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Попова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Наталія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Миколаївна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доцент</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кафедри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роман</w:t>
      </w:r>
      <w:r w:rsidRPr="00582C88">
        <w:rPr>
          <w:rFonts w:ascii="Verdana" w:eastAsia="Times New Roman" w:hAnsi="Verdana" w:cs="Times New Roman"/>
          <w:color w:val="000000"/>
          <w:kern w:val="0"/>
          <w:sz w:val="24"/>
          <w:szCs w:val="24"/>
          <w:lang w:eastAsia="ru-RU"/>
        </w:rPr>
        <w:t>&amp;shy;</w:t>
      </w:r>
      <w:r w:rsidRPr="00582C88">
        <w:rPr>
          <w:rFonts w:ascii="Verdana" w:eastAsia="Times New Roman" w:hAnsi="Verdana" w:cs="Times New Roman" w:hint="eastAsia"/>
          <w:color w:val="000000"/>
          <w:kern w:val="0"/>
          <w:sz w:val="24"/>
          <w:szCs w:val="24"/>
          <w:lang w:eastAsia="ru-RU"/>
        </w:rPr>
        <w:t>ської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філології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Київського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університету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імені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Тараса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Шевченка</w:t>
      </w:r>
      <w:r w:rsidRPr="00582C88">
        <w:rPr>
          <w:rFonts w:ascii="Verdana" w:eastAsia="Times New Roman" w:hAnsi="Verdana" w:cs="Times New Roman"/>
          <w:color w:val="000000"/>
          <w:kern w:val="0"/>
          <w:sz w:val="24"/>
          <w:szCs w:val="24"/>
          <w:lang w:eastAsia="ru-RU"/>
        </w:rPr>
        <w:t>: &amp;laquo;</w:t>
      </w:r>
      <w:r w:rsidRPr="00582C88">
        <w:rPr>
          <w:rFonts w:ascii="Verdana" w:eastAsia="Times New Roman" w:hAnsi="Verdana" w:cs="Times New Roman" w:hint="eastAsia"/>
          <w:color w:val="000000"/>
          <w:kern w:val="0"/>
          <w:sz w:val="24"/>
          <w:szCs w:val="24"/>
          <w:lang w:eastAsia="ru-RU"/>
        </w:rPr>
        <w:t>Еволюція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національномаркованих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концептів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мовній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картині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світу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Іспанії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ХУІ</w:t>
      </w:r>
      <w:r w:rsidRPr="00582C88">
        <w:rPr>
          <w:rFonts w:ascii="Verdana" w:eastAsia="Times New Roman" w:hAnsi="Verdana" w:cs="Times New Roman"/>
          <w:color w:val="000000"/>
          <w:kern w:val="0"/>
          <w:sz w:val="24"/>
          <w:szCs w:val="24"/>
          <w:lang w:eastAsia="ru-RU"/>
        </w:rPr>
        <w:t xml:space="preserve"> - </w:t>
      </w:r>
      <w:r w:rsidRPr="00582C88">
        <w:rPr>
          <w:rFonts w:ascii="Verdana" w:eastAsia="Times New Roman" w:hAnsi="Verdana" w:cs="Times New Roman" w:hint="eastAsia"/>
          <w:color w:val="000000"/>
          <w:kern w:val="0"/>
          <w:sz w:val="24"/>
          <w:szCs w:val="24"/>
          <w:lang w:eastAsia="ru-RU"/>
        </w:rPr>
        <w:t>ХХ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століття</w:t>
      </w:r>
      <w:r w:rsidRPr="00582C88">
        <w:rPr>
          <w:rFonts w:ascii="Verdana" w:eastAsia="Times New Roman" w:hAnsi="Verdana" w:cs="Times New Roman"/>
          <w:color w:val="000000"/>
          <w:kern w:val="0"/>
          <w:sz w:val="24"/>
          <w:szCs w:val="24"/>
          <w:lang w:eastAsia="ru-RU"/>
        </w:rPr>
        <w:t xml:space="preserve">)&amp;raquo; (10.02.05 - </w:t>
      </w:r>
      <w:r w:rsidRPr="00582C88">
        <w:rPr>
          <w:rFonts w:ascii="Verdana" w:eastAsia="Times New Roman" w:hAnsi="Verdana" w:cs="Times New Roman" w:hint="eastAsia"/>
          <w:color w:val="000000"/>
          <w:kern w:val="0"/>
          <w:sz w:val="24"/>
          <w:szCs w:val="24"/>
          <w:lang w:eastAsia="ru-RU"/>
        </w:rPr>
        <w:t>романські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мови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Спецрада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w:t>
      </w:r>
      <w:r w:rsidRPr="00582C88">
        <w:rPr>
          <w:rFonts w:ascii="Verdana" w:eastAsia="Times New Roman" w:hAnsi="Verdana" w:cs="Times New Roman"/>
          <w:color w:val="000000"/>
          <w:kern w:val="0"/>
          <w:sz w:val="24"/>
          <w:szCs w:val="24"/>
          <w:lang w:eastAsia="ru-RU"/>
        </w:rPr>
        <w:t xml:space="preserve"> 26.001.11 </w:t>
      </w:r>
      <w:r w:rsidRPr="00582C88">
        <w:rPr>
          <w:rFonts w:ascii="Verdana" w:eastAsia="Times New Roman" w:hAnsi="Verdana" w:cs="Times New Roman" w:hint="eastAsia"/>
          <w:color w:val="000000"/>
          <w:kern w:val="0"/>
          <w:sz w:val="24"/>
          <w:szCs w:val="24"/>
          <w:lang w:eastAsia="ru-RU"/>
        </w:rPr>
        <w:t>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Київському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національному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університеті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іме</w:t>
      </w:r>
      <w:r w:rsidRPr="00582C88">
        <w:rPr>
          <w:rFonts w:ascii="Verdana" w:eastAsia="Times New Roman" w:hAnsi="Verdana" w:cs="Times New Roman"/>
          <w:color w:val="000000"/>
          <w:kern w:val="0"/>
          <w:sz w:val="24"/>
          <w:szCs w:val="24"/>
          <w:lang w:eastAsia="ru-RU"/>
        </w:rPr>
        <w:t>&amp;shy;</w:t>
      </w:r>
      <w:r w:rsidRPr="00582C88">
        <w:rPr>
          <w:rFonts w:ascii="Verdana" w:eastAsia="Times New Roman" w:hAnsi="Verdana" w:cs="Times New Roman" w:hint="eastAsia"/>
          <w:color w:val="000000"/>
          <w:kern w:val="0"/>
          <w:sz w:val="24"/>
          <w:szCs w:val="24"/>
          <w:lang w:eastAsia="ru-RU"/>
        </w:rPr>
        <w:t>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Тараса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Шевченка</w:t>
      </w:r>
    </w:p>
    <w:p w:rsidR="00582C88" w:rsidRPr="00582C88" w:rsidRDefault="00582C88" w:rsidP="00582C88">
      <w:pPr>
        <w:rPr>
          <w:rFonts w:ascii="Verdana" w:eastAsia="Times New Roman" w:hAnsi="Verdana" w:cs="Times New Roman"/>
          <w:color w:val="000000"/>
          <w:kern w:val="0"/>
          <w:sz w:val="24"/>
          <w:szCs w:val="24"/>
          <w:lang w:eastAsia="ru-RU"/>
        </w:rPr>
      </w:pPr>
    </w:p>
    <w:p w:rsidR="00582C88" w:rsidRPr="00582C88" w:rsidRDefault="00582C88" w:rsidP="00582C88">
      <w:pPr>
        <w:rPr>
          <w:rFonts w:ascii="Verdana" w:eastAsia="Times New Roman" w:hAnsi="Verdana" w:cs="Times New Roman"/>
          <w:color w:val="000000"/>
          <w:kern w:val="0"/>
          <w:sz w:val="24"/>
          <w:szCs w:val="24"/>
          <w:lang w:eastAsia="ru-RU"/>
        </w:rPr>
      </w:pPr>
    </w:p>
    <w:p w:rsidR="00582C88" w:rsidRPr="00582C88" w:rsidRDefault="00582C88" w:rsidP="00582C88">
      <w:pPr>
        <w:rPr>
          <w:rFonts w:ascii="Verdana" w:eastAsia="Times New Roman" w:hAnsi="Verdana" w:cs="Times New Roman"/>
          <w:color w:val="000000"/>
          <w:kern w:val="0"/>
          <w:sz w:val="24"/>
          <w:szCs w:val="24"/>
          <w:lang w:eastAsia="ru-RU"/>
        </w:rPr>
      </w:pPr>
    </w:p>
    <w:p w:rsidR="00582C88" w:rsidRPr="00582C88" w:rsidRDefault="00582C88" w:rsidP="00582C88">
      <w:pPr>
        <w:rPr>
          <w:rFonts w:ascii="Verdana" w:eastAsia="Times New Roman" w:hAnsi="Verdana" w:cs="Times New Roman"/>
          <w:color w:val="000000"/>
          <w:kern w:val="0"/>
          <w:sz w:val="24"/>
          <w:szCs w:val="24"/>
          <w:lang w:eastAsia="ru-RU"/>
        </w:rPr>
      </w:pP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МІНІСТЕРСТВО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ОСВІТИ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НАУКИ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УКРАЇНИ</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КИЇВСЬКИЙ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НАЦІОНАЛЬНИЙ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УНІВЕРСИТЕТ</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імені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ТАРАСА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ШЕВЧЕНКА</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МІНІСТЕРСТВО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ОСВІТИ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НАУКИ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УКРАЇНИ</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КИЇВСЬКИЙ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НАЦІОНАЛЬНИЙ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УНІВЕРСИТЕТ</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імені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ТАРАСА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ШЕВЧЕНКА</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Кваліфікаційна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наукова</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праця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правах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рукопису</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ПОПОВА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НАТАЛІЯ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МИКОЛАЇВНА</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УДК</w:t>
      </w:r>
      <w:r w:rsidRPr="00582C88">
        <w:rPr>
          <w:rFonts w:ascii="Verdana" w:eastAsia="Times New Roman" w:hAnsi="Verdana" w:cs="Times New Roman"/>
          <w:color w:val="000000"/>
          <w:kern w:val="0"/>
          <w:sz w:val="24"/>
          <w:szCs w:val="24"/>
          <w:lang w:eastAsia="ru-RU"/>
        </w:rPr>
        <w:t xml:space="preserve"> 811.134.2</w:t>
      </w:r>
      <w:r w:rsidRPr="00582C88">
        <w:rPr>
          <w:rFonts w:ascii="Verdana" w:eastAsia="Times New Roman" w:hAnsi="Verdana" w:cs="Times New Roman" w:hint="eastAsia"/>
          <w:color w:val="000000"/>
          <w:kern w:val="0"/>
          <w:sz w:val="24"/>
          <w:szCs w:val="24"/>
          <w:lang w:eastAsia="ru-RU"/>
        </w:rPr>
        <w:t>’</w:t>
      </w:r>
      <w:r w:rsidRPr="00582C88">
        <w:rPr>
          <w:rFonts w:ascii="Verdana" w:eastAsia="Times New Roman" w:hAnsi="Verdana" w:cs="Times New Roman"/>
          <w:color w:val="000000"/>
          <w:kern w:val="0"/>
          <w:sz w:val="24"/>
          <w:szCs w:val="24"/>
          <w:lang w:eastAsia="ru-RU"/>
        </w:rPr>
        <w:t>42</w:t>
      </w:r>
      <w:r w:rsidRPr="00582C88">
        <w:rPr>
          <w:rFonts w:ascii="Verdana" w:eastAsia="Times New Roman" w:hAnsi="Verdana" w:cs="Times New Roman" w:hint="eastAsia"/>
          <w:color w:val="000000"/>
          <w:kern w:val="0"/>
          <w:sz w:val="24"/>
          <w:szCs w:val="24"/>
          <w:lang w:eastAsia="ru-RU"/>
        </w:rPr>
        <w:t>’</w:t>
      </w:r>
      <w:r w:rsidRPr="00582C88">
        <w:rPr>
          <w:rFonts w:ascii="Verdana" w:eastAsia="Times New Roman" w:hAnsi="Verdana" w:cs="Times New Roman"/>
          <w:color w:val="000000"/>
          <w:kern w:val="0"/>
          <w:sz w:val="24"/>
          <w:szCs w:val="24"/>
          <w:lang w:eastAsia="ru-RU"/>
        </w:rPr>
        <w:t>272:276.3</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ДИСЕРТАЦІЯ</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ЕВОЛЮЦІЯ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НАЦІОНАЛЬНОМАРКОВАНИХ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КОНЦЕПТІВ</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МОВНІЙ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КАРТИНІ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СВІТУ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ІСПАНІЇ</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(XVI-XX </w:t>
      </w:r>
      <w:r w:rsidRPr="00582C88">
        <w:rPr>
          <w:rFonts w:ascii="Verdana" w:eastAsia="Times New Roman" w:hAnsi="Verdana" w:cs="Times New Roman" w:hint="eastAsia"/>
          <w:color w:val="000000"/>
          <w:kern w:val="0"/>
          <w:sz w:val="24"/>
          <w:szCs w:val="24"/>
          <w:lang w:eastAsia="ru-RU"/>
        </w:rPr>
        <w:t>СТОЛІТТЯ</w:t>
      </w:r>
      <w:r w:rsidRPr="00582C88">
        <w:rPr>
          <w:rFonts w:ascii="Verdana" w:eastAsia="Times New Roman" w:hAnsi="Verdana" w:cs="Times New Roman"/>
          <w:color w:val="000000"/>
          <w:kern w:val="0"/>
          <w:sz w:val="24"/>
          <w:szCs w:val="24"/>
          <w:lang w:eastAsia="ru-RU"/>
        </w:rPr>
        <w:t>)</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Спеціальність</w:t>
      </w:r>
      <w:r w:rsidRPr="00582C88">
        <w:rPr>
          <w:rFonts w:ascii="Verdana" w:eastAsia="Times New Roman" w:hAnsi="Verdana" w:cs="Times New Roman"/>
          <w:color w:val="000000"/>
          <w:kern w:val="0"/>
          <w:sz w:val="24"/>
          <w:szCs w:val="24"/>
          <w:lang w:eastAsia="ru-RU"/>
        </w:rPr>
        <w:t xml:space="preserve"> 10.02.05 </w:t>
      </w:r>
      <w:r w:rsidRPr="00582C88">
        <w:rPr>
          <w:rFonts w:ascii="Verdana" w:eastAsia="Times New Roman" w:hAnsi="Verdana" w:cs="Times New Roman" w:hint="eastAsia"/>
          <w:color w:val="000000"/>
          <w:kern w:val="0"/>
          <w:sz w:val="24"/>
          <w:szCs w:val="24"/>
          <w:lang w:eastAsia="ru-RU"/>
        </w:rPr>
        <w:t>–</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романські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мови</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Подається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здобуття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наукового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ступеня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доктора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філологічних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наук</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Дисертація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містить</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результати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власних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досліджень</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Використання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ідей</w:t>
      </w:r>
      <w:r w:rsidRPr="00582C88">
        <w:rPr>
          <w:rFonts w:ascii="Verdana" w:eastAsia="Times New Roman" w:hAnsi="Verdana" w:cs="Times New Roman"/>
          <w:color w:val="000000"/>
          <w:kern w:val="0"/>
          <w:sz w:val="24"/>
          <w:szCs w:val="24"/>
          <w:lang w:eastAsia="ru-RU"/>
        </w:rPr>
        <w:t>,</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результатів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текстів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інших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авторів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мають</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посилання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відповідне</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джерело</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___________________________</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Науковий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консультант</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Корбозерова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Ніна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Миколаївна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доктор</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філологічних</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наук</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професор</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Київ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w:t>
      </w:r>
      <w:r w:rsidRPr="00582C88">
        <w:rPr>
          <w:rFonts w:ascii="Verdana" w:eastAsia="Times New Roman" w:hAnsi="Verdana" w:cs="Times New Roman"/>
          <w:color w:val="000000"/>
          <w:kern w:val="0"/>
          <w:sz w:val="24"/>
          <w:szCs w:val="24"/>
          <w:lang w:eastAsia="ru-RU"/>
        </w:rPr>
        <w:t xml:space="preserve"> 2018</w:t>
      </w:r>
    </w:p>
    <w:p w:rsidR="00582C88" w:rsidRPr="00582C88" w:rsidRDefault="00582C88" w:rsidP="00582C88">
      <w:pPr>
        <w:rPr>
          <w:rFonts w:ascii="Verdana" w:eastAsia="Times New Roman" w:hAnsi="Verdana" w:cs="Times New Roman"/>
          <w:color w:val="000000"/>
          <w:kern w:val="0"/>
          <w:sz w:val="24"/>
          <w:szCs w:val="24"/>
          <w:lang w:eastAsia="ru-RU"/>
        </w:rPr>
      </w:pPr>
    </w:p>
    <w:p w:rsidR="00582C88" w:rsidRPr="00582C88" w:rsidRDefault="00582C88" w:rsidP="00582C88">
      <w:pPr>
        <w:rPr>
          <w:rFonts w:ascii="Verdana" w:eastAsia="Times New Roman" w:hAnsi="Verdana" w:cs="Times New Roman"/>
          <w:color w:val="000000"/>
          <w:kern w:val="0"/>
          <w:sz w:val="24"/>
          <w:szCs w:val="24"/>
          <w:lang w:eastAsia="ru-RU"/>
        </w:rPr>
      </w:pPr>
    </w:p>
    <w:p w:rsidR="00582C88" w:rsidRPr="00582C88" w:rsidRDefault="00582C88" w:rsidP="00582C88">
      <w:pPr>
        <w:rPr>
          <w:rFonts w:ascii="Verdana" w:eastAsia="Times New Roman" w:hAnsi="Verdana" w:cs="Times New Roman"/>
          <w:color w:val="000000"/>
          <w:kern w:val="0"/>
          <w:sz w:val="24"/>
          <w:szCs w:val="24"/>
          <w:lang w:eastAsia="ru-RU"/>
        </w:rPr>
      </w:pPr>
    </w:p>
    <w:p w:rsidR="00582C88" w:rsidRPr="00582C88" w:rsidRDefault="00582C88" w:rsidP="00582C88">
      <w:pPr>
        <w:rPr>
          <w:rFonts w:ascii="Verdana" w:eastAsia="Times New Roman" w:hAnsi="Verdana" w:cs="Times New Roman"/>
          <w:color w:val="000000"/>
          <w:kern w:val="0"/>
          <w:sz w:val="24"/>
          <w:szCs w:val="24"/>
          <w:lang w:eastAsia="ru-RU"/>
        </w:rPr>
      </w:pP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ЗМІСТ</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ВСТУП</w:t>
      </w:r>
      <w:r w:rsidRPr="00582C88">
        <w:rPr>
          <w:rFonts w:ascii="Verdana" w:eastAsia="Times New Roman" w:hAnsi="Verdana" w:cs="Times New Roman"/>
          <w:color w:val="000000"/>
          <w:kern w:val="0"/>
          <w:sz w:val="24"/>
          <w:szCs w:val="24"/>
          <w:lang w:eastAsia="ru-RU"/>
        </w:rPr>
        <w:t xml:space="preserve"> ....................................................................................................................... 20</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РОЗДІЛ</w:t>
      </w:r>
      <w:r w:rsidRPr="00582C88">
        <w:rPr>
          <w:rFonts w:ascii="Verdana" w:eastAsia="Times New Roman" w:hAnsi="Verdana" w:cs="Times New Roman"/>
          <w:color w:val="000000"/>
          <w:kern w:val="0"/>
          <w:sz w:val="24"/>
          <w:szCs w:val="24"/>
          <w:lang w:eastAsia="ru-RU"/>
        </w:rPr>
        <w:t xml:space="preserve"> 1. </w:t>
      </w:r>
      <w:r w:rsidRPr="00582C88">
        <w:rPr>
          <w:rFonts w:ascii="Verdana" w:eastAsia="Times New Roman" w:hAnsi="Verdana" w:cs="Times New Roman" w:hint="eastAsia"/>
          <w:color w:val="000000"/>
          <w:kern w:val="0"/>
          <w:sz w:val="24"/>
          <w:szCs w:val="24"/>
          <w:lang w:eastAsia="ru-RU"/>
        </w:rPr>
        <w:t>ТЕОРЕТИЧНІ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МЕТОДОЛОГІЧНІ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ЗАСАДИ</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СИНХРОННО</w:t>
      </w:r>
      <w:r w:rsidRPr="00582C88">
        <w:rPr>
          <w:rFonts w:ascii="Verdana" w:eastAsia="Times New Roman" w:hAnsi="Verdana" w:cs="Times New Roman"/>
          <w:color w:val="000000"/>
          <w:kern w:val="0"/>
          <w:sz w:val="24"/>
          <w:szCs w:val="24"/>
          <w:lang w:eastAsia="ru-RU"/>
        </w:rPr>
        <w:t>-</w:t>
      </w:r>
      <w:r w:rsidRPr="00582C88">
        <w:rPr>
          <w:rFonts w:ascii="Verdana" w:eastAsia="Times New Roman" w:hAnsi="Verdana" w:cs="Times New Roman" w:hint="eastAsia"/>
          <w:color w:val="000000"/>
          <w:kern w:val="0"/>
          <w:sz w:val="24"/>
          <w:szCs w:val="24"/>
          <w:lang w:eastAsia="ru-RU"/>
        </w:rPr>
        <w:t>ДІАХРОННОГО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ДОСЛІДЖЕННЯ</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НАЦІОНАЛЬНОМАРКОВАНИХ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КОНЦЕПТІВ</w:t>
      </w:r>
      <w:r w:rsidRPr="00582C88">
        <w:rPr>
          <w:rFonts w:ascii="Verdana" w:eastAsia="Times New Roman" w:hAnsi="Verdana" w:cs="Times New Roman"/>
          <w:color w:val="000000"/>
          <w:kern w:val="0"/>
          <w:sz w:val="24"/>
          <w:szCs w:val="24"/>
          <w:lang w:eastAsia="ru-RU"/>
        </w:rPr>
        <w:t>................................................... 31</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1.1. </w:t>
      </w:r>
      <w:r w:rsidRPr="00582C88">
        <w:rPr>
          <w:rFonts w:ascii="Verdana" w:eastAsia="Times New Roman" w:hAnsi="Verdana" w:cs="Times New Roman" w:hint="eastAsia"/>
          <w:color w:val="000000"/>
          <w:kern w:val="0"/>
          <w:sz w:val="24"/>
          <w:szCs w:val="24"/>
          <w:lang w:eastAsia="ru-RU"/>
        </w:rPr>
        <w:t>Філософські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логічні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психолінгвістичні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основи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вивчення</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еволюційних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змін</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мовної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свідомості</w:t>
      </w:r>
      <w:r w:rsidRPr="00582C88">
        <w:rPr>
          <w:rFonts w:ascii="Verdana" w:eastAsia="Times New Roman" w:hAnsi="Verdana" w:cs="Times New Roman"/>
          <w:color w:val="000000"/>
          <w:kern w:val="0"/>
          <w:sz w:val="24"/>
          <w:szCs w:val="24"/>
          <w:lang w:eastAsia="ru-RU"/>
        </w:rPr>
        <w:t>.................................................... 31</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1.1.1. </w:t>
      </w:r>
      <w:r w:rsidRPr="00582C88">
        <w:rPr>
          <w:rFonts w:ascii="Verdana" w:eastAsia="Times New Roman" w:hAnsi="Verdana" w:cs="Times New Roman" w:hint="eastAsia"/>
          <w:color w:val="000000"/>
          <w:kern w:val="0"/>
          <w:sz w:val="24"/>
          <w:szCs w:val="24"/>
          <w:lang w:eastAsia="ru-RU"/>
        </w:rPr>
        <w:t>Мінливість</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мисленнєвих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категорій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стійкість</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принципів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категоризації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еволюції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концептів</w:t>
      </w:r>
      <w:r w:rsidRPr="00582C88">
        <w:rPr>
          <w:rFonts w:ascii="Verdana" w:eastAsia="Times New Roman" w:hAnsi="Verdana" w:cs="Times New Roman"/>
          <w:color w:val="000000"/>
          <w:kern w:val="0"/>
          <w:sz w:val="24"/>
          <w:szCs w:val="24"/>
          <w:lang w:eastAsia="ru-RU"/>
        </w:rPr>
        <w:t>.......................... 31</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1.1.2. </w:t>
      </w:r>
      <w:r w:rsidRPr="00582C88">
        <w:rPr>
          <w:rFonts w:ascii="Verdana" w:eastAsia="Times New Roman" w:hAnsi="Verdana" w:cs="Times New Roman" w:hint="eastAsia"/>
          <w:color w:val="000000"/>
          <w:kern w:val="0"/>
          <w:sz w:val="24"/>
          <w:szCs w:val="24"/>
          <w:lang w:eastAsia="ru-RU"/>
        </w:rPr>
        <w:t>Роль</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феноменології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становленні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історичної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когнітивної</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лінгвістики</w:t>
      </w:r>
      <w:r w:rsidRPr="00582C88">
        <w:rPr>
          <w:rFonts w:ascii="Verdana" w:eastAsia="Times New Roman" w:hAnsi="Verdana" w:cs="Times New Roman"/>
          <w:color w:val="000000"/>
          <w:kern w:val="0"/>
          <w:sz w:val="24"/>
          <w:szCs w:val="24"/>
          <w:lang w:eastAsia="ru-RU"/>
        </w:rPr>
        <w:t>..................................................................................... 43</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1.1.3. </w:t>
      </w:r>
      <w:r w:rsidRPr="00582C88">
        <w:rPr>
          <w:rFonts w:ascii="Verdana" w:eastAsia="Times New Roman" w:hAnsi="Verdana" w:cs="Times New Roman" w:hint="eastAsia"/>
          <w:color w:val="000000"/>
          <w:kern w:val="0"/>
          <w:sz w:val="24"/>
          <w:szCs w:val="24"/>
          <w:lang w:eastAsia="ru-RU"/>
        </w:rPr>
        <w:t>Зв</w:t>
      </w:r>
      <w:r w:rsidRPr="00582C88">
        <w:rPr>
          <w:rFonts w:ascii="Verdana" w:eastAsia="Times New Roman" w:hAnsi="Verdana" w:cs="Times New Roman"/>
          <w:color w:val="000000"/>
          <w:kern w:val="0"/>
          <w:sz w:val="24"/>
          <w:szCs w:val="24"/>
          <w:lang w:eastAsia="ru-RU"/>
        </w:rPr>
        <w:t>'</w:t>
      </w:r>
      <w:r w:rsidRPr="00582C88">
        <w:rPr>
          <w:rFonts w:ascii="Verdana" w:eastAsia="Times New Roman" w:hAnsi="Verdana" w:cs="Times New Roman" w:hint="eastAsia"/>
          <w:color w:val="000000"/>
          <w:kern w:val="0"/>
          <w:sz w:val="24"/>
          <w:szCs w:val="24"/>
          <w:lang w:eastAsia="ru-RU"/>
        </w:rPr>
        <w:t>язок</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свідомості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з</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мовленнєвою</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діяльністю</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з</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погляду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психології</w:t>
      </w:r>
      <w:r w:rsidRPr="00582C88">
        <w:rPr>
          <w:rFonts w:ascii="Verdana" w:eastAsia="Times New Roman" w:hAnsi="Verdana" w:cs="Times New Roman"/>
          <w:color w:val="000000"/>
          <w:kern w:val="0"/>
          <w:sz w:val="24"/>
          <w:szCs w:val="24"/>
          <w:lang w:eastAsia="ru-RU"/>
        </w:rPr>
        <w:t xml:space="preserve"> ..................................................................... 46</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1.1.4. </w:t>
      </w:r>
      <w:r w:rsidRPr="00582C88">
        <w:rPr>
          <w:rFonts w:ascii="Verdana" w:eastAsia="Times New Roman" w:hAnsi="Verdana" w:cs="Times New Roman" w:hint="eastAsia"/>
          <w:color w:val="000000"/>
          <w:kern w:val="0"/>
          <w:sz w:val="24"/>
          <w:szCs w:val="24"/>
          <w:lang w:eastAsia="ru-RU"/>
        </w:rPr>
        <w:t>Роль</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принципів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діалектичної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логіки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функціонуванні</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когнітивно</w:t>
      </w:r>
      <w:r w:rsidRPr="00582C88">
        <w:rPr>
          <w:rFonts w:ascii="Verdana" w:eastAsia="Times New Roman" w:hAnsi="Verdana" w:cs="Times New Roman"/>
          <w:color w:val="000000"/>
          <w:kern w:val="0"/>
          <w:sz w:val="24"/>
          <w:szCs w:val="24"/>
          <w:lang w:eastAsia="ru-RU"/>
        </w:rPr>
        <w:t>-</w:t>
      </w:r>
      <w:r w:rsidRPr="00582C88">
        <w:rPr>
          <w:rFonts w:ascii="Verdana" w:eastAsia="Times New Roman" w:hAnsi="Verdana" w:cs="Times New Roman" w:hint="eastAsia"/>
          <w:color w:val="000000"/>
          <w:kern w:val="0"/>
          <w:sz w:val="24"/>
          <w:szCs w:val="24"/>
          <w:lang w:eastAsia="ru-RU"/>
        </w:rPr>
        <w:t>мовленнєвого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механізму</w:t>
      </w:r>
      <w:r w:rsidRPr="00582C88">
        <w:rPr>
          <w:rFonts w:ascii="Verdana" w:eastAsia="Times New Roman" w:hAnsi="Verdana" w:cs="Times New Roman"/>
          <w:color w:val="000000"/>
          <w:kern w:val="0"/>
          <w:sz w:val="24"/>
          <w:szCs w:val="24"/>
          <w:lang w:eastAsia="ru-RU"/>
        </w:rPr>
        <w:t>.......................................... 53</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1.2. </w:t>
      </w:r>
      <w:r w:rsidRPr="00582C88">
        <w:rPr>
          <w:rFonts w:ascii="Verdana" w:eastAsia="Times New Roman" w:hAnsi="Verdana" w:cs="Times New Roman" w:hint="eastAsia"/>
          <w:color w:val="000000"/>
          <w:kern w:val="0"/>
          <w:sz w:val="24"/>
          <w:szCs w:val="24"/>
          <w:lang w:eastAsia="ru-RU"/>
        </w:rPr>
        <w:t>Сучасні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методи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дослідження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лінгвокультурних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концептів</w:t>
      </w:r>
      <w:r w:rsidRPr="00582C88">
        <w:rPr>
          <w:rFonts w:ascii="Verdana" w:eastAsia="Times New Roman" w:hAnsi="Verdana" w:cs="Times New Roman"/>
          <w:color w:val="000000"/>
          <w:kern w:val="0"/>
          <w:sz w:val="24"/>
          <w:szCs w:val="24"/>
          <w:lang w:eastAsia="ru-RU"/>
        </w:rPr>
        <w:t xml:space="preserve"> ................ 58</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1.2.1. </w:t>
      </w:r>
      <w:r w:rsidRPr="00582C88">
        <w:rPr>
          <w:rFonts w:ascii="Verdana" w:eastAsia="Times New Roman" w:hAnsi="Verdana" w:cs="Times New Roman" w:hint="eastAsia"/>
          <w:color w:val="000000"/>
          <w:kern w:val="0"/>
          <w:sz w:val="24"/>
          <w:szCs w:val="24"/>
          <w:lang w:eastAsia="ru-RU"/>
        </w:rPr>
        <w:t>Актуальні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тенденції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розвитку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когнітивної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лінгвістики</w:t>
      </w:r>
      <w:r w:rsidRPr="00582C88">
        <w:rPr>
          <w:rFonts w:ascii="Verdana" w:eastAsia="Times New Roman" w:hAnsi="Verdana" w:cs="Times New Roman"/>
          <w:color w:val="000000"/>
          <w:kern w:val="0"/>
          <w:sz w:val="24"/>
          <w:szCs w:val="24"/>
          <w:lang w:eastAsia="ru-RU"/>
        </w:rPr>
        <w:t>............ 58</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1.2.2. </w:t>
      </w:r>
      <w:r w:rsidRPr="00582C88">
        <w:rPr>
          <w:rFonts w:ascii="Verdana" w:eastAsia="Times New Roman" w:hAnsi="Verdana" w:cs="Times New Roman" w:hint="eastAsia"/>
          <w:color w:val="000000"/>
          <w:kern w:val="0"/>
          <w:sz w:val="24"/>
          <w:szCs w:val="24"/>
          <w:lang w:eastAsia="ru-RU"/>
        </w:rPr>
        <w:t>Когнітивна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лінгвокультурологія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світлі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новітніх</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парадигм</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лінгвістичних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досліджень</w:t>
      </w:r>
      <w:r w:rsidRPr="00582C88">
        <w:rPr>
          <w:rFonts w:ascii="Verdana" w:eastAsia="Times New Roman" w:hAnsi="Verdana" w:cs="Times New Roman"/>
          <w:color w:val="000000"/>
          <w:kern w:val="0"/>
          <w:sz w:val="24"/>
          <w:szCs w:val="24"/>
          <w:lang w:eastAsia="ru-RU"/>
        </w:rPr>
        <w:t>........................................... 65</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1.2.3. </w:t>
      </w:r>
      <w:r w:rsidRPr="00582C88">
        <w:rPr>
          <w:rFonts w:ascii="Verdana" w:eastAsia="Times New Roman" w:hAnsi="Verdana" w:cs="Times New Roman" w:hint="eastAsia"/>
          <w:color w:val="000000"/>
          <w:kern w:val="0"/>
          <w:sz w:val="24"/>
          <w:szCs w:val="24"/>
          <w:lang w:eastAsia="ru-RU"/>
        </w:rPr>
        <w:t>Підходи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методи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аналізу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як</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ментального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утворення</w:t>
      </w:r>
      <w:r w:rsidRPr="00582C88">
        <w:rPr>
          <w:rFonts w:ascii="Verdana" w:eastAsia="Times New Roman" w:hAnsi="Verdana" w:cs="Times New Roman"/>
          <w:color w:val="000000"/>
          <w:kern w:val="0"/>
          <w:sz w:val="24"/>
          <w:szCs w:val="24"/>
          <w:lang w:eastAsia="ru-RU"/>
        </w:rPr>
        <w:t xml:space="preserve"> ................................................................ 72</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Висновки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розділу</w:t>
      </w:r>
      <w:r w:rsidRPr="00582C88">
        <w:rPr>
          <w:rFonts w:ascii="Verdana" w:eastAsia="Times New Roman" w:hAnsi="Verdana" w:cs="Times New Roman"/>
          <w:color w:val="000000"/>
          <w:kern w:val="0"/>
          <w:sz w:val="24"/>
          <w:szCs w:val="24"/>
          <w:lang w:eastAsia="ru-RU"/>
        </w:rPr>
        <w:t xml:space="preserve"> 1 .............................................................................................. 98</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РОЗДІЛ</w:t>
      </w:r>
      <w:r w:rsidRPr="00582C88">
        <w:rPr>
          <w:rFonts w:ascii="Verdana" w:eastAsia="Times New Roman" w:hAnsi="Verdana" w:cs="Times New Roman"/>
          <w:color w:val="000000"/>
          <w:kern w:val="0"/>
          <w:sz w:val="24"/>
          <w:szCs w:val="24"/>
          <w:lang w:eastAsia="ru-RU"/>
        </w:rPr>
        <w:t xml:space="preserve"> 2. </w:t>
      </w:r>
      <w:r w:rsidRPr="00582C88">
        <w:rPr>
          <w:rFonts w:ascii="Verdana" w:eastAsia="Times New Roman" w:hAnsi="Verdana" w:cs="Times New Roman" w:hint="eastAsia"/>
          <w:color w:val="000000"/>
          <w:kern w:val="0"/>
          <w:sz w:val="24"/>
          <w:szCs w:val="24"/>
          <w:lang w:eastAsia="ru-RU"/>
        </w:rPr>
        <w:t>ІСПАНСЬКІ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НАЦІОНАЛЬНОМАРКОВАНІ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КОНЦЕПТИ</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СВІТЛІ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КОГНІТИВНОЇ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ДІАХРОННОЇ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СЕМАНТИКИ</w:t>
      </w:r>
      <w:r w:rsidRPr="00582C88">
        <w:rPr>
          <w:rFonts w:ascii="Verdana" w:eastAsia="Times New Roman" w:hAnsi="Verdana" w:cs="Times New Roman"/>
          <w:color w:val="000000"/>
          <w:kern w:val="0"/>
          <w:sz w:val="24"/>
          <w:szCs w:val="24"/>
          <w:lang w:eastAsia="ru-RU"/>
        </w:rPr>
        <w:t>................................. 105</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2.1. </w:t>
      </w:r>
      <w:r w:rsidRPr="00582C88">
        <w:rPr>
          <w:rFonts w:ascii="Verdana" w:eastAsia="Times New Roman" w:hAnsi="Verdana" w:cs="Times New Roman" w:hint="eastAsia"/>
          <w:color w:val="000000"/>
          <w:kern w:val="0"/>
          <w:sz w:val="24"/>
          <w:szCs w:val="24"/>
          <w:lang w:eastAsia="ru-RU"/>
        </w:rPr>
        <w:t>Загальні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характеристики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національномаркованих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концептів</w:t>
      </w:r>
      <w:r w:rsidRPr="00582C88">
        <w:rPr>
          <w:rFonts w:ascii="Verdana" w:eastAsia="Times New Roman" w:hAnsi="Verdana" w:cs="Times New Roman"/>
          <w:color w:val="000000"/>
          <w:kern w:val="0"/>
          <w:sz w:val="24"/>
          <w:szCs w:val="24"/>
          <w:lang w:eastAsia="ru-RU"/>
        </w:rPr>
        <w:t>........... 105</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2.1.1. </w:t>
      </w:r>
      <w:r w:rsidRPr="00582C88">
        <w:rPr>
          <w:rFonts w:ascii="Verdana" w:eastAsia="Times New Roman" w:hAnsi="Verdana" w:cs="Times New Roman" w:hint="eastAsia"/>
          <w:color w:val="000000"/>
          <w:kern w:val="0"/>
          <w:sz w:val="24"/>
          <w:szCs w:val="24"/>
          <w:lang w:eastAsia="ru-RU"/>
        </w:rPr>
        <w:t>Критерії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визначення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національномаркованих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концептів</w:t>
      </w:r>
      <w:r w:rsidRPr="00582C88">
        <w:rPr>
          <w:rFonts w:ascii="Verdana" w:eastAsia="Times New Roman" w:hAnsi="Verdana" w:cs="Times New Roman"/>
          <w:color w:val="000000"/>
          <w:kern w:val="0"/>
          <w:sz w:val="24"/>
          <w:szCs w:val="24"/>
          <w:lang w:eastAsia="ru-RU"/>
        </w:rPr>
        <w:t xml:space="preserve"> ....... 106</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17</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2.1.2. </w:t>
      </w:r>
      <w:r w:rsidRPr="00582C88">
        <w:rPr>
          <w:rFonts w:ascii="Verdana" w:eastAsia="Times New Roman" w:hAnsi="Verdana" w:cs="Times New Roman" w:hint="eastAsia"/>
          <w:color w:val="000000"/>
          <w:kern w:val="0"/>
          <w:sz w:val="24"/>
          <w:szCs w:val="24"/>
          <w:lang w:eastAsia="ru-RU"/>
        </w:rPr>
        <w:t>Аксіологічна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складова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національномаркованих</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концептів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Іспанії</w:t>
      </w:r>
      <w:r w:rsidRPr="00582C88">
        <w:rPr>
          <w:rFonts w:ascii="Verdana" w:eastAsia="Times New Roman" w:hAnsi="Verdana" w:cs="Times New Roman"/>
          <w:color w:val="000000"/>
          <w:kern w:val="0"/>
          <w:sz w:val="24"/>
          <w:szCs w:val="24"/>
          <w:lang w:eastAsia="ru-RU"/>
        </w:rPr>
        <w:t xml:space="preserve"> ......................................................................... 122</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2.1.3. </w:t>
      </w:r>
      <w:r w:rsidRPr="00582C88">
        <w:rPr>
          <w:rFonts w:ascii="Verdana" w:eastAsia="Times New Roman" w:hAnsi="Verdana" w:cs="Times New Roman" w:hint="eastAsia"/>
          <w:color w:val="000000"/>
          <w:kern w:val="0"/>
          <w:sz w:val="24"/>
          <w:szCs w:val="24"/>
          <w:lang w:eastAsia="ru-RU"/>
        </w:rPr>
        <w:t>Щільність</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асоціативного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поля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національномаркованих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концептів</w:t>
      </w:r>
      <w:r w:rsidRPr="00582C88">
        <w:rPr>
          <w:rFonts w:ascii="Verdana" w:eastAsia="Times New Roman" w:hAnsi="Verdana" w:cs="Times New Roman"/>
          <w:color w:val="000000"/>
          <w:kern w:val="0"/>
          <w:sz w:val="24"/>
          <w:szCs w:val="24"/>
          <w:lang w:eastAsia="ru-RU"/>
        </w:rPr>
        <w:t xml:space="preserve"> ................................................................ 135</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2.1.4. </w:t>
      </w:r>
      <w:r w:rsidRPr="00582C88">
        <w:rPr>
          <w:rFonts w:ascii="Verdana" w:eastAsia="Times New Roman" w:hAnsi="Verdana" w:cs="Times New Roman" w:hint="eastAsia"/>
          <w:color w:val="000000"/>
          <w:kern w:val="0"/>
          <w:sz w:val="24"/>
          <w:szCs w:val="24"/>
          <w:lang w:eastAsia="ru-RU"/>
        </w:rPr>
        <w:t>Перетворення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з</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універсального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національноспецифічний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межах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його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інтерпретаційного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поля</w:t>
      </w:r>
      <w:r w:rsidRPr="00582C88">
        <w:rPr>
          <w:rFonts w:ascii="Verdana" w:eastAsia="Times New Roman" w:hAnsi="Verdana" w:cs="Times New Roman"/>
          <w:color w:val="000000"/>
          <w:kern w:val="0"/>
          <w:sz w:val="24"/>
          <w:szCs w:val="24"/>
          <w:lang w:eastAsia="ru-RU"/>
        </w:rPr>
        <w:t xml:space="preserve"> ............... 138</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2.2. </w:t>
      </w:r>
      <w:r w:rsidRPr="00582C88">
        <w:rPr>
          <w:rFonts w:ascii="Verdana" w:eastAsia="Times New Roman" w:hAnsi="Verdana" w:cs="Times New Roman" w:hint="eastAsia"/>
          <w:color w:val="000000"/>
          <w:kern w:val="0"/>
          <w:sz w:val="24"/>
          <w:szCs w:val="24"/>
          <w:lang w:eastAsia="ru-RU"/>
        </w:rPr>
        <w:t>Методи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дослідження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ґенези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мовної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картини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світу</w:t>
      </w:r>
      <w:r w:rsidRPr="00582C88">
        <w:rPr>
          <w:rFonts w:ascii="Verdana" w:eastAsia="Times New Roman" w:hAnsi="Verdana" w:cs="Times New Roman"/>
          <w:color w:val="000000"/>
          <w:kern w:val="0"/>
          <w:sz w:val="24"/>
          <w:szCs w:val="24"/>
          <w:lang w:eastAsia="ru-RU"/>
        </w:rPr>
        <w:t>............................. 142</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2.3. </w:t>
      </w:r>
      <w:r w:rsidRPr="00582C88">
        <w:rPr>
          <w:rFonts w:ascii="Verdana" w:eastAsia="Times New Roman" w:hAnsi="Verdana" w:cs="Times New Roman" w:hint="eastAsia"/>
          <w:color w:val="000000"/>
          <w:kern w:val="0"/>
          <w:sz w:val="24"/>
          <w:szCs w:val="24"/>
          <w:lang w:eastAsia="ru-RU"/>
        </w:rPr>
        <w:t>Історична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семантика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з</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огляду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когнітивний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підхід</w:t>
      </w:r>
      <w:r w:rsidRPr="00582C88">
        <w:rPr>
          <w:rFonts w:ascii="Verdana" w:eastAsia="Times New Roman" w:hAnsi="Verdana" w:cs="Times New Roman"/>
          <w:color w:val="000000"/>
          <w:kern w:val="0"/>
          <w:sz w:val="24"/>
          <w:szCs w:val="24"/>
          <w:lang w:eastAsia="ru-RU"/>
        </w:rPr>
        <w:t>:</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теорія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прототипів</w:t>
      </w:r>
      <w:r w:rsidRPr="00582C88">
        <w:rPr>
          <w:rFonts w:ascii="Verdana" w:eastAsia="Times New Roman" w:hAnsi="Verdana" w:cs="Times New Roman"/>
          <w:color w:val="000000"/>
          <w:kern w:val="0"/>
          <w:sz w:val="24"/>
          <w:szCs w:val="24"/>
          <w:lang w:eastAsia="ru-RU"/>
        </w:rPr>
        <w:t xml:space="preserve"> .................................................................................. 153</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2.4. </w:t>
      </w:r>
      <w:r w:rsidRPr="00582C88">
        <w:rPr>
          <w:rFonts w:ascii="Verdana" w:eastAsia="Times New Roman" w:hAnsi="Verdana" w:cs="Times New Roman" w:hint="eastAsia"/>
          <w:color w:val="000000"/>
          <w:kern w:val="0"/>
          <w:sz w:val="24"/>
          <w:szCs w:val="24"/>
          <w:lang w:eastAsia="ru-RU"/>
        </w:rPr>
        <w:t>Базовий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рівень</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свідомості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ступінь</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абстрагування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ієрархії</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структури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національномаркованих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концептів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Іспанії</w:t>
      </w:r>
      <w:r w:rsidRPr="00582C88">
        <w:rPr>
          <w:rFonts w:ascii="Verdana" w:eastAsia="Times New Roman" w:hAnsi="Verdana" w:cs="Times New Roman"/>
          <w:color w:val="000000"/>
          <w:kern w:val="0"/>
          <w:sz w:val="24"/>
          <w:szCs w:val="24"/>
          <w:lang w:eastAsia="ru-RU"/>
        </w:rPr>
        <w:t xml:space="preserve"> ...................... 180</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2.5. </w:t>
      </w:r>
      <w:r w:rsidRPr="00582C88">
        <w:rPr>
          <w:rFonts w:ascii="Verdana" w:eastAsia="Times New Roman" w:hAnsi="Verdana" w:cs="Times New Roman" w:hint="eastAsia"/>
          <w:color w:val="000000"/>
          <w:kern w:val="0"/>
          <w:sz w:val="24"/>
          <w:szCs w:val="24"/>
          <w:lang w:eastAsia="ru-RU"/>
        </w:rPr>
        <w:t>Системність</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еволюційного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розвитку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іспанських</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національномаркованих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концептів</w:t>
      </w:r>
      <w:r w:rsidRPr="00582C88">
        <w:rPr>
          <w:rFonts w:ascii="Verdana" w:eastAsia="Times New Roman" w:hAnsi="Verdana" w:cs="Times New Roman"/>
          <w:color w:val="000000"/>
          <w:kern w:val="0"/>
          <w:sz w:val="24"/>
          <w:szCs w:val="24"/>
          <w:lang w:eastAsia="ru-RU"/>
        </w:rPr>
        <w:t xml:space="preserve"> ..................................................... 188</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2.5.1. </w:t>
      </w:r>
      <w:r w:rsidRPr="00582C88">
        <w:rPr>
          <w:rFonts w:ascii="Verdana" w:eastAsia="Times New Roman" w:hAnsi="Verdana" w:cs="Times New Roman" w:hint="eastAsia"/>
          <w:color w:val="000000"/>
          <w:kern w:val="0"/>
          <w:sz w:val="24"/>
          <w:szCs w:val="24"/>
          <w:lang w:eastAsia="ru-RU"/>
        </w:rPr>
        <w:t>Роль</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етимологічного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архетипу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концептів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еволюції</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національної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концептосфери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Іспанії</w:t>
      </w:r>
      <w:r w:rsidRPr="00582C88">
        <w:rPr>
          <w:rFonts w:ascii="Verdana" w:eastAsia="Times New Roman" w:hAnsi="Verdana" w:cs="Times New Roman"/>
          <w:color w:val="000000"/>
          <w:kern w:val="0"/>
          <w:sz w:val="24"/>
          <w:szCs w:val="24"/>
          <w:lang w:eastAsia="ru-RU"/>
        </w:rPr>
        <w:t xml:space="preserve"> ........................................ 193</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2.5.2. </w:t>
      </w:r>
      <w:r w:rsidRPr="00582C88">
        <w:rPr>
          <w:rFonts w:ascii="Verdana" w:eastAsia="Times New Roman" w:hAnsi="Verdana" w:cs="Times New Roman" w:hint="eastAsia"/>
          <w:color w:val="000000"/>
          <w:kern w:val="0"/>
          <w:sz w:val="24"/>
          <w:szCs w:val="24"/>
          <w:lang w:eastAsia="ru-RU"/>
        </w:rPr>
        <w:t>Етнологічний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історичний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методи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вивченні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ґенези</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розвитку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національномаркованих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концептів</w:t>
      </w:r>
      <w:r w:rsidRPr="00582C88">
        <w:rPr>
          <w:rFonts w:ascii="Verdana" w:eastAsia="Times New Roman" w:hAnsi="Verdana" w:cs="Times New Roman"/>
          <w:color w:val="000000"/>
          <w:kern w:val="0"/>
          <w:sz w:val="24"/>
          <w:szCs w:val="24"/>
          <w:lang w:eastAsia="ru-RU"/>
        </w:rPr>
        <w:t>........................... 201</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2.5.3. </w:t>
      </w:r>
      <w:r w:rsidRPr="00582C88">
        <w:rPr>
          <w:rFonts w:ascii="Verdana" w:eastAsia="Times New Roman" w:hAnsi="Verdana" w:cs="Times New Roman" w:hint="eastAsia"/>
          <w:color w:val="000000"/>
          <w:kern w:val="0"/>
          <w:sz w:val="24"/>
          <w:szCs w:val="24"/>
          <w:lang w:eastAsia="ru-RU"/>
        </w:rPr>
        <w:t>Соціологічний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метод</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дослідження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актуального</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прошарку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концепту</w:t>
      </w:r>
      <w:r w:rsidRPr="00582C88">
        <w:rPr>
          <w:rFonts w:ascii="Verdana" w:eastAsia="Times New Roman" w:hAnsi="Verdana" w:cs="Times New Roman"/>
          <w:color w:val="000000"/>
          <w:kern w:val="0"/>
          <w:sz w:val="24"/>
          <w:szCs w:val="24"/>
          <w:lang w:eastAsia="ru-RU"/>
        </w:rPr>
        <w:t>..................................................................... 208</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Висновки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розділу</w:t>
      </w:r>
      <w:r w:rsidRPr="00582C88">
        <w:rPr>
          <w:rFonts w:ascii="Verdana" w:eastAsia="Times New Roman" w:hAnsi="Verdana" w:cs="Times New Roman"/>
          <w:color w:val="000000"/>
          <w:kern w:val="0"/>
          <w:sz w:val="24"/>
          <w:szCs w:val="24"/>
          <w:lang w:eastAsia="ru-RU"/>
        </w:rPr>
        <w:t xml:space="preserve"> 2 ............................................................................................ 212</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РОЗДІЛ</w:t>
      </w:r>
      <w:r w:rsidRPr="00582C88">
        <w:rPr>
          <w:rFonts w:ascii="Verdana" w:eastAsia="Times New Roman" w:hAnsi="Verdana" w:cs="Times New Roman"/>
          <w:color w:val="000000"/>
          <w:kern w:val="0"/>
          <w:sz w:val="24"/>
          <w:szCs w:val="24"/>
          <w:lang w:eastAsia="ru-RU"/>
        </w:rPr>
        <w:t xml:space="preserve"> 3. </w:t>
      </w:r>
      <w:r w:rsidRPr="00582C88">
        <w:rPr>
          <w:rFonts w:ascii="Verdana" w:eastAsia="Times New Roman" w:hAnsi="Verdana" w:cs="Times New Roman" w:hint="eastAsia"/>
          <w:color w:val="000000"/>
          <w:kern w:val="0"/>
          <w:sz w:val="24"/>
          <w:szCs w:val="24"/>
          <w:lang w:eastAsia="ru-RU"/>
        </w:rPr>
        <w:t>МОВНЕ</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ВІДОБРАЖЕННЯ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ОСОБЛИВОСТЕЙ</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НАЦІОНАЛЬНОЇ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СВІДОМОСТІ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ЇЇ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РОЛЬ</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РОЗВИТКУ</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НАЦІОНАЛЬНОЇ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КОНЦЕПТОСФЕРИ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ІСПАНІЇ</w:t>
      </w:r>
      <w:r w:rsidRPr="00582C88">
        <w:rPr>
          <w:rFonts w:ascii="Verdana" w:eastAsia="Times New Roman" w:hAnsi="Verdana" w:cs="Times New Roman"/>
          <w:color w:val="000000"/>
          <w:kern w:val="0"/>
          <w:sz w:val="24"/>
          <w:szCs w:val="24"/>
          <w:lang w:eastAsia="ru-RU"/>
        </w:rPr>
        <w:t>............................................... 218</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3.1. </w:t>
      </w:r>
      <w:r w:rsidRPr="00582C88">
        <w:rPr>
          <w:rFonts w:ascii="Verdana" w:eastAsia="Times New Roman" w:hAnsi="Verdana" w:cs="Times New Roman" w:hint="eastAsia"/>
          <w:color w:val="000000"/>
          <w:kern w:val="0"/>
          <w:sz w:val="24"/>
          <w:szCs w:val="24"/>
          <w:lang w:eastAsia="ru-RU"/>
        </w:rPr>
        <w:t>Ґенеза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концептосфери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Іспанії</w:t>
      </w:r>
      <w:r w:rsidRPr="00582C88">
        <w:rPr>
          <w:rFonts w:ascii="Verdana" w:eastAsia="Times New Roman" w:hAnsi="Verdana" w:cs="Times New Roman"/>
          <w:color w:val="000000"/>
          <w:kern w:val="0"/>
          <w:sz w:val="24"/>
          <w:szCs w:val="24"/>
          <w:lang w:eastAsia="ru-RU"/>
        </w:rPr>
        <w:t>........................................ 218</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3.1.1. </w:t>
      </w:r>
      <w:r w:rsidRPr="00582C88">
        <w:rPr>
          <w:rFonts w:ascii="Verdana" w:eastAsia="Times New Roman" w:hAnsi="Verdana" w:cs="Times New Roman" w:hint="eastAsia"/>
          <w:color w:val="000000"/>
          <w:kern w:val="0"/>
          <w:sz w:val="24"/>
          <w:szCs w:val="24"/>
          <w:lang w:eastAsia="ru-RU"/>
        </w:rPr>
        <w:t>Поняття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концептосфери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як</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впорядкованої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системи</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інформації</w:t>
      </w:r>
      <w:r w:rsidRPr="00582C88">
        <w:rPr>
          <w:rFonts w:ascii="Verdana" w:eastAsia="Times New Roman" w:hAnsi="Verdana" w:cs="Times New Roman"/>
          <w:color w:val="000000"/>
          <w:kern w:val="0"/>
          <w:sz w:val="24"/>
          <w:szCs w:val="24"/>
          <w:lang w:eastAsia="ru-RU"/>
        </w:rPr>
        <w:t>...................................................................................... 218</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3.1.2. </w:t>
      </w:r>
      <w:r w:rsidRPr="00582C88">
        <w:rPr>
          <w:rFonts w:ascii="Verdana" w:eastAsia="Times New Roman" w:hAnsi="Verdana" w:cs="Times New Roman" w:hint="eastAsia"/>
          <w:color w:val="000000"/>
          <w:kern w:val="0"/>
          <w:sz w:val="24"/>
          <w:szCs w:val="24"/>
          <w:lang w:eastAsia="ru-RU"/>
        </w:rPr>
        <w:t>Фрактально</w:t>
      </w:r>
      <w:r w:rsidRPr="00582C88">
        <w:rPr>
          <w:rFonts w:ascii="Verdana" w:eastAsia="Times New Roman" w:hAnsi="Verdana" w:cs="Times New Roman"/>
          <w:color w:val="000000"/>
          <w:kern w:val="0"/>
          <w:sz w:val="24"/>
          <w:szCs w:val="24"/>
          <w:lang w:eastAsia="ru-RU"/>
        </w:rPr>
        <w:t>-</w:t>
      </w:r>
      <w:r w:rsidRPr="00582C88">
        <w:rPr>
          <w:rFonts w:ascii="Verdana" w:eastAsia="Times New Roman" w:hAnsi="Verdana" w:cs="Times New Roman" w:hint="eastAsia"/>
          <w:color w:val="000000"/>
          <w:kern w:val="0"/>
          <w:sz w:val="24"/>
          <w:szCs w:val="24"/>
          <w:lang w:eastAsia="ru-RU"/>
        </w:rPr>
        <w:t>ієрархічна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структура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національної</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концептосфери</w:t>
      </w:r>
      <w:r w:rsidRPr="00582C88">
        <w:rPr>
          <w:rFonts w:ascii="Verdana" w:eastAsia="Times New Roman" w:hAnsi="Verdana" w:cs="Times New Roman"/>
          <w:color w:val="000000"/>
          <w:kern w:val="0"/>
          <w:sz w:val="24"/>
          <w:szCs w:val="24"/>
          <w:lang w:eastAsia="ru-RU"/>
        </w:rPr>
        <w:t xml:space="preserve"> .............................................................................. 222</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3.1.3. </w:t>
      </w:r>
      <w:r w:rsidRPr="00582C88">
        <w:rPr>
          <w:rFonts w:ascii="Verdana" w:eastAsia="Times New Roman" w:hAnsi="Verdana" w:cs="Times New Roman" w:hint="eastAsia"/>
          <w:color w:val="000000"/>
          <w:kern w:val="0"/>
          <w:sz w:val="24"/>
          <w:szCs w:val="24"/>
          <w:lang w:eastAsia="ru-RU"/>
        </w:rPr>
        <w:t>Іспанська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концептосфера</w:t>
      </w:r>
      <w:r w:rsidRPr="00582C88">
        <w:rPr>
          <w:rFonts w:ascii="Verdana" w:eastAsia="Times New Roman" w:hAnsi="Verdana" w:cs="Times New Roman"/>
          <w:color w:val="000000"/>
          <w:kern w:val="0"/>
          <w:sz w:val="24"/>
          <w:szCs w:val="24"/>
          <w:lang w:eastAsia="ru-RU"/>
        </w:rPr>
        <w:t xml:space="preserve"> XVI</w:t>
      </w:r>
      <w:r w:rsidRPr="00582C88">
        <w:rPr>
          <w:rFonts w:ascii="Verdana" w:eastAsia="Times New Roman" w:hAnsi="Verdana" w:cs="Times New Roman" w:hint="eastAsia"/>
          <w:color w:val="000000"/>
          <w:kern w:val="0"/>
          <w:sz w:val="24"/>
          <w:szCs w:val="24"/>
          <w:lang w:eastAsia="ru-RU"/>
        </w:rPr>
        <w:t>–</w:t>
      </w:r>
      <w:r w:rsidRPr="00582C88">
        <w:rPr>
          <w:rFonts w:ascii="Verdana" w:eastAsia="Times New Roman" w:hAnsi="Verdana" w:cs="Times New Roman"/>
          <w:color w:val="000000"/>
          <w:kern w:val="0"/>
          <w:sz w:val="24"/>
          <w:szCs w:val="24"/>
          <w:lang w:eastAsia="ru-RU"/>
        </w:rPr>
        <w:t xml:space="preserve">XX </w:t>
      </w:r>
      <w:r w:rsidRPr="00582C88">
        <w:rPr>
          <w:rFonts w:ascii="Verdana" w:eastAsia="Times New Roman" w:hAnsi="Verdana" w:cs="Times New Roman" w:hint="eastAsia"/>
          <w:color w:val="000000"/>
          <w:kern w:val="0"/>
          <w:sz w:val="24"/>
          <w:szCs w:val="24"/>
          <w:lang w:eastAsia="ru-RU"/>
        </w:rPr>
        <w:t>століття</w:t>
      </w:r>
      <w:r w:rsidRPr="00582C88">
        <w:rPr>
          <w:rFonts w:ascii="Verdana" w:eastAsia="Times New Roman" w:hAnsi="Verdana" w:cs="Times New Roman"/>
          <w:color w:val="000000"/>
          <w:kern w:val="0"/>
          <w:sz w:val="24"/>
          <w:szCs w:val="24"/>
          <w:lang w:eastAsia="ru-RU"/>
        </w:rPr>
        <w:t xml:space="preserve"> ........ 236</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18</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3.1.4. </w:t>
      </w:r>
      <w:r w:rsidRPr="00582C88">
        <w:rPr>
          <w:rFonts w:ascii="Verdana" w:eastAsia="Times New Roman" w:hAnsi="Verdana" w:cs="Times New Roman" w:hint="eastAsia"/>
          <w:color w:val="000000"/>
          <w:kern w:val="0"/>
          <w:sz w:val="24"/>
          <w:szCs w:val="24"/>
          <w:lang w:eastAsia="ru-RU"/>
        </w:rPr>
        <w:t>Відображення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поліетнічності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іспанської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її</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самосвідомості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ґенезі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концептосфери</w:t>
      </w:r>
      <w:r w:rsidRPr="00582C88">
        <w:rPr>
          <w:rFonts w:ascii="Verdana" w:eastAsia="Times New Roman" w:hAnsi="Verdana" w:cs="Times New Roman"/>
          <w:color w:val="000000"/>
          <w:kern w:val="0"/>
          <w:sz w:val="24"/>
          <w:szCs w:val="24"/>
          <w:lang w:eastAsia="ru-RU"/>
        </w:rPr>
        <w:t xml:space="preserve"> .............. 247</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3.2. </w:t>
      </w:r>
      <w:r w:rsidRPr="00582C88">
        <w:rPr>
          <w:rFonts w:ascii="Verdana" w:eastAsia="Times New Roman" w:hAnsi="Verdana" w:cs="Times New Roman" w:hint="eastAsia"/>
          <w:color w:val="000000"/>
          <w:kern w:val="0"/>
          <w:sz w:val="24"/>
          <w:szCs w:val="24"/>
          <w:lang w:eastAsia="ru-RU"/>
        </w:rPr>
        <w:t>Кореляція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розвитку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мовних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концептуальних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структурних</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елементів</w:t>
      </w:r>
      <w:r w:rsidRPr="00582C88">
        <w:rPr>
          <w:rFonts w:ascii="Verdana" w:eastAsia="Times New Roman" w:hAnsi="Verdana" w:cs="Times New Roman"/>
          <w:color w:val="000000"/>
          <w:kern w:val="0"/>
          <w:sz w:val="24"/>
          <w:szCs w:val="24"/>
          <w:lang w:eastAsia="ru-RU"/>
        </w:rPr>
        <w:t>................................................................................................ 256</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3.2.1. </w:t>
      </w:r>
      <w:r w:rsidRPr="00582C88">
        <w:rPr>
          <w:rFonts w:ascii="Verdana" w:eastAsia="Times New Roman" w:hAnsi="Verdana" w:cs="Times New Roman" w:hint="eastAsia"/>
          <w:color w:val="000000"/>
          <w:kern w:val="0"/>
          <w:sz w:val="24"/>
          <w:szCs w:val="24"/>
          <w:lang w:eastAsia="ru-RU"/>
        </w:rPr>
        <w:t>Вплив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психології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іспанського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менталітету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розвиток</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національномаркованих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концептів</w:t>
      </w:r>
      <w:r w:rsidRPr="00582C88">
        <w:rPr>
          <w:rFonts w:ascii="Verdana" w:eastAsia="Times New Roman" w:hAnsi="Verdana" w:cs="Times New Roman"/>
          <w:color w:val="000000"/>
          <w:kern w:val="0"/>
          <w:sz w:val="24"/>
          <w:szCs w:val="24"/>
          <w:lang w:eastAsia="ru-RU"/>
        </w:rPr>
        <w:t>............................. 256</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3.2.2. </w:t>
      </w:r>
      <w:r w:rsidRPr="00582C88">
        <w:rPr>
          <w:rFonts w:ascii="Verdana" w:eastAsia="Times New Roman" w:hAnsi="Verdana" w:cs="Times New Roman" w:hint="eastAsia"/>
          <w:color w:val="000000"/>
          <w:kern w:val="0"/>
          <w:sz w:val="24"/>
          <w:szCs w:val="24"/>
          <w:lang w:eastAsia="ru-RU"/>
        </w:rPr>
        <w:t>Мовне</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відображення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сакралізації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секуляризації</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національномаркованих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концептів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Іспанії</w:t>
      </w:r>
      <w:r w:rsidRPr="00582C88">
        <w:rPr>
          <w:rFonts w:ascii="Verdana" w:eastAsia="Times New Roman" w:hAnsi="Verdana" w:cs="Times New Roman"/>
          <w:color w:val="000000"/>
          <w:kern w:val="0"/>
          <w:sz w:val="24"/>
          <w:szCs w:val="24"/>
          <w:lang w:eastAsia="ru-RU"/>
        </w:rPr>
        <w:t>................................. 269</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3.2.3. </w:t>
      </w:r>
      <w:r w:rsidRPr="00582C88">
        <w:rPr>
          <w:rFonts w:ascii="Verdana" w:eastAsia="Times New Roman" w:hAnsi="Verdana" w:cs="Times New Roman" w:hint="eastAsia"/>
          <w:color w:val="000000"/>
          <w:kern w:val="0"/>
          <w:sz w:val="24"/>
          <w:szCs w:val="24"/>
          <w:lang w:eastAsia="ru-RU"/>
        </w:rPr>
        <w:t>Розвиток</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полісемії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як</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відображення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змін</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концептуальної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системи</w:t>
      </w:r>
      <w:r w:rsidRPr="00582C88">
        <w:rPr>
          <w:rFonts w:ascii="Verdana" w:eastAsia="Times New Roman" w:hAnsi="Verdana" w:cs="Times New Roman"/>
          <w:color w:val="000000"/>
          <w:kern w:val="0"/>
          <w:sz w:val="24"/>
          <w:szCs w:val="24"/>
          <w:lang w:eastAsia="ru-RU"/>
        </w:rPr>
        <w:t>............................................................... 274</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3.2.4. </w:t>
      </w:r>
      <w:r w:rsidRPr="00582C88">
        <w:rPr>
          <w:rFonts w:ascii="Verdana" w:eastAsia="Times New Roman" w:hAnsi="Verdana" w:cs="Times New Roman" w:hint="eastAsia"/>
          <w:color w:val="000000"/>
          <w:kern w:val="0"/>
          <w:sz w:val="24"/>
          <w:szCs w:val="24"/>
          <w:lang w:eastAsia="ru-RU"/>
        </w:rPr>
        <w:t>Метафоричні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метонімічні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зрушення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семантичній</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структурі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як</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показник</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динаміки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розвитку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прототипного</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ядра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концептів</w:t>
      </w:r>
      <w:r w:rsidRPr="00582C88">
        <w:rPr>
          <w:rFonts w:ascii="Verdana" w:eastAsia="Times New Roman" w:hAnsi="Verdana" w:cs="Times New Roman"/>
          <w:color w:val="000000"/>
          <w:kern w:val="0"/>
          <w:sz w:val="24"/>
          <w:szCs w:val="24"/>
          <w:lang w:eastAsia="ru-RU"/>
        </w:rPr>
        <w:t>............................................................................... 285</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Висновки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розділу</w:t>
      </w:r>
      <w:r w:rsidRPr="00582C88">
        <w:rPr>
          <w:rFonts w:ascii="Verdana" w:eastAsia="Times New Roman" w:hAnsi="Verdana" w:cs="Times New Roman"/>
          <w:color w:val="000000"/>
          <w:kern w:val="0"/>
          <w:sz w:val="24"/>
          <w:szCs w:val="24"/>
          <w:lang w:eastAsia="ru-RU"/>
        </w:rPr>
        <w:t xml:space="preserve"> 3 ............................................................................................ 296</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РОЗДІЛ</w:t>
      </w:r>
      <w:r w:rsidRPr="00582C88">
        <w:rPr>
          <w:rFonts w:ascii="Verdana" w:eastAsia="Times New Roman" w:hAnsi="Verdana" w:cs="Times New Roman"/>
          <w:color w:val="000000"/>
          <w:kern w:val="0"/>
          <w:sz w:val="24"/>
          <w:szCs w:val="24"/>
          <w:lang w:eastAsia="ru-RU"/>
        </w:rPr>
        <w:t xml:space="preserve"> 4. </w:t>
      </w:r>
      <w:r w:rsidRPr="00582C88">
        <w:rPr>
          <w:rFonts w:ascii="Verdana" w:eastAsia="Times New Roman" w:hAnsi="Verdana" w:cs="Times New Roman" w:hint="eastAsia"/>
          <w:color w:val="000000"/>
          <w:kern w:val="0"/>
          <w:sz w:val="24"/>
          <w:szCs w:val="24"/>
          <w:lang w:eastAsia="ru-RU"/>
        </w:rPr>
        <w:t>ВІДОБРАЖЕННЯ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МОВНІЙ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КАРТИНІ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СВІТУ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ІСПАНІЇ</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ЗМІН</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ПРОТОТИПНОГО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ЯДРА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ВНУТРІШНЬОГО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НАПОВНЕННЯ</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НАЦІОНАЛЬНОМАРКОВАНИХ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КОНЦЕПТІВ</w:t>
      </w:r>
      <w:r w:rsidRPr="00582C88">
        <w:rPr>
          <w:rFonts w:ascii="Verdana" w:eastAsia="Times New Roman" w:hAnsi="Verdana" w:cs="Times New Roman"/>
          <w:color w:val="000000"/>
          <w:kern w:val="0"/>
          <w:sz w:val="24"/>
          <w:szCs w:val="24"/>
          <w:lang w:eastAsia="ru-RU"/>
        </w:rPr>
        <w:t xml:space="preserve"> XVI</w:t>
      </w:r>
      <w:r w:rsidRPr="00582C88">
        <w:rPr>
          <w:rFonts w:ascii="Verdana" w:eastAsia="Times New Roman" w:hAnsi="Verdana" w:cs="Times New Roman" w:hint="eastAsia"/>
          <w:color w:val="000000"/>
          <w:kern w:val="0"/>
          <w:sz w:val="24"/>
          <w:szCs w:val="24"/>
          <w:lang w:eastAsia="ru-RU"/>
        </w:rPr>
        <w:t>–</w:t>
      </w:r>
      <w:r w:rsidRPr="00582C88">
        <w:rPr>
          <w:rFonts w:ascii="Verdana" w:eastAsia="Times New Roman" w:hAnsi="Verdana" w:cs="Times New Roman"/>
          <w:color w:val="000000"/>
          <w:kern w:val="0"/>
          <w:sz w:val="24"/>
          <w:szCs w:val="24"/>
          <w:lang w:eastAsia="ru-RU"/>
        </w:rPr>
        <w:t xml:space="preserve">XX </w:t>
      </w:r>
      <w:r w:rsidRPr="00582C88">
        <w:rPr>
          <w:rFonts w:ascii="Verdana" w:eastAsia="Times New Roman" w:hAnsi="Verdana" w:cs="Times New Roman" w:hint="eastAsia"/>
          <w:color w:val="000000"/>
          <w:kern w:val="0"/>
          <w:sz w:val="24"/>
          <w:szCs w:val="24"/>
          <w:lang w:eastAsia="ru-RU"/>
        </w:rPr>
        <w:t>СТОЛІТЬ</w:t>
      </w:r>
      <w:r w:rsidRPr="00582C88">
        <w:rPr>
          <w:rFonts w:ascii="Verdana" w:eastAsia="Times New Roman" w:hAnsi="Verdana" w:cs="Times New Roman"/>
          <w:color w:val="000000"/>
          <w:kern w:val="0"/>
          <w:sz w:val="24"/>
          <w:szCs w:val="24"/>
          <w:lang w:eastAsia="ru-RU"/>
        </w:rPr>
        <w:t>............... 301</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4.1. </w:t>
      </w:r>
      <w:r w:rsidRPr="00582C88">
        <w:rPr>
          <w:rFonts w:ascii="Verdana" w:eastAsia="Times New Roman" w:hAnsi="Verdana" w:cs="Times New Roman" w:hint="eastAsia"/>
          <w:color w:val="000000"/>
          <w:kern w:val="0"/>
          <w:sz w:val="24"/>
          <w:szCs w:val="24"/>
          <w:lang w:eastAsia="ru-RU"/>
        </w:rPr>
        <w:t>Національно</w:t>
      </w:r>
      <w:r w:rsidRPr="00582C88">
        <w:rPr>
          <w:rFonts w:ascii="Verdana" w:eastAsia="Times New Roman" w:hAnsi="Verdana" w:cs="Times New Roman"/>
          <w:color w:val="000000"/>
          <w:kern w:val="0"/>
          <w:sz w:val="24"/>
          <w:szCs w:val="24"/>
          <w:lang w:eastAsia="ru-RU"/>
        </w:rPr>
        <w:t>-</w:t>
      </w:r>
      <w:r w:rsidRPr="00582C88">
        <w:rPr>
          <w:rFonts w:ascii="Verdana" w:eastAsia="Times New Roman" w:hAnsi="Verdana" w:cs="Times New Roman" w:hint="eastAsia"/>
          <w:color w:val="000000"/>
          <w:kern w:val="0"/>
          <w:sz w:val="24"/>
          <w:szCs w:val="24"/>
          <w:lang w:eastAsia="ru-RU"/>
        </w:rPr>
        <w:t>культурна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своєрідність</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універсальних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концептів</w:t>
      </w:r>
      <w:r w:rsidRPr="00582C88">
        <w:rPr>
          <w:rFonts w:ascii="Verdana" w:eastAsia="Times New Roman" w:hAnsi="Verdana" w:cs="Times New Roman"/>
          <w:color w:val="000000"/>
          <w:kern w:val="0"/>
          <w:sz w:val="24"/>
          <w:szCs w:val="24"/>
          <w:lang w:eastAsia="ru-RU"/>
        </w:rPr>
        <w:t xml:space="preserve"> ....... 301</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4.1.1. </w:t>
      </w:r>
      <w:r w:rsidRPr="00582C88">
        <w:rPr>
          <w:rFonts w:ascii="Verdana" w:eastAsia="Times New Roman" w:hAnsi="Verdana" w:cs="Times New Roman" w:hint="eastAsia"/>
          <w:color w:val="000000"/>
          <w:kern w:val="0"/>
          <w:sz w:val="24"/>
          <w:szCs w:val="24"/>
          <w:lang w:eastAsia="ru-RU"/>
        </w:rPr>
        <w:t>Відображення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автентичності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оригінальності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Іспанії</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розвитку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суспільно</w:t>
      </w:r>
      <w:r w:rsidRPr="00582C88">
        <w:rPr>
          <w:rFonts w:ascii="Verdana" w:eastAsia="Times New Roman" w:hAnsi="Verdana" w:cs="Times New Roman"/>
          <w:color w:val="000000"/>
          <w:kern w:val="0"/>
          <w:sz w:val="24"/>
          <w:szCs w:val="24"/>
          <w:lang w:eastAsia="ru-RU"/>
        </w:rPr>
        <w:t>-</w:t>
      </w:r>
      <w:r w:rsidRPr="00582C88">
        <w:rPr>
          <w:rFonts w:ascii="Verdana" w:eastAsia="Times New Roman" w:hAnsi="Verdana" w:cs="Times New Roman" w:hint="eastAsia"/>
          <w:color w:val="000000"/>
          <w:kern w:val="0"/>
          <w:sz w:val="24"/>
          <w:szCs w:val="24"/>
          <w:lang w:eastAsia="ru-RU"/>
        </w:rPr>
        <w:t>історичного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концепту</w:t>
      </w:r>
      <w:r w:rsidRPr="00582C88">
        <w:rPr>
          <w:rFonts w:ascii="Verdana" w:eastAsia="Times New Roman" w:hAnsi="Verdana" w:cs="Times New Roman"/>
          <w:color w:val="000000"/>
          <w:kern w:val="0"/>
          <w:sz w:val="24"/>
          <w:szCs w:val="24"/>
          <w:lang w:eastAsia="ru-RU"/>
        </w:rPr>
        <w:t xml:space="preserve"> CULTURA........... 302</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4.1.2. </w:t>
      </w:r>
      <w:r w:rsidRPr="00582C88">
        <w:rPr>
          <w:rFonts w:ascii="Verdana" w:eastAsia="Times New Roman" w:hAnsi="Verdana" w:cs="Times New Roman" w:hint="eastAsia"/>
          <w:color w:val="000000"/>
          <w:kern w:val="0"/>
          <w:sz w:val="24"/>
          <w:szCs w:val="24"/>
          <w:lang w:eastAsia="ru-RU"/>
        </w:rPr>
        <w:t>Суспільно</w:t>
      </w:r>
      <w:r w:rsidRPr="00582C88">
        <w:rPr>
          <w:rFonts w:ascii="Verdana" w:eastAsia="Times New Roman" w:hAnsi="Verdana" w:cs="Times New Roman"/>
          <w:color w:val="000000"/>
          <w:kern w:val="0"/>
          <w:sz w:val="24"/>
          <w:szCs w:val="24"/>
          <w:lang w:eastAsia="ru-RU"/>
        </w:rPr>
        <w:t>-</w:t>
      </w:r>
      <w:r w:rsidRPr="00582C88">
        <w:rPr>
          <w:rFonts w:ascii="Verdana" w:eastAsia="Times New Roman" w:hAnsi="Verdana" w:cs="Times New Roman" w:hint="eastAsia"/>
          <w:color w:val="000000"/>
          <w:kern w:val="0"/>
          <w:sz w:val="24"/>
          <w:szCs w:val="24"/>
          <w:lang w:eastAsia="ru-RU"/>
        </w:rPr>
        <w:t>історичний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w:t>
      </w:r>
      <w:r w:rsidRPr="00582C88">
        <w:rPr>
          <w:rFonts w:ascii="Verdana" w:eastAsia="Times New Roman" w:hAnsi="Verdana" w:cs="Times New Roman"/>
          <w:color w:val="000000"/>
          <w:kern w:val="0"/>
          <w:sz w:val="24"/>
          <w:szCs w:val="24"/>
          <w:lang w:eastAsia="ru-RU"/>
        </w:rPr>
        <w:t xml:space="preserve"> SOLIDARIDAD: </w:t>
      </w:r>
      <w:r w:rsidRPr="00582C88">
        <w:rPr>
          <w:rFonts w:ascii="Verdana" w:eastAsia="Times New Roman" w:hAnsi="Verdana" w:cs="Times New Roman" w:hint="eastAsia"/>
          <w:color w:val="000000"/>
          <w:kern w:val="0"/>
          <w:sz w:val="24"/>
          <w:szCs w:val="24"/>
          <w:lang w:eastAsia="ru-RU"/>
        </w:rPr>
        <w:t>від</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офіційної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доктрини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принципу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екзістенційнокомунікативної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взаємодії</w:t>
      </w:r>
      <w:r w:rsidRPr="00582C88">
        <w:rPr>
          <w:rFonts w:ascii="Verdana" w:eastAsia="Times New Roman" w:hAnsi="Verdana" w:cs="Times New Roman"/>
          <w:color w:val="000000"/>
          <w:kern w:val="0"/>
          <w:sz w:val="24"/>
          <w:szCs w:val="24"/>
          <w:lang w:eastAsia="ru-RU"/>
        </w:rPr>
        <w:t xml:space="preserve"> ............................................................. 313</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4.1.3. </w:t>
      </w:r>
      <w:r w:rsidRPr="00582C88">
        <w:rPr>
          <w:rFonts w:ascii="Verdana" w:eastAsia="Times New Roman" w:hAnsi="Verdana" w:cs="Times New Roman" w:hint="eastAsia"/>
          <w:color w:val="000000"/>
          <w:kern w:val="0"/>
          <w:sz w:val="24"/>
          <w:szCs w:val="24"/>
          <w:lang w:eastAsia="ru-RU"/>
        </w:rPr>
        <w:t>Розвиток</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морально</w:t>
      </w:r>
      <w:r w:rsidRPr="00582C88">
        <w:rPr>
          <w:rFonts w:ascii="Verdana" w:eastAsia="Times New Roman" w:hAnsi="Verdana" w:cs="Times New Roman"/>
          <w:color w:val="000000"/>
          <w:kern w:val="0"/>
          <w:sz w:val="24"/>
          <w:szCs w:val="24"/>
          <w:lang w:eastAsia="ru-RU"/>
        </w:rPr>
        <w:t>-</w:t>
      </w:r>
      <w:r w:rsidRPr="00582C88">
        <w:rPr>
          <w:rFonts w:ascii="Verdana" w:eastAsia="Times New Roman" w:hAnsi="Verdana" w:cs="Times New Roman" w:hint="eastAsia"/>
          <w:color w:val="000000"/>
          <w:kern w:val="0"/>
          <w:sz w:val="24"/>
          <w:szCs w:val="24"/>
          <w:lang w:eastAsia="ru-RU"/>
        </w:rPr>
        <w:t>етичного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концепту</w:t>
      </w:r>
      <w:r w:rsidRPr="00582C88">
        <w:rPr>
          <w:rFonts w:ascii="Verdana" w:eastAsia="Times New Roman" w:hAnsi="Verdana" w:cs="Times New Roman"/>
          <w:color w:val="000000"/>
          <w:kern w:val="0"/>
          <w:sz w:val="24"/>
          <w:szCs w:val="24"/>
          <w:lang w:eastAsia="ru-RU"/>
        </w:rPr>
        <w:t xml:space="preserve"> FE </w:t>
      </w:r>
      <w:r w:rsidRPr="00582C88">
        <w:rPr>
          <w:rFonts w:ascii="Verdana" w:eastAsia="Times New Roman" w:hAnsi="Verdana" w:cs="Times New Roman" w:hint="eastAsia"/>
          <w:color w:val="000000"/>
          <w:kern w:val="0"/>
          <w:sz w:val="24"/>
          <w:szCs w:val="24"/>
          <w:lang w:eastAsia="ru-RU"/>
        </w:rPr>
        <w:t>та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домінантність</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його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ціннісної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складової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мовній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картині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світу</w:t>
      </w:r>
      <w:r w:rsidRPr="00582C88">
        <w:rPr>
          <w:rFonts w:ascii="Verdana" w:eastAsia="Times New Roman" w:hAnsi="Verdana" w:cs="Times New Roman"/>
          <w:color w:val="000000"/>
          <w:kern w:val="0"/>
          <w:sz w:val="24"/>
          <w:szCs w:val="24"/>
          <w:lang w:eastAsia="ru-RU"/>
        </w:rPr>
        <w:t xml:space="preserve"> ....................... 319</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4.1.4. </w:t>
      </w:r>
      <w:r w:rsidRPr="00582C88">
        <w:rPr>
          <w:rFonts w:ascii="Verdana" w:eastAsia="Times New Roman" w:hAnsi="Verdana" w:cs="Times New Roman" w:hint="eastAsia"/>
          <w:color w:val="000000"/>
          <w:kern w:val="0"/>
          <w:sz w:val="24"/>
          <w:szCs w:val="24"/>
          <w:lang w:eastAsia="ru-RU"/>
        </w:rPr>
        <w:t>Ідеалізоване</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та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повсякденно</w:t>
      </w:r>
      <w:r w:rsidRPr="00582C88">
        <w:rPr>
          <w:rFonts w:ascii="Verdana" w:eastAsia="Times New Roman" w:hAnsi="Verdana" w:cs="Times New Roman"/>
          <w:color w:val="000000"/>
          <w:kern w:val="0"/>
          <w:sz w:val="24"/>
          <w:szCs w:val="24"/>
          <w:lang w:eastAsia="ru-RU"/>
        </w:rPr>
        <w:t>-</w:t>
      </w:r>
      <w:r w:rsidRPr="00582C88">
        <w:rPr>
          <w:rFonts w:ascii="Verdana" w:eastAsia="Times New Roman" w:hAnsi="Verdana" w:cs="Times New Roman" w:hint="eastAsia"/>
          <w:color w:val="000000"/>
          <w:kern w:val="0"/>
          <w:sz w:val="24"/>
          <w:szCs w:val="24"/>
          <w:lang w:eastAsia="ru-RU"/>
        </w:rPr>
        <w:t>побутове</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сприйняття</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іспанського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морально</w:t>
      </w:r>
      <w:r w:rsidRPr="00582C88">
        <w:rPr>
          <w:rFonts w:ascii="Verdana" w:eastAsia="Times New Roman" w:hAnsi="Verdana" w:cs="Times New Roman"/>
          <w:color w:val="000000"/>
          <w:kern w:val="0"/>
          <w:sz w:val="24"/>
          <w:szCs w:val="24"/>
          <w:lang w:eastAsia="ru-RU"/>
        </w:rPr>
        <w:t>-</w:t>
      </w:r>
      <w:r w:rsidRPr="00582C88">
        <w:rPr>
          <w:rFonts w:ascii="Verdana" w:eastAsia="Times New Roman" w:hAnsi="Verdana" w:cs="Times New Roman" w:hint="eastAsia"/>
          <w:color w:val="000000"/>
          <w:kern w:val="0"/>
          <w:sz w:val="24"/>
          <w:szCs w:val="24"/>
          <w:lang w:eastAsia="ru-RU"/>
        </w:rPr>
        <w:t>етичного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концепту</w:t>
      </w:r>
      <w:r w:rsidRPr="00582C88">
        <w:rPr>
          <w:rFonts w:ascii="Verdana" w:eastAsia="Times New Roman" w:hAnsi="Verdana" w:cs="Times New Roman"/>
          <w:color w:val="000000"/>
          <w:kern w:val="0"/>
          <w:sz w:val="24"/>
          <w:szCs w:val="24"/>
          <w:lang w:eastAsia="ru-RU"/>
        </w:rPr>
        <w:t xml:space="preserve"> HONOR .................. 323</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4.1.5. </w:t>
      </w:r>
      <w:r w:rsidRPr="00582C88">
        <w:rPr>
          <w:rFonts w:ascii="Verdana" w:eastAsia="Times New Roman" w:hAnsi="Verdana" w:cs="Times New Roman" w:hint="eastAsia"/>
          <w:color w:val="000000"/>
          <w:kern w:val="0"/>
          <w:sz w:val="24"/>
          <w:szCs w:val="24"/>
          <w:lang w:eastAsia="ru-RU"/>
        </w:rPr>
        <w:t>Морально</w:t>
      </w:r>
      <w:r w:rsidRPr="00582C88">
        <w:rPr>
          <w:rFonts w:ascii="Verdana" w:eastAsia="Times New Roman" w:hAnsi="Verdana" w:cs="Times New Roman"/>
          <w:color w:val="000000"/>
          <w:kern w:val="0"/>
          <w:sz w:val="24"/>
          <w:szCs w:val="24"/>
          <w:lang w:eastAsia="ru-RU"/>
        </w:rPr>
        <w:t>-</w:t>
      </w:r>
      <w:r w:rsidRPr="00582C88">
        <w:rPr>
          <w:rFonts w:ascii="Verdana" w:eastAsia="Times New Roman" w:hAnsi="Verdana" w:cs="Times New Roman" w:hint="eastAsia"/>
          <w:color w:val="000000"/>
          <w:kern w:val="0"/>
          <w:sz w:val="24"/>
          <w:szCs w:val="24"/>
          <w:lang w:eastAsia="ru-RU"/>
        </w:rPr>
        <w:t>етичний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w:t>
      </w:r>
      <w:r w:rsidRPr="00582C88">
        <w:rPr>
          <w:rFonts w:ascii="Verdana" w:eastAsia="Times New Roman" w:hAnsi="Verdana" w:cs="Times New Roman"/>
          <w:color w:val="000000"/>
          <w:kern w:val="0"/>
          <w:sz w:val="24"/>
          <w:szCs w:val="24"/>
          <w:lang w:eastAsia="ru-RU"/>
        </w:rPr>
        <w:t xml:space="preserve"> TOLERANCIA</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іспанському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світогляді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шлях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від</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імперії</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демократії</w:t>
      </w:r>
      <w:r w:rsidRPr="00582C88">
        <w:rPr>
          <w:rFonts w:ascii="Verdana" w:eastAsia="Times New Roman" w:hAnsi="Verdana" w:cs="Times New Roman"/>
          <w:color w:val="000000"/>
          <w:kern w:val="0"/>
          <w:sz w:val="24"/>
          <w:szCs w:val="24"/>
          <w:lang w:eastAsia="ru-RU"/>
        </w:rPr>
        <w:t xml:space="preserve"> ........ 333</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19</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4.1.6. </w:t>
      </w:r>
      <w:r w:rsidRPr="00582C88">
        <w:rPr>
          <w:rFonts w:ascii="Verdana" w:eastAsia="Times New Roman" w:hAnsi="Verdana" w:cs="Times New Roman" w:hint="eastAsia"/>
          <w:color w:val="000000"/>
          <w:kern w:val="0"/>
          <w:sz w:val="24"/>
          <w:szCs w:val="24"/>
          <w:lang w:eastAsia="ru-RU"/>
        </w:rPr>
        <w:t>Розвиток</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психо</w:t>
      </w:r>
      <w:r w:rsidRPr="00582C88">
        <w:rPr>
          <w:rFonts w:ascii="Verdana" w:eastAsia="Times New Roman" w:hAnsi="Verdana" w:cs="Times New Roman"/>
          <w:color w:val="000000"/>
          <w:kern w:val="0"/>
          <w:sz w:val="24"/>
          <w:szCs w:val="24"/>
          <w:lang w:eastAsia="ru-RU"/>
        </w:rPr>
        <w:t>-</w:t>
      </w:r>
      <w:r w:rsidRPr="00582C88">
        <w:rPr>
          <w:rFonts w:ascii="Verdana" w:eastAsia="Times New Roman" w:hAnsi="Verdana" w:cs="Times New Roman" w:hint="eastAsia"/>
          <w:color w:val="000000"/>
          <w:kern w:val="0"/>
          <w:sz w:val="24"/>
          <w:szCs w:val="24"/>
          <w:lang w:eastAsia="ru-RU"/>
        </w:rPr>
        <w:t>емоційного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концепту</w:t>
      </w:r>
      <w:r w:rsidRPr="00582C88">
        <w:rPr>
          <w:rFonts w:ascii="Verdana" w:eastAsia="Times New Roman" w:hAnsi="Verdana" w:cs="Times New Roman"/>
          <w:color w:val="000000"/>
          <w:kern w:val="0"/>
          <w:sz w:val="24"/>
          <w:szCs w:val="24"/>
          <w:lang w:eastAsia="ru-RU"/>
        </w:rPr>
        <w:t xml:space="preserve"> AVENTURISMO</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та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його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лексична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репрезентація</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мовній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картині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світу</w:t>
      </w:r>
      <w:r w:rsidRPr="00582C88">
        <w:rPr>
          <w:rFonts w:ascii="Verdana" w:eastAsia="Times New Roman" w:hAnsi="Verdana" w:cs="Times New Roman"/>
          <w:color w:val="000000"/>
          <w:kern w:val="0"/>
          <w:sz w:val="24"/>
          <w:szCs w:val="24"/>
          <w:lang w:eastAsia="ru-RU"/>
        </w:rPr>
        <w:t xml:space="preserve"> ........... 341</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4.2. </w:t>
      </w:r>
      <w:r w:rsidRPr="00582C88">
        <w:rPr>
          <w:rFonts w:ascii="Verdana" w:eastAsia="Times New Roman" w:hAnsi="Verdana" w:cs="Times New Roman" w:hint="eastAsia"/>
          <w:color w:val="000000"/>
          <w:kern w:val="0"/>
          <w:sz w:val="24"/>
          <w:szCs w:val="24"/>
          <w:lang w:eastAsia="ru-RU"/>
        </w:rPr>
        <w:t>Ендемічні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репрезентовані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безеквівалентною</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лексикою</w:t>
      </w:r>
      <w:r w:rsidRPr="00582C88">
        <w:rPr>
          <w:rFonts w:ascii="Verdana" w:eastAsia="Times New Roman" w:hAnsi="Verdana" w:cs="Times New Roman"/>
          <w:color w:val="000000"/>
          <w:kern w:val="0"/>
          <w:sz w:val="24"/>
          <w:szCs w:val="24"/>
          <w:lang w:eastAsia="ru-RU"/>
        </w:rPr>
        <w:t>.. 348</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4.2.1. </w:t>
      </w:r>
      <w:r w:rsidRPr="00582C88">
        <w:rPr>
          <w:rFonts w:ascii="Verdana" w:eastAsia="Times New Roman" w:hAnsi="Verdana" w:cs="Times New Roman" w:hint="eastAsia"/>
          <w:color w:val="000000"/>
          <w:kern w:val="0"/>
          <w:sz w:val="24"/>
          <w:szCs w:val="24"/>
          <w:lang w:eastAsia="ru-RU"/>
        </w:rPr>
        <w:t>Динаміка</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розвитку</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суспільно</w:t>
      </w:r>
      <w:r w:rsidRPr="00582C88">
        <w:rPr>
          <w:rFonts w:ascii="Verdana" w:eastAsia="Times New Roman" w:hAnsi="Verdana" w:cs="Times New Roman"/>
          <w:color w:val="000000"/>
          <w:kern w:val="0"/>
          <w:sz w:val="24"/>
          <w:szCs w:val="24"/>
          <w:lang w:eastAsia="ru-RU"/>
        </w:rPr>
        <w:t>-</w:t>
      </w:r>
      <w:r w:rsidRPr="00582C88">
        <w:rPr>
          <w:rFonts w:ascii="Verdana" w:eastAsia="Times New Roman" w:hAnsi="Verdana" w:cs="Times New Roman" w:hint="eastAsia"/>
          <w:color w:val="000000"/>
          <w:kern w:val="0"/>
          <w:sz w:val="24"/>
          <w:szCs w:val="24"/>
          <w:lang w:eastAsia="ru-RU"/>
        </w:rPr>
        <w:t>історичного</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концепту</w:t>
      </w:r>
      <w:r w:rsidRPr="00582C88">
        <w:rPr>
          <w:rFonts w:ascii="Verdana" w:eastAsia="Times New Roman" w:hAnsi="Verdana" w:cs="Times New Roman"/>
          <w:color w:val="000000"/>
          <w:kern w:val="0"/>
          <w:sz w:val="24"/>
          <w:szCs w:val="24"/>
          <w:lang w:eastAsia="ru-RU"/>
        </w:rPr>
        <w:t xml:space="preserve"> CABALLER</w:t>
      </w:r>
      <w:r w:rsidRPr="00582C88">
        <w:rPr>
          <w:rFonts w:ascii="Verdana" w:eastAsia="Times New Roman" w:hAnsi="Verdana" w:cs="Times New Roman" w:hint="eastAsia"/>
          <w:color w:val="000000"/>
          <w:kern w:val="0"/>
          <w:sz w:val="24"/>
          <w:szCs w:val="24"/>
          <w:lang w:eastAsia="ru-RU"/>
        </w:rPr>
        <w:t>Í</w:t>
      </w:r>
      <w:r w:rsidRPr="00582C88">
        <w:rPr>
          <w:rFonts w:ascii="Verdana" w:eastAsia="Times New Roman" w:hAnsi="Verdana" w:cs="Times New Roman"/>
          <w:color w:val="000000"/>
          <w:kern w:val="0"/>
          <w:sz w:val="24"/>
          <w:szCs w:val="24"/>
          <w:lang w:eastAsia="ru-RU"/>
        </w:rPr>
        <w:t xml:space="preserve">A </w:t>
      </w:r>
      <w:r w:rsidRPr="00582C88">
        <w:rPr>
          <w:rFonts w:ascii="Verdana" w:eastAsia="Times New Roman" w:hAnsi="Verdana" w:cs="Times New Roman" w:hint="eastAsia"/>
          <w:color w:val="000000"/>
          <w:kern w:val="0"/>
          <w:sz w:val="24"/>
          <w:szCs w:val="24"/>
          <w:lang w:eastAsia="ru-RU"/>
        </w:rPr>
        <w:t>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іспанській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лінгвокультурі</w:t>
      </w:r>
      <w:r w:rsidRPr="00582C88">
        <w:rPr>
          <w:rFonts w:ascii="Verdana" w:eastAsia="Times New Roman" w:hAnsi="Verdana" w:cs="Times New Roman"/>
          <w:color w:val="000000"/>
          <w:kern w:val="0"/>
          <w:sz w:val="24"/>
          <w:szCs w:val="24"/>
          <w:lang w:eastAsia="ru-RU"/>
        </w:rPr>
        <w:t xml:space="preserve"> ................ 348</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4.2.2. </w:t>
      </w:r>
      <w:r w:rsidRPr="00582C88">
        <w:rPr>
          <w:rFonts w:ascii="Verdana" w:eastAsia="Times New Roman" w:hAnsi="Verdana" w:cs="Times New Roman" w:hint="eastAsia"/>
          <w:color w:val="000000"/>
          <w:kern w:val="0"/>
          <w:sz w:val="24"/>
          <w:szCs w:val="24"/>
          <w:lang w:eastAsia="ru-RU"/>
        </w:rPr>
        <w:t>Морально</w:t>
      </w:r>
      <w:r w:rsidRPr="00582C88">
        <w:rPr>
          <w:rFonts w:ascii="Verdana" w:eastAsia="Times New Roman" w:hAnsi="Verdana" w:cs="Times New Roman"/>
          <w:color w:val="000000"/>
          <w:kern w:val="0"/>
          <w:sz w:val="24"/>
          <w:szCs w:val="24"/>
          <w:lang w:eastAsia="ru-RU"/>
        </w:rPr>
        <w:t>-</w:t>
      </w:r>
      <w:r w:rsidRPr="00582C88">
        <w:rPr>
          <w:rFonts w:ascii="Verdana" w:eastAsia="Times New Roman" w:hAnsi="Verdana" w:cs="Times New Roman" w:hint="eastAsia"/>
          <w:color w:val="000000"/>
          <w:kern w:val="0"/>
          <w:sz w:val="24"/>
          <w:szCs w:val="24"/>
          <w:lang w:eastAsia="ru-RU"/>
        </w:rPr>
        <w:t>етичний</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w:t>
      </w:r>
      <w:r w:rsidRPr="00582C88">
        <w:rPr>
          <w:rFonts w:ascii="Verdana" w:eastAsia="Times New Roman" w:hAnsi="Verdana" w:cs="Times New Roman"/>
          <w:color w:val="000000"/>
          <w:kern w:val="0"/>
          <w:sz w:val="24"/>
          <w:szCs w:val="24"/>
          <w:lang w:eastAsia="ru-RU"/>
        </w:rPr>
        <w:t xml:space="preserve"> DESENGA</w:t>
      </w:r>
      <w:r w:rsidRPr="00582C88">
        <w:rPr>
          <w:rFonts w:ascii="Verdana" w:eastAsia="Times New Roman" w:hAnsi="Verdana" w:cs="Times New Roman" w:hint="eastAsia"/>
          <w:color w:val="000000"/>
          <w:kern w:val="0"/>
          <w:sz w:val="24"/>
          <w:szCs w:val="24"/>
          <w:lang w:eastAsia="ru-RU"/>
        </w:rPr>
        <w:t>Ñ</w:t>
      </w:r>
      <w:r w:rsidRPr="00582C88">
        <w:rPr>
          <w:rFonts w:ascii="Verdana" w:eastAsia="Times New Roman" w:hAnsi="Verdana" w:cs="Times New Roman"/>
          <w:color w:val="000000"/>
          <w:kern w:val="0"/>
          <w:sz w:val="24"/>
          <w:szCs w:val="24"/>
          <w:lang w:eastAsia="ru-RU"/>
        </w:rPr>
        <w:t>O</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в</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концептосфері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іспанців</w:t>
      </w:r>
      <w:r w:rsidRPr="00582C88">
        <w:rPr>
          <w:rFonts w:ascii="Verdana" w:eastAsia="Times New Roman" w:hAnsi="Verdana" w:cs="Times New Roman"/>
          <w:color w:val="000000"/>
          <w:kern w:val="0"/>
          <w:sz w:val="24"/>
          <w:szCs w:val="24"/>
          <w:lang w:eastAsia="ru-RU"/>
        </w:rPr>
        <w:t xml:space="preserve"> ............................................................. 360</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 xml:space="preserve">4.2.3. </w:t>
      </w:r>
      <w:r w:rsidRPr="00582C88">
        <w:rPr>
          <w:rFonts w:ascii="Verdana" w:eastAsia="Times New Roman" w:hAnsi="Verdana" w:cs="Times New Roman" w:hint="eastAsia"/>
          <w:color w:val="000000"/>
          <w:kern w:val="0"/>
          <w:sz w:val="24"/>
          <w:szCs w:val="24"/>
          <w:lang w:eastAsia="ru-RU"/>
        </w:rPr>
        <w:t>Ключові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чинники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ґенези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психо</w:t>
      </w:r>
      <w:r w:rsidRPr="00582C88">
        <w:rPr>
          <w:rFonts w:ascii="Verdana" w:eastAsia="Times New Roman" w:hAnsi="Verdana" w:cs="Times New Roman"/>
          <w:color w:val="000000"/>
          <w:kern w:val="0"/>
          <w:sz w:val="24"/>
          <w:szCs w:val="24"/>
          <w:lang w:eastAsia="ru-RU"/>
        </w:rPr>
        <w:t>-</w:t>
      </w:r>
      <w:r w:rsidRPr="00582C88">
        <w:rPr>
          <w:rFonts w:ascii="Verdana" w:eastAsia="Times New Roman" w:hAnsi="Verdana" w:cs="Times New Roman" w:hint="eastAsia"/>
          <w:color w:val="000000"/>
          <w:kern w:val="0"/>
          <w:sz w:val="24"/>
          <w:szCs w:val="24"/>
          <w:lang w:eastAsia="ru-RU"/>
        </w:rPr>
        <w:t>емоційного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концепту</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color w:val="000000"/>
          <w:kern w:val="0"/>
          <w:sz w:val="24"/>
          <w:szCs w:val="24"/>
          <w:lang w:eastAsia="ru-RU"/>
        </w:rPr>
        <w:t>FLAMENCO ................................................................................... 364</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Висновки</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розділу</w:t>
      </w:r>
      <w:r w:rsidRPr="00582C88">
        <w:rPr>
          <w:rFonts w:ascii="Verdana" w:eastAsia="Times New Roman" w:hAnsi="Verdana" w:cs="Times New Roman"/>
          <w:color w:val="000000"/>
          <w:kern w:val="0"/>
          <w:sz w:val="24"/>
          <w:szCs w:val="24"/>
          <w:lang w:eastAsia="ru-RU"/>
        </w:rPr>
        <w:t xml:space="preserve"> 4 ............................................................................................ 372</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ЗАГАЛЬНІ</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ВИСНОВКИ</w:t>
      </w:r>
      <w:r w:rsidRPr="00582C88">
        <w:rPr>
          <w:rFonts w:ascii="Verdana" w:eastAsia="Times New Roman" w:hAnsi="Verdana" w:cs="Times New Roman"/>
          <w:color w:val="000000"/>
          <w:kern w:val="0"/>
          <w:sz w:val="24"/>
          <w:szCs w:val="24"/>
          <w:lang w:eastAsia="ru-RU"/>
        </w:rPr>
        <w:t xml:space="preserve"> ........................................................................................ 379</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СПИСОК</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ВИКОРИСТАНИХ</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ДЖЕРЕЛ</w:t>
      </w:r>
      <w:r w:rsidRPr="00582C88">
        <w:rPr>
          <w:rFonts w:ascii="Verdana" w:eastAsia="Times New Roman" w:hAnsi="Verdana" w:cs="Times New Roman"/>
          <w:color w:val="000000"/>
          <w:kern w:val="0"/>
          <w:sz w:val="24"/>
          <w:szCs w:val="24"/>
          <w:lang w:eastAsia="ru-RU"/>
        </w:rPr>
        <w:t>............................................................... 386</w:t>
      </w:r>
    </w:p>
    <w:p w:rsidR="00582C88" w:rsidRPr="00582C88"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СПИСОК</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ДЖЕРЕЛ</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ІЛЮСТРАТИВНОГО</w:t>
      </w:r>
      <w:r w:rsidRPr="00582C88">
        <w:rPr>
          <w:rFonts w:ascii="Verdana" w:eastAsia="Times New Roman" w:hAnsi="Verdana" w:cs="Times New Roman"/>
          <w:color w:val="000000"/>
          <w:kern w:val="0"/>
          <w:sz w:val="24"/>
          <w:szCs w:val="24"/>
          <w:lang w:eastAsia="ru-RU"/>
        </w:rPr>
        <w:t xml:space="preserve"> </w:t>
      </w:r>
      <w:r w:rsidRPr="00582C88">
        <w:rPr>
          <w:rFonts w:ascii="Verdana" w:eastAsia="Times New Roman" w:hAnsi="Verdana" w:cs="Times New Roman" w:hint="eastAsia"/>
          <w:color w:val="000000"/>
          <w:kern w:val="0"/>
          <w:sz w:val="24"/>
          <w:szCs w:val="24"/>
          <w:lang w:eastAsia="ru-RU"/>
        </w:rPr>
        <w:t>МАТЕРІАЛУ</w:t>
      </w:r>
      <w:r w:rsidRPr="00582C88">
        <w:rPr>
          <w:rFonts w:ascii="Verdana" w:eastAsia="Times New Roman" w:hAnsi="Verdana" w:cs="Times New Roman"/>
          <w:color w:val="000000"/>
          <w:kern w:val="0"/>
          <w:sz w:val="24"/>
          <w:szCs w:val="24"/>
          <w:lang w:eastAsia="ru-RU"/>
        </w:rPr>
        <w:t>.................................. 417</w:t>
      </w:r>
    </w:p>
    <w:p w:rsidR="00A074DC" w:rsidRDefault="00582C88" w:rsidP="00582C88">
      <w:pPr>
        <w:rPr>
          <w:rFonts w:ascii="Verdana" w:eastAsia="Times New Roman" w:hAnsi="Verdana" w:cs="Times New Roman"/>
          <w:color w:val="000000"/>
          <w:kern w:val="0"/>
          <w:sz w:val="24"/>
          <w:szCs w:val="24"/>
          <w:lang w:eastAsia="ru-RU"/>
        </w:rPr>
      </w:pPr>
      <w:r w:rsidRPr="00582C88">
        <w:rPr>
          <w:rFonts w:ascii="Verdana" w:eastAsia="Times New Roman" w:hAnsi="Verdana" w:cs="Times New Roman" w:hint="eastAsia"/>
          <w:color w:val="000000"/>
          <w:kern w:val="0"/>
          <w:sz w:val="24"/>
          <w:szCs w:val="24"/>
          <w:lang w:eastAsia="ru-RU"/>
        </w:rPr>
        <w:t>ДОДАТКИ</w:t>
      </w:r>
      <w:r w:rsidRPr="00582C88">
        <w:rPr>
          <w:rFonts w:ascii="Verdana" w:eastAsia="Times New Roman" w:hAnsi="Verdana" w:cs="Times New Roman"/>
          <w:color w:val="000000"/>
          <w:kern w:val="0"/>
          <w:sz w:val="24"/>
          <w:szCs w:val="24"/>
          <w:lang w:eastAsia="ru-RU"/>
        </w:rPr>
        <w:t>................................................................................................................ 431</w:t>
      </w:r>
    </w:p>
    <w:p w:rsidR="00582C88" w:rsidRDefault="00582C88" w:rsidP="00582C88">
      <w:pPr>
        <w:rPr>
          <w:rFonts w:ascii="Verdana" w:eastAsia="Times New Roman" w:hAnsi="Verdana" w:cs="Times New Roman"/>
          <w:color w:val="000000"/>
          <w:kern w:val="0"/>
          <w:sz w:val="24"/>
          <w:szCs w:val="24"/>
          <w:lang w:eastAsia="ru-RU"/>
        </w:rPr>
      </w:pPr>
    </w:p>
    <w:p w:rsidR="00582C88" w:rsidRDefault="00582C88" w:rsidP="00582C88">
      <w:pPr>
        <w:rPr>
          <w:rFonts w:ascii="Verdana" w:eastAsia="Times New Roman" w:hAnsi="Verdana" w:cs="Times New Roman"/>
          <w:color w:val="000000"/>
          <w:kern w:val="0"/>
          <w:sz w:val="24"/>
          <w:szCs w:val="24"/>
          <w:lang w:eastAsia="ru-RU"/>
        </w:rPr>
      </w:pPr>
    </w:p>
    <w:p w:rsidR="00582C88" w:rsidRDefault="00582C88" w:rsidP="00582C88">
      <w:pPr>
        <w:rPr>
          <w:rFonts w:ascii="Verdana" w:eastAsia="Times New Roman" w:hAnsi="Verdana" w:cs="Times New Roman"/>
          <w:color w:val="000000"/>
          <w:kern w:val="0"/>
          <w:sz w:val="24"/>
          <w:szCs w:val="24"/>
          <w:lang w:eastAsia="ru-RU"/>
        </w:rPr>
      </w:pPr>
    </w:p>
    <w:p w:rsidR="00582C88" w:rsidRDefault="00582C88" w:rsidP="00582C88">
      <w:r>
        <w:rPr>
          <w:rFonts w:hint="eastAsia"/>
        </w:rPr>
        <w:t>ЗАГАЛЬНІ</w:t>
      </w:r>
      <w:r>
        <w:t></w:t>
      </w:r>
      <w:r>
        <w:rPr>
          <w:rFonts w:hint="eastAsia"/>
        </w:rPr>
        <w:t>ВИСНОВКИ</w:t>
      </w:r>
    </w:p>
    <w:p w:rsidR="00582C88" w:rsidRDefault="00582C88" w:rsidP="00582C88">
      <w:r>
        <w:rPr>
          <w:rFonts w:hint="eastAsia"/>
        </w:rPr>
        <w:t>Вивчення</w:t>
      </w:r>
      <w:r>
        <w:t></w:t>
      </w:r>
      <w:r>
        <w:rPr>
          <w:rFonts w:hint="eastAsia"/>
        </w:rPr>
        <w:t>національномаркованих</w:t>
      </w:r>
      <w:r>
        <w:t></w:t>
      </w:r>
      <w:r>
        <w:rPr>
          <w:rFonts w:hint="eastAsia"/>
        </w:rPr>
        <w:t>концептів</w:t>
      </w:r>
      <w:r>
        <w:t></w:t>
      </w:r>
      <w:r>
        <w:rPr>
          <w:rFonts w:hint="eastAsia"/>
        </w:rPr>
        <w:t>іспанської</w:t>
      </w:r>
      <w:r>
        <w:t></w:t>
      </w:r>
      <w:r>
        <w:rPr>
          <w:rFonts w:hint="eastAsia"/>
        </w:rPr>
        <w:t>національної</w:t>
      </w:r>
    </w:p>
    <w:p w:rsidR="00582C88" w:rsidRDefault="00582C88" w:rsidP="00582C88">
      <w:r>
        <w:rPr>
          <w:rFonts w:hint="eastAsia"/>
        </w:rPr>
        <w:t>концептосфери</w:t>
      </w:r>
      <w:r>
        <w:t></w:t>
      </w:r>
      <w:r>
        <w:rPr>
          <w:rFonts w:hint="eastAsia"/>
        </w:rPr>
        <w:t>зумовлюється</w:t>
      </w:r>
      <w:r>
        <w:t></w:t>
      </w:r>
      <w:r>
        <w:rPr>
          <w:rFonts w:hint="eastAsia"/>
        </w:rPr>
        <w:t>можливістю</w:t>
      </w:r>
      <w:r>
        <w:t></w:t>
      </w:r>
      <w:r>
        <w:rPr>
          <w:rFonts w:hint="eastAsia"/>
        </w:rPr>
        <w:t>застосування</w:t>
      </w:r>
      <w:r>
        <w:t></w:t>
      </w:r>
      <w:r>
        <w:rPr>
          <w:rFonts w:hint="eastAsia"/>
        </w:rPr>
        <w:t>багатокомпонентного</w:t>
      </w:r>
    </w:p>
    <w:p w:rsidR="00582C88" w:rsidRDefault="00582C88" w:rsidP="00582C88">
      <w:r>
        <w:rPr>
          <w:rFonts w:hint="eastAsia"/>
        </w:rPr>
        <w:t>аналізу</w:t>
      </w:r>
      <w:r>
        <w:t></w:t>
      </w:r>
      <w:r>
        <w:rPr>
          <w:rFonts w:hint="eastAsia"/>
        </w:rPr>
        <w:t>з</w:t>
      </w:r>
      <w:r>
        <w:t></w:t>
      </w:r>
      <w:r>
        <w:rPr>
          <w:rFonts w:hint="eastAsia"/>
        </w:rPr>
        <w:t>поєднанням</w:t>
      </w:r>
      <w:r>
        <w:t></w:t>
      </w:r>
      <w:r>
        <w:rPr>
          <w:rFonts w:hint="eastAsia"/>
        </w:rPr>
        <w:t>методів</w:t>
      </w:r>
      <w:r>
        <w:t></w:t>
      </w:r>
      <w:r>
        <w:rPr>
          <w:rFonts w:hint="eastAsia"/>
        </w:rPr>
        <w:t>суміжних</w:t>
      </w:r>
      <w:r>
        <w:t></w:t>
      </w:r>
      <w:r>
        <w:rPr>
          <w:rFonts w:hint="eastAsia"/>
        </w:rPr>
        <w:t>напрямів</w:t>
      </w:r>
      <w:r>
        <w:t></w:t>
      </w:r>
      <w:r>
        <w:rPr>
          <w:rFonts w:hint="eastAsia"/>
        </w:rPr>
        <w:t>досліджень</w:t>
      </w:r>
      <w:r>
        <w:t></w:t>
      </w:r>
      <w:r>
        <w:rPr>
          <w:rFonts w:hint="eastAsia"/>
        </w:rPr>
        <w:t>у</w:t>
      </w:r>
      <w:r>
        <w:t></w:t>
      </w:r>
      <w:r>
        <w:rPr>
          <w:rFonts w:hint="eastAsia"/>
        </w:rPr>
        <w:t>синхроннодіахронній</w:t>
      </w:r>
      <w:r>
        <w:t></w:t>
      </w:r>
      <w:r>
        <w:rPr>
          <w:rFonts w:hint="eastAsia"/>
        </w:rPr>
        <w:t>площині</w:t>
      </w:r>
      <w:r>
        <w:t></w:t>
      </w:r>
      <w:r>
        <w:t></w:t>
      </w:r>
      <w:r>
        <w:rPr>
          <w:rFonts w:hint="eastAsia"/>
        </w:rPr>
        <w:t>оскільки</w:t>
      </w:r>
      <w:r>
        <w:t></w:t>
      </w:r>
      <w:r>
        <w:rPr>
          <w:rFonts w:hint="eastAsia"/>
        </w:rPr>
        <w:t>національний</w:t>
      </w:r>
      <w:r>
        <w:t></w:t>
      </w:r>
      <w:r>
        <w:rPr>
          <w:rFonts w:hint="eastAsia"/>
        </w:rPr>
        <w:t>відбиток</w:t>
      </w:r>
      <w:r>
        <w:t></w:t>
      </w:r>
      <w:r>
        <w:rPr>
          <w:rFonts w:hint="eastAsia"/>
        </w:rPr>
        <w:t>лінгвокультурного</w:t>
      </w:r>
    </w:p>
    <w:p w:rsidR="00582C88" w:rsidRDefault="00582C88" w:rsidP="00582C88">
      <w:r>
        <w:rPr>
          <w:rFonts w:hint="eastAsia"/>
        </w:rPr>
        <w:t>концепту</w:t>
      </w:r>
      <w:r>
        <w:t></w:t>
      </w:r>
      <w:r>
        <w:rPr>
          <w:rFonts w:hint="eastAsia"/>
        </w:rPr>
        <w:t>є</w:t>
      </w:r>
      <w:r>
        <w:t></w:t>
      </w:r>
      <w:r>
        <w:rPr>
          <w:rFonts w:hint="eastAsia"/>
        </w:rPr>
        <w:t>історичним</w:t>
      </w:r>
      <w:r>
        <w:t></w:t>
      </w:r>
      <w:r>
        <w:rPr>
          <w:rFonts w:hint="eastAsia"/>
        </w:rPr>
        <w:t>нашаруванням</w:t>
      </w:r>
      <w:r>
        <w:t></w:t>
      </w:r>
      <w:r>
        <w:rPr>
          <w:rFonts w:hint="eastAsia"/>
        </w:rPr>
        <w:t>концептуальних</w:t>
      </w:r>
      <w:r>
        <w:t></w:t>
      </w:r>
      <w:r>
        <w:rPr>
          <w:rFonts w:hint="eastAsia"/>
        </w:rPr>
        <w:t>ознак</w:t>
      </w:r>
      <w:r>
        <w:t></w:t>
      </w:r>
      <w:r>
        <w:t></w:t>
      </w:r>
      <w:r>
        <w:rPr>
          <w:rFonts w:hint="eastAsia"/>
        </w:rPr>
        <w:t>віддзеркалення</w:t>
      </w:r>
    </w:p>
    <w:p w:rsidR="00582C88" w:rsidRDefault="00582C88" w:rsidP="00582C88">
      <w:r>
        <w:rPr>
          <w:rFonts w:hint="eastAsia"/>
        </w:rPr>
        <w:t>яких</w:t>
      </w:r>
      <w:r>
        <w:t></w:t>
      </w:r>
      <w:r>
        <w:rPr>
          <w:rFonts w:hint="eastAsia"/>
        </w:rPr>
        <w:t>підсвідомо</w:t>
      </w:r>
      <w:r>
        <w:t></w:t>
      </w:r>
      <w:r>
        <w:rPr>
          <w:rFonts w:hint="eastAsia"/>
        </w:rPr>
        <w:t>закладається</w:t>
      </w:r>
      <w:r>
        <w:t></w:t>
      </w:r>
      <w:r>
        <w:rPr>
          <w:rFonts w:hint="eastAsia"/>
        </w:rPr>
        <w:t>в</w:t>
      </w:r>
      <w:r>
        <w:t></w:t>
      </w:r>
      <w:r>
        <w:rPr>
          <w:rFonts w:hint="eastAsia"/>
        </w:rPr>
        <w:t>концептуальній</w:t>
      </w:r>
      <w:r>
        <w:t></w:t>
      </w:r>
      <w:r>
        <w:rPr>
          <w:rFonts w:hint="eastAsia"/>
        </w:rPr>
        <w:t>картині</w:t>
      </w:r>
      <w:r>
        <w:t></w:t>
      </w:r>
      <w:r>
        <w:rPr>
          <w:rFonts w:hint="eastAsia"/>
        </w:rPr>
        <w:t>світу</w:t>
      </w:r>
      <w:r>
        <w:t></w:t>
      </w:r>
      <w:r>
        <w:rPr>
          <w:rFonts w:hint="eastAsia"/>
        </w:rPr>
        <w:t>індивіда</w:t>
      </w:r>
      <w:r>
        <w:t></w:t>
      </w:r>
    </w:p>
    <w:p w:rsidR="00582C88" w:rsidRDefault="00582C88" w:rsidP="00582C88">
      <w:r>
        <w:rPr>
          <w:rFonts w:hint="eastAsia"/>
        </w:rPr>
        <w:t>Наше</w:t>
      </w:r>
      <w:r>
        <w:t></w:t>
      </w:r>
      <w:r>
        <w:rPr>
          <w:rFonts w:hint="eastAsia"/>
        </w:rPr>
        <w:t>дослідження</w:t>
      </w:r>
      <w:r>
        <w:t></w:t>
      </w:r>
      <w:r>
        <w:rPr>
          <w:rFonts w:hint="eastAsia"/>
        </w:rPr>
        <w:t>базується</w:t>
      </w:r>
      <w:r>
        <w:t></w:t>
      </w:r>
      <w:r>
        <w:rPr>
          <w:rFonts w:hint="eastAsia"/>
        </w:rPr>
        <w:t>на</w:t>
      </w:r>
      <w:r>
        <w:t></w:t>
      </w:r>
      <w:r>
        <w:rPr>
          <w:rFonts w:hint="eastAsia"/>
        </w:rPr>
        <w:t>розробленому</w:t>
      </w:r>
      <w:r>
        <w:t></w:t>
      </w:r>
      <w:r>
        <w:rPr>
          <w:rFonts w:hint="eastAsia"/>
        </w:rPr>
        <w:t>нами</w:t>
      </w:r>
      <w:r>
        <w:t></w:t>
      </w:r>
      <w:r>
        <w:rPr>
          <w:rFonts w:hint="eastAsia"/>
        </w:rPr>
        <w:t>інтеграційному</w:t>
      </w:r>
    </w:p>
    <w:p w:rsidR="00582C88" w:rsidRDefault="00582C88" w:rsidP="00582C88">
      <w:r>
        <w:rPr>
          <w:rFonts w:hint="eastAsia"/>
        </w:rPr>
        <w:t>поліпарадигмальному</w:t>
      </w:r>
      <w:r>
        <w:t></w:t>
      </w:r>
      <w:r>
        <w:rPr>
          <w:rFonts w:hint="eastAsia"/>
        </w:rPr>
        <w:t>підході</w:t>
      </w:r>
      <w:r>
        <w:t></w:t>
      </w:r>
      <w:r>
        <w:rPr>
          <w:rFonts w:hint="eastAsia"/>
        </w:rPr>
        <w:t>на</w:t>
      </w:r>
      <w:r>
        <w:t></w:t>
      </w:r>
      <w:r>
        <w:rPr>
          <w:rFonts w:hint="eastAsia"/>
        </w:rPr>
        <w:t>основі</w:t>
      </w:r>
      <w:r>
        <w:t></w:t>
      </w:r>
      <w:r>
        <w:rPr>
          <w:rFonts w:hint="eastAsia"/>
        </w:rPr>
        <w:t>синхронно</w:t>
      </w:r>
      <w:r>
        <w:t></w:t>
      </w:r>
      <w:r>
        <w:rPr>
          <w:rFonts w:hint="eastAsia"/>
        </w:rPr>
        <w:t>діахронного</w:t>
      </w:r>
      <w:r>
        <w:t></w:t>
      </w:r>
      <w:r>
        <w:rPr>
          <w:rFonts w:hint="eastAsia"/>
        </w:rPr>
        <w:t>аналізу</w:t>
      </w:r>
      <w:r>
        <w:t></w:t>
      </w:r>
      <w:r>
        <w:rPr>
          <w:rFonts w:hint="eastAsia"/>
        </w:rPr>
        <w:t>до</w:t>
      </w:r>
    </w:p>
    <w:p w:rsidR="00582C88" w:rsidRDefault="00582C88" w:rsidP="00582C88">
      <w:r>
        <w:rPr>
          <w:rFonts w:hint="eastAsia"/>
        </w:rPr>
        <w:t>вивчення</w:t>
      </w:r>
      <w:r>
        <w:t></w:t>
      </w:r>
      <w:r>
        <w:rPr>
          <w:rFonts w:hint="eastAsia"/>
        </w:rPr>
        <w:t>іспанської</w:t>
      </w:r>
      <w:r>
        <w:t></w:t>
      </w:r>
      <w:r>
        <w:rPr>
          <w:rFonts w:hint="eastAsia"/>
        </w:rPr>
        <w:t>національної</w:t>
      </w:r>
      <w:r>
        <w:t></w:t>
      </w:r>
      <w:r>
        <w:rPr>
          <w:rFonts w:hint="eastAsia"/>
        </w:rPr>
        <w:t>концептосфери</w:t>
      </w:r>
      <w:r>
        <w:t></w:t>
      </w:r>
      <w:r>
        <w:t></w:t>
      </w:r>
      <w:r>
        <w:rPr>
          <w:rFonts w:hint="eastAsia"/>
        </w:rPr>
        <w:t>який</w:t>
      </w:r>
      <w:r>
        <w:t></w:t>
      </w:r>
      <w:r>
        <w:rPr>
          <w:rFonts w:hint="eastAsia"/>
        </w:rPr>
        <w:t>об’єднав</w:t>
      </w:r>
      <w:r>
        <w:t></w:t>
      </w:r>
      <w:r>
        <w:rPr>
          <w:rFonts w:hint="eastAsia"/>
        </w:rPr>
        <w:t>порівняльноісторичний</w:t>
      </w:r>
      <w:r>
        <w:t></w:t>
      </w:r>
      <w:r>
        <w:t></w:t>
      </w:r>
      <w:r>
        <w:rPr>
          <w:rFonts w:hint="eastAsia"/>
        </w:rPr>
        <w:t>лінгвокогнітивний</w:t>
      </w:r>
      <w:r>
        <w:t></w:t>
      </w:r>
      <w:r>
        <w:rPr>
          <w:rFonts w:hint="eastAsia"/>
        </w:rPr>
        <w:t>та</w:t>
      </w:r>
      <w:r>
        <w:t></w:t>
      </w:r>
      <w:r>
        <w:rPr>
          <w:rFonts w:hint="eastAsia"/>
        </w:rPr>
        <w:t>лінгвокультурологічний</w:t>
      </w:r>
      <w:r>
        <w:t></w:t>
      </w:r>
      <w:r>
        <w:rPr>
          <w:rFonts w:hint="eastAsia"/>
        </w:rPr>
        <w:t>методи</w:t>
      </w:r>
      <w:r>
        <w:t></w:t>
      </w:r>
      <w:r>
        <w:rPr>
          <w:rFonts w:hint="eastAsia"/>
        </w:rPr>
        <w:t>з</w:t>
      </w:r>
      <w:r>
        <w:t></w:t>
      </w:r>
      <w:r>
        <w:rPr>
          <w:rFonts w:hint="eastAsia"/>
        </w:rPr>
        <w:t>теорією</w:t>
      </w:r>
    </w:p>
    <w:p w:rsidR="00582C88" w:rsidRDefault="00582C88" w:rsidP="00582C88">
      <w:r>
        <w:rPr>
          <w:rFonts w:hint="eastAsia"/>
        </w:rPr>
        <w:t>прототипів</w:t>
      </w:r>
      <w:r>
        <w:t></w:t>
      </w:r>
      <w:r>
        <w:rPr>
          <w:rFonts w:hint="eastAsia"/>
        </w:rPr>
        <w:t>і</w:t>
      </w:r>
      <w:r>
        <w:t></w:t>
      </w:r>
      <w:r>
        <w:rPr>
          <w:rFonts w:hint="eastAsia"/>
        </w:rPr>
        <w:t>дозволив</w:t>
      </w:r>
      <w:r>
        <w:t></w:t>
      </w:r>
      <w:r>
        <w:rPr>
          <w:rFonts w:hint="eastAsia"/>
        </w:rPr>
        <w:t>виявити</w:t>
      </w:r>
      <w:r>
        <w:t></w:t>
      </w:r>
      <w:r>
        <w:rPr>
          <w:rFonts w:hint="eastAsia"/>
        </w:rPr>
        <w:t>закономірності</w:t>
      </w:r>
      <w:r>
        <w:t></w:t>
      </w:r>
      <w:r>
        <w:rPr>
          <w:rFonts w:hint="eastAsia"/>
        </w:rPr>
        <w:t>еволюційного</w:t>
      </w:r>
      <w:r>
        <w:t></w:t>
      </w:r>
      <w:r>
        <w:rPr>
          <w:rFonts w:hint="eastAsia"/>
        </w:rPr>
        <w:t>розвитку</w:t>
      </w:r>
    </w:p>
    <w:p w:rsidR="00582C88" w:rsidRDefault="00582C88" w:rsidP="00582C88">
      <w:r>
        <w:rPr>
          <w:rFonts w:hint="eastAsia"/>
        </w:rPr>
        <w:t>національномаркованих</w:t>
      </w:r>
      <w:r>
        <w:t></w:t>
      </w:r>
      <w:r>
        <w:rPr>
          <w:rFonts w:hint="eastAsia"/>
        </w:rPr>
        <w:t>концептів</w:t>
      </w:r>
      <w:r>
        <w:t></w:t>
      </w:r>
      <w:r>
        <w:t></w:t>
      </w:r>
      <w:r>
        <w:rPr>
          <w:rFonts w:hint="eastAsia"/>
        </w:rPr>
        <w:t>які</w:t>
      </w:r>
      <w:r>
        <w:t></w:t>
      </w:r>
      <w:r>
        <w:rPr>
          <w:rFonts w:hint="eastAsia"/>
        </w:rPr>
        <w:t>є</w:t>
      </w:r>
      <w:r>
        <w:t></w:t>
      </w:r>
      <w:r>
        <w:rPr>
          <w:rFonts w:hint="eastAsia"/>
        </w:rPr>
        <w:t>головними</w:t>
      </w:r>
      <w:r>
        <w:t></w:t>
      </w:r>
      <w:r>
        <w:rPr>
          <w:rFonts w:hint="eastAsia"/>
        </w:rPr>
        <w:t>маркерами</w:t>
      </w:r>
      <w:r>
        <w:t></w:t>
      </w:r>
      <w:r>
        <w:rPr>
          <w:rFonts w:hint="eastAsia"/>
        </w:rPr>
        <w:t>ідентифікації</w:t>
      </w:r>
    </w:p>
    <w:p w:rsidR="00582C88" w:rsidRDefault="00582C88" w:rsidP="00582C88">
      <w:r>
        <w:rPr>
          <w:rFonts w:hint="eastAsia"/>
        </w:rPr>
        <w:t>національної</w:t>
      </w:r>
      <w:r>
        <w:t></w:t>
      </w:r>
      <w:r>
        <w:rPr>
          <w:rFonts w:hint="eastAsia"/>
        </w:rPr>
        <w:t>своєрідності</w:t>
      </w:r>
      <w:r>
        <w:t></w:t>
      </w:r>
      <w:r>
        <w:rPr>
          <w:rFonts w:hint="eastAsia"/>
        </w:rPr>
        <w:t>іспанського</w:t>
      </w:r>
      <w:r>
        <w:t></w:t>
      </w:r>
      <w:r>
        <w:rPr>
          <w:rFonts w:hint="eastAsia"/>
        </w:rPr>
        <w:t>народу</w:t>
      </w:r>
      <w:r>
        <w:t></w:t>
      </w:r>
    </w:p>
    <w:p w:rsidR="00582C88" w:rsidRDefault="00582C88" w:rsidP="00582C88">
      <w:r>
        <w:rPr>
          <w:rFonts w:hint="eastAsia"/>
        </w:rPr>
        <w:t>Встановлено</w:t>
      </w:r>
      <w:r>
        <w:t></w:t>
      </w:r>
      <w:r>
        <w:t></w:t>
      </w:r>
      <w:r>
        <w:rPr>
          <w:rFonts w:hint="eastAsia"/>
        </w:rPr>
        <w:t>що</w:t>
      </w:r>
      <w:r>
        <w:t></w:t>
      </w:r>
      <w:r>
        <w:rPr>
          <w:rFonts w:hint="eastAsia"/>
        </w:rPr>
        <w:t>дифузністю</w:t>
      </w:r>
      <w:r>
        <w:t></w:t>
      </w:r>
      <w:r>
        <w:rPr>
          <w:rFonts w:hint="eastAsia"/>
        </w:rPr>
        <w:t>та</w:t>
      </w:r>
      <w:r>
        <w:t></w:t>
      </w:r>
      <w:r>
        <w:rPr>
          <w:rFonts w:hint="eastAsia"/>
        </w:rPr>
        <w:t>мінливістю</w:t>
      </w:r>
      <w:r>
        <w:t></w:t>
      </w:r>
      <w:r>
        <w:rPr>
          <w:rFonts w:hint="eastAsia"/>
        </w:rPr>
        <w:t>мисленнєвих</w:t>
      </w:r>
      <w:r>
        <w:t></w:t>
      </w:r>
      <w:r>
        <w:rPr>
          <w:rFonts w:hint="eastAsia"/>
        </w:rPr>
        <w:t>категорій</w:t>
      </w:r>
      <w:r>
        <w:t></w:t>
      </w:r>
      <w:r>
        <w:t></w:t>
      </w:r>
      <w:r>
        <w:rPr>
          <w:rFonts w:hint="eastAsia"/>
        </w:rPr>
        <w:t>які</w:t>
      </w:r>
      <w:r>
        <w:t></w:t>
      </w:r>
    </w:p>
    <w:p w:rsidR="00582C88" w:rsidRDefault="00582C88" w:rsidP="00582C88">
      <w:r>
        <w:rPr>
          <w:rFonts w:hint="eastAsia"/>
        </w:rPr>
        <w:t>водночас</w:t>
      </w:r>
      <w:r>
        <w:t></w:t>
      </w:r>
      <w:r>
        <w:t></w:t>
      </w:r>
      <w:r>
        <w:rPr>
          <w:rFonts w:hint="eastAsia"/>
        </w:rPr>
        <w:t>підпорядковуються</w:t>
      </w:r>
      <w:r>
        <w:t></w:t>
      </w:r>
      <w:r>
        <w:rPr>
          <w:rFonts w:hint="eastAsia"/>
        </w:rPr>
        <w:t>стійким</w:t>
      </w:r>
      <w:r>
        <w:t></w:t>
      </w:r>
      <w:r>
        <w:rPr>
          <w:rFonts w:hint="eastAsia"/>
        </w:rPr>
        <w:t>когнітивним</w:t>
      </w:r>
      <w:r>
        <w:t></w:t>
      </w:r>
      <w:r>
        <w:rPr>
          <w:rFonts w:hint="eastAsia"/>
        </w:rPr>
        <w:t>принципам</w:t>
      </w:r>
      <w:r>
        <w:t></w:t>
      </w:r>
      <w:r>
        <w:rPr>
          <w:rFonts w:hint="eastAsia"/>
        </w:rPr>
        <w:t>категоризації</w:t>
      </w:r>
    </w:p>
    <w:p w:rsidR="00582C88" w:rsidRDefault="00582C88" w:rsidP="00582C88">
      <w:r>
        <w:rPr>
          <w:rFonts w:hint="eastAsia"/>
        </w:rPr>
        <w:t>навколишнього</w:t>
      </w:r>
      <w:r>
        <w:t></w:t>
      </w:r>
      <w:r>
        <w:rPr>
          <w:rFonts w:hint="eastAsia"/>
        </w:rPr>
        <w:t>світу</w:t>
      </w:r>
      <w:r>
        <w:t></w:t>
      </w:r>
      <w:r>
        <w:rPr>
          <w:rFonts w:hint="eastAsia"/>
        </w:rPr>
        <w:t>в</w:t>
      </w:r>
      <w:r>
        <w:t></w:t>
      </w:r>
      <w:r>
        <w:rPr>
          <w:rFonts w:hint="eastAsia"/>
        </w:rPr>
        <w:t>свідомості</w:t>
      </w:r>
      <w:r>
        <w:t></w:t>
      </w:r>
      <w:r>
        <w:rPr>
          <w:rFonts w:hint="eastAsia"/>
        </w:rPr>
        <w:t>людини</w:t>
      </w:r>
      <w:r>
        <w:t></w:t>
      </w:r>
      <w:r>
        <w:t></w:t>
      </w:r>
      <w:r>
        <w:rPr>
          <w:rFonts w:hint="eastAsia"/>
        </w:rPr>
        <w:t>пояснюється</w:t>
      </w:r>
      <w:r>
        <w:t></w:t>
      </w:r>
      <w:r>
        <w:rPr>
          <w:rFonts w:hint="eastAsia"/>
        </w:rPr>
        <w:t>постійними</w:t>
      </w:r>
      <w:r>
        <w:t></w:t>
      </w:r>
      <w:r>
        <w:rPr>
          <w:rFonts w:hint="eastAsia"/>
        </w:rPr>
        <w:t>змінами</w:t>
      </w:r>
    </w:p>
    <w:p w:rsidR="00582C88" w:rsidRDefault="00582C88" w:rsidP="00582C88">
      <w:r>
        <w:rPr>
          <w:rFonts w:hint="eastAsia"/>
        </w:rPr>
        <w:t>концептуальної</w:t>
      </w:r>
      <w:r>
        <w:t></w:t>
      </w:r>
      <w:r>
        <w:rPr>
          <w:rFonts w:hint="eastAsia"/>
        </w:rPr>
        <w:t>системи</w:t>
      </w:r>
      <w:r>
        <w:t></w:t>
      </w:r>
      <w:r>
        <w:t></w:t>
      </w:r>
      <w:r>
        <w:rPr>
          <w:rFonts w:hint="eastAsia"/>
        </w:rPr>
        <w:t>Поєднання</w:t>
      </w:r>
      <w:r>
        <w:t></w:t>
      </w:r>
      <w:r>
        <w:rPr>
          <w:rFonts w:hint="eastAsia"/>
        </w:rPr>
        <w:t>онтологічної</w:t>
      </w:r>
      <w:r>
        <w:t></w:t>
      </w:r>
      <w:r>
        <w:rPr>
          <w:rFonts w:hint="eastAsia"/>
        </w:rPr>
        <w:t>та</w:t>
      </w:r>
      <w:r>
        <w:t></w:t>
      </w:r>
      <w:r>
        <w:rPr>
          <w:rFonts w:hint="eastAsia"/>
        </w:rPr>
        <w:t>гносеологічної</w:t>
      </w:r>
      <w:r>
        <w:t></w:t>
      </w:r>
      <w:r>
        <w:rPr>
          <w:rFonts w:hint="eastAsia"/>
        </w:rPr>
        <w:t>сфери</w:t>
      </w:r>
    </w:p>
    <w:p w:rsidR="00582C88" w:rsidRDefault="00582C88" w:rsidP="00582C88">
      <w:r>
        <w:rPr>
          <w:rFonts w:hint="eastAsia"/>
        </w:rPr>
        <w:t>буття</w:t>
      </w:r>
      <w:r>
        <w:t></w:t>
      </w:r>
      <w:r>
        <w:rPr>
          <w:rFonts w:hint="eastAsia"/>
        </w:rPr>
        <w:t>концептів</w:t>
      </w:r>
      <w:r>
        <w:t></w:t>
      </w:r>
      <w:r>
        <w:rPr>
          <w:rFonts w:hint="eastAsia"/>
        </w:rPr>
        <w:t>–</w:t>
      </w:r>
      <w:r>
        <w:t></w:t>
      </w:r>
      <w:r>
        <w:rPr>
          <w:rFonts w:hint="eastAsia"/>
        </w:rPr>
        <w:t>ситуацій</w:t>
      </w:r>
      <w:r>
        <w:t></w:t>
      </w:r>
      <w:r>
        <w:t></w:t>
      </w:r>
      <w:r>
        <w:rPr>
          <w:rFonts w:hint="eastAsia"/>
        </w:rPr>
        <w:t>у</w:t>
      </w:r>
      <w:r>
        <w:t></w:t>
      </w:r>
      <w:r>
        <w:rPr>
          <w:rFonts w:hint="eastAsia"/>
        </w:rPr>
        <w:t>яких</w:t>
      </w:r>
      <w:r>
        <w:t></w:t>
      </w:r>
      <w:r>
        <w:rPr>
          <w:rFonts w:hint="eastAsia"/>
        </w:rPr>
        <w:t>актуалізуються</w:t>
      </w:r>
      <w:r>
        <w:t></w:t>
      </w:r>
      <w:r>
        <w:rPr>
          <w:rFonts w:hint="eastAsia"/>
        </w:rPr>
        <w:t>їх</w:t>
      </w:r>
      <w:r>
        <w:t></w:t>
      </w:r>
      <w:r>
        <w:rPr>
          <w:rFonts w:hint="eastAsia"/>
        </w:rPr>
        <w:t>асоціативні</w:t>
      </w:r>
      <w:r>
        <w:t></w:t>
      </w:r>
      <w:r>
        <w:rPr>
          <w:rFonts w:hint="eastAsia"/>
        </w:rPr>
        <w:t>зв’язки</w:t>
      </w:r>
      <w:r>
        <w:t></w:t>
      </w:r>
    </w:p>
    <w:p w:rsidR="00582C88" w:rsidRDefault="00582C88" w:rsidP="00582C88">
      <w:r>
        <w:rPr>
          <w:rFonts w:hint="eastAsia"/>
        </w:rPr>
        <w:t>відбувається</w:t>
      </w:r>
      <w:r>
        <w:t></w:t>
      </w:r>
      <w:r>
        <w:rPr>
          <w:rFonts w:hint="eastAsia"/>
        </w:rPr>
        <w:t>їх</w:t>
      </w:r>
      <w:r>
        <w:t></w:t>
      </w:r>
      <w:r>
        <w:rPr>
          <w:rFonts w:hint="eastAsia"/>
        </w:rPr>
        <w:t>осмислення</w:t>
      </w:r>
      <w:r>
        <w:t></w:t>
      </w:r>
      <w:r>
        <w:rPr>
          <w:rFonts w:hint="eastAsia"/>
        </w:rPr>
        <w:t>колективною</w:t>
      </w:r>
      <w:r>
        <w:t></w:t>
      </w:r>
      <w:r>
        <w:rPr>
          <w:rFonts w:hint="eastAsia"/>
        </w:rPr>
        <w:t>національною</w:t>
      </w:r>
      <w:r>
        <w:t></w:t>
      </w:r>
      <w:r>
        <w:rPr>
          <w:rFonts w:hint="eastAsia"/>
        </w:rPr>
        <w:t>свідомістю</w:t>
      </w:r>
      <w:r>
        <w:t></w:t>
      </w:r>
      <w:r>
        <w:rPr>
          <w:rFonts w:hint="eastAsia"/>
        </w:rPr>
        <w:t>та</w:t>
      </w:r>
      <w:r>
        <w:t></w:t>
      </w:r>
      <w:r>
        <w:rPr>
          <w:rFonts w:hint="eastAsia"/>
        </w:rPr>
        <w:t>піддання</w:t>
      </w:r>
    </w:p>
    <w:p w:rsidR="00582C88" w:rsidRDefault="00582C88" w:rsidP="00582C88">
      <w:r>
        <w:rPr>
          <w:rFonts w:hint="eastAsia"/>
        </w:rPr>
        <w:t>інтелектуальній</w:t>
      </w:r>
      <w:r>
        <w:t></w:t>
      </w:r>
      <w:r>
        <w:rPr>
          <w:rFonts w:hint="eastAsia"/>
        </w:rPr>
        <w:t>рефлексії</w:t>
      </w:r>
      <w:r>
        <w:t></w:t>
      </w:r>
      <w:r>
        <w:t></w:t>
      </w:r>
      <w:r>
        <w:rPr>
          <w:rFonts w:hint="eastAsia"/>
        </w:rPr>
        <w:t>–</w:t>
      </w:r>
      <w:r>
        <w:t></w:t>
      </w:r>
      <w:r>
        <w:rPr>
          <w:rFonts w:hint="eastAsia"/>
        </w:rPr>
        <w:t>визначає</w:t>
      </w:r>
      <w:r>
        <w:t></w:t>
      </w:r>
      <w:r>
        <w:rPr>
          <w:rFonts w:hint="eastAsia"/>
        </w:rPr>
        <w:t>їх</w:t>
      </w:r>
      <w:r>
        <w:t></w:t>
      </w:r>
      <w:r>
        <w:rPr>
          <w:rFonts w:hint="eastAsia"/>
        </w:rPr>
        <w:t>перетворення</w:t>
      </w:r>
      <w:r>
        <w:t></w:t>
      </w:r>
      <w:r>
        <w:rPr>
          <w:rFonts w:hint="eastAsia"/>
        </w:rPr>
        <w:t>на</w:t>
      </w:r>
      <w:r>
        <w:t></w:t>
      </w:r>
      <w:r>
        <w:rPr>
          <w:rFonts w:hint="eastAsia"/>
        </w:rPr>
        <w:t>національномарковані</w:t>
      </w:r>
    </w:p>
    <w:p w:rsidR="00582C88" w:rsidRDefault="00582C88" w:rsidP="00582C88">
      <w:r>
        <w:rPr>
          <w:rFonts w:hint="eastAsia"/>
        </w:rPr>
        <w:t>ментальні</w:t>
      </w:r>
      <w:r>
        <w:t></w:t>
      </w:r>
      <w:r>
        <w:rPr>
          <w:rFonts w:hint="eastAsia"/>
        </w:rPr>
        <w:t>одиниці</w:t>
      </w:r>
      <w:r>
        <w:t></w:t>
      </w:r>
    </w:p>
    <w:p w:rsidR="00582C88" w:rsidRDefault="00582C88" w:rsidP="00582C88">
      <w:r>
        <w:rPr>
          <w:rFonts w:hint="eastAsia"/>
        </w:rPr>
        <w:t>Національномаркований</w:t>
      </w:r>
      <w:r>
        <w:t></w:t>
      </w:r>
      <w:r>
        <w:rPr>
          <w:rFonts w:hint="eastAsia"/>
        </w:rPr>
        <w:t>концепт</w:t>
      </w:r>
      <w:r>
        <w:t></w:t>
      </w:r>
      <w:r>
        <w:rPr>
          <w:rFonts w:hint="eastAsia"/>
        </w:rPr>
        <w:t>ми</w:t>
      </w:r>
      <w:r>
        <w:t></w:t>
      </w:r>
      <w:r>
        <w:rPr>
          <w:rFonts w:hint="eastAsia"/>
        </w:rPr>
        <w:t>визначаємо</w:t>
      </w:r>
      <w:r>
        <w:t></w:t>
      </w:r>
      <w:r>
        <w:rPr>
          <w:rFonts w:hint="eastAsia"/>
        </w:rPr>
        <w:t>як</w:t>
      </w:r>
      <w:r>
        <w:t></w:t>
      </w:r>
      <w:r>
        <w:rPr>
          <w:rFonts w:hint="eastAsia"/>
        </w:rPr>
        <w:t>об’ємне</w:t>
      </w:r>
      <w:r>
        <w:t></w:t>
      </w:r>
      <w:r>
        <w:rPr>
          <w:rFonts w:hint="eastAsia"/>
        </w:rPr>
        <w:t>безперервно</w:t>
      </w:r>
    </w:p>
    <w:p w:rsidR="00582C88" w:rsidRDefault="00582C88" w:rsidP="00582C88">
      <w:r>
        <w:rPr>
          <w:rFonts w:hint="eastAsia"/>
        </w:rPr>
        <w:t>еволюціонуюче</w:t>
      </w:r>
      <w:r>
        <w:t></w:t>
      </w:r>
      <w:r>
        <w:rPr>
          <w:rFonts w:hint="eastAsia"/>
        </w:rPr>
        <w:t>ментальне</w:t>
      </w:r>
      <w:r>
        <w:t></w:t>
      </w:r>
      <w:r>
        <w:rPr>
          <w:rFonts w:hint="eastAsia"/>
        </w:rPr>
        <w:t>утворення</w:t>
      </w:r>
      <w:r>
        <w:t></w:t>
      </w:r>
      <w:r>
        <w:t></w:t>
      </w:r>
      <w:r>
        <w:rPr>
          <w:rFonts w:hint="eastAsia"/>
        </w:rPr>
        <w:t>занурене</w:t>
      </w:r>
      <w:r>
        <w:t></w:t>
      </w:r>
      <w:r>
        <w:rPr>
          <w:rFonts w:hint="eastAsia"/>
        </w:rPr>
        <w:t>в</w:t>
      </w:r>
      <w:r>
        <w:t></w:t>
      </w:r>
      <w:r>
        <w:rPr>
          <w:rFonts w:hint="eastAsia"/>
        </w:rPr>
        <w:t>певні</w:t>
      </w:r>
      <w:r>
        <w:t></w:t>
      </w:r>
      <w:r>
        <w:rPr>
          <w:rFonts w:hint="eastAsia"/>
        </w:rPr>
        <w:t>часові</w:t>
      </w:r>
      <w:r>
        <w:t></w:t>
      </w:r>
      <w:r>
        <w:rPr>
          <w:rFonts w:hint="eastAsia"/>
        </w:rPr>
        <w:t>рамки</w:t>
      </w:r>
      <w:r>
        <w:t></w:t>
      </w:r>
      <w:r>
        <w:rPr>
          <w:rFonts w:hint="eastAsia"/>
        </w:rPr>
        <w:t>культури</w:t>
      </w:r>
      <w:r>
        <w:t></w:t>
      </w:r>
    </w:p>
    <w:p w:rsidR="00582C88" w:rsidRDefault="00582C88" w:rsidP="00582C88">
      <w:r>
        <w:rPr>
          <w:rFonts w:hint="eastAsia"/>
        </w:rPr>
        <w:t>що</w:t>
      </w:r>
      <w:r>
        <w:t></w:t>
      </w:r>
      <w:r>
        <w:rPr>
          <w:rFonts w:hint="eastAsia"/>
        </w:rPr>
        <w:t>виражає</w:t>
      </w:r>
      <w:r>
        <w:t></w:t>
      </w:r>
      <w:r>
        <w:rPr>
          <w:rFonts w:hint="eastAsia"/>
        </w:rPr>
        <w:t>національно</w:t>
      </w:r>
      <w:r>
        <w:t></w:t>
      </w:r>
      <w:r>
        <w:rPr>
          <w:rFonts w:hint="eastAsia"/>
        </w:rPr>
        <w:t>культурну</w:t>
      </w:r>
      <w:r>
        <w:t></w:t>
      </w:r>
      <w:r>
        <w:rPr>
          <w:rFonts w:hint="eastAsia"/>
        </w:rPr>
        <w:t>специфіку</w:t>
      </w:r>
      <w:r>
        <w:t></w:t>
      </w:r>
      <w:r>
        <w:rPr>
          <w:rFonts w:hint="eastAsia"/>
        </w:rPr>
        <w:t>народу</w:t>
      </w:r>
      <w:r>
        <w:t></w:t>
      </w:r>
      <w:r>
        <w:t></w:t>
      </w:r>
      <w:r>
        <w:rPr>
          <w:rFonts w:hint="eastAsia"/>
        </w:rPr>
        <w:t>має</w:t>
      </w:r>
      <w:r>
        <w:t></w:t>
      </w:r>
      <w:r>
        <w:rPr>
          <w:rFonts w:hint="eastAsia"/>
        </w:rPr>
        <w:t>ідейно</w:t>
      </w:r>
      <w:r>
        <w:t></w:t>
      </w:r>
      <w:r>
        <w:rPr>
          <w:rFonts w:hint="eastAsia"/>
        </w:rPr>
        <w:t>оцінні</w:t>
      </w:r>
    </w:p>
    <w:p w:rsidR="00582C88" w:rsidRDefault="00582C88" w:rsidP="00582C88">
      <w:r>
        <w:rPr>
          <w:rFonts w:hint="eastAsia"/>
        </w:rPr>
        <w:t>властивості</w:t>
      </w:r>
      <w:r>
        <w:t></w:t>
      </w:r>
      <w:r>
        <w:t></w:t>
      </w:r>
      <w:r>
        <w:rPr>
          <w:rFonts w:hint="eastAsia"/>
        </w:rPr>
        <w:t>відзначається</w:t>
      </w:r>
      <w:r>
        <w:t></w:t>
      </w:r>
      <w:r>
        <w:rPr>
          <w:rFonts w:hint="eastAsia"/>
        </w:rPr>
        <w:t>високим</w:t>
      </w:r>
      <w:r>
        <w:t></w:t>
      </w:r>
      <w:r>
        <w:rPr>
          <w:rFonts w:hint="eastAsia"/>
        </w:rPr>
        <w:t>ступенем</w:t>
      </w:r>
      <w:r>
        <w:t></w:t>
      </w:r>
      <w:r>
        <w:rPr>
          <w:rFonts w:hint="eastAsia"/>
        </w:rPr>
        <w:t>асоціативності</w:t>
      </w:r>
      <w:r>
        <w:t></w:t>
      </w:r>
      <w:r>
        <w:rPr>
          <w:rFonts w:hint="eastAsia"/>
        </w:rPr>
        <w:t>та</w:t>
      </w:r>
    </w:p>
    <w:p w:rsidR="00582C88" w:rsidRDefault="00582C88" w:rsidP="00582C88">
      <w:r>
        <w:rPr>
          <w:rFonts w:hint="eastAsia"/>
        </w:rPr>
        <w:t>поліапелятивності</w:t>
      </w:r>
      <w:r>
        <w:t></w:t>
      </w:r>
      <w:r>
        <w:rPr>
          <w:rFonts w:hint="eastAsia"/>
        </w:rPr>
        <w:t>до</w:t>
      </w:r>
      <w:r>
        <w:t></w:t>
      </w:r>
      <w:r>
        <w:rPr>
          <w:rFonts w:hint="eastAsia"/>
        </w:rPr>
        <w:t>концептів</w:t>
      </w:r>
      <w:r>
        <w:t></w:t>
      </w:r>
      <w:r>
        <w:rPr>
          <w:rFonts w:hint="eastAsia"/>
        </w:rPr>
        <w:t>з</w:t>
      </w:r>
      <w:r>
        <w:t></w:t>
      </w:r>
      <w:r>
        <w:rPr>
          <w:rFonts w:hint="eastAsia"/>
        </w:rPr>
        <w:t>яскравим</w:t>
      </w:r>
      <w:r>
        <w:t></w:t>
      </w:r>
      <w:r>
        <w:rPr>
          <w:rFonts w:hint="eastAsia"/>
        </w:rPr>
        <w:t>оцінним</w:t>
      </w:r>
      <w:r>
        <w:t></w:t>
      </w:r>
      <w:r>
        <w:rPr>
          <w:rFonts w:hint="eastAsia"/>
        </w:rPr>
        <w:t>забарвленням</w:t>
      </w:r>
      <w:r>
        <w:t></w:t>
      </w:r>
      <w:r>
        <w:t></w:t>
      </w:r>
      <w:r>
        <w:rPr>
          <w:rFonts w:hint="eastAsia"/>
        </w:rPr>
        <w:t>пов’язаним</w:t>
      </w:r>
    </w:p>
    <w:p w:rsidR="00582C88" w:rsidRDefault="00582C88" w:rsidP="00582C88">
      <w:r>
        <w:rPr>
          <w:rFonts w:hint="eastAsia"/>
        </w:rPr>
        <w:t>зі</w:t>
      </w:r>
      <w:r>
        <w:t></w:t>
      </w:r>
      <w:r>
        <w:rPr>
          <w:rFonts w:hint="eastAsia"/>
        </w:rPr>
        <w:t>стереотипністю</w:t>
      </w:r>
      <w:r>
        <w:t></w:t>
      </w:r>
      <w:r>
        <w:rPr>
          <w:rFonts w:hint="eastAsia"/>
        </w:rPr>
        <w:t>та</w:t>
      </w:r>
      <w:r>
        <w:t></w:t>
      </w:r>
      <w:r>
        <w:rPr>
          <w:rFonts w:hint="eastAsia"/>
        </w:rPr>
        <w:t>національними</w:t>
      </w:r>
      <w:r>
        <w:t></w:t>
      </w:r>
      <w:r>
        <w:rPr>
          <w:rFonts w:hint="eastAsia"/>
        </w:rPr>
        <w:t>інтересами</w:t>
      </w:r>
      <w:r>
        <w:t></w:t>
      </w:r>
      <w:r>
        <w:rPr>
          <w:rFonts w:hint="eastAsia"/>
        </w:rPr>
        <w:t>суспільства</w:t>
      </w:r>
      <w:r>
        <w:t></w:t>
      </w:r>
      <w:r>
        <w:t></w:t>
      </w:r>
    </w:p>
    <w:p w:rsidR="00582C88" w:rsidRDefault="00582C88" w:rsidP="00582C88">
      <w:r>
        <w:t></w:t>
      </w:r>
      <w:r>
        <w:t></w:t>
      </w:r>
      <w:r>
        <w:t></w:t>
      </w:r>
    </w:p>
    <w:p w:rsidR="00582C88" w:rsidRDefault="00582C88" w:rsidP="00582C88">
      <w:r>
        <w:rPr>
          <w:rFonts w:hint="eastAsia"/>
        </w:rPr>
        <w:t>Під</w:t>
      </w:r>
      <w:r>
        <w:t></w:t>
      </w:r>
      <w:r>
        <w:rPr>
          <w:rFonts w:hint="eastAsia"/>
        </w:rPr>
        <w:t>час</w:t>
      </w:r>
      <w:r>
        <w:t></w:t>
      </w:r>
      <w:r>
        <w:rPr>
          <w:rFonts w:hint="eastAsia"/>
        </w:rPr>
        <w:t>дослідження</w:t>
      </w:r>
      <w:r>
        <w:t></w:t>
      </w:r>
      <w:r>
        <w:rPr>
          <w:rFonts w:hint="eastAsia"/>
        </w:rPr>
        <w:t>з’ясовано</w:t>
      </w:r>
      <w:r>
        <w:t></w:t>
      </w:r>
      <w:r>
        <w:t></w:t>
      </w:r>
      <w:r>
        <w:rPr>
          <w:rFonts w:hint="eastAsia"/>
        </w:rPr>
        <w:t>що</w:t>
      </w:r>
      <w:r>
        <w:t></w:t>
      </w:r>
      <w:r>
        <w:rPr>
          <w:rFonts w:hint="eastAsia"/>
        </w:rPr>
        <w:t>особливостями</w:t>
      </w:r>
    </w:p>
    <w:p w:rsidR="00582C88" w:rsidRDefault="00582C88" w:rsidP="00582C88">
      <w:r>
        <w:rPr>
          <w:rFonts w:hint="eastAsia"/>
        </w:rPr>
        <w:t>національномаркованих</w:t>
      </w:r>
      <w:r>
        <w:t></w:t>
      </w:r>
      <w:r>
        <w:rPr>
          <w:rFonts w:hint="eastAsia"/>
        </w:rPr>
        <w:t>концептів</w:t>
      </w:r>
      <w:r>
        <w:t></w:t>
      </w:r>
      <w:r>
        <w:rPr>
          <w:rFonts w:hint="eastAsia"/>
        </w:rPr>
        <w:t>Іспанії</w:t>
      </w:r>
      <w:r>
        <w:t></w:t>
      </w:r>
      <w:r>
        <w:rPr>
          <w:rFonts w:hint="eastAsia"/>
        </w:rPr>
        <w:t>є</w:t>
      </w:r>
      <w:r>
        <w:t></w:t>
      </w:r>
      <w:r>
        <w:rPr>
          <w:rFonts w:hint="eastAsia"/>
        </w:rPr>
        <w:t>наявність</w:t>
      </w:r>
      <w:r>
        <w:t></w:t>
      </w:r>
      <w:r>
        <w:rPr>
          <w:rFonts w:hint="eastAsia"/>
        </w:rPr>
        <w:t>перетворених</w:t>
      </w:r>
      <w:r>
        <w:t></w:t>
      </w:r>
      <w:r>
        <w:rPr>
          <w:rFonts w:hint="eastAsia"/>
        </w:rPr>
        <w:t>форм</w:t>
      </w:r>
    </w:p>
    <w:p w:rsidR="00582C88" w:rsidRDefault="00582C88" w:rsidP="00582C88">
      <w:r>
        <w:rPr>
          <w:rFonts w:hint="eastAsia"/>
        </w:rPr>
        <w:t>концептів</w:t>
      </w:r>
      <w:r>
        <w:t></w:t>
      </w:r>
      <w:r>
        <w:t></w:t>
      </w:r>
      <w:r>
        <w:rPr>
          <w:rFonts w:hint="eastAsia"/>
        </w:rPr>
        <w:t>відображених</w:t>
      </w:r>
      <w:r>
        <w:t></w:t>
      </w:r>
      <w:r>
        <w:rPr>
          <w:rFonts w:hint="eastAsia"/>
        </w:rPr>
        <w:t>зміненим</w:t>
      </w:r>
      <w:r>
        <w:t></w:t>
      </w:r>
      <w:r>
        <w:rPr>
          <w:rFonts w:hint="eastAsia"/>
        </w:rPr>
        <w:t>набором</w:t>
      </w:r>
      <w:r>
        <w:t></w:t>
      </w:r>
      <w:r>
        <w:rPr>
          <w:rFonts w:hint="eastAsia"/>
        </w:rPr>
        <w:t>категорій</w:t>
      </w:r>
      <w:r>
        <w:t></w:t>
      </w:r>
      <w:r>
        <w:rPr>
          <w:rFonts w:hint="eastAsia"/>
        </w:rPr>
        <w:t>вторинного</w:t>
      </w:r>
      <w:r>
        <w:t></w:t>
      </w:r>
      <w:r>
        <w:rPr>
          <w:rFonts w:hint="eastAsia"/>
        </w:rPr>
        <w:t>прототипного</w:t>
      </w:r>
    </w:p>
    <w:p w:rsidR="00582C88" w:rsidRDefault="00582C88" w:rsidP="00582C88">
      <w:r>
        <w:rPr>
          <w:rFonts w:hint="eastAsia"/>
        </w:rPr>
        <w:t>ядра</w:t>
      </w:r>
      <w:r>
        <w:t></w:t>
      </w:r>
      <w:r>
        <w:t></w:t>
      </w:r>
      <w:r>
        <w:rPr>
          <w:rFonts w:hint="eastAsia"/>
        </w:rPr>
        <w:t>поняттєва</w:t>
      </w:r>
      <w:r>
        <w:t></w:t>
      </w:r>
      <w:r>
        <w:rPr>
          <w:rFonts w:hint="eastAsia"/>
        </w:rPr>
        <w:t>складова</w:t>
      </w:r>
      <w:r>
        <w:t></w:t>
      </w:r>
      <w:r>
        <w:t></w:t>
      </w:r>
      <w:r>
        <w:rPr>
          <w:rFonts w:hint="eastAsia"/>
        </w:rPr>
        <w:t>та</w:t>
      </w:r>
      <w:r>
        <w:t></w:t>
      </w:r>
      <w:r>
        <w:rPr>
          <w:rFonts w:hint="eastAsia"/>
        </w:rPr>
        <w:t>концептуальних</w:t>
      </w:r>
      <w:r>
        <w:t></w:t>
      </w:r>
      <w:r>
        <w:rPr>
          <w:rFonts w:hint="eastAsia"/>
        </w:rPr>
        <w:t>ознак</w:t>
      </w:r>
      <w:r>
        <w:t></w:t>
      </w:r>
      <w:r>
        <w:t></w:t>
      </w:r>
      <w:r>
        <w:rPr>
          <w:rFonts w:hint="eastAsia"/>
        </w:rPr>
        <w:t>аксіологічна</w:t>
      </w:r>
      <w:r>
        <w:t></w:t>
      </w:r>
      <w:r>
        <w:rPr>
          <w:rFonts w:hint="eastAsia"/>
        </w:rPr>
        <w:t>складова</w:t>
      </w:r>
      <w:r>
        <w:t></w:t>
      </w:r>
      <w:r>
        <w:t></w:t>
      </w:r>
    </w:p>
    <w:p w:rsidR="00582C88" w:rsidRDefault="00582C88" w:rsidP="00582C88">
      <w:r>
        <w:rPr>
          <w:rFonts w:hint="eastAsia"/>
        </w:rPr>
        <w:t>щільність</w:t>
      </w:r>
      <w:r>
        <w:t></w:t>
      </w:r>
      <w:r>
        <w:rPr>
          <w:rFonts w:hint="eastAsia"/>
        </w:rPr>
        <w:t>асоціативної</w:t>
      </w:r>
      <w:r>
        <w:t></w:t>
      </w:r>
      <w:r>
        <w:rPr>
          <w:rFonts w:hint="eastAsia"/>
        </w:rPr>
        <w:t>мережі</w:t>
      </w:r>
      <w:r>
        <w:t></w:t>
      </w:r>
      <w:r>
        <w:t></w:t>
      </w:r>
      <w:r>
        <w:rPr>
          <w:rFonts w:hint="eastAsia"/>
        </w:rPr>
        <w:t>яка</w:t>
      </w:r>
      <w:r>
        <w:t></w:t>
      </w:r>
      <w:r>
        <w:rPr>
          <w:rFonts w:hint="eastAsia"/>
        </w:rPr>
        <w:t>визначає</w:t>
      </w:r>
      <w:r>
        <w:t></w:t>
      </w:r>
      <w:r>
        <w:rPr>
          <w:rFonts w:hint="eastAsia"/>
        </w:rPr>
        <w:t>онтологічну</w:t>
      </w:r>
      <w:r>
        <w:t></w:t>
      </w:r>
      <w:r>
        <w:rPr>
          <w:rFonts w:hint="eastAsia"/>
        </w:rPr>
        <w:t>сферу</w:t>
      </w:r>
      <w:r>
        <w:t></w:t>
      </w:r>
      <w:r>
        <w:rPr>
          <w:rFonts w:hint="eastAsia"/>
        </w:rPr>
        <w:t>існування</w:t>
      </w:r>
    </w:p>
    <w:p w:rsidR="00582C88" w:rsidRDefault="00582C88" w:rsidP="00582C88">
      <w:r>
        <w:rPr>
          <w:rFonts w:hint="eastAsia"/>
        </w:rPr>
        <w:t>національномаркованих</w:t>
      </w:r>
      <w:r>
        <w:t></w:t>
      </w:r>
      <w:r>
        <w:rPr>
          <w:rFonts w:hint="eastAsia"/>
        </w:rPr>
        <w:t>концептів</w:t>
      </w:r>
      <w:r>
        <w:t></w:t>
      </w:r>
      <w:r>
        <w:t></w:t>
      </w:r>
      <w:r>
        <w:rPr>
          <w:rFonts w:hint="eastAsia"/>
        </w:rPr>
        <w:t>національно</w:t>
      </w:r>
      <w:r>
        <w:t></w:t>
      </w:r>
      <w:r>
        <w:rPr>
          <w:rFonts w:hint="eastAsia"/>
        </w:rPr>
        <w:t>обумовлена</w:t>
      </w:r>
      <w:r>
        <w:t></w:t>
      </w:r>
      <w:r>
        <w:rPr>
          <w:rFonts w:hint="eastAsia"/>
        </w:rPr>
        <w:t>специфіка</w:t>
      </w:r>
    </w:p>
    <w:p w:rsidR="00582C88" w:rsidRDefault="00582C88" w:rsidP="00582C88">
      <w:r>
        <w:rPr>
          <w:rFonts w:hint="eastAsia"/>
        </w:rPr>
        <w:t>інтерпретаційного</w:t>
      </w:r>
      <w:r>
        <w:t></w:t>
      </w:r>
      <w:r>
        <w:rPr>
          <w:rFonts w:hint="eastAsia"/>
        </w:rPr>
        <w:t>поля</w:t>
      </w:r>
      <w:r>
        <w:t></w:t>
      </w:r>
      <w:r>
        <w:t></w:t>
      </w:r>
      <w:r>
        <w:rPr>
          <w:rFonts w:hint="eastAsia"/>
        </w:rPr>
        <w:t>яке</w:t>
      </w:r>
      <w:r>
        <w:t></w:t>
      </w:r>
      <w:r>
        <w:rPr>
          <w:rFonts w:hint="eastAsia"/>
        </w:rPr>
        <w:t>відображає</w:t>
      </w:r>
      <w:r>
        <w:t></w:t>
      </w:r>
      <w:r>
        <w:rPr>
          <w:rFonts w:hint="eastAsia"/>
        </w:rPr>
        <w:t>шляхи</w:t>
      </w:r>
      <w:r>
        <w:t></w:t>
      </w:r>
      <w:r>
        <w:rPr>
          <w:rFonts w:hint="eastAsia"/>
        </w:rPr>
        <w:t>і</w:t>
      </w:r>
      <w:r>
        <w:t></w:t>
      </w:r>
      <w:r>
        <w:rPr>
          <w:rFonts w:hint="eastAsia"/>
        </w:rPr>
        <w:t>способи</w:t>
      </w:r>
      <w:r>
        <w:t></w:t>
      </w:r>
      <w:r>
        <w:rPr>
          <w:rFonts w:hint="eastAsia"/>
        </w:rPr>
        <w:t>осмислення</w:t>
      </w:r>
    </w:p>
    <w:p w:rsidR="00582C88" w:rsidRDefault="00582C88" w:rsidP="00582C88">
      <w:r>
        <w:rPr>
          <w:rFonts w:hint="eastAsia"/>
        </w:rPr>
        <w:t>концепту</w:t>
      </w:r>
      <w:r>
        <w:t></w:t>
      </w:r>
      <w:r>
        <w:rPr>
          <w:rFonts w:hint="eastAsia"/>
        </w:rPr>
        <w:t>колективною</w:t>
      </w:r>
      <w:r>
        <w:t></w:t>
      </w:r>
      <w:r>
        <w:rPr>
          <w:rFonts w:hint="eastAsia"/>
        </w:rPr>
        <w:t>свідомістю</w:t>
      </w:r>
      <w:r>
        <w:t></w:t>
      </w:r>
      <w:r>
        <w:t></w:t>
      </w:r>
      <w:r>
        <w:rPr>
          <w:rFonts w:hint="eastAsia"/>
        </w:rPr>
        <w:t>співіснування</w:t>
      </w:r>
      <w:r>
        <w:t></w:t>
      </w:r>
      <w:r>
        <w:rPr>
          <w:rFonts w:hint="eastAsia"/>
        </w:rPr>
        <w:t>сакральної</w:t>
      </w:r>
      <w:r>
        <w:t></w:t>
      </w:r>
      <w:r>
        <w:rPr>
          <w:rFonts w:hint="eastAsia"/>
        </w:rPr>
        <w:t>і</w:t>
      </w:r>
      <w:r>
        <w:t></w:t>
      </w:r>
      <w:r>
        <w:rPr>
          <w:rFonts w:hint="eastAsia"/>
        </w:rPr>
        <w:t>секулярної</w:t>
      </w:r>
    </w:p>
    <w:p w:rsidR="00582C88" w:rsidRDefault="00582C88" w:rsidP="00582C88">
      <w:r>
        <w:rPr>
          <w:rFonts w:hint="eastAsia"/>
        </w:rPr>
        <w:t>форми</w:t>
      </w:r>
      <w:r>
        <w:t></w:t>
      </w:r>
      <w:r>
        <w:rPr>
          <w:rFonts w:hint="eastAsia"/>
        </w:rPr>
        <w:t>домінантних</w:t>
      </w:r>
      <w:r>
        <w:t></w:t>
      </w:r>
      <w:r>
        <w:rPr>
          <w:rFonts w:hint="eastAsia"/>
        </w:rPr>
        <w:t>ментальних</w:t>
      </w:r>
      <w:r>
        <w:t></w:t>
      </w:r>
      <w:r>
        <w:rPr>
          <w:rFonts w:hint="eastAsia"/>
        </w:rPr>
        <w:t>одиниць</w:t>
      </w:r>
      <w:r>
        <w:t></w:t>
      </w:r>
      <w:r>
        <w:rPr>
          <w:rFonts w:hint="eastAsia"/>
        </w:rPr>
        <w:t>у</w:t>
      </w:r>
      <w:r>
        <w:t></w:t>
      </w:r>
      <w:r>
        <w:rPr>
          <w:rFonts w:hint="eastAsia"/>
        </w:rPr>
        <w:t>антиномному</w:t>
      </w:r>
      <w:r>
        <w:t></w:t>
      </w:r>
      <w:r>
        <w:rPr>
          <w:rFonts w:hint="eastAsia"/>
        </w:rPr>
        <w:t>іспанському</w:t>
      </w:r>
    </w:p>
    <w:p w:rsidR="00582C88" w:rsidRDefault="00582C88" w:rsidP="00582C88">
      <w:r>
        <w:rPr>
          <w:rFonts w:hint="eastAsia"/>
        </w:rPr>
        <w:t>світогляді</w:t>
      </w:r>
      <w:r>
        <w:t></w:t>
      </w:r>
    </w:p>
    <w:p w:rsidR="00582C88" w:rsidRDefault="00582C88" w:rsidP="00582C88">
      <w:r>
        <w:rPr>
          <w:rFonts w:hint="eastAsia"/>
        </w:rPr>
        <w:t>Виходячи</w:t>
      </w:r>
      <w:r>
        <w:t></w:t>
      </w:r>
      <w:r>
        <w:rPr>
          <w:rFonts w:hint="eastAsia"/>
        </w:rPr>
        <w:t>із</w:t>
      </w:r>
      <w:r>
        <w:t></w:t>
      </w:r>
      <w:r>
        <w:rPr>
          <w:rFonts w:hint="eastAsia"/>
        </w:rPr>
        <w:t>визначення</w:t>
      </w:r>
      <w:r>
        <w:t></w:t>
      </w:r>
      <w:r>
        <w:rPr>
          <w:rFonts w:hint="eastAsia"/>
        </w:rPr>
        <w:t>національномаркованих</w:t>
      </w:r>
      <w:r>
        <w:t></w:t>
      </w:r>
      <w:r>
        <w:rPr>
          <w:rFonts w:hint="eastAsia"/>
        </w:rPr>
        <w:t>концептів</w:t>
      </w:r>
      <w:r>
        <w:t></w:t>
      </w:r>
      <w:r>
        <w:t></w:t>
      </w:r>
      <w:r>
        <w:rPr>
          <w:rFonts w:hint="eastAsia"/>
        </w:rPr>
        <w:t>критеріями</w:t>
      </w:r>
      <w:r>
        <w:t></w:t>
      </w:r>
      <w:r>
        <w:rPr>
          <w:rFonts w:hint="eastAsia"/>
        </w:rPr>
        <w:t>їх</w:t>
      </w:r>
    </w:p>
    <w:p w:rsidR="00582C88" w:rsidRDefault="00582C88" w:rsidP="00582C88">
      <w:r>
        <w:rPr>
          <w:rFonts w:hint="eastAsia"/>
        </w:rPr>
        <w:t>відбору</w:t>
      </w:r>
      <w:r>
        <w:t></w:t>
      </w:r>
      <w:r>
        <w:rPr>
          <w:rFonts w:hint="eastAsia"/>
        </w:rPr>
        <w:t>стали</w:t>
      </w:r>
      <w:r>
        <w:t></w:t>
      </w:r>
      <w:r>
        <w:t></w:t>
      </w:r>
      <w:r>
        <w:rPr>
          <w:rFonts w:hint="eastAsia"/>
        </w:rPr>
        <w:t>частотність</w:t>
      </w:r>
      <w:r>
        <w:t></w:t>
      </w:r>
      <w:r>
        <w:rPr>
          <w:rFonts w:hint="eastAsia"/>
        </w:rPr>
        <w:t>використання</w:t>
      </w:r>
      <w:r>
        <w:t></w:t>
      </w:r>
      <w:r>
        <w:rPr>
          <w:rFonts w:hint="eastAsia"/>
        </w:rPr>
        <w:t>і</w:t>
      </w:r>
      <w:r>
        <w:t></w:t>
      </w:r>
      <w:r>
        <w:rPr>
          <w:rFonts w:hint="eastAsia"/>
        </w:rPr>
        <w:t>множинність</w:t>
      </w:r>
      <w:r>
        <w:t></w:t>
      </w:r>
      <w:r>
        <w:rPr>
          <w:rFonts w:hint="eastAsia"/>
        </w:rPr>
        <w:t>мовних</w:t>
      </w:r>
      <w:r>
        <w:t></w:t>
      </w:r>
      <w:r>
        <w:rPr>
          <w:rFonts w:hint="eastAsia"/>
        </w:rPr>
        <w:t>форм</w:t>
      </w:r>
      <w:r>
        <w:t></w:t>
      </w:r>
      <w:r>
        <w:t></w:t>
      </w:r>
      <w:r>
        <w:rPr>
          <w:rFonts w:hint="eastAsia"/>
        </w:rPr>
        <w:t>які</w:t>
      </w:r>
    </w:p>
    <w:p w:rsidR="00582C88" w:rsidRDefault="00582C88" w:rsidP="00582C88">
      <w:r>
        <w:rPr>
          <w:rFonts w:hint="eastAsia"/>
        </w:rPr>
        <w:t>апелюють</w:t>
      </w:r>
      <w:r>
        <w:t></w:t>
      </w:r>
      <w:r>
        <w:rPr>
          <w:rFonts w:hint="eastAsia"/>
        </w:rPr>
        <w:t>до</w:t>
      </w:r>
      <w:r>
        <w:t></w:t>
      </w:r>
      <w:r>
        <w:rPr>
          <w:rFonts w:hint="eastAsia"/>
        </w:rPr>
        <w:t>відповідного</w:t>
      </w:r>
      <w:r>
        <w:t></w:t>
      </w:r>
      <w:r>
        <w:rPr>
          <w:rFonts w:hint="eastAsia"/>
        </w:rPr>
        <w:t>концепту</w:t>
      </w:r>
      <w:r>
        <w:t></w:t>
      </w:r>
      <w:r>
        <w:rPr>
          <w:rFonts w:hint="eastAsia"/>
        </w:rPr>
        <w:t>в</w:t>
      </w:r>
      <w:r>
        <w:t></w:t>
      </w:r>
      <w:r>
        <w:rPr>
          <w:rFonts w:hint="eastAsia"/>
        </w:rPr>
        <w:t>мовній</w:t>
      </w:r>
      <w:r>
        <w:t></w:t>
      </w:r>
      <w:r>
        <w:rPr>
          <w:rFonts w:hint="eastAsia"/>
        </w:rPr>
        <w:t>картині</w:t>
      </w:r>
      <w:r>
        <w:t></w:t>
      </w:r>
      <w:r>
        <w:rPr>
          <w:rFonts w:hint="eastAsia"/>
        </w:rPr>
        <w:t>світу</w:t>
      </w:r>
      <w:r>
        <w:t></w:t>
      </w:r>
      <w:r>
        <w:rPr>
          <w:rFonts w:hint="eastAsia"/>
        </w:rPr>
        <w:t>Іспанії</w:t>
      </w:r>
      <w:r>
        <w:t></w:t>
      </w:r>
      <w:r>
        <w:rPr>
          <w:rFonts w:hint="eastAsia"/>
        </w:rPr>
        <w:t>різних</w:t>
      </w:r>
    </w:p>
    <w:p w:rsidR="00582C88" w:rsidRDefault="00582C88" w:rsidP="00582C88">
      <w:r>
        <w:rPr>
          <w:rFonts w:hint="eastAsia"/>
        </w:rPr>
        <w:t>історичних</w:t>
      </w:r>
      <w:r>
        <w:t></w:t>
      </w:r>
      <w:r>
        <w:rPr>
          <w:rFonts w:hint="eastAsia"/>
        </w:rPr>
        <w:t>епох</w:t>
      </w:r>
      <w:r>
        <w:t></w:t>
      </w:r>
      <w:r>
        <w:t></w:t>
      </w:r>
      <w:r>
        <w:rPr>
          <w:rFonts w:hint="eastAsia"/>
        </w:rPr>
        <w:t>обсяг</w:t>
      </w:r>
      <w:r>
        <w:t></w:t>
      </w:r>
      <w:r>
        <w:rPr>
          <w:rFonts w:hint="eastAsia"/>
        </w:rPr>
        <w:t>асоціативної</w:t>
      </w:r>
      <w:r>
        <w:t></w:t>
      </w:r>
      <w:r>
        <w:rPr>
          <w:rFonts w:hint="eastAsia"/>
        </w:rPr>
        <w:t>складової</w:t>
      </w:r>
      <w:r>
        <w:t></w:t>
      </w:r>
      <w:r>
        <w:rPr>
          <w:rFonts w:hint="eastAsia"/>
        </w:rPr>
        <w:t>концепту</w:t>
      </w:r>
      <w:r>
        <w:t></w:t>
      </w:r>
      <w:r>
        <w:t></w:t>
      </w:r>
      <w:r>
        <w:rPr>
          <w:rFonts w:hint="eastAsia"/>
        </w:rPr>
        <w:t>яка</w:t>
      </w:r>
      <w:r>
        <w:t></w:t>
      </w:r>
      <w:r>
        <w:rPr>
          <w:rFonts w:hint="eastAsia"/>
        </w:rPr>
        <w:t>поєднує</w:t>
      </w:r>
    </w:p>
    <w:p w:rsidR="00582C88" w:rsidRDefault="00582C88" w:rsidP="00582C88">
      <w:r>
        <w:rPr>
          <w:rFonts w:hint="eastAsia"/>
        </w:rPr>
        <w:t>переважну</w:t>
      </w:r>
      <w:r>
        <w:t></w:t>
      </w:r>
      <w:r>
        <w:rPr>
          <w:rFonts w:hint="eastAsia"/>
        </w:rPr>
        <w:t>більшість</w:t>
      </w:r>
      <w:r>
        <w:t></w:t>
      </w:r>
      <w:r>
        <w:rPr>
          <w:rFonts w:hint="eastAsia"/>
        </w:rPr>
        <w:t>сфер</w:t>
      </w:r>
      <w:r>
        <w:t></w:t>
      </w:r>
      <w:r>
        <w:rPr>
          <w:rFonts w:hint="eastAsia"/>
        </w:rPr>
        <w:t>життєдіяльності</w:t>
      </w:r>
      <w:r>
        <w:t></w:t>
      </w:r>
      <w:r>
        <w:rPr>
          <w:rFonts w:hint="eastAsia"/>
        </w:rPr>
        <w:t>іспанського</w:t>
      </w:r>
      <w:r>
        <w:t></w:t>
      </w:r>
      <w:r>
        <w:rPr>
          <w:rFonts w:hint="eastAsia"/>
        </w:rPr>
        <w:t>суспільства</w:t>
      </w:r>
      <w:r>
        <w:t></w:t>
      </w:r>
      <w:r>
        <w:t></w:t>
      </w:r>
      <w:r>
        <w:rPr>
          <w:rFonts w:hint="eastAsia"/>
        </w:rPr>
        <w:t>утворення</w:t>
      </w:r>
    </w:p>
    <w:p w:rsidR="00582C88" w:rsidRDefault="00582C88" w:rsidP="00582C88">
      <w:r>
        <w:rPr>
          <w:rFonts w:hint="eastAsia"/>
        </w:rPr>
        <w:t>вторинного</w:t>
      </w:r>
      <w:r>
        <w:t></w:t>
      </w:r>
      <w:r>
        <w:rPr>
          <w:rFonts w:hint="eastAsia"/>
        </w:rPr>
        <w:t>прототипного</w:t>
      </w:r>
      <w:r>
        <w:t></w:t>
      </w:r>
      <w:r>
        <w:rPr>
          <w:rFonts w:hint="eastAsia"/>
        </w:rPr>
        <w:t>ядра</w:t>
      </w:r>
      <w:r>
        <w:t></w:t>
      </w:r>
      <w:r>
        <w:rPr>
          <w:rFonts w:hint="eastAsia"/>
        </w:rPr>
        <w:t>концептів</w:t>
      </w:r>
      <w:r>
        <w:t></w:t>
      </w:r>
      <w:r>
        <w:rPr>
          <w:rFonts w:hint="eastAsia"/>
        </w:rPr>
        <w:t>шляхом</w:t>
      </w:r>
      <w:r>
        <w:t></w:t>
      </w:r>
      <w:r>
        <w:rPr>
          <w:rFonts w:hint="eastAsia"/>
        </w:rPr>
        <w:t>оновлення</w:t>
      </w:r>
      <w:r>
        <w:t></w:t>
      </w:r>
      <w:r>
        <w:rPr>
          <w:rFonts w:hint="eastAsia"/>
        </w:rPr>
        <w:t>категорій</w:t>
      </w:r>
    </w:p>
    <w:p w:rsidR="00582C88" w:rsidRDefault="00582C88" w:rsidP="00582C88">
      <w:r>
        <w:rPr>
          <w:rFonts w:hint="eastAsia"/>
        </w:rPr>
        <w:t>поняттєвої</w:t>
      </w:r>
      <w:r>
        <w:t></w:t>
      </w:r>
      <w:r>
        <w:rPr>
          <w:rFonts w:hint="eastAsia"/>
        </w:rPr>
        <w:t>складової</w:t>
      </w:r>
      <w:r>
        <w:t></w:t>
      </w:r>
      <w:r>
        <w:t></w:t>
      </w:r>
      <w:r>
        <w:rPr>
          <w:rFonts w:hint="eastAsia"/>
        </w:rPr>
        <w:t>що</w:t>
      </w:r>
      <w:r>
        <w:t></w:t>
      </w:r>
      <w:r>
        <w:rPr>
          <w:rFonts w:hint="eastAsia"/>
        </w:rPr>
        <w:t>свідчить</w:t>
      </w:r>
      <w:r>
        <w:t></w:t>
      </w:r>
      <w:r>
        <w:rPr>
          <w:rFonts w:hint="eastAsia"/>
        </w:rPr>
        <w:t>про</w:t>
      </w:r>
      <w:r>
        <w:t></w:t>
      </w:r>
      <w:r>
        <w:rPr>
          <w:rFonts w:hint="eastAsia"/>
        </w:rPr>
        <w:t>тривалість</w:t>
      </w:r>
      <w:r>
        <w:t></w:t>
      </w:r>
      <w:r>
        <w:rPr>
          <w:rFonts w:hint="eastAsia"/>
        </w:rPr>
        <w:t>історичного</w:t>
      </w:r>
      <w:r>
        <w:t></w:t>
      </w:r>
      <w:r>
        <w:rPr>
          <w:rFonts w:hint="eastAsia"/>
        </w:rPr>
        <w:t>розвитку</w:t>
      </w:r>
    </w:p>
    <w:p w:rsidR="00582C88" w:rsidRDefault="00582C88" w:rsidP="00582C88">
      <w:r>
        <w:rPr>
          <w:rFonts w:hint="eastAsia"/>
        </w:rPr>
        <w:t>мисленнєвої</w:t>
      </w:r>
      <w:r>
        <w:t></w:t>
      </w:r>
      <w:r>
        <w:rPr>
          <w:rFonts w:hint="eastAsia"/>
        </w:rPr>
        <w:t>одиниці</w:t>
      </w:r>
      <w:r>
        <w:t></w:t>
      </w:r>
      <w:r>
        <w:rPr>
          <w:rFonts w:hint="eastAsia"/>
        </w:rPr>
        <w:t>в</w:t>
      </w:r>
      <w:r>
        <w:t></w:t>
      </w:r>
      <w:r>
        <w:rPr>
          <w:rFonts w:hint="eastAsia"/>
        </w:rPr>
        <w:t>межах</w:t>
      </w:r>
      <w:r>
        <w:t></w:t>
      </w:r>
      <w:r>
        <w:rPr>
          <w:rFonts w:hint="eastAsia"/>
        </w:rPr>
        <w:t>національної</w:t>
      </w:r>
      <w:r>
        <w:t></w:t>
      </w:r>
      <w:r>
        <w:rPr>
          <w:rFonts w:hint="eastAsia"/>
        </w:rPr>
        <w:t>концептосфери</w:t>
      </w:r>
      <w:r>
        <w:t></w:t>
      </w:r>
      <w:r>
        <w:t></w:t>
      </w:r>
      <w:r>
        <w:rPr>
          <w:rFonts w:hint="eastAsia"/>
        </w:rPr>
        <w:t>існування</w:t>
      </w:r>
      <w:r>
        <w:t></w:t>
      </w:r>
      <w:r>
        <w:rPr>
          <w:rFonts w:hint="eastAsia"/>
        </w:rPr>
        <w:t>об’ємних</w:t>
      </w:r>
    </w:p>
    <w:p w:rsidR="00582C88" w:rsidRDefault="00582C88" w:rsidP="00582C88">
      <w:r>
        <w:rPr>
          <w:rFonts w:hint="eastAsia"/>
        </w:rPr>
        <w:t>інтерпретаційних</w:t>
      </w:r>
      <w:r>
        <w:t></w:t>
      </w:r>
      <w:r>
        <w:rPr>
          <w:rFonts w:hint="eastAsia"/>
        </w:rPr>
        <w:t>полів</w:t>
      </w:r>
      <w:r>
        <w:t></w:t>
      </w:r>
      <w:r>
        <w:rPr>
          <w:rFonts w:hint="eastAsia"/>
        </w:rPr>
        <w:t>відповідного</w:t>
      </w:r>
      <w:r>
        <w:t></w:t>
      </w:r>
      <w:r>
        <w:rPr>
          <w:rFonts w:hint="eastAsia"/>
        </w:rPr>
        <w:t>концепту</w:t>
      </w:r>
      <w:r>
        <w:t></w:t>
      </w:r>
      <w:r>
        <w:t></w:t>
      </w:r>
      <w:r>
        <w:rPr>
          <w:rFonts w:hint="eastAsia"/>
        </w:rPr>
        <w:t>оскільки</w:t>
      </w:r>
      <w:r>
        <w:t></w:t>
      </w:r>
      <w:r>
        <w:rPr>
          <w:rFonts w:hint="eastAsia"/>
        </w:rPr>
        <w:t>глибокому</w:t>
      </w:r>
    </w:p>
    <w:p w:rsidR="00582C88" w:rsidRDefault="00582C88" w:rsidP="00582C88">
      <w:r>
        <w:rPr>
          <w:rFonts w:hint="eastAsia"/>
        </w:rPr>
        <w:t>осмисленню</w:t>
      </w:r>
      <w:r>
        <w:t></w:t>
      </w:r>
      <w:r>
        <w:rPr>
          <w:rFonts w:hint="eastAsia"/>
        </w:rPr>
        <w:t>завдяки</w:t>
      </w:r>
      <w:r>
        <w:t></w:t>
      </w:r>
      <w:r>
        <w:rPr>
          <w:rFonts w:hint="eastAsia"/>
        </w:rPr>
        <w:t>логіко</w:t>
      </w:r>
      <w:r>
        <w:t></w:t>
      </w:r>
      <w:r>
        <w:rPr>
          <w:rFonts w:hint="eastAsia"/>
        </w:rPr>
        <w:t>мисленнєвим</w:t>
      </w:r>
      <w:r>
        <w:t></w:t>
      </w:r>
      <w:r>
        <w:rPr>
          <w:rFonts w:hint="eastAsia"/>
        </w:rPr>
        <w:t>операціям</w:t>
      </w:r>
      <w:r>
        <w:t></w:t>
      </w:r>
      <w:r>
        <w:rPr>
          <w:rFonts w:hint="eastAsia"/>
        </w:rPr>
        <w:t>піддаються</w:t>
      </w:r>
      <w:r>
        <w:t></w:t>
      </w:r>
      <w:r>
        <w:rPr>
          <w:rFonts w:hint="eastAsia"/>
        </w:rPr>
        <w:t>найбільш</w:t>
      </w:r>
    </w:p>
    <w:p w:rsidR="00582C88" w:rsidRDefault="00582C88" w:rsidP="00582C88">
      <w:r>
        <w:rPr>
          <w:rFonts w:hint="eastAsia"/>
        </w:rPr>
        <w:t>значущі</w:t>
      </w:r>
      <w:r>
        <w:t></w:t>
      </w:r>
      <w:r>
        <w:rPr>
          <w:rFonts w:hint="eastAsia"/>
        </w:rPr>
        <w:t>складові</w:t>
      </w:r>
      <w:r>
        <w:t></w:t>
      </w:r>
      <w:r>
        <w:rPr>
          <w:rFonts w:hint="eastAsia"/>
        </w:rPr>
        <w:t>концептуальної</w:t>
      </w:r>
      <w:r>
        <w:t></w:t>
      </w:r>
      <w:r>
        <w:rPr>
          <w:rFonts w:hint="eastAsia"/>
        </w:rPr>
        <w:t>системи</w:t>
      </w:r>
      <w:r>
        <w:t></w:t>
      </w:r>
      <w:r>
        <w:t></w:t>
      </w:r>
      <w:r>
        <w:rPr>
          <w:rFonts w:hint="eastAsia"/>
        </w:rPr>
        <w:t>пов’язані</w:t>
      </w:r>
      <w:r>
        <w:t></w:t>
      </w:r>
      <w:r>
        <w:rPr>
          <w:rFonts w:hint="eastAsia"/>
        </w:rPr>
        <w:t>з</w:t>
      </w:r>
      <w:r>
        <w:t></w:t>
      </w:r>
      <w:r>
        <w:rPr>
          <w:rFonts w:hint="eastAsia"/>
        </w:rPr>
        <w:t>національними</w:t>
      </w:r>
      <w:r>
        <w:t></w:t>
      </w:r>
      <w:r>
        <w:rPr>
          <w:rFonts w:hint="eastAsia"/>
        </w:rPr>
        <w:t>та</w:t>
      </w:r>
    </w:p>
    <w:p w:rsidR="00582C88" w:rsidRDefault="00582C88" w:rsidP="00582C88">
      <w:r>
        <w:rPr>
          <w:rFonts w:hint="eastAsia"/>
        </w:rPr>
        <w:t>етнічними</w:t>
      </w:r>
      <w:r>
        <w:t></w:t>
      </w:r>
      <w:r>
        <w:rPr>
          <w:rFonts w:hint="eastAsia"/>
        </w:rPr>
        <w:t>цінностями</w:t>
      </w:r>
      <w:r>
        <w:t></w:t>
      </w:r>
      <w:r>
        <w:t></w:t>
      </w:r>
      <w:r>
        <w:rPr>
          <w:rFonts w:hint="eastAsia"/>
        </w:rPr>
        <w:t>співіснування</w:t>
      </w:r>
      <w:r>
        <w:t></w:t>
      </w:r>
      <w:r>
        <w:rPr>
          <w:rFonts w:hint="eastAsia"/>
        </w:rPr>
        <w:t>різних</w:t>
      </w:r>
      <w:r>
        <w:t></w:t>
      </w:r>
      <w:r>
        <w:rPr>
          <w:rFonts w:hint="eastAsia"/>
        </w:rPr>
        <w:t>інтерпретацій</w:t>
      </w:r>
      <w:r>
        <w:t></w:t>
      </w:r>
      <w:r>
        <w:rPr>
          <w:rFonts w:hint="eastAsia"/>
        </w:rPr>
        <w:t>концепту</w:t>
      </w:r>
      <w:r>
        <w:t></w:t>
      </w:r>
    </w:p>
    <w:p w:rsidR="00582C88" w:rsidRDefault="00582C88" w:rsidP="00582C88">
      <w:r>
        <w:rPr>
          <w:rFonts w:hint="eastAsia"/>
        </w:rPr>
        <w:t>пов’язаних</w:t>
      </w:r>
      <w:r>
        <w:t></w:t>
      </w:r>
      <w:r>
        <w:rPr>
          <w:rFonts w:hint="eastAsia"/>
        </w:rPr>
        <w:t>з</w:t>
      </w:r>
      <w:r>
        <w:t></w:t>
      </w:r>
      <w:r>
        <w:rPr>
          <w:rFonts w:hint="eastAsia"/>
        </w:rPr>
        <w:t>різними</w:t>
      </w:r>
      <w:r>
        <w:t></w:t>
      </w:r>
      <w:r>
        <w:rPr>
          <w:rFonts w:hint="eastAsia"/>
        </w:rPr>
        <w:t>типами</w:t>
      </w:r>
      <w:r>
        <w:t></w:t>
      </w:r>
      <w:r>
        <w:rPr>
          <w:rFonts w:hint="eastAsia"/>
        </w:rPr>
        <w:t>свідомості</w:t>
      </w:r>
      <w:r>
        <w:t></w:t>
      </w:r>
      <w:r>
        <w:t></w:t>
      </w:r>
      <w:r>
        <w:rPr>
          <w:rFonts w:hint="eastAsia"/>
        </w:rPr>
        <w:t>поєднання</w:t>
      </w:r>
      <w:r>
        <w:t></w:t>
      </w:r>
      <w:r>
        <w:rPr>
          <w:rFonts w:hint="eastAsia"/>
        </w:rPr>
        <w:t>яких</w:t>
      </w:r>
      <w:r>
        <w:t></w:t>
      </w:r>
      <w:r>
        <w:rPr>
          <w:rFonts w:hint="eastAsia"/>
        </w:rPr>
        <w:t>визначає</w:t>
      </w:r>
      <w:r>
        <w:t></w:t>
      </w:r>
      <w:r>
        <w:rPr>
          <w:rFonts w:hint="eastAsia"/>
        </w:rPr>
        <w:t>специфіку</w:t>
      </w:r>
    </w:p>
    <w:p w:rsidR="00582C88" w:rsidRDefault="00582C88" w:rsidP="00582C88">
      <w:r>
        <w:rPr>
          <w:rFonts w:hint="eastAsia"/>
        </w:rPr>
        <w:t>антиномного</w:t>
      </w:r>
      <w:r>
        <w:t></w:t>
      </w:r>
      <w:r>
        <w:rPr>
          <w:rFonts w:hint="eastAsia"/>
        </w:rPr>
        <w:t>світогляду</w:t>
      </w:r>
      <w:r>
        <w:t></w:t>
      </w:r>
      <w:r>
        <w:rPr>
          <w:rFonts w:hint="eastAsia"/>
        </w:rPr>
        <w:t>іспанців</w:t>
      </w:r>
      <w:r>
        <w:t></w:t>
      </w:r>
      <w:r>
        <w:t></w:t>
      </w:r>
      <w:r>
        <w:rPr>
          <w:rFonts w:hint="eastAsia"/>
        </w:rPr>
        <w:t>зумовлену</w:t>
      </w:r>
      <w:r>
        <w:t></w:t>
      </w:r>
      <w:r>
        <w:rPr>
          <w:rFonts w:hint="eastAsia"/>
        </w:rPr>
        <w:t>особливостями</w:t>
      </w:r>
      <w:r>
        <w:t></w:t>
      </w:r>
      <w:r>
        <w:rPr>
          <w:rFonts w:hint="eastAsia"/>
        </w:rPr>
        <w:t>їхнього</w:t>
      </w:r>
    </w:p>
    <w:p w:rsidR="00582C88" w:rsidRDefault="00582C88" w:rsidP="00582C88">
      <w:r>
        <w:rPr>
          <w:rFonts w:hint="eastAsia"/>
        </w:rPr>
        <w:t>національного</w:t>
      </w:r>
      <w:r>
        <w:t></w:t>
      </w:r>
      <w:r>
        <w:rPr>
          <w:rFonts w:hint="eastAsia"/>
        </w:rPr>
        <w:t>характеру</w:t>
      </w:r>
      <w:r>
        <w:t></w:t>
      </w:r>
      <w:r>
        <w:t></w:t>
      </w:r>
      <w:r>
        <w:rPr>
          <w:rFonts w:hint="eastAsia"/>
        </w:rPr>
        <w:t>менталітету</w:t>
      </w:r>
      <w:r>
        <w:t></w:t>
      </w:r>
      <w:r>
        <w:rPr>
          <w:rFonts w:hint="eastAsia"/>
        </w:rPr>
        <w:t>та</w:t>
      </w:r>
      <w:r>
        <w:t></w:t>
      </w:r>
      <w:r>
        <w:rPr>
          <w:rFonts w:hint="eastAsia"/>
        </w:rPr>
        <w:t>соціо</w:t>
      </w:r>
      <w:r>
        <w:t></w:t>
      </w:r>
      <w:r>
        <w:rPr>
          <w:rFonts w:hint="eastAsia"/>
        </w:rPr>
        <w:t>історичними</w:t>
      </w:r>
      <w:r>
        <w:t></w:t>
      </w:r>
      <w:r>
        <w:rPr>
          <w:rFonts w:hint="eastAsia"/>
        </w:rPr>
        <w:t>чинниками</w:t>
      </w:r>
      <w:r>
        <w:t></w:t>
      </w:r>
    </w:p>
    <w:p w:rsidR="00582C88" w:rsidRDefault="00582C88" w:rsidP="00582C88">
      <w:r>
        <w:rPr>
          <w:rFonts w:hint="eastAsia"/>
        </w:rPr>
        <w:t>Ми</w:t>
      </w:r>
      <w:r>
        <w:t></w:t>
      </w:r>
      <w:r>
        <w:rPr>
          <w:rFonts w:hint="eastAsia"/>
        </w:rPr>
        <w:t>встановили</w:t>
      </w:r>
      <w:r>
        <w:t></w:t>
      </w:r>
      <w:r>
        <w:t></w:t>
      </w:r>
      <w:r>
        <w:rPr>
          <w:rFonts w:hint="eastAsia"/>
        </w:rPr>
        <w:t>що</w:t>
      </w:r>
      <w:r>
        <w:t></w:t>
      </w:r>
      <w:r>
        <w:rPr>
          <w:rFonts w:hint="eastAsia"/>
        </w:rPr>
        <w:t>до</w:t>
      </w:r>
      <w:r>
        <w:t></w:t>
      </w:r>
      <w:r>
        <w:rPr>
          <w:rFonts w:hint="eastAsia"/>
        </w:rPr>
        <w:t>національномаркованих</w:t>
      </w:r>
      <w:r>
        <w:t></w:t>
      </w:r>
      <w:r>
        <w:rPr>
          <w:rFonts w:hint="eastAsia"/>
        </w:rPr>
        <w:t>концептів</w:t>
      </w:r>
      <w:r>
        <w:t></w:t>
      </w:r>
      <w:r>
        <w:rPr>
          <w:rFonts w:hint="eastAsia"/>
        </w:rPr>
        <w:t>Іспанії</w:t>
      </w:r>
      <w:r>
        <w:t></w:t>
      </w:r>
      <w:r>
        <w:t></w:t>
      </w:r>
      <w:r>
        <w:t></w:t>
      </w:r>
      <w:r>
        <w:t></w:t>
      </w:r>
      <w:r>
        <w:rPr>
          <w:rFonts w:hint="eastAsia"/>
        </w:rPr>
        <w:t>–</w:t>
      </w:r>
    </w:p>
    <w:p w:rsidR="00582C88" w:rsidRDefault="00582C88" w:rsidP="00582C88">
      <w:r>
        <w:t></w:t>
      </w:r>
      <w:r>
        <w:t></w:t>
      </w:r>
      <w:r>
        <w:t></w:t>
      </w:r>
      <w:r>
        <w:rPr>
          <w:rFonts w:hint="eastAsia"/>
        </w:rPr>
        <w:t>століття</w:t>
      </w:r>
      <w:r>
        <w:t></w:t>
      </w:r>
      <w:r>
        <w:rPr>
          <w:rFonts w:hint="eastAsia"/>
        </w:rPr>
        <w:t>належать</w:t>
      </w:r>
      <w:r>
        <w:t></w:t>
      </w:r>
      <w:r>
        <w:rPr>
          <w:rFonts w:hint="eastAsia"/>
        </w:rPr>
        <w:t>одиниці</w:t>
      </w:r>
      <w:r>
        <w:t></w:t>
      </w:r>
      <w:r>
        <w:rPr>
          <w:rFonts w:hint="eastAsia"/>
        </w:rPr>
        <w:t>найвищого</w:t>
      </w:r>
      <w:r>
        <w:t></w:t>
      </w:r>
      <w:r>
        <w:rPr>
          <w:rFonts w:hint="eastAsia"/>
        </w:rPr>
        <w:t>рівня</w:t>
      </w:r>
      <w:r>
        <w:t></w:t>
      </w:r>
      <w:r>
        <w:rPr>
          <w:rFonts w:hint="eastAsia"/>
        </w:rPr>
        <w:t>абстракції</w:t>
      </w:r>
      <w:r>
        <w:t></w:t>
      </w:r>
      <w:r>
        <w:t></w:t>
      </w:r>
      <w:r>
        <w:t></w:t>
      </w:r>
      <w:r>
        <w:t></w:t>
      </w:r>
      <w:r>
        <w:t></w:t>
      </w:r>
      <w:r>
        <w:t></w:t>
      </w:r>
      <w:r>
        <w:t></w:t>
      </w:r>
      <w:r>
        <w:t></w:t>
      </w:r>
    </w:p>
    <w:p w:rsidR="00582C88" w:rsidRDefault="00582C88" w:rsidP="00582C88">
      <w:r>
        <w:t></w:t>
      </w:r>
      <w:r>
        <w:t></w:t>
      </w:r>
      <w:r>
        <w:t></w:t>
      </w:r>
      <w:r>
        <w:t></w:t>
      </w:r>
      <w:r>
        <w:t></w:t>
      </w:r>
      <w:r>
        <w:t></w:t>
      </w:r>
      <w:r>
        <w:t></w:t>
      </w:r>
      <w:r>
        <w:t></w:t>
      </w:r>
      <w:r>
        <w:rPr>
          <w:rFonts w:hint="eastAsia"/>
        </w:rPr>
        <w:t>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82C88" w:rsidRDefault="00582C88" w:rsidP="00582C8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82C88" w:rsidRDefault="00582C88" w:rsidP="00582C8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82C88" w:rsidRDefault="00582C88" w:rsidP="00582C88">
      <w:r>
        <w:t></w:t>
      </w:r>
      <w:r>
        <w:t></w:t>
      </w:r>
      <w:r>
        <w:t></w:t>
      </w:r>
    </w:p>
    <w:p w:rsidR="00582C88" w:rsidRDefault="00582C88" w:rsidP="00582C88">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82C88" w:rsidRDefault="00582C88" w:rsidP="00582C88">
      <w:r>
        <w:t></w:t>
      </w:r>
      <w:r>
        <w:t></w:t>
      </w:r>
      <w:r>
        <w:t></w:t>
      </w:r>
      <w:r>
        <w:t></w:t>
      </w:r>
      <w:r>
        <w:t></w:t>
      </w:r>
      <w:r>
        <w:t></w:t>
      </w:r>
      <w:r>
        <w:t></w:t>
      </w:r>
      <w:r>
        <w:t></w:t>
      </w:r>
      <w:r>
        <w:t></w:t>
      </w:r>
      <w:r>
        <w:t></w:t>
      </w:r>
      <w:r>
        <w:t></w:t>
      </w:r>
      <w:r>
        <w:rPr>
          <w:rFonts w:hint="eastAsia"/>
        </w:rPr>
        <w:t>ієрархічна</w:t>
      </w:r>
      <w:r>
        <w:t></w:t>
      </w:r>
      <w:r>
        <w:rPr>
          <w:rFonts w:hint="eastAsia"/>
        </w:rPr>
        <w:t>структура</w:t>
      </w:r>
      <w:r>
        <w:t></w:t>
      </w:r>
      <w:r>
        <w:rPr>
          <w:rFonts w:hint="eastAsia"/>
        </w:rPr>
        <w:t>яких</w:t>
      </w:r>
      <w:r>
        <w:t></w:t>
      </w:r>
      <w:r>
        <w:rPr>
          <w:rFonts w:hint="eastAsia"/>
        </w:rPr>
        <w:t>включає</w:t>
      </w:r>
      <w:r>
        <w:t></w:t>
      </w:r>
      <w:r>
        <w:rPr>
          <w:rFonts w:hint="eastAsia"/>
        </w:rPr>
        <w:t>одиниці</w:t>
      </w:r>
      <w:r>
        <w:t></w:t>
      </w:r>
      <w:r>
        <w:rPr>
          <w:rFonts w:hint="eastAsia"/>
        </w:rPr>
        <w:t>менш</w:t>
      </w:r>
      <w:r>
        <w:t></w:t>
      </w:r>
      <w:r>
        <w:rPr>
          <w:rFonts w:hint="eastAsia"/>
        </w:rPr>
        <w:t>абстрактних</w:t>
      </w:r>
    </w:p>
    <w:p w:rsidR="00582C88" w:rsidRDefault="00582C88" w:rsidP="00582C88">
      <w:r>
        <w:rPr>
          <w:rFonts w:hint="eastAsia"/>
        </w:rPr>
        <w:t>рівнів</w:t>
      </w:r>
      <w:r>
        <w:t></w:t>
      </w:r>
      <w:r>
        <w:t></w:t>
      </w:r>
      <w:r>
        <w:rPr>
          <w:rFonts w:hint="eastAsia"/>
        </w:rPr>
        <w:t>самим</w:t>
      </w:r>
      <w:r>
        <w:t></w:t>
      </w:r>
      <w:r>
        <w:rPr>
          <w:rFonts w:hint="eastAsia"/>
        </w:rPr>
        <w:t>низьким</w:t>
      </w:r>
      <w:r>
        <w:t></w:t>
      </w:r>
      <w:r>
        <w:rPr>
          <w:rFonts w:hint="eastAsia"/>
        </w:rPr>
        <w:t>із</w:t>
      </w:r>
      <w:r>
        <w:t></w:t>
      </w:r>
      <w:r>
        <w:rPr>
          <w:rFonts w:hint="eastAsia"/>
        </w:rPr>
        <w:t>яких</w:t>
      </w:r>
      <w:r>
        <w:t></w:t>
      </w:r>
      <w:r>
        <w:rPr>
          <w:rFonts w:hint="eastAsia"/>
        </w:rPr>
        <w:t>є</w:t>
      </w:r>
      <w:r>
        <w:t></w:t>
      </w:r>
      <w:r>
        <w:rPr>
          <w:rFonts w:hint="eastAsia"/>
        </w:rPr>
        <w:t>ієрархічний</w:t>
      </w:r>
      <w:r>
        <w:t></w:t>
      </w:r>
      <w:r>
        <w:rPr>
          <w:rFonts w:hint="eastAsia"/>
        </w:rPr>
        <w:t>рівень</w:t>
      </w:r>
      <w:r>
        <w:t></w:t>
      </w:r>
      <w:r>
        <w:t></w:t>
      </w:r>
      <w:r>
        <w:rPr>
          <w:rFonts w:hint="eastAsia"/>
        </w:rPr>
        <w:t>представлений</w:t>
      </w:r>
      <w:r>
        <w:t></w:t>
      </w:r>
      <w:r>
        <w:rPr>
          <w:rFonts w:hint="eastAsia"/>
        </w:rPr>
        <w:t>концептами</w:t>
      </w:r>
    </w:p>
    <w:p w:rsidR="00582C88" w:rsidRDefault="00582C88" w:rsidP="00582C88">
      <w:r>
        <w:rPr>
          <w:rFonts w:hint="eastAsia"/>
        </w:rPr>
        <w:t>базового</w:t>
      </w:r>
      <w:r>
        <w:t></w:t>
      </w:r>
      <w:r>
        <w:rPr>
          <w:rFonts w:hint="eastAsia"/>
        </w:rPr>
        <w:t>рівня</w:t>
      </w:r>
      <w:r>
        <w:t></w:t>
      </w:r>
      <w:r>
        <w:rPr>
          <w:rFonts w:hint="eastAsia"/>
        </w:rPr>
        <w:t>свідомості</w:t>
      </w:r>
      <w:r>
        <w:t></w:t>
      </w:r>
      <w:r>
        <w:rPr>
          <w:rFonts w:hint="eastAsia"/>
        </w:rPr>
        <w:t>з</w:t>
      </w:r>
      <w:r>
        <w:t></w:t>
      </w:r>
      <w:r>
        <w:rPr>
          <w:rFonts w:hint="eastAsia"/>
        </w:rPr>
        <w:t>достатньо</w:t>
      </w:r>
      <w:r>
        <w:t></w:t>
      </w:r>
      <w:r>
        <w:rPr>
          <w:rFonts w:hint="eastAsia"/>
        </w:rPr>
        <w:t>високим</w:t>
      </w:r>
      <w:r>
        <w:t></w:t>
      </w:r>
      <w:r>
        <w:rPr>
          <w:rFonts w:hint="eastAsia"/>
        </w:rPr>
        <w:t>ступенем</w:t>
      </w:r>
      <w:r>
        <w:t></w:t>
      </w:r>
      <w:r>
        <w:rPr>
          <w:rFonts w:hint="eastAsia"/>
        </w:rPr>
        <w:t>інформативності</w:t>
      </w:r>
      <w:r>
        <w:t></w:t>
      </w:r>
      <w:r>
        <w:t></w:t>
      </w:r>
      <w:r>
        <w:rPr>
          <w:rFonts w:hint="eastAsia"/>
        </w:rPr>
        <w:t>що</w:t>
      </w:r>
    </w:p>
    <w:p w:rsidR="00582C88" w:rsidRDefault="00582C88" w:rsidP="00582C88">
      <w:r>
        <w:rPr>
          <w:rFonts w:hint="eastAsia"/>
        </w:rPr>
        <w:t>вербалізуються</w:t>
      </w:r>
      <w:r>
        <w:t></w:t>
      </w:r>
      <w:r>
        <w:rPr>
          <w:rFonts w:hint="eastAsia"/>
        </w:rPr>
        <w:t>в</w:t>
      </w:r>
      <w:r>
        <w:t></w:t>
      </w:r>
      <w:r>
        <w:rPr>
          <w:rFonts w:hint="eastAsia"/>
        </w:rPr>
        <w:t>іспанській</w:t>
      </w:r>
      <w:r>
        <w:t></w:t>
      </w:r>
      <w:r>
        <w:rPr>
          <w:rFonts w:hint="eastAsia"/>
        </w:rPr>
        <w:t>мовній</w:t>
      </w:r>
      <w:r>
        <w:t></w:t>
      </w:r>
      <w:r>
        <w:rPr>
          <w:rFonts w:hint="eastAsia"/>
        </w:rPr>
        <w:t>картині</w:t>
      </w:r>
      <w:r>
        <w:t></w:t>
      </w:r>
      <w:r>
        <w:rPr>
          <w:rFonts w:hint="eastAsia"/>
        </w:rPr>
        <w:t>світу</w:t>
      </w:r>
      <w:r>
        <w:t></w:t>
      </w:r>
      <w:r>
        <w:rPr>
          <w:rFonts w:hint="eastAsia"/>
        </w:rPr>
        <w:t>конкретними</w:t>
      </w:r>
      <w:r>
        <w:t></w:t>
      </w:r>
      <w:r>
        <w:rPr>
          <w:rFonts w:hint="eastAsia"/>
        </w:rPr>
        <w:t>лексичними</w:t>
      </w:r>
    </w:p>
    <w:p w:rsidR="00582C88" w:rsidRDefault="00582C88" w:rsidP="00582C88">
      <w:r>
        <w:rPr>
          <w:rFonts w:hint="eastAsia"/>
        </w:rPr>
        <w:t>одиницями</w:t>
      </w:r>
      <w:r>
        <w:t></w:t>
      </w:r>
    </w:p>
    <w:p w:rsidR="00582C88" w:rsidRDefault="00582C88" w:rsidP="00582C88">
      <w:r>
        <w:rPr>
          <w:rFonts w:hint="eastAsia"/>
        </w:rPr>
        <w:t>Аналіз</w:t>
      </w:r>
      <w:r>
        <w:t></w:t>
      </w:r>
      <w:r>
        <w:rPr>
          <w:rFonts w:hint="eastAsia"/>
        </w:rPr>
        <w:t>інтерпретаційного</w:t>
      </w:r>
      <w:r>
        <w:t></w:t>
      </w:r>
      <w:r>
        <w:rPr>
          <w:rFonts w:hint="eastAsia"/>
        </w:rPr>
        <w:t>поля</w:t>
      </w:r>
      <w:r>
        <w:t></w:t>
      </w:r>
      <w:r>
        <w:rPr>
          <w:rFonts w:hint="eastAsia"/>
        </w:rPr>
        <w:t>іспанських</w:t>
      </w:r>
      <w:r>
        <w:t></w:t>
      </w:r>
      <w:r>
        <w:rPr>
          <w:rFonts w:hint="eastAsia"/>
        </w:rPr>
        <w:t>національномаркованих</w:t>
      </w:r>
    </w:p>
    <w:p w:rsidR="00582C88" w:rsidRDefault="00582C88" w:rsidP="00582C88">
      <w:r>
        <w:rPr>
          <w:rFonts w:hint="eastAsia"/>
        </w:rPr>
        <w:t>концептів</w:t>
      </w:r>
      <w:r>
        <w:t></w:t>
      </w:r>
      <w:r>
        <w:rPr>
          <w:rFonts w:hint="eastAsia"/>
        </w:rPr>
        <w:t>засвідчив</w:t>
      </w:r>
      <w:r>
        <w:t></w:t>
      </w:r>
      <w:r>
        <w:t></w:t>
      </w:r>
      <w:r>
        <w:rPr>
          <w:rFonts w:hint="eastAsia"/>
        </w:rPr>
        <w:t>що</w:t>
      </w:r>
      <w:r>
        <w:t></w:t>
      </w:r>
      <w:r>
        <w:rPr>
          <w:rFonts w:hint="eastAsia"/>
        </w:rPr>
        <w:t>універсальні</w:t>
      </w:r>
      <w:r>
        <w:t></w:t>
      </w:r>
      <w:r>
        <w:rPr>
          <w:rFonts w:hint="eastAsia"/>
        </w:rPr>
        <w:t>концепти</w:t>
      </w:r>
      <w:r>
        <w:t></w:t>
      </w:r>
      <w:r>
        <w:rPr>
          <w:rFonts w:hint="eastAsia"/>
        </w:rPr>
        <w:t>отримують</w:t>
      </w:r>
    </w:p>
    <w:p w:rsidR="00582C88" w:rsidRDefault="00582C88" w:rsidP="00582C88">
      <w:r>
        <w:rPr>
          <w:rFonts w:hint="eastAsia"/>
        </w:rPr>
        <w:t>національноспецифічну</w:t>
      </w:r>
      <w:r>
        <w:t></w:t>
      </w:r>
      <w:r>
        <w:rPr>
          <w:rFonts w:hint="eastAsia"/>
        </w:rPr>
        <w:t>маркованість</w:t>
      </w:r>
      <w:r>
        <w:t></w:t>
      </w:r>
      <w:r>
        <w:t></w:t>
      </w:r>
      <w:r>
        <w:rPr>
          <w:rFonts w:hint="eastAsia"/>
        </w:rPr>
        <w:t>потрапляючи</w:t>
      </w:r>
      <w:r>
        <w:t></w:t>
      </w:r>
      <w:r>
        <w:rPr>
          <w:rFonts w:hint="eastAsia"/>
        </w:rPr>
        <w:t>зі</w:t>
      </w:r>
      <w:r>
        <w:t></w:t>
      </w:r>
      <w:r>
        <w:rPr>
          <w:rFonts w:hint="eastAsia"/>
        </w:rPr>
        <w:t>сфери</w:t>
      </w:r>
      <w:r>
        <w:t></w:t>
      </w:r>
      <w:r>
        <w:rPr>
          <w:rFonts w:hint="eastAsia"/>
        </w:rPr>
        <w:t>державноідеологічного</w:t>
      </w:r>
      <w:r>
        <w:t></w:t>
      </w:r>
      <w:r>
        <w:rPr>
          <w:rFonts w:hint="eastAsia"/>
        </w:rPr>
        <w:t>та</w:t>
      </w:r>
      <w:r>
        <w:t></w:t>
      </w:r>
      <w:r>
        <w:rPr>
          <w:rFonts w:hint="eastAsia"/>
        </w:rPr>
        <w:t>релігійно</w:t>
      </w:r>
      <w:r>
        <w:t></w:t>
      </w:r>
      <w:r>
        <w:rPr>
          <w:rFonts w:hint="eastAsia"/>
        </w:rPr>
        <w:t>католицького</w:t>
      </w:r>
      <w:r>
        <w:t></w:t>
      </w:r>
      <w:r>
        <w:rPr>
          <w:rFonts w:hint="eastAsia"/>
        </w:rPr>
        <w:t>світогляду</w:t>
      </w:r>
      <w:r>
        <w:t></w:t>
      </w:r>
      <w:r>
        <w:rPr>
          <w:rFonts w:hint="eastAsia"/>
        </w:rPr>
        <w:t>іспанського</w:t>
      </w:r>
      <w:r>
        <w:t></w:t>
      </w:r>
      <w:r>
        <w:rPr>
          <w:rFonts w:hint="eastAsia"/>
        </w:rPr>
        <w:t>народу</w:t>
      </w:r>
      <w:r>
        <w:t></w:t>
      </w:r>
      <w:r>
        <w:rPr>
          <w:rFonts w:hint="eastAsia"/>
        </w:rPr>
        <w:t>в</w:t>
      </w:r>
      <w:r>
        <w:t></w:t>
      </w:r>
      <w:r>
        <w:rPr>
          <w:rFonts w:hint="eastAsia"/>
        </w:rPr>
        <w:t>сферу</w:t>
      </w:r>
    </w:p>
    <w:p w:rsidR="00582C88" w:rsidRDefault="00582C88" w:rsidP="00582C88">
      <w:r>
        <w:rPr>
          <w:rFonts w:hint="eastAsia"/>
        </w:rPr>
        <w:t>повсякденно</w:t>
      </w:r>
      <w:r>
        <w:t></w:t>
      </w:r>
      <w:r>
        <w:rPr>
          <w:rFonts w:hint="eastAsia"/>
        </w:rPr>
        <w:t>побутового</w:t>
      </w:r>
      <w:r>
        <w:t></w:t>
      </w:r>
      <w:r>
        <w:rPr>
          <w:rFonts w:hint="eastAsia"/>
        </w:rPr>
        <w:t>узусу</w:t>
      </w:r>
      <w:r>
        <w:t></w:t>
      </w:r>
      <w:r>
        <w:t></w:t>
      </w:r>
      <w:r>
        <w:rPr>
          <w:rFonts w:hint="eastAsia"/>
        </w:rPr>
        <w:t>де</w:t>
      </w:r>
      <w:r>
        <w:t></w:t>
      </w:r>
      <w:r>
        <w:rPr>
          <w:rFonts w:hint="eastAsia"/>
        </w:rPr>
        <w:t>їхнє</w:t>
      </w:r>
      <w:r>
        <w:t></w:t>
      </w:r>
      <w:r>
        <w:t></w:t>
      </w:r>
      <w:r>
        <w:t></w:t>
      </w:r>
      <w:r>
        <w:t></w:t>
      </w:r>
      <w:r>
        <w:t></w:t>
      </w:r>
      <w:r>
        <w:rPr>
          <w:rFonts w:hint="eastAsia"/>
        </w:rPr>
        <w:t>онтологічне</w:t>
      </w:r>
      <w:r>
        <w:t></w:t>
      </w:r>
      <w:r>
        <w:rPr>
          <w:rFonts w:hint="eastAsia"/>
        </w:rPr>
        <w:t>та</w:t>
      </w:r>
      <w:r>
        <w:t></w:t>
      </w:r>
      <w:r>
        <w:t></w:t>
      </w:r>
      <w:r>
        <w:t></w:t>
      </w:r>
      <w:r>
        <w:t></w:t>
      </w:r>
      <w:r>
        <w:t></w:t>
      </w:r>
      <w:r>
        <w:rPr>
          <w:rFonts w:hint="eastAsia"/>
        </w:rPr>
        <w:t>гносеологічне</w:t>
      </w:r>
    </w:p>
    <w:p w:rsidR="00582C88" w:rsidRDefault="00582C88" w:rsidP="00582C88">
      <w:r>
        <w:rPr>
          <w:rFonts w:hint="eastAsia"/>
        </w:rPr>
        <w:t>наповнення</w:t>
      </w:r>
      <w:r>
        <w:t></w:t>
      </w:r>
      <w:r>
        <w:rPr>
          <w:rFonts w:hint="eastAsia"/>
        </w:rPr>
        <w:t>піддається</w:t>
      </w:r>
      <w:r>
        <w:t></w:t>
      </w:r>
      <w:r>
        <w:t></w:t>
      </w:r>
      <w:r>
        <w:t></w:t>
      </w:r>
      <w:r>
        <w:t></w:t>
      </w:r>
      <w:r>
        <w:t></w:t>
      </w:r>
      <w:r>
        <w:rPr>
          <w:rFonts w:hint="eastAsia"/>
        </w:rPr>
        <w:t>інтелектуальній</w:t>
      </w:r>
      <w:r>
        <w:t></w:t>
      </w:r>
      <w:r>
        <w:rPr>
          <w:rFonts w:hint="eastAsia"/>
        </w:rPr>
        <w:t>рефлексії</w:t>
      </w:r>
      <w:r>
        <w:t></w:t>
      </w:r>
      <w:r>
        <w:t></w:t>
      </w:r>
      <w:r>
        <w:rPr>
          <w:rFonts w:hint="eastAsia"/>
        </w:rPr>
        <w:t>що</w:t>
      </w:r>
      <w:r>
        <w:t></w:t>
      </w:r>
      <w:r>
        <w:rPr>
          <w:rFonts w:hint="eastAsia"/>
        </w:rPr>
        <w:t>відображає</w:t>
      </w:r>
    </w:p>
    <w:p w:rsidR="00582C88" w:rsidRDefault="00582C88" w:rsidP="00582C88">
      <w:r>
        <w:rPr>
          <w:rFonts w:hint="eastAsia"/>
        </w:rPr>
        <w:t>переосмислення</w:t>
      </w:r>
      <w:r>
        <w:t></w:t>
      </w:r>
      <w:r>
        <w:rPr>
          <w:rFonts w:hint="eastAsia"/>
        </w:rPr>
        <w:t>концептів</w:t>
      </w:r>
      <w:r>
        <w:t></w:t>
      </w:r>
      <w:r>
        <w:rPr>
          <w:rFonts w:hint="eastAsia"/>
        </w:rPr>
        <w:t>носіями</w:t>
      </w:r>
      <w:r>
        <w:t></w:t>
      </w:r>
      <w:r>
        <w:rPr>
          <w:rFonts w:hint="eastAsia"/>
        </w:rPr>
        <w:t>національної</w:t>
      </w:r>
      <w:r>
        <w:t></w:t>
      </w:r>
      <w:r>
        <w:rPr>
          <w:rFonts w:hint="eastAsia"/>
        </w:rPr>
        <w:t>концептосфери</w:t>
      </w:r>
      <w:r>
        <w:t></w:t>
      </w:r>
      <w:r>
        <w:rPr>
          <w:rFonts w:hint="eastAsia"/>
        </w:rPr>
        <w:t>та</w:t>
      </w:r>
      <w:r>
        <w:t></w:t>
      </w:r>
      <w:r>
        <w:rPr>
          <w:rFonts w:hint="eastAsia"/>
        </w:rPr>
        <w:t>модифікує</w:t>
      </w:r>
    </w:p>
    <w:p w:rsidR="00582C88" w:rsidRDefault="00582C88" w:rsidP="00582C88">
      <w:r>
        <w:rPr>
          <w:rFonts w:hint="eastAsia"/>
        </w:rPr>
        <w:t>їхнє</w:t>
      </w:r>
      <w:r>
        <w:t></w:t>
      </w:r>
      <w:r>
        <w:rPr>
          <w:rFonts w:hint="eastAsia"/>
        </w:rPr>
        <w:t>інтерпретаційне</w:t>
      </w:r>
      <w:r>
        <w:t></w:t>
      </w:r>
      <w:r>
        <w:rPr>
          <w:rFonts w:hint="eastAsia"/>
        </w:rPr>
        <w:t>поле</w:t>
      </w:r>
      <w:r>
        <w:t></w:t>
      </w:r>
    </w:p>
    <w:p w:rsidR="00582C88" w:rsidRDefault="00582C88" w:rsidP="00582C88">
      <w:r>
        <w:rPr>
          <w:rFonts w:hint="eastAsia"/>
        </w:rPr>
        <w:t>Установлено</w:t>
      </w:r>
      <w:r>
        <w:t></w:t>
      </w:r>
      <w:r>
        <w:t></w:t>
      </w:r>
      <w:r>
        <w:rPr>
          <w:rFonts w:hint="eastAsia"/>
        </w:rPr>
        <w:t>що</w:t>
      </w:r>
      <w:r>
        <w:t></w:t>
      </w:r>
      <w:r>
        <w:rPr>
          <w:rFonts w:hint="eastAsia"/>
        </w:rPr>
        <w:t>результатом</w:t>
      </w:r>
      <w:r>
        <w:t></w:t>
      </w:r>
      <w:r>
        <w:rPr>
          <w:rFonts w:hint="eastAsia"/>
        </w:rPr>
        <w:t>еволюційного</w:t>
      </w:r>
      <w:r>
        <w:t></w:t>
      </w:r>
      <w:r>
        <w:rPr>
          <w:rFonts w:hint="eastAsia"/>
        </w:rPr>
        <w:t>розвитку</w:t>
      </w:r>
      <w:r>
        <w:t></w:t>
      </w:r>
      <w:r>
        <w:rPr>
          <w:rFonts w:hint="eastAsia"/>
        </w:rPr>
        <w:t>іспанських</w:t>
      </w:r>
    </w:p>
    <w:p w:rsidR="00582C88" w:rsidRDefault="00582C88" w:rsidP="00582C88">
      <w:r>
        <w:rPr>
          <w:rFonts w:hint="eastAsia"/>
        </w:rPr>
        <w:t>національномаркованих</w:t>
      </w:r>
      <w:r>
        <w:t></w:t>
      </w:r>
      <w:r>
        <w:rPr>
          <w:rFonts w:hint="eastAsia"/>
        </w:rPr>
        <w:t>концептів</w:t>
      </w:r>
      <w:r>
        <w:t></w:t>
      </w:r>
      <w:r>
        <w:rPr>
          <w:rFonts w:hint="eastAsia"/>
        </w:rPr>
        <w:t>є</w:t>
      </w:r>
      <w:r>
        <w:t></w:t>
      </w:r>
      <w:r>
        <w:rPr>
          <w:rFonts w:hint="eastAsia"/>
        </w:rPr>
        <w:t>поява</w:t>
      </w:r>
      <w:r>
        <w:t></w:t>
      </w:r>
      <w:r>
        <w:rPr>
          <w:rFonts w:hint="eastAsia"/>
        </w:rPr>
        <w:t>вторинних</w:t>
      </w:r>
      <w:r>
        <w:t></w:t>
      </w:r>
      <w:r>
        <w:rPr>
          <w:rFonts w:hint="eastAsia"/>
        </w:rPr>
        <w:t>прототипів</w:t>
      </w:r>
    </w:p>
    <w:p w:rsidR="00582C88" w:rsidRDefault="00582C88" w:rsidP="00582C88">
      <w:r>
        <w:rPr>
          <w:rFonts w:hint="eastAsia"/>
        </w:rPr>
        <w:t>концептуального</w:t>
      </w:r>
      <w:r>
        <w:t></w:t>
      </w:r>
      <w:r>
        <w:rPr>
          <w:rFonts w:hint="eastAsia"/>
        </w:rPr>
        <w:t>ядра</w:t>
      </w:r>
      <w:r>
        <w:t></w:t>
      </w:r>
      <w:r>
        <w:t></w:t>
      </w:r>
      <w:r>
        <w:rPr>
          <w:rFonts w:hint="eastAsia"/>
        </w:rPr>
        <w:t>що</w:t>
      </w:r>
      <w:r>
        <w:t></w:t>
      </w:r>
      <w:r>
        <w:rPr>
          <w:rFonts w:hint="eastAsia"/>
        </w:rPr>
        <w:t>характеризуються</w:t>
      </w:r>
      <w:r>
        <w:t></w:t>
      </w:r>
      <w:r>
        <w:rPr>
          <w:rFonts w:hint="eastAsia"/>
        </w:rPr>
        <w:t>зміною</w:t>
      </w:r>
      <w:r>
        <w:t></w:t>
      </w:r>
      <w:r>
        <w:rPr>
          <w:rFonts w:hint="eastAsia"/>
        </w:rPr>
        <w:t>поняттєвого</w:t>
      </w:r>
      <w:r>
        <w:t></w:t>
      </w:r>
      <w:r>
        <w:rPr>
          <w:rFonts w:hint="eastAsia"/>
        </w:rPr>
        <w:t>компоненту</w:t>
      </w:r>
    </w:p>
    <w:p w:rsidR="00582C88" w:rsidRDefault="00582C88" w:rsidP="00582C88">
      <w:r>
        <w:rPr>
          <w:rFonts w:hint="eastAsia"/>
        </w:rPr>
        <w:t>та</w:t>
      </w:r>
      <w:r>
        <w:t></w:t>
      </w:r>
      <w:r>
        <w:rPr>
          <w:rFonts w:hint="eastAsia"/>
        </w:rPr>
        <w:t>набору</w:t>
      </w:r>
      <w:r>
        <w:t></w:t>
      </w:r>
      <w:r>
        <w:rPr>
          <w:rFonts w:hint="eastAsia"/>
        </w:rPr>
        <w:t>концептуальних</w:t>
      </w:r>
      <w:r>
        <w:t></w:t>
      </w:r>
      <w:r>
        <w:rPr>
          <w:rFonts w:hint="eastAsia"/>
        </w:rPr>
        <w:t>ознак</w:t>
      </w:r>
      <w:r>
        <w:t></w:t>
      </w:r>
      <w:r>
        <w:rPr>
          <w:rFonts w:hint="eastAsia"/>
        </w:rPr>
        <w:t>із</w:t>
      </w:r>
      <w:r>
        <w:t></w:t>
      </w:r>
      <w:r>
        <w:rPr>
          <w:rFonts w:hint="eastAsia"/>
        </w:rPr>
        <w:t>переходом</w:t>
      </w:r>
      <w:r>
        <w:t></w:t>
      </w:r>
      <w:r>
        <w:rPr>
          <w:rFonts w:hint="eastAsia"/>
        </w:rPr>
        <w:t>концептів</w:t>
      </w:r>
      <w:r>
        <w:t></w:t>
      </w:r>
      <w:r>
        <w:rPr>
          <w:rFonts w:hint="eastAsia"/>
        </w:rPr>
        <w:t>із</w:t>
      </w:r>
      <w:r>
        <w:t></w:t>
      </w:r>
      <w:r>
        <w:rPr>
          <w:rFonts w:hint="eastAsia"/>
        </w:rPr>
        <w:t>філософської</w:t>
      </w:r>
      <w:r>
        <w:t></w:t>
      </w:r>
      <w:r>
        <w:rPr>
          <w:rFonts w:hint="eastAsia"/>
        </w:rPr>
        <w:t>та</w:t>
      </w:r>
    </w:p>
    <w:p w:rsidR="00582C88" w:rsidRDefault="00582C88" w:rsidP="00582C88">
      <w:r>
        <w:rPr>
          <w:rFonts w:hint="eastAsia"/>
        </w:rPr>
        <w:t>сакральної</w:t>
      </w:r>
      <w:r>
        <w:t></w:t>
      </w:r>
      <w:r>
        <w:rPr>
          <w:rFonts w:hint="eastAsia"/>
        </w:rPr>
        <w:t>до</w:t>
      </w:r>
      <w:r>
        <w:t></w:t>
      </w:r>
      <w:r>
        <w:rPr>
          <w:rFonts w:hint="eastAsia"/>
        </w:rPr>
        <w:t>секулярної</w:t>
      </w:r>
      <w:r>
        <w:t></w:t>
      </w:r>
      <w:r>
        <w:rPr>
          <w:rFonts w:hint="eastAsia"/>
        </w:rPr>
        <w:t>сфери</w:t>
      </w:r>
      <w:r>
        <w:t></w:t>
      </w:r>
      <w:r>
        <w:rPr>
          <w:rFonts w:hint="eastAsia"/>
        </w:rPr>
        <w:t>світосприйняття</w:t>
      </w:r>
      <w:r>
        <w:t></w:t>
      </w:r>
      <w:r>
        <w:t></w:t>
      </w:r>
      <w:r>
        <w:rPr>
          <w:rFonts w:hint="eastAsia"/>
        </w:rPr>
        <w:t>Вторинні</w:t>
      </w:r>
      <w:r>
        <w:t></w:t>
      </w:r>
      <w:r>
        <w:rPr>
          <w:rFonts w:hint="eastAsia"/>
        </w:rPr>
        <w:t>прототипи</w:t>
      </w:r>
    </w:p>
    <w:p w:rsidR="00582C88" w:rsidRDefault="00582C88" w:rsidP="00582C88">
      <w:r>
        <w:rPr>
          <w:rFonts w:hint="eastAsia"/>
        </w:rPr>
        <w:t>іспанських</w:t>
      </w:r>
      <w:r>
        <w:t></w:t>
      </w:r>
      <w:r>
        <w:rPr>
          <w:rFonts w:hint="eastAsia"/>
        </w:rPr>
        <w:t>національномаркованих</w:t>
      </w:r>
      <w:r>
        <w:t></w:t>
      </w:r>
      <w:r>
        <w:rPr>
          <w:rFonts w:hint="eastAsia"/>
        </w:rPr>
        <w:t>концептів</w:t>
      </w:r>
      <w:r>
        <w:t></w:t>
      </w:r>
      <w:r>
        <w:rPr>
          <w:rFonts w:hint="eastAsia"/>
        </w:rPr>
        <w:t>якісно</w:t>
      </w:r>
      <w:r>
        <w:t></w:t>
      </w:r>
      <w:r>
        <w:rPr>
          <w:rFonts w:hint="eastAsia"/>
        </w:rPr>
        <w:t>відрізняються</w:t>
      </w:r>
      <w:r>
        <w:t></w:t>
      </w:r>
      <w:r>
        <w:rPr>
          <w:rFonts w:hint="eastAsia"/>
        </w:rPr>
        <w:t>від</w:t>
      </w:r>
      <w:r>
        <w:t></w:t>
      </w:r>
      <w:r>
        <w:rPr>
          <w:rFonts w:hint="eastAsia"/>
        </w:rPr>
        <w:t>своїх</w:t>
      </w:r>
    </w:p>
    <w:p w:rsidR="00582C88" w:rsidRDefault="00582C88" w:rsidP="00582C88">
      <w:r>
        <w:rPr>
          <w:rFonts w:hint="eastAsia"/>
        </w:rPr>
        <w:t>первинних</w:t>
      </w:r>
      <w:r>
        <w:t></w:t>
      </w:r>
      <w:r>
        <w:rPr>
          <w:rFonts w:hint="eastAsia"/>
        </w:rPr>
        <w:t>прототипів</w:t>
      </w:r>
      <w:r>
        <w:t></w:t>
      </w:r>
      <w:r>
        <w:rPr>
          <w:rFonts w:hint="eastAsia"/>
        </w:rPr>
        <w:t>та</w:t>
      </w:r>
      <w:r>
        <w:t></w:t>
      </w:r>
      <w:r>
        <w:rPr>
          <w:rFonts w:hint="eastAsia"/>
        </w:rPr>
        <w:t>архетипів</w:t>
      </w:r>
      <w:r>
        <w:t></w:t>
      </w:r>
      <w:r>
        <w:rPr>
          <w:rFonts w:hint="eastAsia"/>
        </w:rPr>
        <w:t>наповненням</w:t>
      </w:r>
      <w:r>
        <w:t></w:t>
      </w:r>
      <w:r>
        <w:rPr>
          <w:rFonts w:hint="eastAsia"/>
        </w:rPr>
        <w:t>поняттєвого</w:t>
      </w:r>
      <w:r>
        <w:t></w:t>
      </w:r>
      <w:r>
        <w:rPr>
          <w:rFonts w:hint="eastAsia"/>
        </w:rPr>
        <w:t>компоненту</w:t>
      </w:r>
      <w:r>
        <w:t></w:t>
      </w:r>
      <w:r>
        <w:rPr>
          <w:rFonts w:hint="eastAsia"/>
        </w:rPr>
        <w:t>та</w:t>
      </w:r>
    </w:p>
    <w:p w:rsidR="00582C88" w:rsidRDefault="00582C88" w:rsidP="00582C88">
      <w:r>
        <w:rPr>
          <w:rFonts w:hint="eastAsia"/>
        </w:rPr>
        <w:t>новими</w:t>
      </w:r>
      <w:r>
        <w:t></w:t>
      </w:r>
      <w:r>
        <w:rPr>
          <w:rFonts w:hint="eastAsia"/>
        </w:rPr>
        <w:t>когнітивними</w:t>
      </w:r>
      <w:r>
        <w:t></w:t>
      </w:r>
      <w:r>
        <w:rPr>
          <w:rFonts w:hint="eastAsia"/>
        </w:rPr>
        <w:t>ознаками</w:t>
      </w:r>
      <w:r>
        <w:t></w:t>
      </w:r>
      <w:r>
        <w:t></w:t>
      </w:r>
      <w:r>
        <w:rPr>
          <w:rFonts w:hint="eastAsia"/>
        </w:rPr>
        <w:t>проте</w:t>
      </w:r>
      <w:r>
        <w:t></w:t>
      </w:r>
      <w:r>
        <w:rPr>
          <w:rFonts w:hint="eastAsia"/>
        </w:rPr>
        <w:t>їхній</w:t>
      </w:r>
      <w:r>
        <w:t></w:t>
      </w:r>
      <w:r>
        <w:rPr>
          <w:rFonts w:hint="eastAsia"/>
        </w:rPr>
        <w:t>зв’язок</w:t>
      </w:r>
      <w:r>
        <w:t></w:t>
      </w:r>
      <w:r>
        <w:rPr>
          <w:rFonts w:hint="eastAsia"/>
        </w:rPr>
        <w:t>родинної</w:t>
      </w:r>
      <w:r>
        <w:t></w:t>
      </w:r>
      <w:r>
        <w:rPr>
          <w:rFonts w:hint="eastAsia"/>
        </w:rPr>
        <w:t>спорідненості</w:t>
      </w:r>
    </w:p>
    <w:p w:rsidR="00582C88" w:rsidRDefault="00582C88" w:rsidP="00582C88">
      <w:r>
        <w:rPr>
          <w:rFonts w:hint="eastAsia"/>
        </w:rPr>
        <w:t>зумовлює</w:t>
      </w:r>
      <w:r>
        <w:t></w:t>
      </w:r>
      <w:r>
        <w:rPr>
          <w:rFonts w:hint="eastAsia"/>
        </w:rPr>
        <w:t>можливість</w:t>
      </w:r>
      <w:r>
        <w:t></w:t>
      </w:r>
      <w:r>
        <w:rPr>
          <w:rFonts w:hint="eastAsia"/>
        </w:rPr>
        <w:t>актуалізації</w:t>
      </w:r>
      <w:r>
        <w:t></w:t>
      </w:r>
      <w:r>
        <w:rPr>
          <w:rFonts w:hint="eastAsia"/>
        </w:rPr>
        <w:t>будь</w:t>
      </w:r>
      <w:r>
        <w:t></w:t>
      </w:r>
      <w:r>
        <w:rPr>
          <w:rFonts w:hint="eastAsia"/>
        </w:rPr>
        <w:t>якої</w:t>
      </w:r>
      <w:r>
        <w:t></w:t>
      </w:r>
      <w:r>
        <w:rPr>
          <w:rFonts w:hint="eastAsia"/>
        </w:rPr>
        <w:t>з</w:t>
      </w:r>
      <w:r>
        <w:t></w:t>
      </w:r>
      <w:r>
        <w:rPr>
          <w:rFonts w:hint="eastAsia"/>
        </w:rPr>
        <w:t>попередньо</w:t>
      </w:r>
      <w:r>
        <w:t></w:t>
      </w:r>
      <w:r>
        <w:rPr>
          <w:rFonts w:hint="eastAsia"/>
        </w:rPr>
        <w:t>існуючих</w:t>
      </w:r>
      <w:r>
        <w:t></w:t>
      </w:r>
      <w:r>
        <w:rPr>
          <w:rFonts w:hint="eastAsia"/>
        </w:rPr>
        <w:t>форм</w:t>
      </w:r>
      <w:r>
        <w:t></w:t>
      </w:r>
      <w:r>
        <w:rPr>
          <w:rFonts w:hint="eastAsia"/>
        </w:rPr>
        <w:t>та</w:t>
      </w:r>
      <w:r>
        <w:t></w:t>
      </w:r>
      <w:r>
        <w:rPr>
          <w:rFonts w:hint="eastAsia"/>
        </w:rPr>
        <w:t>її</w:t>
      </w:r>
    </w:p>
    <w:p w:rsidR="00582C88" w:rsidRDefault="00582C88" w:rsidP="00582C88">
      <w:r>
        <w:rPr>
          <w:rFonts w:hint="eastAsia"/>
        </w:rPr>
        <w:t>подальшого</w:t>
      </w:r>
      <w:r>
        <w:t></w:t>
      </w:r>
      <w:r>
        <w:rPr>
          <w:rFonts w:hint="eastAsia"/>
        </w:rPr>
        <w:t>розвитку</w:t>
      </w:r>
      <w:r>
        <w:t></w:t>
      </w:r>
    </w:p>
    <w:p w:rsidR="00582C88" w:rsidRDefault="00582C88" w:rsidP="00582C88">
      <w:r>
        <w:rPr>
          <w:rFonts w:hint="eastAsia"/>
        </w:rPr>
        <w:t>У</w:t>
      </w:r>
      <w:r>
        <w:t></w:t>
      </w:r>
      <w:r>
        <w:rPr>
          <w:rFonts w:hint="eastAsia"/>
        </w:rPr>
        <w:t>дослідженні</w:t>
      </w:r>
      <w:r>
        <w:t></w:t>
      </w:r>
      <w:r>
        <w:rPr>
          <w:rFonts w:hint="eastAsia"/>
        </w:rPr>
        <w:t>запропоновано</w:t>
      </w:r>
      <w:r>
        <w:t></w:t>
      </w:r>
      <w:r>
        <w:rPr>
          <w:rFonts w:hint="eastAsia"/>
        </w:rPr>
        <w:t>новий</w:t>
      </w:r>
      <w:r>
        <w:t></w:t>
      </w:r>
      <w:r>
        <w:rPr>
          <w:rFonts w:hint="eastAsia"/>
        </w:rPr>
        <w:t>підхід</w:t>
      </w:r>
      <w:r>
        <w:t></w:t>
      </w:r>
      <w:r>
        <w:rPr>
          <w:rFonts w:hint="eastAsia"/>
        </w:rPr>
        <w:t>до</w:t>
      </w:r>
      <w:r>
        <w:t></w:t>
      </w:r>
      <w:r>
        <w:rPr>
          <w:rFonts w:hint="eastAsia"/>
        </w:rPr>
        <w:t>розуміння</w:t>
      </w:r>
      <w:r>
        <w:t></w:t>
      </w:r>
      <w:r>
        <w:rPr>
          <w:rFonts w:hint="eastAsia"/>
        </w:rPr>
        <w:t>структури</w:t>
      </w:r>
    </w:p>
    <w:p w:rsidR="00582C88" w:rsidRDefault="00582C88" w:rsidP="00582C88">
      <w:r>
        <w:rPr>
          <w:rFonts w:hint="eastAsia"/>
        </w:rPr>
        <w:t>національної</w:t>
      </w:r>
      <w:r>
        <w:t></w:t>
      </w:r>
      <w:r>
        <w:rPr>
          <w:rFonts w:hint="eastAsia"/>
        </w:rPr>
        <w:t>концептосфери</w:t>
      </w:r>
      <w:r>
        <w:t></w:t>
      </w:r>
      <w:r>
        <w:rPr>
          <w:rFonts w:hint="eastAsia"/>
        </w:rPr>
        <w:t>як</w:t>
      </w:r>
      <w:r>
        <w:t></w:t>
      </w:r>
      <w:r>
        <w:rPr>
          <w:rFonts w:hint="eastAsia"/>
        </w:rPr>
        <w:t>системи</w:t>
      </w:r>
      <w:r>
        <w:t></w:t>
      </w:r>
      <w:r>
        <w:rPr>
          <w:rFonts w:hint="eastAsia"/>
        </w:rPr>
        <w:t>із</w:t>
      </w:r>
      <w:r>
        <w:t></w:t>
      </w:r>
      <w:r>
        <w:rPr>
          <w:rFonts w:hint="eastAsia"/>
        </w:rPr>
        <w:t>множинністю</w:t>
      </w:r>
      <w:r>
        <w:t></w:t>
      </w:r>
      <w:r>
        <w:rPr>
          <w:rFonts w:hint="eastAsia"/>
        </w:rPr>
        <w:t>ієрархічноструктурованих</w:t>
      </w:r>
      <w:r>
        <w:t></w:t>
      </w:r>
      <w:r>
        <w:rPr>
          <w:rFonts w:hint="eastAsia"/>
        </w:rPr>
        <w:t>у</w:t>
      </w:r>
      <w:r>
        <w:t></w:t>
      </w:r>
      <w:r>
        <w:rPr>
          <w:rFonts w:hint="eastAsia"/>
        </w:rPr>
        <w:t>плані</w:t>
      </w:r>
      <w:r>
        <w:t></w:t>
      </w:r>
      <w:r>
        <w:rPr>
          <w:rFonts w:hint="eastAsia"/>
        </w:rPr>
        <w:t>синхронії</w:t>
      </w:r>
      <w:r>
        <w:t></w:t>
      </w:r>
      <w:r>
        <w:rPr>
          <w:rFonts w:hint="eastAsia"/>
        </w:rPr>
        <w:t>та</w:t>
      </w:r>
      <w:r>
        <w:t></w:t>
      </w:r>
      <w:r>
        <w:rPr>
          <w:rFonts w:hint="eastAsia"/>
        </w:rPr>
        <w:t>самоподібних</w:t>
      </w:r>
      <w:r>
        <w:t></w:t>
      </w:r>
      <w:r>
        <w:rPr>
          <w:rFonts w:hint="eastAsia"/>
        </w:rPr>
        <w:t>у</w:t>
      </w:r>
      <w:r>
        <w:t></w:t>
      </w:r>
      <w:r>
        <w:rPr>
          <w:rFonts w:hint="eastAsia"/>
        </w:rPr>
        <w:t>плані</w:t>
      </w:r>
      <w:r>
        <w:t></w:t>
      </w:r>
      <w:r>
        <w:rPr>
          <w:rFonts w:hint="eastAsia"/>
        </w:rPr>
        <w:t>діахронії</w:t>
      </w:r>
      <w:r>
        <w:t></w:t>
      </w:r>
      <w:r>
        <w:rPr>
          <w:rFonts w:hint="eastAsia"/>
        </w:rPr>
        <w:t>елементів</w:t>
      </w:r>
      <w:r>
        <w:t></w:t>
      </w:r>
    </w:p>
    <w:p w:rsidR="00582C88" w:rsidRDefault="00582C88" w:rsidP="00582C88">
      <w:r>
        <w:rPr>
          <w:rFonts w:hint="eastAsia"/>
        </w:rPr>
        <w:t>що</w:t>
      </w:r>
      <w:r>
        <w:t></w:t>
      </w:r>
      <w:r>
        <w:rPr>
          <w:rFonts w:hint="eastAsia"/>
        </w:rPr>
        <w:t>підлягають</w:t>
      </w:r>
      <w:r>
        <w:t></w:t>
      </w:r>
      <w:r>
        <w:rPr>
          <w:rFonts w:hint="eastAsia"/>
        </w:rPr>
        <w:t>якісним</w:t>
      </w:r>
      <w:r>
        <w:t></w:t>
      </w:r>
      <w:r>
        <w:rPr>
          <w:rFonts w:hint="eastAsia"/>
        </w:rPr>
        <w:t>змінам</w:t>
      </w:r>
      <w:r>
        <w:t></w:t>
      </w:r>
      <w:r>
        <w:rPr>
          <w:rFonts w:hint="eastAsia"/>
        </w:rPr>
        <w:t>завдяки</w:t>
      </w:r>
      <w:r>
        <w:t></w:t>
      </w:r>
      <w:r>
        <w:rPr>
          <w:rFonts w:hint="eastAsia"/>
        </w:rPr>
        <w:t>все</w:t>
      </w:r>
      <w:r>
        <w:t></w:t>
      </w:r>
      <w:r>
        <w:rPr>
          <w:rFonts w:hint="eastAsia"/>
        </w:rPr>
        <w:t>новим</w:t>
      </w:r>
      <w:r>
        <w:t></w:t>
      </w:r>
      <w:r>
        <w:rPr>
          <w:rFonts w:hint="eastAsia"/>
        </w:rPr>
        <w:t>актуалізаціям</w:t>
      </w:r>
      <w:r>
        <w:t></w:t>
      </w:r>
      <w:r>
        <w:rPr>
          <w:rFonts w:hint="eastAsia"/>
        </w:rPr>
        <w:t>в</w:t>
      </w:r>
      <w:r>
        <w:t></w:t>
      </w:r>
      <w:r>
        <w:rPr>
          <w:rFonts w:hint="eastAsia"/>
        </w:rPr>
        <w:t>історичному</w:t>
      </w:r>
    </w:p>
    <w:p w:rsidR="00582C88" w:rsidRDefault="00582C88" w:rsidP="00582C88">
      <w:r>
        <w:rPr>
          <w:rFonts w:hint="eastAsia"/>
        </w:rPr>
        <w:t>континуумі</w:t>
      </w:r>
      <w:r>
        <w:t></w:t>
      </w:r>
      <w:r>
        <w:t></w:t>
      </w:r>
      <w:r>
        <w:rPr>
          <w:rFonts w:hint="eastAsia"/>
        </w:rPr>
        <w:t>викликаним</w:t>
      </w:r>
      <w:r>
        <w:t></w:t>
      </w:r>
      <w:r>
        <w:rPr>
          <w:rFonts w:hint="eastAsia"/>
        </w:rPr>
        <w:t>зовнішніми</w:t>
      </w:r>
      <w:r>
        <w:t></w:t>
      </w:r>
      <w:r>
        <w:rPr>
          <w:rFonts w:hint="eastAsia"/>
        </w:rPr>
        <w:t>суспільно</w:t>
      </w:r>
      <w:r>
        <w:t></w:t>
      </w:r>
      <w:r>
        <w:rPr>
          <w:rFonts w:hint="eastAsia"/>
        </w:rPr>
        <w:t>історичними</w:t>
      </w:r>
      <w:r>
        <w:t></w:t>
      </w:r>
      <w:r>
        <w:rPr>
          <w:rFonts w:hint="eastAsia"/>
        </w:rPr>
        <w:t>чинникам</w:t>
      </w:r>
      <w:r>
        <w:t></w:t>
      </w:r>
      <w:r>
        <w:rPr>
          <w:rFonts w:hint="eastAsia"/>
        </w:rPr>
        <w:t>та</w:t>
      </w:r>
      <w:r>
        <w:t></w:t>
      </w:r>
    </w:p>
    <w:p w:rsidR="00582C88" w:rsidRDefault="00582C88" w:rsidP="00582C88">
      <w:r>
        <w:t></w:t>
      </w:r>
      <w:r>
        <w:t></w:t>
      </w:r>
      <w:r>
        <w:t></w:t>
      </w:r>
    </w:p>
    <w:p w:rsidR="00582C88" w:rsidRDefault="00582C88" w:rsidP="00582C88">
      <w:r>
        <w:rPr>
          <w:rFonts w:hint="eastAsia"/>
        </w:rPr>
        <w:t>внутрішнім</w:t>
      </w:r>
      <w:r>
        <w:t></w:t>
      </w:r>
      <w:r>
        <w:rPr>
          <w:rFonts w:hint="eastAsia"/>
        </w:rPr>
        <w:t>взаємовпливом</w:t>
      </w:r>
      <w:r>
        <w:t></w:t>
      </w:r>
      <w:r>
        <w:t></w:t>
      </w:r>
      <w:r>
        <w:rPr>
          <w:rFonts w:hint="eastAsia"/>
        </w:rPr>
        <w:t>Фрактально</w:t>
      </w:r>
      <w:r>
        <w:t></w:t>
      </w:r>
      <w:r>
        <w:rPr>
          <w:rFonts w:hint="eastAsia"/>
        </w:rPr>
        <w:t>ієрархічна</w:t>
      </w:r>
      <w:r>
        <w:t></w:t>
      </w:r>
      <w:r>
        <w:rPr>
          <w:rFonts w:hint="eastAsia"/>
        </w:rPr>
        <w:t>структура</w:t>
      </w:r>
      <w:r>
        <w:t></w:t>
      </w:r>
      <w:r>
        <w:rPr>
          <w:rFonts w:hint="eastAsia"/>
        </w:rPr>
        <w:t>національної</w:t>
      </w:r>
    </w:p>
    <w:p w:rsidR="00582C88" w:rsidRDefault="00582C88" w:rsidP="00582C88">
      <w:r>
        <w:rPr>
          <w:rFonts w:hint="eastAsia"/>
        </w:rPr>
        <w:t>концептосфери</w:t>
      </w:r>
      <w:r>
        <w:t></w:t>
      </w:r>
      <w:r>
        <w:rPr>
          <w:rFonts w:hint="eastAsia"/>
        </w:rPr>
        <w:t>дає</w:t>
      </w:r>
      <w:r>
        <w:t></w:t>
      </w:r>
      <w:r>
        <w:rPr>
          <w:rFonts w:hint="eastAsia"/>
        </w:rPr>
        <w:t>уявлення</w:t>
      </w:r>
      <w:r>
        <w:t></w:t>
      </w:r>
      <w:r>
        <w:rPr>
          <w:rFonts w:hint="eastAsia"/>
        </w:rPr>
        <w:t>про</w:t>
      </w:r>
      <w:r>
        <w:t></w:t>
      </w:r>
      <w:r>
        <w:rPr>
          <w:rFonts w:hint="eastAsia"/>
        </w:rPr>
        <w:t>цілісність</w:t>
      </w:r>
      <w:r>
        <w:t></w:t>
      </w:r>
      <w:r>
        <w:rPr>
          <w:rFonts w:hint="eastAsia"/>
        </w:rPr>
        <w:t>її</w:t>
      </w:r>
      <w:r>
        <w:t></w:t>
      </w:r>
      <w:r>
        <w:rPr>
          <w:rFonts w:hint="eastAsia"/>
        </w:rPr>
        <w:t>часово</w:t>
      </w:r>
      <w:r>
        <w:t></w:t>
      </w:r>
      <w:r>
        <w:rPr>
          <w:rFonts w:hint="eastAsia"/>
        </w:rPr>
        <w:t>просторового</w:t>
      </w:r>
      <w:r>
        <w:t></w:t>
      </w:r>
      <w:r>
        <w:rPr>
          <w:rFonts w:hint="eastAsia"/>
        </w:rPr>
        <w:t>розвитку</w:t>
      </w:r>
      <w:r>
        <w:t></w:t>
      </w:r>
    </w:p>
    <w:p w:rsidR="00582C88" w:rsidRDefault="00582C88" w:rsidP="00582C88">
      <w:r>
        <w:rPr>
          <w:rFonts w:hint="eastAsia"/>
        </w:rPr>
        <w:t>оскільки</w:t>
      </w:r>
      <w:r>
        <w:t></w:t>
      </w:r>
      <w:r>
        <w:rPr>
          <w:rFonts w:hint="eastAsia"/>
        </w:rPr>
        <w:t>діахронні</w:t>
      </w:r>
      <w:r>
        <w:t></w:t>
      </w:r>
      <w:r>
        <w:rPr>
          <w:rFonts w:hint="eastAsia"/>
        </w:rPr>
        <w:t>варіанти</w:t>
      </w:r>
      <w:r>
        <w:t></w:t>
      </w:r>
      <w:r>
        <w:rPr>
          <w:rFonts w:hint="eastAsia"/>
        </w:rPr>
        <w:t>концептів</w:t>
      </w:r>
      <w:r>
        <w:t></w:t>
      </w:r>
      <w:r>
        <w:rPr>
          <w:rFonts w:hint="eastAsia"/>
        </w:rPr>
        <w:t>та</w:t>
      </w:r>
      <w:r>
        <w:t></w:t>
      </w:r>
      <w:r>
        <w:rPr>
          <w:rFonts w:hint="eastAsia"/>
        </w:rPr>
        <w:t>концептосфер</w:t>
      </w:r>
      <w:r>
        <w:t></w:t>
      </w:r>
      <w:r>
        <w:t></w:t>
      </w:r>
      <w:r>
        <w:rPr>
          <w:rFonts w:hint="eastAsia"/>
        </w:rPr>
        <w:t>що</w:t>
      </w:r>
      <w:r>
        <w:t></w:t>
      </w:r>
      <w:r>
        <w:t></w:t>
      </w:r>
      <w:r>
        <w:rPr>
          <w:rFonts w:hint="eastAsia"/>
        </w:rPr>
        <w:t>так</w:t>
      </w:r>
      <w:r>
        <w:t></w:t>
      </w:r>
      <w:r>
        <w:rPr>
          <w:rFonts w:hint="eastAsia"/>
        </w:rPr>
        <w:t>само</w:t>
      </w:r>
      <w:r>
        <w:t></w:t>
      </w:r>
      <w:r>
        <w:rPr>
          <w:rFonts w:hint="eastAsia"/>
        </w:rPr>
        <w:t>як</w:t>
      </w:r>
      <w:r>
        <w:t></w:t>
      </w:r>
      <w:r>
        <w:rPr>
          <w:rFonts w:hint="eastAsia"/>
        </w:rPr>
        <w:t>і</w:t>
      </w:r>
    </w:p>
    <w:p w:rsidR="00582C88" w:rsidRDefault="00582C88" w:rsidP="00582C88">
      <w:r>
        <w:rPr>
          <w:rFonts w:hint="eastAsia"/>
        </w:rPr>
        <w:t>фрактал</w:t>
      </w:r>
      <w:r>
        <w:t></w:t>
      </w:r>
      <w:r>
        <w:t></w:t>
      </w:r>
      <w:r>
        <w:rPr>
          <w:rFonts w:hint="eastAsia"/>
        </w:rPr>
        <w:t>характеризуються</w:t>
      </w:r>
      <w:r>
        <w:t></w:t>
      </w:r>
      <w:r>
        <w:rPr>
          <w:rFonts w:hint="eastAsia"/>
        </w:rPr>
        <w:t>безкінечною</w:t>
      </w:r>
      <w:r>
        <w:t></w:t>
      </w:r>
      <w:r>
        <w:rPr>
          <w:rFonts w:hint="eastAsia"/>
        </w:rPr>
        <w:t>множинністю</w:t>
      </w:r>
      <w:r>
        <w:t></w:t>
      </w:r>
      <w:r>
        <w:rPr>
          <w:rFonts w:hint="eastAsia"/>
        </w:rPr>
        <w:t>самоподібних</w:t>
      </w:r>
      <w:r>
        <w:t></w:t>
      </w:r>
      <w:r>
        <w:rPr>
          <w:rFonts w:hint="eastAsia"/>
        </w:rPr>
        <w:t>структур</w:t>
      </w:r>
      <w:r>
        <w:t></w:t>
      </w:r>
    </w:p>
    <w:p w:rsidR="00582C88" w:rsidRDefault="00582C88" w:rsidP="00582C88">
      <w:r>
        <w:rPr>
          <w:rFonts w:hint="eastAsia"/>
        </w:rPr>
        <w:t>кожна</w:t>
      </w:r>
      <w:r>
        <w:t></w:t>
      </w:r>
      <w:r>
        <w:rPr>
          <w:rFonts w:hint="eastAsia"/>
        </w:rPr>
        <w:t>з</w:t>
      </w:r>
      <w:r>
        <w:t></w:t>
      </w:r>
      <w:r>
        <w:rPr>
          <w:rFonts w:hint="eastAsia"/>
        </w:rPr>
        <w:t>яких</w:t>
      </w:r>
      <w:r>
        <w:t></w:t>
      </w:r>
      <w:r>
        <w:rPr>
          <w:rFonts w:hint="eastAsia"/>
        </w:rPr>
        <w:t>успадковує</w:t>
      </w:r>
      <w:r>
        <w:t></w:t>
      </w:r>
      <w:r>
        <w:rPr>
          <w:rFonts w:hint="eastAsia"/>
        </w:rPr>
        <w:t>та</w:t>
      </w:r>
      <w:r>
        <w:t></w:t>
      </w:r>
      <w:r>
        <w:rPr>
          <w:rFonts w:hint="eastAsia"/>
        </w:rPr>
        <w:t>в</w:t>
      </w:r>
      <w:r>
        <w:t></w:t>
      </w:r>
      <w:r>
        <w:rPr>
          <w:rFonts w:hint="eastAsia"/>
        </w:rPr>
        <w:t>процесі</w:t>
      </w:r>
      <w:r>
        <w:t></w:t>
      </w:r>
      <w:r>
        <w:rPr>
          <w:rFonts w:hint="eastAsia"/>
        </w:rPr>
        <w:t>мовної</w:t>
      </w:r>
      <w:r>
        <w:t></w:t>
      </w:r>
      <w:r>
        <w:rPr>
          <w:rFonts w:hint="eastAsia"/>
        </w:rPr>
        <w:t>актуалізації</w:t>
      </w:r>
      <w:r>
        <w:t></w:t>
      </w:r>
      <w:r>
        <w:rPr>
          <w:rFonts w:hint="eastAsia"/>
        </w:rPr>
        <w:t>модифікує</w:t>
      </w:r>
      <w:r>
        <w:t></w:t>
      </w:r>
      <w:r>
        <w:rPr>
          <w:rFonts w:hint="eastAsia"/>
        </w:rPr>
        <w:t>попередні</w:t>
      </w:r>
    </w:p>
    <w:p w:rsidR="00582C88" w:rsidRDefault="00582C88" w:rsidP="00582C88">
      <w:r>
        <w:rPr>
          <w:rFonts w:hint="eastAsia"/>
        </w:rPr>
        <w:t>ознаки</w:t>
      </w:r>
      <w:r>
        <w:t></w:t>
      </w:r>
      <w:r>
        <w:t></w:t>
      </w:r>
      <w:r>
        <w:rPr>
          <w:rFonts w:hint="eastAsia"/>
        </w:rPr>
        <w:t>у</w:t>
      </w:r>
      <w:r>
        <w:t></w:t>
      </w:r>
      <w:r>
        <w:rPr>
          <w:rFonts w:hint="eastAsia"/>
        </w:rPr>
        <w:t>синхронній</w:t>
      </w:r>
      <w:r>
        <w:t></w:t>
      </w:r>
      <w:r>
        <w:rPr>
          <w:rFonts w:hint="eastAsia"/>
        </w:rPr>
        <w:t>площині</w:t>
      </w:r>
      <w:r>
        <w:t></w:t>
      </w:r>
      <w:r>
        <w:rPr>
          <w:rFonts w:hint="eastAsia"/>
        </w:rPr>
        <w:t>перетворюються</w:t>
      </w:r>
      <w:r>
        <w:t></w:t>
      </w:r>
      <w:r>
        <w:rPr>
          <w:rFonts w:hint="eastAsia"/>
        </w:rPr>
        <w:t>на</w:t>
      </w:r>
      <w:r>
        <w:t></w:t>
      </w:r>
      <w:r>
        <w:rPr>
          <w:rFonts w:hint="eastAsia"/>
        </w:rPr>
        <w:t>ієрархічну</w:t>
      </w:r>
      <w:r>
        <w:t></w:t>
      </w:r>
      <w:r>
        <w:rPr>
          <w:rFonts w:hint="eastAsia"/>
        </w:rPr>
        <w:t>систему</w:t>
      </w:r>
      <w:r>
        <w:t></w:t>
      </w:r>
      <w:r>
        <w:t></w:t>
      </w:r>
      <w:r>
        <w:rPr>
          <w:rFonts w:hint="eastAsia"/>
        </w:rPr>
        <w:t>яка</w:t>
      </w:r>
    </w:p>
    <w:p w:rsidR="00582C88" w:rsidRDefault="00582C88" w:rsidP="00582C88">
      <w:r>
        <w:rPr>
          <w:rFonts w:hint="eastAsia"/>
        </w:rPr>
        <w:t>включає</w:t>
      </w:r>
      <w:r>
        <w:t></w:t>
      </w:r>
      <w:r>
        <w:rPr>
          <w:rFonts w:hint="eastAsia"/>
        </w:rPr>
        <w:t>концепти</w:t>
      </w:r>
      <w:r>
        <w:t></w:t>
      </w:r>
      <w:r>
        <w:rPr>
          <w:rFonts w:hint="eastAsia"/>
        </w:rPr>
        <w:t>різних</w:t>
      </w:r>
      <w:r>
        <w:t></w:t>
      </w:r>
      <w:r>
        <w:rPr>
          <w:rFonts w:hint="eastAsia"/>
        </w:rPr>
        <w:t>рівнів</w:t>
      </w:r>
      <w:r>
        <w:t></w:t>
      </w:r>
      <w:r>
        <w:rPr>
          <w:rFonts w:hint="eastAsia"/>
        </w:rPr>
        <w:t>абстрагування</w:t>
      </w:r>
      <w:r>
        <w:t></w:t>
      </w:r>
    </w:p>
    <w:p w:rsidR="00582C88" w:rsidRDefault="00582C88" w:rsidP="00582C88">
      <w:r>
        <w:rPr>
          <w:rFonts w:hint="eastAsia"/>
        </w:rPr>
        <w:t>Визначено</w:t>
      </w:r>
      <w:r>
        <w:t></w:t>
      </w:r>
      <w:r>
        <w:rPr>
          <w:rFonts w:hint="eastAsia"/>
        </w:rPr>
        <w:t>антиномнопродукуючу</w:t>
      </w:r>
      <w:r>
        <w:t></w:t>
      </w:r>
      <w:r>
        <w:rPr>
          <w:rFonts w:hint="eastAsia"/>
        </w:rPr>
        <w:t>природу</w:t>
      </w:r>
      <w:r>
        <w:t></w:t>
      </w:r>
      <w:r>
        <w:rPr>
          <w:rFonts w:hint="eastAsia"/>
        </w:rPr>
        <w:t>еволюційних</w:t>
      </w:r>
      <w:r>
        <w:t></w:t>
      </w:r>
      <w:r>
        <w:rPr>
          <w:rFonts w:hint="eastAsia"/>
        </w:rPr>
        <w:t>процесів</w:t>
      </w:r>
      <w:r>
        <w:t></w:t>
      </w:r>
      <w:r>
        <w:rPr>
          <w:rFonts w:hint="eastAsia"/>
        </w:rPr>
        <w:t>у</w:t>
      </w:r>
    </w:p>
    <w:p w:rsidR="00582C88" w:rsidRDefault="00582C88" w:rsidP="00582C88">
      <w:r>
        <w:rPr>
          <w:rFonts w:hint="eastAsia"/>
        </w:rPr>
        <w:t>національній</w:t>
      </w:r>
      <w:r>
        <w:t></w:t>
      </w:r>
      <w:r>
        <w:rPr>
          <w:rFonts w:hint="eastAsia"/>
        </w:rPr>
        <w:t>концептосфері</w:t>
      </w:r>
      <w:r>
        <w:t></w:t>
      </w:r>
      <w:r>
        <w:rPr>
          <w:rFonts w:hint="eastAsia"/>
        </w:rPr>
        <w:t>Іспанії</w:t>
      </w:r>
      <w:r>
        <w:t></w:t>
      </w:r>
      <w:r>
        <w:t></w:t>
      </w:r>
      <w:r>
        <w:rPr>
          <w:rFonts w:hint="eastAsia"/>
        </w:rPr>
        <w:t>ментальність</w:t>
      </w:r>
      <w:r>
        <w:t></w:t>
      </w:r>
      <w:r>
        <w:rPr>
          <w:rFonts w:hint="eastAsia"/>
        </w:rPr>
        <w:t>та</w:t>
      </w:r>
      <w:r>
        <w:t></w:t>
      </w:r>
      <w:r>
        <w:rPr>
          <w:rFonts w:hint="eastAsia"/>
        </w:rPr>
        <w:t>логіко</w:t>
      </w:r>
      <w:r>
        <w:t></w:t>
      </w:r>
      <w:r>
        <w:rPr>
          <w:rFonts w:hint="eastAsia"/>
        </w:rPr>
        <w:t>мисленнєві</w:t>
      </w:r>
      <w:r>
        <w:t></w:t>
      </w:r>
      <w:r>
        <w:rPr>
          <w:rFonts w:hint="eastAsia"/>
        </w:rPr>
        <w:t>операції</w:t>
      </w:r>
    </w:p>
    <w:p w:rsidR="00582C88" w:rsidRDefault="00582C88" w:rsidP="00582C88">
      <w:r>
        <w:rPr>
          <w:rFonts w:hint="eastAsia"/>
        </w:rPr>
        <w:t>носіїв</w:t>
      </w:r>
      <w:r>
        <w:t></w:t>
      </w:r>
      <w:r>
        <w:rPr>
          <w:rFonts w:hint="eastAsia"/>
        </w:rPr>
        <w:t>якої</w:t>
      </w:r>
      <w:r>
        <w:t></w:t>
      </w:r>
      <w:r>
        <w:rPr>
          <w:rFonts w:hint="eastAsia"/>
        </w:rPr>
        <w:t>характеризуються</w:t>
      </w:r>
      <w:r>
        <w:t></w:t>
      </w:r>
      <w:r>
        <w:rPr>
          <w:rFonts w:hint="eastAsia"/>
        </w:rPr>
        <w:t>зіткненням</w:t>
      </w:r>
      <w:r>
        <w:t></w:t>
      </w:r>
      <w:r>
        <w:rPr>
          <w:rFonts w:hint="eastAsia"/>
        </w:rPr>
        <w:t>протиріч</w:t>
      </w:r>
      <w:r>
        <w:t></w:t>
      </w:r>
      <w:r>
        <w:rPr>
          <w:rFonts w:hint="eastAsia"/>
        </w:rPr>
        <w:t>та</w:t>
      </w:r>
      <w:r>
        <w:t></w:t>
      </w:r>
      <w:r>
        <w:rPr>
          <w:rFonts w:hint="eastAsia"/>
        </w:rPr>
        <w:t>вмінням</w:t>
      </w:r>
      <w:r>
        <w:t></w:t>
      </w:r>
      <w:r>
        <w:rPr>
          <w:rFonts w:hint="eastAsia"/>
        </w:rPr>
        <w:t>усувати</w:t>
      </w:r>
      <w:r>
        <w:t></w:t>
      </w:r>
      <w:r>
        <w:rPr>
          <w:rFonts w:hint="eastAsia"/>
        </w:rPr>
        <w:t>їх</w:t>
      </w:r>
      <w:r>
        <w:t></w:t>
      </w:r>
      <w:r>
        <w:rPr>
          <w:rFonts w:hint="eastAsia"/>
        </w:rPr>
        <w:t>в</w:t>
      </w:r>
    </w:p>
    <w:p w:rsidR="00582C88" w:rsidRDefault="00582C88" w:rsidP="00582C88">
      <w:r>
        <w:rPr>
          <w:rFonts w:hint="eastAsia"/>
        </w:rPr>
        <w:t>межах</w:t>
      </w:r>
      <w:r>
        <w:t></w:t>
      </w:r>
      <w:r>
        <w:rPr>
          <w:rFonts w:hint="eastAsia"/>
        </w:rPr>
        <w:t>колективної</w:t>
      </w:r>
      <w:r>
        <w:t></w:t>
      </w:r>
      <w:r>
        <w:rPr>
          <w:rFonts w:hint="eastAsia"/>
        </w:rPr>
        <w:t>національної</w:t>
      </w:r>
      <w:r>
        <w:t></w:t>
      </w:r>
      <w:r>
        <w:rPr>
          <w:rFonts w:hint="eastAsia"/>
        </w:rPr>
        <w:t>свідомості</w:t>
      </w:r>
      <w:r>
        <w:t></w:t>
      </w:r>
      <w:r>
        <w:t></w:t>
      </w:r>
      <w:r>
        <w:rPr>
          <w:rFonts w:hint="eastAsia"/>
        </w:rPr>
        <w:t>інтегрованої</w:t>
      </w:r>
      <w:r>
        <w:t></w:t>
      </w:r>
      <w:r>
        <w:rPr>
          <w:rFonts w:hint="eastAsia"/>
        </w:rPr>
        <w:t>в</w:t>
      </w:r>
      <w:r>
        <w:t></w:t>
      </w:r>
      <w:r>
        <w:rPr>
          <w:rFonts w:hint="eastAsia"/>
        </w:rPr>
        <w:t>національну</w:t>
      </w:r>
    </w:p>
    <w:p w:rsidR="00582C88" w:rsidRDefault="00582C88" w:rsidP="00582C88">
      <w:r>
        <w:rPr>
          <w:rFonts w:hint="eastAsia"/>
        </w:rPr>
        <w:t>концептосферу</w:t>
      </w:r>
      <w:r>
        <w:t></w:t>
      </w:r>
      <w:r>
        <w:t></w:t>
      </w:r>
      <w:r>
        <w:rPr>
          <w:rFonts w:hint="eastAsia"/>
        </w:rPr>
        <w:t>Домінантними</w:t>
      </w:r>
      <w:r>
        <w:t></w:t>
      </w:r>
      <w:r>
        <w:rPr>
          <w:rFonts w:hint="eastAsia"/>
        </w:rPr>
        <w:t>антиномами</w:t>
      </w:r>
      <w:r>
        <w:t></w:t>
      </w:r>
      <w:r>
        <w:rPr>
          <w:rFonts w:hint="eastAsia"/>
        </w:rPr>
        <w:t>іспанської</w:t>
      </w:r>
      <w:r>
        <w:t></w:t>
      </w:r>
      <w:r>
        <w:rPr>
          <w:rFonts w:hint="eastAsia"/>
        </w:rPr>
        <w:t>свідомості</w:t>
      </w:r>
      <w:r>
        <w:t></w:t>
      </w:r>
      <w:r>
        <w:rPr>
          <w:rFonts w:hint="eastAsia"/>
        </w:rPr>
        <w:t>є</w:t>
      </w:r>
      <w:r>
        <w:t></w:t>
      </w:r>
      <w:r>
        <w:rPr>
          <w:rFonts w:hint="eastAsia"/>
        </w:rPr>
        <w:t>поєднання</w:t>
      </w:r>
    </w:p>
    <w:p w:rsidR="00582C88" w:rsidRDefault="00582C88" w:rsidP="00582C88">
      <w:r>
        <w:rPr>
          <w:rFonts w:hint="eastAsia"/>
        </w:rPr>
        <w:t>теоцентричної</w:t>
      </w:r>
      <w:r>
        <w:t></w:t>
      </w:r>
      <w:r>
        <w:rPr>
          <w:rFonts w:hint="eastAsia"/>
        </w:rPr>
        <w:t>й</w:t>
      </w:r>
      <w:r>
        <w:t></w:t>
      </w:r>
      <w:r>
        <w:rPr>
          <w:rFonts w:hint="eastAsia"/>
        </w:rPr>
        <w:t>антропоцентричної</w:t>
      </w:r>
      <w:r>
        <w:t></w:t>
      </w:r>
      <w:r>
        <w:rPr>
          <w:rFonts w:hint="eastAsia"/>
        </w:rPr>
        <w:t>системи</w:t>
      </w:r>
      <w:r>
        <w:t></w:t>
      </w:r>
      <w:r>
        <w:rPr>
          <w:rFonts w:hint="eastAsia"/>
        </w:rPr>
        <w:t>цінностей</w:t>
      </w:r>
      <w:r>
        <w:t></w:t>
      </w:r>
      <w:r>
        <w:t></w:t>
      </w:r>
      <w:r>
        <w:rPr>
          <w:rFonts w:hint="eastAsia"/>
        </w:rPr>
        <w:t>емоційноінтуїтивного</w:t>
      </w:r>
      <w:r>
        <w:t></w:t>
      </w:r>
      <w:r>
        <w:rPr>
          <w:rFonts w:hint="eastAsia"/>
        </w:rPr>
        <w:t>пізнання</w:t>
      </w:r>
      <w:r>
        <w:t></w:t>
      </w:r>
      <w:r>
        <w:rPr>
          <w:rFonts w:hint="eastAsia"/>
        </w:rPr>
        <w:t>світу</w:t>
      </w:r>
      <w:r>
        <w:t></w:t>
      </w:r>
      <w:r>
        <w:t></w:t>
      </w:r>
      <w:r>
        <w:rPr>
          <w:rFonts w:hint="eastAsia"/>
        </w:rPr>
        <w:t>що</w:t>
      </w:r>
      <w:r>
        <w:t></w:t>
      </w:r>
      <w:r>
        <w:rPr>
          <w:rFonts w:hint="eastAsia"/>
        </w:rPr>
        <w:t>суттєво</w:t>
      </w:r>
      <w:r>
        <w:t></w:t>
      </w:r>
      <w:r>
        <w:rPr>
          <w:rFonts w:hint="eastAsia"/>
        </w:rPr>
        <w:t>переважає</w:t>
      </w:r>
      <w:r>
        <w:t></w:t>
      </w:r>
      <w:r>
        <w:rPr>
          <w:rFonts w:hint="eastAsia"/>
        </w:rPr>
        <w:t>над</w:t>
      </w:r>
      <w:r>
        <w:t></w:t>
      </w:r>
      <w:r>
        <w:rPr>
          <w:rFonts w:hint="eastAsia"/>
        </w:rPr>
        <w:t>раціональним</w:t>
      </w:r>
      <w:r>
        <w:t></w:t>
      </w:r>
    </w:p>
    <w:p w:rsidR="00582C88" w:rsidRDefault="00582C88" w:rsidP="00582C88">
      <w:r>
        <w:rPr>
          <w:rFonts w:hint="eastAsia"/>
        </w:rPr>
        <w:t>глибоке</w:t>
      </w:r>
      <w:r>
        <w:t></w:t>
      </w:r>
      <w:r>
        <w:rPr>
          <w:rFonts w:hint="eastAsia"/>
        </w:rPr>
        <w:t>почуття</w:t>
      </w:r>
      <w:r>
        <w:t></w:t>
      </w:r>
      <w:r>
        <w:rPr>
          <w:rFonts w:hint="eastAsia"/>
        </w:rPr>
        <w:t>страху</w:t>
      </w:r>
      <w:r>
        <w:t></w:t>
      </w:r>
      <w:r>
        <w:rPr>
          <w:rFonts w:hint="eastAsia"/>
        </w:rPr>
        <w:t>перед</w:t>
      </w:r>
      <w:r>
        <w:t></w:t>
      </w:r>
      <w:r>
        <w:rPr>
          <w:rFonts w:hint="eastAsia"/>
        </w:rPr>
        <w:t>смертю</w:t>
      </w:r>
      <w:r>
        <w:t></w:t>
      </w:r>
      <w:r>
        <w:rPr>
          <w:rFonts w:hint="eastAsia"/>
        </w:rPr>
        <w:t>і</w:t>
      </w:r>
      <w:r>
        <w:t></w:t>
      </w:r>
      <w:r>
        <w:t></w:t>
      </w:r>
      <w:r>
        <w:rPr>
          <w:rFonts w:hint="eastAsia"/>
        </w:rPr>
        <w:t>водночас</w:t>
      </w:r>
      <w:r>
        <w:t></w:t>
      </w:r>
      <w:r>
        <w:t></w:t>
      </w:r>
      <w:r>
        <w:rPr>
          <w:rFonts w:hint="eastAsia"/>
        </w:rPr>
        <w:t>її</w:t>
      </w:r>
      <w:r>
        <w:t></w:t>
      </w:r>
      <w:r>
        <w:rPr>
          <w:rFonts w:hint="eastAsia"/>
        </w:rPr>
        <w:t>бажання</w:t>
      </w:r>
      <w:r>
        <w:t></w:t>
      </w:r>
      <w:r>
        <w:t></w:t>
      </w:r>
      <w:r>
        <w:rPr>
          <w:rFonts w:hint="eastAsia"/>
        </w:rPr>
        <w:t>високий</w:t>
      </w:r>
      <w:r>
        <w:t></w:t>
      </w:r>
      <w:r>
        <w:rPr>
          <w:rFonts w:hint="eastAsia"/>
        </w:rPr>
        <w:t>рівень</w:t>
      </w:r>
    </w:p>
    <w:p w:rsidR="00582C88" w:rsidRDefault="00582C88" w:rsidP="00582C88">
      <w:r>
        <w:rPr>
          <w:rFonts w:hint="eastAsia"/>
        </w:rPr>
        <w:t>індивідуалізму</w:t>
      </w:r>
      <w:r>
        <w:t></w:t>
      </w:r>
      <w:r>
        <w:rPr>
          <w:rFonts w:hint="eastAsia"/>
        </w:rPr>
        <w:t>на</w:t>
      </w:r>
      <w:r>
        <w:t></w:t>
      </w:r>
      <w:r>
        <w:rPr>
          <w:rFonts w:hint="eastAsia"/>
        </w:rPr>
        <w:t>противагу</w:t>
      </w:r>
      <w:r>
        <w:t></w:t>
      </w:r>
      <w:r>
        <w:rPr>
          <w:rFonts w:hint="eastAsia"/>
        </w:rPr>
        <w:t>персоналізму</w:t>
      </w:r>
      <w:r>
        <w:t></w:t>
      </w:r>
    </w:p>
    <w:p w:rsidR="00582C88" w:rsidRDefault="00582C88" w:rsidP="00582C88">
      <w:r>
        <w:rPr>
          <w:rFonts w:hint="eastAsia"/>
        </w:rPr>
        <w:t>Особливістю</w:t>
      </w:r>
      <w:r>
        <w:t></w:t>
      </w:r>
      <w:r>
        <w:rPr>
          <w:rFonts w:hint="eastAsia"/>
        </w:rPr>
        <w:t>просторово</w:t>
      </w:r>
      <w:r>
        <w:t></w:t>
      </w:r>
      <w:r>
        <w:rPr>
          <w:rFonts w:hint="eastAsia"/>
        </w:rPr>
        <w:t>континуумного</w:t>
      </w:r>
      <w:r>
        <w:t></w:t>
      </w:r>
      <w:r>
        <w:rPr>
          <w:rFonts w:hint="eastAsia"/>
        </w:rPr>
        <w:t>розвитку</w:t>
      </w:r>
      <w:r>
        <w:t></w:t>
      </w:r>
      <w:r>
        <w:rPr>
          <w:rFonts w:hint="eastAsia"/>
        </w:rPr>
        <w:t>іспанської</w:t>
      </w:r>
    </w:p>
    <w:p w:rsidR="00582C88" w:rsidRDefault="00582C88" w:rsidP="00582C88">
      <w:r>
        <w:rPr>
          <w:rFonts w:hint="eastAsia"/>
        </w:rPr>
        <w:t>національної</w:t>
      </w:r>
      <w:r>
        <w:t></w:t>
      </w:r>
      <w:r>
        <w:rPr>
          <w:rFonts w:hint="eastAsia"/>
        </w:rPr>
        <w:t>концептосфери</w:t>
      </w:r>
      <w:r>
        <w:t></w:t>
      </w:r>
      <w:r>
        <w:t></w:t>
      </w:r>
      <w:r>
        <w:rPr>
          <w:rFonts w:hint="eastAsia"/>
        </w:rPr>
        <w:t>що</w:t>
      </w:r>
      <w:r>
        <w:t></w:t>
      </w:r>
      <w:r>
        <w:rPr>
          <w:rFonts w:hint="eastAsia"/>
        </w:rPr>
        <w:t>характеризується</w:t>
      </w:r>
      <w:r>
        <w:t></w:t>
      </w:r>
      <w:r>
        <w:rPr>
          <w:rFonts w:hint="eastAsia"/>
        </w:rPr>
        <w:t>хвилеподібною</w:t>
      </w:r>
      <w:r>
        <w:t></w:t>
      </w:r>
      <w:r>
        <w:rPr>
          <w:rFonts w:hint="eastAsia"/>
        </w:rPr>
        <w:t>динамікою</w:t>
      </w:r>
      <w:r>
        <w:t></w:t>
      </w:r>
      <w:r>
        <w:t></w:t>
      </w:r>
      <w:r>
        <w:rPr>
          <w:rFonts w:hint="eastAsia"/>
        </w:rPr>
        <w:t>є</w:t>
      </w:r>
    </w:p>
    <w:p w:rsidR="00582C88" w:rsidRDefault="00582C88" w:rsidP="00582C88">
      <w:r>
        <w:rPr>
          <w:rFonts w:hint="eastAsia"/>
        </w:rPr>
        <w:t>продовження</w:t>
      </w:r>
      <w:r>
        <w:t></w:t>
      </w:r>
      <w:r>
        <w:rPr>
          <w:rFonts w:hint="eastAsia"/>
        </w:rPr>
        <w:t>історичного</w:t>
      </w:r>
      <w:r>
        <w:t></w:t>
      </w:r>
      <w:r>
        <w:rPr>
          <w:rFonts w:hint="eastAsia"/>
        </w:rPr>
        <w:t>розвитку</w:t>
      </w:r>
      <w:r>
        <w:t></w:t>
      </w:r>
      <w:r>
        <w:rPr>
          <w:rFonts w:hint="eastAsia"/>
        </w:rPr>
        <w:t>етнічнодетермінованих</w:t>
      </w:r>
      <w:r>
        <w:t></w:t>
      </w:r>
      <w:r>
        <w:rPr>
          <w:rFonts w:hint="eastAsia"/>
        </w:rPr>
        <w:t>варіантів</w:t>
      </w:r>
      <w:r>
        <w:t></w:t>
      </w:r>
      <w:r>
        <w:rPr>
          <w:rFonts w:hint="eastAsia"/>
        </w:rPr>
        <w:t>іспанських</w:t>
      </w:r>
    </w:p>
    <w:p w:rsidR="00582C88" w:rsidRDefault="00582C88" w:rsidP="00582C88">
      <w:r>
        <w:rPr>
          <w:rFonts w:hint="eastAsia"/>
        </w:rPr>
        <w:t>національномаркованих</w:t>
      </w:r>
      <w:r>
        <w:t></w:t>
      </w:r>
      <w:r>
        <w:rPr>
          <w:rFonts w:hint="eastAsia"/>
        </w:rPr>
        <w:t>концептів</w:t>
      </w:r>
      <w:r>
        <w:t></w:t>
      </w:r>
      <w:r>
        <w:t></w:t>
      </w:r>
      <w:r>
        <w:rPr>
          <w:rFonts w:hint="eastAsia"/>
        </w:rPr>
        <w:t>зміни</w:t>
      </w:r>
      <w:r>
        <w:t></w:t>
      </w:r>
      <w:r>
        <w:rPr>
          <w:rFonts w:hint="eastAsia"/>
        </w:rPr>
        <w:t>поняттєвого</w:t>
      </w:r>
      <w:r>
        <w:t></w:t>
      </w:r>
      <w:r>
        <w:t></w:t>
      </w:r>
      <w:r>
        <w:rPr>
          <w:rFonts w:hint="eastAsia"/>
        </w:rPr>
        <w:t>аксіологічного</w:t>
      </w:r>
      <w:r>
        <w:t></w:t>
      </w:r>
      <w:r>
        <w:rPr>
          <w:rFonts w:hint="eastAsia"/>
        </w:rPr>
        <w:t>та</w:t>
      </w:r>
    </w:p>
    <w:p w:rsidR="00582C88" w:rsidRDefault="00582C88" w:rsidP="00582C88">
      <w:r>
        <w:rPr>
          <w:rFonts w:hint="eastAsia"/>
        </w:rPr>
        <w:t>асоціативного</w:t>
      </w:r>
      <w:r>
        <w:t></w:t>
      </w:r>
      <w:r>
        <w:rPr>
          <w:rFonts w:hint="eastAsia"/>
        </w:rPr>
        <w:t>наповнення</w:t>
      </w:r>
      <w:r>
        <w:t></w:t>
      </w:r>
      <w:r>
        <w:rPr>
          <w:rFonts w:hint="eastAsia"/>
        </w:rPr>
        <w:t>яких</w:t>
      </w:r>
      <w:r>
        <w:t></w:t>
      </w:r>
      <w:r>
        <w:rPr>
          <w:rFonts w:hint="eastAsia"/>
        </w:rPr>
        <w:t>впливають</w:t>
      </w:r>
      <w:r>
        <w:t></w:t>
      </w:r>
      <w:r>
        <w:rPr>
          <w:rFonts w:hint="eastAsia"/>
        </w:rPr>
        <w:t>на</w:t>
      </w:r>
      <w:r>
        <w:t></w:t>
      </w:r>
      <w:r>
        <w:rPr>
          <w:rFonts w:hint="eastAsia"/>
        </w:rPr>
        <w:t>розвиток</w:t>
      </w:r>
      <w:r>
        <w:t></w:t>
      </w:r>
      <w:r>
        <w:rPr>
          <w:rFonts w:hint="eastAsia"/>
        </w:rPr>
        <w:t>національно</w:t>
      </w:r>
    </w:p>
    <w:p w:rsidR="00582C88" w:rsidRDefault="00582C88" w:rsidP="00582C88">
      <w:r>
        <w:rPr>
          <w:rFonts w:hint="eastAsia"/>
        </w:rPr>
        <w:t>узагальненого</w:t>
      </w:r>
      <w:r>
        <w:t></w:t>
      </w:r>
      <w:r>
        <w:rPr>
          <w:rFonts w:hint="eastAsia"/>
        </w:rPr>
        <w:t>концепту</w:t>
      </w:r>
      <w:r>
        <w:t></w:t>
      </w:r>
    </w:p>
    <w:p w:rsidR="00582C88" w:rsidRDefault="00582C88" w:rsidP="00582C88">
      <w:r>
        <w:rPr>
          <w:rFonts w:hint="eastAsia"/>
        </w:rPr>
        <w:t>Виявлено</w:t>
      </w:r>
      <w:r>
        <w:t></w:t>
      </w:r>
      <w:r>
        <w:t></w:t>
      </w:r>
      <w:r>
        <w:rPr>
          <w:rFonts w:hint="eastAsia"/>
        </w:rPr>
        <w:t>що</w:t>
      </w:r>
      <w:r>
        <w:t></w:t>
      </w:r>
      <w:r>
        <w:rPr>
          <w:rFonts w:hint="eastAsia"/>
        </w:rPr>
        <w:t>становлення</w:t>
      </w:r>
      <w:r>
        <w:t></w:t>
      </w:r>
      <w:r>
        <w:rPr>
          <w:rFonts w:hint="eastAsia"/>
        </w:rPr>
        <w:t>національномаркованих</w:t>
      </w:r>
      <w:r>
        <w:t></w:t>
      </w:r>
      <w:r>
        <w:rPr>
          <w:rFonts w:hint="eastAsia"/>
        </w:rPr>
        <w:t>концептів</w:t>
      </w:r>
      <w:r>
        <w:t></w:t>
      </w:r>
      <w:r>
        <w:rPr>
          <w:rFonts w:hint="eastAsia"/>
        </w:rPr>
        <w:t>Іспанії</w:t>
      </w:r>
    </w:p>
    <w:p w:rsidR="00582C88" w:rsidRDefault="00582C88" w:rsidP="00582C88">
      <w:r>
        <w:rPr>
          <w:rFonts w:hint="eastAsia"/>
        </w:rPr>
        <w:t>базується</w:t>
      </w:r>
      <w:r>
        <w:t></w:t>
      </w:r>
      <w:r>
        <w:rPr>
          <w:rFonts w:hint="eastAsia"/>
        </w:rPr>
        <w:t>на</w:t>
      </w:r>
      <w:r>
        <w:t></w:t>
      </w:r>
      <w:r>
        <w:rPr>
          <w:rFonts w:hint="eastAsia"/>
        </w:rPr>
        <w:t>існуючих</w:t>
      </w:r>
      <w:r>
        <w:t></w:t>
      </w:r>
      <w:r>
        <w:rPr>
          <w:rFonts w:hint="eastAsia"/>
        </w:rPr>
        <w:t>етноспецифічних</w:t>
      </w:r>
      <w:r>
        <w:t></w:t>
      </w:r>
      <w:r>
        <w:rPr>
          <w:rFonts w:hint="eastAsia"/>
        </w:rPr>
        <w:t>концептах</w:t>
      </w:r>
      <w:r>
        <w:t></w:t>
      </w:r>
      <w:r>
        <w:rPr>
          <w:rFonts w:hint="eastAsia"/>
        </w:rPr>
        <w:t>тих</w:t>
      </w:r>
      <w:r>
        <w:t></w:t>
      </w:r>
      <w:r>
        <w:rPr>
          <w:rFonts w:hint="eastAsia"/>
        </w:rPr>
        <w:t>етносів</w:t>
      </w:r>
      <w:r>
        <w:t></w:t>
      </w:r>
      <w:r>
        <w:t></w:t>
      </w:r>
      <w:r>
        <w:rPr>
          <w:rFonts w:hint="eastAsia"/>
        </w:rPr>
        <w:t>які</w:t>
      </w:r>
      <w:r>
        <w:t></w:t>
      </w:r>
      <w:r>
        <w:rPr>
          <w:rFonts w:hint="eastAsia"/>
        </w:rPr>
        <w:t>формують</w:t>
      </w:r>
    </w:p>
    <w:p w:rsidR="00582C88" w:rsidRDefault="00582C88" w:rsidP="00582C88">
      <w:r>
        <w:rPr>
          <w:rFonts w:hint="eastAsia"/>
        </w:rPr>
        <w:t>іспанську</w:t>
      </w:r>
      <w:r>
        <w:t></w:t>
      </w:r>
      <w:r>
        <w:rPr>
          <w:rFonts w:hint="eastAsia"/>
        </w:rPr>
        <w:t>націю</w:t>
      </w:r>
      <w:r>
        <w:t></w:t>
      </w:r>
      <w:r>
        <w:t></w:t>
      </w:r>
      <w:r>
        <w:rPr>
          <w:rFonts w:hint="eastAsia"/>
        </w:rPr>
        <w:t>Перетворившись</w:t>
      </w:r>
      <w:r>
        <w:t></w:t>
      </w:r>
      <w:r>
        <w:rPr>
          <w:rFonts w:hint="eastAsia"/>
        </w:rPr>
        <w:t>на</w:t>
      </w:r>
      <w:r>
        <w:t></w:t>
      </w:r>
      <w:r>
        <w:rPr>
          <w:rFonts w:hint="eastAsia"/>
        </w:rPr>
        <w:t>єдину</w:t>
      </w:r>
      <w:r>
        <w:t></w:t>
      </w:r>
      <w:r>
        <w:rPr>
          <w:rFonts w:hint="eastAsia"/>
        </w:rPr>
        <w:t>форму</w:t>
      </w:r>
      <w:r>
        <w:t></w:t>
      </w:r>
      <w:r>
        <w:rPr>
          <w:rFonts w:hint="eastAsia"/>
        </w:rPr>
        <w:t>національної</w:t>
      </w:r>
      <w:r>
        <w:t></w:t>
      </w:r>
      <w:r>
        <w:rPr>
          <w:rFonts w:hint="eastAsia"/>
        </w:rPr>
        <w:t>свідомості</w:t>
      </w:r>
      <w:r>
        <w:t></w:t>
      </w:r>
    </w:p>
    <w:p w:rsidR="00582C88" w:rsidRDefault="00582C88" w:rsidP="00582C88">
      <w:r>
        <w:rPr>
          <w:rFonts w:hint="eastAsia"/>
        </w:rPr>
        <w:t>етноспецифічні</w:t>
      </w:r>
      <w:r>
        <w:t></w:t>
      </w:r>
      <w:r>
        <w:rPr>
          <w:rFonts w:hint="eastAsia"/>
        </w:rPr>
        <w:t>концепти</w:t>
      </w:r>
      <w:r>
        <w:t></w:t>
      </w:r>
      <w:r>
        <w:t></w:t>
      </w:r>
      <w:r>
        <w:rPr>
          <w:rFonts w:hint="eastAsia"/>
        </w:rPr>
        <w:t>маючи</w:t>
      </w:r>
      <w:r>
        <w:t></w:t>
      </w:r>
      <w:r>
        <w:rPr>
          <w:rFonts w:hint="eastAsia"/>
        </w:rPr>
        <w:t>власні</w:t>
      </w:r>
      <w:r>
        <w:t></w:t>
      </w:r>
      <w:r>
        <w:rPr>
          <w:rFonts w:hint="eastAsia"/>
        </w:rPr>
        <w:t>особливості</w:t>
      </w:r>
      <w:r>
        <w:t></w:t>
      </w:r>
      <w:r>
        <w:t></w:t>
      </w:r>
      <w:r>
        <w:rPr>
          <w:rFonts w:hint="eastAsia"/>
        </w:rPr>
        <w:t>зумовлені</w:t>
      </w:r>
      <w:r>
        <w:t></w:t>
      </w:r>
      <w:r>
        <w:rPr>
          <w:rFonts w:hint="eastAsia"/>
        </w:rPr>
        <w:t>суспільнотериторіальним</w:t>
      </w:r>
      <w:r>
        <w:t></w:t>
      </w:r>
      <w:r>
        <w:rPr>
          <w:rFonts w:hint="eastAsia"/>
        </w:rPr>
        <w:t>укладом</w:t>
      </w:r>
      <w:r>
        <w:t></w:t>
      </w:r>
      <w:r>
        <w:rPr>
          <w:rFonts w:hint="eastAsia"/>
        </w:rPr>
        <w:t>життя</w:t>
      </w:r>
      <w:r>
        <w:t></w:t>
      </w:r>
      <w:r>
        <w:t></w:t>
      </w:r>
      <w:r>
        <w:rPr>
          <w:rFonts w:hint="eastAsia"/>
        </w:rPr>
        <w:t>продовжують</w:t>
      </w:r>
      <w:r>
        <w:t></w:t>
      </w:r>
      <w:r>
        <w:rPr>
          <w:rFonts w:hint="eastAsia"/>
        </w:rPr>
        <w:t>змінюватися</w:t>
      </w:r>
      <w:r>
        <w:t></w:t>
      </w:r>
      <w:r>
        <w:t></w:t>
      </w:r>
      <w:r>
        <w:rPr>
          <w:rFonts w:hint="eastAsia"/>
        </w:rPr>
        <w:t>тим</w:t>
      </w:r>
      <w:r>
        <w:t></w:t>
      </w:r>
      <w:r>
        <w:rPr>
          <w:rFonts w:hint="eastAsia"/>
        </w:rPr>
        <w:t>самим</w:t>
      </w:r>
    </w:p>
    <w:p w:rsidR="00582C88" w:rsidRDefault="00582C88" w:rsidP="00582C88">
      <w:r>
        <w:rPr>
          <w:rFonts w:hint="eastAsia"/>
        </w:rPr>
        <w:t>впливаючи</w:t>
      </w:r>
      <w:r>
        <w:t></w:t>
      </w:r>
      <w:r>
        <w:rPr>
          <w:rFonts w:hint="eastAsia"/>
        </w:rPr>
        <w:t>на</w:t>
      </w:r>
      <w:r>
        <w:t></w:t>
      </w:r>
      <w:r>
        <w:rPr>
          <w:rFonts w:hint="eastAsia"/>
        </w:rPr>
        <w:t>ґенезу</w:t>
      </w:r>
      <w:r>
        <w:t></w:t>
      </w:r>
      <w:r>
        <w:rPr>
          <w:rFonts w:hint="eastAsia"/>
        </w:rPr>
        <w:t>ієрархічно</w:t>
      </w:r>
      <w:r>
        <w:t></w:t>
      </w:r>
      <w:r>
        <w:rPr>
          <w:rFonts w:hint="eastAsia"/>
        </w:rPr>
        <w:t>вищих</w:t>
      </w:r>
      <w:r>
        <w:t></w:t>
      </w:r>
      <w:r>
        <w:rPr>
          <w:rFonts w:hint="eastAsia"/>
        </w:rPr>
        <w:t>ментальних</w:t>
      </w:r>
      <w:r>
        <w:t></w:t>
      </w:r>
      <w:r>
        <w:rPr>
          <w:rFonts w:hint="eastAsia"/>
        </w:rPr>
        <w:t>структур</w:t>
      </w:r>
      <w:r>
        <w:t></w:t>
      </w:r>
    </w:p>
    <w:p w:rsidR="00582C88" w:rsidRDefault="00582C88" w:rsidP="00582C88">
      <w:r>
        <w:t></w:t>
      </w:r>
      <w:r>
        <w:t></w:t>
      </w:r>
      <w:r>
        <w:t></w:t>
      </w:r>
    </w:p>
    <w:p w:rsidR="00582C88" w:rsidRDefault="00582C88" w:rsidP="00582C88">
      <w:r>
        <w:rPr>
          <w:rFonts w:hint="eastAsia"/>
        </w:rPr>
        <w:t>Найбільш</w:t>
      </w:r>
      <w:r>
        <w:t></w:t>
      </w:r>
      <w:r>
        <w:rPr>
          <w:rFonts w:hint="eastAsia"/>
        </w:rPr>
        <w:t>специфічні</w:t>
      </w:r>
      <w:r>
        <w:t></w:t>
      </w:r>
      <w:r>
        <w:rPr>
          <w:rFonts w:hint="eastAsia"/>
        </w:rPr>
        <w:t>елементи</w:t>
      </w:r>
      <w:r>
        <w:t></w:t>
      </w:r>
      <w:r>
        <w:rPr>
          <w:rFonts w:hint="eastAsia"/>
        </w:rPr>
        <w:t>національної</w:t>
      </w:r>
      <w:r>
        <w:t></w:t>
      </w:r>
      <w:r>
        <w:rPr>
          <w:rFonts w:hint="eastAsia"/>
        </w:rPr>
        <w:t>концептосфери</w:t>
      </w:r>
      <w:r>
        <w:t></w:t>
      </w:r>
      <w:r>
        <w:rPr>
          <w:rFonts w:hint="eastAsia"/>
        </w:rPr>
        <w:t>іспанців</w:t>
      </w:r>
      <w:r>
        <w:t></w:t>
      </w:r>
    </w:p>
    <w:p w:rsidR="00582C88" w:rsidRDefault="00582C88" w:rsidP="00582C88">
      <w:r>
        <w:rPr>
          <w:rFonts w:hint="eastAsia"/>
        </w:rPr>
        <w:t>широко</w:t>
      </w:r>
      <w:r>
        <w:t></w:t>
      </w:r>
      <w:r>
        <w:rPr>
          <w:rFonts w:hint="eastAsia"/>
        </w:rPr>
        <w:t>репрезентовані</w:t>
      </w:r>
      <w:r>
        <w:t></w:t>
      </w:r>
      <w:r>
        <w:rPr>
          <w:rFonts w:hint="eastAsia"/>
        </w:rPr>
        <w:t>в</w:t>
      </w:r>
      <w:r>
        <w:t></w:t>
      </w:r>
      <w:r>
        <w:rPr>
          <w:rFonts w:hint="eastAsia"/>
        </w:rPr>
        <w:t>мовній</w:t>
      </w:r>
      <w:r>
        <w:t></w:t>
      </w:r>
      <w:r>
        <w:rPr>
          <w:rFonts w:hint="eastAsia"/>
        </w:rPr>
        <w:t>картині</w:t>
      </w:r>
      <w:r>
        <w:t></w:t>
      </w:r>
      <w:r>
        <w:rPr>
          <w:rFonts w:hint="eastAsia"/>
        </w:rPr>
        <w:t>світу</w:t>
      </w:r>
      <w:r>
        <w:t></w:t>
      </w:r>
      <w:r>
        <w:rPr>
          <w:rFonts w:hint="eastAsia"/>
        </w:rPr>
        <w:t>різними</w:t>
      </w:r>
      <w:r>
        <w:t></w:t>
      </w:r>
      <w:r>
        <w:rPr>
          <w:rFonts w:hint="eastAsia"/>
        </w:rPr>
        <w:t>мовними</w:t>
      </w:r>
      <w:r>
        <w:t></w:t>
      </w:r>
      <w:r>
        <w:rPr>
          <w:rFonts w:hint="eastAsia"/>
        </w:rPr>
        <w:t>засобами</w:t>
      </w:r>
      <w:r>
        <w:t></w:t>
      </w:r>
    </w:p>
    <w:p w:rsidR="00582C88" w:rsidRDefault="00582C88" w:rsidP="00582C88">
      <w:r>
        <w:rPr>
          <w:rFonts w:hint="eastAsia"/>
        </w:rPr>
        <w:t>характеризуються</w:t>
      </w:r>
      <w:r>
        <w:t></w:t>
      </w:r>
      <w:r>
        <w:rPr>
          <w:rFonts w:hint="eastAsia"/>
        </w:rPr>
        <w:t>високим</w:t>
      </w:r>
      <w:r>
        <w:t></w:t>
      </w:r>
      <w:r>
        <w:rPr>
          <w:rFonts w:hint="eastAsia"/>
        </w:rPr>
        <w:t>ступенем</w:t>
      </w:r>
      <w:r>
        <w:t></w:t>
      </w:r>
      <w:r>
        <w:rPr>
          <w:rFonts w:hint="eastAsia"/>
        </w:rPr>
        <w:t>поліапелятивності</w:t>
      </w:r>
      <w:r>
        <w:t></w:t>
      </w:r>
      <w:r>
        <w:rPr>
          <w:rFonts w:hint="eastAsia"/>
        </w:rPr>
        <w:t>та</w:t>
      </w:r>
      <w:r>
        <w:t></w:t>
      </w:r>
      <w:r>
        <w:rPr>
          <w:rFonts w:hint="eastAsia"/>
        </w:rPr>
        <w:t>метафоризації</w:t>
      </w:r>
      <w:r>
        <w:t></w:t>
      </w:r>
    </w:p>
    <w:p w:rsidR="00582C88" w:rsidRDefault="00582C88" w:rsidP="00582C88">
      <w:r>
        <w:rPr>
          <w:rFonts w:hint="eastAsia"/>
        </w:rPr>
        <w:t>наявністю</w:t>
      </w:r>
      <w:r>
        <w:t></w:t>
      </w:r>
      <w:r>
        <w:rPr>
          <w:rFonts w:hint="eastAsia"/>
        </w:rPr>
        <w:t>своїх</w:t>
      </w:r>
      <w:r>
        <w:t></w:t>
      </w:r>
      <w:r>
        <w:rPr>
          <w:rFonts w:hint="eastAsia"/>
        </w:rPr>
        <w:t>ідейно</w:t>
      </w:r>
      <w:r>
        <w:t></w:t>
      </w:r>
      <w:r>
        <w:rPr>
          <w:rFonts w:hint="eastAsia"/>
        </w:rPr>
        <w:t>оцінних</w:t>
      </w:r>
      <w:r>
        <w:t></w:t>
      </w:r>
      <w:r>
        <w:rPr>
          <w:rFonts w:hint="eastAsia"/>
        </w:rPr>
        <w:t>властивостей</w:t>
      </w:r>
      <w:r>
        <w:t></w:t>
      </w:r>
      <w:r>
        <w:rPr>
          <w:rFonts w:hint="eastAsia"/>
        </w:rPr>
        <w:t>в</w:t>
      </w:r>
      <w:r>
        <w:t></w:t>
      </w:r>
      <w:r>
        <w:rPr>
          <w:rFonts w:hint="eastAsia"/>
        </w:rPr>
        <w:t>усіх</w:t>
      </w:r>
      <w:r>
        <w:t></w:t>
      </w:r>
      <w:r>
        <w:rPr>
          <w:rFonts w:hint="eastAsia"/>
        </w:rPr>
        <w:t>сферах</w:t>
      </w:r>
      <w:r>
        <w:t></w:t>
      </w:r>
      <w:r>
        <w:rPr>
          <w:rFonts w:hint="eastAsia"/>
        </w:rPr>
        <w:t>життя</w:t>
      </w:r>
      <w:r>
        <w:t></w:t>
      </w:r>
      <w:r>
        <w:rPr>
          <w:rFonts w:hint="eastAsia"/>
        </w:rPr>
        <w:t>іспанського</w:t>
      </w:r>
    </w:p>
    <w:p w:rsidR="00582C88" w:rsidRDefault="00582C88" w:rsidP="00582C88">
      <w:r>
        <w:rPr>
          <w:rFonts w:hint="eastAsia"/>
        </w:rPr>
        <w:t>суспільства</w:t>
      </w:r>
      <w:r>
        <w:t></w:t>
      </w:r>
    </w:p>
    <w:p w:rsidR="00582C88" w:rsidRDefault="00582C88" w:rsidP="00582C88">
      <w:r>
        <w:rPr>
          <w:rFonts w:hint="eastAsia"/>
        </w:rPr>
        <w:t>Частина</w:t>
      </w:r>
      <w:r>
        <w:t></w:t>
      </w:r>
      <w:r>
        <w:rPr>
          <w:rFonts w:hint="eastAsia"/>
        </w:rPr>
        <w:t>з</w:t>
      </w:r>
      <w:r>
        <w:t></w:t>
      </w:r>
      <w:r>
        <w:rPr>
          <w:rFonts w:hint="eastAsia"/>
        </w:rPr>
        <w:t>них</w:t>
      </w:r>
      <w:r>
        <w:t></w:t>
      </w:r>
      <w:r>
        <w:rPr>
          <w:rFonts w:hint="eastAsia"/>
        </w:rPr>
        <w:t>репрезентована</w:t>
      </w:r>
      <w:r>
        <w:t></w:t>
      </w:r>
      <w:r>
        <w:rPr>
          <w:rFonts w:hint="eastAsia"/>
        </w:rPr>
        <w:t>універсальними</w:t>
      </w:r>
      <w:r>
        <w:t></w:t>
      </w:r>
      <w:r>
        <w:rPr>
          <w:rFonts w:hint="eastAsia"/>
        </w:rPr>
        <w:t>концептами</w:t>
      </w:r>
      <w:r>
        <w:t></w:t>
      </w:r>
      <w:r>
        <w:rPr>
          <w:rFonts w:hint="eastAsia"/>
        </w:rPr>
        <w:t>із</w:t>
      </w:r>
      <w:r>
        <w:t></w:t>
      </w:r>
      <w:r>
        <w:rPr>
          <w:rFonts w:hint="eastAsia"/>
        </w:rPr>
        <w:t>високим</w:t>
      </w:r>
    </w:p>
    <w:p w:rsidR="00582C88" w:rsidRDefault="00582C88" w:rsidP="00582C88">
      <w:r>
        <w:rPr>
          <w:rFonts w:hint="eastAsia"/>
        </w:rPr>
        <w:t>ступенем</w:t>
      </w:r>
      <w:r>
        <w:t></w:t>
      </w:r>
      <w:r>
        <w:rPr>
          <w:rFonts w:hint="eastAsia"/>
        </w:rPr>
        <w:t>національноспецифічних</w:t>
      </w:r>
      <w:r>
        <w:t></w:t>
      </w:r>
      <w:r>
        <w:rPr>
          <w:rFonts w:hint="eastAsia"/>
        </w:rPr>
        <w:t>ознак</w:t>
      </w:r>
      <w:r>
        <w:t></w:t>
      </w:r>
      <w:r>
        <w:t></w:t>
      </w:r>
      <w:r>
        <w:rPr>
          <w:rFonts w:hint="eastAsia"/>
        </w:rPr>
        <w:t>зокрема</w:t>
      </w:r>
      <w:r>
        <w:t></w:t>
      </w:r>
      <w:r>
        <w:rPr>
          <w:rFonts w:hint="eastAsia"/>
        </w:rPr>
        <w:t>суспільно</w:t>
      </w:r>
      <w:r>
        <w:t></w:t>
      </w:r>
      <w:r>
        <w:rPr>
          <w:rFonts w:hint="eastAsia"/>
        </w:rPr>
        <w:t>історичні</w:t>
      </w:r>
    </w:p>
    <w:p w:rsidR="00582C88" w:rsidRDefault="00582C88" w:rsidP="00582C88">
      <w:r>
        <w:rPr>
          <w:rFonts w:hint="eastAsia"/>
        </w:rPr>
        <w:t>концепти</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морально</w:t>
      </w:r>
      <w:r>
        <w:t></w:t>
      </w:r>
      <w:r>
        <w:rPr>
          <w:rFonts w:hint="eastAsia"/>
        </w:rPr>
        <w:t>етичні</w:t>
      </w:r>
      <w:r>
        <w:t></w:t>
      </w:r>
      <w:r>
        <w:rPr>
          <w:rFonts w:hint="eastAsia"/>
        </w:rPr>
        <w:t>–</w:t>
      </w:r>
      <w:r>
        <w:t></w:t>
      </w:r>
      <w:r>
        <w:t></w:t>
      </w:r>
      <w:r>
        <w:t></w:t>
      </w:r>
      <w:r>
        <w:t></w:t>
      </w:r>
      <w:r>
        <w:t></w:t>
      </w:r>
      <w:r>
        <w:t></w:t>
      </w:r>
      <w:r>
        <w:t></w:t>
      </w:r>
      <w:r>
        <w:t></w:t>
      </w:r>
      <w:r>
        <w:t></w:t>
      </w:r>
      <w:r>
        <w:t></w:t>
      </w:r>
      <w:r>
        <w:t></w:t>
      </w:r>
    </w:p>
    <w:p w:rsidR="00582C88" w:rsidRDefault="00582C88" w:rsidP="00582C88">
      <w:r>
        <w:t></w:t>
      </w:r>
      <w:r>
        <w:t></w:t>
      </w:r>
      <w:r>
        <w:t></w:t>
      </w:r>
      <w:r>
        <w:t></w:t>
      </w:r>
      <w:r>
        <w:t></w:t>
      </w:r>
      <w:r>
        <w:t></w:t>
      </w:r>
      <w:r>
        <w:t></w:t>
      </w:r>
      <w:r>
        <w:t></w:t>
      </w:r>
      <w:r>
        <w:t></w:t>
      </w:r>
      <w:r>
        <w:t></w:t>
      </w:r>
      <w:r>
        <w:t></w:t>
      </w:r>
      <w:r>
        <w:t></w:t>
      </w:r>
      <w:r>
        <w:rPr>
          <w:rFonts w:hint="eastAsia"/>
        </w:rPr>
        <w:t>психо</w:t>
      </w:r>
      <w:r>
        <w:t></w:t>
      </w:r>
      <w:r>
        <w:rPr>
          <w:rFonts w:hint="eastAsia"/>
        </w:rPr>
        <w:t>емоційний</w:t>
      </w:r>
      <w:r>
        <w:t></w:t>
      </w:r>
      <w:r>
        <w:rPr>
          <w:rFonts w:hint="eastAsia"/>
        </w:rPr>
        <w:t>концепт</w:t>
      </w:r>
      <w:r>
        <w:t></w:t>
      </w:r>
      <w:r>
        <w:rPr>
          <w:rFonts w:hint="eastAsia"/>
        </w:rPr>
        <w:t>–</w:t>
      </w:r>
      <w:r>
        <w:t></w:t>
      </w:r>
      <w:r>
        <w:t></w:t>
      </w:r>
      <w:r>
        <w:t></w:t>
      </w:r>
      <w:r>
        <w:t></w:t>
      </w:r>
      <w:r>
        <w:t></w:t>
      </w:r>
      <w:r>
        <w:t></w:t>
      </w:r>
      <w:r>
        <w:t></w:t>
      </w:r>
      <w:r>
        <w:t></w:t>
      </w:r>
      <w:r>
        <w:t></w:t>
      </w:r>
      <w:r>
        <w:t></w:t>
      </w:r>
      <w:r>
        <w:t></w:t>
      </w:r>
      <w:r>
        <w:t></w:t>
      </w:r>
      <w:r>
        <w:t></w:t>
      </w:r>
    </w:p>
    <w:p w:rsidR="00582C88" w:rsidRDefault="00582C88" w:rsidP="00582C88">
      <w:r>
        <w:rPr>
          <w:rFonts w:hint="eastAsia"/>
        </w:rPr>
        <w:t>Ендемічні</w:t>
      </w:r>
      <w:r>
        <w:t></w:t>
      </w:r>
      <w:r>
        <w:rPr>
          <w:rFonts w:hint="eastAsia"/>
        </w:rPr>
        <w:t>концепти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582C88" w:rsidRDefault="00582C88" w:rsidP="00582C88">
      <w:r>
        <w:rPr>
          <w:rFonts w:hint="eastAsia"/>
        </w:rPr>
        <w:t>репрезентовані</w:t>
      </w:r>
      <w:r>
        <w:t></w:t>
      </w:r>
      <w:r>
        <w:rPr>
          <w:rFonts w:hint="eastAsia"/>
        </w:rPr>
        <w:t>безеквівалентою</w:t>
      </w:r>
      <w:r>
        <w:t></w:t>
      </w:r>
      <w:r>
        <w:rPr>
          <w:rFonts w:hint="eastAsia"/>
        </w:rPr>
        <w:t>лексикою</w:t>
      </w:r>
      <w:r>
        <w:t></w:t>
      </w:r>
      <w:r>
        <w:t></w:t>
      </w:r>
      <w:r>
        <w:rPr>
          <w:rFonts w:hint="eastAsia"/>
        </w:rPr>
        <w:t>характеризуються</w:t>
      </w:r>
      <w:r>
        <w:t></w:t>
      </w:r>
      <w:r>
        <w:rPr>
          <w:rFonts w:hint="eastAsia"/>
        </w:rPr>
        <w:t>рисами</w:t>
      </w:r>
    </w:p>
    <w:p w:rsidR="00582C88" w:rsidRDefault="00582C88" w:rsidP="00582C88">
      <w:r>
        <w:rPr>
          <w:rFonts w:hint="eastAsia"/>
        </w:rPr>
        <w:t>ідеологічних</w:t>
      </w:r>
      <w:r>
        <w:t></w:t>
      </w:r>
      <w:r>
        <w:rPr>
          <w:rFonts w:hint="eastAsia"/>
        </w:rPr>
        <w:t>символів</w:t>
      </w:r>
      <w:r>
        <w:t></w:t>
      </w:r>
      <w:r>
        <w:t></w:t>
      </w:r>
      <w:r>
        <w:rPr>
          <w:rFonts w:hint="eastAsia"/>
        </w:rPr>
        <w:t>водночас</w:t>
      </w:r>
      <w:r>
        <w:t></w:t>
      </w:r>
      <w:r>
        <w:rPr>
          <w:rFonts w:hint="eastAsia"/>
        </w:rPr>
        <w:t>залишаючись</w:t>
      </w:r>
      <w:r>
        <w:t></w:t>
      </w:r>
      <w:r>
        <w:rPr>
          <w:rFonts w:hint="eastAsia"/>
        </w:rPr>
        <w:t>повсякденною</w:t>
      </w:r>
      <w:r>
        <w:t></w:t>
      </w:r>
      <w:r>
        <w:rPr>
          <w:rFonts w:hint="eastAsia"/>
        </w:rPr>
        <w:t>складовою</w:t>
      </w:r>
    </w:p>
    <w:p w:rsidR="00582C88" w:rsidRDefault="00582C88" w:rsidP="00582C88">
      <w:r>
        <w:rPr>
          <w:rFonts w:hint="eastAsia"/>
        </w:rPr>
        <w:t>побуту</w:t>
      </w:r>
      <w:r>
        <w:t></w:t>
      </w:r>
      <w:r>
        <w:rPr>
          <w:rFonts w:hint="eastAsia"/>
        </w:rPr>
        <w:t>іспанців</w:t>
      </w:r>
      <w:r>
        <w:t></w:t>
      </w:r>
      <w:r>
        <w:t></w:t>
      </w:r>
      <w:r>
        <w:rPr>
          <w:rFonts w:hint="eastAsia"/>
        </w:rPr>
        <w:t>Їхній</w:t>
      </w:r>
      <w:r>
        <w:t></w:t>
      </w:r>
      <w:r>
        <w:rPr>
          <w:rFonts w:hint="eastAsia"/>
        </w:rPr>
        <w:t>розвиток</w:t>
      </w:r>
      <w:r>
        <w:t></w:t>
      </w:r>
      <w:r>
        <w:rPr>
          <w:rFonts w:hint="eastAsia"/>
        </w:rPr>
        <w:t>характеризується</w:t>
      </w:r>
      <w:r>
        <w:t></w:t>
      </w:r>
      <w:r>
        <w:rPr>
          <w:rFonts w:hint="eastAsia"/>
        </w:rPr>
        <w:t>переорієнтацією</w:t>
      </w:r>
      <w:r>
        <w:t></w:t>
      </w:r>
      <w:r>
        <w:rPr>
          <w:rFonts w:hint="eastAsia"/>
        </w:rPr>
        <w:t>ціннісного</w:t>
      </w:r>
    </w:p>
    <w:p w:rsidR="00582C88" w:rsidRDefault="00582C88" w:rsidP="00582C88">
      <w:r>
        <w:rPr>
          <w:rFonts w:hint="eastAsia"/>
        </w:rPr>
        <w:t>компоненту</w:t>
      </w:r>
      <w:r>
        <w:t></w:t>
      </w:r>
      <w:r>
        <w:rPr>
          <w:rFonts w:hint="eastAsia"/>
        </w:rPr>
        <w:t>та</w:t>
      </w:r>
      <w:r>
        <w:t></w:t>
      </w:r>
      <w:r>
        <w:rPr>
          <w:rFonts w:hint="eastAsia"/>
        </w:rPr>
        <w:t>відмінностями</w:t>
      </w:r>
      <w:r>
        <w:t></w:t>
      </w:r>
      <w:r>
        <w:rPr>
          <w:rFonts w:hint="eastAsia"/>
        </w:rPr>
        <w:t>актуалізації</w:t>
      </w:r>
      <w:r>
        <w:t></w:t>
      </w:r>
      <w:r>
        <w:rPr>
          <w:rFonts w:hint="eastAsia"/>
        </w:rPr>
        <w:t>тих</w:t>
      </w:r>
      <w:r>
        <w:t></w:t>
      </w:r>
      <w:r>
        <w:rPr>
          <w:rFonts w:hint="eastAsia"/>
        </w:rPr>
        <w:t>чи</w:t>
      </w:r>
      <w:r>
        <w:t></w:t>
      </w:r>
      <w:r>
        <w:rPr>
          <w:rFonts w:hint="eastAsia"/>
        </w:rPr>
        <w:t>інших</w:t>
      </w:r>
      <w:r>
        <w:t></w:t>
      </w:r>
      <w:r>
        <w:rPr>
          <w:rFonts w:hint="eastAsia"/>
        </w:rPr>
        <w:t>концептуальних</w:t>
      </w:r>
      <w:r>
        <w:t></w:t>
      </w:r>
      <w:r>
        <w:rPr>
          <w:rFonts w:hint="eastAsia"/>
        </w:rPr>
        <w:t>ознак</w:t>
      </w:r>
    </w:p>
    <w:p w:rsidR="00582C88" w:rsidRDefault="00582C88" w:rsidP="00582C88">
      <w:r>
        <w:rPr>
          <w:rFonts w:hint="eastAsia"/>
        </w:rPr>
        <w:t>у</w:t>
      </w:r>
      <w:r>
        <w:t></w:t>
      </w:r>
      <w:r>
        <w:rPr>
          <w:rFonts w:hint="eastAsia"/>
        </w:rPr>
        <w:t>різних</w:t>
      </w:r>
      <w:r>
        <w:t></w:t>
      </w:r>
      <w:r>
        <w:rPr>
          <w:rFonts w:hint="eastAsia"/>
        </w:rPr>
        <w:t>історичних</w:t>
      </w:r>
      <w:r>
        <w:t></w:t>
      </w:r>
      <w:r>
        <w:rPr>
          <w:rFonts w:hint="eastAsia"/>
        </w:rPr>
        <w:t>епохах</w:t>
      </w:r>
      <w:r>
        <w:t></w:t>
      </w:r>
      <w:r>
        <w:t></w:t>
      </w:r>
      <w:r>
        <w:rPr>
          <w:rFonts w:hint="eastAsia"/>
        </w:rPr>
        <w:t>Широта</w:t>
      </w:r>
      <w:r>
        <w:t></w:t>
      </w:r>
      <w:r>
        <w:rPr>
          <w:rFonts w:hint="eastAsia"/>
        </w:rPr>
        <w:t>асоціативних</w:t>
      </w:r>
      <w:r>
        <w:t></w:t>
      </w:r>
      <w:r>
        <w:rPr>
          <w:rFonts w:hint="eastAsia"/>
        </w:rPr>
        <w:t>зв’язків</w:t>
      </w:r>
      <w:r>
        <w:t></w:t>
      </w:r>
      <w:r>
        <w:rPr>
          <w:rFonts w:hint="eastAsia"/>
        </w:rPr>
        <w:t>зумовлює</w:t>
      </w:r>
      <w:r>
        <w:t></w:t>
      </w:r>
      <w:r>
        <w:rPr>
          <w:rFonts w:hint="eastAsia"/>
        </w:rPr>
        <w:t>високий</w:t>
      </w:r>
    </w:p>
    <w:p w:rsidR="00582C88" w:rsidRDefault="00582C88" w:rsidP="00582C88">
      <w:r>
        <w:rPr>
          <w:rFonts w:hint="eastAsia"/>
        </w:rPr>
        <w:t>рівень</w:t>
      </w:r>
      <w:r>
        <w:t></w:t>
      </w:r>
      <w:r>
        <w:rPr>
          <w:rFonts w:hint="eastAsia"/>
        </w:rPr>
        <w:t>метафоризації</w:t>
      </w:r>
      <w:r>
        <w:t></w:t>
      </w:r>
      <w:r>
        <w:rPr>
          <w:rFonts w:hint="eastAsia"/>
        </w:rPr>
        <w:t>цих</w:t>
      </w:r>
      <w:r>
        <w:t></w:t>
      </w:r>
      <w:r>
        <w:rPr>
          <w:rFonts w:hint="eastAsia"/>
        </w:rPr>
        <w:t>концептів</w:t>
      </w:r>
      <w:r>
        <w:t></w:t>
      </w:r>
      <w:r>
        <w:rPr>
          <w:rFonts w:hint="eastAsia"/>
        </w:rPr>
        <w:t>та</w:t>
      </w:r>
      <w:r>
        <w:t></w:t>
      </w:r>
      <w:r>
        <w:rPr>
          <w:rFonts w:hint="eastAsia"/>
        </w:rPr>
        <w:t>їхню</w:t>
      </w:r>
      <w:r>
        <w:t></w:t>
      </w:r>
      <w:r>
        <w:rPr>
          <w:rFonts w:hint="eastAsia"/>
        </w:rPr>
        <w:t>важливість</w:t>
      </w:r>
      <w:r>
        <w:t></w:t>
      </w:r>
      <w:r>
        <w:rPr>
          <w:rFonts w:hint="eastAsia"/>
        </w:rPr>
        <w:t>у</w:t>
      </w:r>
      <w:r>
        <w:t></w:t>
      </w:r>
      <w:r>
        <w:rPr>
          <w:rFonts w:hint="eastAsia"/>
        </w:rPr>
        <w:t>іспанському</w:t>
      </w:r>
    </w:p>
    <w:p w:rsidR="00582C88" w:rsidRDefault="00582C88" w:rsidP="00582C88">
      <w:r>
        <w:rPr>
          <w:rFonts w:hint="eastAsia"/>
        </w:rPr>
        <w:t>світогляді</w:t>
      </w:r>
      <w:r>
        <w:t></w:t>
      </w:r>
    </w:p>
    <w:p w:rsidR="00582C88" w:rsidRDefault="00582C88" w:rsidP="00582C88">
      <w:r>
        <w:rPr>
          <w:rFonts w:hint="eastAsia"/>
        </w:rPr>
        <w:t>Установлено</w:t>
      </w:r>
      <w:r>
        <w:t></w:t>
      </w:r>
      <w:r>
        <w:t></w:t>
      </w:r>
      <w:r>
        <w:rPr>
          <w:rFonts w:hint="eastAsia"/>
        </w:rPr>
        <w:t>що</w:t>
      </w:r>
      <w:r>
        <w:t></w:t>
      </w:r>
      <w:r>
        <w:rPr>
          <w:rFonts w:hint="eastAsia"/>
        </w:rPr>
        <w:t>еволюційними</w:t>
      </w:r>
      <w:r>
        <w:t></w:t>
      </w:r>
      <w:r>
        <w:rPr>
          <w:rFonts w:hint="eastAsia"/>
        </w:rPr>
        <w:t>піками</w:t>
      </w:r>
      <w:r>
        <w:t></w:t>
      </w:r>
      <w:r>
        <w:rPr>
          <w:rFonts w:hint="eastAsia"/>
        </w:rPr>
        <w:t>ґенези</w:t>
      </w:r>
      <w:r>
        <w:t></w:t>
      </w:r>
      <w:r>
        <w:rPr>
          <w:rFonts w:hint="eastAsia"/>
        </w:rPr>
        <w:t>іспанської</w:t>
      </w:r>
      <w:r>
        <w:t></w:t>
      </w:r>
      <w:r>
        <w:rPr>
          <w:rFonts w:hint="eastAsia"/>
        </w:rPr>
        <w:t>національної</w:t>
      </w:r>
    </w:p>
    <w:p w:rsidR="00582C88" w:rsidRDefault="00582C88" w:rsidP="00582C88">
      <w:r>
        <w:rPr>
          <w:rFonts w:hint="eastAsia"/>
        </w:rPr>
        <w:t>концептосфери</w:t>
      </w:r>
      <w:r>
        <w:t></w:t>
      </w:r>
      <w:r>
        <w:rPr>
          <w:rFonts w:hint="eastAsia"/>
        </w:rPr>
        <w:t>виступають</w:t>
      </w:r>
      <w:r>
        <w:t></w:t>
      </w:r>
      <w:r>
        <w:rPr>
          <w:rFonts w:hint="eastAsia"/>
        </w:rPr>
        <w:t>моменти</w:t>
      </w:r>
      <w:r>
        <w:t></w:t>
      </w:r>
      <w:r>
        <w:rPr>
          <w:rFonts w:hint="eastAsia"/>
        </w:rPr>
        <w:t>зняття</w:t>
      </w:r>
      <w:r>
        <w:t></w:t>
      </w:r>
      <w:r>
        <w:rPr>
          <w:rFonts w:hint="eastAsia"/>
        </w:rPr>
        <w:t>протиріч</w:t>
      </w:r>
      <w:r>
        <w:t></w:t>
      </w:r>
      <w:r>
        <w:rPr>
          <w:rFonts w:hint="eastAsia"/>
        </w:rPr>
        <w:t>шляхом</w:t>
      </w:r>
      <w:r>
        <w:t></w:t>
      </w:r>
      <w:r>
        <w:rPr>
          <w:rFonts w:hint="eastAsia"/>
        </w:rPr>
        <w:t>змін</w:t>
      </w:r>
    </w:p>
    <w:p w:rsidR="00582C88" w:rsidRDefault="00582C88" w:rsidP="00582C88">
      <w:r>
        <w:rPr>
          <w:rFonts w:hint="eastAsia"/>
        </w:rPr>
        <w:t>концептуальної</w:t>
      </w:r>
      <w:r>
        <w:t></w:t>
      </w:r>
      <w:r>
        <w:rPr>
          <w:rFonts w:hint="eastAsia"/>
        </w:rPr>
        <w:t>структури</w:t>
      </w:r>
      <w:r>
        <w:t></w:t>
      </w:r>
      <w:r>
        <w:rPr>
          <w:rFonts w:hint="eastAsia"/>
        </w:rPr>
        <w:t>свідомості</w:t>
      </w:r>
      <w:r>
        <w:t></w:t>
      </w:r>
      <w:r>
        <w:t></w:t>
      </w:r>
      <w:r>
        <w:rPr>
          <w:rFonts w:hint="eastAsia"/>
        </w:rPr>
        <w:t>якому</w:t>
      </w:r>
      <w:r>
        <w:t></w:t>
      </w:r>
      <w:r>
        <w:rPr>
          <w:rFonts w:hint="eastAsia"/>
        </w:rPr>
        <w:t>передують</w:t>
      </w:r>
      <w:r>
        <w:t></w:t>
      </w:r>
      <w:r>
        <w:rPr>
          <w:rFonts w:hint="eastAsia"/>
        </w:rPr>
        <w:t>процеси</w:t>
      </w:r>
      <w:r>
        <w:t></w:t>
      </w:r>
      <w:r>
        <w:rPr>
          <w:rFonts w:hint="eastAsia"/>
        </w:rPr>
        <w:t>ціннісних</w:t>
      </w:r>
    </w:p>
    <w:p w:rsidR="00582C88" w:rsidRDefault="00582C88" w:rsidP="00582C88">
      <w:r>
        <w:rPr>
          <w:rFonts w:hint="eastAsia"/>
        </w:rPr>
        <w:t>переорієнтацій</w:t>
      </w:r>
      <w:r>
        <w:t></w:t>
      </w:r>
      <w:r>
        <w:rPr>
          <w:rFonts w:hint="eastAsia"/>
        </w:rPr>
        <w:t>суспільства</w:t>
      </w:r>
      <w:r>
        <w:t></w:t>
      </w:r>
      <w:r>
        <w:rPr>
          <w:rFonts w:hint="eastAsia"/>
        </w:rPr>
        <w:t>та</w:t>
      </w:r>
      <w:r>
        <w:t></w:t>
      </w:r>
      <w:r>
        <w:rPr>
          <w:rFonts w:hint="eastAsia"/>
        </w:rPr>
        <w:t>узгодження</w:t>
      </w:r>
      <w:r>
        <w:t></w:t>
      </w:r>
      <w:r>
        <w:rPr>
          <w:rFonts w:hint="eastAsia"/>
        </w:rPr>
        <w:t>антином</w:t>
      </w:r>
      <w:r>
        <w:t></w:t>
      </w:r>
      <w:r>
        <w:rPr>
          <w:rFonts w:hint="eastAsia"/>
        </w:rPr>
        <w:t>в</w:t>
      </w:r>
      <w:r>
        <w:t></w:t>
      </w:r>
      <w:r>
        <w:rPr>
          <w:rFonts w:hint="eastAsia"/>
        </w:rPr>
        <w:t>межах</w:t>
      </w:r>
      <w:r>
        <w:t></w:t>
      </w:r>
      <w:r>
        <w:rPr>
          <w:rFonts w:hint="eastAsia"/>
        </w:rPr>
        <w:t>ментальних</w:t>
      </w:r>
    </w:p>
    <w:p w:rsidR="00582C88" w:rsidRDefault="00582C88" w:rsidP="00582C88">
      <w:r>
        <w:rPr>
          <w:rFonts w:hint="eastAsia"/>
        </w:rPr>
        <w:t>одиниць</w:t>
      </w:r>
      <w:r>
        <w:t></w:t>
      </w:r>
      <w:r>
        <w:t></w:t>
      </w:r>
      <w:r>
        <w:rPr>
          <w:rFonts w:hint="eastAsia"/>
        </w:rPr>
        <w:t>відображені</w:t>
      </w:r>
      <w:r>
        <w:t></w:t>
      </w:r>
      <w:r>
        <w:rPr>
          <w:rFonts w:hint="eastAsia"/>
        </w:rPr>
        <w:t>в</w:t>
      </w:r>
      <w:r>
        <w:t></w:t>
      </w:r>
      <w:r>
        <w:rPr>
          <w:rFonts w:hint="eastAsia"/>
        </w:rPr>
        <w:t>реорганізації</w:t>
      </w:r>
      <w:r>
        <w:t></w:t>
      </w:r>
      <w:r>
        <w:rPr>
          <w:rFonts w:hint="eastAsia"/>
        </w:rPr>
        <w:t>концептуальних</w:t>
      </w:r>
      <w:r>
        <w:t></w:t>
      </w:r>
      <w:r>
        <w:rPr>
          <w:rFonts w:hint="eastAsia"/>
        </w:rPr>
        <w:t>ознак</w:t>
      </w:r>
    </w:p>
    <w:p w:rsidR="00582C88" w:rsidRDefault="00582C88" w:rsidP="00582C88">
      <w:r>
        <w:rPr>
          <w:rFonts w:hint="eastAsia"/>
        </w:rPr>
        <w:t>національномаркованих</w:t>
      </w:r>
      <w:r>
        <w:t></w:t>
      </w:r>
      <w:r>
        <w:rPr>
          <w:rFonts w:hint="eastAsia"/>
        </w:rPr>
        <w:t>концептів</w:t>
      </w:r>
      <w:r>
        <w:t></w:t>
      </w:r>
      <w:r>
        <w:rPr>
          <w:rFonts w:hint="eastAsia"/>
        </w:rPr>
        <w:t>та</w:t>
      </w:r>
      <w:r>
        <w:t></w:t>
      </w:r>
      <w:r>
        <w:rPr>
          <w:rFonts w:hint="eastAsia"/>
        </w:rPr>
        <w:t>розширенні</w:t>
      </w:r>
      <w:r>
        <w:t></w:t>
      </w:r>
      <w:r>
        <w:rPr>
          <w:rFonts w:hint="eastAsia"/>
        </w:rPr>
        <w:t>поняттєвої</w:t>
      </w:r>
      <w:r>
        <w:t></w:t>
      </w:r>
      <w:r>
        <w:rPr>
          <w:rFonts w:hint="eastAsia"/>
        </w:rPr>
        <w:t>та</w:t>
      </w:r>
      <w:r>
        <w:t></w:t>
      </w:r>
      <w:r>
        <w:rPr>
          <w:rFonts w:hint="eastAsia"/>
        </w:rPr>
        <w:t>ціннісної</w:t>
      </w:r>
    </w:p>
    <w:p w:rsidR="00582C88" w:rsidRDefault="00582C88" w:rsidP="00582C88">
      <w:r>
        <w:rPr>
          <w:rFonts w:hint="eastAsia"/>
        </w:rPr>
        <w:t>складових</w:t>
      </w:r>
      <w:r>
        <w:t></w:t>
      </w:r>
      <w:r>
        <w:t></w:t>
      </w:r>
      <w:r>
        <w:rPr>
          <w:rFonts w:hint="eastAsia"/>
        </w:rPr>
        <w:t>Формування</w:t>
      </w:r>
      <w:r>
        <w:t></w:t>
      </w:r>
      <w:r>
        <w:rPr>
          <w:rFonts w:hint="eastAsia"/>
        </w:rPr>
        <w:t>нових</w:t>
      </w:r>
      <w:r>
        <w:t></w:t>
      </w:r>
      <w:r>
        <w:rPr>
          <w:rFonts w:hint="eastAsia"/>
        </w:rPr>
        <w:t>асоціативних</w:t>
      </w:r>
      <w:r>
        <w:t></w:t>
      </w:r>
      <w:r>
        <w:rPr>
          <w:rFonts w:hint="eastAsia"/>
        </w:rPr>
        <w:t>зв’язків</w:t>
      </w:r>
      <w:r>
        <w:t></w:t>
      </w:r>
      <w:r>
        <w:rPr>
          <w:rFonts w:hint="eastAsia"/>
        </w:rPr>
        <w:t>надає</w:t>
      </w:r>
      <w:r>
        <w:t></w:t>
      </w:r>
      <w:r>
        <w:rPr>
          <w:rFonts w:hint="eastAsia"/>
        </w:rPr>
        <w:t>поштовху</w:t>
      </w:r>
      <w:r>
        <w:t></w:t>
      </w:r>
      <w:r>
        <w:rPr>
          <w:rFonts w:hint="eastAsia"/>
        </w:rPr>
        <w:t>ядру</w:t>
      </w:r>
    </w:p>
    <w:p w:rsidR="00582C88" w:rsidRDefault="00582C88" w:rsidP="00582C88">
      <w:r>
        <w:rPr>
          <w:rFonts w:hint="eastAsia"/>
        </w:rPr>
        <w:t>концептів</w:t>
      </w:r>
      <w:r>
        <w:t></w:t>
      </w:r>
      <w:r>
        <w:rPr>
          <w:rFonts w:hint="eastAsia"/>
        </w:rPr>
        <w:t>до</w:t>
      </w:r>
      <w:r>
        <w:t></w:t>
      </w:r>
      <w:r>
        <w:rPr>
          <w:rFonts w:hint="eastAsia"/>
        </w:rPr>
        <w:t>реорганізації</w:t>
      </w:r>
      <w:r>
        <w:t></w:t>
      </w:r>
      <w:r>
        <w:rPr>
          <w:rFonts w:hint="eastAsia"/>
        </w:rPr>
        <w:t>та</w:t>
      </w:r>
      <w:r>
        <w:t></w:t>
      </w:r>
      <w:r>
        <w:rPr>
          <w:rFonts w:hint="eastAsia"/>
        </w:rPr>
        <w:t>оновлення</w:t>
      </w:r>
      <w:r>
        <w:t></w:t>
      </w:r>
      <w:r>
        <w:t></w:t>
      </w:r>
      <w:r>
        <w:rPr>
          <w:rFonts w:hint="eastAsia"/>
        </w:rPr>
        <w:t>що</w:t>
      </w:r>
      <w:r>
        <w:t></w:t>
      </w:r>
      <w:r>
        <w:rPr>
          <w:rFonts w:hint="eastAsia"/>
        </w:rPr>
        <w:t>в</w:t>
      </w:r>
      <w:r>
        <w:t></w:t>
      </w:r>
      <w:r>
        <w:rPr>
          <w:rFonts w:hint="eastAsia"/>
        </w:rPr>
        <w:t>поєднанні</w:t>
      </w:r>
      <w:r>
        <w:t></w:t>
      </w:r>
      <w:r>
        <w:rPr>
          <w:rFonts w:hint="eastAsia"/>
        </w:rPr>
        <w:t>із</w:t>
      </w:r>
      <w:r>
        <w:t></w:t>
      </w:r>
      <w:r>
        <w:rPr>
          <w:rFonts w:hint="eastAsia"/>
        </w:rPr>
        <w:t>зовнішніми</w:t>
      </w:r>
    </w:p>
    <w:p w:rsidR="00582C88" w:rsidRDefault="00582C88" w:rsidP="00582C88">
      <w:r>
        <w:rPr>
          <w:rFonts w:hint="eastAsia"/>
        </w:rPr>
        <w:t>рушіями</w:t>
      </w:r>
      <w:r>
        <w:t></w:t>
      </w:r>
      <w:r>
        <w:t></w:t>
      </w:r>
      <w:r>
        <w:rPr>
          <w:rFonts w:hint="eastAsia"/>
        </w:rPr>
        <w:t>спричиняє</w:t>
      </w:r>
      <w:r>
        <w:t></w:t>
      </w:r>
      <w:r>
        <w:rPr>
          <w:rFonts w:hint="eastAsia"/>
        </w:rPr>
        <w:t>формування</w:t>
      </w:r>
      <w:r>
        <w:t></w:t>
      </w:r>
      <w:r>
        <w:rPr>
          <w:rFonts w:hint="eastAsia"/>
        </w:rPr>
        <w:t>варіативного</w:t>
      </w:r>
      <w:r>
        <w:t></w:t>
      </w:r>
      <w:r>
        <w:rPr>
          <w:rFonts w:hint="eastAsia"/>
        </w:rPr>
        <w:t>прототипного</w:t>
      </w:r>
      <w:r>
        <w:t></w:t>
      </w:r>
      <w:r>
        <w:rPr>
          <w:rFonts w:hint="eastAsia"/>
        </w:rPr>
        <w:t>ядра</w:t>
      </w:r>
      <w:r>
        <w:t></w:t>
      </w:r>
      <w:r>
        <w:rPr>
          <w:rFonts w:hint="eastAsia"/>
        </w:rPr>
        <w:t>іншої</w:t>
      </w:r>
    </w:p>
    <w:p w:rsidR="00582C88" w:rsidRDefault="00582C88" w:rsidP="00582C88">
      <w:r>
        <w:rPr>
          <w:rFonts w:hint="eastAsia"/>
        </w:rPr>
        <w:t>конфігурації</w:t>
      </w:r>
      <w:r>
        <w:t></w:t>
      </w:r>
      <w:r>
        <w:t></w:t>
      </w:r>
      <w:r>
        <w:rPr>
          <w:rFonts w:hint="eastAsia"/>
        </w:rPr>
        <w:t>Після</w:t>
      </w:r>
      <w:r>
        <w:t></w:t>
      </w:r>
      <w:r>
        <w:rPr>
          <w:rFonts w:hint="eastAsia"/>
        </w:rPr>
        <w:t>цих</w:t>
      </w:r>
      <w:r>
        <w:t></w:t>
      </w:r>
      <w:r>
        <w:rPr>
          <w:rFonts w:hint="eastAsia"/>
        </w:rPr>
        <w:t>процесів</w:t>
      </w:r>
      <w:r>
        <w:t></w:t>
      </w:r>
      <w:r>
        <w:rPr>
          <w:rFonts w:hint="eastAsia"/>
        </w:rPr>
        <w:t>зміни</w:t>
      </w:r>
      <w:r>
        <w:t></w:t>
      </w:r>
      <w:r>
        <w:rPr>
          <w:rFonts w:hint="eastAsia"/>
        </w:rPr>
        <w:t>відображаються</w:t>
      </w:r>
      <w:r>
        <w:t></w:t>
      </w:r>
      <w:r>
        <w:rPr>
          <w:rFonts w:hint="eastAsia"/>
        </w:rPr>
        <w:t>в</w:t>
      </w:r>
      <w:r>
        <w:t></w:t>
      </w:r>
      <w:r>
        <w:rPr>
          <w:rFonts w:hint="eastAsia"/>
        </w:rPr>
        <w:t>мовній</w:t>
      </w:r>
      <w:r>
        <w:t></w:t>
      </w:r>
      <w:r>
        <w:rPr>
          <w:rFonts w:hint="eastAsia"/>
        </w:rPr>
        <w:t>картині</w:t>
      </w:r>
      <w:r>
        <w:t></w:t>
      </w:r>
      <w:r>
        <w:rPr>
          <w:rFonts w:hint="eastAsia"/>
        </w:rPr>
        <w:t>світу</w:t>
      </w:r>
      <w:r>
        <w:t></w:t>
      </w:r>
      <w:r>
        <w:rPr>
          <w:rFonts w:hint="eastAsia"/>
        </w:rPr>
        <w:t>у</w:t>
      </w:r>
    </w:p>
    <w:p w:rsidR="00582C88" w:rsidRDefault="00582C88" w:rsidP="00582C88">
      <w:r>
        <w:rPr>
          <w:rFonts w:hint="eastAsia"/>
        </w:rPr>
        <w:t>формі</w:t>
      </w:r>
      <w:r>
        <w:t></w:t>
      </w:r>
      <w:r>
        <w:rPr>
          <w:rFonts w:hint="eastAsia"/>
        </w:rPr>
        <w:t>нових</w:t>
      </w:r>
      <w:r>
        <w:t></w:t>
      </w:r>
      <w:r>
        <w:rPr>
          <w:rFonts w:hint="eastAsia"/>
        </w:rPr>
        <w:t>семантичних</w:t>
      </w:r>
      <w:r>
        <w:t></w:t>
      </w:r>
      <w:r>
        <w:rPr>
          <w:rFonts w:hint="eastAsia"/>
        </w:rPr>
        <w:t>або</w:t>
      </w:r>
      <w:r>
        <w:t></w:t>
      </w:r>
      <w:r>
        <w:rPr>
          <w:rFonts w:hint="eastAsia"/>
        </w:rPr>
        <w:t>полісемічних</w:t>
      </w:r>
      <w:r>
        <w:t></w:t>
      </w:r>
      <w:r>
        <w:rPr>
          <w:rFonts w:hint="eastAsia"/>
        </w:rPr>
        <w:t>значень</w:t>
      </w:r>
      <w:r>
        <w:t></w:t>
      </w:r>
      <w:r>
        <w:rPr>
          <w:rFonts w:hint="eastAsia"/>
        </w:rPr>
        <w:t>мовних</w:t>
      </w:r>
      <w:r>
        <w:t></w:t>
      </w:r>
      <w:r>
        <w:rPr>
          <w:rFonts w:hint="eastAsia"/>
        </w:rPr>
        <w:t>одиниць</w:t>
      </w:r>
      <w:r>
        <w:t></w:t>
      </w:r>
    </w:p>
    <w:p w:rsidR="00582C88" w:rsidRDefault="00582C88" w:rsidP="00582C88">
      <w:r>
        <w:t></w:t>
      </w:r>
      <w:r>
        <w:t></w:t>
      </w:r>
      <w:r>
        <w:t></w:t>
      </w:r>
    </w:p>
    <w:p w:rsidR="00582C88" w:rsidRDefault="00582C88" w:rsidP="00582C88">
      <w:r>
        <w:rPr>
          <w:rFonts w:hint="eastAsia"/>
        </w:rPr>
        <w:t>Еволюційними</w:t>
      </w:r>
      <w:r>
        <w:t></w:t>
      </w:r>
      <w:r>
        <w:rPr>
          <w:rFonts w:hint="eastAsia"/>
        </w:rPr>
        <w:t>етапами</w:t>
      </w:r>
      <w:r>
        <w:t></w:t>
      </w:r>
      <w:r>
        <w:rPr>
          <w:rFonts w:hint="eastAsia"/>
        </w:rPr>
        <w:t>розвитку</w:t>
      </w:r>
      <w:r>
        <w:t></w:t>
      </w:r>
      <w:r>
        <w:rPr>
          <w:rFonts w:hint="eastAsia"/>
        </w:rPr>
        <w:t>іспанської</w:t>
      </w:r>
      <w:r>
        <w:t></w:t>
      </w:r>
      <w:r>
        <w:rPr>
          <w:rFonts w:hint="eastAsia"/>
        </w:rPr>
        <w:t>національної</w:t>
      </w:r>
      <w:r>
        <w:t></w:t>
      </w:r>
      <w:r>
        <w:rPr>
          <w:rFonts w:hint="eastAsia"/>
        </w:rPr>
        <w:t>концептосфери</w:t>
      </w:r>
    </w:p>
    <w:p w:rsidR="00582C88" w:rsidRDefault="00582C88" w:rsidP="00582C88">
      <w:r>
        <w:rPr>
          <w:rFonts w:hint="eastAsia"/>
        </w:rPr>
        <w:t>стали</w:t>
      </w:r>
      <w:r>
        <w:t></w:t>
      </w:r>
      <w:r>
        <w:t></w:t>
      </w:r>
      <w:r>
        <w:t></w:t>
      </w:r>
      <w:r>
        <w:t></w:t>
      </w:r>
      <w:r>
        <w:t></w:t>
      </w:r>
      <w:r>
        <w:rPr>
          <w:rFonts w:hint="eastAsia"/>
        </w:rPr>
        <w:t>–</w:t>
      </w:r>
      <w:r>
        <w:t></w:t>
      </w:r>
      <w:r>
        <w:rPr>
          <w:rFonts w:hint="eastAsia"/>
        </w:rPr>
        <w:t>початок</w:t>
      </w:r>
      <w:r>
        <w:t></w:t>
      </w:r>
      <w:r>
        <w:t></w:t>
      </w:r>
      <w:r>
        <w:t></w:t>
      </w:r>
      <w:r>
        <w:t></w:t>
      </w:r>
      <w:r>
        <w:t></w:t>
      </w:r>
      <w:r>
        <w:t></w:t>
      </w:r>
      <w:r>
        <w:rPr>
          <w:rFonts w:hint="eastAsia"/>
        </w:rPr>
        <w:t>століття</w:t>
      </w:r>
      <w:r>
        <w:t></w:t>
      </w:r>
      <w:r>
        <w:t></w:t>
      </w:r>
      <w:r>
        <w:rPr>
          <w:rFonts w:hint="eastAsia"/>
        </w:rPr>
        <w:t>формування</w:t>
      </w:r>
      <w:r>
        <w:t></w:t>
      </w:r>
      <w:r>
        <w:rPr>
          <w:rFonts w:hint="eastAsia"/>
        </w:rPr>
        <w:t>імперії</w:t>
      </w:r>
      <w:r>
        <w:t></w:t>
      </w:r>
      <w:r>
        <w:t></w:t>
      </w:r>
      <w:r>
        <w:rPr>
          <w:rFonts w:hint="eastAsia"/>
        </w:rPr>
        <w:t>становлення</w:t>
      </w:r>
    </w:p>
    <w:p w:rsidR="00582C88" w:rsidRDefault="00582C88" w:rsidP="00582C88">
      <w:r>
        <w:rPr>
          <w:rFonts w:hint="eastAsia"/>
        </w:rPr>
        <w:t>іспанської</w:t>
      </w:r>
      <w:r>
        <w:t></w:t>
      </w:r>
      <w:r>
        <w:rPr>
          <w:rFonts w:hint="eastAsia"/>
        </w:rPr>
        <w:t>мови</w:t>
      </w:r>
      <w:r>
        <w:t></w:t>
      </w:r>
      <w:r>
        <w:rPr>
          <w:rFonts w:hint="eastAsia"/>
        </w:rPr>
        <w:t>як</w:t>
      </w:r>
      <w:r>
        <w:t></w:t>
      </w:r>
      <w:r>
        <w:rPr>
          <w:rFonts w:hint="eastAsia"/>
        </w:rPr>
        <w:t>національної</w:t>
      </w:r>
      <w:r>
        <w:t></w:t>
      </w:r>
      <w:r>
        <w:t></w:t>
      </w:r>
      <w:r>
        <w:rPr>
          <w:rFonts w:hint="eastAsia"/>
        </w:rPr>
        <w:t>Золотий</w:t>
      </w:r>
      <w:r>
        <w:t></w:t>
      </w:r>
      <w:r>
        <w:rPr>
          <w:rFonts w:hint="eastAsia"/>
        </w:rPr>
        <w:t>вік</w:t>
      </w:r>
      <w:r>
        <w:t></w:t>
      </w:r>
      <w:r>
        <w:t></w:t>
      </w:r>
      <w:r>
        <w:t></w:t>
      </w:r>
      <w:r>
        <w:rPr>
          <w:rFonts w:hint="eastAsia"/>
        </w:rPr>
        <w:t>друга</w:t>
      </w:r>
      <w:r>
        <w:t></w:t>
      </w:r>
      <w:r>
        <w:rPr>
          <w:rFonts w:hint="eastAsia"/>
        </w:rPr>
        <w:t>половина</w:t>
      </w:r>
      <w:r>
        <w:t></w:t>
      </w:r>
      <w:r>
        <w:t></w:t>
      </w:r>
      <w:r>
        <w:t></w:t>
      </w:r>
      <w:r>
        <w:t></w:t>
      </w:r>
      <w:r>
        <w:t></w:t>
      </w:r>
      <w:r>
        <w:t></w:t>
      </w:r>
      <w:r>
        <w:rPr>
          <w:rFonts w:hint="eastAsia"/>
        </w:rPr>
        <w:t>–</w:t>
      </w:r>
      <w:r>
        <w:t></w:t>
      </w:r>
      <w:r>
        <w:t></w:t>
      </w:r>
      <w:r>
        <w:t></w:t>
      </w:r>
      <w:r>
        <w:t></w:t>
      </w:r>
      <w:r>
        <w:t></w:t>
      </w:r>
      <w:r>
        <w:t></w:t>
      </w:r>
    </w:p>
    <w:p w:rsidR="00582C88" w:rsidRDefault="00582C88" w:rsidP="00582C88">
      <w:r>
        <w:rPr>
          <w:rFonts w:hint="eastAsia"/>
        </w:rPr>
        <w:t>століття</w:t>
      </w:r>
      <w:r>
        <w:t></w:t>
      </w:r>
      <w:r>
        <w:t></w:t>
      </w:r>
      <w:r>
        <w:rPr>
          <w:rFonts w:hint="eastAsia"/>
        </w:rPr>
        <w:t>лютування</w:t>
      </w:r>
      <w:r>
        <w:t></w:t>
      </w:r>
      <w:r>
        <w:rPr>
          <w:rFonts w:hint="eastAsia"/>
        </w:rPr>
        <w:t>іспанської</w:t>
      </w:r>
      <w:r>
        <w:t></w:t>
      </w:r>
      <w:r>
        <w:rPr>
          <w:rFonts w:hint="eastAsia"/>
        </w:rPr>
        <w:t>інквізиції</w:t>
      </w:r>
      <w:r>
        <w:t></w:t>
      </w:r>
      <w:r>
        <w:t></w:t>
      </w:r>
      <w:r>
        <w:rPr>
          <w:rFonts w:hint="eastAsia"/>
        </w:rPr>
        <w:t>виснажливі</w:t>
      </w:r>
      <w:r>
        <w:t></w:t>
      </w:r>
      <w:r>
        <w:rPr>
          <w:rFonts w:hint="eastAsia"/>
        </w:rPr>
        <w:t>війни</w:t>
      </w:r>
      <w:r>
        <w:t></w:t>
      </w:r>
      <w:r>
        <w:t></w:t>
      </w:r>
      <w:r>
        <w:rPr>
          <w:rFonts w:hint="eastAsia"/>
        </w:rPr>
        <w:t>втрата</w:t>
      </w:r>
      <w:r>
        <w:t></w:t>
      </w:r>
      <w:r>
        <w:rPr>
          <w:rFonts w:hint="eastAsia"/>
        </w:rPr>
        <w:t>домінуючих</w:t>
      </w:r>
    </w:p>
    <w:p w:rsidR="00582C88" w:rsidRDefault="00582C88" w:rsidP="00582C88">
      <w:r>
        <w:rPr>
          <w:rFonts w:hint="eastAsia"/>
        </w:rPr>
        <w:t>позицій</w:t>
      </w:r>
      <w:r>
        <w:t></w:t>
      </w:r>
      <w:r>
        <w:rPr>
          <w:rFonts w:hint="eastAsia"/>
        </w:rPr>
        <w:t>у</w:t>
      </w:r>
      <w:r>
        <w:t></w:t>
      </w:r>
      <w:r>
        <w:rPr>
          <w:rFonts w:hint="eastAsia"/>
        </w:rPr>
        <w:t>світовій</w:t>
      </w:r>
      <w:r>
        <w:t></w:t>
      </w:r>
      <w:r>
        <w:rPr>
          <w:rFonts w:hint="eastAsia"/>
        </w:rPr>
        <w:t>політиці</w:t>
      </w:r>
      <w:r>
        <w:t></w:t>
      </w:r>
      <w:r>
        <w:t></w:t>
      </w:r>
      <w:r>
        <w:t></w:t>
      </w:r>
      <w:r>
        <w:t></w:t>
      </w:r>
      <w:r>
        <w:t></w:t>
      </w:r>
      <w:r>
        <w:t></w:t>
      </w:r>
      <w:r>
        <w:t></w:t>
      </w:r>
      <w:r>
        <w:rPr>
          <w:rFonts w:hint="eastAsia"/>
        </w:rPr>
        <w:t>століття</w:t>
      </w:r>
      <w:r>
        <w:t></w:t>
      </w:r>
      <w:r>
        <w:t></w:t>
      </w:r>
      <w:r>
        <w:rPr>
          <w:rFonts w:hint="eastAsia"/>
        </w:rPr>
        <w:t>втрата</w:t>
      </w:r>
      <w:r>
        <w:t></w:t>
      </w:r>
      <w:r>
        <w:rPr>
          <w:rFonts w:hint="eastAsia"/>
        </w:rPr>
        <w:t>колоній</w:t>
      </w:r>
      <w:r>
        <w:t></w:t>
      </w:r>
      <w:r>
        <w:t></w:t>
      </w:r>
      <w:r>
        <w:rPr>
          <w:rFonts w:hint="eastAsia"/>
        </w:rPr>
        <w:t>Просвітництво</w:t>
      </w:r>
      <w:r>
        <w:t></w:t>
      </w:r>
      <w:r>
        <w:rPr>
          <w:rFonts w:hint="eastAsia"/>
        </w:rPr>
        <w:t>та</w:t>
      </w:r>
    </w:p>
    <w:p w:rsidR="00582C88" w:rsidRDefault="00582C88" w:rsidP="00582C88">
      <w:r>
        <w:rPr>
          <w:rFonts w:hint="eastAsia"/>
        </w:rPr>
        <w:t>Срібний</w:t>
      </w:r>
      <w:r>
        <w:t></w:t>
      </w:r>
      <w:r>
        <w:rPr>
          <w:rFonts w:hint="eastAsia"/>
        </w:rPr>
        <w:t>вік</w:t>
      </w:r>
      <w:r>
        <w:t></w:t>
      </w:r>
      <w:r>
        <w:t></w:t>
      </w:r>
      <w:r>
        <w:rPr>
          <w:rFonts w:hint="eastAsia"/>
        </w:rPr>
        <w:t>та</w:t>
      </w:r>
      <w:r>
        <w:t></w:t>
      </w:r>
      <w:r>
        <w:t></w:t>
      </w:r>
      <w:r>
        <w:t></w:t>
      </w:r>
      <w:r>
        <w:t></w:t>
      </w:r>
      <w:r>
        <w:rPr>
          <w:rFonts w:hint="eastAsia"/>
        </w:rPr>
        <w:t>століття</w:t>
      </w:r>
      <w:r>
        <w:t></w:t>
      </w:r>
      <w:r>
        <w:t></w:t>
      </w:r>
      <w:r>
        <w:rPr>
          <w:rFonts w:hint="eastAsia"/>
        </w:rPr>
        <w:t>диктатура</w:t>
      </w:r>
      <w:r>
        <w:t></w:t>
      </w:r>
      <w:r>
        <w:t></w:t>
      </w:r>
      <w:r>
        <w:rPr>
          <w:rFonts w:hint="eastAsia"/>
        </w:rPr>
        <w:t>перехід</w:t>
      </w:r>
      <w:r>
        <w:t></w:t>
      </w:r>
      <w:r>
        <w:rPr>
          <w:rFonts w:hint="eastAsia"/>
        </w:rPr>
        <w:t>до</w:t>
      </w:r>
      <w:r>
        <w:t></w:t>
      </w:r>
      <w:r>
        <w:rPr>
          <w:rFonts w:hint="eastAsia"/>
        </w:rPr>
        <w:t>демократичного</w:t>
      </w:r>
      <w:r>
        <w:t></w:t>
      </w:r>
      <w:r>
        <w:rPr>
          <w:rFonts w:hint="eastAsia"/>
        </w:rPr>
        <w:t>устрою</w:t>
      </w:r>
    </w:p>
    <w:p w:rsidR="00582C88" w:rsidRDefault="00582C88" w:rsidP="00582C88">
      <w:r>
        <w:rPr>
          <w:rFonts w:hint="eastAsia"/>
        </w:rPr>
        <w:t>суспільства</w:t>
      </w:r>
      <w:r>
        <w:t></w:t>
      </w:r>
      <w:r>
        <w:t></w:t>
      </w:r>
      <w:r>
        <w:rPr>
          <w:rFonts w:hint="eastAsia"/>
        </w:rPr>
        <w:t>період</w:t>
      </w:r>
      <w:r>
        <w:t></w:t>
      </w:r>
      <w:r>
        <w:rPr>
          <w:rFonts w:hint="eastAsia"/>
        </w:rPr>
        <w:t>науково</w:t>
      </w:r>
      <w:r>
        <w:t></w:t>
      </w:r>
      <w:r>
        <w:rPr>
          <w:rFonts w:hint="eastAsia"/>
        </w:rPr>
        <w:t>технологічного</w:t>
      </w:r>
      <w:r>
        <w:t></w:t>
      </w:r>
      <w:r>
        <w:rPr>
          <w:rFonts w:hint="eastAsia"/>
        </w:rPr>
        <w:t>прогресу</w:t>
      </w:r>
      <w:r>
        <w:t></w:t>
      </w:r>
      <w:r>
        <w:t></w:t>
      </w:r>
      <w:r>
        <w:rPr>
          <w:rFonts w:hint="eastAsia"/>
        </w:rPr>
        <w:t>економічні</w:t>
      </w:r>
      <w:r>
        <w:t></w:t>
      </w:r>
      <w:r>
        <w:rPr>
          <w:rFonts w:hint="eastAsia"/>
        </w:rPr>
        <w:t>злети</w:t>
      </w:r>
      <w:r>
        <w:t></w:t>
      </w:r>
      <w:r>
        <w:rPr>
          <w:rFonts w:hint="eastAsia"/>
        </w:rPr>
        <w:t>та</w:t>
      </w:r>
    </w:p>
    <w:p w:rsidR="00582C88" w:rsidRDefault="00582C88" w:rsidP="00582C88">
      <w:r>
        <w:rPr>
          <w:rFonts w:hint="eastAsia"/>
        </w:rPr>
        <w:t>падіння</w:t>
      </w:r>
      <w:r>
        <w:t></w:t>
      </w:r>
      <w:r>
        <w:t></w:t>
      </w:r>
      <w:r>
        <w:t></w:t>
      </w:r>
      <w:r>
        <w:rPr>
          <w:rFonts w:hint="eastAsia"/>
        </w:rPr>
        <w:t>Проміжні</w:t>
      </w:r>
      <w:r>
        <w:t></w:t>
      </w:r>
      <w:r>
        <w:rPr>
          <w:rFonts w:hint="eastAsia"/>
        </w:rPr>
        <w:t>етапи</w:t>
      </w:r>
      <w:r>
        <w:t></w:t>
      </w:r>
      <w:r>
        <w:rPr>
          <w:rFonts w:hint="eastAsia"/>
        </w:rPr>
        <w:t>сприяли</w:t>
      </w:r>
      <w:r>
        <w:t></w:t>
      </w:r>
      <w:r>
        <w:rPr>
          <w:rFonts w:hint="eastAsia"/>
        </w:rPr>
        <w:t>становленню</w:t>
      </w:r>
      <w:r>
        <w:t></w:t>
      </w:r>
      <w:r>
        <w:rPr>
          <w:rFonts w:hint="eastAsia"/>
        </w:rPr>
        <w:t>мовної</w:t>
      </w:r>
      <w:r>
        <w:t></w:t>
      </w:r>
      <w:r>
        <w:rPr>
          <w:rFonts w:hint="eastAsia"/>
        </w:rPr>
        <w:t>картини</w:t>
      </w:r>
      <w:r>
        <w:t></w:t>
      </w:r>
      <w:r>
        <w:rPr>
          <w:rFonts w:hint="eastAsia"/>
        </w:rPr>
        <w:t>світу</w:t>
      </w:r>
      <w:r>
        <w:t></w:t>
      </w:r>
      <w:r>
        <w:rPr>
          <w:rFonts w:hint="eastAsia"/>
        </w:rPr>
        <w:t>та</w:t>
      </w:r>
    </w:p>
    <w:p w:rsidR="00582C88" w:rsidRDefault="00582C88" w:rsidP="00582C88">
      <w:r>
        <w:rPr>
          <w:rFonts w:hint="eastAsia"/>
        </w:rPr>
        <w:t>підготовці</w:t>
      </w:r>
      <w:r>
        <w:t></w:t>
      </w:r>
      <w:r>
        <w:rPr>
          <w:rFonts w:hint="eastAsia"/>
        </w:rPr>
        <w:t>до</w:t>
      </w:r>
      <w:r>
        <w:t></w:t>
      </w:r>
      <w:r>
        <w:rPr>
          <w:rFonts w:hint="eastAsia"/>
        </w:rPr>
        <w:t>наступного</w:t>
      </w:r>
      <w:r>
        <w:t></w:t>
      </w:r>
      <w:r>
        <w:rPr>
          <w:rFonts w:hint="eastAsia"/>
        </w:rPr>
        <w:t>етапу</w:t>
      </w:r>
      <w:r>
        <w:t></w:t>
      </w:r>
      <w:r>
        <w:rPr>
          <w:rFonts w:hint="eastAsia"/>
        </w:rPr>
        <w:t>розвитку</w:t>
      </w:r>
      <w:r>
        <w:t></w:t>
      </w:r>
      <w:r>
        <w:t></w:t>
      </w:r>
      <w:r>
        <w:rPr>
          <w:rFonts w:hint="eastAsia"/>
        </w:rPr>
        <w:t>Закономірність</w:t>
      </w:r>
      <w:r>
        <w:t></w:t>
      </w:r>
      <w:r>
        <w:rPr>
          <w:rFonts w:hint="eastAsia"/>
        </w:rPr>
        <w:t>етапів</w:t>
      </w:r>
      <w:r>
        <w:t></w:t>
      </w:r>
      <w:r>
        <w:rPr>
          <w:rFonts w:hint="eastAsia"/>
        </w:rPr>
        <w:t>еволюційного</w:t>
      </w:r>
    </w:p>
    <w:p w:rsidR="00582C88" w:rsidRDefault="00582C88" w:rsidP="00582C88">
      <w:r>
        <w:rPr>
          <w:rFonts w:hint="eastAsia"/>
        </w:rPr>
        <w:t>розвитку</w:t>
      </w:r>
      <w:r>
        <w:t></w:t>
      </w:r>
      <w:r>
        <w:rPr>
          <w:rFonts w:hint="eastAsia"/>
        </w:rPr>
        <w:t>національної</w:t>
      </w:r>
      <w:r>
        <w:t></w:t>
      </w:r>
      <w:r>
        <w:rPr>
          <w:rFonts w:hint="eastAsia"/>
        </w:rPr>
        <w:t>концептосфери</w:t>
      </w:r>
      <w:r>
        <w:t></w:t>
      </w:r>
      <w:r>
        <w:rPr>
          <w:rFonts w:hint="eastAsia"/>
        </w:rPr>
        <w:t>Іспанії</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актуалізація</w:t>
      </w:r>
    </w:p>
    <w:p w:rsidR="00582C88" w:rsidRDefault="00582C88" w:rsidP="00582C88">
      <w:r>
        <w:rPr>
          <w:rFonts w:hint="eastAsia"/>
        </w:rPr>
        <w:t>морально</w:t>
      </w:r>
      <w:r>
        <w:t></w:t>
      </w:r>
      <w:r>
        <w:rPr>
          <w:rFonts w:hint="eastAsia"/>
        </w:rPr>
        <w:t>етичних</w:t>
      </w:r>
      <w:r>
        <w:t></w:t>
      </w:r>
      <w:r>
        <w:rPr>
          <w:rFonts w:hint="eastAsia"/>
        </w:rPr>
        <w:t>цінностей</w:t>
      </w:r>
      <w:r>
        <w:t></w:t>
      </w:r>
      <w:r>
        <w:rPr>
          <w:rFonts w:hint="eastAsia"/>
        </w:rPr>
        <w:t>у</w:t>
      </w:r>
      <w:r>
        <w:t></w:t>
      </w:r>
      <w:r>
        <w:rPr>
          <w:rFonts w:hint="eastAsia"/>
        </w:rPr>
        <w:t>періоди</w:t>
      </w:r>
      <w:r>
        <w:t></w:t>
      </w:r>
      <w:r>
        <w:rPr>
          <w:rFonts w:hint="eastAsia"/>
        </w:rPr>
        <w:t>суспільно</w:t>
      </w:r>
      <w:r>
        <w:t></w:t>
      </w:r>
      <w:r>
        <w:rPr>
          <w:rFonts w:hint="eastAsia"/>
        </w:rPr>
        <w:t>політичних</w:t>
      </w:r>
      <w:r>
        <w:t></w:t>
      </w:r>
      <w:r>
        <w:rPr>
          <w:rFonts w:hint="eastAsia"/>
        </w:rPr>
        <w:t>криз</w:t>
      </w:r>
      <w:r>
        <w:t></w:t>
      </w:r>
      <w:r>
        <w:rPr>
          <w:rFonts w:hint="eastAsia"/>
        </w:rPr>
        <w:t>змінюють</w:t>
      </w:r>
    </w:p>
    <w:p w:rsidR="00582C88" w:rsidRDefault="00582C88" w:rsidP="00582C88">
      <w:r>
        <w:rPr>
          <w:rFonts w:hint="eastAsia"/>
        </w:rPr>
        <w:t>мовну</w:t>
      </w:r>
      <w:r>
        <w:t></w:t>
      </w:r>
      <w:r>
        <w:rPr>
          <w:rFonts w:hint="eastAsia"/>
        </w:rPr>
        <w:t>картину</w:t>
      </w:r>
      <w:r>
        <w:t></w:t>
      </w:r>
      <w:r>
        <w:rPr>
          <w:rFonts w:hint="eastAsia"/>
        </w:rPr>
        <w:t>світу</w:t>
      </w:r>
      <w:r>
        <w:t></w:t>
      </w:r>
      <w:r>
        <w:rPr>
          <w:rFonts w:hint="eastAsia"/>
        </w:rPr>
        <w:t>нації</w:t>
      </w:r>
      <w:r>
        <w:t></w:t>
      </w:r>
      <w:r>
        <w:rPr>
          <w:rFonts w:hint="eastAsia"/>
        </w:rPr>
        <w:t>шляхом</w:t>
      </w:r>
      <w:r>
        <w:t></w:t>
      </w:r>
      <w:r>
        <w:rPr>
          <w:rFonts w:hint="eastAsia"/>
        </w:rPr>
        <w:t>мистецько</w:t>
      </w:r>
      <w:r>
        <w:t></w:t>
      </w:r>
      <w:r>
        <w:rPr>
          <w:rFonts w:hint="eastAsia"/>
        </w:rPr>
        <w:t>культурних</w:t>
      </w:r>
      <w:r>
        <w:t></w:t>
      </w:r>
      <w:r>
        <w:rPr>
          <w:rFonts w:hint="eastAsia"/>
        </w:rPr>
        <w:t>злетів</w:t>
      </w:r>
      <w:r>
        <w:t></w:t>
      </w:r>
      <w:r>
        <w:t></w:t>
      </w:r>
      <w:r>
        <w:rPr>
          <w:rFonts w:hint="eastAsia"/>
        </w:rPr>
        <w:t>Поєднання</w:t>
      </w:r>
    </w:p>
    <w:p w:rsidR="00582C88" w:rsidRDefault="00582C88" w:rsidP="00582C88">
      <w:r>
        <w:rPr>
          <w:rFonts w:hint="eastAsia"/>
        </w:rPr>
        <w:t>антиномних</w:t>
      </w:r>
      <w:r>
        <w:t></w:t>
      </w:r>
      <w:r>
        <w:rPr>
          <w:rFonts w:hint="eastAsia"/>
        </w:rPr>
        <w:t>категорій</w:t>
      </w:r>
      <w:r>
        <w:t></w:t>
      </w:r>
      <w:r>
        <w:t></w:t>
      </w:r>
      <w:r>
        <w:rPr>
          <w:rFonts w:hint="eastAsia"/>
        </w:rPr>
        <w:t>властиве</w:t>
      </w:r>
      <w:r>
        <w:t></w:t>
      </w:r>
      <w:r>
        <w:rPr>
          <w:rFonts w:hint="eastAsia"/>
        </w:rPr>
        <w:t>іспанській</w:t>
      </w:r>
      <w:r>
        <w:t></w:t>
      </w:r>
      <w:r>
        <w:rPr>
          <w:rFonts w:hint="eastAsia"/>
        </w:rPr>
        <w:t>свідомості</w:t>
      </w:r>
      <w:r>
        <w:t></w:t>
      </w:r>
      <w:r>
        <w:t></w:t>
      </w:r>
      <w:r>
        <w:rPr>
          <w:rFonts w:hint="eastAsia"/>
        </w:rPr>
        <w:t>провокує</w:t>
      </w:r>
      <w:r>
        <w:t></w:t>
      </w:r>
      <w:r>
        <w:rPr>
          <w:rFonts w:hint="eastAsia"/>
        </w:rPr>
        <w:t>реорганізацію</w:t>
      </w:r>
    </w:p>
    <w:p w:rsidR="00582C88" w:rsidRDefault="00582C88" w:rsidP="00582C88">
      <w:r>
        <w:rPr>
          <w:rFonts w:hint="eastAsia"/>
        </w:rPr>
        <w:t>ціннісної</w:t>
      </w:r>
      <w:r>
        <w:t></w:t>
      </w:r>
      <w:r>
        <w:rPr>
          <w:rFonts w:hint="eastAsia"/>
        </w:rPr>
        <w:t>складової</w:t>
      </w:r>
      <w:r>
        <w:t></w:t>
      </w:r>
      <w:r>
        <w:rPr>
          <w:rFonts w:hint="eastAsia"/>
        </w:rPr>
        <w:t>національномаркованих</w:t>
      </w:r>
      <w:r>
        <w:t></w:t>
      </w:r>
      <w:r>
        <w:rPr>
          <w:rFonts w:hint="eastAsia"/>
        </w:rPr>
        <w:t>концептів</w:t>
      </w:r>
      <w:r>
        <w:t></w:t>
      </w:r>
      <w:r>
        <w:t></w:t>
      </w:r>
      <w:r>
        <w:rPr>
          <w:rFonts w:hint="eastAsia"/>
        </w:rPr>
        <w:t>формуючи</w:t>
      </w:r>
      <w:r>
        <w:t></w:t>
      </w:r>
      <w:r>
        <w:rPr>
          <w:rFonts w:hint="eastAsia"/>
        </w:rPr>
        <w:t>підґрунтя</w:t>
      </w:r>
    </w:p>
    <w:p w:rsidR="00582C88" w:rsidRDefault="00582C88" w:rsidP="00582C88">
      <w:r>
        <w:rPr>
          <w:rFonts w:hint="eastAsia"/>
        </w:rPr>
        <w:t>для</w:t>
      </w:r>
      <w:r>
        <w:t></w:t>
      </w:r>
      <w:r>
        <w:rPr>
          <w:rFonts w:hint="eastAsia"/>
        </w:rPr>
        <w:t>модернізації</w:t>
      </w:r>
      <w:r>
        <w:t></w:t>
      </w:r>
      <w:r>
        <w:rPr>
          <w:rFonts w:hint="eastAsia"/>
        </w:rPr>
        <w:t>ідейно</w:t>
      </w:r>
      <w:r>
        <w:t></w:t>
      </w:r>
      <w:r>
        <w:rPr>
          <w:rFonts w:hint="eastAsia"/>
        </w:rPr>
        <w:t>державних</w:t>
      </w:r>
      <w:r>
        <w:t></w:t>
      </w:r>
      <w:r>
        <w:rPr>
          <w:rFonts w:hint="eastAsia"/>
        </w:rPr>
        <w:t>цінностей</w:t>
      </w:r>
      <w:r>
        <w:t></w:t>
      </w:r>
      <w:r>
        <w:rPr>
          <w:rFonts w:hint="eastAsia"/>
        </w:rPr>
        <w:t>та</w:t>
      </w:r>
      <w:r>
        <w:t></w:t>
      </w:r>
      <w:r>
        <w:rPr>
          <w:rFonts w:hint="eastAsia"/>
        </w:rPr>
        <w:t>підштовхуючи</w:t>
      </w:r>
    </w:p>
    <w:p w:rsidR="00582C88" w:rsidRDefault="00582C88" w:rsidP="00582C88">
      <w:r>
        <w:rPr>
          <w:rFonts w:hint="eastAsia"/>
        </w:rPr>
        <w:t>концептуальний</w:t>
      </w:r>
      <w:r>
        <w:t></w:t>
      </w:r>
      <w:r>
        <w:rPr>
          <w:rFonts w:hint="eastAsia"/>
        </w:rPr>
        <w:t>прототип</w:t>
      </w:r>
      <w:r>
        <w:t></w:t>
      </w:r>
      <w:r>
        <w:rPr>
          <w:rFonts w:hint="eastAsia"/>
        </w:rPr>
        <w:t>до</w:t>
      </w:r>
      <w:r>
        <w:t></w:t>
      </w:r>
      <w:r>
        <w:rPr>
          <w:rFonts w:hint="eastAsia"/>
        </w:rPr>
        <w:t>якісно</w:t>
      </w:r>
      <w:r>
        <w:t></w:t>
      </w:r>
      <w:r>
        <w:rPr>
          <w:rFonts w:hint="eastAsia"/>
        </w:rPr>
        <w:t>нових</w:t>
      </w:r>
      <w:r>
        <w:t></w:t>
      </w:r>
      <w:r>
        <w:rPr>
          <w:rFonts w:hint="eastAsia"/>
        </w:rPr>
        <w:t>перетворень</w:t>
      </w:r>
      <w:r>
        <w:t></w:t>
      </w:r>
    </w:p>
    <w:p w:rsidR="00582C88" w:rsidRDefault="00582C88" w:rsidP="00582C88">
      <w:r>
        <w:rPr>
          <w:rFonts w:hint="eastAsia"/>
        </w:rPr>
        <w:t>Прогностична</w:t>
      </w:r>
      <w:r>
        <w:t></w:t>
      </w:r>
      <w:r>
        <w:rPr>
          <w:rFonts w:hint="eastAsia"/>
        </w:rPr>
        <w:t>модель</w:t>
      </w:r>
      <w:r>
        <w:t></w:t>
      </w:r>
      <w:r>
        <w:rPr>
          <w:rFonts w:hint="eastAsia"/>
        </w:rPr>
        <w:t>розвитку</w:t>
      </w:r>
      <w:r>
        <w:t></w:t>
      </w:r>
      <w:r>
        <w:rPr>
          <w:rFonts w:hint="eastAsia"/>
        </w:rPr>
        <w:t>національної</w:t>
      </w:r>
      <w:r>
        <w:t></w:t>
      </w:r>
      <w:r>
        <w:rPr>
          <w:rFonts w:hint="eastAsia"/>
        </w:rPr>
        <w:t>концептосфери</w:t>
      </w:r>
      <w:r>
        <w:t></w:t>
      </w:r>
      <w:r>
        <w:rPr>
          <w:rFonts w:hint="eastAsia"/>
        </w:rPr>
        <w:t>Іспанії</w:t>
      </w:r>
    </w:p>
    <w:p w:rsidR="00582C88" w:rsidRDefault="00582C88" w:rsidP="00582C88">
      <w:r>
        <w:rPr>
          <w:rFonts w:hint="eastAsia"/>
        </w:rPr>
        <w:t>базується</w:t>
      </w:r>
      <w:r>
        <w:t></w:t>
      </w:r>
      <w:r>
        <w:rPr>
          <w:rFonts w:hint="eastAsia"/>
        </w:rPr>
        <w:t>на</w:t>
      </w:r>
      <w:r>
        <w:t></w:t>
      </w:r>
      <w:r>
        <w:rPr>
          <w:rFonts w:hint="eastAsia"/>
        </w:rPr>
        <w:t>тенденціях</w:t>
      </w:r>
      <w:r>
        <w:t></w:t>
      </w:r>
      <w:r>
        <w:rPr>
          <w:rFonts w:hint="eastAsia"/>
        </w:rPr>
        <w:t>ґенезних</w:t>
      </w:r>
      <w:r>
        <w:t></w:t>
      </w:r>
      <w:r>
        <w:rPr>
          <w:rFonts w:hint="eastAsia"/>
        </w:rPr>
        <w:t>модифікацій</w:t>
      </w:r>
      <w:r>
        <w:t></w:t>
      </w:r>
      <w:r>
        <w:rPr>
          <w:rFonts w:hint="eastAsia"/>
        </w:rPr>
        <w:t>іспанських</w:t>
      </w:r>
    </w:p>
    <w:p w:rsidR="00582C88" w:rsidRDefault="00582C88" w:rsidP="00582C88">
      <w:r>
        <w:rPr>
          <w:rFonts w:hint="eastAsia"/>
        </w:rPr>
        <w:t>національномаркованих</w:t>
      </w:r>
      <w:r>
        <w:t></w:t>
      </w:r>
      <w:r>
        <w:rPr>
          <w:rFonts w:hint="eastAsia"/>
        </w:rPr>
        <w:t>концептів</w:t>
      </w:r>
      <w:r>
        <w:t></w:t>
      </w:r>
      <w:r>
        <w:t></w:t>
      </w:r>
      <w:r>
        <w:rPr>
          <w:rFonts w:hint="eastAsia"/>
        </w:rPr>
        <w:t>основними</w:t>
      </w:r>
      <w:r>
        <w:t></w:t>
      </w:r>
      <w:r>
        <w:rPr>
          <w:rFonts w:hint="eastAsia"/>
        </w:rPr>
        <w:t>з</w:t>
      </w:r>
      <w:r>
        <w:t></w:t>
      </w:r>
      <w:r>
        <w:rPr>
          <w:rFonts w:hint="eastAsia"/>
        </w:rPr>
        <w:t>яких</w:t>
      </w:r>
      <w:r>
        <w:t></w:t>
      </w:r>
      <w:r>
        <w:rPr>
          <w:rFonts w:hint="eastAsia"/>
        </w:rPr>
        <w:t>є</w:t>
      </w:r>
      <w:r>
        <w:t></w:t>
      </w:r>
      <w:r>
        <w:rPr>
          <w:rFonts w:hint="eastAsia"/>
        </w:rPr>
        <w:t>тяжіння</w:t>
      </w:r>
      <w:r>
        <w:t></w:t>
      </w:r>
      <w:r>
        <w:rPr>
          <w:rFonts w:hint="eastAsia"/>
        </w:rPr>
        <w:t>до</w:t>
      </w:r>
      <w:r>
        <w:t></w:t>
      </w:r>
      <w:r>
        <w:rPr>
          <w:rFonts w:hint="eastAsia"/>
        </w:rPr>
        <w:t>розширення</w:t>
      </w:r>
    </w:p>
    <w:p w:rsidR="00582C88" w:rsidRDefault="00582C88" w:rsidP="00582C88">
      <w:r>
        <w:rPr>
          <w:rFonts w:hint="eastAsia"/>
        </w:rPr>
        <w:t>морально</w:t>
      </w:r>
      <w:r>
        <w:t></w:t>
      </w:r>
      <w:r>
        <w:rPr>
          <w:rFonts w:hint="eastAsia"/>
        </w:rPr>
        <w:t>етичних</w:t>
      </w:r>
      <w:r>
        <w:t></w:t>
      </w:r>
      <w:r>
        <w:rPr>
          <w:rFonts w:hint="eastAsia"/>
        </w:rPr>
        <w:t>категорій</w:t>
      </w:r>
      <w:r>
        <w:t></w:t>
      </w:r>
      <w:r>
        <w:rPr>
          <w:rFonts w:hint="eastAsia"/>
        </w:rPr>
        <w:t>гуманізації</w:t>
      </w:r>
      <w:r>
        <w:t></w:t>
      </w:r>
      <w:r>
        <w:rPr>
          <w:rFonts w:hint="eastAsia"/>
        </w:rPr>
        <w:t>та</w:t>
      </w:r>
      <w:r>
        <w:t></w:t>
      </w:r>
      <w:r>
        <w:rPr>
          <w:rFonts w:hint="eastAsia"/>
        </w:rPr>
        <w:t>особистісності</w:t>
      </w:r>
      <w:r>
        <w:t></w:t>
      </w:r>
      <w:r>
        <w:t></w:t>
      </w:r>
      <w:r>
        <w:rPr>
          <w:rFonts w:hint="eastAsia"/>
        </w:rPr>
        <w:t>суспільногенеративних</w:t>
      </w:r>
      <w:r>
        <w:t></w:t>
      </w:r>
      <w:r>
        <w:rPr>
          <w:rFonts w:hint="eastAsia"/>
        </w:rPr>
        <w:t>категорій</w:t>
      </w:r>
      <w:r>
        <w:t></w:t>
      </w:r>
      <w:r>
        <w:rPr>
          <w:rFonts w:hint="eastAsia"/>
        </w:rPr>
        <w:t>глобалізації</w:t>
      </w:r>
      <w:r>
        <w:t></w:t>
      </w:r>
      <w:r>
        <w:t></w:t>
      </w:r>
      <w:r>
        <w:rPr>
          <w:rFonts w:hint="eastAsia"/>
        </w:rPr>
        <w:t>демократизації</w:t>
      </w:r>
      <w:r>
        <w:t></w:t>
      </w:r>
      <w:r>
        <w:rPr>
          <w:rFonts w:hint="eastAsia"/>
        </w:rPr>
        <w:t>та</w:t>
      </w:r>
      <w:r>
        <w:t></w:t>
      </w:r>
      <w:r>
        <w:rPr>
          <w:rFonts w:hint="eastAsia"/>
        </w:rPr>
        <w:t>розвитку</w:t>
      </w:r>
      <w:r>
        <w:t></w:t>
      </w:r>
      <w:r>
        <w:t></w:t>
      </w:r>
      <w:r>
        <w:rPr>
          <w:rFonts w:hint="eastAsia"/>
        </w:rPr>
        <w:t>що</w:t>
      </w:r>
      <w:r>
        <w:t></w:t>
      </w:r>
      <w:r>
        <w:rPr>
          <w:rFonts w:hint="eastAsia"/>
        </w:rPr>
        <w:t>свідчить</w:t>
      </w:r>
    </w:p>
    <w:p w:rsidR="00582C88" w:rsidRDefault="00582C88" w:rsidP="00582C88">
      <w:r>
        <w:rPr>
          <w:rFonts w:hint="eastAsia"/>
        </w:rPr>
        <w:t>про</w:t>
      </w:r>
      <w:r>
        <w:t></w:t>
      </w:r>
      <w:r>
        <w:rPr>
          <w:rFonts w:hint="eastAsia"/>
        </w:rPr>
        <w:t>пацифізм</w:t>
      </w:r>
      <w:r>
        <w:t></w:t>
      </w:r>
      <w:r>
        <w:rPr>
          <w:rFonts w:hint="eastAsia"/>
        </w:rPr>
        <w:t>суспільних</w:t>
      </w:r>
      <w:r>
        <w:t></w:t>
      </w:r>
      <w:r>
        <w:rPr>
          <w:rFonts w:hint="eastAsia"/>
        </w:rPr>
        <w:t>настроїв</w:t>
      </w:r>
      <w:r>
        <w:t></w:t>
      </w:r>
      <w:r>
        <w:t></w:t>
      </w:r>
      <w:r>
        <w:rPr>
          <w:rFonts w:hint="eastAsia"/>
        </w:rPr>
        <w:t>спрямування</w:t>
      </w:r>
      <w:r>
        <w:t></w:t>
      </w:r>
      <w:r>
        <w:rPr>
          <w:rFonts w:hint="eastAsia"/>
        </w:rPr>
        <w:t>зусиль</w:t>
      </w:r>
      <w:r>
        <w:t></w:t>
      </w:r>
      <w:r>
        <w:rPr>
          <w:rFonts w:hint="eastAsia"/>
        </w:rPr>
        <w:t>на</w:t>
      </w:r>
      <w:r>
        <w:t></w:t>
      </w:r>
      <w:r>
        <w:rPr>
          <w:rFonts w:hint="eastAsia"/>
        </w:rPr>
        <w:t>розвиток</w:t>
      </w:r>
    </w:p>
    <w:p w:rsidR="00582C88" w:rsidRDefault="00582C88" w:rsidP="00582C88">
      <w:r>
        <w:rPr>
          <w:rFonts w:hint="eastAsia"/>
        </w:rPr>
        <w:t>матеріальних</w:t>
      </w:r>
      <w:r>
        <w:t></w:t>
      </w:r>
      <w:r>
        <w:rPr>
          <w:rFonts w:hint="eastAsia"/>
        </w:rPr>
        <w:t>та</w:t>
      </w:r>
      <w:r>
        <w:t></w:t>
      </w:r>
      <w:r>
        <w:rPr>
          <w:rFonts w:hint="eastAsia"/>
        </w:rPr>
        <w:t>духовних</w:t>
      </w:r>
      <w:r>
        <w:t></w:t>
      </w:r>
      <w:r>
        <w:rPr>
          <w:rFonts w:hint="eastAsia"/>
        </w:rPr>
        <w:t>цінностей</w:t>
      </w:r>
      <w:r>
        <w:t></w:t>
      </w:r>
      <w:r>
        <w:t></w:t>
      </w:r>
      <w:r>
        <w:rPr>
          <w:rFonts w:hint="eastAsia"/>
        </w:rPr>
        <w:t>зверненість</w:t>
      </w:r>
      <w:r>
        <w:t></w:t>
      </w:r>
      <w:r>
        <w:rPr>
          <w:rFonts w:hint="eastAsia"/>
        </w:rPr>
        <w:t>до</w:t>
      </w:r>
      <w:r>
        <w:t></w:t>
      </w:r>
      <w:r>
        <w:rPr>
          <w:rFonts w:hint="eastAsia"/>
        </w:rPr>
        <w:t>глибинних</w:t>
      </w:r>
      <w:r>
        <w:t></w:t>
      </w:r>
      <w:r>
        <w:rPr>
          <w:rFonts w:hint="eastAsia"/>
        </w:rPr>
        <w:t>сутностей</w:t>
      </w:r>
      <w:r>
        <w:t></w:t>
      </w:r>
      <w:r>
        <w:rPr>
          <w:rFonts w:hint="eastAsia"/>
        </w:rPr>
        <w:t>у</w:t>
      </w:r>
    </w:p>
    <w:p w:rsidR="00582C88" w:rsidRDefault="00582C88" w:rsidP="00582C88">
      <w:r>
        <w:rPr>
          <w:rFonts w:hint="eastAsia"/>
        </w:rPr>
        <w:t>фізичному</w:t>
      </w:r>
      <w:r>
        <w:t></w:t>
      </w:r>
      <w:r>
        <w:rPr>
          <w:rFonts w:hint="eastAsia"/>
        </w:rPr>
        <w:t>та</w:t>
      </w:r>
      <w:r>
        <w:t></w:t>
      </w:r>
      <w:r>
        <w:rPr>
          <w:rFonts w:hint="eastAsia"/>
        </w:rPr>
        <w:t>науковому</w:t>
      </w:r>
      <w:r>
        <w:t></w:t>
      </w:r>
      <w:r>
        <w:rPr>
          <w:rFonts w:hint="eastAsia"/>
        </w:rPr>
        <w:t>просторах</w:t>
      </w:r>
      <w:r>
        <w:t></w:t>
      </w:r>
    </w:p>
    <w:p w:rsidR="00582C88" w:rsidRDefault="00582C88" w:rsidP="00582C88">
      <w:r>
        <w:rPr>
          <w:rFonts w:hint="eastAsia"/>
        </w:rPr>
        <w:t>Подальші</w:t>
      </w:r>
      <w:r>
        <w:t></w:t>
      </w:r>
      <w:r>
        <w:rPr>
          <w:rFonts w:hint="eastAsia"/>
        </w:rPr>
        <w:t>перспективи</w:t>
      </w:r>
      <w:r>
        <w:t></w:t>
      </w:r>
      <w:r>
        <w:rPr>
          <w:rFonts w:hint="eastAsia"/>
        </w:rPr>
        <w:t>дослідження</w:t>
      </w:r>
      <w:r>
        <w:t></w:t>
      </w:r>
      <w:r>
        <w:rPr>
          <w:rFonts w:hint="eastAsia"/>
        </w:rPr>
        <w:t>ми</w:t>
      </w:r>
      <w:r>
        <w:t></w:t>
      </w:r>
      <w:r>
        <w:rPr>
          <w:rFonts w:hint="eastAsia"/>
        </w:rPr>
        <w:t>вбачаємо</w:t>
      </w:r>
      <w:r>
        <w:t></w:t>
      </w:r>
      <w:r>
        <w:rPr>
          <w:rFonts w:hint="eastAsia"/>
        </w:rPr>
        <w:t>в</w:t>
      </w:r>
      <w:r>
        <w:t></w:t>
      </w:r>
      <w:r>
        <w:rPr>
          <w:rFonts w:hint="eastAsia"/>
        </w:rPr>
        <w:t>спрямуванні</w:t>
      </w:r>
    </w:p>
    <w:p w:rsidR="00582C88" w:rsidRDefault="00582C88" w:rsidP="00582C88">
      <w:r>
        <w:rPr>
          <w:rFonts w:hint="eastAsia"/>
        </w:rPr>
        <w:t>інтерпарадигмального</w:t>
      </w:r>
      <w:r>
        <w:t></w:t>
      </w:r>
      <w:r>
        <w:rPr>
          <w:rFonts w:hint="eastAsia"/>
        </w:rPr>
        <w:t>підходу</w:t>
      </w:r>
      <w:r>
        <w:t></w:t>
      </w:r>
      <w:r>
        <w:rPr>
          <w:rFonts w:hint="eastAsia"/>
        </w:rPr>
        <w:t>із</w:t>
      </w:r>
      <w:r>
        <w:t></w:t>
      </w:r>
      <w:r>
        <w:rPr>
          <w:rFonts w:hint="eastAsia"/>
        </w:rPr>
        <w:t>застосуванням</w:t>
      </w:r>
      <w:r>
        <w:t></w:t>
      </w:r>
      <w:r>
        <w:rPr>
          <w:rFonts w:hint="eastAsia"/>
        </w:rPr>
        <w:t>синхронно</w:t>
      </w:r>
      <w:r>
        <w:t></w:t>
      </w:r>
      <w:r>
        <w:rPr>
          <w:rFonts w:hint="eastAsia"/>
        </w:rPr>
        <w:t>діахронного</w:t>
      </w:r>
      <w:r>
        <w:t></w:t>
      </w:r>
      <w:r>
        <w:rPr>
          <w:rFonts w:hint="eastAsia"/>
        </w:rPr>
        <w:t>аналізу</w:t>
      </w:r>
    </w:p>
    <w:p w:rsidR="00582C88" w:rsidRDefault="00582C88" w:rsidP="00582C88">
      <w:r>
        <w:rPr>
          <w:rFonts w:hint="eastAsia"/>
        </w:rPr>
        <w:t>до</w:t>
      </w:r>
      <w:r>
        <w:t></w:t>
      </w:r>
      <w:r>
        <w:rPr>
          <w:rFonts w:hint="eastAsia"/>
        </w:rPr>
        <w:t>вивчення</w:t>
      </w:r>
      <w:r>
        <w:t></w:t>
      </w:r>
      <w:r>
        <w:rPr>
          <w:rFonts w:hint="eastAsia"/>
        </w:rPr>
        <w:t>національних</w:t>
      </w:r>
      <w:r>
        <w:t></w:t>
      </w:r>
      <w:r>
        <w:rPr>
          <w:rFonts w:hint="eastAsia"/>
        </w:rPr>
        <w:t>концептосфер</w:t>
      </w:r>
      <w:r>
        <w:t></w:t>
      </w:r>
      <w:r>
        <w:rPr>
          <w:rFonts w:hint="eastAsia"/>
        </w:rPr>
        <w:t>в</w:t>
      </w:r>
      <w:r>
        <w:t></w:t>
      </w:r>
      <w:r>
        <w:rPr>
          <w:rFonts w:hint="eastAsia"/>
        </w:rPr>
        <w:t>царину</w:t>
      </w:r>
      <w:r>
        <w:t></w:t>
      </w:r>
      <w:r>
        <w:rPr>
          <w:rFonts w:hint="eastAsia"/>
        </w:rPr>
        <w:t>психолінгвістики</w:t>
      </w:r>
      <w:r>
        <w:t></w:t>
      </w:r>
    </w:p>
    <w:p w:rsidR="00582C88" w:rsidRDefault="00582C88" w:rsidP="00582C88">
      <w:r>
        <w:rPr>
          <w:rFonts w:hint="eastAsia"/>
        </w:rPr>
        <w:t>використання</w:t>
      </w:r>
      <w:r>
        <w:t></w:t>
      </w:r>
      <w:r>
        <w:rPr>
          <w:rFonts w:hint="eastAsia"/>
        </w:rPr>
        <w:t>методів</w:t>
      </w:r>
      <w:r>
        <w:t></w:t>
      </w:r>
      <w:r>
        <w:rPr>
          <w:rFonts w:hint="eastAsia"/>
        </w:rPr>
        <w:t>якої</w:t>
      </w:r>
      <w:r>
        <w:t></w:t>
      </w:r>
      <w:r>
        <w:rPr>
          <w:rFonts w:hint="eastAsia"/>
        </w:rPr>
        <w:t>у</w:t>
      </w:r>
      <w:r>
        <w:t></w:t>
      </w:r>
      <w:r>
        <w:rPr>
          <w:rFonts w:hint="eastAsia"/>
        </w:rPr>
        <w:t>поєднанні</w:t>
      </w:r>
      <w:r>
        <w:t></w:t>
      </w:r>
      <w:r>
        <w:rPr>
          <w:rFonts w:hint="eastAsia"/>
        </w:rPr>
        <w:t>із</w:t>
      </w:r>
      <w:r>
        <w:t></w:t>
      </w:r>
      <w:r>
        <w:rPr>
          <w:rFonts w:hint="eastAsia"/>
        </w:rPr>
        <w:t>антиномнопродукуючою</w:t>
      </w:r>
      <w:r>
        <w:t></w:t>
      </w:r>
      <w:r>
        <w:rPr>
          <w:rFonts w:hint="eastAsia"/>
        </w:rPr>
        <w:t>природою</w:t>
      </w:r>
      <w:r>
        <w:t></w:t>
      </w:r>
    </w:p>
    <w:p w:rsidR="00582C88" w:rsidRDefault="00582C88" w:rsidP="00582C88">
      <w:r>
        <w:t></w:t>
      </w:r>
      <w:r>
        <w:t></w:t>
      </w:r>
      <w:r>
        <w:t></w:t>
      </w:r>
    </w:p>
    <w:p w:rsidR="00582C88" w:rsidRDefault="00582C88" w:rsidP="00582C88">
      <w:r>
        <w:rPr>
          <w:rFonts w:hint="eastAsia"/>
        </w:rPr>
        <w:t>еволюційних</w:t>
      </w:r>
      <w:r>
        <w:t></w:t>
      </w:r>
      <w:r>
        <w:rPr>
          <w:rFonts w:hint="eastAsia"/>
        </w:rPr>
        <w:t>процесів</w:t>
      </w:r>
      <w:r>
        <w:t></w:t>
      </w:r>
      <w:r>
        <w:rPr>
          <w:rFonts w:hint="eastAsia"/>
        </w:rPr>
        <w:t>може</w:t>
      </w:r>
      <w:r>
        <w:t></w:t>
      </w:r>
      <w:r>
        <w:rPr>
          <w:rFonts w:hint="eastAsia"/>
        </w:rPr>
        <w:t>зробити</w:t>
      </w:r>
      <w:r>
        <w:t></w:t>
      </w:r>
      <w:r>
        <w:rPr>
          <w:rFonts w:hint="eastAsia"/>
        </w:rPr>
        <w:t>значний</w:t>
      </w:r>
      <w:r>
        <w:t></w:t>
      </w:r>
      <w:r>
        <w:rPr>
          <w:rFonts w:hint="eastAsia"/>
        </w:rPr>
        <w:t>внесок</w:t>
      </w:r>
      <w:r>
        <w:t></w:t>
      </w:r>
      <w:r>
        <w:rPr>
          <w:rFonts w:hint="eastAsia"/>
        </w:rPr>
        <w:t>у</w:t>
      </w:r>
      <w:r>
        <w:t></w:t>
      </w:r>
      <w:r>
        <w:rPr>
          <w:rFonts w:hint="eastAsia"/>
        </w:rPr>
        <w:t>вирішення</w:t>
      </w:r>
      <w:r>
        <w:t></w:t>
      </w:r>
      <w:r>
        <w:rPr>
          <w:rFonts w:hint="eastAsia"/>
        </w:rPr>
        <w:t>питань</w:t>
      </w:r>
    </w:p>
    <w:p w:rsidR="00582C88" w:rsidRDefault="00582C88" w:rsidP="00582C88">
      <w:r>
        <w:rPr>
          <w:rFonts w:hint="eastAsia"/>
        </w:rPr>
        <w:t>виокремлення</w:t>
      </w:r>
      <w:r>
        <w:t></w:t>
      </w:r>
      <w:r>
        <w:rPr>
          <w:rFonts w:hint="eastAsia"/>
        </w:rPr>
        <w:t>пріоритетів</w:t>
      </w:r>
      <w:r>
        <w:t></w:t>
      </w:r>
      <w:r>
        <w:rPr>
          <w:rFonts w:hint="eastAsia"/>
        </w:rPr>
        <w:t>національної</w:t>
      </w:r>
      <w:r>
        <w:t></w:t>
      </w:r>
      <w:r>
        <w:rPr>
          <w:rFonts w:hint="eastAsia"/>
        </w:rPr>
        <w:t>свідомості</w:t>
      </w:r>
      <w:r>
        <w:t></w:t>
      </w:r>
      <w:r>
        <w:t></w:t>
      </w:r>
      <w:r>
        <w:rPr>
          <w:rFonts w:hint="eastAsia"/>
        </w:rPr>
        <w:t>формування</w:t>
      </w:r>
      <w:r>
        <w:t></w:t>
      </w:r>
      <w:r>
        <w:rPr>
          <w:rFonts w:hint="eastAsia"/>
        </w:rPr>
        <w:t>аксіологічної</w:t>
      </w:r>
    </w:p>
    <w:p w:rsidR="00582C88" w:rsidRDefault="00582C88" w:rsidP="00582C88">
      <w:r>
        <w:rPr>
          <w:rFonts w:hint="eastAsia"/>
        </w:rPr>
        <w:t>шкали</w:t>
      </w:r>
      <w:r>
        <w:t></w:t>
      </w:r>
      <w:r>
        <w:rPr>
          <w:rFonts w:hint="eastAsia"/>
        </w:rPr>
        <w:t>оцінних</w:t>
      </w:r>
      <w:r>
        <w:t></w:t>
      </w:r>
      <w:r>
        <w:rPr>
          <w:rFonts w:hint="eastAsia"/>
        </w:rPr>
        <w:t>значень</w:t>
      </w:r>
      <w:r>
        <w:t></w:t>
      </w:r>
      <w:r>
        <w:t></w:t>
      </w:r>
      <w:r>
        <w:rPr>
          <w:rFonts w:hint="eastAsia"/>
        </w:rPr>
        <w:t>визначення</w:t>
      </w:r>
      <w:r>
        <w:t></w:t>
      </w:r>
      <w:r>
        <w:rPr>
          <w:rFonts w:hint="eastAsia"/>
        </w:rPr>
        <w:t>особливостей</w:t>
      </w:r>
      <w:r>
        <w:t></w:t>
      </w:r>
      <w:r>
        <w:rPr>
          <w:rFonts w:hint="eastAsia"/>
        </w:rPr>
        <w:t>національного</w:t>
      </w:r>
      <w:r>
        <w:t></w:t>
      </w:r>
      <w:r>
        <w:rPr>
          <w:rFonts w:hint="eastAsia"/>
        </w:rPr>
        <w:t>світобачення</w:t>
      </w:r>
      <w:r>
        <w:t></w:t>
      </w:r>
    </w:p>
    <w:p w:rsidR="00582C88" w:rsidRDefault="00582C88" w:rsidP="00582C88">
      <w:r>
        <w:rPr>
          <w:rFonts w:hint="eastAsia"/>
        </w:rPr>
        <w:t>що</w:t>
      </w:r>
      <w:r>
        <w:t></w:t>
      </w:r>
      <w:r>
        <w:rPr>
          <w:rFonts w:hint="eastAsia"/>
        </w:rPr>
        <w:t>моделюють</w:t>
      </w:r>
      <w:r>
        <w:t></w:t>
      </w:r>
      <w:r>
        <w:rPr>
          <w:rFonts w:hint="eastAsia"/>
        </w:rPr>
        <w:t>образ</w:t>
      </w:r>
      <w:r>
        <w:t></w:t>
      </w:r>
      <w:r>
        <w:rPr>
          <w:rFonts w:hint="eastAsia"/>
        </w:rPr>
        <w:t>носіїв</w:t>
      </w:r>
      <w:r>
        <w:t></w:t>
      </w:r>
      <w:r>
        <w:rPr>
          <w:rFonts w:hint="eastAsia"/>
        </w:rPr>
        <w:t>національної</w:t>
      </w:r>
      <w:r>
        <w:t></w:t>
      </w:r>
      <w:r>
        <w:rPr>
          <w:rFonts w:hint="eastAsia"/>
        </w:rPr>
        <w:t>мови</w:t>
      </w:r>
      <w:r>
        <w:t></w:t>
      </w:r>
      <w:r>
        <w:rPr>
          <w:rFonts w:hint="eastAsia"/>
        </w:rPr>
        <w:t>як</w:t>
      </w:r>
      <w:r>
        <w:t></w:t>
      </w:r>
      <w:r>
        <w:rPr>
          <w:rFonts w:hint="eastAsia"/>
        </w:rPr>
        <w:t>з</w:t>
      </w:r>
      <w:r>
        <w:t></w:t>
      </w:r>
      <w:r>
        <w:rPr>
          <w:rFonts w:hint="eastAsia"/>
        </w:rPr>
        <w:t>позиції</w:t>
      </w:r>
      <w:r>
        <w:t></w:t>
      </w:r>
      <w:r>
        <w:rPr>
          <w:rFonts w:hint="eastAsia"/>
        </w:rPr>
        <w:t>універсального</w:t>
      </w:r>
      <w:r>
        <w:t></w:t>
      </w:r>
      <w:r>
        <w:t></w:t>
      </w:r>
      <w:r>
        <w:rPr>
          <w:rFonts w:hint="eastAsia"/>
        </w:rPr>
        <w:t>так</w:t>
      </w:r>
    </w:p>
    <w:p w:rsidR="00582C88" w:rsidRPr="00582C88" w:rsidRDefault="00582C88" w:rsidP="00582C88">
      <w:r>
        <w:rPr>
          <w:rFonts w:hint="eastAsia"/>
        </w:rPr>
        <w:t>і</w:t>
      </w:r>
      <w:r>
        <w:t></w:t>
      </w:r>
      <w:r>
        <w:rPr>
          <w:rFonts w:hint="eastAsia"/>
        </w:rPr>
        <w:t>з</w:t>
      </w:r>
      <w:r>
        <w:t></w:t>
      </w:r>
      <w:r>
        <w:rPr>
          <w:rFonts w:hint="eastAsia"/>
        </w:rPr>
        <w:t>позиції</w:t>
      </w:r>
      <w:r>
        <w:t></w:t>
      </w:r>
      <w:r>
        <w:rPr>
          <w:rFonts w:hint="eastAsia"/>
        </w:rPr>
        <w:t>національноспецифічного</w:t>
      </w:r>
      <w:r>
        <w:t></w:t>
      </w:r>
      <w:r>
        <w:rPr>
          <w:rFonts w:hint="eastAsia"/>
        </w:rPr>
        <w:t>в</w:t>
      </w:r>
      <w:r>
        <w:t></w:t>
      </w:r>
      <w:r>
        <w:rPr>
          <w:rFonts w:hint="eastAsia"/>
        </w:rPr>
        <w:t>мовній</w:t>
      </w:r>
      <w:r>
        <w:t></w:t>
      </w:r>
      <w:r>
        <w:rPr>
          <w:rFonts w:hint="eastAsia"/>
        </w:rPr>
        <w:t>картині</w:t>
      </w:r>
      <w:r>
        <w:t></w:t>
      </w:r>
      <w:r>
        <w:rPr>
          <w:rFonts w:hint="eastAsia"/>
        </w:rPr>
        <w:t>світу</w:t>
      </w:r>
      <w:r>
        <w:t></w:t>
      </w:r>
    </w:p>
    <w:sectPr w:rsidR="00582C88" w:rsidRPr="00582C8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CDA" w:rsidRDefault="003F2CDA">
      <w:pPr>
        <w:spacing w:after="0" w:line="240" w:lineRule="auto"/>
      </w:pPr>
      <w:r>
        <w:separator/>
      </w:r>
    </w:p>
  </w:endnote>
  <w:endnote w:type="continuationSeparator" w:id="0">
    <w:p w:rsidR="003F2CDA" w:rsidRDefault="003F2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F2CDA" w:rsidRDefault="003F2CD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F2CDA" w:rsidRDefault="003F2CDA">
                <w:pPr>
                  <w:spacing w:line="240" w:lineRule="auto"/>
                </w:pPr>
                <w:fldSimple w:instr=" PAGE \* MERGEFORMAT ">
                  <w:r w:rsidR="00582C88" w:rsidRPr="00582C88">
                    <w:rPr>
                      <w:rStyle w:val="afffff9"/>
                      <w:noProof/>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CDA" w:rsidRDefault="003F2CDA"/>
    <w:p w:rsidR="003F2CDA" w:rsidRDefault="003F2CDA"/>
    <w:p w:rsidR="003F2CDA" w:rsidRDefault="003F2CDA"/>
    <w:p w:rsidR="003F2CDA" w:rsidRDefault="003F2CDA"/>
    <w:p w:rsidR="003F2CDA" w:rsidRDefault="003F2CDA"/>
    <w:p w:rsidR="003F2CDA" w:rsidRDefault="003F2CDA"/>
    <w:p w:rsidR="003F2CDA" w:rsidRDefault="003F2CDA">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F2CDA" w:rsidRDefault="003F2CDA">
                  <w:pPr>
                    <w:spacing w:line="240" w:lineRule="auto"/>
                  </w:pPr>
                  <w:fldSimple w:instr=" PAGE \* MERGEFORMAT ">
                    <w:r w:rsidRPr="004F4EC5">
                      <w:rPr>
                        <w:rStyle w:val="afffff9"/>
                        <w:b w:val="0"/>
                        <w:bCs w:val="0"/>
                        <w:noProof/>
                      </w:rPr>
                      <w:t>15</w:t>
                    </w:r>
                  </w:fldSimple>
                </w:p>
              </w:txbxContent>
            </v:textbox>
            <w10:wrap anchorx="page" anchory="page"/>
          </v:shape>
        </w:pict>
      </w:r>
    </w:p>
    <w:p w:rsidR="003F2CDA" w:rsidRDefault="003F2CDA"/>
    <w:p w:rsidR="003F2CDA" w:rsidRDefault="003F2CDA"/>
    <w:p w:rsidR="003F2CDA" w:rsidRDefault="003F2CDA">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F2CDA" w:rsidRDefault="003F2CDA"/>
                <w:p w:rsidR="003F2CDA" w:rsidRDefault="003F2CDA">
                  <w:pPr>
                    <w:pStyle w:val="1ffffff7"/>
                    <w:spacing w:line="240" w:lineRule="auto"/>
                  </w:pPr>
                  <w:fldSimple w:instr=" PAGE \* MERGEFORMAT ">
                    <w:r w:rsidRPr="004F4EC5">
                      <w:rPr>
                        <w:rStyle w:val="3b"/>
                        <w:noProof/>
                      </w:rPr>
                      <w:t>15</w:t>
                    </w:r>
                  </w:fldSimple>
                </w:p>
              </w:txbxContent>
            </v:textbox>
            <w10:wrap anchorx="page" anchory="page"/>
          </v:shape>
        </w:pict>
      </w:r>
    </w:p>
    <w:p w:rsidR="003F2CDA" w:rsidRDefault="003F2CDA"/>
    <w:p w:rsidR="003F2CDA" w:rsidRDefault="003F2CDA">
      <w:pPr>
        <w:rPr>
          <w:sz w:val="2"/>
          <w:szCs w:val="2"/>
        </w:rPr>
      </w:pPr>
    </w:p>
    <w:p w:rsidR="003F2CDA" w:rsidRDefault="003F2CDA"/>
    <w:p w:rsidR="003F2CDA" w:rsidRDefault="003F2CDA">
      <w:pPr>
        <w:spacing w:after="0" w:line="240" w:lineRule="auto"/>
      </w:pPr>
    </w:p>
  </w:footnote>
  <w:footnote w:type="continuationSeparator" w:id="0">
    <w:p w:rsidR="003F2CDA" w:rsidRDefault="003F2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Default="003F2CDA"/>
  <w:p w:rsidR="003F2CDA" w:rsidRDefault="003F2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CDA" w:rsidRPr="005856C0" w:rsidRDefault="003F2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E0EBF-F5DE-4B20-BD46-827682D2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TotalTime>
  <Pages>15</Pages>
  <Words>2955</Words>
  <Characters>16848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19764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2021-09-27T19:29:00Z</dcterms:created>
  <dcterms:modified xsi:type="dcterms:W3CDTF">2021-09-28T11:46:00Z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