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5E4AF" w14:textId="77777777" w:rsidR="00736747" w:rsidRDefault="00736747" w:rsidP="00736747"/>
    <w:p w14:paraId="211C41A4" w14:textId="690C9BEF" w:rsidR="00907F19" w:rsidRDefault="00736747" w:rsidP="00736747">
      <w:r>
        <w:rPr>
          <w:rFonts w:hint="eastAsia"/>
        </w:rPr>
        <w:t>Борисов</w:t>
      </w:r>
      <w:r>
        <w:t xml:space="preserve"> </w:t>
      </w:r>
      <w:r>
        <w:rPr>
          <w:rFonts w:hint="eastAsia"/>
        </w:rPr>
        <w:t>Владимир</w:t>
      </w:r>
      <w:r>
        <w:t xml:space="preserve"> </w:t>
      </w:r>
      <w:r>
        <w:rPr>
          <w:rFonts w:hint="eastAsia"/>
        </w:rPr>
        <w:t>Федорович</w:t>
      </w:r>
      <w:r>
        <w:t xml:space="preserve"> </w:t>
      </w:r>
      <w:r w:rsidRPr="00736747">
        <w:rPr>
          <w:rFonts w:hint="eastAsia"/>
        </w:rPr>
        <w:t>Методический</w:t>
      </w:r>
      <w:r w:rsidRPr="00736747">
        <w:t xml:space="preserve"> </w:t>
      </w:r>
      <w:r w:rsidRPr="00736747">
        <w:rPr>
          <w:rFonts w:hint="eastAsia"/>
        </w:rPr>
        <w:t>инструментарий</w:t>
      </w:r>
      <w:r w:rsidRPr="00736747">
        <w:t xml:space="preserve"> </w:t>
      </w:r>
      <w:r w:rsidRPr="00736747">
        <w:rPr>
          <w:rFonts w:hint="eastAsia"/>
        </w:rPr>
        <w:t>контроля</w:t>
      </w:r>
      <w:r w:rsidRPr="00736747">
        <w:t xml:space="preserve"> </w:t>
      </w:r>
      <w:r w:rsidRPr="00736747">
        <w:rPr>
          <w:rFonts w:hint="eastAsia"/>
        </w:rPr>
        <w:t>использования</w:t>
      </w:r>
      <w:r w:rsidRPr="00736747">
        <w:t xml:space="preserve"> </w:t>
      </w:r>
      <w:r w:rsidRPr="00736747">
        <w:rPr>
          <w:rFonts w:hint="eastAsia"/>
        </w:rPr>
        <w:t>земельных</w:t>
      </w:r>
      <w:r w:rsidRPr="00736747">
        <w:t xml:space="preserve"> </w:t>
      </w:r>
      <w:r w:rsidRPr="00736747">
        <w:rPr>
          <w:rFonts w:hint="eastAsia"/>
        </w:rPr>
        <w:t>ресурсов</w:t>
      </w:r>
    </w:p>
    <w:p w14:paraId="434C3B35" w14:textId="77777777" w:rsidR="00736747" w:rsidRDefault="00736747" w:rsidP="00736747">
      <w:r>
        <w:rPr>
          <w:rFonts w:hint="eastAsia"/>
        </w:rPr>
        <w:t>ОГЛАВЛЕНИЕ</w:t>
      </w:r>
      <w:r>
        <w:t xml:space="preserve"> </w:t>
      </w:r>
      <w:r>
        <w:rPr>
          <w:rFonts w:hint="eastAsia"/>
        </w:rPr>
        <w:t>ДИССЕРТАЦИИ</w:t>
      </w:r>
    </w:p>
    <w:p w14:paraId="5E882663" w14:textId="77777777" w:rsidR="00736747" w:rsidRDefault="00736747" w:rsidP="00736747">
      <w:r>
        <w:rPr>
          <w:rFonts w:hint="eastAsia"/>
        </w:rPr>
        <w:t>кандидат</w:t>
      </w:r>
      <w:r>
        <w:t xml:space="preserve"> </w:t>
      </w:r>
      <w:r>
        <w:rPr>
          <w:rFonts w:hint="eastAsia"/>
        </w:rPr>
        <w:t>наук</w:t>
      </w:r>
      <w:r>
        <w:t xml:space="preserve"> </w:t>
      </w:r>
      <w:r>
        <w:rPr>
          <w:rFonts w:hint="eastAsia"/>
        </w:rPr>
        <w:t>Борисов</w:t>
      </w:r>
      <w:r>
        <w:t xml:space="preserve"> </w:t>
      </w:r>
      <w:r>
        <w:rPr>
          <w:rFonts w:hint="eastAsia"/>
        </w:rPr>
        <w:t>Владимир</w:t>
      </w:r>
      <w:r>
        <w:t xml:space="preserve"> </w:t>
      </w:r>
      <w:r>
        <w:rPr>
          <w:rFonts w:hint="eastAsia"/>
        </w:rPr>
        <w:t>Федорович</w:t>
      </w:r>
    </w:p>
    <w:p w14:paraId="28357E68" w14:textId="77777777" w:rsidR="00736747" w:rsidRDefault="00736747" w:rsidP="00736747">
      <w:r>
        <w:rPr>
          <w:rFonts w:hint="eastAsia"/>
        </w:rPr>
        <w:t>Введение</w:t>
      </w:r>
    </w:p>
    <w:p w14:paraId="273F187A" w14:textId="77777777" w:rsidR="00736747" w:rsidRDefault="00736747" w:rsidP="00736747"/>
    <w:p w14:paraId="3A9AB8BE" w14:textId="77777777" w:rsidR="00736747" w:rsidRDefault="00736747" w:rsidP="00736747">
      <w:r>
        <w:rPr>
          <w:rFonts w:hint="eastAsia"/>
        </w:rPr>
        <w:t>Глава</w:t>
      </w:r>
      <w:r>
        <w:t xml:space="preserve"> 1 </w:t>
      </w:r>
      <w:r>
        <w:rPr>
          <w:rFonts w:hint="eastAsia"/>
        </w:rPr>
        <w:t>Контроль</w:t>
      </w:r>
      <w:r>
        <w:t xml:space="preserve"> </w:t>
      </w:r>
      <w:r>
        <w:rPr>
          <w:rFonts w:hint="eastAsia"/>
        </w:rPr>
        <w:t>за</w:t>
      </w:r>
      <w:r>
        <w:t xml:space="preserve"> </w:t>
      </w:r>
      <w:r>
        <w:rPr>
          <w:rFonts w:hint="eastAsia"/>
        </w:rPr>
        <w:t>состоянием</w:t>
      </w:r>
      <w:r>
        <w:t xml:space="preserve"> </w:t>
      </w:r>
      <w:r>
        <w:rPr>
          <w:rFonts w:hint="eastAsia"/>
        </w:rPr>
        <w:t>и</w:t>
      </w:r>
      <w:r>
        <w:t xml:space="preserve"> </w:t>
      </w:r>
      <w:r>
        <w:rPr>
          <w:rFonts w:hint="eastAsia"/>
        </w:rPr>
        <w:t>использованием</w:t>
      </w:r>
      <w:r>
        <w:t xml:space="preserve"> </w:t>
      </w:r>
      <w:r>
        <w:rPr>
          <w:rFonts w:hint="eastAsia"/>
        </w:rPr>
        <w:t>сельскохозяйственных</w:t>
      </w:r>
      <w:r>
        <w:t xml:space="preserve"> </w:t>
      </w:r>
      <w:r>
        <w:rPr>
          <w:rFonts w:hint="eastAsia"/>
        </w:rPr>
        <w:t>угодий</w:t>
      </w:r>
      <w:r>
        <w:t xml:space="preserve"> </w:t>
      </w:r>
      <w:r>
        <w:rPr>
          <w:rFonts w:hint="eastAsia"/>
        </w:rPr>
        <w:t>как</w:t>
      </w:r>
      <w:r>
        <w:t xml:space="preserve"> </w:t>
      </w:r>
      <w:r>
        <w:rPr>
          <w:rFonts w:hint="eastAsia"/>
        </w:rPr>
        <w:t>фактор</w:t>
      </w:r>
      <w:r>
        <w:t xml:space="preserve"> </w:t>
      </w:r>
      <w:r>
        <w:rPr>
          <w:rFonts w:hint="eastAsia"/>
        </w:rPr>
        <w:t>развития</w:t>
      </w:r>
      <w:r>
        <w:t xml:space="preserve"> </w:t>
      </w:r>
      <w:r>
        <w:rPr>
          <w:rFonts w:hint="eastAsia"/>
        </w:rPr>
        <w:t>экономических</w:t>
      </w:r>
      <w:r>
        <w:t xml:space="preserve"> </w:t>
      </w:r>
      <w:r>
        <w:rPr>
          <w:rFonts w:hint="eastAsia"/>
        </w:rPr>
        <w:t>отношений</w:t>
      </w:r>
      <w:r>
        <w:t xml:space="preserve"> </w:t>
      </w:r>
      <w:r>
        <w:rPr>
          <w:rFonts w:hint="eastAsia"/>
        </w:rPr>
        <w:t>в</w:t>
      </w:r>
      <w:r>
        <w:t xml:space="preserve"> </w:t>
      </w:r>
      <w:r>
        <w:rPr>
          <w:rFonts w:hint="eastAsia"/>
        </w:rPr>
        <w:t>сельском</w:t>
      </w:r>
      <w:r>
        <w:t xml:space="preserve"> </w:t>
      </w:r>
      <w:r>
        <w:rPr>
          <w:rFonts w:hint="eastAsia"/>
        </w:rPr>
        <w:t>хозяйстве</w:t>
      </w:r>
    </w:p>
    <w:p w14:paraId="5CAE223F" w14:textId="77777777" w:rsidR="00736747" w:rsidRDefault="00736747" w:rsidP="00736747"/>
    <w:p w14:paraId="1F64A0D5" w14:textId="77777777" w:rsidR="00736747" w:rsidRDefault="00736747" w:rsidP="00736747">
      <w:r>
        <w:t xml:space="preserve">1.1 </w:t>
      </w:r>
      <w:r>
        <w:rPr>
          <w:rFonts w:hint="eastAsia"/>
        </w:rPr>
        <w:t>Земля</w:t>
      </w:r>
      <w:r>
        <w:t xml:space="preserve"> </w:t>
      </w:r>
      <w:r>
        <w:rPr>
          <w:rFonts w:hint="eastAsia"/>
        </w:rPr>
        <w:t>как</w:t>
      </w:r>
      <w:r>
        <w:t xml:space="preserve"> </w:t>
      </w:r>
      <w:r>
        <w:rPr>
          <w:rFonts w:hint="eastAsia"/>
        </w:rPr>
        <w:t>средство</w:t>
      </w:r>
      <w:r>
        <w:t xml:space="preserve"> </w:t>
      </w:r>
      <w:r>
        <w:rPr>
          <w:rFonts w:hint="eastAsia"/>
        </w:rPr>
        <w:t>производства</w:t>
      </w:r>
      <w:r>
        <w:t xml:space="preserve"> </w:t>
      </w:r>
      <w:r>
        <w:rPr>
          <w:rFonts w:hint="eastAsia"/>
        </w:rPr>
        <w:t>в</w:t>
      </w:r>
      <w:r>
        <w:t xml:space="preserve"> </w:t>
      </w:r>
      <w:r>
        <w:rPr>
          <w:rFonts w:hint="eastAsia"/>
        </w:rPr>
        <w:t>сельскохозяйственных</w:t>
      </w:r>
      <w:r>
        <w:t xml:space="preserve"> </w:t>
      </w:r>
      <w:r>
        <w:rPr>
          <w:rFonts w:hint="eastAsia"/>
        </w:rPr>
        <w:t>процессах</w:t>
      </w:r>
    </w:p>
    <w:p w14:paraId="727ACBF7" w14:textId="77777777" w:rsidR="00736747" w:rsidRDefault="00736747" w:rsidP="00736747"/>
    <w:p w14:paraId="6BEFB299" w14:textId="77777777" w:rsidR="00736747" w:rsidRDefault="00736747" w:rsidP="00736747">
      <w:r>
        <w:t xml:space="preserve">1.2 </w:t>
      </w:r>
      <w:r>
        <w:rPr>
          <w:rFonts w:hint="eastAsia"/>
        </w:rPr>
        <w:t>Характеристика</w:t>
      </w:r>
      <w:r>
        <w:t xml:space="preserve"> </w:t>
      </w:r>
      <w:r>
        <w:rPr>
          <w:rFonts w:hint="eastAsia"/>
        </w:rPr>
        <w:t>деградационных</w:t>
      </w:r>
      <w:r>
        <w:t xml:space="preserve"> </w:t>
      </w:r>
      <w:r>
        <w:rPr>
          <w:rFonts w:hint="eastAsia"/>
        </w:rPr>
        <w:t>процессов</w:t>
      </w:r>
      <w:r>
        <w:t xml:space="preserve"> </w:t>
      </w:r>
      <w:r>
        <w:rPr>
          <w:rFonts w:hint="eastAsia"/>
        </w:rPr>
        <w:t>на</w:t>
      </w:r>
      <w:r>
        <w:t xml:space="preserve"> </w:t>
      </w:r>
      <w:r>
        <w:rPr>
          <w:rFonts w:hint="eastAsia"/>
        </w:rPr>
        <w:t>землях</w:t>
      </w:r>
      <w:r>
        <w:t xml:space="preserve"> </w:t>
      </w:r>
      <w:r>
        <w:rPr>
          <w:rFonts w:hint="eastAsia"/>
        </w:rPr>
        <w:t>сельскохозяйственного</w:t>
      </w:r>
      <w:r>
        <w:t xml:space="preserve"> </w:t>
      </w:r>
      <w:r>
        <w:rPr>
          <w:rFonts w:hint="eastAsia"/>
        </w:rPr>
        <w:t>назначения</w:t>
      </w:r>
    </w:p>
    <w:p w14:paraId="65A378C3" w14:textId="77777777" w:rsidR="00736747" w:rsidRDefault="00736747" w:rsidP="00736747"/>
    <w:p w14:paraId="4B5CC14F" w14:textId="77777777" w:rsidR="00736747" w:rsidRDefault="00736747" w:rsidP="00736747">
      <w:r>
        <w:t xml:space="preserve">1.3 </w:t>
      </w:r>
      <w:r>
        <w:rPr>
          <w:rFonts w:hint="eastAsia"/>
        </w:rPr>
        <w:t>Оценка</w:t>
      </w:r>
      <w:r>
        <w:t xml:space="preserve"> </w:t>
      </w:r>
      <w:r>
        <w:rPr>
          <w:rFonts w:hint="eastAsia"/>
        </w:rPr>
        <w:t>последствий</w:t>
      </w:r>
      <w:r>
        <w:t xml:space="preserve"> </w:t>
      </w:r>
      <w:r>
        <w:rPr>
          <w:rFonts w:hint="eastAsia"/>
        </w:rPr>
        <w:t>деградации</w:t>
      </w:r>
      <w:r>
        <w:t xml:space="preserve"> </w:t>
      </w:r>
      <w:r>
        <w:rPr>
          <w:rFonts w:hint="eastAsia"/>
        </w:rPr>
        <w:t>земель</w:t>
      </w:r>
      <w:r>
        <w:t xml:space="preserve"> </w:t>
      </w:r>
      <w:r>
        <w:rPr>
          <w:rFonts w:hint="eastAsia"/>
        </w:rPr>
        <w:t>сельскохозяйственного</w:t>
      </w:r>
    </w:p>
    <w:p w14:paraId="4070BFD4" w14:textId="77777777" w:rsidR="00736747" w:rsidRDefault="00736747" w:rsidP="00736747"/>
    <w:p w14:paraId="407BF079" w14:textId="77777777" w:rsidR="00736747" w:rsidRDefault="00736747" w:rsidP="00736747">
      <w:r>
        <w:rPr>
          <w:rFonts w:hint="eastAsia"/>
        </w:rPr>
        <w:t>назначения</w:t>
      </w:r>
    </w:p>
    <w:p w14:paraId="6DC51E3B" w14:textId="77777777" w:rsidR="00736747" w:rsidRDefault="00736747" w:rsidP="00736747"/>
    <w:p w14:paraId="3E25BA31" w14:textId="77777777" w:rsidR="00736747" w:rsidRDefault="00736747" w:rsidP="00736747">
      <w:r>
        <w:rPr>
          <w:rFonts w:hint="eastAsia"/>
        </w:rPr>
        <w:t>Глава</w:t>
      </w:r>
      <w:r>
        <w:t xml:space="preserve"> 2 </w:t>
      </w:r>
      <w:r>
        <w:rPr>
          <w:rFonts w:hint="eastAsia"/>
        </w:rPr>
        <w:t>Контроль</w:t>
      </w:r>
      <w:r>
        <w:t xml:space="preserve"> </w:t>
      </w:r>
      <w:r>
        <w:rPr>
          <w:rFonts w:hint="eastAsia"/>
        </w:rPr>
        <w:t>земельных</w:t>
      </w:r>
      <w:r>
        <w:t xml:space="preserve"> </w:t>
      </w:r>
      <w:r>
        <w:rPr>
          <w:rFonts w:hint="eastAsia"/>
        </w:rPr>
        <w:t>ресурсов</w:t>
      </w:r>
      <w:r>
        <w:t xml:space="preserve"> </w:t>
      </w:r>
      <w:r>
        <w:rPr>
          <w:rFonts w:hint="eastAsia"/>
        </w:rPr>
        <w:t>и</w:t>
      </w:r>
      <w:r>
        <w:t xml:space="preserve"> </w:t>
      </w:r>
      <w:r>
        <w:rPr>
          <w:rFonts w:hint="eastAsia"/>
        </w:rPr>
        <w:t>механизмы</w:t>
      </w:r>
      <w:r>
        <w:t xml:space="preserve"> </w:t>
      </w:r>
      <w:r>
        <w:rPr>
          <w:rFonts w:hint="eastAsia"/>
        </w:rPr>
        <w:t>его</w:t>
      </w:r>
    </w:p>
    <w:p w14:paraId="4864ADE9" w14:textId="77777777" w:rsidR="00736747" w:rsidRDefault="00736747" w:rsidP="00736747"/>
    <w:p w14:paraId="5970A1C1" w14:textId="77777777" w:rsidR="00736747" w:rsidRDefault="00736747" w:rsidP="00736747">
      <w:r>
        <w:rPr>
          <w:rFonts w:hint="eastAsia"/>
        </w:rPr>
        <w:t>реализации</w:t>
      </w:r>
    </w:p>
    <w:p w14:paraId="50FA4859" w14:textId="77777777" w:rsidR="00736747" w:rsidRDefault="00736747" w:rsidP="00736747"/>
    <w:p w14:paraId="2CB65301" w14:textId="77777777" w:rsidR="00736747" w:rsidRDefault="00736747" w:rsidP="00736747">
      <w:r>
        <w:t xml:space="preserve">2.1 </w:t>
      </w:r>
      <w:r>
        <w:rPr>
          <w:rFonts w:hint="eastAsia"/>
        </w:rPr>
        <w:t>Нормативно</w:t>
      </w:r>
      <w:r>
        <w:t>-</w:t>
      </w:r>
      <w:r>
        <w:rPr>
          <w:rFonts w:hint="eastAsia"/>
        </w:rPr>
        <w:t>правовое</w:t>
      </w:r>
      <w:r>
        <w:t xml:space="preserve"> </w:t>
      </w:r>
      <w:r>
        <w:rPr>
          <w:rFonts w:hint="eastAsia"/>
        </w:rPr>
        <w:t>регулирование</w:t>
      </w:r>
      <w:r>
        <w:t xml:space="preserve"> </w:t>
      </w:r>
      <w:r>
        <w:rPr>
          <w:rFonts w:hint="eastAsia"/>
        </w:rPr>
        <w:t>контроля</w:t>
      </w:r>
      <w:r>
        <w:t xml:space="preserve"> </w:t>
      </w:r>
      <w:r>
        <w:rPr>
          <w:rFonts w:hint="eastAsia"/>
        </w:rPr>
        <w:t>использования</w:t>
      </w:r>
      <w:r>
        <w:t xml:space="preserve"> </w:t>
      </w:r>
      <w:r>
        <w:rPr>
          <w:rFonts w:hint="eastAsia"/>
        </w:rPr>
        <w:t>и</w:t>
      </w:r>
      <w:r>
        <w:t xml:space="preserve"> </w:t>
      </w:r>
      <w:r>
        <w:rPr>
          <w:rFonts w:hint="eastAsia"/>
        </w:rPr>
        <w:t>состояния</w:t>
      </w:r>
      <w:r>
        <w:t xml:space="preserve"> </w:t>
      </w:r>
      <w:r>
        <w:rPr>
          <w:rFonts w:hint="eastAsia"/>
        </w:rPr>
        <w:t>земельных</w:t>
      </w:r>
      <w:r>
        <w:t xml:space="preserve"> </w:t>
      </w:r>
      <w:r>
        <w:rPr>
          <w:rFonts w:hint="eastAsia"/>
        </w:rPr>
        <w:t>ресурсов</w:t>
      </w:r>
    </w:p>
    <w:p w14:paraId="699B0A94" w14:textId="77777777" w:rsidR="00736747" w:rsidRDefault="00736747" w:rsidP="00736747"/>
    <w:p w14:paraId="7BF1B8F6" w14:textId="77777777" w:rsidR="00736747" w:rsidRDefault="00736747" w:rsidP="00736747">
      <w:r>
        <w:t xml:space="preserve">2.2 </w:t>
      </w:r>
      <w:r>
        <w:rPr>
          <w:rFonts w:hint="eastAsia"/>
        </w:rPr>
        <w:t>Организация</w:t>
      </w:r>
      <w:r>
        <w:t xml:space="preserve"> </w:t>
      </w:r>
      <w:r>
        <w:rPr>
          <w:rFonts w:hint="eastAsia"/>
        </w:rPr>
        <w:t>контроля</w:t>
      </w:r>
      <w:r>
        <w:t xml:space="preserve"> </w:t>
      </w:r>
      <w:r>
        <w:rPr>
          <w:rFonts w:hint="eastAsia"/>
        </w:rPr>
        <w:t>земельных</w:t>
      </w:r>
      <w:r>
        <w:t xml:space="preserve"> </w:t>
      </w:r>
      <w:r>
        <w:rPr>
          <w:rFonts w:hint="eastAsia"/>
        </w:rPr>
        <w:t>ресурсов</w:t>
      </w:r>
    </w:p>
    <w:p w14:paraId="0351B679" w14:textId="77777777" w:rsidR="00736747" w:rsidRDefault="00736747" w:rsidP="00736747"/>
    <w:p w14:paraId="70D1F23B" w14:textId="77777777" w:rsidR="00736747" w:rsidRDefault="00736747" w:rsidP="00736747">
      <w:r>
        <w:t xml:space="preserve">2.3 </w:t>
      </w:r>
      <w:r>
        <w:rPr>
          <w:rFonts w:hint="eastAsia"/>
        </w:rPr>
        <w:t>Методы</w:t>
      </w:r>
      <w:r>
        <w:t xml:space="preserve"> </w:t>
      </w:r>
      <w:r>
        <w:rPr>
          <w:rFonts w:hint="eastAsia"/>
        </w:rPr>
        <w:t>контроля</w:t>
      </w:r>
      <w:r>
        <w:t xml:space="preserve"> </w:t>
      </w:r>
      <w:r>
        <w:rPr>
          <w:rFonts w:hint="eastAsia"/>
        </w:rPr>
        <w:t>земельных</w:t>
      </w:r>
      <w:r>
        <w:t xml:space="preserve"> </w:t>
      </w:r>
      <w:r>
        <w:rPr>
          <w:rFonts w:hint="eastAsia"/>
        </w:rPr>
        <w:t>ресурсов</w:t>
      </w:r>
    </w:p>
    <w:p w14:paraId="4146BD11" w14:textId="77777777" w:rsidR="00736747" w:rsidRDefault="00736747" w:rsidP="00736747"/>
    <w:p w14:paraId="51D01ADA" w14:textId="77777777" w:rsidR="00736747" w:rsidRDefault="00736747" w:rsidP="00736747">
      <w:r>
        <w:rPr>
          <w:rFonts w:hint="eastAsia"/>
        </w:rPr>
        <w:t>Глава</w:t>
      </w:r>
      <w:r>
        <w:t xml:space="preserve"> 3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совершенствованию</w:t>
      </w:r>
      <w:r>
        <w:t xml:space="preserve"> </w:t>
      </w:r>
      <w:r>
        <w:rPr>
          <w:rFonts w:hint="eastAsia"/>
        </w:rPr>
        <w:t>контроля</w:t>
      </w:r>
      <w:r>
        <w:t xml:space="preserve"> </w:t>
      </w:r>
      <w:r>
        <w:rPr>
          <w:rFonts w:hint="eastAsia"/>
        </w:rPr>
        <w:t>земельных</w:t>
      </w:r>
      <w:r>
        <w:t xml:space="preserve"> </w:t>
      </w:r>
      <w:r>
        <w:rPr>
          <w:rFonts w:hint="eastAsia"/>
        </w:rPr>
        <w:t>ресурсов</w:t>
      </w:r>
      <w:r>
        <w:t xml:space="preserve"> </w:t>
      </w:r>
      <w:r>
        <w:rPr>
          <w:rFonts w:hint="eastAsia"/>
        </w:rPr>
        <w:t>в</w:t>
      </w:r>
      <w:r>
        <w:t xml:space="preserve"> </w:t>
      </w:r>
      <w:r>
        <w:rPr>
          <w:rFonts w:hint="eastAsia"/>
        </w:rPr>
        <w:t>сельскохозяйственных</w:t>
      </w:r>
      <w:r>
        <w:t xml:space="preserve"> </w:t>
      </w:r>
      <w:r>
        <w:rPr>
          <w:rFonts w:hint="eastAsia"/>
        </w:rPr>
        <w:t>организациях</w:t>
      </w:r>
    </w:p>
    <w:p w14:paraId="37A309B1" w14:textId="77777777" w:rsidR="00736747" w:rsidRDefault="00736747" w:rsidP="00736747"/>
    <w:p w14:paraId="04B7A5BE" w14:textId="77777777" w:rsidR="00736747" w:rsidRDefault="00736747" w:rsidP="00736747">
      <w:r>
        <w:t xml:space="preserve">3.1 </w:t>
      </w:r>
      <w:r>
        <w:rPr>
          <w:rFonts w:hint="eastAsia"/>
        </w:rPr>
        <w:t>Цель</w:t>
      </w:r>
      <w:r>
        <w:t xml:space="preserve"> </w:t>
      </w:r>
      <w:r>
        <w:rPr>
          <w:rFonts w:hint="eastAsia"/>
        </w:rPr>
        <w:t>и</w:t>
      </w:r>
      <w:r>
        <w:t xml:space="preserve"> </w:t>
      </w:r>
      <w:r>
        <w:rPr>
          <w:rFonts w:hint="eastAsia"/>
        </w:rPr>
        <w:t>принципы</w:t>
      </w:r>
      <w:r>
        <w:t xml:space="preserve"> </w:t>
      </w:r>
      <w:r>
        <w:rPr>
          <w:rFonts w:hint="eastAsia"/>
        </w:rPr>
        <w:t>методологии</w:t>
      </w:r>
      <w:r>
        <w:t xml:space="preserve"> </w:t>
      </w:r>
      <w:r>
        <w:rPr>
          <w:rFonts w:hint="eastAsia"/>
        </w:rPr>
        <w:t>контроля</w:t>
      </w:r>
      <w:r>
        <w:t xml:space="preserve"> </w:t>
      </w:r>
      <w:r>
        <w:rPr>
          <w:rFonts w:hint="eastAsia"/>
        </w:rPr>
        <w:t>использования</w:t>
      </w:r>
      <w:r>
        <w:t xml:space="preserve"> </w:t>
      </w:r>
      <w:r>
        <w:rPr>
          <w:rFonts w:hint="eastAsia"/>
        </w:rPr>
        <w:t>земельных</w:t>
      </w:r>
      <w:r>
        <w:t xml:space="preserve"> </w:t>
      </w:r>
      <w:r>
        <w:rPr>
          <w:rFonts w:hint="eastAsia"/>
        </w:rPr>
        <w:t>ресурсов</w:t>
      </w:r>
      <w:r>
        <w:t xml:space="preserve"> </w:t>
      </w:r>
      <w:r>
        <w:rPr>
          <w:rFonts w:hint="eastAsia"/>
        </w:rPr>
        <w:t>в</w:t>
      </w:r>
      <w:r>
        <w:t xml:space="preserve"> </w:t>
      </w:r>
      <w:r>
        <w:rPr>
          <w:rFonts w:hint="eastAsia"/>
        </w:rPr>
        <w:t>сельскохозяйственных</w:t>
      </w:r>
      <w:r>
        <w:t xml:space="preserve"> </w:t>
      </w:r>
      <w:r>
        <w:rPr>
          <w:rFonts w:hint="eastAsia"/>
        </w:rPr>
        <w:t>организациях</w:t>
      </w:r>
    </w:p>
    <w:p w14:paraId="145E26B8" w14:textId="77777777" w:rsidR="00736747" w:rsidRDefault="00736747" w:rsidP="00736747"/>
    <w:p w14:paraId="7B001943" w14:textId="77777777" w:rsidR="00736747" w:rsidRDefault="00736747" w:rsidP="00736747">
      <w:r>
        <w:t xml:space="preserve">3.2 </w:t>
      </w:r>
      <w:r>
        <w:rPr>
          <w:rFonts w:hint="eastAsia"/>
        </w:rPr>
        <w:t>Основные</w:t>
      </w:r>
      <w:r>
        <w:t xml:space="preserve"> </w:t>
      </w:r>
      <w:r>
        <w:rPr>
          <w:rFonts w:hint="eastAsia"/>
        </w:rPr>
        <w:t>направления</w:t>
      </w:r>
      <w:r>
        <w:t xml:space="preserve"> </w:t>
      </w:r>
      <w:r>
        <w:rPr>
          <w:rFonts w:hint="eastAsia"/>
        </w:rPr>
        <w:t>агроэкологического</w:t>
      </w:r>
      <w:r>
        <w:t xml:space="preserve"> </w:t>
      </w:r>
      <w:r>
        <w:rPr>
          <w:rFonts w:hint="eastAsia"/>
        </w:rPr>
        <w:t>аудита</w:t>
      </w:r>
      <w:r>
        <w:t xml:space="preserve"> </w:t>
      </w:r>
      <w:r>
        <w:rPr>
          <w:rFonts w:hint="eastAsia"/>
        </w:rPr>
        <w:t>в</w:t>
      </w:r>
      <w:r>
        <w:t xml:space="preserve"> </w:t>
      </w:r>
      <w:r>
        <w:rPr>
          <w:rFonts w:hint="eastAsia"/>
        </w:rPr>
        <w:t>сельскохозяйственных</w:t>
      </w:r>
      <w:r>
        <w:t xml:space="preserve"> </w:t>
      </w:r>
      <w:r>
        <w:rPr>
          <w:rFonts w:hint="eastAsia"/>
        </w:rPr>
        <w:t>организациях</w:t>
      </w:r>
    </w:p>
    <w:p w14:paraId="4DD616ED" w14:textId="77777777" w:rsidR="00736747" w:rsidRDefault="00736747" w:rsidP="00736747"/>
    <w:p w14:paraId="293A580B" w14:textId="77777777" w:rsidR="00736747" w:rsidRDefault="00736747" w:rsidP="00736747">
      <w:r>
        <w:t xml:space="preserve">3.3 </w:t>
      </w:r>
      <w:r>
        <w:rPr>
          <w:rFonts w:hint="eastAsia"/>
        </w:rPr>
        <w:t>Организация</w:t>
      </w:r>
      <w:r>
        <w:t xml:space="preserve"> </w:t>
      </w:r>
      <w:r>
        <w:rPr>
          <w:rFonts w:hint="eastAsia"/>
        </w:rPr>
        <w:t>агроэкологического</w:t>
      </w:r>
      <w:r>
        <w:t xml:space="preserve"> </w:t>
      </w:r>
      <w:r>
        <w:rPr>
          <w:rFonts w:hint="eastAsia"/>
        </w:rPr>
        <w:t>аудита</w:t>
      </w:r>
    </w:p>
    <w:p w14:paraId="3E505E96" w14:textId="77777777" w:rsidR="00736747" w:rsidRDefault="00736747" w:rsidP="00736747"/>
    <w:p w14:paraId="2C496A00" w14:textId="77777777" w:rsidR="00736747" w:rsidRDefault="00736747" w:rsidP="00736747">
      <w:r>
        <w:rPr>
          <w:rFonts w:hint="eastAsia"/>
        </w:rPr>
        <w:t>Заключение</w:t>
      </w:r>
    </w:p>
    <w:p w14:paraId="17743CBF" w14:textId="77777777" w:rsidR="00736747" w:rsidRDefault="00736747" w:rsidP="00736747"/>
    <w:p w14:paraId="614B2E72" w14:textId="77777777" w:rsidR="00736747" w:rsidRDefault="00736747" w:rsidP="00736747">
      <w:r>
        <w:rPr>
          <w:rFonts w:hint="eastAsia"/>
        </w:rPr>
        <w:t>Список</w:t>
      </w:r>
      <w:r>
        <w:t xml:space="preserve"> </w:t>
      </w:r>
      <w:r>
        <w:rPr>
          <w:rFonts w:hint="eastAsia"/>
        </w:rPr>
        <w:t>литературы</w:t>
      </w:r>
    </w:p>
    <w:p w14:paraId="1C41BB0F" w14:textId="77777777" w:rsidR="00736747" w:rsidRDefault="00736747" w:rsidP="00736747"/>
    <w:p w14:paraId="20B1FAA7" w14:textId="77777777" w:rsidR="00736747" w:rsidRDefault="00736747" w:rsidP="00736747">
      <w:r>
        <w:rPr>
          <w:rFonts w:hint="eastAsia"/>
        </w:rPr>
        <w:t>Список</w:t>
      </w:r>
      <w:r>
        <w:t xml:space="preserve"> </w:t>
      </w:r>
      <w:r>
        <w:rPr>
          <w:rFonts w:hint="eastAsia"/>
        </w:rPr>
        <w:t>иллюстративного</w:t>
      </w:r>
      <w:r>
        <w:t xml:space="preserve"> </w:t>
      </w:r>
      <w:r>
        <w:rPr>
          <w:rFonts w:hint="eastAsia"/>
        </w:rPr>
        <w:t>материала</w:t>
      </w:r>
    </w:p>
    <w:p w14:paraId="66E9A817" w14:textId="77777777" w:rsidR="00736747" w:rsidRDefault="00736747" w:rsidP="00736747"/>
    <w:p w14:paraId="2CE268E0" w14:textId="77777777" w:rsidR="00736747" w:rsidRDefault="00736747" w:rsidP="00736747">
      <w:r>
        <w:rPr>
          <w:rFonts w:hint="eastAsia"/>
        </w:rPr>
        <w:t>Приложение</w:t>
      </w:r>
      <w:r>
        <w:t xml:space="preserve"> </w:t>
      </w:r>
      <w:r>
        <w:rPr>
          <w:rFonts w:hint="eastAsia"/>
        </w:rPr>
        <w:t>А</w:t>
      </w:r>
      <w:r>
        <w:t xml:space="preserve"> </w:t>
      </w:r>
      <w:r>
        <w:rPr>
          <w:rFonts w:hint="eastAsia"/>
        </w:rPr>
        <w:t>Распределение</w:t>
      </w:r>
      <w:r>
        <w:t xml:space="preserve"> </w:t>
      </w:r>
      <w:r>
        <w:rPr>
          <w:rFonts w:hint="eastAsia"/>
        </w:rPr>
        <w:t>почв</w:t>
      </w:r>
      <w:r>
        <w:t xml:space="preserve"> </w:t>
      </w:r>
      <w:r>
        <w:rPr>
          <w:rFonts w:hint="eastAsia"/>
        </w:rPr>
        <w:t>по</w:t>
      </w:r>
      <w:r>
        <w:t xml:space="preserve"> </w:t>
      </w:r>
      <w:r>
        <w:rPr>
          <w:rFonts w:hint="eastAsia"/>
        </w:rPr>
        <w:t>видам</w:t>
      </w:r>
      <w:r>
        <w:t xml:space="preserve"> </w:t>
      </w:r>
      <w:r>
        <w:rPr>
          <w:rFonts w:hint="eastAsia"/>
        </w:rPr>
        <w:t>угодий</w:t>
      </w:r>
    </w:p>
    <w:p w14:paraId="04DE3025" w14:textId="77777777" w:rsidR="00736747" w:rsidRDefault="00736747" w:rsidP="00736747"/>
    <w:p w14:paraId="5AE9BBF4" w14:textId="77777777" w:rsidR="00736747" w:rsidRDefault="00736747" w:rsidP="00736747">
      <w:r>
        <w:rPr>
          <w:rFonts w:hint="eastAsia"/>
        </w:rPr>
        <w:t>Приложение</w:t>
      </w:r>
      <w:r>
        <w:t xml:space="preserve"> </w:t>
      </w:r>
      <w:r>
        <w:rPr>
          <w:rFonts w:hint="eastAsia"/>
        </w:rPr>
        <w:t>Б</w:t>
      </w:r>
      <w:r>
        <w:t xml:space="preserve"> </w:t>
      </w:r>
      <w:r>
        <w:rPr>
          <w:rFonts w:hint="eastAsia"/>
        </w:rPr>
        <w:t>Рабочий</w:t>
      </w:r>
      <w:r>
        <w:t xml:space="preserve"> </w:t>
      </w:r>
      <w:r>
        <w:rPr>
          <w:rFonts w:hint="eastAsia"/>
        </w:rPr>
        <w:t>документ</w:t>
      </w:r>
      <w:r>
        <w:t xml:space="preserve"> </w:t>
      </w:r>
      <w:r>
        <w:rPr>
          <w:rFonts w:hint="eastAsia"/>
        </w:rPr>
        <w:t>аудитора</w:t>
      </w:r>
      <w:r>
        <w:t xml:space="preserve"> </w:t>
      </w:r>
      <w:r>
        <w:rPr>
          <w:rFonts w:hint="eastAsia"/>
        </w:rPr>
        <w:t>по</w:t>
      </w:r>
      <w:r>
        <w:t xml:space="preserve"> </w:t>
      </w:r>
      <w:r>
        <w:rPr>
          <w:rFonts w:hint="eastAsia"/>
        </w:rPr>
        <w:t>результатам</w:t>
      </w:r>
      <w:r>
        <w:t xml:space="preserve"> </w:t>
      </w:r>
      <w:r>
        <w:rPr>
          <w:rFonts w:hint="eastAsia"/>
        </w:rPr>
        <w:t>оценки</w:t>
      </w:r>
    </w:p>
    <w:p w14:paraId="53DC688A" w14:textId="77777777" w:rsidR="00736747" w:rsidRDefault="00736747" w:rsidP="00736747"/>
    <w:p w14:paraId="49A35B5C" w14:textId="77777777" w:rsidR="00736747" w:rsidRDefault="00736747" w:rsidP="00736747">
      <w:r>
        <w:rPr>
          <w:rFonts w:hint="eastAsia"/>
        </w:rPr>
        <w:t>земельного</w:t>
      </w:r>
      <w:r>
        <w:t xml:space="preserve"> </w:t>
      </w:r>
      <w:r>
        <w:rPr>
          <w:rFonts w:hint="eastAsia"/>
        </w:rPr>
        <w:t>участка</w:t>
      </w:r>
    </w:p>
    <w:p w14:paraId="1AF4C179" w14:textId="77777777" w:rsidR="00736747" w:rsidRDefault="00736747" w:rsidP="00736747"/>
    <w:p w14:paraId="3AAF0BC2" w14:textId="77777777" w:rsidR="00736747" w:rsidRDefault="00736747" w:rsidP="00736747">
      <w:r>
        <w:rPr>
          <w:rFonts w:hint="eastAsia"/>
        </w:rPr>
        <w:t>Приложение</w:t>
      </w:r>
      <w:r>
        <w:t xml:space="preserve"> </w:t>
      </w:r>
      <w:r>
        <w:rPr>
          <w:rFonts w:hint="eastAsia"/>
        </w:rPr>
        <w:t>В</w:t>
      </w:r>
      <w:r>
        <w:t xml:space="preserve"> </w:t>
      </w:r>
      <w:r>
        <w:rPr>
          <w:rFonts w:hint="eastAsia"/>
        </w:rPr>
        <w:t>Агроэкологический</w:t>
      </w:r>
      <w:r>
        <w:t xml:space="preserve"> </w:t>
      </w:r>
      <w:r>
        <w:rPr>
          <w:rFonts w:hint="eastAsia"/>
        </w:rPr>
        <w:t>аудит</w:t>
      </w:r>
    </w:p>
    <w:p w14:paraId="6862F248" w14:textId="77777777" w:rsidR="00736747" w:rsidRDefault="00736747" w:rsidP="00736747"/>
    <w:p w14:paraId="36F5A812" w14:textId="77777777" w:rsidR="00736747" w:rsidRDefault="00736747" w:rsidP="00736747">
      <w:r>
        <w:rPr>
          <w:rFonts w:hint="eastAsia"/>
        </w:rPr>
        <w:t>Приложение</w:t>
      </w:r>
      <w:r>
        <w:t xml:space="preserve"> </w:t>
      </w:r>
      <w:r>
        <w:rPr>
          <w:rFonts w:hint="eastAsia"/>
        </w:rPr>
        <w:t>Г</w:t>
      </w:r>
      <w:r>
        <w:t xml:space="preserve"> </w:t>
      </w:r>
      <w:r>
        <w:rPr>
          <w:rFonts w:hint="eastAsia"/>
        </w:rPr>
        <w:t>Перечень</w:t>
      </w:r>
      <w:r>
        <w:t xml:space="preserve"> </w:t>
      </w:r>
      <w:r>
        <w:rPr>
          <w:rFonts w:hint="eastAsia"/>
        </w:rPr>
        <w:t>вопросов</w:t>
      </w:r>
      <w:r>
        <w:t xml:space="preserve"> </w:t>
      </w:r>
      <w:r>
        <w:rPr>
          <w:rFonts w:hint="eastAsia"/>
        </w:rPr>
        <w:t>руководству</w:t>
      </w:r>
      <w:r>
        <w:t xml:space="preserve"> </w:t>
      </w:r>
      <w:r>
        <w:rPr>
          <w:rFonts w:hint="eastAsia"/>
        </w:rPr>
        <w:t>сельскохозяйственной</w:t>
      </w:r>
    </w:p>
    <w:p w14:paraId="093D944F" w14:textId="77777777" w:rsidR="00736747" w:rsidRDefault="00736747" w:rsidP="00736747"/>
    <w:p w14:paraId="1A6F3F0B" w14:textId="77777777" w:rsidR="00736747" w:rsidRDefault="00736747" w:rsidP="00736747">
      <w:r>
        <w:rPr>
          <w:rFonts w:hint="eastAsia"/>
        </w:rPr>
        <w:t>организации</w:t>
      </w:r>
      <w:r>
        <w:t xml:space="preserve"> </w:t>
      </w:r>
      <w:r>
        <w:rPr>
          <w:rFonts w:hint="eastAsia"/>
        </w:rPr>
        <w:t>для</w:t>
      </w:r>
      <w:r>
        <w:t xml:space="preserve"> </w:t>
      </w:r>
      <w:r>
        <w:rPr>
          <w:rFonts w:hint="eastAsia"/>
        </w:rPr>
        <w:t>оценки</w:t>
      </w:r>
      <w:r>
        <w:t xml:space="preserve"> </w:t>
      </w:r>
      <w:r>
        <w:rPr>
          <w:rFonts w:hint="eastAsia"/>
        </w:rPr>
        <w:t>системы</w:t>
      </w:r>
      <w:r>
        <w:t xml:space="preserve"> </w:t>
      </w:r>
      <w:r>
        <w:rPr>
          <w:rFonts w:hint="eastAsia"/>
        </w:rPr>
        <w:t>внутреннего</w:t>
      </w:r>
      <w:r>
        <w:t xml:space="preserve"> </w:t>
      </w:r>
      <w:r>
        <w:rPr>
          <w:rFonts w:hint="eastAsia"/>
        </w:rPr>
        <w:t>контроля</w:t>
      </w:r>
    </w:p>
    <w:p w14:paraId="38D24025" w14:textId="77777777" w:rsidR="00736747" w:rsidRDefault="00736747" w:rsidP="00736747"/>
    <w:p w14:paraId="74F3994A" w14:textId="77777777" w:rsidR="00736747" w:rsidRDefault="00736747" w:rsidP="00736747">
      <w:r>
        <w:rPr>
          <w:rFonts w:hint="eastAsia"/>
        </w:rPr>
        <w:t>Приложение</w:t>
      </w:r>
      <w:r>
        <w:t xml:space="preserve"> </w:t>
      </w:r>
      <w:r>
        <w:rPr>
          <w:rFonts w:hint="eastAsia"/>
        </w:rPr>
        <w:t>Д</w:t>
      </w:r>
      <w:r>
        <w:t xml:space="preserve"> </w:t>
      </w:r>
      <w:r>
        <w:rPr>
          <w:rFonts w:hint="eastAsia"/>
        </w:rPr>
        <w:t>Показатели</w:t>
      </w:r>
      <w:r>
        <w:t xml:space="preserve"> </w:t>
      </w:r>
      <w:r>
        <w:rPr>
          <w:rFonts w:hint="eastAsia"/>
        </w:rPr>
        <w:t>для</w:t>
      </w:r>
      <w:r>
        <w:t xml:space="preserve"> </w:t>
      </w:r>
      <w:r>
        <w:rPr>
          <w:rFonts w:hint="eastAsia"/>
        </w:rPr>
        <w:t>оценки</w:t>
      </w:r>
      <w:r>
        <w:t xml:space="preserve"> </w:t>
      </w:r>
      <w:r>
        <w:rPr>
          <w:rFonts w:hint="eastAsia"/>
        </w:rPr>
        <w:t>деятельности</w:t>
      </w:r>
    </w:p>
    <w:p w14:paraId="404CA185" w14:textId="77777777" w:rsidR="00736747" w:rsidRDefault="00736747" w:rsidP="00736747"/>
    <w:p w14:paraId="242B1782" w14:textId="56DD4C0C" w:rsidR="00736747" w:rsidRPr="00736747" w:rsidRDefault="00736747" w:rsidP="00736747">
      <w:r>
        <w:rPr>
          <w:rFonts w:hint="eastAsia"/>
        </w:rPr>
        <w:t>сельскохозяйственных</w:t>
      </w:r>
      <w:r>
        <w:t xml:space="preserve"> </w:t>
      </w:r>
      <w:r>
        <w:rPr>
          <w:rFonts w:hint="eastAsia"/>
        </w:rPr>
        <w:t>организаций</w:t>
      </w:r>
    </w:p>
    <w:sectPr w:rsidR="00736747" w:rsidRPr="00736747" w:rsidSect="00BD74C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BB16E" w14:textId="77777777" w:rsidR="00BD74C2" w:rsidRDefault="00BD74C2">
      <w:pPr>
        <w:spacing w:after="0" w:line="240" w:lineRule="auto"/>
      </w:pPr>
      <w:r>
        <w:separator/>
      </w:r>
    </w:p>
  </w:endnote>
  <w:endnote w:type="continuationSeparator" w:id="0">
    <w:p w14:paraId="65BEF325" w14:textId="77777777" w:rsidR="00BD74C2" w:rsidRDefault="00BD7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5E325" w14:textId="77777777" w:rsidR="00BD74C2" w:rsidRDefault="00BD74C2"/>
    <w:p w14:paraId="0C47B1F3" w14:textId="77777777" w:rsidR="00BD74C2" w:rsidRDefault="00BD74C2"/>
    <w:p w14:paraId="358270E6" w14:textId="77777777" w:rsidR="00BD74C2" w:rsidRDefault="00BD74C2"/>
    <w:p w14:paraId="6831F52E" w14:textId="77777777" w:rsidR="00BD74C2" w:rsidRDefault="00BD74C2"/>
    <w:p w14:paraId="5F97C671" w14:textId="77777777" w:rsidR="00BD74C2" w:rsidRDefault="00BD74C2"/>
    <w:p w14:paraId="5CA4C9FF" w14:textId="77777777" w:rsidR="00BD74C2" w:rsidRDefault="00BD74C2"/>
    <w:p w14:paraId="38E61986" w14:textId="77777777" w:rsidR="00BD74C2" w:rsidRDefault="00BD74C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45F225" wp14:editId="5067231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7771B" w14:textId="77777777" w:rsidR="00BD74C2" w:rsidRDefault="00BD74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45F22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2C7771B" w14:textId="77777777" w:rsidR="00BD74C2" w:rsidRDefault="00BD74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6DF402" w14:textId="77777777" w:rsidR="00BD74C2" w:rsidRDefault="00BD74C2"/>
    <w:p w14:paraId="0B36D1C3" w14:textId="77777777" w:rsidR="00BD74C2" w:rsidRDefault="00BD74C2"/>
    <w:p w14:paraId="5119E202" w14:textId="77777777" w:rsidR="00BD74C2" w:rsidRDefault="00BD74C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B95B23" wp14:editId="24E9FFE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D9B70" w14:textId="77777777" w:rsidR="00BD74C2" w:rsidRDefault="00BD74C2"/>
                          <w:p w14:paraId="7020E250" w14:textId="77777777" w:rsidR="00BD74C2" w:rsidRDefault="00BD74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B95B2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65D9B70" w14:textId="77777777" w:rsidR="00BD74C2" w:rsidRDefault="00BD74C2"/>
                    <w:p w14:paraId="7020E250" w14:textId="77777777" w:rsidR="00BD74C2" w:rsidRDefault="00BD74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003B18" w14:textId="77777777" w:rsidR="00BD74C2" w:rsidRDefault="00BD74C2"/>
    <w:p w14:paraId="48E7F5CA" w14:textId="77777777" w:rsidR="00BD74C2" w:rsidRDefault="00BD74C2">
      <w:pPr>
        <w:rPr>
          <w:sz w:val="2"/>
          <w:szCs w:val="2"/>
        </w:rPr>
      </w:pPr>
    </w:p>
    <w:p w14:paraId="05CD19B5" w14:textId="77777777" w:rsidR="00BD74C2" w:rsidRDefault="00BD74C2"/>
    <w:p w14:paraId="285FE7A2" w14:textId="77777777" w:rsidR="00BD74C2" w:rsidRDefault="00BD74C2">
      <w:pPr>
        <w:spacing w:after="0" w:line="240" w:lineRule="auto"/>
      </w:pPr>
    </w:p>
  </w:footnote>
  <w:footnote w:type="continuationSeparator" w:id="0">
    <w:p w14:paraId="1A52A135" w14:textId="77777777" w:rsidR="00BD74C2" w:rsidRDefault="00BD7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C2"/>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17209</TotalTime>
  <Pages>3</Pages>
  <Words>236</Words>
  <Characters>1351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2755</cp:revision>
  <cp:lastPrinted>2009-02-06T05:36:00Z</cp:lastPrinted>
  <dcterms:created xsi:type="dcterms:W3CDTF">2024-04-09T10:20:00Z</dcterms:created>
  <dcterms:modified xsi:type="dcterms:W3CDTF">2024-04-30T12:34:00Z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