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B5D9" w14:textId="32C75CC0" w:rsidR="00A1778A" w:rsidRDefault="005C7C4E" w:rsidP="005C7C4E">
      <w:pPr>
        <w:rPr>
          <w:rFonts w:ascii="Times New Roman" w:eastAsia="Arial Unicode MS" w:hAnsi="Times New Roman" w:cs="Times New Roman"/>
          <w:b/>
          <w:bCs/>
          <w:color w:val="000000"/>
          <w:kern w:val="0"/>
          <w:sz w:val="28"/>
          <w:szCs w:val="28"/>
          <w:lang w:eastAsia="ru-RU" w:bidi="uk-UA"/>
        </w:rPr>
      </w:pPr>
      <w:proofErr w:type="spellStart"/>
      <w:r w:rsidRPr="005C7C4E">
        <w:rPr>
          <w:rFonts w:ascii="Times New Roman" w:eastAsia="Arial Unicode MS" w:hAnsi="Times New Roman" w:cs="Times New Roman" w:hint="eastAsia"/>
          <w:b/>
          <w:bCs/>
          <w:color w:val="000000"/>
          <w:kern w:val="0"/>
          <w:sz w:val="28"/>
          <w:szCs w:val="28"/>
          <w:lang w:eastAsia="ru-RU" w:bidi="uk-UA"/>
        </w:rPr>
        <w:t>Аристархова</w:t>
      </w:r>
      <w:proofErr w:type="spellEnd"/>
      <w:r w:rsidRPr="005C7C4E">
        <w:rPr>
          <w:rFonts w:ascii="Times New Roman" w:eastAsia="Arial Unicode MS" w:hAnsi="Times New Roman" w:cs="Times New Roman"/>
          <w:b/>
          <w:bCs/>
          <w:color w:val="000000"/>
          <w:kern w:val="0"/>
          <w:sz w:val="28"/>
          <w:szCs w:val="28"/>
          <w:lang w:eastAsia="ru-RU" w:bidi="uk-UA"/>
        </w:rPr>
        <w:t xml:space="preserve"> </w:t>
      </w:r>
      <w:r w:rsidRPr="005C7C4E">
        <w:rPr>
          <w:rFonts w:ascii="Times New Roman" w:eastAsia="Arial Unicode MS" w:hAnsi="Times New Roman" w:cs="Times New Roman" w:hint="eastAsia"/>
          <w:b/>
          <w:bCs/>
          <w:color w:val="000000"/>
          <w:kern w:val="0"/>
          <w:sz w:val="28"/>
          <w:szCs w:val="28"/>
          <w:lang w:eastAsia="ru-RU" w:bidi="uk-UA"/>
        </w:rPr>
        <w:t>Елена</w:t>
      </w:r>
      <w:r w:rsidRPr="005C7C4E">
        <w:rPr>
          <w:rFonts w:ascii="Times New Roman" w:eastAsia="Arial Unicode MS" w:hAnsi="Times New Roman" w:cs="Times New Roman"/>
          <w:b/>
          <w:bCs/>
          <w:color w:val="000000"/>
          <w:kern w:val="0"/>
          <w:sz w:val="28"/>
          <w:szCs w:val="28"/>
          <w:lang w:eastAsia="ru-RU" w:bidi="uk-UA"/>
        </w:rPr>
        <w:t xml:space="preserve"> </w:t>
      </w:r>
      <w:r w:rsidRPr="005C7C4E">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5C7C4E">
        <w:rPr>
          <w:rFonts w:ascii="Times New Roman" w:eastAsia="Arial Unicode MS" w:hAnsi="Times New Roman" w:cs="Times New Roman" w:hint="eastAsia"/>
          <w:b/>
          <w:bCs/>
          <w:color w:val="000000"/>
          <w:kern w:val="0"/>
          <w:sz w:val="28"/>
          <w:szCs w:val="28"/>
          <w:lang w:eastAsia="ru-RU" w:bidi="uk-UA"/>
        </w:rPr>
        <w:t>Расчет</w:t>
      </w:r>
      <w:r w:rsidRPr="005C7C4E">
        <w:rPr>
          <w:rFonts w:ascii="Times New Roman" w:eastAsia="Arial Unicode MS" w:hAnsi="Times New Roman" w:cs="Times New Roman"/>
          <w:b/>
          <w:bCs/>
          <w:color w:val="000000"/>
          <w:kern w:val="0"/>
          <w:sz w:val="28"/>
          <w:szCs w:val="28"/>
          <w:lang w:eastAsia="ru-RU" w:bidi="uk-UA"/>
        </w:rPr>
        <w:t xml:space="preserve"> </w:t>
      </w:r>
      <w:r w:rsidRPr="005C7C4E">
        <w:rPr>
          <w:rFonts w:ascii="Times New Roman" w:eastAsia="Arial Unicode MS" w:hAnsi="Times New Roman" w:cs="Times New Roman" w:hint="eastAsia"/>
          <w:b/>
          <w:bCs/>
          <w:color w:val="000000"/>
          <w:kern w:val="0"/>
          <w:sz w:val="28"/>
          <w:szCs w:val="28"/>
          <w:lang w:eastAsia="ru-RU" w:bidi="uk-UA"/>
        </w:rPr>
        <w:t>гетерогенного</w:t>
      </w:r>
      <w:r w:rsidRPr="005C7C4E">
        <w:rPr>
          <w:rFonts w:ascii="Times New Roman" w:eastAsia="Arial Unicode MS" w:hAnsi="Times New Roman" w:cs="Times New Roman"/>
          <w:b/>
          <w:bCs/>
          <w:color w:val="000000"/>
          <w:kern w:val="0"/>
          <w:sz w:val="28"/>
          <w:szCs w:val="28"/>
          <w:lang w:eastAsia="ru-RU" w:bidi="uk-UA"/>
        </w:rPr>
        <w:t xml:space="preserve"> </w:t>
      </w:r>
      <w:r w:rsidRPr="005C7C4E">
        <w:rPr>
          <w:rFonts w:ascii="Times New Roman" w:eastAsia="Arial Unicode MS" w:hAnsi="Times New Roman" w:cs="Times New Roman" w:hint="eastAsia"/>
          <w:b/>
          <w:bCs/>
          <w:color w:val="000000"/>
          <w:kern w:val="0"/>
          <w:sz w:val="28"/>
          <w:szCs w:val="28"/>
          <w:lang w:eastAsia="ru-RU" w:bidi="uk-UA"/>
        </w:rPr>
        <w:t>реактора</w:t>
      </w:r>
      <w:r w:rsidRPr="005C7C4E">
        <w:rPr>
          <w:rFonts w:ascii="Times New Roman" w:eastAsia="Arial Unicode MS" w:hAnsi="Times New Roman" w:cs="Times New Roman"/>
          <w:b/>
          <w:bCs/>
          <w:color w:val="000000"/>
          <w:kern w:val="0"/>
          <w:sz w:val="28"/>
          <w:szCs w:val="28"/>
          <w:lang w:eastAsia="ru-RU" w:bidi="uk-UA"/>
        </w:rPr>
        <w:t xml:space="preserve"> </w:t>
      </w:r>
      <w:r w:rsidRPr="005C7C4E">
        <w:rPr>
          <w:rFonts w:ascii="Times New Roman" w:eastAsia="Arial Unicode MS" w:hAnsi="Times New Roman" w:cs="Times New Roman" w:hint="eastAsia"/>
          <w:b/>
          <w:bCs/>
          <w:color w:val="000000"/>
          <w:kern w:val="0"/>
          <w:sz w:val="28"/>
          <w:szCs w:val="28"/>
          <w:lang w:eastAsia="ru-RU" w:bidi="uk-UA"/>
        </w:rPr>
        <w:t>с</w:t>
      </w:r>
      <w:r w:rsidRPr="005C7C4E">
        <w:rPr>
          <w:rFonts w:ascii="Times New Roman" w:eastAsia="Arial Unicode MS" w:hAnsi="Times New Roman" w:cs="Times New Roman"/>
          <w:b/>
          <w:bCs/>
          <w:color w:val="000000"/>
          <w:kern w:val="0"/>
          <w:sz w:val="28"/>
          <w:szCs w:val="28"/>
          <w:lang w:eastAsia="ru-RU" w:bidi="uk-UA"/>
        </w:rPr>
        <w:t xml:space="preserve"> </w:t>
      </w:r>
      <w:r w:rsidRPr="005C7C4E">
        <w:rPr>
          <w:rFonts w:ascii="Times New Roman" w:eastAsia="Arial Unicode MS" w:hAnsi="Times New Roman" w:cs="Times New Roman" w:hint="eastAsia"/>
          <w:b/>
          <w:bCs/>
          <w:color w:val="000000"/>
          <w:kern w:val="0"/>
          <w:sz w:val="28"/>
          <w:szCs w:val="28"/>
          <w:lang w:eastAsia="ru-RU" w:bidi="uk-UA"/>
        </w:rPr>
        <w:t>эффективными</w:t>
      </w:r>
      <w:r w:rsidRPr="005C7C4E">
        <w:rPr>
          <w:rFonts w:ascii="Times New Roman" w:eastAsia="Arial Unicode MS" w:hAnsi="Times New Roman" w:cs="Times New Roman"/>
          <w:b/>
          <w:bCs/>
          <w:color w:val="000000"/>
          <w:kern w:val="0"/>
          <w:sz w:val="28"/>
          <w:szCs w:val="28"/>
          <w:lang w:eastAsia="ru-RU" w:bidi="uk-UA"/>
        </w:rPr>
        <w:t xml:space="preserve"> </w:t>
      </w:r>
      <w:r w:rsidRPr="005C7C4E">
        <w:rPr>
          <w:rFonts w:ascii="Times New Roman" w:eastAsia="Arial Unicode MS" w:hAnsi="Times New Roman" w:cs="Times New Roman" w:hint="eastAsia"/>
          <w:b/>
          <w:bCs/>
          <w:color w:val="000000"/>
          <w:kern w:val="0"/>
          <w:sz w:val="28"/>
          <w:szCs w:val="28"/>
          <w:lang w:eastAsia="ru-RU" w:bidi="uk-UA"/>
        </w:rPr>
        <w:t>условиями</w:t>
      </w:r>
      <w:r w:rsidRPr="005C7C4E">
        <w:rPr>
          <w:rFonts w:ascii="Times New Roman" w:eastAsia="Arial Unicode MS" w:hAnsi="Times New Roman" w:cs="Times New Roman"/>
          <w:b/>
          <w:bCs/>
          <w:color w:val="000000"/>
          <w:kern w:val="0"/>
          <w:sz w:val="28"/>
          <w:szCs w:val="28"/>
          <w:lang w:eastAsia="ru-RU" w:bidi="uk-UA"/>
        </w:rPr>
        <w:t xml:space="preserve"> </w:t>
      </w:r>
      <w:r w:rsidRPr="005C7C4E">
        <w:rPr>
          <w:rFonts w:ascii="Times New Roman" w:eastAsia="Arial Unicode MS" w:hAnsi="Times New Roman" w:cs="Times New Roman" w:hint="eastAsia"/>
          <w:b/>
          <w:bCs/>
          <w:color w:val="000000"/>
          <w:kern w:val="0"/>
          <w:sz w:val="28"/>
          <w:szCs w:val="28"/>
          <w:lang w:eastAsia="ru-RU" w:bidi="uk-UA"/>
        </w:rPr>
        <w:t>на</w:t>
      </w:r>
      <w:r w:rsidRPr="005C7C4E">
        <w:rPr>
          <w:rFonts w:ascii="Times New Roman" w:eastAsia="Arial Unicode MS" w:hAnsi="Times New Roman" w:cs="Times New Roman"/>
          <w:b/>
          <w:bCs/>
          <w:color w:val="000000"/>
          <w:kern w:val="0"/>
          <w:sz w:val="28"/>
          <w:szCs w:val="28"/>
          <w:lang w:eastAsia="ru-RU" w:bidi="uk-UA"/>
        </w:rPr>
        <w:t xml:space="preserve"> </w:t>
      </w:r>
      <w:r w:rsidRPr="005C7C4E">
        <w:rPr>
          <w:rFonts w:ascii="Times New Roman" w:eastAsia="Arial Unicode MS" w:hAnsi="Times New Roman" w:cs="Times New Roman" w:hint="eastAsia"/>
          <w:b/>
          <w:bCs/>
          <w:color w:val="000000"/>
          <w:kern w:val="0"/>
          <w:sz w:val="28"/>
          <w:szCs w:val="28"/>
          <w:lang w:eastAsia="ru-RU" w:bidi="uk-UA"/>
        </w:rPr>
        <w:t>аксиальных</w:t>
      </w:r>
      <w:r w:rsidRPr="005C7C4E">
        <w:rPr>
          <w:rFonts w:ascii="Times New Roman" w:eastAsia="Arial Unicode MS" w:hAnsi="Times New Roman" w:cs="Times New Roman"/>
          <w:b/>
          <w:bCs/>
          <w:color w:val="000000"/>
          <w:kern w:val="0"/>
          <w:sz w:val="28"/>
          <w:szCs w:val="28"/>
          <w:lang w:eastAsia="ru-RU" w:bidi="uk-UA"/>
        </w:rPr>
        <w:t xml:space="preserve"> </w:t>
      </w:r>
      <w:r w:rsidRPr="005C7C4E">
        <w:rPr>
          <w:rFonts w:ascii="Times New Roman" w:eastAsia="Arial Unicode MS" w:hAnsi="Times New Roman" w:cs="Times New Roman" w:hint="eastAsia"/>
          <w:b/>
          <w:bCs/>
          <w:color w:val="000000"/>
          <w:kern w:val="0"/>
          <w:sz w:val="28"/>
          <w:szCs w:val="28"/>
          <w:lang w:eastAsia="ru-RU" w:bidi="uk-UA"/>
        </w:rPr>
        <w:t>границах</w:t>
      </w:r>
      <w:r w:rsidRPr="005C7C4E">
        <w:rPr>
          <w:rFonts w:ascii="Times New Roman" w:eastAsia="Arial Unicode MS" w:hAnsi="Times New Roman" w:cs="Times New Roman"/>
          <w:b/>
          <w:bCs/>
          <w:color w:val="000000"/>
          <w:kern w:val="0"/>
          <w:sz w:val="28"/>
          <w:szCs w:val="28"/>
          <w:lang w:eastAsia="ru-RU" w:bidi="uk-UA"/>
        </w:rPr>
        <w:t xml:space="preserve"> </w:t>
      </w:r>
      <w:r w:rsidRPr="005C7C4E">
        <w:rPr>
          <w:rFonts w:ascii="Times New Roman" w:eastAsia="Arial Unicode MS" w:hAnsi="Times New Roman" w:cs="Times New Roman" w:hint="eastAsia"/>
          <w:b/>
          <w:bCs/>
          <w:color w:val="000000"/>
          <w:kern w:val="0"/>
          <w:sz w:val="28"/>
          <w:szCs w:val="28"/>
          <w:lang w:eastAsia="ru-RU" w:bidi="uk-UA"/>
        </w:rPr>
        <w:t>активной</w:t>
      </w:r>
      <w:r w:rsidRPr="005C7C4E">
        <w:rPr>
          <w:rFonts w:ascii="Times New Roman" w:eastAsia="Arial Unicode MS" w:hAnsi="Times New Roman" w:cs="Times New Roman"/>
          <w:b/>
          <w:bCs/>
          <w:color w:val="000000"/>
          <w:kern w:val="0"/>
          <w:sz w:val="28"/>
          <w:szCs w:val="28"/>
          <w:lang w:eastAsia="ru-RU" w:bidi="uk-UA"/>
        </w:rPr>
        <w:t xml:space="preserve"> </w:t>
      </w:r>
      <w:r w:rsidRPr="005C7C4E">
        <w:rPr>
          <w:rFonts w:ascii="Times New Roman" w:eastAsia="Arial Unicode MS" w:hAnsi="Times New Roman" w:cs="Times New Roman" w:hint="eastAsia"/>
          <w:b/>
          <w:bCs/>
          <w:color w:val="000000"/>
          <w:kern w:val="0"/>
          <w:sz w:val="28"/>
          <w:szCs w:val="28"/>
          <w:lang w:eastAsia="ru-RU" w:bidi="uk-UA"/>
        </w:rPr>
        <w:t>зоны</w:t>
      </w:r>
    </w:p>
    <w:p w14:paraId="5954C162" w14:textId="77777777" w:rsidR="005C7C4E" w:rsidRDefault="005C7C4E" w:rsidP="005C7C4E">
      <w:r>
        <w:rPr>
          <w:rFonts w:hint="eastAsia"/>
        </w:rPr>
        <w:t>ОГЛАВЛЕНИЕ</w:t>
      </w:r>
      <w:r>
        <w:t xml:space="preserve"> </w:t>
      </w:r>
      <w:r>
        <w:rPr>
          <w:rFonts w:hint="eastAsia"/>
        </w:rPr>
        <w:t>ДИССЕРТАЦИИ</w:t>
      </w:r>
    </w:p>
    <w:p w14:paraId="238BBE45" w14:textId="77777777" w:rsidR="005C7C4E" w:rsidRDefault="005C7C4E" w:rsidP="005C7C4E">
      <w:r>
        <w:rPr>
          <w:rFonts w:hint="eastAsia"/>
        </w:rPr>
        <w:t>кандидат</w:t>
      </w:r>
      <w:r>
        <w:t xml:space="preserve"> </w:t>
      </w:r>
      <w:r>
        <w:rPr>
          <w:rFonts w:hint="eastAsia"/>
        </w:rPr>
        <w:t>наук</w:t>
      </w:r>
      <w:r>
        <w:t xml:space="preserve"> </w:t>
      </w:r>
      <w:r>
        <w:rPr>
          <w:rFonts w:hint="eastAsia"/>
        </w:rPr>
        <w:t>Аристархова</w:t>
      </w:r>
      <w:r>
        <w:t xml:space="preserve"> </w:t>
      </w:r>
      <w:r>
        <w:rPr>
          <w:rFonts w:hint="eastAsia"/>
        </w:rPr>
        <w:t>Елена</w:t>
      </w:r>
      <w:r>
        <w:t xml:space="preserve"> </w:t>
      </w:r>
      <w:r>
        <w:rPr>
          <w:rFonts w:hint="eastAsia"/>
        </w:rPr>
        <w:t>Александровна</w:t>
      </w:r>
    </w:p>
    <w:p w14:paraId="430F2599" w14:textId="77777777" w:rsidR="005C7C4E" w:rsidRDefault="005C7C4E" w:rsidP="005C7C4E">
      <w:r>
        <w:rPr>
          <w:rFonts w:hint="eastAsia"/>
        </w:rPr>
        <w:t>ВВЕДЕНИЕ</w:t>
      </w:r>
    </w:p>
    <w:p w14:paraId="372231D4" w14:textId="77777777" w:rsidR="005C7C4E" w:rsidRDefault="005C7C4E" w:rsidP="005C7C4E"/>
    <w:p w14:paraId="35DE644A" w14:textId="77777777" w:rsidR="005C7C4E" w:rsidRDefault="005C7C4E" w:rsidP="005C7C4E">
      <w:r>
        <w:rPr>
          <w:rFonts w:hint="eastAsia"/>
        </w:rPr>
        <w:t>ГЛАВА</w:t>
      </w:r>
      <w:r>
        <w:t xml:space="preserve"> 1. </w:t>
      </w:r>
      <w:r>
        <w:rPr>
          <w:rFonts w:hint="eastAsia"/>
        </w:rPr>
        <w:t>УРАВНЕНИЯ</w:t>
      </w:r>
      <w:r>
        <w:t xml:space="preserve"> </w:t>
      </w:r>
      <w:r>
        <w:rPr>
          <w:rFonts w:hint="eastAsia"/>
        </w:rPr>
        <w:t>ГЕТЕРОГЕННОГО</w:t>
      </w:r>
      <w:r>
        <w:t xml:space="preserve"> </w:t>
      </w:r>
      <w:r>
        <w:rPr>
          <w:rFonts w:hint="eastAsia"/>
        </w:rPr>
        <w:t>РЕАКТОРА</w:t>
      </w:r>
      <w:r>
        <w:t xml:space="preserve"> </w:t>
      </w:r>
      <w:r>
        <w:rPr>
          <w:rFonts w:hint="eastAsia"/>
        </w:rPr>
        <w:t>С</w:t>
      </w:r>
      <w:r>
        <w:t xml:space="preserve"> </w:t>
      </w:r>
      <w:r>
        <w:rPr>
          <w:rFonts w:hint="eastAsia"/>
        </w:rPr>
        <w:t>ЭФФЕКТИВНЫМИ</w:t>
      </w:r>
      <w:r>
        <w:t xml:space="preserve"> </w:t>
      </w:r>
      <w:r>
        <w:rPr>
          <w:rFonts w:hint="eastAsia"/>
        </w:rPr>
        <w:t>УСЛОВИЯМИ</w:t>
      </w:r>
      <w:r>
        <w:t xml:space="preserve"> </w:t>
      </w:r>
      <w:r>
        <w:rPr>
          <w:rFonts w:hint="eastAsia"/>
        </w:rPr>
        <w:t>НА</w:t>
      </w:r>
      <w:r>
        <w:t xml:space="preserve"> </w:t>
      </w:r>
      <w:r>
        <w:rPr>
          <w:rFonts w:hint="eastAsia"/>
        </w:rPr>
        <w:t>АКСИАЛЬНЫХ</w:t>
      </w:r>
      <w:r>
        <w:t xml:space="preserve"> </w:t>
      </w:r>
      <w:r>
        <w:rPr>
          <w:rFonts w:hint="eastAsia"/>
        </w:rPr>
        <w:t>ГРАНИЦАХ</w:t>
      </w:r>
      <w:r>
        <w:t xml:space="preserve"> </w:t>
      </w:r>
      <w:r>
        <w:rPr>
          <w:rFonts w:hint="eastAsia"/>
        </w:rPr>
        <w:t>АКТИВНОЙ</w:t>
      </w:r>
      <w:r>
        <w:t xml:space="preserve"> </w:t>
      </w:r>
      <w:r>
        <w:rPr>
          <w:rFonts w:hint="eastAsia"/>
        </w:rPr>
        <w:t>ЗОНЫ</w:t>
      </w:r>
    </w:p>
    <w:p w14:paraId="2FBA2F4B" w14:textId="77777777" w:rsidR="005C7C4E" w:rsidRDefault="005C7C4E" w:rsidP="005C7C4E"/>
    <w:p w14:paraId="14B523DE" w14:textId="77777777" w:rsidR="005C7C4E" w:rsidRDefault="005C7C4E" w:rsidP="005C7C4E">
      <w:r>
        <w:t xml:space="preserve">1.1 </w:t>
      </w:r>
      <w:r>
        <w:rPr>
          <w:rFonts w:hint="eastAsia"/>
        </w:rPr>
        <w:t>Постановка</w:t>
      </w:r>
      <w:r>
        <w:t xml:space="preserve"> </w:t>
      </w:r>
      <w:r>
        <w:rPr>
          <w:rFonts w:hint="eastAsia"/>
        </w:rPr>
        <w:t>задачи</w:t>
      </w:r>
    </w:p>
    <w:p w14:paraId="042DCA67" w14:textId="77777777" w:rsidR="005C7C4E" w:rsidRDefault="005C7C4E" w:rsidP="005C7C4E"/>
    <w:p w14:paraId="6BBA8138" w14:textId="77777777" w:rsidR="005C7C4E" w:rsidRDefault="005C7C4E" w:rsidP="005C7C4E">
      <w:r>
        <w:t xml:space="preserve">1.2 </w:t>
      </w:r>
      <w:r>
        <w:rPr>
          <w:rFonts w:hint="eastAsia"/>
        </w:rPr>
        <w:t>Аксиальная</w:t>
      </w:r>
      <w:r>
        <w:t xml:space="preserve"> </w:t>
      </w:r>
      <w:r>
        <w:rPr>
          <w:rFonts w:hint="eastAsia"/>
        </w:rPr>
        <w:t>составляющая</w:t>
      </w:r>
      <w:r>
        <w:t xml:space="preserve"> </w:t>
      </w:r>
      <w:r>
        <w:rPr>
          <w:rFonts w:hint="eastAsia"/>
        </w:rPr>
        <w:t>потока</w:t>
      </w:r>
      <w:r>
        <w:t xml:space="preserve"> </w:t>
      </w:r>
      <w:r>
        <w:rPr>
          <w:rFonts w:hint="eastAsia"/>
        </w:rPr>
        <w:t>нейтронов</w:t>
      </w:r>
    </w:p>
    <w:p w14:paraId="6CFC3D33" w14:textId="77777777" w:rsidR="005C7C4E" w:rsidRDefault="005C7C4E" w:rsidP="005C7C4E"/>
    <w:p w14:paraId="23C4B11C" w14:textId="77777777" w:rsidR="005C7C4E" w:rsidRDefault="005C7C4E" w:rsidP="005C7C4E">
      <w:r>
        <w:t xml:space="preserve">1.3 </w:t>
      </w:r>
      <w:r>
        <w:rPr>
          <w:rFonts w:hint="eastAsia"/>
        </w:rPr>
        <w:t>Ортогональность</w:t>
      </w:r>
      <w:r>
        <w:t xml:space="preserve"> </w:t>
      </w:r>
      <w:r>
        <w:rPr>
          <w:rFonts w:hint="eastAsia"/>
        </w:rPr>
        <w:t>функций</w:t>
      </w:r>
      <w:r>
        <w:t xml:space="preserve"> </w:t>
      </w:r>
      <w:r>
        <w:rPr>
          <w:rFonts w:hint="eastAsia"/>
        </w:rPr>
        <w:t>у</w:t>
      </w:r>
      <w:r>
        <w:t xml:space="preserve"> ^ (</w:t>
      </w:r>
      <w:r>
        <w:rPr>
          <w:rFonts w:hint="eastAsia"/>
        </w:rPr>
        <w:t>г</w:t>
      </w:r>
      <w:r>
        <w:t>)</w:t>
      </w:r>
    </w:p>
    <w:p w14:paraId="4BCB4215" w14:textId="77777777" w:rsidR="005C7C4E" w:rsidRDefault="005C7C4E" w:rsidP="005C7C4E"/>
    <w:p w14:paraId="4FB30156" w14:textId="77777777" w:rsidR="005C7C4E" w:rsidRDefault="005C7C4E" w:rsidP="005C7C4E">
      <w:r>
        <w:t xml:space="preserve">1.4 </w:t>
      </w:r>
      <w:r>
        <w:rPr>
          <w:rFonts w:hint="eastAsia"/>
        </w:rPr>
        <w:t>Поддиагональные</w:t>
      </w:r>
      <w:r>
        <w:t xml:space="preserve"> </w:t>
      </w:r>
      <w:r>
        <w:rPr>
          <w:rFonts w:hint="eastAsia"/>
        </w:rPr>
        <w:t>элементы</w:t>
      </w:r>
      <w:r>
        <w:t xml:space="preserve"> </w:t>
      </w:r>
      <w:r>
        <w:rPr>
          <w:rFonts w:hint="eastAsia"/>
        </w:rPr>
        <w:t>матрицы</w:t>
      </w:r>
      <w:r>
        <w:t xml:space="preserve"> </w:t>
      </w:r>
      <w:r>
        <w:rPr>
          <w:rFonts w:hint="eastAsia"/>
        </w:rPr>
        <w:t>г</w:t>
      </w:r>
      <w:r>
        <w:t>)</w:t>
      </w:r>
    </w:p>
    <w:p w14:paraId="214714B0" w14:textId="77777777" w:rsidR="005C7C4E" w:rsidRDefault="005C7C4E" w:rsidP="005C7C4E"/>
    <w:p w14:paraId="3EF1729D" w14:textId="77777777" w:rsidR="005C7C4E" w:rsidRDefault="005C7C4E" w:rsidP="005C7C4E">
      <w:r>
        <w:t xml:space="preserve">1.5 </w:t>
      </w:r>
      <w:r>
        <w:rPr>
          <w:rFonts w:hint="eastAsia"/>
        </w:rPr>
        <w:t>Граничные</w:t>
      </w:r>
      <w:r>
        <w:t xml:space="preserve"> </w:t>
      </w:r>
      <w:r>
        <w:rPr>
          <w:rFonts w:hint="eastAsia"/>
        </w:rPr>
        <w:t>условия</w:t>
      </w:r>
    </w:p>
    <w:p w14:paraId="4FC6C03C" w14:textId="77777777" w:rsidR="005C7C4E" w:rsidRDefault="005C7C4E" w:rsidP="005C7C4E"/>
    <w:p w14:paraId="16C9976A" w14:textId="77777777" w:rsidR="005C7C4E" w:rsidRDefault="005C7C4E" w:rsidP="005C7C4E">
      <w:r>
        <w:t xml:space="preserve">1.6 </w:t>
      </w:r>
      <w:r>
        <w:rPr>
          <w:rFonts w:hint="eastAsia"/>
        </w:rPr>
        <w:t>Радиальная</w:t>
      </w:r>
      <w:r>
        <w:t xml:space="preserve"> </w:t>
      </w:r>
      <w:r>
        <w:rPr>
          <w:rFonts w:hint="eastAsia"/>
        </w:rPr>
        <w:t>составляющая</w:t>
      </w:r>
      <w:r>
        <w:t xml:space="preserve"> </w:t>
      </w:r>
      <w:r>
        <w:rPr>
          <w:rFonts w:hint="eastAsia"/>
        </w:rPr>
        <w:t>потока</w:t>
      </w:r>
      <w:r>
        <w:t xml:space="preserve"> </w:t>
      </w:r>
      <w:r>
        <w:rPr>
          <w:rFonts w:hint="eastAsia"/>
        </w:rPr>
        <w:t>нейтронов</w:t>
      </w:r>
    </w:p>
    <w:p w14:paraId="4EC27A46" w14:textId="77777777" w:rsidR="005C7C4E" w:rsidRDefault="005C7C4E" w:rsidP="005C7C4E"/>
    <w:p w14:paraId="15D9B52F" w14:textId="77777777" w:rsidR="005C7C4E" w:rsidRDefault="005C7C4E" w:rsidP="005C7C4E">
      <w:r>
        <w:t xml:space="preserve">1.7 </w:t>
      </w:r>
      <w:r>
        <w:rPr>
          <w:rFonts w:hint="eastAsia"/>
        </w:rPr>
        <w:t>Общее</w:t>
      </w:r>
      <w:r>
        <w:t xml:space="preserve"> </w:t>
      </w:r>
      <w:r>
        <w:rPr>
          <w:rFonts w:hint="eastAsia"/>
        </w:rPr>
        <w:t>решение</w:t>
      </w:r>
    </w:p>
    <w:p w14:paraId="5C08992D" w14:textId="77777777" w:rsidR="005C7C4E" w:rsidRDefault="005C7C4E" w:rsidP="005C7C4E"/>
    <w:p w14:paraId="50E929AA" w14:textId="77777777" w:rsidR="005C7C4E" w:rsidRDefault="005C7C4E" w:rsidP="005C7C4E">
      <w:r>
        <w:t xml:space="preserve">1.8 </w:t>
      </w:r>
      <w:r>
        <w:rPr>
          <w:rFonts w:hint="eastAsia"/>
        </w:rPr>
        <w:t>Разностное</w:t>
      </w:r>
      <w:r>
        <w:t xml:space="preserve"> </w:t>
      </w:r>
      <w:r>
        <w:rPr>
          <w:rFonts w:hint="eastAsia"/>
        </w:rPr>
        <w:t>преобразование</w:t>
      </w:r>
    </w:p>
    <w:p w14:paraId="1BF04231" w14:textId="77777777" w:rsidR="005C7C4E" w:rsidRDefault="005C7C4E" w:rsidP="005C7C4E"/>
    <w:p w14:paraId="6B2806B3" w14:textId="77777777" w:rsidR="005C7C4E" w:rsidRDefault="005C7C4E" w:rsidP="005C7C4E">
      <w:r>
        <w:t xml:space="preserve">1.9 </w:t>
      </w:r>
      <w:r>
        <w:rPr>
          <w:rFonts w:hint="eastAsia"/>
        </w:rPr>
        <w:t>Численный</w:t>
      </w:r>
      <w:r>
        <w:t xml:space="preserve"> </w:t>
      </w:r>
      <w:r>
        <w:rPr>
          <w:rFonts w:hint="eastAsia"/>
        </w:rPr>
        <w:t>метод</w:t>
      </w:r>
    </w:p>
    <w:p w14:paraId="7995E401" w14:textId="77777777" w:rsidR="005C7C4E" w:rsidRDefault="005C7C4E" w:rsidP="005C7C4E"/>
    <w:p w14:paraId="0658F89F" w14:textId="77777777" w:rsidR="005C7C4E" w:rsidRDefault="005C7C4E" w:rsidP="005C7C4E">
      <w:r>
        <w:rPr>
          <w:rFonts w:hint="eastAsia"/>
        </w:rPr>
        <w:t>ГЛАВА</w:t>
      </w:r>
      <w:r>
        <w:t xml:space="preserve"> 2. </w:t>
      </w:r>
      <w:r>
        <w:rPr>
          <w:rFonts w:hint="eastAsia"/>
        </w:rPr>
        <w:t>ЭФФЕКТИВНЫЕ</w:t>
      </w:r>
      <w:r>
        <w:t xml:space="preserve"> </w:t>
      </w:r>
      <w:r>
        <w:rPr>
          <w:rFonts w:hint="eastAsia"/>
        </w:rPr>
        <w:t>УСЛОВИЯ</w:t>
      </w:r>
      <w:r>
        <w:t xml:space="preserve"> </w:t>
      </w:r>
      <w:r>
        <w:rPr>
          <w:rFonts w:hint="eastAsia"/>
        </w:rPr>
        <w:t>ДЛЯ</w:t>
      </w:r>
      <w:r>
        <w:t xml:space="preserve"> </w:t>
      </w:r>
      <w:r>
        <w:rPr>
          <w:rFonts w:hint="eastAsia"/>
        </w:rPr>
        <w:t>ПОТОКА</w:t>
      </w:r>
      <w:r>
        <w:t xml:space="preserve"> </w:t>
      </w:r>
      <w:r>
        <w:rPr>
          <w:rFonts w:hint="eastAsia"/>
        </w:rPr>
        <w:t>НЕЙТРОНОВ</w:t>
      </w:r>
      <w:r>
        <w:t xml:space="preserve"> </w:t>
      </w:r>
      <w:r>
        <w:rPr>
          <w:rFonts w:hint="eastAsia"/>
        </w:rPr>
        <w:t>НА</w:t>
      </w:r>
      <w:r>
        <w:t xml:space="preserve"> </w:t>
      </w:r>
      <w:r>
        <w:rPr>
          <w:rFonts w:hint="eastAsia"/>
        </w:rPr>
        <w:t>АКСИАЛЬНЫХ</w:t>
      </w:r>
      <w:r>
        <w:t xml:space="preserve"> </w:t>
      </w:r>
      <w:r>
        <w:rPr>
          <w:rFonts w:hint="eastAsia"/>
        </w:rPr>
        <w:t>ГРАНИЦАХ</w:t>
      </w:r>
      <w:r>
        <w:t xml:space="preserve"> </w:t>
      </w:r>
      <w:r>
        <w:rPr>
          <w:rFonts w:hint="eastAsia"/>
        </w:rPr>
        <w:t>АКТИВНОЙ</w:t>
      </w:r>
      <w:r>
        <w:t xml:space="preserve"> </w:t>
      </w:r>
      <w:r>
        <w:rPr>
          <w:rFonts w:hint="eastAsia"/>
        </w:rPr>
        <w:t>ЗОНЫ</w:t>
      </w:r>
    </w:p>
    <w:p w14:paraId="1E46A1CA" w14:textId="77777777" w:rsidR="005C7C4E" w:rsidRDefault="005C7C4E" w:rsidP="005C7C4E"/>
    <w:p w14:paraId="16B97470" w14:textId="77777777" w:rsidR="005C7C4E" w:rsidRDefault="005C7C4E" w:rsidP="005C7C4E">
      <w:r>
        <w:lastRenderedPageBreak/>
        <w:t xml:space="preserve">2.1 </w:t>
      </w:r>
      <w:r>
        <w:rPr>
          <w:rFonts w:hint="eastAsia"/>
        </w:rPr>
        <w:t>Постановка</w:t>
      </w:r>
      <w:r>
        <w:t xml:space="preserve"> </w:t>
      </w:r>
      <w:r>
        <w:rPr>
          <w:rFonts w:hint="eastAsia"/>
        </w:rPr>
        <w:t>задачи</w:t>
      </w:r>
    </w:p>
    <w:p w14:paraId="63B4AD0D" w14:textId="77777777" w:rsidR="005C7C4E" w:rsidRDefault="005C7C4E" w:rsidP="005C7C4E"/>
    <w:p w14:paraId="255FA6B0" w14:textId="77777777" w:rsidR="005C7C4E" w:rsidRDefault="005C7C4E" w:rsidP="005C7C4E">
      <w:r>
        <w:t xml:space="preserve">2.2 </w:t>
      </w:r>
      <w:r>
        <w:rPr>
          <w:rFonts w:hint="eastAsia"/>
        </w:rPr>
        <w:t>Метод</w:t>
      </w:r>
      <w:r>
        <w:t xml:space="preserve"> </w:t>
      </w:r>
      <w:r>
        <w:rPr>
          <w:rFonts w:hint="eastAsia"/>
        </w:rPr>
        <w:t>расчета</w:t>
      </w:r>
      <w:r>
        <w:t xml:space="preserve"> </w:t>
      </w:r>
      <w:r>
        <w:rPr>
          <w:rFonts w:hint="eastAsia"/>
        </w:rPr>
        <w:t>матриц</w:t>
      </w:r>
      <w:r>
        <w:t xml:space="preserve"> </w:t>
      </w:r>
      <w:r>
        <w:rPr>
          <w:rFonts w:hint="eastAsia"/>
        </w:rPr>
        <w:t>эффективных</w:t>
      </w:r>
      <w:r>
        <w:t xml:space="preserve"> </w:t>
      </w:r>
      <w:r>
        <w:rPr>
          <w:rFonts w:hint="eastAsia"/>
        </w:rPr>
        <w:t>граничных</w:t>
      </w:r>
      <w:r>
        <w:t xml:space="preserve"> </w:t>
      </w:r>
      <w:r>
        <w:rPr>
          <w:rFonts w:hint="eastAsia"/>
        </w:rPr>
        <w:t>условий</w:t>
      </w:r>
      <w:r>
        <w:t xml:space="preserve"> </w:t>
      </w:r>
      <w:r>
        <w:rPr>
          <w:rFonts w:hint="eastAsia"/>
        </w:rPr>
        <w:t>на</w:t>
      </w:r>
      <w:r>
        <w:t xml:space="preserve"> </w:t>
      </w:r>
      <w:r>
        <w:rPr>
          <w:rFonts w:hint="eastAsia"/>
        </w:rPr>
        <w:t>аксиальных</w:t>
      </w:r>
      <w:r>
        <w:t xml:space="preserve"> </w:t>
      </w:r>
      <w:r>
        <w:rPr>
          <w:rFonts w:hint="eastAsia"/>
        </w:rPr>
        <w:t>границах</w:t>
      </w:r>
      <w:r>
        <w:t xml:space="preserve"> </w:t>
      </w:r>
      <w:r>
        <w:rPr>
          <w:rFonts w:hint="eastAsia"/>
        </w:rPr>
        <w:t>активной</w:t>
      </w:r>
      <w:r>
        <w:t xml:space="preserve"> </w:t>
      </w:r>
      <w:r>
        <w:rPr>
          <w:rFonts w:hint="eastAsia"/>
        </w:rPr>
        <w:t>зоны</w:t>
      </w:r>
    </w:p>
    <w:p w14:paraId="618A750B" w14:textId="77777777" w:rsidR="005C7C4E" w:rsidRDefault="005C7C4E" w:rsidP="005C7C4E"/>
    <w:p w14:paraId="17B90F4D" w14:textId="77777777" w:rsidR="005C7C4E" w:rsidRDefault="005C7C4E" w:rsidP="005C7C4E">
      <w:r>
        <w:rPr>
          <w:rFonts w:hint="eastAsia"/>
        </w:rPr>
        <w:t>ГЛАВА</w:t>
      </w:r>
      <w:r>
        <w:t xml:space="preserve"> 3. </w:t>
      </w:r>
      <w:r>
        <w:rPr>
          <w:rFonts w:hint="eastAsia"/>
        </w:rPr>
        <w:t>ПРОГРАММНАЯ</w:t>
      </w:r>
      <w:r>
        <w:t xml:space="preserve"> </w:t>
      </w:r>
      <w:r>
        <w:rPr>
          <w:rFonts w:hint="eastAsia"/>
        </w:rPr>
        <w:t>РЕАЛИЗАЦИЯ</w:t>
      </w:r>
      <w:r>
        <w:t xml:space="preserve"> </w:t>
      </w:r>
      <w:r>
        <w:rPr>
          <w:rFonts w:hint="eastAsia"/>
        </w:rPr>
        <w:t>ГЕТЕРОГЕННОГО</w:t>
      </w:r>
      <w:r>
        <w:t xml:space="preserve"> </w:t>
      </w:r>
      <w:r>
        <w:rPr>
          <w:rFonts w:hint="eastAsia"/>
        </w:rPr>
        <w:t>МЕТОДА</w:t>
      </w:r>
      <w:r>
        <w:t xml:space="preserve"> </w:t>
      </w:r>
      <w:r>
        <w:rPr>
          <w:rFonts w:hint="eastAsia"/>
        </w:rPr>
        <w:t>РАСЧЕТА</w:t>
      </w:r>
      <w:r>
        <w:t xml:space="preserve"> </w:t>
      </w:r>
      <w:r>
        <w:rPr>
          <w:rFonts w:hint="eastAsia"/>
        </w:rPr>
        <w:t>РЕАКТОРА</w:t>
      </w:r>
      <w:r>
        <w:t xml:space="preserve"> </w:t>
      </w:r>
      <w:r>
        <w:rPr>
          <w:rFonts w:hint="eastAsia"/>
        </w:rPr>
        <w:t>С</w:t>
      </w:r>
      <w:r>
        <w:t xml:space="preserve"> </w:t>
      </w:r>
      <w:r>
        <w:rPr>
          <w:rFonts w:hint="eastAsia"/>
        </w:rPr>
        <w:t>ЭФФЕКТИВНЫМИ</w:t>
      </w:r>
      <w:r>
        <w:t xml:space="preserve"> </w:t>
      </w:r>
      <w:r>
        <w:rPr>
          <w:rFonts w:hint="eastAsia"/>
        </w:rPr>
        <w:t>УСЛОВИЯМИ</w:t>
      </w:r>
      <w:r>
        <w:t xml:space="preserve"> </w:t>
      </w:r>
      <w:r>
        <w:rPr>
          <w:rFonts w:hint="eastAsia"/>
        </w:rPr>
        <w:t>НА</w:t>
      </w:r>
      <w:r>
        <w:t xml:space="preserve"> </w:t>
      </w:r>
      <w:r>
        <w:rPr>
          <w:rFonts w:hint="eastAsia"/>
        </w:rPr>
        <w:t>АКСИАЛЬНЫХ</w:t>
      </w:r>
      <w:r>
        <w:t xml:space="preserve"> </w:t>
      </w:r>
      <w:r>
        <w:rPr>
          <w:rFonts w:hint="eastAsia"/>
        </w:rPr>
        <w:t>ГРАНИЦАХ</w:t>
      </w:r>
      <w:r>
        <w:t xml:space="preserve"> </w:t>
      </w:r>
      <w:r>
        <w:rPr>
          <w:rFonts w:hint="eastAsia"/>
        </w:rPr>
        <w:t>АКТИВНОЙ</w:t>
      </w:r>
      <w:r>
        <w:t xml:space="preserve"> </w:t>
      </w:r>
      <w:r>
        <w:rPr>
          <w:rFonts w:hint="eastAsia"/>
        </w:rPr>
        <w:t>ЗОНЫ</w:t>
      </w:r>
    </w:p>
    <w:p w14:paraId="318CAA75" w14:textId="77777777" w:rsidR="005C7C4E" w:rsidRDefault="005C7C4E" w:rsidP="005C7C4E"/>
    <w:p w14:paraId="7C7407CB" w14:textId="77777777" w:rsidR="005C7C4E" w:rsidRDefault="005C7C4E" w:rsidP="005C7C4E">
      <w:r>
        <w:t xml:space="preserve">3.1 </w:t>
      </w:r>
      <w:r>
        <w:rPr>
          <w:rFonts w:hint="eastAsia"/>
        </w:rPr>
        <w:t>Код</w:t>
      </w:r>
      <w:r>
        <w:t xml:space="preserve"> </w:t>
      </w:r>
      <w:r>
        <w:rPr>
          <w:rFonts w:hint="eastAsia"/>
        </w:rPr>
        <w:t>ТЯЕС</w:t>
      </w:r>
    </w:p>
    <w:p w14:paraId="0A5BE6EB" w14:textId="77777777" w:rsidR="005C7C4E" w:rsidRDefault="005C7C4E" w:rsidP="005C7C4E"/>
    <w:p w14:paraId="02B675B4" w14:textId="77777777" w:rsidR="005C7C4E" w:rsidRDefault="005C7C4E" w:rsidP="005C7C4E">
      <w:r>
        <w:t xml:space="preserve">3.2 </w:t>
      </w:r>
      <w:r>
        <w:rPr>
          <w:rFonts w:hint="eastAsia"/>
        </w:rPr>
        <w:t>Модификация</w:t>
      </w:r>
      <w:r>
        <w:t xml:space="preserve"> </w:t>
      </w:r>
      <w:r>
        <w:rPr>
          <w:rFonts w:hint="eastAsia"/>
        </w:rPr>
        <w:t>кода</w:t>
      </w:r>
      <w:r>
        <w:t xml:space="preserve"> </w:t>
      </w:r>
      <w:r>
        <w:rPr>
          <w:rFonts w:hint="eastAsia"/>
        </w:rPr>
        <w:t>ТЯЕС</w:t>
      </w:r>
    </w:p>
    <w:p w14:paraId="2CCE33F0" w14:textId="77777777" w:rsidR="005C7C4E" w:rsidRDefault="005C7C4E" w:rsidP="005C7C4E"/>
    <w:p w14:paraId="7DAB44D8" w14:textId="77777777" w:rsidR="005C7C4E" w:rsidRDefault="005C7C4E" w:rsidP="005C7C4E">
      <w:r>
        <w:t xml:space="preserve">3.3 </w:t>
      </w:r>
      <w:r>
        <w:rPr>
          <w:rFonts w:hint="eastAsia"/>
        </w:rPr>
        <w:t>Программа</w:t>
      </w:r>
      <w:r>
        <w:t xml:space="preserve"> </w:t>
      </w:r>
      <w:r>
        <w:rPr>
          <w:rFonts w:hint="eastAsia"/>
        </w:rPr>
        <w:t>вычисления</w:t>
      </w:r>
      <w:r>
        <w:t xml:space="preserve"> </w:t>
      </w:r>
      <w:r>
        <w:rPr>
          <w:rFonts w:hint="eastAsia"/>
        </w:rPr>
        <w:t>элементов</w:t>
      </w:r>
      <w:r>
        <w:t xml:space="preserve"> </w:t>
      </w:r>
      <w:r>
        <w:rPr>
          <w:rFonts w:hint="eastAsia"/>
        </w:rPr>
        <w:t>матрицы</w:t>
      </w:r>
      <w:r>
        <w:t xml:space="preserve"> </w:t>
      </w:r>
      <w:r>
        <w:rPr>
          <w:rFonts w:hint="eastAsia"/>
        </w:rPr>
        <w:t>эффективных</w:t>
      </w:r>
      <w:r>
        <w:t xml:space="preserve"> </w:t>
      </w:r>
      <w:r>
        <w:rPr>
          <w:rFonts w:hint="eastAsia"/>
        </w:rPr>
        <w:t>граничных</w:t>
      </w:r>
      <w:r>
        <w:t xml:space="preserve"> </w:t>
      </w:r>
      <w:r>
        <w:rPr>
          <w:rFonts w:hint="eastAsia"/>
        </w:rPr>
        <w:t>условий</w:t>
      </w:r>
      <w:r>
        <w:t xml:space="preserve"> 76 </w:t>
      </w:r>
      <w:r>
        <w:rPr>
          <w:rFonts w:hint="eastAsia"/>
        </w:rPr>
        <w:t>ГЛАВА</w:t>
      </w:r>
      <w:r>
        <w:t xml:space="preserve"> 4. </w:t>
      </w:r>
      <w:r>
        <w:rPr>
          <w:rFonts w:hint="eastAsia"/>
        </w:rPr>
        <w:t>ВЕРИФИКАЦИЯ</w:t>
      </w:r>
      <w:r>
        <w:t xml:space="preserve"> </w:t>
      </w:r>
      <w:r>
        <w:rPr>
          <w:rFonts w:hint="eastAsia"/>
        </w:rPr>
        <w:t>МЕТОДА</w:t>
      </w:r>
      <w:r>
        <w:t xml:space="preserve"> </w:t>
      </w:r>
      <w:r>
        <w:rPr>
          <w:rFonts w:hint="eastAsia"/>
        </w:rPr>
        <w:t>РАСЧЕТА</w:t>
      </w:r>
      <w:r>
        <w:t xml:space="preserve"> </w:t>
      </w:r>
      <w:r>
        <w:rPr>
          <w:rFonts w:hint="eastAsia"/>
        </w:rPr>
        <w:t>ГЕТЕРОГЕННОГО</w:t>
      </w:r>
      <w:r>
        <w:t xml:space="preserve"> </w:t>
      </w:r>
      <w:r>
        <w:rPr>
          <w:rFonts w:hint="eastAsia"/>
        </w:rPr>
        <w:t>РЕАКТОРА</w:t>
      </w:r>
      <w:r>
        <w:t xml:space="preserve"> </w:t>
      </w:r>
      <w:r>
        <w:rPr>
          <w:rFonts w:hint="eastAsia"/>
        </w:rPr>
        <w:t>С</w:t>
      </w:r>
      <w:r>
        <w:t xml:space="preserve"> </w:t>
      </w:r>
      <w:r>
        <w:rPr>
          <w:rFonts w:hint="eastAsia"/>
        </w:rPr>
        <w:t>ЭФФЕКТИВНЫМИ</w:t>
      </w:r>
      <w:r>
        <w:t xml:space="preserve"> </w:t>
      </w:r>
      <w:r>
        <w:rPr>
          <w:rFonts w:hint="eastAsia"/>
        </w:rPr>
        <w:t>УСЛОВИЯМИ</w:t>
      </w:r>
      <w:r>
        <w:t xml:space="preserve"> </w:t>
      </w:r>
      <w:r>
        <w:rPr>
          <w:rFonts w:hint="eastAsia"/>
        </w:rPr>
        <w:t>НА</w:t>
      </w:r>
      <w:r>
        <w:t xml:space="preserve"> </w:t>
      </w:r>
      <w:r>
        <w:rPr>
          <w:rFonts w:hint="eastAsia"/>
        </w:rPr>
        <w:t>АКСИАЛЬНЫХ</w:t>
      </w:r>
      <w:r>
        <w:t xml:space="preserve"> </w:t>
      </w:r>
      <w:r>
        <w:rPr>
          <w:rFonts w:hint="eastAsia"/>
        </w:rPr>
        <w:t>ГРАНИЦАХ</w:t>
      </w:r>
      <w:r>
        <w:t xml:space="preserve"> </w:t>
      </w:r>
      <w:r>
        <w:rPr>
          <w:rFonts w:hint="eastAsia"/>
        </w:rPr>
        <w:t>АКТИВНОЙ</w:t>
      </w:r>
      <w:r>
        <w:t xml:space="preserve"> </w:t>
      </w:r>
      <w:r>
        <w:rPr>
          <w:rFonts w:hint="eastAsia"/>
        </w:rPr>
        <w:t>ЗОНЫ</w:t>
      </w:r>
    </w:p>
    <w:p w14:paraId="2E7D0E54" w14:textId="77777777" w:rsidR="005C7C4E" w:rsidRDefault="005C7C4E" w:rsidP="005C7C4E"/>
    <w:p w14:paraId="0E9B69BC" w14:textId="77777777" w:rsidR="005C7C4E" w:rsidRDefault="005C7C4E" w:rsidP="005C7C4E">
      <w:r>
        <w:t xml:space="preserve">4.1 </w:t>
      </w:r>
      <w:r>
        <w:rPr>
          <w:rFonts w:hint="eastAsia"/>
        </w:rPr>
        <w:t>Описание</w:t>
      </w:r>
      <w:r>
        <w:t xml:space="preserve"> </w:t>
      </w:r>
      <w:r>
        <w:rPr>
          <w:rFonts w:hint="eastAsia"/>
        </w:rPr>
        <w:t>расчетной</w:t>
      </w:r>
      <w:r>
        <w:t xml:space="preserve"> </w:t>
      </w:r>
      <w:r>
        <w:rPr>
          <w:rFonts w:hint="eastAsia"/>
        </w:rPr>
        <w:t>модели</w:t>
      </w:r>
      <w:r>
        <w:t xml:space="preserve"> </w:t>
      </w:r>
      <w:r>
        <w:rPr>
          <w:rFonts w:hint="eastAsia"/>
        </w:rPr>
        <w:t>активной</w:t>
      </w:r>
      <w:r>
        <w:t xml:space="preserve"> </w:t>
      </w:r>
      <w:r>
        <w:rPr>
          <w:rFonts w:hint="eastAsia"/>
        </w:rPr>
        <w:t>зоны</w:t>
      </w:r>
      <w:r>
        <w:t xml:space="preserve"> </w:t>
      </w:r>
      <w:r>
        <w:rPr>
          <w:rFonts w:hint="eastAsia"/>
        </w:rPr>
        <w:t>реактора</w:t>
      </w:r>
    </w:p>
    <w:p w14:paraId="7B341421" w14:textId="77777777" w:rsidR="005C7C4E" w:rsidRDefault="005C7C4E" w:rsidP="005C7C4E"/>
    <w:p w14:paraId="17F53718" w14:textId="77777777" w:rsidR="005C7C4E" w:rsidRDefault="005C7C4E" w:rsidP="005C7C4E">
      <w:r>
        <w:t xml:space="preserve">4.2 </w:t>
      </w:r>
      <w:r>
        <w:rPr>
          <w:rFonts w:hint="eastAsia"/>
        </w:rPr>
        <w:t>Верификация</w:t>
      </w:r>
      <w:r>
        <w:t xml:space="preserve"> </w:t>
      </w:r>
      <w:r>
        <w:rPr>
          <w:rFonts w:hint="eastAsia"/>
        </w:rPr>
        <w:t>метода</w:t>
      </w:r>
      <w:r>
        <w:t xml:space="preserve"> </w:t>
      </w:r>
      <w:r>
        <w:rPr>
          <w:rFonts w:hint="eastAsia"/>
        </w:rPr>
        <w:t>расчета</w:t>
      </w:r>
      <w:r>
        <w:t xml:space="preserve"> </w:t>
      </w:r>
      <w:r>
        <w:rPr>
          <w:rFonts w:hint="eastAsia"/>
        </w:rPr>
        <w:t>матриц</w:t>
      </w:r>
      <w:r>
        <w:t xml:space="preserve"> </w:t>
      </w:r>
      <w:r>
        <w:rPr>
          <w:rFonts w:hint="eastAsia"/>
        </w:rPr>
        <w:t>эффективных</w:t>
      </w:r>
      <w:r>
        <w:t xml:space="preserve"> </w:t>
      </w:r>
      <w:r>
        <w:rPr>
          <w:rFonts w:hint="eastAsia"/>
        </w:rPr>
        <w:t>граничных</w:t>
      </w:r>
      <w:r>
        <w:t xml:space="preserve"> </w:t>
      </w:r>
      <w:r>
        <w:rPr>
          <w:rFonts w:hint="eastAsia"/>
        </w:rPr>
        <w:t>условий</w:t>
      </w:r>
    </w:p>
    <w:p w14:paraId="354F45FF" w14:textId="77777777" w:rsidR="005C7C4E" w:rsidRDefault="005C7C4E" w:rsidP="005C7C4E"/>
    <w:p w14:paraId="3D3D1CE8" w14:textId="77777777" w:rsidR="005C7C4E" w:rsidRDefault="005C7C4E" w:rsidP="005C7C4E">
      <w:r>
        <w:t xml:space="preserve">4.2.1 </w:t>
      </w:r>
      <w:r>
        <w:rPr>
          <w:rFonts w:hint="eastAsia"/>
        </w:rPr>
        <w:t>Модель</w:t>
      </w:r>
      <w:r>
        <w:t xml:space="preserve"> </w:t>
      </w:r>
      <w:r>
        <w:rPr>
          <w:rFonts w:hint="eastAsia"/>
        </w:rPr>
        <w:t>ТВС</w:t>
      </w:r>
    </w:p>
    <w:p w14:paraId="6C8ABEE1" w14:textId="77777777" w:rsidR="005C7C4E" w:rsidRDefault="005C7C4E" w:rsidP="005C7C4E"/>
    <w:p w14:paraId="21C9AC56" w14:textId="77777777" w:rsidR="005C7C4E" w:rsidRDefault="005C7C4E" w:rsidP="005C7C4E">
      <w:r>
        <w:t xml:space="preserve">4.2.2 </w:t>
      </w:r>
      <w:r>
        <w:rPr>
          <w:rFonts w:hint="eastAsia"/>
        </w:rPr>
        <w:t>Расчеты</w:t>
      </w:r>
      <w:r>
        <w:t xml:space="preserve"> </w:t>
      </w:r>
      <w:r>
        <w:rPr>
          <w:rFonts w:hint="eastAsia"/>
        </w:rPr>
        <w:t>ТВС</w:t>
      </w:r>
    </w:p>
    <w:p w14:paraId="50E5169D" w14:textId="77777777" w:rsidR="005C7C4E" w:rsidRDefault="005C7C4E" w:rsidP="005C7C4E"/>
    <w:p w14:paraId="7FA167C9" w14:textId="77777777" w:rsidR="005C7C4E" w:rsidRDefault="005C7C4E" w:rsidP="005C7C4E">
      <w:r>
        <w:t xml:space="preserve">4.2.3 </w:t>
      </w:r>
      <w:r>
        <w:rPr>
          <w:rFonts w:hint="eastAsia"/>
        </w:rPr>
        <w:t>Расчеты</w:t>
      </w:r>
      <w:r>
        <w:t xml:space="preserve"> </w:t>
      </w:r>
      <w:r>
        <w:rPr>
          <w:rFonts w:hint="eastAsia"/>
        </w:rPr>
        <w:t>ТВС</w:t>
      </w:r>
    </w:p>
    <w:p w14:paraId="6E1799A8" w14:textId="77777777" w:rsidR="005C7C4E" w:rsidRDefault="005C7C4E" w:rsidP="005C7C4E"/>
    <w:p w14:paraId="1A6EA3D1" w14:textId="77777777" w:rsidR="005C7C4E" w:rsidRDefault="005C7C4E" w:rsidP="005C7C4E">
      <w:r>
        <w:t xml:space="preserve">4.3 </w:t>
      </w:r>
      <w:r>
        <w:rPr>
          <w:rFonts w:hint="eastAsia"/>
        </w:rPr>
        <w:t>Верификация</w:t>
      </w:r>
      <w:r>
        <w:t xml:space="preserve"> </w:t>
      </w:r>
      <w:r>
        <w:rPr>
          <w:rFonts w:hint="eastAsia"/>
        </w:rPr>
        <w:t>усовершенствованного</w:t>
      </w:r>
      <w:r>
        <w:t xml:space="preserve"> </w:t>
      </w:r>
      <w:r>
        <w:rPr>
          <w:rFonts w:hint="eastAsia"/>
        </w:rPr>
        <w:t>метода</w:t>
      </w:r>
      <w:r>
        <w:t xml:space="preserve"> </w:t>
      </w:r>
      <w:r>
        <w:rPr>
          <w:rFonts w:hint="eastAsia"/>
        </w:rPr>
        <w:t>расчета</w:t>
      </w:r>
      <w:r>
        <w:t xml:space="preserve"> </w:t>
      </w:r>
      <w:r>
        <w:rPr>
          <w:rFonts w:hint="eastAsia"/>
        </w:rPr>
        <w:t>гетерогенного</w:t>
      </w:r>
      <w:r>
        <w:t xml:space="preserve"> </w:t>
      </w:r>
      <w:r>
        <w:rPr>
          <w:rFonts w:hint="eastAsia"/>
        </w:rPr>
        <w:t>реактора</w:t>
      </w:r>
    </w:p>
    <w:p w14:paraId="218F3E0D" w14:textId="77777777" w:rsidR="005C7C4E" w:rsidRDefault="005C7C4E" w:rsidP="005C7C4E"/>
    <w:p w14:paraId="0F4C4A3F" w14:textId="77777777" w:rsidR="005C7C4E" w:rsidRDefault="005C7C4E" w:rsidP="005C7C4E">
      <w:r>
        <w:t xml:space="preserve">4.3.1 </w:t>
      </w:r>
      <w:r>
        <w:rPr>
          <w:rFonts w:hint="eastAsia"/>
        </w:rPr>
        <w:t>Расчеты</w:t>
      </w:r>
      <w:r>
        <w:t xml:space="preserve"> </w:t>
      </w:r>
      <w:r>
        <w:rPr>
          <w:rFonts w:hint="eastAsia"/>
        </w:rPr>
        <w:t>ТВС</w:t>
      </w:r>
      <w:r>
        <w:t xml:space="preserve"> 1 </w:t>
      </w:r>
      <w:r>
        <w:rPr>
          <w:rFonts w:hint="eastAsia"/>
        </w:rPr>
        <w:t>и</w:t>
      </w:r>
      <w:r>
        <w:t xml:space="preserve"> </w:t>
      </w:r>
      <w:r>
        <w:rPr>
          <w:rFonts w:hint="eastAsia"/>
        </w:rPr>
        <w:t>ТВС</w:t>
      </w:r>
      <w:r>
        <w:t xml:space="preserve"> 2 </w:t>
      </w:r>
      <w:r>
        <w:rPr>
          <w:rFonts w:hint="eastAsia"/>
        </w:rPr>
        <w:t>по</w:t>
      </w:r>
      <w:r>
        <w:t xml:space="preserve"> </w:t>
      </w:r>
      <w:r>
        <w:rPr>
          <w:rFonts w:hint="eastAsia"/>
        </w:rPr>
        <w:t>коду</w:t>
      </w:r>
      <w:r>
        <w:t xml:space="preserve"> TREC</w:t>
      </w:r>
    </w:p>
    <w:p w14:paraId="7CC91E56" w14:textId="77777777" w:rsidR="005C7C4E" w:rsidRDefault="005C7C4E" w:rsidP="005C7C4E"/>
    <w:p w14:paraId="4A9DC613" w14:textId="77777777" w:rsidR="005C7C4E" w:rsidRDefault="005C7C4E" w:rsidP="005C7C4E">
      <w:r>
        <w:t xml:space="preserve">4.3.2 </w:t>
      </w:r>
      <w:r>
        <w:rPr>
          <w:rFonts w:hint="eastAsia"/>
        </w:rPr>
        <w:t>Полномасштабные</w:t>
      </w:r>
      <w:r>
        <w:t xml:space="preserve"> </w:t>
      </w:r>
      <w:r>
        <w:rPr>
          <w:rFonts w:hint="eastAsia"/>
        </w:rPr>
        <w:t>расчеты</w:t>
      </w:r>
      <w:r>
        <w:t xml:space="preserve"> </w:t>
      </w:r>
      <w:r>
        <w:rPr>
          <w:rFonts w:hint="eastAsia"/>
        </w:rPr>
        <w:t>активной</w:t>
      </w:r>
      <w:r>
        <w:t xml:space="preserve"> </w:t>
      </w:r>
      <w:r>
        <w:rPr>
          <w:rFonts w:hint="eastAsia"/>
        </w:rPr>
        <w:t>зоны</w:t>
      </w:r>
      <w:r>
        <w:t xml:space="preserve"> </w:t>
      </w:r>
      <w:r>
        <w:rPr>
          <w:rFonts w:hint="eastAsia"/>
        </w:rPr>
        <w:t>реактора</w:t>
      </w:r>
    </w:p>
    <w:p w14:paraId="21C4920F" w14:textId="77777777" w:rsidR="005C7C4E" w:rsidRDefault="005C7C4E" w:rsidP="005C7C4E"/>
    <w:p w14:paraId="0D24040C" w14:textId="77777777" w:rsidR="005C7C4E" w:rsidRDefault="005C7C4E" w:rsidP="005C7C4E">
      <w:r>
        <w:t xml:space="preserve">4.3.3 </w:t>
      </w:r>
      <w:r>
        <w:rPr>
          <w:rFonts w:hint="eastAsia"/>
        </w:rPr>
        <w:t>Полномасштабные</w:t>
      </w:r>
      <w:r>
        <w:t xml:space="preserve"> </w:t>
      </w:r>
      <w:r>
        <w:rPr>
          <w:rFonts w:hint="eastAsia"/>
        </w:rPr>
        <w:t>расчеты</w:t>
      </w:r>
      <w:r>
        <w:t xml:space="preserve"> </w:t>
      </w:r>
      <w:r>
        <w:rPr>
          <w:rFonts w:hint="eastAsia"/>
        </w:rPr>
        <w:t>с</w:t>
      </w:r>
      <w:r>
        <w:t xml:space="preserve"> </w:t>
      </w:r>
      <w:r>
        <w:rPr>
          <w:rFonts w:hint="eastAsia"/>
        </w:rPr>
        <w:t>корректировкой</w:t>
      </w:r>
    </w:p>
    <w:p w14:paraId="39BBF57C" w14:textId="77777777" w:rsidR="005C7C4E" w:rsidRDefault="005C7C4E" w:rsidP="005C7C4E"/>
    <w:p w14:paraId="7AC56791" w14:textId="77777777" w:rsidR="005C7C4E" w:rsidRDefault="005C7C4E" w:rsidP="005C7C4E">
      <w:r>
        <w:t xml:space="preserve">4.4 </w:t>
      </w:r>
      <w:r>
        <w:rPr>
          <w:rFonts w:hint="eastAsia"/>
        </w:rPr>
        <w:t>Анализ</w:t>
      </w:r>
      <w:r>
        <w:t xml:space="preserve"> </w:t>
      </w:r>
      <w:r>
        <w:rPr>
          <w:rFonts w:hint="eastAsia"/>
        </w:rPr>
        <w:t>времени</w:t>
      </w:r>
      <w:r>
        <w:t xml:space="preserve"> </w:t>
      </w:r>
      <w:r>
        <w:rPr>
          <w:rFonts w:hint="eastAsia"/>
        </w:rPr>
        <w:t>работы</w:t>
      </w:r>
      <w:r>
        <w:t xml:space="preserve"> </w:t>
      </w:r>
      <w:r>
        <w:rPr>
          <w:rFonts w:hint="eastAsia"/>
        </w:rPr>
        <w:t>кода</w:t>
      </w:r>
      <w:r>
        <w:t xml:space="preserve"> TREC</w:t>
      </w:r>
    </w:p>
    <w:p w14:paraId="0223177F" w14:textId="77777777" w:rsidR="005C7C4E" w:rsidRDefault="005C7C4E" w:rsidP="005C7C4E"/>
    <w:p w14:paraId="17491352" w14:textId="77777777" w:rsidR="005C7C4E" w:rsidRDefault="005C7C4E" w:rsidP="005C7C4E">
      <w:r>
        <w:rPr>
          <w:rFonts w:hint="eastAsia"/>
        </w:rPr>
        <w:t>ЗАКЛЮЧЕНИЕ</w:t>
      </w:r>
    </w:p>
    <w:p w14:paraId="6976DC66" w14:textId="77777777" w:rsidR="005C7C4E" w:rsidRDefault="005C7C4E" w:rsidP="005C7C4E"/>
    <w:p w14:paraId="0FF21AF6" w14:textId="77777777" w:rsidR="005C7C4E" w:rsidRDefault="005C7C4E" w:rsidP="005C7C4E">
      <w:r>
        <w:rPr>
          <w:rFonts w:hint="eastAsia"/>
        </w:rPr>
        <w:t>СПИСОК</w:t>
      </w:r>
      <w:r>
        <w:t xml:space="preserve"> </w:t>
      </w:r>
      <w:r>
        <w:rPr>
          <w:rFonts w:hint="eastAsia"/>
        </w:rPr>
        <w:t>СОКРАЩЕНИЙ</w:t>
      </w:r>
    </w:p>
    <w:p w14:paraId="5601040A" w14:textId="77777777" w:rsidR="005C7C4E" w:rsidRDefault="005C7C4E" w:rsidP="005C7C4E"/>
    <w:p w14:paraId="542DA11E" w14:textId="0004E813" w:rsidR="005C7C4E" w:rsidRPr="005C7C4E" w:rsidRDefault="005C7C4E" w:rsidP="005C7C4E">
      <w:r>
        <w:rPr>
          <w:rFonts w:hint="eastAsia"/>
        </w:rPr>
        <w:t>СПИСОК</w:t>
      </w:r>
      <w:r>
        <w:t xml:space="preserve"> </w:t>
      </w:r>
      <w:r>
        <w:rPr>
          <w:rFonts w:hint="eastAsia"/>
        </w:rPr>
        <w:t>ЛИТЕРАТУРЫ</w:t>
      </w:r>
    </w:p>
    <w:sectPr w:rsidR="005C7C4E" w:rsidRPr="005C7C4E" w:rsidSect="005A175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1E474" w14:textId="77777777" w:rsidR="005A1759" w:rsidRDefault="005A1759">
      <w:pPr>
        <w:spacing w:after="0" w:line="240" w:lineRule="auto"/>
      </w:pPr>
      <w:r>
        <w:separator/>
      </w:r>
    </w:p>
  </w:endnote>
  <w:endnote w:type="continuationSeparator" w:id="0">
    <w:p w14:paraId="2109D580" w14:textId="77777777" w:rsidR="005A1759" w:rsidRDefault="005A1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52B75" w14:textId="77777777" w:rsidR="005A1759" w:rsidRDefault="005A1759"/>
    <w:p w14:paraId="4880FE0C" w14:textId="77777777" w:rsidR="005A1759" w:rsidRDefault="005A1759"/>
    <w:p w14:paraId="179EE455" w14:textId="77777777" w:rsidR="005A1759" w:rsidRDefault="005A1759"/>
    <w:p w14:paraId="45AA5FC7" w14:textId="77777777" w:rsidR="005A1759" w:rsidRDefault="005A1759"/>
    <w:p w14:paraId="34293966" w14:textId="77777777" w:rsidR="005A1759" w:rsidRDefault="005A1759"/>
    <w:p w14:paraId="2C8BCB4F" w14:textId="77777777" w:rsidR="005A1759" w:rsidRDefault="005A1759"/>
    <w:p w14:paraId="0A035398" w14:textId="77777777" w:rsidR="005A1759" w:rsidRDefault="005A17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905EFF" wp14:editId="519910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CA205" w14:textId="77777777" w:rsidR="005A1759" w:rsidRDefault="005A17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905E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FCA205" w14:textId="77777777" w:rsidR="005A1759" w:rsidRDefault="005A17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AAA30B" w14:textId="77777777" w:rsidR="005A1759" w:rsidRDefault="005A1759"/>
    <w:p w14:paraId="793DB901" w14:textId="77777777" w:rsidR="005A1759" w:rsidRDefault="005A1759"/>
    <w:p w14:paraId="4FEF5DAA" w14:textId="77777777" w:rsidR="005A1759" w:rsidRDefault="005A17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20194C" wp14:editId="027781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E1CD7" w14:textId="77777777" w:rsidR="005A1759" w:rsidRDefault="005A1759"/>
                          <w:p w14:paraId="40B5193B" w14:textId="77777777" w:rsidR="005A1759" w:rsidRDefault="005A17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2019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4E1CD7" w14:textId="77777777" w:rsidR="005A1759" w:rsidRDefault="005A1759"/>
                    <w:p w14:paraId="40B5193B" w14:textId="77777777" w:rsidR="005A1759" w:rsidRDefault="005A17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E917CE" w14:textId="77777777" w:rsidR="005A1759" w:rsidRDefault="005A1759"/>
    <w:p w14:paraId="0542F389" w14:textId="77777777" w:rsidR="005A1759" w:rsidRDefault="005A1759">
      <w:pPr>
        <w:rPr>
          <w:sz w:val="2"/>
          <w:szCs w:val="2"/>
        </w:rPr>
      </w:pPr>
    </w:p>
    <w:p w14:paraId="74857CFF" w14:textId="77777777" w:rsidR="005A1759" w:rsidRDefault="005A1759"/>
    <w:p w14:paraId="4019459D" w14:textId="77777777" w:rsidR="005A1759" w:rsidRDefault="005A1759">
      <w:pPr>
        <w:spacing w:after="0" w:line="240" w:lineRule="auto"/>
      </w:pPr>
    </w:p>
  </w:footnote>
  <w:footnote w:type="continuationSeparator" w:id="0">
    <w:p w14:paraId="4C4C04F5" w14:textId="77777777" w:rsidR="005A1759" w:rsidRDefault="005A1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59"/>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11764</TotalTime>
  <Pages>3</Pages>
  <Words>247</Words>
  <Characters>1409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1107</cp:revision>
  <cp:lastPrinted>2009-02-06T05:36:00Z</cp:lastPrinted>
  <dcterms:created xsi:type="dcterms:W3CDTF">2024-01-07T13:43:00Z</dcterms:created>
  <dcterms:modified xsi:type="dcterms:W3CDTF">2024-01-25T12:46:00Z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