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BC5A8F" w:rsidRDefault="00BC5A8F" w:rsidP="00BC5A8F">
      <w:r w:rsidRPr="00D858E0">
        <w:rPr>
          <w:rFonts w:ascii="Times New Roman" w:eastAsia="Times New Roman" w:hAnsi="Times New Roman" w:cs="Times New Roman"/>
          <w:b/>
          <w:iCs/>
          <w:sz w:val="24"/>
          <w:szCs w:val="24"/>
          <w:lang w:eastAsia="ru-RU"/>
        </w:rPr>
        <w:t>Сюткіна-Дороніна Світлана Василівна</w:t>
      </w:r>
      <w:r w:rsidRPr="00D858E0">
        <w:rPr>
          <w:rFonts w:ascii="Times New Roman" w:eastAsia="Times New Roman" w:hAnsi="Times New Roman" w:cs="Times New Roman"/>
          <w:sz w:val="24"/>
          <w:szCs w:val="24"/>
          <w:lang w:eastAsia="ru-RU"/>
        </w:rPr>
        <w:t>, молодший науковий співробітник відділу системного аналізу та проблем керування, Інститут технічної механіки Національної академії наук України і Державного космічного агентства України. Назва дисертації: «Методичне забезпечення оптимізації основних характеристик одноступінчатих ракет з маршовим двигуном на твердому паливі». Шифр та назва</w:t>
      </w:r>
      <w:r w:rsidRPr="00D858E0">
        <w:rPr>
          <w:rFonts w:ascii="Times New Roman" w:eastAsia="Times New Roman" w:hAnsi="Times New Roman" w:cs="Times New Roman"/>
          <w:bCs/>
          <w:sz w:val="24"/>
          <w:szCs w:val="24"/>
          <w:lang w:eastAsia="ru-RU"/>
        </w:rPr>
        <w:t xml:space="preserve"> спеціальності</w:t>
      </w:r>
      <w:r w:rsidRPr="00D858E0">
        <w:rPr>
          <w:rFonts w:ascii="Times New Roman" w:eastAsia="Times New Roman" w:hAnsi="Times New Roman" w:cs="Times New Roman"/>
          <w:b/>
          <w:bCs/>
          <w:iCs/>
          <w:sz w:val="24"/>
          <w:szCs w:val="24"/>
          <w:lang w:eastAsia="ru-RU"/>
        </w:rPr>
        <w:t xml:space="preserve"> – </w:t>
      </w:r>
      <w:r w:rsidRPr="00D858E0">
        <w:rPr>
          <w:rFonts w:ascii="Times New Roman" w:eastAsia="Times New Roman" w:hAnsi="Times New Roman" w:cs="Times New Roman"/>
          <w:sz w:val="24"/>
          <w:szCs w:val="24"/>
          <w:lang w:eastAsia="ru-RU"/>
        </w:rPr>
        <w:t>05.07.02</w:t>
      </w:r>
      <w:r w:rsidRPr="00D858E0">
        <w:rPr>
          <w:rFonts w:ascii="Times New Roman" w:eastAsia="Times New Roman" w:hAnsi="Times New Roman" w:cs="Times New Roman"/>
          <w:b/>
          <w:sz w:val="24"/>
          <w:szCs w:val="24"/>
          <w:lang w:eastAsia="ru-RU"/>
        </w:rPr>
        <w:t xml:space="preserve"> </w:t>
      </w:r>
      <w:r w:rsidRPr="00D858E0">
        <w:rPr>
          <w:rFonts w:ascii="Times New Roman" w:eastAsia="Times New Roman" w:hAnsi="Times New Roman" w:cs="Times New Roman"/>
          <w:sz w:val="24"/>
          <w:szCs w:val="24"/>
          <w:lang w:eastAsia="ru-RU"/>
        </w:rPr>
        <w:t xml:space="preserve">– </w:t>
      </w:r>
      <w:r w:rsidRPr="00D858E0">
        <w:rPr>
          <w:rFonts w:ascii="Times New Roman" w:eastAsia="Times New Roman" w:hAnsi="Times New Roman" w:cs="Times New Roman"/>
          <w:spacing w:val="-4"/>
          <w:sz w:val="24"/>
          <w:szCs w:val="24"/>
          <w:lang w:eastAsia="ru-RU"/>
        </w:rPr>
        <w:t>проектування, виробництво та випробування літальних апаратів</w:t>
      </w:r>
      <w:r w:rsidRPr="00D858E0">
        <w:rPr>
          <w:rFonts w:ascii="Times New Roman" w:eastAsia="Times New Roman" w:hAnsi="Times New Roman" w:cs="Times New Roman"/>
          <w:sz w:val="24"/>
          <w:szCs w:val="24"/>
          <w:lang w:eastAsia="ru-RU"/>
        </w:rPr>
        <w:t xml:space="preserve">. Спецрада </w:t>
      </w:r>
      <w:r w:rsidRPr="00D858E0">
        <w:rPr>
          <w:rFonts w:ascii="Times New Roman" w:eastAsia="Times New Roman" w:hAnsi="Times New Roman" w:cs="Times New Roman"/>
          <w:bCs/>
          <w:sz w:val="24"/>
          <w:szCs w:val="24"/>
          <w:lang w:eastAsia="ru-RU"/>
        </w:rPr>
        <w:t>Д</w:t>
      </w:r>
      <w:r w:rsidRPr="00D858E0">
        <w:rPr>
          <w:rFonts w:ascii="Times New Roman" w:eastAsia="Times New Roman" w:hAnsi="Times New Roman" w:cs="Times New Roman"/>
          <w:sz w:val="24"/>
          <w:szCs w:val="24"/>
          <w:lang w:eastAsia="ru-RU"/>
        </w:rPr>
        <w:t> </w:t>
      </w:r>
      <w:r w:rsidRPr="00D858E0">
        <w:rPr>
          <w:rFonts w:ascii="Times New Roman" w:eastAsia="Times New Roman" w:hAnsi="Times New Roman" w:cs="Times New Roman"/>
          <w:bCs/>
          <w:sz w:val="24"/>
          <w:szCs w:val="24"/>
          <w:lang w:eastAsia="ru-RU"/>
        </w:rPr>
        <w:t>08.051.15 Дніпровського н</w:t>
      </w:r>
      <w:r w:rsidRPr="00D858E0">
        <w:rPr>
          <w:rFonts w:ascii="Times New Roman" w:eastAsia="Times New Roman" w:hAnsi="Times New Roman" w:cs="Times New Roman"/>
          <w:sz w:val="24"/>
          <w:szCs w:val="24"/>
          <w:lang w:eastAsia="ru-RU"/>
        </w:rPr>
        <w:t>аціонального університету імені Олеся Гончара</w:t>
      </w:r>
    </w:p>
    <w:sectPr w:rsidR="00EF55EE" w:rsidRPr="00BC5A8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53275C">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53275C">
                <w:pPr>
                  <w:spacing w:line="240" w:lineRule="auto"/>
                </w:pPr>
                <w:fldSimple w:instr=" PAGE \* MERGEFORMAT ">
                  <w:r w:rsidR="00BC5A8F" w:rsidRPr="00BC5A8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53275C">
      <w:pPr>
        <w:rPr>
          <w:sz w:val="2"/>
          <w:szCs w:val="2"/>
        </w:rPr>
      </w:pPr>
      <w:r w:rsidRPr="005327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53275C">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53275C">
      <w:pPr>
        <w:rPr>
          <w:sz w:val="2"/>
          <w:szCs w:val="2"/>
        </w:rPr>
      </w:pPr>
      <w:r w:rsidRPr="005327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53275C">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8297CA-F3BD-42EB-88B2-3C71C8AA0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81</Words>
  <Characters>467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2021-07-13T09:23:00Z</dcterms:created>
  <dcterms:modified xsi:type="dcterms:W3CDTF">2021-07-13T10:05:00Z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