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E4A" w:rsidRPr="00B72E4A" w:rsidRDefault="00B72E4A" w:rsidP="00B72E4A">
      <w:pPr>
        <w:rPr>
          <w:rFonts w:ascii="Verdana" w:eastAsia="Times New Roman" w:hAnsi="Verdana" w:cs="Times New Roman"/>
          <w:color w:val="000000"/>
          <w:kern w:val="0"/>
          <w:sz w:val="24"/>
          <w:szCs w:val="24"/>
          <w:lang w:eastAsia="ru-RU"/>
        </w:rPr>
      </w:pPr>
      <w:r w:rsidRPr="00B72E4A">
        <w:rPr>
          <w:rFonts w:ascii="Verdana" w:eastAsia="Times New Roman" w:hAnsi="Verdana" w:cs="Times New Roman" w:hint="eastAsia"/>
          <w:color w:val="000000"/>
          <w:kern w:val="0"/>
          <w:sz w:val="24"/>
          <w:szCs w:val="24"/>
          <w:lang w:eastAsia="ru-RU"/>
        </w:rPr>
        <w:t>Мостовенко</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Ольга</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Сергіївна</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юрист</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ТОВ</w:t>
      </w:r>
      <w:r w:rsidRPr="00B72E4A">
        <w:rPr>
          <w:rFonts w:ascii="Verdana" w:eastAsia="Times New Roman" w:hAnsi="Verdana" w:cs="Times New Roman"/>
          <w:color w:val="000000"/>
          <w:kern w:val="0"/>
          <w:sz w:val="24"/>
          <w:szCs w:val="24"/>
          <w:lang w:eastAsia="ru-RU"/>
        </w:rPr>
        <w:t xml:space="preserve"> &amp;laquo;</w:t>
      </w:r>
      <w:r w:rsidRPr="00B72E4A">
        <w:rPr>
          <w:rFonts w:ascii="Verdana" w:eastAsia="Times New Roman" w:hAnsi="Verdana" w:cs="Times New Roman" w:hint="eastAsia"/>
          <w:color w:val="000000"/>
          <w:kern w:val="0"/>
          <w:sz w:val="24"/>
          <w:szCs w:val="24"/>
          <w:lang w:eastAsia="ru-RU"/>
        </w:rPr>
        <w:t>КМС</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кон</w:t>
      </w:r>
      <w:r w:rsidRPr="00B72E4A">
        <w:rPr>
          <w:rFonts w:ascii="Verdana" w:eastAsia="Times New Roman" w:hAnsi="Verdana" w:cs="Times New Roman"/>
          <w:color w:val="000000"/>
          <w:kern w:val="0"/>
          <w:sz w:val="24"/>
          <w:szCs w:val="24"/>
          <w:lang w:eastAsia="ru-RU"/>
        </w:rPr>
        <w:t>&amp;shy;</w:t>
      </w:r>
      <w:r w:rsidRPr="00B72E4A">
        <w:rPr>
          <w:rFonts w:ascii="Verdana" w:eastAsia="Times New Roman" w:hAnsi="Verdana" w:cs="Times New Roman" w:hint="eastAsia"/>
          <w:color w:val="000000"/>
          <w:kern w:val="0"/>
          <w:sz w:val="24"/>
          <w:szCs w:val="24"/>
          <w:lang w:eastAsia="ru-RU"/>
        </w:rPr>
        <w:t>салтинг</w:t>
      </w:r>
      <w:r w:rsidRPr="00B72E4A">
        <w:rPr>
          <w:rFonts w:ascii="Verdana" w:eastAsia="Times New Roman" w:hAnsi="Verdana" w:cs="Times New Roman"/>
          <w:color w:val="000000"/>
          <w:kern w:val="0"/>
          <w:sz w:val="24"/>
          <w:szCs w:val="24"/>
          <w:lang w:eastAsia="ru-RU"/>
        </w:rPr>
        <w:t xml:space="preserve">&amp;raquo;, </w:t>
      </w:r>
      <w:r w:rsidRPr="00B72E4A">
        <w:rPr>
          <w:rFonts w:ascii="Verdana" w:eastAsia="Times New Roman" w:hAnsi="Verdana" w:cs="Times New Roman" w:hint="eastAsia"/>
          <w:color w:val="000000"/>
          <w:kern w:val="0"/>
          <w:sz w:val="24"/>
          <w:szCs w:val="24"/>
          <w:lang w:eastAsia="ru-RU"/>
        </w:rPr>
        <w:t>м</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Київ</w:t>
      </w:r>
      <w:r w:rsidRPr="00B72E4A">
        <w:rPr>
          <w:rFonts w:ascii="Verdana" w:eastAsia="Times New Roman" w:hAnsi="Verdana" w:cs="Times New Roman"/>
          <w:color w:val="000000"/>
          <w:kern w:val="0"/>
          <w:sz w:val="24"/>
          <w:szCs w:val="24"/>
          <w:lang w:eastAsia="ru-RU"/>
        </w:rPr>
        <w:t>: &amp;laquo;</w:t>
      </w:r>
      <w:r w:rsidRPr="00B72E4A">
        <w:rPr>
          <w:rFonts w:ascii="Verdana" w:eastAsia="Times New Roman" w:hAnsi="Verdana" w:cs="Times New Roman" w:hint="eastAsia"/>
          <w:color w:val="000000"/>
          <w:kern w:val="0"/>
          <w:sz w:val="24"/>
          <w:szCs w:val="24"/>
          <w:lang w:eastAsia="ru-RU"/>
        </w:rPr>
        <w:t>Реалізація</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права</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на</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медичну</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допо</w:t>
      </w:r>
      <w:r w:rsidRPr="00B72E4A">
        <w:rPr>
          <w:rFonts w:ascii="Verdana" w:eastAsia="Times New Roman" w:hAnsi="Verdana" w:cs="Times New Roman"/>
          <w:color w:val="000000"/>
          <w:kern w:val="0"/>
          <w:sz w:val="24"/>
          <w:szCs w:val="24"/>
          <w:lang w:eastAsia="ru-RU"/>
        </w:rPr>
        <w:t>&amp;shy;</w:t>
      </w:r>
      <w:r w:rsidRPr="00B72E4A">
        <w:rPr>
          <w:rFonts w:ascii="Verdana" w:eastAsia="Times New Roman" w:hAnsi="Verdana" w:cs="Times New Roman" w:hint="eastAsia"/>
          <w:color w:val="000000"/>
          <w:kern w:val="0"/>
          <w:sz w:val="24"/>
          <w:szCs w:val="24"/>
          <w:lang w:eastAsia="ru-RU"/>
        </w:rPr>
        <w:t>могу</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цивільно</w:t>
      </w:r>
      <w:r w:rsidRPr="00B72E4A">
        <w:rPr>
          <w:rFonts w:ascii="Verdana" w:eastAsia="Times New Roman" w:hAnsi="Verdana" w:cs="Times New Roman"/>
          <w:color w:val="000000"/>
          <w:kern w:val="0"/>
          <w:sz w:val="24"/>
          <w:szCs w:val="24"/>
          <w:lang w:eastAsia="ru-RU"/>
        </w:rPr>
        <w:t>-</w:t>
      </w:r>
      <w:r w:rsidRPr="00B72E4A">
        <w:rPr>
          <w:rFonts w:ascii="Verdana" w:eastAsia="Times New Roman" w:hAnsi="Verdana" w:cs="Times New Roman" w:hint="eastAsia"/>
          <w:color w:val="000000"/>
          <w:kern w:val="0"/>
          <w:sz w:val="24"/>
          <w:szCs w:val="24"/>
          <w:lang w:eastAsia="ru-RU"/>
        </w:rPr>
        <w:t>правові</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аспекти</w:t>
      </w:r>
      <w:r w:rsidRPr="00B72E4A">
        <w:rPr>
          <w:rFonts w:ascii="Verdana" w:eastAsia="Times New Roman" w:hAnsi="Verdana" w:cs="Times New Roman"/>
          <w:color w:val="000000"/>
          <w:kern w:val="0"/>
          <w:sz w:val="24"/>
          <w:szCs w:val="24"/>
          <w:lang w:eastAsia="ru-RU"/>
        </w:rPr>
        <w:t xml:space="preserve">&amp;raquo; (12.00.03 - </w:t>
      </w:r>
      <w:r w:rsidRPr="00B72E4A">
        <w:rPr>
          <w:rFonts w:ascii="Verdana" w:eastAsia="Times New Roman" w:hAnsi="Verdana" w:cs="Times New Roman" w:hint="eastAsia"/>
          <w:color w:val="000000"/>
          <w:kern w:val="0"/>
          <w:sz w:val="24"/>
          <w:szCs w:val="24"/>
          <w:lang w:eastAsia="ru-RU"/>
        </w:rPr>
        <w:t>цивільне</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право</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і</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цивільний</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процес</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сімейне</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право</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міжнародне</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приватне</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право</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Спецрада</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Д</w:t>
      </w:r>
      <w:r w:rsidRPr="00B72E4A">
        <w:rPr>
          <w:rFonts w:ascii="Verdana" w:eastAsia="Times New Roman" w:hAnsi="Verdana" w:cs="Times New Roman"/>
          <w:color w:val="000000"/>
          <w:kern w:val="0"/>
          <w:sz w:val="24"/>
          <w:szCs w:val="24"/>
          <w:lang w:eastAsia="ru-RU"/>
        </w:rPr>
        <w:t xml:space="preserve"> 26.001.06 </w:t>
      </w:r>
      <w:r w:rsidRPr="00B72E4A">
        <w:rPr>
          <w:rFonts w:ascii="Verdana" w:eastAsia="Times New Roman" w:hAnsi="Verdana" w:cs="Times New Roman" w:hint="eastAsia"/>
          <w:color w:val="000000"/>
          <w:kern w:val="0"/>
          <w:sz w:val="24"/>
          <w:szCs w:val="24"/>
          <w:lang w:eastAsia="ru-RU"/>
        </w:rPr>
        <w:t>у</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Київсько</w:t>
      </w:r>
      <w:r w:rsidRPr="00B72E4A">
        <w:rPr>
          <w:rFonts w:ascii="Verdana" w:eastAsia="Times New Roman" w:hAnsi="Verdana" w:cs="Times New Roman"/>
          <w:color w:val="000000"/>
          <w:kern w:val="0"/>
          <w:sz w:val="24"/>
          <w:szCs w:val="24"/>
          <w:lang w:eastAsia="ru-RU"/>
        </w:rPr>
        <w:t>&amp;shy;</w:t>
      </w:r>
      <w:r w:rsidRPr="00B72E4A">
        <w:rPr>
          <w:rFonts w:ascii="Verdana" w:eastAsia="Times New Roman" w:hAnsi="Verdana" w:cs="Times New Roman" w:hint="eastAsia"/>
          <w:color w:val="000000"/>
          <w:kern w:val="0"/>
          <w:sz w:val="24"/>
          <w:szCs w:val="24"/>
          <w:lang w:eastAsia="ru-RU"/>
        </w:rPr>
        <w:t>му</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національному</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університеті</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імені</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Тараса</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Шевченка</w:t>
      </w:r>
    </w:p>
    <w:p w:rsidR="00B72E4A" w:rsidRPr="00B72E4A" w:rsidRDefault="00B72E4A" w:rsidP="00B72E4A">
      <w:pPr>
        <w:rPr>
          <w:rFonts w:ascii="Verdana" w:eastAsia="Times New Roman" w:hAnsi="Verdana" w:cs="Times New Roman"/>
          <w:color w:val="000000"/>
          <w:kern w:val="0"/>
          <w:sz w:val="24"/>
          <w:szCs w:val="24"/>
          <w:lang w:eastAsia="ru-RU"/>
        </w:rPr>
      </w:pPr>
    </w:p>
    <w:p w:rsidR="00B72E4A" w:rsidRPr="00B72E4A" w:rsidRDefault="00B72E4A" w:rsidP="00B72E4A">
      <w:pPr>
        <w:rPr>
          <w:rFonts w:ascii="Verdana" w:eastAsia="Times New Roman" w:hAnsi="Verdana" w:cs="Times New Roman"/>
          <w:color w:val="000000"/>
          <w:kern w:val="0"/>
          <w:sz w:val="24"/>
          <w:szCs w:val="24"/>
          <w:lang w:eastAsia="ru-RU"/>
        </w:rPr>
      </w:pPr>
    </w:p>
    <w:p w:rsidR="00B72E4A" w:rsidRPr="00B72E4A" w:rsidRDefault="00B72E4A" w:rsidP="00B72E4A">
      <w:pPr>
        <w:rPr>
          <w:rFonts w:ascii="Verdana" w:eastAsia="Times New Roman" w:hAnsi="Verdana" w:cs="Times New Roman"/>
          <w:color w:val="000000"/>
          <w:kern w:val="0"/>
          <w:sz w:val="24"/>
          <w:szCs w:val="24"/>
          <w:lang w:eastAsia="ru-RU"/>
        </w:rPr>
      </w:pPr>
    </w:p>
    <w:p w:rsidR="00B72E4A" w:rsidRPr="00B72E4A" w:rsidRDefault="00B72E4A" w:rsidP="00B72E4A">
      <w:pPr>
        <w:rPr>
          <w:rFonts w:ascii="Verdana" w:eastAsia="Times New Roman" w:hAnsi="Verdana" w:cs="Times New Roman"/>
          <w:color w:val="000000"/>
          <w:kern w:val="0"/>
          <w:sz w:val="24"/>
          <w:szCs w:val="24"/>
          <w:lang w:eastAsia="ru-RU"/>
        </w:rPr>
      </w:pPr>
    </w:p>
    <w:p w:rsidR="00B72E4A" w:rsidRPr="00B72E4A" w:rsidRDefault="00B72E4A" w:rsidP="00B72E4A">
      <w:pPr>
        <w:rPr>
          <w:rFonts w:ascii="Verdana" w:eastAsia="Times New Roman" w:hAnsi="Verdana" w:cs="Times New Roman"/>
          <w:color w:val="000000"/>
          <w:kern w:val="0"/>
          <w:sz w:val="24"/>
          <w:szCs w:val="24"/>
          <w:lang w:eastAsia="ru-RU"/>
        </w:rPr>
      </w:pPr>
      <w:r w:rsidRPr="00B72E4A">
        <w:rPr>
          <w:rFonts w:ascii="Verdana" w:eastAsia="Times New Roman" w:hAnsi="Verdana" w:cs="Times New Roman" w:hint="eastAsia"/>
          <w:color w:val="000000"/>
          <w:kern w:val="0"/>
          <w:sz w:val="24"/>
          <w:szCs w:val="24"/>
          <w:lang w:eastAsia="ru-RU"/>
        </w:rPr>
        <w:t>Київський</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національний</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університет</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імені</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Тараса</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Шевченка</w:t>
      </w:r>
    </w:p>
    <w:p w:rsidR="00B72E4A" w:rsidRPr="00B72E4A" w:rsidRDefault="00B72E4A" w:rsidP="00B72E4A">
      <w:pPr>
        <w:rPr>
          <w:rFonts w:ascii="Verdana" w:eastAsia="Times New Roman" w:hAnsi="Verdana" w:cs="Times New Roman"/>
          <w:color w:val="000000"/>
          <w:kern w:val="0"/>
          <w:sz w:val="24"/>
          <w:szCs w:val="24"/>
          <w:lang w:eastAsia="ru-RU"/>
        </w:rPr>
      </w:pPr>
      <w:r w:rsidRPr="00B72E4A">
        <w:rPr>
          <w:rFonts w:ascii="Verdana" w:eastAsia="Times New Roman" w:hAnsi="Verdana" w:cs="Times New Roman" w:hint="eastAsia"/>
          <w:color w:val="000000"/>
          <w:kern w:val="0"/>
          <w:sz w:val="24"/>
          <w:szCs w:val="24"/>
          <w:lang w:eastAsia="ru-RU"/>
        </w:rPr>
        <w:t>Міністерство</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освіти</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і</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науки</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України</w:t>
      </w:r>
    </w:p>
    <w:p w:rsidR="00B72E4A" w:rsidRPr="00B72E4A" w:rsidRDefault="00B72E4A" w:rsidP="00B72E4A">
      <w:pPr>
        <w:rPr>
          <w:rFonts w:ascii="Verdana" w:eastAsia="Times New Roman" w:hAnsi="Verdana" w:cs="Times New Roman"/>
          <w:color w:val="000000"/>
          <w:kern w:val="0"/>
          <w:sz w:val="24"/>
          <w:szCs w:val="24"/>
          <w:lang w:eastAsia="ru-RU"/>
        </w:rPr>
      </w:pPr>
      <w:r w:rsidRPr="00B72E4A">
        <w:rPr>
          <w:rFonts w:ascii="Verdana" w:eastAsia="Times New Roman" w:hAnsi="Verdana" w:cs="Times New Roman" w:hint="eastAsia"/>
          <w:color w:val="000000"/>
          <w:kern w:val="0"/>
          <w:sz w:val="24"/>
          <w:szCs w:val="24"/>
          <w:lang w:eastAsia="ru-RU"/>
        </w:rPr>
        <w:t>Київський</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національний</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університет</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імені</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Тараса</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Шевченка</w:t>
      </w:r>
    </w:p>
    <w:p w:rsidR="00B72E4A" w:rsidRPr="00B72E4A" w:rsidRDefault="00B72E4A" w:rsidP="00B72E4A">
      <w:pPr>
        <w:rPr>
          <w:rFonts w:ascii="Verdana" w:eastAsia="Times New Roman" w:hAnsi="Verdana" w:cs="Times New Roman"/>
          <w:color w:val="000000"/>
          <w:kern w:val="0"/>
          <w:sz w:val="24"/>
          <w:szCs w:val="24"/>
          <w:lang w:eastAsia="ru-RU"/>
        </w:rPr>
      </w:pPr>
      <w:r w:rsidRPr="00B72E4A">
        <w:rPr>
          <w:rFonts w:ascii="Verdana" w:eastAsia="Times New Roman" w:hAnsi="Verdana" w:cs="Times New Roman" w:hint="eastAsia"/>
          <w:color w:val="000000"/>
          <w:kern w:val="0"/>
          <w:sz w:val="24"/>
          <w:szCs w:val="24"/>
          <w:lang w:eastAsia="ru-RU"/>
        </w:rPr>
        <w:t>Міністерство</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освіти</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і</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науки</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України</w:t>
      </w:r>
    </w:p>
    <w:p w:rsidR="00B72E4A" w:rsidRPr="00B72E4A" w:rsidRDefault="00B72E4A" w:rsidP="00B72E4A">
      <w:pPr>
        <w:rPr>
          <w:rFonts w:ascii="Verdana" w:eastAsia="Times New Roman" w:hAnsi="Verdana" w:cs="Times New Roman"/>
          <w:color w:val="000000"/>
          <w:kern w:val="0"/>
          <w:sz w:val="24"/>
          <w:szCs w:val="24"/>
          <w:lang w:eastAsia="ru-RU"/>
        </w:rPr>
      </w:pPr>
      <w:r w:rsidRPr="00B72E4A">
        <w:rPr>
          <w:rFonts w:ascii="Verdana" w:eastAsia="Times New Roman" w:hAnsi="Verdana" w:cs="Times New Roman" w:hint="eastAsia"/>
          <w:color w:val="000000"/>
          <w:kern w:val="0"/>
          <w:sz w:val="24"/>
          <w:szCs w:val="24"/>
          <w:lang w:eastAsia="ru-RU"/>
        </w:rPr>
        <w:t>Кваліфікаційна</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наукова</w:t>
      </w:r>
    </w:p>
    <w:p w:rsidR="00B72E4A" w:rsidRPr="00B72E4A" w:rsidRDefault="00B72E4A" w:rsidP="00B72E4A">
      <w:pPr>
        <w:rPr>
          <w:rFonts w:ascii="Verdana" w:eastAsia="Times New Roman" w:hAnsi="Verdana" w:cs="Times New Roman"/>
          <w:color w:val="000000"/>
          <w:kern w:val="0"/>
          <w:sz w:val="24"/>
          <w:szCs w:val="24"/>
          <w:lang w:eastAsia="ru-RU"/>
        </w:rPr>
      </w:pPr>
      <w:r w:rsidRPr="00B72E4A">
        <w:rPr>
          <w:rFonts w:ascii="Verdana" w:eastAsia="Times New Roman" w:hAnsi="Verdana" w:cs="Times New Roman" w:hint="eastAsia"/>
          <w:color w:val="000000"/>
          <w:kern w:val="0"/>
          <w:sz w:val="24"/>
          <w:szCs w:val="24"/>
          <w:lang w:eastAsia="ru-RU"/>
        </w:rPr>
        <w:t>праця</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на</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правах</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рукопису</w:t>
      </w:r>
    </w:p>
    <w:p w:rsidR="00B72E4A" w:rsidRPr="00B72E4A" w:rsidRDefault="00B72E4A" w:rsidP="00B72E4A">
      <w:pPr>
        <w:rPr>
          <w:rFonts w:ascii="Verdana" w:eastAsia="Times New Roman" w:hAnsi="Verdana" w:cs="Times New Roman"/>
          <w:color w:val="000000"/>
          <w:kern w:val="0"/>
          <w:sz w:val="24"/>
          <w:szCs w:val="24"/>
          <w:lang w:eastAsia="ru-RU"/>
        </w:rPr>
      </w:pP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МОСТОВЕНКО</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ОЛЬГА</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СЕРГІЇВНА</w:t>
      </w:r>
    </w:p>
    <w:p w:rsidR="00B72E4A" w:rsidRPr="00B72E4A" w:rsidRDefault="00B72E4A" w:rsidP="00B72E4A">
      <w:pPr>
        <w:rPr>
          <w:rFonts w:ascii="Verdana" w:eastAsia="Times New Roman" w:hAnsi="Verdana" w:cs="Times New Roman"/>
          <w:color w:val="000000"/>
          <w:kern w:val="0"/>
          <w:sz w:val="24"/>
          <w:szCs w:val="24"/>
          <w:lang w:eastAsia="ru-RU"/>
        </w:rPr>
      </w:pPr>
      <w:r w:rsidRPr="00B72E4A">
        <w:rPr>
          <w:rFonts w:ascii="Verdana" w:eastAsia="Times New Roman" w:hAnsi="Verdana" w:cs="Times New Roman" w:hint="eastAsia"/>
          <w:color w:val="000000"/>
          <w:kern w:val="0"/>
          <w:sz w:val="24"/>
          <w:szCs w:val="24"/>
          <w:lang w:eastAsia="ru-RU"/>
        </w:rPr>
        <w:t>УДК</w:t>
      </w:r>
      <w:r w:rsidRPr="00B72E4A">
        <w:rPr>
          <w:rFonts w:ascii="Verdana" w:eastAsia="Times New Roman" w:hAnsi="Verdana" w:cs="Times New Roman"/>
          <w:color w:val="000000"/>
          <w:kern w:val="0"/>
          <w:sz w:val="24"/>
          <w:szCs w:val="24"/>
          <w:lang w:eastAsia="ru-RU"/>
        </w:rPr>
        <w:t xml:space="preserve"> 347.122:614.253.83(043.3)</w:t>
      </w:r>
    </w:p>
    <w:p w:rsidR="00B72E4A" w:rsidRPr="00B72E4A" w:rsidRDefault="00B72E4A" w:rsidP="00B72E4A">
      <w:pPr>
        <w:rPr>
          <w:rFonts w:ascii="Verdana" w:eastAsia="Times New Roman" w:hAnsi="Verdana" w:cs="Times New Roman"/>
          <w:color w:val="000000"/>
          <w:kern w:val="0"/>
          <w:sz w:val="24"/>
          <w:szCs w:val="24"/>
          <w:lang w:eastAsia="ru-RU"/>
        </w:rPr>
      </w:pP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ДИСЕРТАЦІЯ</w:t>
      </w:r>
    </w:p>
    <w:p w:rsidR="00B72E4A" w:rsidRPr="00B72E4A" w:rsidRDefault="00B72E4A" w:rsidP="00B72E4A">
      <w:pPr>
        <w:rPr>
          <w:rFonts w:ascii="Verdana" w:eastAsia="Times New Roman" w:hAnsi="Verdana" w:cs="Times New Roman"/>
          <w:color w:val="000000"/>
          <w:kern w:val="0"/>
          <w:sz w:val="24"/>
          <w:szCs w:val="24"/>
          <w:lang w:eastAsia="ru-RU"/>
        </w:rPr>
      </w:pPr>
      <w:r w:rsidRPr="00B72E4A">
        <w:rPr>
          <w:rFonts w:ascii="Verdana" w:eastAsia="Times New Roman" w:hAnsi="Verdana" w:cs="Times New Roman" w:hint="eastAsia"/>
          <w:color w:val="000000"/>
          <w:kern w:val="0"/>
          <w:sz w:val="24"/>
          <w:szCs w:val="24"/>
          <w:lang w:eastAsia="ru-RU"/>
        </w:rPr>
        <w:t>РЕАЛІЗАЦІЯ</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ПРАВА</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НА</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МЕДИЧНУ</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ДОПОМОГУ</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ЦИВІЛЬНО</w:t>
      </w:r>
      <w:r w:rsidRPr="00B72E4A">
        <w:rPr>
          <w:rFonts w:ascii="Verdana" w:eastAsia="Times New Roman" w:hAnsi="Verdana" w:cs="Times New Roman"/>
          <w:color w:val="000000"/>
          <w:kern w:val="0"/>
          <w:sz w:val="24"/>
          <w:szCs w:val="24"/>
          <w:lang w:eastAsia="ru-RU"/>
        </w:rPr>
        <w:t>-</w:t>
      </w:r>
      <w:r w:rsidRPr="00B72E4A">
        <w:rPr>
          <w:rFonts w:ascii="Verdana" w:eastAsia="Times New Roman" w:hAnsi="Verdana" w:cs="Times New Roman" w:hint="eastAsia"/>
          <w:color w:val="000000"/>
          <w:kern w:val="0"/>
          <w:sz w:val="24"/>
          <w:szCs w:val="24"/>
          <w:lang w:eastAsia="ru-RU"/>
        </w:rPr>
        <w:t>ПРАВОВІ</w:t>
      </w:r>
    </w:p>
    <w:p w:rsidR="00B72E4A" w:rsidRPr="00B72E4A" w:rsidRDefault="00B72E4A" w:rsidP="00B72E4A">
      <w:pPr>
        <w:rPr>
          <w:rFonts w:ascii="Verdana" w:eastAsia="Times New Roman" w:hAnsi="Verdana" w:cs="Times New Roman"/>
          <w:color w:val="000000"/>
          <w:kern w:val="0"/>
          <w:sz w:val="24"/>
          <w:szCs w:val="24"/>
          <w:lang w:eastAsia="ru-RU"/>
        </w:rPr>
      </w:pP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АСПЕКТИ</w:t>
      </w:r>
    </w:p>
    <w:p w:rsidR="00B72E4A" w:rsidRPr="00B72E4A" w:rsidRDefault="00B72E4A" w:rsidP="00B72E4A">
      <w:pPr>
        <w:rPr>
          <w:rFonts w:ascii="Verdana" w:eastAsia="Times New Roman" w:hAnsi="Verdana" w:cs="Times New Roman"/>
          <w:color w:val="000000"/>
          <w:kern w:val="0"/>
          <w:sz w:val="24"/>
          <w:szCs w:val="24"/>
          <w:lang w:eastAsia="ru-RU"/>
        </w:rPr>
      </w:pPr>
      <w:r w:rsidRPr="00B72E4A">
        <w:rPr>
          <w:rFonts w:ascii="Verdana" w:eastAsia="Times New Roman" w:hAnsi="Verdana" w:cs="Times New Roman" w:hint="eastAsia"/>
          <w:color w:val="000000"/>
          <w:kern w:val="0"/>
          <w:sz w:val="24"/>
          <w:szCs w:val="24"/>
          <w:lang w:eastAsia="ru-RU"/>
        </w:rPr>
        <w:t>Спеціальність</w:t>
      </w:r>
      <w:r w:rsidRPr="00B72E4A">
        <w:rPr>
          <w:rFonts w:ascii="Verdana" w:eastAsia="Times New Roman" w:hAnsi="Verdana" w:cs="Times New Roman"/>
          <w:color w:val="000000"/>
          <w:kern w:val="0"/>
          <w:sz w:val="24"/>
          <w:szCs w:val="24"/>
          <w:lang w:eastAsia="ru-RU"/>
        </w:rPr>
        <w:t xml:space="preserve"> 12.00.03 </w:t>
      </w:r>
      <w:r w:rsidRPr="00B72E4A">
        <w:rPr>
          <w:rFonts w:ascii="Verdana" w:eastAsia="Times New Roman" w:hAnsi="Verdana" w:cs="Times New Roman" w:hint="eastAsia"/>
          <w:color w:val="000000"/>
          <w:kern w:val="0"/>
          <w:sz w:val="24"/>
          <w:szCs w:val="24"/>
          <w:lang w:eastAsia="ru-RU"/>
        </w:rPr>
        <w:t>–</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цивільне</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право</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та</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цивільний</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процес</w:t>
      </w:r>
      <w:r w:rsidRPr="00B72E4A">
        <w:rPr>
          <w:rFonts w:ascii="Verdana" w:eastAsia="Times New Roman" w:hAnsi="Verdana" w:cs="Times New Roman"/>
          <w:color w:val="000000"/>
          <w:kern w:val="0"/>
          <w:sz w:val="24"/>
          <w:szCs w:val="24"/>
          <w:lang w:eastAsia="ru-RU"/>
        </w:rPr>
        <w:t>;</w:t>
      </w:r>
    </w:p>
    <w:p w:rsidR="00B72E4A" w:rsidRPr="00B72E4A" w:rsidRDefault="00B72E4A" w:rsidP="00B72E4A">
      <w:pPr>
        <w:rPr>
          <w:rFonts w:ascii="Verdana" w:eastAsia="Times New Roman" w:hAnsi="Verdana" w:cs="Times New Roman"/>
          <w:color w:val="000000"/>
          <w:kern w:val="0"/>
          <w:sz w:val="24"/>
          <w:szCs w:val="24"/>
          <w:lang w:eastAsia="ru-RU"/>
        </w:rPr>
      </w:pPr>
      <w:r w:rsidRPr="00B72E4A">
        <w:rPr>
          <w:rFonts w:ascii="Verdana" w:eastAsia="Times New Roman" w:hAnsi="Verdana" w:cs="Times New Roman" w:hint="eastAsia"/>
          <w:color w:val="000000"/>
          <w:kern w:val="0"/>
          <w:sz w:val="24"/>
          <w:szCs w:val="24"/>
          <w:lang w:eastAsia="ru-RU"/>
        </w:rPr>
        <w:t>сімейне</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право</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міжнародне</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приватне</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право</w:t>
      </w:r>
    </w:p>
    <w:p w:rsidR="00B72E4A" w:rsidRPr="00B72E4A" w:rsidRDefault="00B72E4A" w:rsidP="00B72E4A">
      <w:pPr>
        <w:rPr>
          <w:rFonts w:ascii="Verdana" w:eastAsia="Times New Roman" w:hAnsi="Verdana" w:cs="Times New Roman"/>
          <w:color w:val="000000"/>
          <w:kern w:val="0"/>
          <w:sz w:val="24"/>
          <w:szCs w:val="24"/>
          <w:lang w:eastAsia="ru-RU"/>
        </w:rPr>
      </w:pPr>
      <w:r w:rsidRPr="00B72E4A">
        <w:rPr>
          <w:rFonts w:ascii="Verdana" w:eastAsia="Times New Roman" w:hAnsi="Verdana" w:cs="Times New Roman" w:hint="eastAsia"/>
          <w:color w:val="000000"/>
          <w:kern w:val="0"/>
          <w:sz w:val="24"/>
          <w:szCs w:val="24"/>
          <w:lang w:eastAsia="ru-RU"/>
        </w:rPr>
        <w:t>Подається</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на</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здобуття</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наукового</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ступеня</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кандидата</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юридичних</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наук</w:t>
      </w:r>
    </w:p>
    <w:p w:rsidR="00B72E4A" w:rsidRPr="00B72E4A" w:rsidRDefault="00B72E4A" w:rsidP="00B72E4A">
      <w:pPr>
        <w:rPr>
          <w:rFonts w:ascii="Verdana" w:eastAsia="Times New Roman" w:hAnsi="Verdana" w:cs="Times New Roman"/>
          <w:color w:val="000000"/>
          <w:kern w:val="0"/>
          <w:sz w:val="24"/>
          <w:szCs w:val="24"/>
          <w:lang w:eastAsia="ru-RU"/>
        </w:rPr>
      </w:pPr>
      <w:r w:rsidRPr="00B72E4A">
        <w:rPr>
          <w:rFonts w:ascii="Verdana" w:eastAsia="Times New Roman" w:hAnsi="Verdana" w:cs="Times New Roman" w:hint="eastAsia"/>
          <w:color w:val="000000"/>
          <w:kern w:val="0"/>
          <w:sz w:val="24"/>
          <w:szCs w:val="24"/>
          <w:lang w:eastAsia="ru-RU"/>
        </w:rPr>
        <w:t>Дисертація</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містить</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результати</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власних</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досліджень</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Використання</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ідей</w:t>
      </w:r>
      <w:r w:rsidRPr="00B72E4A">
        <w:rPr>
          <w:rFonts w:ascii="Verdana" w:eastAsia="Times New Roman" w:hAnsi="Verdana" w:cs="Times New Roman"/>
          <w:color w:val="000000"/>
          <w:kern w:val="0"/>
          <w:sz w:val="24"/>
          <w:szCs w:val="24"/>
          <w:lang w:eastAsia="ru-RU"/>
        </w:rPr>
        <w:t>,</w:t>
      </w:r>
    </w:p>
    <w:p w:rsidR="00B72E4A" w:rsidRPr="00B72E4A" w:rsidRDefault="00B72E4A" w:rsidP="00B72E4A">
      <w:pPr>
        <w:rPr>
          <w:rFonts w:ascii="Verdana" w:eastAsia="Times New Roman" w:hAnsi="Verdana" w:cs="Times New Roman"/>
          <w:color w:val="000000"/>
          <w:kern w:val="0"/>
          <w:sz w:val="24"/>
          <w:szCs w:val="24"/>
          <w:lang w:eastAsia="ru-RU"/>
        </w:rPr>
      </w:pPr>
      <w:r w:rsidRPr="00B72E4A">
        <w:rPr>
          <w:rFonts w:ascii="Verdana" w:eastAsia="Times New Roman" w:hAnsi="Verdana" w:cs="Times New Roman" w:hint="eastAsia"/>
          <w:color w:val="000000"/>
          <w:kern w:val="0"/>
          <w:sz w:val="24"/>
          <w:szCs w:val="24"/>
          <w:lang w:eastAsia="ru-RU"/>
        </w:rPr>
        <w:t>результатів</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і</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текстів</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інших</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авторів</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мають</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посилання</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на</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відповідне</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джерело</w:t>
      </w:r>
    </w:p>
    <w:p w:rsidR="00B72E4A" w:rsidRPr="00B72E4A" w:rsidRDefault="00B72E4A" w:rsidP="00B72E4A">
      <w:pPr>
        <w:rPr>
          <w:rFonts w:ascii="Verdana" w:eastAsia="Times New Roman" w:hAnsi="Verdana" w:cs="Times New Roman"/>
          <w:color w:val="000000"/>
          <w:kern w:val="0"/>
          <w:sz w:val="24"/>
          <w:szCs w:val="24"/>
          <w:lang w:eastAsia="ru-RU"/>
        </w:rPr>
      </w:pPr>
      <w:r w:rsidRPr="00B72E4A">
        <w:rPr>
          <w:rFonts w:ascii="Verdana" w:eastAsia="Times New Roman" w:hAnsi="Verdana" w:cs="Times New Roman"/>
          <w:color w:val="000000"/>
          <w:kern w:val="0"/>
          <w:sz w:val="24"/>
          <w:szCs w:val="24"/>
          <w:lang w:eastAsia="ru-RU"/>
        </w:rPr>
        <w:t xml:space="preserve">____________________ </w:t>
      </w:r>
      <w:r w:rsidRPr="00B72E4A">
        <w:rPr>
          <w:rFonts w:ascii="Verdana" w:eastAsia="Times New Roman" w:hAnsi="Verdana" w:cs="Times New Roman" w:hint="eastAsia"/>
          <w:color w:val="000000"/>
          <w:kern w:val="0"/>
          <w:sz w:val="24"/>
          <w:szCs w:val="24"/>
          <w:lang w:eastAsia="ru-RU"/>
        </w:rPr>
        <w:t>Мостовенко</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О</w:t>
      </w:r>
      <w:r w:rsidRPr="00B72E4A">
        <w:rPr>
          <w:rFonts w:ascii="Verdana" w:eastAsia="Times New Roman" w:hAnsi="Verdana" w:cs="Times New Roman"/>
          <w:color w:val="000000"/>
          <w:kern w:val="0"/>
          <w:sz w:val="24"/>
          <w:szCs w:val="24"/>
          <w:lang w:eastAsia="ru-RU"/>
        </w:rPr>
        <w:t>.</w:t>
      </w:r>
      <w:r w:rsidRPr="00B72E4A">
        <w:rPr>
          <w:rFonts w:ascii="Verdana" w:eastAsia="Times New Roman" w:hAnsi="Verdana" w:cs="Times New Roman" w:hint="eastAsia"/>
          <w:color w:val="000000"/>
          <w:kern w:val="0"/>
          <w:sz w:val="24"/>
          <w:szCs w:val="24"/>
          <w:lang w:eastAsia="ru-RU"/>
        </w:rPr>
        <w:t>С</w:t>
      </w:r>
      <w:r w:rsidRPr="00B72E4A">
        <w:rPr>
          <w:rFonts w:ascii="Verdana" w:eastAsia="Times New Roman" w:hAnsi="Verdana" w:cs="Times New Roman"/>
          <w:color w:val="000000"/>
          <w:kern w:val="0"/>
          <w:sz w:val="24"/>
          <w:szCs w:val="24"/>
          <w:lang w:eastAsia="ru-RU"/>
        </w:rPr>
        <w:t>.</w:t>
      </w:r>
    </w:p>
    <w:p w:rsidR="00B72E4A" w:rsidRPr="00B72E4A" w:rsidRDefault="00B72E4A" w:rsidP="00B72E4A">
      <w:pPr>
        <w:rPr>
          <w:rFonts w:ascii="Verdana" w:eastAsia="Times New Roman" w:hAnsi="Verdana" w:cs="Times New Roman"/>
          <w:color w:val="000000"/>
          <w:kern w:val="0"/>
          <w:sz w:val="24"/>
          <w:szCs w:val="24"/>
          <w:lang w:eastAsia="ru-RU"/>
        </w:rPr>
      </w:pPr>
      <w:r w:rsidRPr="00B72E4A">
        <w:rPr>
          <w:rFonts w:ascii="Verdana" w:eastAsia="Times New Roman" w:hAnsi="Verdana" w:cs="Times New Roman" w:hint="eastAsia"/>
          <w:color w:val="000000"/>
          <w:kern w:val="0"/>
          <w:sz w:val="24"/>
          <w:szCs w:val="24"/>
          <w:lang w:eastAsia="ru-RU"/>
        </w:rPr>
        <w:t>Науковий</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керівник</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КУЗНЄЦОВА</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Наталія</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Семенівна</w:t>
      </w:r>
      <w:r w:rsidRPr="00B72E4A">
        <w:rPr>
          <w:rFonts w:ascii="Verdana" w:eastAsia="Times New Roman" w:hAnsi="Verdana" w:cs="Times New Roman"/>
          <w:color w:val="000000"/>
          <w:kern w:val="0"/>
          <w:sz w:val="24"/>
          <w:szCs w:val="24"/>
          <w:lang w:eastAsia="ru-RU"/>
        </w:rPr>
        <w:t>,</w:t>
      </w:r>
    </w:p>
    <w:p w:rsidR="00B72E4A" w:rsidRPr="00B72E4A" w:rsidRDefault="00B72E4A" w:rsidP="00B72E4A">
      <w:pPr>
        <w:rPr>
          <w:rFonts w:ascii="Verdana" w:eastAsia="Times New Roman" w:hAnsi="Verdana" w:cs="Times New Roman"/>
          <w:color w:val="000000"/>
          <w:kern w:val="0"/>
          <w:sz w:val="24"/>
          <w:szCs w:val="24"/>
          <w:lang w:eastAsia="ru-RU"/>
        </w:rPr>
      </w:pPr>
      <w:r w:rsidRPr="00B72E4A">
        <w:rPr>
          <w:rFonts w:ascii="Verdana" w:eastAsia="Times New Roman" w:hAnsi="Verdana" w:cs="Times New Roman" w:hint="eastAsia"/>
          <w:color w:val="000000"/>
          <w:kern w:val="0"/>
          <w:sz w:val="24"/>
          <w:szCs w:val="24"/>
          <w:lang w:eastAsia="ru-RU"/>
        </w:rPr>
        <w:t>доктор</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юридичних</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наук</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професор</w:t>
      </w:r>
    </w:p>
    <w:p w:rsidR="00B72E4A" w:rsidRPr="00B72E4A" w:rsidRDefault="00B72E4A" w:rsidP="00B72E4A">
      <w:pPr>
        <w:rPr>
          <w:rFonts w:ascii="Verdana" w:eastAsia="Times New Roman" w:hAnsi="Verdana" w:cs="Times New Roman"/>
          <w:color w:val="000000"/>
          <w:kern w:val="0"/>
          <w:sz w:val="24"/>
          <w:szCs w:val="24"/>
          <w:lang w:eastAsia="ru-RU"/>
        </w:rPr>
      </w:pPr>
      <w:r w:rsidRPr="00B72E4A">
        <w:rPr>
          <w:rFonts w:ascii="Verdana" w:eastAsia="Times New Roman" w:hAnsi="Verdana" w:cs="Times New Roman" w:hint="eastAsia"/>
          <w:color w:val="000000"/>
          <w:kern w:val="0"/>
          <w:sz w:val="24"/>
          <w:szCs w:val="24"/>
          <w:lang w:eastAsia="ru-RU"/>
        </w:rPr>
        <w:t>Київ</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w:t>
      </w:r>
      <w:r w:rsidRPr="00B72E4A">
        <w:rPr>
          <w:rFonts w:ascii="Verdana" w:eastAsia="Times New Roman" w:hAnsi="Verdana" w:cs="Times New Roman"/>
          <w:color w:val="000000"/>
          <w:kern w:val="0"/>
          <w:sz w:val="24"/>
          <w:szCs w:val="24"/>
          <w:lang w:eastAsia="ru-RU"/>
        </w:rPr>
        <w:t xml:space="preserve"> 2019</w:t>
      </w:r>
    </w:p>
    <w:p w:rsidR="00B72E4A" w:rsidRPr="00B72E4A" w:rsidRDefault="00B72E4A" w:rsidP="00B72E4A">
      <w:pPr>
        <w:rPr>
          <w:rFonts w:ascii="Verdana" w:eastAsia="Times New Roman" w:hAnsi="Verdana" w:cs="Times New Roman"/>
          <w:color w:val="000000"/>
          <w:kern w:val="0"/>
          <w:sz w:val="24"/>
          <w:szCs w:val="24"/>
          <w:lang w:eastAsia="ru-RU"/>
        </w:rPr>
      </w:pPr>
    </w:p>
    <w:p w:rsidR="00B72E4A" w:rsidRPr="00B72E4A" w:rsidRDefault="00B72E4A" w:rsidP="00B72E4A">
      <w:pPr>
        <w:rPr>
          <w:rFonts w:ascii="Verdana" w:eastAsia="Times New Roman" w:hAnsi="Verdana" w:cs="Times New Roman"/>
          <w:color w:val="000000"/>
          <w:kern w:val="0"/>
          <w:sz w:val="24"/>
          <w:szCs w:val="24"/>
          <w:lang w:eastAsia="ru-RU"/>
        </w:rPr>
      </w:pPr>
    </w:p>
    <w:p w:rsidR="00B72E4A" w:rsidRPr="00B72E4A" w:rsidRDefault="00B72E4A" w:rsidP="00B72E4A">
      <w:pPr>
        <w:rPr>
          <w:rFonts w:ascii="Verdana" w:eastAsia="Times New Roman" w:hAnsi="Verdana" w:cs="Times New Roman"/>
          <w:color w:val="000000"/>
          <w:kern w:val="0"/>
          <w:sz w:val="24"/>
          <w:szCs w:val="24"/>
          <w:lang w:eastAsia="ru-RU"/>
        </w:rPr>
      </w:pPr>
    </w:p>
    <w:p w:rsidR="00B72E4A" w:rsidRPr="00B72E4A" w:rsidRDefault="00B72E4A" w:rsidP="00B72E4A">
      <w:pPr>
        <w:rPr>
          <w:rFonts w:ascii="Verdana" w:eastAsia="Times New Roman" w:hAnsi="Verdana" w:cs="Times New Roman"/>
          <w:color w:val="000000"/>
          <w:kern w:val="0"/>
          <w:sz w:val="24"/>
          <w:szCs w:val="24"/>
          <w:lang w:eastAsia="ru-RU"/>
        </w:rPr>
      </w:pPr>
      <w:r w:rsidRPr="00B72E4A">
        <w:rPr>
          <w:rFonts w:ascii="Verdana" w:eastAsia="Times New Roman" w:hAnsi="Verdana" w:cs="Times New Roman" w:hint="eastAsia"/>
          <w:color w:val="000000"/>
          <w:kern w:val="0"/>
          <w:sz w:val="24"/>
          <w:szCs w:val="24"/>
          <w:lang w:eastAsia="ru-RU"/>
        </w:rPr>
        <w:t>ЗМІСТ</w:t>
      </w:r>
    </w:p>
    <w:p w:rsidR="00B72E4A" w:rsidRPr="00B72E4A" w:rsidRDefault="00B72E4A" w:rsidP="00B72E4A">
      <w:pPr>
        <w:rPr>
          <w:rFonts w:ascii="Verdana" w:eastAsia="Times New Roman" w:hAnsi="Verdana" w:cs="Times New Roman"/>
          <w:color w:val="000000"/>
          <w:kern w:val="0"/>
          <w:sz w:val="24"/>
          <w:szCs w:val="24"/>
          <w:lang w:eastAsia="ru-RU"/>
        </w:rPr>
      </w:pPr>
      <w:r w:rsidRPr="00B72E4A">
        <w:rPr>
          <w:rFonts w:ascii="Verdana" w:eastAsia="Times New Roman" w:hAnsi="Verdana" w:cs="Times New Roman" w:hint="eastAsia"/>
          <w:color w:val="000000"/>
          <w:kern w:val="0"/>
          <w:sz w:val="24"/>
          <w:szCs w:val="24"/>
          <w:lang w:eastAsia="ru-RU"/>
        </w:rPr>
        <w:t>ВСТУП…………………………………………………………………</w:t>
      </w:r>
      <w:r w:rsidRPr="00B72E4A">
        <w:rPr>
          <w:rFonts w:ascii="Verdana" w:eastAsia="Times New Roman" w:hAnsi="Verdana" w:cs="Times New Roman"/>
          <w:color w:val="000000"/>
          <w:kern w:val="0"/>
          <w:sz w:val="24"/>
          <w:szCs w:val="24"/>
          <w:lang w:eastAsia="ru-RU"/>
        </w:rPr>
        <w:t>.......13</w:t>
      </w:r>
    </w:p>
    <w:p w:rsidR="00B72E4A" w:rsidRPr="00B72E4A" w:rsidRDefault="00B72E4A" w:rsidP="00B72E4A">
      <w:pPr>
        <w:rPr>
          <w:rFonts w:ascii="Verdana" w:eastAsia="Times New Roman" w:hAnsi="Verdana" w:cs="Times New Roman"/>
          <w:color w:val="000000"/>
          <w:kern w:val="0"/>
          <w:sz w:val="24"/>
          <w:szCs w:val="24"/>
          <w:lang w:eastAsia="ru-RU"/>
        </w:rPr>
      </w:pPr>
      <w:r w:rsidRPr="00B72E4A">
        <w:rPr>
          <w:rFonts w:ascii="Verdana" w:eastAsia="Times New Roman" w:hAnsi="Verdana" w:cs="Times New Roman" w:hint="eastAsia"/>
          <w:color w:val="000000"/>
          <w:kern w:val="0"/>
          <w:sz w:val="24"/>
          <w:szCs w:val="24"/>
          <w:lang w:eastAsia="ru-RU"/>
        </w:rPr>
        <w:t>РОЗДІЛ</w:t>
      </w:r>
      <w:r w:rsidRPr="00B72E4A">
        <w:rPr>
          <w:rFonts w:ascii="Verdana" w:eastAsia="Times New Roman" w:hAnsi="Verdana" w:cs="Times New Roman"/>
          <w:color w:val="000000"/>
          <w:kern w:val="0"/>
          <w:sz w:val="24"/>
          <w:szCs w:val="24"/>
          <w:lang w:eastAsia="ru-RU"/>
        </w:rPr>
        <w:t xml:space="preserve"> I. </w:t>
      </w:r>
      <w:r w:rsidRPr="00B72E4A">
        <w:rPr>
          <w:rFonts w:ascii="Verdana" w:eastAsia="Times New Roman" w:hAnsi="Verdana" w:cs="Times New Roman" w:hint="eastAsia"/>
          <w:color w:val="000000"/>
          <w:kern w:val="0"/>
          <w:sz w:val="24"/>
          <w:szCs w:val="24"/>
          <w:lang w:eastAsia="ru-RU"/>
        </w:rPr>
        <w:t>ЗАГАЛЬНА</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ХАРАКТЕРИСТИКА</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ПРАВА</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НА</w:t>
      </w:r>
    </w:p>
    <w:p w:rsidR="00B72E4A" w:rsidRPr="00B72E4A" w:rsidRDefault="00B72E4A" w:rsidP="00B72E4A">
      <w:pPr>
        <w:rPr>
          <w:rFonts w:ascii="Verdana" w:eastAsia="Times New Roman" w:hAnsi="Verdana" w:cs="Times New Roman"/>
          <w:color w:val="000000"/>
          <w:kern w:val="0"/>
          <w:sz w:val="24"/>
          <w:szCs w:val="24"/>
          <w:lang w:eastAsia="ru-RU"/>
        </w:rPr>
      </w:pPr>
      <w:r w:rsidRPr="00B72E4A">
        <w:rPr>
          <w:rFonts w:ascii="Verdana" w:eastAsia="Times New Roman" w:hAnsi="Verdana" w:cs="Times New Roman" w:hint="eastAsia"/>
          <w:color w:val="000000"/>
          <w:kern w:val="0"/>
          <w:sz w:val="24"/>
          <w:szCs w:val="24"/>
          <w:lang w:eastAsia="ru-RU"/>
        </w:rPr>
        <w:t>МЕДИЧНУ</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ДОПОМОГУ</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ЯК</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ОСОБИСТОГО</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НЕМАЙНОВОГО</w:t>
      </w:r>
    </w:p>
    <w:p w:rsidR="00B72E4A" w:rsidRPr="00B72E4A" w:rsidRDefault="00B72E4A" w:rsidP="00B72E4A">
      <w:pPr>
        <w:rPr>
          <w:rFonts w:ascii="Verdana" w:eastAsia="Times New Roman" w:hAnsi="Verdana" w:cs="Times New Roman"/>
          <w:color w:val="000000"/>
          <w:kern w:val="0"/>
          <w:sz w:val="24"/>
          <w:szCs w:val="24"/>
          <w:lang w:eastAsia="ru-RU"/>
        </w:rPr>
      </w:pPr>
      <w:r w:rsidRPr="00B72E4A">
        <w:rPr>
          <w:rFonts w:ascii="Verdana" w:eastAsia="Times New Roman" w:hAnsi="Verdana" w:cs="Times New Roman" w:hint="eastAsia"/>
          <w:color w:val="000000"/>
          <w:kern w:val="0"/>
          <w:sz w:val="24"/>
          <w:szCs w:val="24"/>
          <w:lang w:eastAsia="ru-RU"/>
        </w:rPr>
        <w:t>ПРАВА…………………………………………………………………………</w:t>
      </w:r>
      <w:r w:rsidRPr="00B72E4A">
        <w:rPr>
          <w:rFonts w:ascii="Verdana" w:eastAsia="Times New Roman" w:hAnsi="Verdana" w:cs="Times New Roman"/>
          <w:color w:val="000000"/>
          <w:kern w:val="0"/>
          <w:sz w:val="24"/>
          <w:szCs w:val="24"/>
          <w:lang w:eastAsia="ru-RU"/>
        </w:rPr>
        <w:t>.</w:t>
      </w:r>
      <w:r w:rsidRPr="00B72E4A">
        <w:rPr>
          <w:rFonts w:ascii="Verdana" w:eastAsia="Times New Roman" w:hAnsi="Verdana" w:cs="Times New Roman" w:hint="eastAsia"/>
          <w:color w:val="000000"/>
          <w:kern w:val="0"/>
          <w:sz w:val="24"/>
          <w:szCs w:val="24"/>
          <w:lang w:eastAsia="ru-RU"/>
        </w:rPr>
        <w:t>…</w:t>
      </w:r>
      <w:r w:rsidRPr="00B72E4A">
        <w:rPr>
          <w:rFonts w:ascii="Verdana" w:eastAsia="Times New Roman" w:hAnsi="Verdana" w:cs="Times New Roman"/>
          <w:color w:val="000000"/>
          <w:kern w:val="0"/>
          <w:sz w:val="24"/>
          <w:szCs w:val="24"/>
          <w:lang w:eastAsia="ru-RU"/>
        </w:rPr>
        <w:t>..23</w:t>
      </w:r>
    </w:p>
    <w:p w:rsidR="00B72E4A" w:rsidRPr="00B72E4A" w:rsidRDefault="00B72E4A" w:rsidP="00B72E4A">
      <w:pPr>
        <w:rPr>
          <w:rFonts w:ascii="Verdana" w:eastAsia="Times New Roman" w:hAnsi="Verdana" w:cs="Times New Roman"/>
          <w:color w:val="000000"/>
          <w:kern w:val="0"/>
          <w:sz w:val="24"/>
          <w:szCs w:val="24"/>
          <w:lang w:eastAsia="ru-RU"/>
        </w:rPr>
      </w:pPr>
      <w:r w:rsidRPr="00B72E4A">
        <w:rPr>
          <w:rFonts w:ascii="Verdana" w:eastAsia="Times New Roman" w:hAnsi="Verdana" w:cs="Times New Roman"/>
          <w:color w:val="000000"/>
          <w:kern w:val="0"/>
          <w:sz w:val="24"/>
          <w:szCs w:val="24"/>
          <w:lang w:eastAsia="ru-RU"/>
        </w:rPr>
        <w:t xml:space="preserve">1.1. </w:t>
      </w:r>
      <w:r w:rsidRPr="00B72E4A">
        <w:rPr>
          <w:rFonts w:ascii="Verdana" w:eastAsia="Times New Roman" w:hAnsi="Verdana" w:cs="Times New Roman" w:hint="eastAsia"/>
          <w:color w:val="000000"/>
          <w:kern w:val="0"/>
          <w:sz w:val="24"/>
          <w:szCs w:val="24"/>
          <w:lang w:eastAsia="ru-RU"/>
        </w:rPr>
        <w:t>Медична</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допомога</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та</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медична</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послуга</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як</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об’єкти</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правового</w:t>
      </w:r>
    </w:p>
    <w:p w:rsidR="00B72E4A" w:rsidRPr="00B72E4A" w:rsidRDefault="00B72E4A" w:rsidP="00B72E4A">
      <w:pPr>
        <w:rPr>
          <w:rFonts w:ascii="Verdana" w:eastAsia="Times New Roman" w:hAnsi="Verdana" w:cs="Times New Roman"/>
          <w:color w:val="000000"/>
          <w:kern w:val="0"/>
          <w:sz w:val="24"/>
          <w:szCs w:val="24"/>
          <w:lang w:eastAsia="ru-RU"/>
        </w:rPr>
      </w:pPr>
      <w:r w:rsidRPr="00B72E4A">
        <w:rPr>
          <w:rFonts w:ascii="Verdana" w:eastAsia="Times New Roman" w:hAnsi="Verdana" w:cs="Times New Roman" w:hint="eastAsia"/>
          <w:color w:val="000000"/>
          <w:kern w:val="0"/>
          <w:sz w:val="24"/>
          <w:szCs w:val="24"/>
          <w:lang w:eastAsia="ru-RU"/>
        </w:rPr>
        <w:t>регулювання…………………………………………………………………</w:t>
      </w:r>
      <w:r w:rsidRPr="00B72E4A">
        <w:rPr>
          <w:rFonts w:ascii="Verdana" w:eastAsia="Times New Roman" w:hAnsi="Verdana" w:cs="Times New Roman"/>
          <w:color w:val="000000"/>
          <w:kern w:val="0"/>
          <w:sz w:val="24"/>
          <w:szCs w:val="24"/>
          <w:lang w:eastAsia="ru-RU"/>
        </w:rPr>
        <w:t>...........23</w:t>
      </w:r>
    </w:p>
    <w:p w:rsidR="00B72E4A" w:rsidRPr="00B72E4A" w:rsidRDefault="00B72E4A" w:rsidP="00B72E4A">
      <w:pPr>
        <w:rPr>
          <w:rFonts w:ascii="Verdana" w:eastAsia="Times New Roman" w:hAnsi="Verdana" w:cs="Times New Roman"/>
          <w:color w:val="000000"/>
          <w:kern w:val="0"/>
          <w:sz w:val="24"/>
          <w:szCs w:val="24"/>
          <w:lang w:eastAsia="ru-RU"/>
        </w:rPr>
      </w:pPr>
      <w:r w:rsidRPr="00B72E4A">
        <w:rPr>
          <w:rFonts w:ascii="Verdana" w:eastAsia="Times New Roman" w:hAnsi="Verdana" w:cs="Times New Roman"/>
          <w:color w:val="000000"/>
          <w:kern w:val="0"/>
          <w:sz w:val="24"/>
          <w:szCs w:val="24"/>
          <w:lang w:eastAsia="ru-RU"/>
        </w:rPr>
        <w:t xml:space="preserve">1.2. </w:t>
      </w:r>
      <w:r w:rsidRPr="00B72E4A">
        <w:rPr>
          <w:rFonts w:ascii="Verdana" w:eastAsia="Times New Roman" w:hAnsi="Verdana" w:cs="Times New Roman" w:hint="eastAsia"/>
          <w:color w:val="000000"/>
          <w:kern w:val="0"/>
          <w:sz w:val="24"/>
          <w:szCs w:val="24"/>
          <w:lang w:eastAsia="ru-RU"/>
        </w:rPr>
        <w:t>Правовідносини</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з</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надання</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медичних</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послуг……</w:t>
      </w:r>
      <w:r w:rsidRPr="00B72E4A">
        <w:rPr>
          <w:rFonts w:ascii="Verdana" w:eastAsia="Times New Roman" w:hAnsi="Verdana" w:cs="Times New Roman"/>
          <w:color w:val="000000"/>
          <w:kern w:val="0"/>
          <w:sz w:val="24"/>
          <w:szCs w:val="24"/>
          <w:lang w:eastAsia="ru-RU"/>
        </w:rPr>
        <w:t>...</w:t>
      </w:r>
      <w:r w:rsidRPr="00B72E4A">
        <w:rPr>
          <w:rFonts w:ascii="Verdana" w:eastAsia="Times New Roman" w:hAnsi="Verdana" w:cs="Times New Roman" w:hint="eastAsia"/>
          <w:color w:val="000000"/>
          <w:kern w:val="0"/>
          <w:sz w:val="24"/>
          <w:szCs w:val="24"/>
          <w:lang w:eastAsia="ru-RU"/>
        </w:rPr>
        <w:t>…………</w:t>
      </w:r>
      <w:r w:rsidRPr="00B72E4A">
        <w:rPr>
          <w:rFonts w:ascii="Verdana" w:eastAsia="Times New Roman" w:hAnsi="Verdana" w:cs="Times New Roman"/>
          <w:color w:val="000000"/>
          <w:kern w:val="0"/>
          <w:sz w:val="24"/>
          <w:szCs w:val="24"/>
          <w:lang w:eastAsia="ru-RU"/>
        </w:rPr>
        <w:t>...........38</w:t>
      </w:r>
    </w:p>
    <w:p w:rsidR="00B72E4A" w:rsidRPr="00B72E4A" w:rsidRDefault="00B72E4A" w:rsidP="00B72E4A">
      <w:pPr>
        <w:rPr>
          <w:rFonts w:ascii="Verdana" w:eastAsia="Times New Roman" w:hAnsi="Verdana" w:cs="Times New Roman"/>
          <w:color w:val="000000"/>
          <w:kern w:val="0"/>
          <w:sz w:val="24"/>
          <w:szCs w:val="24"/>
          <w:lang w:eastAsia="ru-RU"/>
        </w:rPr>
      </w:pPr>
      <w:r w:rsidRPr="00B72E4A">
        <w:rPr>
          <w:rFonts w:ascii="Verdana" w:eastAsia="Times New Roman" w:hAnsi="Verdana" w:cs="Times New Roman"/>
          <w:color w:val="000000"/>
          <w:kern w:val="0"/>
          <w:sz w:val="24"/>
          <w:szCs w:val="24"/>
          <w:lang w:eastAsia="ru-RU"/>
        </w:rPr>
        <w:t xml:space="preserve">1.3. </w:t>
      </w:r>
      <w:r w:rsidRPr="00B72E4A">
        <w:rPr>
          <w:rFonts w:ascii="Verdana" w:eastAsia="Times New Roman" w:hAnsi="Verdana" w:cs="Times New Roman" w:hint="eastAsia"/>
          <w:color w:val="000000"/>
          <w:kern w:val="0"/>
          <w:sz w:val="24"/>
          <w:szCs w:val="24"/>
          <w:lang w:eastAsia="ru-RU"/>
        </w:rPr>
        <w:t>Право</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на</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медичну</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допомогу</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в</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системі</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особистих</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немайнових</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прав</w:t>
      </w:r>
      <w:r w:rsidRPr="00B72E4A">
        <w:rPr>
          <w:rFonts w:ascii="Verdana" w:eastAsia="Times New Roman" w:hAnsi="Verdana" w:cs="Times New Roman"/>
          <w:color w:val="000000"/>
          <w:kern w:val="0"/>
          <w:sz w:val="24"/>
          <w:szCs w:val="24"/>
          <w:lang w:eastAsia="ru-RU"/>
        </w:rPr>
        <w:t>,</w:t>
      </w:r>
    </w:p>
    <w:p w:rsidR="00B72E4A" w:rsidRPr="00B72E4A" w:rsidRDefault="00B72E4A" w:rsidP="00B72E4A">
      <w:pPr>
        <w:rPr>
          <w:rFonts w:ascii="Verdana" w:eastAsia="Times New Roman" w:hAnsi="Verdana" w:cs="Times New Roman"/>
          <w:color w:val="000000"/>
          <w:kern w:val="0"/>
          <w:sz w:val="24"/>
          <w:szCs w:val="24"/>
          <w:lang w:eastAsia="ru-RU"/>
        </w:rPr>
      </w:pPr>
      <w:r w:rsidRPr="00B72E4A">
        <w:rPr>
          <w:rFonts w:ascii="Verdana" w:eastAsia="Times New Roman" w:hAnsi="Verdana" w:cs="Times New Roman" w:hint="eastAsia"/>
          <w:color w:val="000000"/>
          <w:kern w:val="0"/>
          <w:sz w:val="24"/>
          <w:szCs w:val="24"/>
          <w:lang w:eastAsia="ru-RU"/>
        </w:rPr>
        <w:t>що</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забезпечують</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природнє</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існування</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фізичної</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особи………………</w:t>
      </w:r>
      <w:r w:rsidRPr="00B72E4A">
        <w:rPr>
          <w:rFonts w:ascii="Verdana" w:eastAsia="Times New Roman" w:hAnsi="Verdana" w:cs="Times New Roman"/>
          <w:color w:val="000000"/>
          <w:kern w:val="0"/>
          <w:sz w:val="24"/>
          <w:szCs w:val="24"/>
          <w:lang w:eastAsia="ru-RU"/>
        </w:rPr>
        <w:t>.</w:t>
      </w:r>
      <w:r w:rsidRPr="00B72E4A">
        <w:rPr>
          <w:rFonts w:ascii="Verdana" w:eastAsia="Times New Roman" w:hAnsi="Verdana" w:cs="Times New Roman" w:hint="eastAsia"/>
          <w:color w:val="000000"/>
          <w:kern w:val="0"/>
          <w:sz w:val="24"/>
          <w:szCs w:val="24"/>
          <w:lang w:eastAsia="ru-RU"/>
        </w:rPr>
        <w:t>…</w:t>
      </w:r>
      <w:r w:rsidRPr="00B72E4A">
        <w:rPr>
          <w:rFonts w:ascii="Verdana" w:eastAsia="Times New Roman" w:hAnsi="Verdana" w:cs="Times New Roman"/>
          <w:color w:val="000000"/>
          <w:kern w:val="0"/>
          <w:sz w:val="24"/>
          <w:szCs w:val="24"/>
          <w:lang w:eastAsia="ru-RU"/>
        </w:rPr>
        <w:t>.............56</w:t>
      </w:r>
    </w:p>
    <w:p w:rsidR="00B72E4A" w:rsidRPr="00B72E4A" w:rsidRDefault="00B72E4A" w:rsidP="00B72E4A">
      <w:pPr>
        <w:rPr>
          <w:rFonts w:ascii="Verdana" w:eastAsia="Times New Roman" w:hAnsi="Verdana" w:cs="Times New Roman"/>
          <w:color w:val="000000"/>
          <w:kern w:val="0"/>
          <w:sz w:val="24"/>
          <w:szCs w:val="24"/>
          <w:lang w:eastAsia="ru-RU"/>
        </w:rPr>
      </w:pPr>
      <w:r w:rsidRPr="00B72E4A">
        <w:rPr>
          <w:rFonts w:ascii="Verdana" w:eastAsia="Times New Roman" w:hAnsi="Verdana" w:cs="Times New Roman" w:hint="eastAsia"/>
          <w:color w:val="000000"/>
          <w:kern w:val="0"/>
          <w:sz w:val="24"/>
          <w:szCs w:val="24"/>
          <w:lang w:eastAsia="ru-RU"/>
        </w:rPr>
        <w:t>Висновки</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до</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Розділу</w:t>
      </w:r>
      <w:r w:rsidRPr="00B72E4A">
        <w:rPr>
          <w:rFonts w:ascii="Verdana" w:eastAsia="Times New Roman" w:hAnsi="Verdana" w:cs="Times New Roman"/>
          <w:color w:val="000000"/>
          <w:kern w:val="0"/>
          <w:sz w:val="24"/>
          <w:szCs w:val="24"/>
          <w:lang w:eastAsia="ru-RU"/>
        </w:rPr>
        <w:t xml:space="preserve"> I</w:t>
      </w:r>
      <w:r w:rsidRPr="00B72E4A">
        <w:rPr>
          <w:rFonts w:ascii="Verdana" w:eastAsia="Times New Roman" w:hAnsi="Verdana" w:cs="Times New Roman" w:hint="eastAsia"/>
          <w:color w:val="000000"/>
          <w:kern w:val="0"/>
          <w:sz w:val="24"/>
          <w:szCs w:val="24"/>
          <w:lang w:eastAsia="ru-RU"/>
        </w:rPr>
        <w:t>……………………………………………</w:t>
      </w:r>
      <w:r w:rsidRPr="00B72E4A">
        <w:rPr>
          <w:rFonts w:ascii="Verdana" w:eastAsia="Times New Roman" w:hAnsi="Verdana" w:cs="Times New Roman"/>
          <w:color w:val="000000"/>
          <w:kern w:val="0"/>
          <w:sz w:val="24"/>
          <w:szCs w:val="24"/>
          <w:lang w:eastAsia="ru-RU"/>
        </w:rPr>
        <w:t>..</w:t>
      </w:r>
      <w:r w:rsidRPr="00B72E4A">
        <w:rPr>
          <w:rFonts w:ascii="Verdana" w:eastAsia="Times New Roman" w:hAnsi="Verdana" w:cs="Times New Roman" w:hint="eastAsia"/>
          <w:color w:val="000000"/>
          <w:kern w:val="0"/>
          <w:sz w:val="24"/>
          <w:szCs w:val="24"/>
          <w:lang w:eastAsia="ru-RU"/>
        </w:rPr>
        <w:t>……</w:t>
      </w:r>
      <w:r w:rsidRPr="00B72E4A">
        <w:rPr>
          <w:rFonts w:ascii="Verdana" w:eastAsia="Times New Roman" w:hAnsi="Verdana" w:cs="Times New Roman"/>
          <w:color w:val="000000"/>
          <w:kern w:val="0"/>
          <w:sz w:val="24"/>
          <w:szCs w:val="24"/>
          <w:lang w:eastAsia="ru-RU"/>
        </w:rPr>
        <w:t>...68</w:t>
      </w:r>
    </w:p>
    <w:p w:rsidR="00B72E4A" w:rsidRPr="00B72E4A" w:rsidRDefault="00B72E4A" w:rsidP="00B72E4A">
      <w:pPr>
        <w:rPr>
          <w:rFonts w:ascii="Verdana" w:eastAsia="Times New Roman" w:hAnsi="Verdana" w:cs="Times New Roman"/>
          <w:color w:val="000000"/>
          <w:kern w:val="0"/>
          <w:sz w:val="24"/>
          <w:szCs w:val="24"/>
          <w:lang w:eastAsia="ru-RU"/>
        </w:rPr>
      </w:pPr>
      <w:r w:rsidRPr="00B72E4A">
        <w:rPr>
          <w:rFonts w:ascii="Verdana" w:eastAsia="Times New Roman" w:hAnsi="Verdana" w:cs="Times New Roman" w:hint="eastAsia"/>
          <w:color w:val="000000"/>
          <w:kern w:val="0"/>
          <w:sz w:val="24"/>
          <w:szCs w:val="24"/>
          <w:lang w:eastAsia="ru-RU"/>
        </w:rPr>
        <w:t>РОЗДІЛ</w:t>
      </w:r>
      <w:r w:rsidRPr="00B72E4A">
        <w:rPr>
          <w:rFonts w:ascii="Verdana" w:eastAsia="Times New Roman" w:hAnsi="Verdana" w:cs="Times New Roman"/>
          <w:color w:val="000000"/>
          <w:kern w:val="0"/>
          <w:sz w:val="24"/>
          <w:szCs w:val="24"/>
          <w:lang w:eastAsia="ru-RU"/>
        </w:rPr>
        <w:t xml:space="preserve"> II. </w:t>
      </w:r>
      <w:r w:rsidRPr="00B72E4A">
        <w:rPr>
          <w:rFonts w:ascii="Verdana" w:eastAsia="Times New Roman" w:hAnsi="Verdana" w:cs="Times New Roman" w:hint="eastAsia"/>
          <w:color w:val="000000"/>
          <w:kern w:val="0"/>
          <w:sz w:val="24"/>
          <w:szCs w:val="24"/>
          <w:lang w:eastAsia="ru-RU"/>
        </w:rPr>
        <w:t>ФОРМИ</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РЕАЛІЗАЦІЇ</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ПРАВА</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НА</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МЕДИЧНУ</w:t>
      </w:r>
    </w:p>
    <w:p w:rsidR="00B72E4A" w:rsidRPr="00B72E4A" w:rsidRDefault="00B72E4A" w:rsidP="00B72E4A">
      <w:pPr>
        <w:rPr>
          <w:rFonts w:ascii="Verdana" w:eastAsia="Times New Roman" w:hAnsi="Verdana" w:cs="Times New Roman"/>
          <w:color w:val="000000"/>
          <w:kern w:val="0"/>
          <w:sz w:val="24"/>
          <w:szCs w:val="24"/>
          <w:lang w:eastAsia="ru-RU"/>
        </w:rPr>
      </w:pPr>
      <w:r w:rsidRPr="00B72E4A">
        <w:rPr>
          <w:rFonts w:ascii="Verdana" w:eastAsia="Times New Roman" w:hAnsi="Verdana" w:cs="Times New Roman" w:hint="eastAsia"/>
          <w:color w:val="000000"/>
          <w:kern w:val="0"/>
          <w:sz w:val="24"/>
          <w:szCs w:val="24"/>
          <w:lang w:eastAsia="ru-RU"/>
        </w:rPr>
        <w:t>ДОПОМОГУ………………………………………</w:t>
      </w:r>
      <w:r w:rsidRPr="00B72E4A">
        <w:rPr>
          <w:rFonts w:ascii="Verdana" w:eastAsia="Times New Roman" w:hAnsi="Verdana" w:cs="Times New Roman"/>
          <w:color w:val="000000"/>
          <w:kern w:val="0"/>
          <w:sz w:val="24"/>
          <w:szCs w:val="24"/>
          <w:lang w:eastAsia="ru-RU"/>
        </w:rPr>
        <w:t>.</w:t>
      </w:r>
      <w:r w:rsidRPr="00B72E4A">
        <w:rPr>
          <w:rFonts w:ascii="Verdana" w:eastAsia="Times New Roman" w:hAnsi="Verdana" w:cs="Times New Roman" w:hint="eastAsia"/>
          <w:color w:val="000000"/>
          <w:kern w:val="0"/>
          <w:sz w:val="24"/>
          <w:szCs w:val="24"/>
          <w:lang w:eastAsia="ru-RU"/>
        </w:rPr>
        <w:t>……………………</w:t>
      </w:r>
      <w:r w:rsidRPr="00B72E4A">
        <w:rPr>
          <w:rFonts w:ascii="Verdana" w:eastAsia="Times New Roman" w:hAnsi="Verdana" w:cs="Times New Roman"/>
          <w:color w:val="000000"/>
          <w:kern w:val="0"/>
          <w:sz w:val="24"/>
          <w:szCs w:val="24"/>
          <w:lang w:eastAsia="ru-RU"/>
        </w:rPr>
        <w:t>..</w:t>
      </w:r>
      <w:r w:rsidRPr="00B72E4A">
        <w:rPr>
          <w:rFonts w:ascii="Verdana" w:eastAsia="Times New Roman" w:hAnsi="Verdana" w:cs="Times New Roman" w:hint="eastAsia"/>
          <w:color w:val="000000"/>
          <w:kern w:val="0"/>
          <w:sz w:val="24"/>
          <w:szCs w:val="24"/>
          <w:lang w:eastAsia="ru-RU"/>
        </w:rPr>
        <w:t>……</w:t>
      </w:r>
      <w:r w:rsidRPr="00B72E4A">
        <w:rPr>
          <w:rFonts w:ascii="Verdana" w:eastAsia="Times New Roman" w:hAnsi="Verdana" w:cs="Times New Roman"/>
          <w:color w:val="000000"/>
          <w:kern w:val="0"/>
          <w:sz w:val="24"/>
          <w:szCs w:val="24"/>
          <w:lang w:eastAsia="ru-RU"/>
        </w:rPr>
        <w:t>......72</w:t>
      </w:r>
    </w:p>
    <w:p w:rsidR="00B72E4A" w:rsidRPr="00B72E4A" w:rsidRDefault="00B72E4A" w:rsidP="00B72E4A">
      <w:pPr>
        <w:rPr>
          <w:rFonts w:ascii="Verdana" w:eastAsia="Times New Roman" w:hAnsi="Verdana" w:cs="Times New Roman"/>
          <w:color w:val="000000"/>
          <w:kern w:val="0"/>
          <w:sz w:val="24"/>
          <w:szCs w:val="24"/>
          <w:lang w:eastAsia="ru-RU"/>
        </w:rPr>
      </w:pPr>
      <w:r w:rsidRPr="00B72E4A">
        <w:rPr>
          <w:rFonts w:ascii="Verdana" w:eastAsia="Times New Roman" w:hAnsi="Verdana" w:cs="Times New Roman"/>
          <w:color w:val="000000"/>
          <w:kern w:val="0"/>
          <w:sz w:val="24"/>
          <w:szCs w:val="24"/>
          <w:lang w:eastAsia="ru-RU"/>
        </w:rPr>
        <w:t xml:space="preserve">2.1. </w:t>
      </w:r>
      <w:r w:rsidRPr="00B72E4A">
        <w:rPr>
          <w:rFonts w:ascii="Verdana" w:eastAsia="Times New Roman" w:hAnsi="Verdana" w:cs="Times New Roman" w:hint="eastAsia"/>
          <w:color w:val="000000"/>
          <w:kern w:val="0"/>
          <w:sz w:val="24"/>
          <w:szCs w:val="24"/>
          <w:lang w:eastAsia="ru-RU"/>
        </w:rPr>
        <w:t>Одержання</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безоплатної</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медичної</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допомоги</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через</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мережу</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державних</w:t>
      </w:r>
    </w:p>
    <w:p w:rsidR="00B72E4A" w:rsidRPr="00B72E4A" w:rsidRDefault="00B72E4A" w:rsidP="00B72E4A">
      <w:pPr>
        <w:rPr>
          <w:rFonts w:ascii="Verdana" w:eastAsia="Times New Roman" w:hAnsi="Verdana" w:cs="Times New Roman"/>
          <w:color w:val="000000"/>
          <w:kern w:val="0"/>
          <w:sz w:val="24"/>
          <w:szCs w:val="24"/>
          <w:lang w:eastAsia="ru-RU"/>
        </w:rPr>
      </w:pPr>
      <w:r w:rsidRPr="00B72E4A">
        <w:rPr>
          <w:rFonts w:ascii="Verdana" w:eastAsia="Times New Roman" w:hAnsi="Verdana" w:cs="Times New Roman" w:hint="eastAsia"/>
          <w:color w:val="000000"/>
          <w:kern w:val="0"/>
          <w:sz w:val="24"/>
          <w:szCs w:val="24"/>
          <w:lang w:eastAsia="ru-RU"/>
        </w:rPr>
        <w:t>і</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комунальних</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медичних</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закладів……………………………</w:t>
      </w:r>
      <w:r w:rsidRPr="00B72E4A">
        <w:rPr>
          <w:rFonts w:ascii="Verdana" w:eastAsia="Times New Roman" w:hAnsi="Verdana" w:cs="Times New Roman"/>
          <w:color w:val="000000"/>
          <w:kern w:val="0"/>
          <w:sz w:val="24"/>
          <w:szCs w:val="24"/>
          <w:lang w:eastAsia="ru-RU"/>
        </w:rPr>
        <w:t>.</w:t>
      </w:r>
      <w:r w:rsidRPr="00B72E4A">
        <w:rPr>
          <w:rFonts w:ascii="Verdana" w:eastAsia="Times New Roman" w:hAnsi="Verdana" w:cs="Times New Roman" w:hint="eastAsia"/>
          <w:color w:val="000000"/>
          <w:kern w:val="0"/>
          <w:sz w:val="24"/>
          <w:szCs w:val="24"/>
          <w:lang w:eastAsia="ru-RU"/>
        </w:rPr>
        <w:t>…</w:t>
      </w:r>
      <w:r w:rsidRPr="00B72E4A">
        <w:rPr>
          <w:rFonts w:ascii="Verdana" w:eastAsia="Times New Roman" w:hAnsi="Verdana" w:cs="Times New Roman"/>
          <w:color w:val="000000"/>
          <w:kern w:val="0"/>
          <w:sz w:val="24"/>
          <w:szCs w:val="24"/>
          <w:lang w:eastAsia="ru-RU"/>
        </w:rPr>
        <w:t>..</w:t>
      </w:r>
      <w:r w:rsidRPr="00B72E4A">
        <w:rPr>
          <w:rFonts w:ascii="Verdana" w:eastAsia="Times New Roman" w:hAnsi="Verdana" w:cs="Times New Roman" w:hint="eastAsia"/>
          <w:color w:val="000000"/>
          <w:kern w:val="0"/>
          <w:sz w:val="24"/>
          <w:szCs w:val="24"/>
          <w:lang w:eastAsia="ru-RU"/>
        </w:rPr>
        <w:t>………</w:t>
      </w:r>
      <w:r w:rsidRPr="00B72E4A">
        <w:rPr>
          <w:rFonts w:ascii="Verdana" w:eastAsia="Times New Roman" w:hAnsi="Verdana" w:cs="Times New Roman"/>
          <w:color w:val="000000"/>
          <w:kern w:val="0"/>
          <w:sz w:val="24"/>
          <w:szCs w:val="24"/>
          <w:lang w:eastAsia="ru-RU"/>
        </w:rPr>
        <w:t>.............72</w:t>
      </w:r>
    </w:p>
    <w:p w:rsidR="00B72E4A" w:rsidRPr="00B72E4A" w:rsidRDefault="00B72E4A" w:rsidP="00B72E4A">
      <w:pPr>
        <w:rPr>
          <w:rFonts w:ascii="Verdana" w:eastAsia="Times New Roman" w:hAnsi="Verdana" w:cs="Times New Roman"/>
          <w:color w:val="000000"/>
          <w:kern w:val="0"/>
          <w:sz w:val="24"/>
          <w:szCs w:val="24"/>
          <w:lang w:eastAsia="ru-RU"/>
        </w:rPr>
      </w:pPr>
      <w:r w:rsidRPr="00B72E4A">
        <w:rPr>
          <w:rFonts w:ascii="Verdana" w:eastAsia="Times New Roman" w:hAnsi="Verdana" w:cs="Times New Roman"/>
          <w:color w:val="000000"/>
          <w:kern w:val="0"/>
          <w:sz w:val="24"/>
          <w:szCs w:val="24"/>
          <w:lang w:eastAsia="ru-RU"/>
        </w:rPr>
        <w:t xml:space="preserve">2.2. </w:t>
      </w:r>
      <w:r w:rsidRPr="00B72E4A">
        <w:rPr>
          <w:rFonts w:ascii="Verdana" w:eastAsia="Times New Roman" w:hAnsi="Verdana" w:cs="Times New Roman" w:hint="eastAsia"/>
          <w:color w:val="000000"/>
          <w:kern w:val="0"/>
          <w:sz w:val="24"/>
          <w:szCs w:val="24"/>
          <w:lang w:eastAsia="ru-RU"/>
        </w:rPr>
        <w:t>Одержання</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медичної</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допомоги</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шляхом</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укладання</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цивільноправових</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договорів……………………………………………………………</w:t>
      </w:r>
      <w:r w:rsidRPr="00B72E4A">
        <w:rPr>
          <w:rFonts w:ascii="Verdana" w:eastAsia="Times New Roman" w:hAnsi="Verdana" w:cs="Times New Roman"/>
          <w:color w:val="000000"/>
          <w:kern w:val="0"/>
          <w:sz w:val="24"/>
          <w:szCs w:val="24"/>
          <w:lang w:eastAsia="ru-RU"/>
        </w:rPr>
        <w:t>........82</w:t>
      </w:r>
    </w:p>
    <w:p w:rsidR="00B72E4A" w:rsidRPr="00B72E4A" w:rsidRDefault="00B72E4A" w:rsidP="00B72E4A">
      <w:pPr>
        <w:rPr>
          <w:rFonts w:ascii="Verdana" w:eastAsia="Times New Roman" w:hAnsi="Verdana" w:cs="Times New Roman"/>
          <w:color w:val="000000"/>
          <w:kern w:val="0"/>
          <w:sz w:val="24"/>
          <w:szCs w:val="24"/>
          <w:lang w:eastAsia="ru-RU"/>
        </w:rPr>
      </w:pPr>
      <w:r w:rsidRPr="00B72E4A">
        <w:rPr>
          <w:rFonts w:ascii="Verdana" w:eastAsia="Times New Roman" w:hAnsi="Verdana" w:cs="Times New Roman"/>
          <w:color w:val="000000"/>
          <w:kern w:val="0"/>
          <w:sz w:val="24"/>
          <w:szCs w:val="24"/>
          <w:lang w:eastAsia="ru-RU"/>
        </w:rPr>
        <w:t xml:space="preserve">2.3. </w:t>
      </w:r>
      <w:r w:rsidRPr="00B72E4A">
        <w:rPr>
          <w:rFonts w:ascii="Verdana" w:eastAsia="Times New Roman" w:hAnsi="Verdana" w:cs="Times New Roman" w:hint="eastAsia"/>
          <w:color w:val="000000"/>
          <w:kern w:val="0"/>
          <w:sz w:val="24"/>
          <w:szCs w:val="24"/>
          <w:lang w:eastAsia="ru-RU"/>
        </w:rPr>
        <w:t>Особливості</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одержання</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медичних</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послуг</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через</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механізм</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медичного</w:t>
      </w:r>
    </w:p>
    <w:p w:rsidR="00B72E4A" w:rsidRPr="00B72E4A" w:rsidRDefault="00B72E4A" w:rsidP="00B72E4A">
      <w:pPr>
        <w:rPr>
          <w:rFonts w:ascii="Verdana" w:eastAsia="Times New Roman" w:hAnsi="Verdana" w:cs="Times New Roman"/>
          <w:color w:val="000000"/>
          <w:kern w:val="0"/>
          <w:sz w:val="24"/>
          <w:szCs w:val="24"/>
          <w:lang w:eastAsia="ru-RU"/>
        </w:rPr>
      </w:pPr>
      <w:r w:rsidRPr="00B72E4A">
        <w:rPr>
          <w:rFonts w:ascii="Verdana" w:eastAsia="Times New Roman" w:hAnsi="Verdana" w:cs="Times New Roman" w:hint="eastAsia"/>
          <w:color w:val="000000"/>
          <w:kern w:val="0"/>
          <w:sz w:val="24"/>
          <w:szCs w:val="24"/>
          <w:lang w:eastAsia="ru-RU"/>
        </w:rPr>
        <w:t>страхування</w:t>
      </w:r>
      <w:r w:rsidRPr="00B72E4A">
        <w:rPr>
          <w:rFonts w:ascii="Verdana" w:eastAsia="Times New Roman" w:hAnsi="Verdana" w:cs="Times New Roman"/>
          <w:color w:val="000000"/>
          <w:kern w:val="0"/>
          <w:sz w:val="24"/>
          <w:szCs w:val="24"/>
          <w:lang w:eastAsia="ru-RU"/>
        </w:rPr>
        <w:t>..</w:t>
      </w:r>
      <w:r w:rsidRPr="00B72E4A">
        <w:rPr>
          <w:rFonts w:ascii="Verdana" w:eastAsia="Times New Roman" w:hAnsi="Verdana" w:cs="Times New Roman" w:hint="eastAsia"/>
          <w:color w:val="000000"/>
          <w:kern w:val="0"/>
          <w:sz w:val="24"/>
          <w:szCs w:val="24"/>
          <w:lang w:eastAsia="ru-RU"/>
        </w:rPr>
        <w:t>………………………………………………………………</w:t>
      </w:r>
      <w:r w:rsidRPr="00B72E4A">
        <w:rPr>
          <w:rFonts w:ascii="Verdana" w:eastAsia="Times New Roman" w:hAnsi="Verdana" w:cs="Times New Roman"/>
          <w:color w:val="000000"/>
          <w:kern w:val="0"/>
          <w:sz w:val="24"/>
          <w:szCs w:val="24"/>
          <w:lang w:eastAsia="ru-RU"/>
        </w:rPr>
        <w:t>............100</w:t>
      </w:r>
    </w:p>
    <w:p w:rsidR="00B72E4A" w:rsidRPr="00B72E4A" w:rsidRDefault="00B72E4A" w:rsidP="00B72E4A">
      <w:pPr>
        <w:rPr>
          <w:rFonts w:ascii="Verdana" w:eastAsia="Times New Roman" w:hAnsi="Verdana" w:cs="Times New Roman"/>
          <w:color w:val="000000"/>
          <w:kern w:val="0"/>
          <w:sz w:val="24"/>
          <w:szCs w:val="24"/>
          <w:lang w:eastAsia="ru-RU"/>
        </w:rPr>
      </w:pPr>
      <w:r w:rsidRPr="00B72E4A">
        <w:rPr>
          <w:rFonts w:ascii="Verdana" w:eastAsia="Times New Roman" w:hAnsi="Verdana" w:cs="Times New Roman" w:hint="eastAsia"/>
          <w:color w:val="000000"/>
          <w:kern w:val="0"/>
          <w:sz w:val="24"/>
          <w:szCs w:val="24"/>
          <w:lang w:eastAsia="ru-RU"/>
        </w:rPr>
        <w:t>Висновки</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до</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Розділу</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ІІ……………………………</w:t>
      </w:r>
      <w:r w:rsidRPr="00B72E4A">
        <w:rPr>
          <w:rFonts w:ascii="Verdana" w:eastAsia="Times New Roman" w:hAnsi="Verdana" w:cs="Times New Roman"/>
          <w:color w:val="000000"/>
          <w:kern w:val="0"/>
          <w:sz w:val="24"/>
          <w:szCs w:val="24"/>
          <w:lang w:eastAsia="ru-RU"/>
        </w:rPr>
        <w:t>.</w:t>
      </w:r>
      <w:r w:rsidRPr="00B72E4A">
        <w:rPr>
          <w:rFonts w:ascii="Verdana" w:eastAsia="Times New Roman" w:hAnsi="Verdana" w:cs="Times New Roman" w:hint="eastAsia"/>
          <w:color w:val="000000"/>
          <w:kern w:val="0"/>
          <w:sz w:val="24"/>
          <w:szCs w:val="24"/>
          <w:lang w:eastAsia="ru-RU"/>
        </w:rPr>
        <w:t>…………</w:t>
      </w:r>
      <w:r w:rsidRPr="00B72E4A">
        <w:rPr>
          <w:rFonts w:ascii="Verdana" w:eastAsia="Times New Roman" w:hAnsi="Verdana" w:cs="Times New Roman"/>
          <w:color w:val="000000"/>
          <w:kern w:val="0"/>
          <w:sz w:val="24"/>
          <w:szCs w:val="24"/>
          <w:lang w:eastAsia="ru-RU"/>
        </w:rPr>
        <w:t>..</w:t>
      </w:r>
      <w:r w:rsidRPr="00B72E4A">
        <w:rPr>
          <w:rFonts w:ascii="Verdana" w:eastAsia="Times New Roman" w:hAnsi="Verdana" w:cs="Times New Roman" w:hint="eastAsia"/>
          <w:color w:val="000000"/>
          <w:kern w:val="0"/>
          <w:sz w:val="24"/>
          <w:szCs w:val="24"/>
          <w:lang w:eastAsia="ru-RU"/>
        </w:rPr>
        <w:t>…</w:t>
      </w:r>
      <w:r w:rsidRPr="00B72E4A">
        <w:rPr>
          <w:rFonts w:ascii="Verdana" w:eastAsia="Times New Roman" w:hAnsi="Verdana" w:cs="Times New Roman"/>
          <w:color w:val="000000"/>
          <w:kern w:val="0"/>
          <w:sz w:val="24"/>
          <w:szCs w:val="24"/>
          <w:lang w:eastAsia="ru-RU"/>
        </w:rPr>
        <w:t>...........109</w:t>
      </w:r>
    </w:p>
    <w:p w:rsidR="00B72E4A" w:rsidRPr="00B72E4A" w:rsidRDefault="00B72E4A" w:rsidP="00B72E4A">
      <w:pPr>
        <w:rPr>
          <w:rFonts w:ascii="Verdana" w:eastAsia="Times New Roman" w:hAnsi="Verdana" w:cs="Times New Roman"/>
          <w:color w:val="000000"/>
          <w:kern w:val="0"/>
          <w:sz w:val="24"/>
          <w:szCs w:val="24"/>
          <w:lang w:eastAsia="ru-RU"/>
        </w:rPr>
      </w:pPr>
      <w:r w:rsidRPr="00B72E4A">
        <w:rPr>
          <w:rFonts w:ascii="Verdana" w:eastAsia="Times New Roman" w:hAnsi="Verdana" w:cs="Times New Roman" w:hint="eastAsia"/>
          <w:color w:val="000000"/>
          <w:kern w:val="0"/>
          <w:sz w:val="24"/>
          <w:szCs w:val="24"/>
          <w:lang w:eastAsia="ru-RU"/>
        </w:rPr>
        <w:t>РОЗДІЛ</w:t>
      </w:r>
      <w:r w:rsidRPr="00B72E4A">
        <w:rPr>
          <w:rFonts w:ascii="Verdana" w:eastAsia="Times New Roman" w:hAnsi="Verdana" w:cs="Times New Roman"/>
          <w:color w:val="000000"/>
          <w:kern w:val="0"/>
          <w:sz w:val="24"/>
          <w:szCs w:val="24"/>
          <w:lang w:eastAsia="ru-RU"/>
        </w:rPr>
        <w:t xml:space="preserve"> III. </w:t>
      </w:r>
      <w:r w:rsidRPr="00B72E4A">
        <w:rPr>
          <w:rFonts w:ascii="Verdana" w:eastAsia="Times New Roman" w:hAnsi="Verdana" w:cs="Times New Roman" w:hint="eastAsia"/>
          <w:color w:val="000000"/>
          <w:kern w:val="0"/>
          <w:sz w:val="24"/>
          <w:szCs w:val="24"/>
          <w:lang w:eastAsia="ru-RU"/>
        </w:rPr>
        <w:t>ПРАВОВІ</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НАСЛІДКИ</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НЕНАЛЕЖНОГО</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НАДАННЯ</w:t>
      </w:r>
    </w:p>
    <w:p w:rsidR="00B72E4A" w:rsidRPr="00B72E4A" w:rsidRDefault="00B72E4A" w:rsidP="00B72E4A">
      <w:pPr>
        <w:rPr>
          <w:rFonts w:ascii="Verdana" w:eastAsia="Times New Roman" w:hAnsi="Verdana" w:cs="Times New Roman"/>
          <w:color w:val="000000"/>
          <w:kern w:val="0"/>
          <w:sz w:val="24"/>
          <w:szCs w:val="24"/>
          <w:lang w:eastAsia="ru-RU"/>
        </w:rPr>
      </w:pPr>
      <w:r w:rsidRPr="00B72E4A">
        <w:rPr>
          <w:rFonts w:ascii="Verdana" w:eastAsia="Times New Roman" w:hAnsi="Verdana" w:cs="Times New Roman" w:hint="eastAsia"/>
          <w:color w:val="000000"/>
          <w:kern w:val="0"/>
          <w:sz w:val="24"/>
          <w:szCs w:val="24"/>
          <w:lang w:eastAsia="ru-RU"/>
        </w:rPr>
        <w:t>МЕДИЧНОЇ</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ДОПОМОГИ………………………………………………</w:t>
      </w:r>
      <w:r w:rsidRPr="00B72E4A">
        <w:rPr>
          <w:rFonts w:ascii="Verdana" w:eastAsia="Times New Roman" w:hAnsi="Verdana" w:cs="Times New Roman"/>
          <w:color w:val="000000"/>
          <w:kern w:val="0"/>
          <w:sz w:val="24"/>
          <w:szCs w:val="24"/>
          <w:lang w:eastAsia="ru-RU"/>
        </w:rPr>
        <w:t>...........114</w:t>
      </w:r>
    </w:p>
    <w:p w:rsidR="00B72E4A" w:rsidRPr="00B72E4A" w:rsidRDefault="00B72E4A" w:rsidP="00B72E4A">
      <w:pPr>
        <w:rPr>
          <w:rFonts w:ascii="Verdana" w:eastAsia="Times New Roman" w:hAnsi="Verdana" w:cs="Times New Roman"/>
          <w:color w:val="000000"/>
          <w:kern w:val="0"/>
          <w:sz w:val="24"/>
          <w:szCs w:val="24"/>
          <w:lang w:eastAsia="ru-RU"/>
        </w:rPr>
      </w:pPr>
      <w:r w:rsidRPr="00B72E4A">
        <w:rPr>
          <w:rFonts w:ascii="Verdana" w:eastAsia="Times New Roman" w:hAnsi="Verdana" w:cs="Times New Roman"/>
          <w:color w:val="000000"/>
          <w:kern w:val="0"/>
          <w:sz w:val="24"/>
          <w:szCs w:val="24"/>
          <w:lang w:eastAsia="ru-RU"/>
        </w:rPr>
        <w:t xml:space="preserve">3.1. </w:t>
      </w:r>
      <w:r w:rsidRPr="00B72E4A">
        <w:rPr>
          <w:rFonts w:ascii="Verdana" w:eastAsia="Times New Roman" w:hAnsi="Verdana" w:cs="Times New Roman" w:hint="eastAsia"/>
          <w:color w:val="000000"/>
          <w:kern w:val="0"/>
          <w:sz w:val="24"/>
          <w:szCs w:val="24"/>
          <w:lang w:eastAsia="ru-RU"/>
        </w:rPr>
        <w:t>Недоговірна</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відповідальність</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за</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шкоду</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заподіяну</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неналежним</w:t>
      </w:r>
    </w:p>
    <w:p w:rsidR="00B72E4A" w:rsidRPr="00B72E4A" w:rsidRDefault="00B72E4A" w:rsidP="00B72E4A">
      <w:pPr>
        <w:rPr>
          <w:rFonts w:ascii="Verdana" w:eastAsia="Times New Roman" w:hAnsi="Verdana" w:cs="Times New Roman"/>
          <w:color w:val="000000"/>
          <w:kern w:val="0"/>
          <w:sz w:val="24"/>
          <w:szCs w:val="24"/>
          <w:lang w:eastAsia="ru-RU"/>
        </w:rPr>
      </w:pPr>
      <w:r w:rsidRPr="00B72E4A">
        <w:rPr>
          <w:rFonts w:ascii="Verdana" w:eastAsia="Times New Roman" w:hAnsi="Verdana" w:cs="Times New Roman" w:hint="eastAsia"/>
          <w:color w:val="000000"/>
          <w:kern w:val="0"/>
          <w:sz w:val="24"/>
          <w:szCs w:val="24"/>
          <w:lang w:eastAsia="ru-RU"/>
        </w:rPr>
        <w:t>лікуванням</w:t>
      </w:r>
      <w:r w:rsidRPr="00B72E4A">
        <w:rPr>
          <w:rFonts w:ascii="Verdana" w:eastAsia="Times New Roman" w:hAnsi="Verdana" w:cs="Times New Roman"/>
          <w:color w:val="000000"/>
          <w:kern w:val="0"/>
          <w:sz w:val="24"/>
          <w:szCs w:val="24"/>
          <w:lang w:eastAsia="ru-RU"/>
        </w:rPr>
        <w:t>.</w:t>
      </w:r>
      <w:r w:rsidRPr="00B72E4A">
        <w:rPr>
          <w:rFonts w:ascii="Verdana" w:eastAsia="Times New Roman" w:hAnsi="Verdana" w:cs="Times New Roman" w:hint="eastAsia"/>
          <w:color w:val="000000"/>
          <w:kern w:val="0"/>
          <w:sz w:val="24"/>
          <w:szCs w:val="24"/>
          <w:lang w:eastAsia="ru-RU"/>
        </w:rPr>
        <w:t>…………………………………………………………………</w:t>
      </w:r>
      <w:r w:rsidRPr="00B72E4A">
        <w:rPr>
          <w:rFonts w:ascii="Verdana" w:eastAsia="Times New Roman" w:hAnsi="Verdana" w:cs="Times New Roman"/>
          <w:color w:val="000000"/>
          <w:kern w:val="0"/>
          <w:sz w:val="24"/>
          <w:szCs w:val="24"/>
          <w:lang w:eastAsia="ru-RU"/>
        </w:rPr>
        <w:t>...........114</w:t>
      </w:r>
    </w:p>
    <w:p w:rsidR="00B72E4A" w:rsidRPr="00B72E4A" w:rsidRDefault="00B72E4A" w:rsidP="00B72E4A">
      <w:pPr>
        <w:rPr>
          <w:rFonts w:ascii="Verdana" w:eastAsia="Times New Roman" w:hAnsi="Verdana" w:cs="Times New Roman"/>
          <w:color w:val="000000"/>
          <w:kern w:val="0"/>
          <w:sz w:val="24"/>
          <w:szCs w:val="24"/>
          <w:lang w:eastAsia="ru-RU"/>
        </w:rPr>
      </w:pPr>
      <w:r w:rsidRPr="00B72E4A">
        <w:rPr>
          <w:rFonts w:ascii="Verdana" w:eastAsia="Times New Roman" w:hAnsi="Verdana" w:cs="Times New Roman"/>
          <w:color w:val="000000"/>
          <w:kern w:val="0"/>
          <w:sz w:val="24"/>
          <w:szCs w:val="24"/>
          <w:lang w:eastAsia="ru-RU"/>
        </w:rPr>
        <w:t xml:space="preserve">3.2. </w:t>
      </w:r>
      <w:r w:rsidRPr="00B72E4A">
        <w:rPr>
          <w:rFonts w:ascii="Verdana" w:eastAsia="Times New Roman" w:hAnsi="Verdana" w:cs="Times New Roman" w:hint="eastAsia"/>
          <w:color w:val="000000"/>
          <w:kern w:val="0"/>
          <w:sz w:val="24"/>
          <w:szCs w:val="24"/>
          <w:lang w:eastAsia="ru-RU"/>
        </w:rPr>
        <w:t>Відповідальність</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за</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порушення</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умов</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договору</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про</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надання</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медичної</w:t>
      </w:r>
    </w:p>
    <w:p w:rsidR="00B72E4A" w:rsidRPr="00B72E4A" w:rsidRDefault="00B72E4A" w:rsidP="00B72E4A">
      <w:pPr>
        <w:rPr>
          <w:rFonts w:ascii="Verdana" w:eastAsia="Times New Roman" w:hAnsi="Verdana" w:cs="Times New Roman"/>
          <w:color w:val="000000"/>
          <w:kern w:val="0"/>
          <w:sz w:val="24"/>
          <w:szCs w:val="24"/>
          <w:lang w:eastAsia="ru-RU"/>
        </w:rPr>
      </w:pPr>
      <w:r w:rsidRPr="00B72E4A">
        <w:rPr>
          <w:rFonts w:ascii="Verdana" w:eastAsia="Times New Roman" w:hAnsi="Verdana" w:cs="Times New Roman" w:hint="eastAsia"/>
          <w:color w:val="000000"/>
          <w:kern w:val="0"/>
          <w:sz w:val="24"/>
          <w:szCs w:val="24"/>
          <w:lang w:eastAsia="ru-RU"/>
        </w:rPr>
        <w:t>допомоги……………………………………………………………………</w:t>
      </w:r>
      <w:r w:rsidRPr="00B72E4A">
        <w:rPr>
          <w:rFonts w:ascii="Verdana" w:eastAsia="Times New Roman" w:hAnsi="Verdana" w:cs="Times New Roman"/>
          <w:color w:val="000000"/>
          <w:kern w:val="0"/>
          <w:sz w:val="24"/>
          <w:szCs w:val="24"/>
          <w:lang w:eastAsia="ru-RU"/>
        </w:rPr>
        <w:t>...........131</w:t>
      </w:r>
    </w:p>
    <w:p w:rsidR="00B72E4A" w:rsidRPr="00B72E4A" w:rsidRDefault="00B72E4A" w:rsidP="00B72E4A">
      <w:pPr>
        <w:rPr>
          <w:rFonts w:ascii="Verdana" w:eastAsia="Times New Roman" w:hAnsi="Verdana" w:cs="Times New Roman"/>
          <w:color w:val="000000"/>
          <w:kern w:val="0"/>
          <w:sz w:val="24"/>
          <w:szCs w:val="24"/>
          <w:lang w:eastAsia="ru-RU"/>
        </w:rPr>
      </w:pPr>
      <w:r w:rsidRPr="00B72E4A">
        <w:rPr>
          <w:rFonts w:ascii="Verdana" w:eastAsia="Times New Roman" w:hAnsi="Verdana" w:cs="Times New Roman"/>
          <w:color w:val="000000"/>
          <w:kern w:val="0"/>
          <w:sz w:val="24"/>
          <w:szCs w:val="24"/>
          <w:lang w:eastAsia="ru-RU"/>
        </w:rPr>
        <w:t xml:space="preserve">3.3. </w:t>
      </w:r>
      <w:r w:rsidRPr="00B72E4A">
        <w:rPr>
          <w:rFonts w:ascii="Verdana" w:eastAsia="Times New Roman" w:hAnsi="Verdana" w:cs="Times New Roman" w:hint="eastAsia"/>
          <w:color w:val="000000"/>
          <w:kern w:val="0"/>
          <w:sz w:val="24"/>
          <w:szCs w:val="24"/>
          <w:lang w:eastAsia="ru-RU"/>
        </w:rPr>
        <w:t>Підстави</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звільнення</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від</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цивільно</w:t>
      </w:r>
      <w:r w:rsidRPr="00B72E4A">
        <w:rPr>
          <w:rFonts w:ascii="Verdana" w:eastAsia="Times New Roman" w:hAnsi="Verdana" w:cs="Times New Roman"/>
          <w:color w:val="000000"/>
          <w:kern w:val="0"/>
          <w:sz w:val="24"/>
          <w:szCs w:val="24"/>
          <w:lang w:eastAsia="ru-RU"/>
        </w:rPr>
        <w:t>-</w:t>
      </w:r>
      <w:r w:rsidRPr="00B72E4A">
        <w:rPr>
          <w:rFonts w:ascii="Verdana" w:eastAsia="Times New Roman" w:hAnsi="Verdana" w:cs="Times New Roman" w:hint="eastAsia"/>
          <w:color w:val="000000"/>
          <w:kern w:val="0"/>
          <w:sz w:val="24"/>
          <w:szCs w:val="24"/>
          <w:lang w:eastAsia="ru-RU"/>
        </w:rPr>
        <w:t>правової</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відповідальності</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за</w:t>
      </w:r>
    </w:p>
    <w:p w:rsidR="00B72E4A" w:rsidRPr="00B72E4A" w:rsidRDefault="00B72E4A" w:rsidP="00B72E4A">
      <w:pPr>
        <w:rPr>
          <w:rFonts w:ascii="Verdana" w:eastAsia="Times New Roman" w:hAnsi="Verdana" w:cs="Times New Roman"/>
          <w:color w:val="000000"/>
          <w:kern w:val="0"/>
          <w:sz w:val="24"/>
          <w:szCs w:val="24"/>
          <w:lang w:eastAsia="ru-RU"/>
        </w:rPr>
      </w:pPr>
      <w:r w:rsidRPr="00B72E4A">
        <w:rPr>
          <w:rFonts w:ascii="Verdana" w:eastAsia="Times New Roman" w:hAnsi="Verdana" w:cs="Times New Roman" w:hint="eastAsia"/>
          <w:color w:val="000000"/>
          <w:kern w:val="0"/>
          <w:sz w:val="24"/>
          <w:szCs w:val="24"/>
          <w:lang w:eastAsia="ru-RU"/>
        </w:rPr>
        <w:t>шкоду</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заподіяну</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здоров’ю………………………………………………</w:t>
      </w:r>
      <w:r w:rsidRPr="00B72E4A">
        <w:rPr>
          <w:rFonts w:ascii="Verdana" w:eastAsia="Times New Roman" w:hAnsi="Verdana" w:cs="Times New Roman"/>
          <w:color w:val="000000"/>
          <w:kern w:val="0"/>
          <w:sz w:val="24"/>
          <w:szCs w:val="24"/>
          <w:lang w:eastAsia="ru-RU"/>
        </w:rPr>
        <w:t>.............142</w:t>
      </w:r>
    </w:p>
    <w:p w:rsidR="00B72E4A" w:rsidRPr="00B72E4A" w:rsidRDefault="00B72E4A" w:rsidP="00B72E4A">
      <w:pPr>
        <w:rPr>
          <w:rFonts w:ascii="Verdana" w:eastAsia="Times New Roman" w:hAnsi="Verdana" w:cs="Times New Roman"/>
          <w:color w:val="000000"/>
          <w:kern w:val="0"/>
          <w:sz w:val="24"/>
          <w:szCs w:val="24"/>
          <w:lang w:eastAsia="ru-RU"/>
        </w:rPr>
      </w:pPr>
      <w:r w:rsidRPr="00B72E4A">
        <w:rPr>
          <w:rFonts w:ascii="Verdana" w:eastAsia="Times New Roman" w:hAnsi="Verdana" w:cs="Times New Roman" w:hint="eastAsia"/>
          <w:color w:val="000000"/>
          <w:kern w:val="0"/>
          <w:sz w:val="24"/>
          <w:szCs w:val="24"/>
          <w:lang w:eastAsia="ru-RU"/>
        </w:rPr>
        <w:t>Висновки</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до</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Розділу</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ІІІ………………………………………</w:t>
      </w:r>
      <w:r w:rsidRPr="00B72E4A">
        <w:rPr>
          <w:rFonts w:ascii="Verdana" w:eastAsia="Times New Roman" w:hAnsi="Verdana" w:cs="Times New Roman"/>
          <w:color w:val="000000"/>
          <w:kern w:val="0"/>
          <w:sz w:val="24"/>
          <w:szCs w:val="24"/>
          <w:lang w:eastAsia="ru-RU"/>
        </w:rPr>
        <w:t>..</w:t>
      </w:r>
      <w:r w:rsidRPr="00B72E4A">
        <w:rPr>
          <w:rFonts w:ascii="Verdana" w:eastAsia="Times New Roman" w:hAnsi="Verdana" w:cs="Times New Roman" w:hint="eastAsia"/>
          <w:color w:val="000000"/>
          <w:kern w:val="0"/>
          <w:sz w:val="24"/>
          <w:szCs w:val="24"/>
          <w:lang w:eastAsia="ru-RU"/>
        </w:rPr>
        <w:t>……</w:t>
      </w:r>
      <w:r w:rsidRPr="00B72E4A">
        <w:rPr>
          <w:rFonts w:ascii="Verdana" w:eastAsia="Times New Roman" w:hAnsi="Verdana" w:cs="Times New Roman"/>
          <w:color w:val="000000"/>
          <w:kern w:val="0"/>
          <w:sz w:val="24"/>
          <w:szCs w:val="24"/>
          <w:lang w:eastAsia="ru-RU"/>
        </w:rPr>
        <w:t>......155</w:t>
      </w:r>
    </w:p>
    <w:p w:rsidR="00B72E4A" w:rsidRPr="00B72E4A" w:rsidRDefault="00B72E4A" w:rsidP="00B72E4A">
      <w:pPr>
        <w:rPr>
          <w:rFonts w:ascii="Verdana" w:eastAsia="Times New Roman" w:hAnsi="Verdana" w:cs="Times New Roman"/>
          <w:color w:val="000000"/>
          <w:kern w:val="0"/>
          <w:sz w:val="24"/>
          <w:szCs w:val="24"/>
          <w:lang w:eastAsia="ru-RU"/>
        </w:rPr>
      </w:pPr>
      <w:r w:rsidRPr="00B72E4A">
        <w:rPr>
          <w:rFonts w:ascii="Verdana" w:eastAsia="Times New Roman" w:hAnsi="Verdana" w:cs="Times New Roman"/>
          <w:color w:val="000000"/>
          <w:kern w:val="0"/>
          <w:sz w:val="24"/>
          <w:szCs w:val="24"/>
          <w:lang w:eastAsia="ru-RU"/>
        </w:rPr>
        <w:t>12</w:t>
      </w:r>
    </w:p>
    <w:p w:rsidR="00B72E4A" w:rsidRPr="00B72E4A" w:rsidRDefault="00B72E4A" w:rsidP="00B72E4A">
      <w:pPr>
        <w:rPr>
          <w:rFonts w:ascii="Verdana" w:eastAsia="Times New Roman" w:hAnsi="Verdana" w:cs="Times New Roman"/>
          <w:color w:val="000000"/>
          <w:kern w:val="0"/>
          <w:sz w:val="24"/>
          <w:szCs w:val="24"/>
          <w:lang w:eastAsia="ru-RU"/>
        </w:rPr>
      </w:pPr>
      <w:r w:rsidRPr="00B72E4A">
        <w:rPr>
          <w:rFonts w:ascii="Verdana" w:eastAsia="Times New Roman" w:hAnsi="Verdana" w:cs="Times New Roman" w:hint="eastAsia"/>
          <w:color w:val="000000"/>
          <w:kern w:val="0"/>
          <w:sz w:val="24"/>
          <w:szCs w:val="24"/>
          <w:lang w:eastAsia="ru-RU"/>
        </w:rPr>
        <w:t>ВИСНОВКИ…………………………………………………</w:t>
      </w:r>
      <w:r w:rsidRPr="00B72E4A">
        <w:rPr>
          <w:rFonts w:ascii="Verdana" w:eastAsia="Times New Roman" w:hAnsi="Verdana" w:cs="Times New Roman"/>
          <w:color w:val="000000"/>
          <w:kern w:val="0"/>
          <w:sz w:val="24"/>
          <w:szCs w:val="24"/>
          <w:lang w:eastAsia="ru-RU"/>
        </w:rPr>
        <w:t>..</w:t>
      </w:r>
      <w:r w:rsidRPr="00B72E4A">
        <w:rPr>
          <w:rFonts w:ascii="Verdana" w:eastAsia="Times New Roman" w:hAnsi="Verdana" w:cs="Times New Roman" w:hint="eastAsia"/>
          <w:color w:val="000000"/>
          <w:kern w:val="0"/>
          <w:sz w:val="24"/>
          <w:szCs w:val="24"/>
          <w:lang w:eastAsia="ru-RU"/>
        </w:rPr>
        <w:t>………</w:t>
      </w:r>
      <w:r w:rsidRPr="00B72E4A">
        <w:rPr>
          <w:rFonts w:ascii="Verdana" w:eastAsia="Times New Roman" w:hAnsi="Verdana" w:cs="Times New Roman"/>
          <w:color w:val="000000"/>
          <w:kern w:val="0"/>
          <w:sz w:val="24"/>
          <w:szCs w:val="24"/>
          <w:lang w:eastAsia="ru-RU"/>
        </w:rPr>
        <w:t>.....159</w:t>
      </w:r>
    </w:p>
    <w:p w:rsidR="00B72E4A" w:rsidRPr="00B72E4A" w:rsidRDefault="00B72E4A" w:rsidP="00B72E4A">
      <w:pPr>
        <w:rPr>
          <w:rFonts w:ascii="Verdana" w:eastAsia="Times New Roman" w:hAnsi="Verdana" w:cs="Times New Roman"/>
          <w:color w:val="000000"/>
          <w:kern w:val="0"/>
          <w:sz w:val="24"/>
          <w:szCs w:val="24"/>
          <w:lang w:eastAsia="ru-RU"/>
        </w:rPr>
      </w:pP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СПИСОК</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ВИКОРИСТАНИХ</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ДЖЕРЕЛ……………………</w:t>
      </w:r>
      <w:r w:rsidRPr="00B72E4A">
        <w:rPr>
          <w:rFonts w:ascii="Verdana" w:eastAsia="Times New Roman" w:hAnsi="Verdana" w:cs="Times New Roman"/>
          <w:color w:val="000000"/>
          <w:kern w:val="0"/>
          <w:sz w:val="24"/>
          <w:szCs w:val="24"/>
          <w:lang w:eastAsia="ru-RU"/>
        </w:rPr>
        <w:t>.</w:t>
      </w:r>
      <w:r w:rsidRPr="00B72E4A">
        <w:rPr>
          <w:rFonts w:ascii="Verdana" w:eastAsia="Times New Roman" w:hAnsi="Verdana" w:cs="Times New Roman" w:hint="eastAsia"/>
          <w:color w:val="000000"/>
          <w:kern w:val="0"/>
          <w:sz w:val="24"/>
          <w:szCs w:val="24"/>
          <w:lang w:eastAsia="ru-RU"/>
        </w:rPr>
        <w:t>……</w:t>
      </w:r>
      <w:r w:rsidRPr="00B72E4A">
        <w:rPr>
          <w:rFonts w:ascii="Verdana" w:eastAsia="Times New Roman" w:hAnsi="Verdana" w:cs="Times New Roman"/>
          <w:color w:val="000000"/>
          <w:kern w:val="0"/>
          <w:sz w:val="24"/>
          <w:szCs w:val="24"/>
          <w:lang w:eastAsia="ru-RU"/>
        </w:rPr>
        <w:t>.....164</w:t>
      </w:r>
    </w:p>
    <w:p w:rsidR="00B72E4A" w:rsidRPr="00B72E4A" w:rsidRDefault="00B72E4A" w:rsidP="00B72E4A">
      <w:pPr>
        <w:rPr>
          <w:rFonts w:ascii="Verdana" w:eastAsia="Times New Roman" w:hAnsi="Verdana" w:cs="Times New Roman"/>
          <w:color w:val="000000"/>
          <w:kern w:val="0"/>
          <w:sz w:val="24"/>
          <w:szCs w:val="24"/>
          <w:lang w:eastAsia="ru-RU"/>
        </w:rPr>
      </w:pPr>
      <w:r w:rsidRPr="00B72E4A">
        <w:rPr>
          <w:rFonts w:ascii="Verdana" w:eastAsia="Times New Roman" w:hAnsi="Verdana" w:cs="Times New Roman" w:hint="eastAsia"/>
          <w:color w:val="000000"/>
          <w:kern w:val="0"/>
          <w:sz w:val="24"/>
          <w:szCs w:val="24"/>
          <w:lang w:eastAsia="ru-RU"/>
        </w:rPr>
        <w:t>ДОДАТОК</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А…………………………………………………………</w:t>
      </w:r>
      <w:r w:rsidRPr="00B72E4A">
        <w:rPr>
          <w:rFonts w:ascii="Verdana" w:eastAsia="Times New Roman" w:hAnsi="Verdana" w:cs="Times New Roman"/>
          <w:color w:val="000000"/>
          <w:kern w:val="0"/>
          <w:sz w:val="24"/>
          <w:szCs w:val="24"/>
          <w:lang w:eastAsia="ru-RU"/>
        </w:rPr>
        <w:t>......191</w:t>
      </w:r>
    </w:p>
    <w:p w:rsidR="00B72E4A" w:rsidRPr="00B72E4A" w:rsidRDefault="00B72E4A" w:rsidP="00B72E4A">
      <w:pPr>
        <w:rPr>
          <w:rFonts w:ascii="Verdana" w:eastAsia="Times New Roman" w:hAnsi="Verdana" w:cs="Times New Roman"/>
          <w:color w:val="000000"/>
          <w:kern w:val="0"/>
          <w:sz w:val="24"/>
          <w:szCs w:val="24"/>
          <w:lang w:eastAsia="ru-RU"/>
        </w:rPr>
      </w:pPr>
      <w:r w:rsidRPr="00B72E4A">
        <w:rPr>
          <w:rFonts w:ascii="Verdana" w:eastAsia="Times New Roman" w:hAnsi="Verdana" w:cs="Times New Roman" w:hint="eastAsia"/>
          <w:color w:val="000000"/>
          <w:kern w:val="0"/>
          <w:sz w:val="24"/>
          <w:szCs w:val="24"/>
          <w:lang w:eastAsia="ru-RU"/>
        </w:rPr>
        <w:t>ДОДАТОК</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Б……………………………………………………………</w:t>
      </w:r>
      <w:r w:rsidRPr="00B72E4A">
        <w:rPr>
          <w:rFonts w:ascii="Verdana" w:eastAsia="Times New Roman" w:hAnsi="Verdana" w:cs="Times New Roman"/>
          <w:color w:val="000000"/>
          <w:kern w:val="0"/>
          <w:sz w:val="24"/>
          <w:szCs w:val="24"/>
          <w:lang w:eastAsia="ru-RU"/>
        </w:rPr>
        <w:t>..193</w:t>
      </w:r>
    </w:p>
    <w:p w:rsidR="000B25E3" w:rsidRDefault="00B72E4A" w:rsidP="00B72E4A">
      <w:pPr>
        <w:rPr>
          <w:rFonts w:ascii="Verdana" w:eastAsia="Times New Roman" w:hAnsi="Verdana" w:cs="Times New Roman"/>
          <w:color w:val="000000"/>
          <w:kern w:val="0"/>
          <w:sz w:val="24"/>
          <w:szCs w:val="24"/>
          <w:lang w:val="en-US" w:eastAsia="ru-RU"/>
        </w:rPr>
      </w:pPr>
      <w:r w:rsidRPr="00B72E4A">
        <w:rPr>
          <w:rFonts w:ascii="Verdana" w:eastAsia="Times New Roman" w:hAnsi="Verdana" w:cs="Times New Roman" w:hint="eastAsia"/>
          <w:color w:val="000000"/>
          <w:kern w:val="0"/>
          <w:sz w:val="24"/>
          <w:szCs w:val="24"/>
          <w:lang w:eastAsia="ru-RU"/>
        </w:rPr>
        <w:t>ДОДАТОК</w:t>
      </w:r>
      <w:r w:rsidRPr="00B72E4A">
        <w:rPr>
          <w:rFonts w:ascii="Verdana" w:eastAsia="Times New Roman" w:hAnsi="Verdana" w:cs="Times New Roman"/>
          <w:color w:val="000000"/>
          <w:kern w:val="0"/>
          <w:sz w:val="24"/>
          <w:szCs w:val="24"/>
          <w:lang w:eastAsia="ru-RU"/>
        </w:rPr>
        <w:t xml:space="preserve"> </w:t>
      </w:r>
      <w:r w:rsidRPr="00B72E4A">
        <w:rPr>
          <w:rFonts w:ascii="Verdana" w:eastAsia="Times New Roman" w:hAnsi="Verdana" w:cs="Times New Roman" w:hint="eastAsia"/>
          <w:color w:val="000000"/>
          <w:kern w:val="0"/>
          <w:sz w:val="24"/>
          <w:szCs w:val="24"/>
          <w:lang w:eastAsia="ru-RU"/>
        </w:rPr>
        <w:t>В……………………………………………………………</w:t>
      </w:r>
      <w:r w:rsidRPr="00B72E4A">
        <w:rPr>
          <w:rFonts w:ascii="Verdana" w:eastAsia="Times New Roman" w:hAnsi="Verdana" w:cs="Times New Roman"/>
          <w:color w:val="000000"/>
          <w:kern w:val="0"/>
          <w:sz w:val="24"/>
          <w:szCs w:val="24"/>
          <w:lang w:eastAsia="ru-RU"/>
        </w:rPr>
        <w:t>..196</w:t>
      </w:r>
    </w:p>
    <w:p w:rsidR="00B72E4A" w:rsidRDefault="00B72E4A" w:rsidP="00B72E4A">
      <w:pPr>
        <w:rPr>
          <w:rFonts w:ascii="Verdana" w:eastAsia="Times New Roman" w:hAnsi="Verdana" w:cs="Times New Roman"/>
          <w:color w:val="000000"/>
          <w:kern w:val="0"/>
          <w:sz w:val="24"/>
          <w:szCs w:val="24"/>
          <w:lang w:val="en-US" w:eastAsia="ru-RU"/>
        </w:rPr>
      </w:pPr>
    </w:p>
    <w:p w:rsidR="00B72E4A" w:rsidRDefault="00B72E4A" w:rsidP="00B72E4A">
      <w:pPr>
        <w:rPr>
          <w:rFonts w:ascii="Verdana" w:eastAsia="Times New Roman" w:hAnsi="Verdana" w:cs="Times New Roman"/>
          <w:color w:val="000000"/>
          <w:kern w:val="0"/>
          <w:sz w:val="24"/>
          <w:szCs w:val="24"/>
          <w:lang w:val="en-US" w:eastAsia="ru-RU"/>
        </w:rPr>
      </w:pPr>
    </w:p>
    <w:p w:rsidR="00B72E4A" w:rsidRDefault="00B72E4A" w:rsidP="00B72E4A">
      <w:pPr>
        <w:rPr>
          <w:rFonts w:ascii="Verdana" w:eastAsia="Times New Roman" w:hAnsi="Verdana" w:cs="Times New Roman"/>
          <w:color w:val="000000"/>
          <w:kern w:val="0"/>
          <w:sz w:val="24"/>
          <w:szCs w:val="24"/>
          <w:lang w:val="en-US" w:eastAsia="ru-RU"/>
        </w:rPr>
      </w:pPr>
    </w:p>
    <w:p w:rsidR="00B72E4A" w:rsidRPr="00B72E4A" w:rsidRDefault="00B72E4A" w:rsidP="00B72E4A">
      <w:pPr>
        <w:rPr>
          <w:lang w:val="en-US"/>
        </w:rPr>
      </w:pPr>
      <w:r w:rsidRPr="00B72E4A">
        <w:rPr>
          <w:rFonts w:hint="eastAsia"/>
          <w:lang w:val="en-US"/>
        </w:rPr>
        <w:t>ВИСНОВКИ</w:t>
      </w:r>
    </w:p>
    <w:p w:rsidR="00B72E4A" w:rsidRPr="00B72E4A" w:rsidRDefault="00B72E4A" w:rsidP="00B72E4A">
      <w:pPr>
        <w:rPr>
          <w:lang w:val="en-US"/>
        </w:rPr>
      </w:pPr>
      <w:r w:rsidRPr="00B72E4A">
        <w:rPr>
          <w:rFonts w:hint="eastAsia"/>
          <w:lang w:val="en-US"/>
        </w:rPr>
        <w:t>У</w:t>
      </w:r>
      <w:r w:rsidRPr="00B72E4A">
        <w:rPr>
          <w:lang w:val="en-US"/>
        </w:rPr>
        <w:t></w:t>
      </w:r>
      <w:r w:rsidRPr="00B72E4A">
        <w:rPr>
          <w:rFonts w:hint="eastAsia"/>
          <w:lang w:val="en-US"/>
        </w:rPr>
        <w:t>висновках</w:t>
      </w:r>
      <w:r w:rsidRPr="00B72E4A">
        <w:rPr>
          <w:lang w:val="en-US"/>
        </w:rPr>
        <w:t></w:t>
      </w:r>
      <w:r w:rsidRPr="00B72E4A">
        <w:rPr>
          <w:rFonts w:hint="eastAsia"/>
          <w:lang w:val="en-US"/>
        </w:rPr>
        <w:t>сформульовані</w:t>
      </w:r>
      <w:r w:rsidRPr="00B72E4A">
        <w:rPr>
          <w:lang w:val="en-US"/>
        </w:rPr>
        <w:t></w:t>
      </w:r>
      <w:r w:rsidRPr="00B72E4A">
        <w:rPr>
          <w:rFonts w:hint="eastAsia"/>
          <w:lang w:val="en-US"/>
        </w:rPr>
        <w:t>наукові</w:t>
      </w:r>
      <w:r w:rsidRPr="00B72E4A">
        <w:rPr>
          <w:lang w:val="en-US"/>
        </w:rPr>
        <w:t></w:t>
      </w:r>
      <w:r w:rsidRPr="00B72E4A">
        <w:rPr>
          <w:rFonts w:hint="eastAsia"/>
          <w:lang w:val="en-US"/>
        </w:rPr>
        <w:t>положення</w:t>
      </w:r>
      <w:r w:rsidRPr="00B72E4A">
        <w:rPr>
          <w:lang w:val="en-US"/>
        </w:rPr>
        <w:t></w:t>
      </w:r>
      <w:r w:rsidRPr="00B72E4A">
        <w:rPr>
          <w:rFonts w:hint="eastAsia"/>
          <w:lang w:val="en-US"/>
        </w:rPr>
        <w:t>та</w:t>
      </w:r>
      <w:r w:rsidRPr="00B72E4A">
        <w:rPr>
          <w:lang w:val="en-US"/>
        </w:rPr>
        <w:t></w:t>
      </w:r>
      <w:r w:rsidRPr="00B72E4A">
        <w:rPr>
          <w:rFonts w:hint="eastAsia"/>
          <w:lang w:val="en-US"/>
        </w:rPr>
        <w:t>отримані</w:t>
      </w:r>
      <w:r w:rsidRPr="00B72E4A">
        <w:rPr>
          <w:lang w:val="en-US"/>
        </w:rPr>
        <w:t></w:t>
      </w:r>
      <w:r w:rsidRPr="00B72E4A">
        <w:rPr>
          <w:rFonts w:hint="eastAsia"/>
          <w:lang w:val="en-US"/>
        </w:rPr>
        <w:t>результати</w:t>
      </w:r>
      <w:r w:rsidRPr="00B72E4A">
        <w:rPr>
          <w:lang w:val="en-US"/>
        </w:rPr>
        <w:t></w:t>
      </w:r>
    </w:p>
    <w:p w:rsidR="00B72E4A" w:rsidRPr="00B72E4A" w:rsidRDefault="00B72E4A" w:rsidP="00B72E4A">
      <w:pPr>
        <w:rPr>
          <w:lang w:val="en-US"/>
        </w:rPr>
      </w:pPr>
      <w:r w:rsidRPr="00B72E4A">
        <w:rPr>
          <w:rFonts w:hint="eastAsia"/>
          <w:lang w:val="en-US"/>
        </w:rPr>
        <w:t>що</w:t>
      </w:r>
      <w:r w:rsidRPr="00B72E4A">
        <w:rPr>
          <w:lang w:val="en-US"/>
        </w:rPr>
        <w:t></w:t>
      </w:r>
      <w:r w:rsidRPr="00B72E4A">
        <w:rPr>
          <w:rFonts w:hint="eastAsia"/>
          <w:lang w:val="en-US"/>
        </w:rPr>
        <w:t>спрямовані</w:t>
      </w:r>
      <w:r w:rsidRPr="00B72E4A">
        <w:rPr>
          <w:lang w:val="en-US"/>
        </w:rPr>
        <w:t></w:t>
      </w:r>
      <w:r w:rsidRPr="00B72E4A">
        <w:rPr>
          <w:rFonts w:hint="eastAsia"/>
          <w:lang w:val="en-US"/>
        </w:rPr>
        <w:t>на</w:t>
      </w:r>
      <w:r w:rsidRPr="00B72E4A">
        <w:rPr>
          <w:lang w:val="en-US"/>
        </w:rPr>
        <w:t></w:t>
      </w:r>
      <w:r w:rsidRPr="00B72E4A">
        <w:rPr>
          <w:rFonts w:hint="eastAsia"/>
          <w:lang w:val="en-US"/>
        </w:rPr>
        <w:t>вирішення</w:t>
      </w:r>
      <w:r w:rsidRPr="00B72E4A">
        <w:rPr>
          <w:lang w:val="en-US"/>
        </w:rPr>
        <w:t></w:t>
      </w:r>
      <w:r w:rsidRPr="00B72E4A">
        <w:rPr>
          <w:rFonts w:hint="eastAsia"/>
          <w:lang w:val="en-US"/>
        </w:rPr>
        <w:t>наукового</w:t>
      </w:r>
      <w:r w:rsidRPr="00B72E4A">
        <w:rPr>
          <w:lang w:val="en-US"/>
        </w:rPr>
        <w:t></w:t>
      </w:r>
      <w:r w:rsidRPr="00B72E4A">
        <w:rPr>
          <w:rFonts w:hint="eastAsia"/>
          <w:lang w:val="en-US"/>
        </w:rPr>
        <w:t>завдання</w:t>
      </w:r>
      <w:r w:rsidRPr="00B72E4A">
        <w:rPr>
          <w:lang w:val="en-US"/>
        </w:rPr>
        <w:t></w:t>
      </w:r>
      <w:r w:rsidRPr="00B72E4A">
        <w:rPr>
          <w:rFonts w:hint="eastAsia"/>
          <w:lang w:val="en-US"/>
        </w:rPr>
        <w:t>та</w:t>
      </w:r>
      <w:r w:rsidRPr="00B72E4A">
        <w:rPr>
          <w:lang w:val="en-US"/>
        </w:rPr>
        <w:t></w:t>
      </w:r>
      <w:r w:rsidRPr="00B72E4A">
        <w:rPr>
          <w:rFonts w:hint="eastAsia"/>
          <w:lang w:val="en-US"/>
        </w:rPr>
        <w:t>сформульовано</w:t>
      </w:r>
      <w:r w:rsidRPr="00B72E4A">
        <w:rPr>
          <w:lang w:val="en-US"/>
        </w:rPr>
        <w:t></w:t>
      </w:r>
      <w:r w:rsidRPr="00B72E4A">
        <w:rPr>
          <w:rFonts w:hint="eastAsia"/>
          <w:lang w:val="en-US"/>
        </w:rPr>
        <w:t>висновки</w:t>
      </w:r>
      <w:r w:rsidRPr="00B72E4A">
        <w:rPr>
          <w:lang w:val="en-US"/>
        </w:rPr>
        <w:t></w:t>
      </w:r>
    </w:p>
    <w:p w:rsidR="00B72E4A" w:rsidRPr="00B72E4A" w:rsidRDefault="00B72E4A" w:rsidP="00B72E4A">
      <w:pPr>
        <w:rPr>
          <w:lang w:val="en-US"/>
        </w:rPr>
      </w:pPr>
      <w:r w:rsidRPr="00B72E4A">
        <w:rPr>
          <w:rFonts w:hint="eastAsia"/>
          <w:lang w:val="en-US"/>
        </w:rPr>
        <w:t>пропозиції</w:t>
      </w:r>
      <w:r w:rsidRPr="00B72E4A">
        <w:rPr>
          <w:lang w:val="en-US"/>
        </w:rPr>
        <w:t></w:t>
      </w:r>
      <w:r w:rsidRPr="00B72E4A">
        <w:rPr>
          <w:rFonts w:hint="eastAsia"/>
          <w:lang w:val="en-US"/>
        </w:rPr>
        <w:t>та</w:t>
      </w:r>
      <w:r w:rsidRPr="00B72E4A">
        <w:rPr>
          <w:lang w:val="en-US"/>
        </w:rPr>
        <w:t></w:t>
      </w:r>
      <w:r w:rsidRPr="00B72E4A">
        <w:rPr>
          <w:rFonts w:hint="eastAsia"/>
          <w:lang w:val="en-US"/>
        </w:rPr>
        <w:t>рекомендації</w:t>
      </w:r>
      <w:r w:rsidRPr="00B72E4A">
        <w:rPr>
          <w:lang w:val="en-US"/>
        </w:rPr>
        <w:t></w:t>
      </w:r>
      <w:r w:rsidRPr="00B72E4A">
        <w:rPr>
          <w:lang w:val="en-US"/>
        </w:rPr>
        <w:t></w:t>
      </w:r>
      <w:r w:rsidRPr="00B72E4A">
        <w:rPr>
          <w:rFonts w:hint="eastAsia"/>
          <w:lang w:val="en-US"/>
        </w:rPr>
        <w:t>що</w:t>
      </w:r>
      <w:r w:rsidRPr="00B72E4A">
        <w:rPr>
          <w:lang w:val="en-US"/>
        </w:rPr>
        <w:t></w:t>
      </w:r>
      <w:r w:rsidRPr="00B72E4A">
        <w:rPr>
          <w:rFonts w:hint="eastAsia"/>
          <w:lang w:val="en-US"/>
        </w:rPr>
        <w:t>відповідають</w:t>
      </w:r>
      <w:r w:rsidRPr="00B72E4A">
        <w:rPr>
          <w:lang w:val="en-US"/>
        </w:rPr>
        <w:t></w:t>
      </w:r>
      <w:r w:rsidRPr="00B72E4A">
        <w:rPr>
          <w:rFonts w:hint="eastAsia"/>
          <w:lang w:val="en-US"/>
        </w:rPr>
        <w:t>вимогам</w:t>
      </w:r>
      <w:r w:rsidRPr="00B72E4A">
        <w:rPr>
          <w:lang w:val="en-US"/>
        </w:rPr>
        <w:t></w:t>
      </w:r>
      <w:r w:rsidRPr="00B72E4A">
        <w:rPr>
          <w:rFonts w:hint="eastAsia"/>
          <w:lang w:val="en-US"/>
        </w:rPr>
        <w:t>наукової</w:t>
      </w:r>
      <w:r w:rsidRPr="00B72E4A">
        <w:rPr>
          <w:lang w:val="en-US"/>
        </w:rPr>
        <w:t></w:t>
      </w:r>
      <w:r w:rsidRPr="00B72E4A">
        <w:rPr>
          <w:rFonts w:hint="eastAsia"/>
          <w:lang w:val="en-US"/>
        </w:rPr>
        <w:t>новизни</w:t>
      </w:r>
      <w:r w:rsidRPr="00B72E4A">
        <w:rPr>
          <w:lang w:val="en-US"/>
        </w:rPr>
        <w:t></w:t>
      </w:r>
    </w:p>
    <w:p w:rsidR="00B72E4A" w:rsidRPr="00B72E4A" w:rsidRDefault="00B72E4A" w:rsidP="00B72E4A">
      <w:pPr>
        <w:rPr>
          <w:lang w:val="en-US"/>
        </w:rPr>
      </w:pPr>
      <w:r w:rsidRPr="00B72E4A">
        <w:rPr>
          <w:rFonts w:hint="eastAsia"/>
          <w:lang w:val="en-US"/>
        </w:rPr>
        <w:t>зокрема</w:t>
      </w:r>
      <w:r w:rsidRPr="00B72E4A">
        <w:rPr>
          <w:lang w:val="en-US"/>
        </w:rPr>
        <w:t></w:t>
      </w:r>
    </w:p>
    <w:p w:rsidR="00B72E4A" w:rsidRPr="00B72E4A" w:rsidRDefault="00B72E4A" w:rsidP="00B72E4A">
      <w:pPr>
        <w:rPr>
          <w:lang w:val="en-US"/>
        </w:rPr>
      </w:pPr>
      <w:r w:rsidRPr="00B72E4A">
        <w:rPr>
          <w:lang w:val="en-US"/>
        </w:rPr>
        <w:t></w:t>
      </w:r>
      <w:r w:rsidRPr="00B72E4A">
        <w:rPr>
          <w:lang w:val="en-US"/>
        </w:rPr>
        <w:t></w:t>
      </w:r>
      <w:r w:rsidRPr="00B72E4A">
        <w:rPr>
          <w:lang w:val="en-US"/>
        </w:rPr>
        <w:t></w:t>
      </w:r>
      <w:r w:rsidRPr="00B72E4A">
        <w:rPr>
          <w:rFonts w:hint="eastAsia"/>
          <w:lang w:val="en-US"/>
        </w:rPr>
        <w:t>Медична</w:t>
      </w:r>
      <w:r w:rsidRPr="00B72E4A">
        <w:rPr>
          <w:lang w:val="en-US"/>
        </w:rPr>
        <w:t></w:t>
      </w:r>
      <w:r w:rsidRPr="00B72E4A">
        <w:rPr>
          <w:rFonts w:hint="eastAsia"/>
          <w:lang w:val="en-US"/>
        </w:rPr>
        <w:t>допомога</w:t>
      </w:r>
      <w:r w:rsidRPr="00B72E4A">
        <w:rPr>
          <w:lang w:val="en-US"/>
        </w:rPr>
        <w:t></w:t>
      </w:r>
      <w:r w:rsidRPr="00B72E4A">
        <w:rPr>
          <w:rFonts w:hint="eastAsia"/>
          <w:lang w:val="en-US"/>
        </w:rPr>
        <w:t>є</w:t>
      </w:r>
      <w:r w:rsidRPr="00B72E4A">
        <w:rPr>
          <w:lang w:val="en-US"/>
        </w:rPr>
        <w:t></w:t>
      </w:r>
      <w:r w:rsidRPr="00B72E4A">
        <w:rPr>
          <w:rFonts w:hint="eastAsia"/>
          <w:lang w:val="en-US"/>
        </w:rPr>
        <w:t>діяльністю</w:t>
      </w:r>
      <w:r w:rsidRPr="00B72E4A">
        <w:rPr>
          <w:lang w:val="en-US"/>
        </w:rPr>
        <w:t></w:t>
      </w:r>
      <w:r w:rsidRPr="00B72E4A">
        <w:rPr>
          <w:rFonts w:hint="eastAsia"/>
          <w:lang w:val="en-US"/>
        </w:rPr>
        <w:t>з</w:t>
      </w:r>
      <w:r w:rsidRPr="00B72E4A">
        <w:rPr>
          <w:lang w:val="en-US"/>
        </w:rPr>
        <w:t></w:t>
      </w:r>
      <w:r w:rsidRPr="00B72E4A">
        <w:rPr>
          <w:rFonts w:hint="eastAsia"/>
          <w:lang w:val="en-US"/>
        </w:rPr>
        <w:t>метою</w:t>
      </w:r>
      <w:r w:rsidRPr="00B72E4A">
        <w:rPr>
          <w:lang w:val="en-US"/>
        </w:rPr>
        <w:t></w:t>
      </w:r>
      <w:r w:rsidRPr="00B72E4A">
        <w:rPr>
          <w:rFonts w:hint="eastAsia"/>
          <w:lang w:val="en-US"/>
        </w:rPr>
        <w:t>задоволення</w:t>
      </w:r>
      <w:r w:rsidRPr="00B72E4A">
        <w:rPr>
          <w:lang w:val="en-US"/>
        </w:rPr>
        <w:t></w:t>
      </w:r>
      <w:r w:rsidRPr="00B72E4A">
        <w:rPr>
          <w:rFonts w:hint="eastAsia"/>
          <w:lang w:val="en-US"/>
        </w:rPr>
        <w:t>потреб</w:t>
      </w:r>
      <w:r w:rsidRPr="00B72E4A">
        <w:rPr>
          <w:lang w:val="en-US"/>
        </w:rPr>
        <w:t></w:t>
      </w:r>
      <w:r w:rsidRPr="00B72E4A">
        <w:rPr>
          <w:rFonts w:hint="eastAsia"/>
          <w:lang w:val="en-US"/>
        </w:rPr>
        <w:t>у</w:t>
      </w:r>
    </w:p>
    <w:p w:rsidR="00B72E4A" w:rsidRPr="00B72E4A" w:rsidRDefault="00B72E4A" w:rsidP="00B72E4A">
      <w:pPr>
        <w:rPr>
          <w:lang w:val="en-US"/>
        </w:rPr>
      </w:pPr>
      <w:r w:rsidRPr="00B72E4A">
        <w:rPr>
          <w:rFonts w:hint="eastAsia"/>
          <w:lang w:val="en-US"/>
        </w:rPr>
        <w:t>підтриманні</w:t>
      </w:r>
      <w:r w:rsidRPr="00B72E4A">
        <w:rPr>
          <w:lang w:val="en-US"/>
        </w:rPr>
        <w:t></w:t>
      </w:r>
      <w:r w:rsidRPr="00B72E4A">
        <w:rPr>
          <w:rFonts w:hint="eastAsia"/>
          <w:lang w:val="en-US"/>
        </w:rPr>
        <w:t>здоров’я</w:t>
      </w:r>
      <w:r w:rsidRPr="00B72E4A">
        <w:rPr>
          <w:lang w:val="en-US"/>
        </w:rPr>
        <w:t></w:t>
      </w:r>
      <w:r w:rsidRPr="00B72E4A">
        <w:rPr>
          <w:rFonts w:hint="eastAsia"/>
          <w:lang w:val="en-US"/>
        </w:rPr>
        <w:t>пацієнта</w:t>
      </w:r>
      <w:r w:rsidRPr="00B72E4A">
        <w:rPr>
          <w:lang w:val="en-US"/>
        </w:rPr>
        <w:t></w:t>
      </w:r>
      <w:r w:rsidRPr="00B72E4A">
        <w:rPr>
          <w:rFonts w:hint="eastAsia"/>
          <w:lang w:val="en-US"/>
        </w:rPr>
        <w:t>на</w:t>
      </w:r>
      <w:r w:rsidRPr="00B72E4A">
        <w:rPr>
          <w:lang w:val="en-US"/>
        </w:rPr>
        <w:t></w:t>
      </w:r>
      <w:r w:rsidRPr="00B72E4A">
        <w:rPr>
          <w:rFonts w:hint="eastAsia"/>
          <w:lang w:val="en-US"/>
        </w:rPr>
        <w:t>різних</w:t>
      </w:r>
      <w:r w:rsidRPr="00B72E4A">
        <w:rPr>
          <w:lang w:val="en-US"/>
        </w:rPr>
        <w:t></w:t>
      </w:r>
      <w:r w:rsidRPr="00B72E4A">
        <w:rPr>
          <w:rFonts w:hint="eastAsia"/>
          <w:lang w:val="en-US"/>
        </w:rPr>
        <w:t>рівнях</w:t>
      </w:r>
      <w:r w:rsidRPr="00B72E4A">
        <w:rPr>
          <w:lang w:val="en-US"/>
        </w:rPr>
        <w:t></w:t>
      </w:r>
      <w:r w:rsidRPr="00B72E4A">
        <w:rPr>
          <w:lang w:val="en-US"/>
        </w:rPr>
        <w:t></w:t>
      </w:r>
      <w:r w:rsidRPr="00B72E4A">
        <w:rPr>
          <w:rFonts w:hint="eastAsia"/>
          <w:lang w:val="en-US"/>
        </w:rPr>
        <w:t>у</w:t>
      </w:r>
      <w:r w:rsidRPr="00B72E4A">
        <w:rPr>
          <w:lang w:val="en-US"/>
        </w:rPr>
        <w:t></w:t>
      </w:r>
      <w:r w:rsidRPr="00B72E4A">
        <w:rPr>
          <w:rFonts w:hint="eastAsia"/>
          <w:lang w:val="en-US"/>
        </w:rPr>
        <w:t>якого</w:t>
      </w:r>
      <w:r w:rsidRPr="00B72E4A">
        <w:rPr>
          <w:lang w:val="en-US"/>
        </w:rPr>
        <w:t></w:t>
      </w:r>
      <w:r w:rsidRPr="00B72E4A">
        <w:rPr>
          <w:rFonts w:hint="eastAsia"/>
          <w:lang w:val="en-US"/>
        </w:rPr>
        <w:t>виникає</w:t>
      </w:r>
      <w:r w:rsidRPr="00B72E4A">
        <w:rPr>
          <w:lang w:val="en-US"/>
        </w:rPr>
        <w:t></w:t>
      </w:r>
      <w:r w:rsidRPr="00B72E4A">
        <w:rPr>
          <w:rFonts w:hint="eastAsia"/>
          <w:lang w:val="en-US"/>
        </w:rPr>
        <w:t>конституційне</w:t>
      </w:r>
    </w:p>
    <w:p w:rsidR="00B72E4A" w:rsidRPr="00B72E4A" w:rsidRDefault="00B72E4A" w:rsidP="00B72E4A">
      <w:pPr>
        <w:rPr>
          <w:lang w:val="en-US"/>
        </w:rPr>
      </w:pPr>
      <w:r w:rsidRPr="00B72E4A">
        <w:rPr>
          <w:rFonts w:hint="eastAsia"/>
          <w:lang w:val="en-US"/>
        </w:rPr>
        <w:t>право</w:t>
      </w:r>
      <w:r w:rsidRPr="00B72E4A">
        <w:rPr>
          <w:lang w:val="en-US"/>
        </w:rPr>
        <w:t></w:t>
      </w:r>
      <w:r w:rsidRPr="00B72E4A">
        <w:rPr>
          <w:rFonts w:hint="eastAsia"/>
          <w:lang w:val="en-US"/>
        </w:rPr>
        <w:t>на</w:t>
      </w:r>
      <w:r w:rsidRPr="00B72E4A">
        <w:rPr>
          <w:lang w:val="en-US"/>
        </w:rPr>
        <w:t></w:t>
      </w:r>
      <w:r w:rsidRPr="00B72E4A">
        <w:rPr>
          <w:rFonts w:hint="eastAsia"/>
          <w:lang w:val="en-US"/>
        </w:rPr>
        <w:t>отримання</w:t>
      </w:r>
      <w:r w:rsidRPr="00B72E4A">
        <w:rPr>
          <w:lang w:val="en-US"/>
        </w:rPr>
        <w:t></w:t>
      </w:r>
      <w:r w:rsidRPr="00B72E4A">
        <w:rPr>
          <w:rFonts w:hint="eastAsia"/>
          <w:lang w:val="en-US"/>
        </w:rPr>
        <w:t>такої</w:t>
      </w:r>
      <w:r w:rsidRPr="00B72E4A">
        <w:rPr>
          <w:lang w:val="en-US"/>
        </w:rPr>
        <w:t></w:t>
      </w:r>
      <w:r w:rsidRPr="00B72E4A">
        <w:rPr>
          <w:rFonts w:hint="eastAsia"/>
          <w:lang w:val="en-US"/>
        </w:rPr>
        <w:t>допомоги</w:t>
      </w:r>
      <w:r w:rsidRPr="00B72E4A">
        <w:rPr>
          <w:lang w:val="en-US"/>
        </w:rPr>
        <w:t></w:t>
      </w:r>
      <w:r w:rsidRPr="00B72E4A">
        <w:rPr>
          <w:lang w:val="en-US"/>
        </w:rPr>
        <w:t></w:t>
      </w:r>
      <w:r w:rsidRPr="00B72E4A">
        <w:rPr>
          <w:rFonts w:hint="eastAsia"/>
          <w:lang w:val="en-US"/>
        </w:rPr>
        <w:t>але</w:t>
      </w:r>
      <w:r w:rsidRPr="00B72E4A">
        <w:rPr>
          <w:lang w:val="en-US"/>
        </w:rPr>
        <w:t></w:t>
      </w:r>
      <w:r w:rsidRPr="00B72E4A">
        <w:rPr>
          <w:rFonts w:hint="eastAsia"/>
          <w:lang w:val="en-US"/>
        </w:rPr>
        <w:t>формою</w:t>
      </w:r>
      <w:r w:rsidRPr="00B72E4A">
        <w:rPr>
          <w:lang w:val="en-US"/>
        </w:rPr>
        <w:t></w:t>
      </w:r>
      <w:r w:rsidRPr="00B72E4A">
        <w:rPr>
          <w:rFonts w:hint="eastAsia"/>
          <w:lang w:val="en-US"/>
        </w:rPr>
        <w:t>реалізації</w:t>
      </w:r>
      <w:r w:rsidRPr="00B72E4A">
        <w:rPr>
          <w:lang w:val="en-US"/>
        </w:rPr>
        <w:t></w:t>
      </w:r>
      <w:r w:rsidRPr="00B72E4A">
        <w:rPr>
          <w:rFonts w:hint="eastAsia"/>
          <w:lang w:val="en-US"/>
        </w:rPr>
        <w:t>такого</w:t>
      </w:r>
      <w:r w:rsidRPr="00B72E4A">
        <w:rPr>
          <w:lang w:val="en-US"/>
        </w:rPr>
        <w:t></w:t>
      </w:r>
      <w:r w:rsidRPr="00B72E4A">
        <w:rPr>
          <w:rFonts w:hint="eastAsia"/>
          <w:lang w:val="en-US"/>
        </w:rPr>
        <w:t>права</w:t>
      </w:r>
      <w:r w:rsidRPr="00B72E4A">
        <w:rPr>
          <w:lang w:val="en-US"/>
        </w:rPr>
        <w:t></w:t>
      </w:r>
      <w:r w:rsidRPr="00B72E4A">
        <w:rPr>
          <w:rFonts w:hint="eastAsia"/>
          <w:lang w:val="en-US"/>
        </w:rPr>
        <w:t>і</w:t>
      </w:r>
      <w:r w:rsidRPr="00B72E4A">
        <w:rPr>
          <w:lang w:val="en-US"/>
        </w:rPr>
        <w:t></w:t>
      </w:r>
    </w:p>
    <w:p w:rsidR="00B72E4A" w:rsidRPr="00B72E4A" w:rsidRDefault="00B72E4A" w:rsidP="00B72E4A">
      <w:pPr>
        <w:rPr>
          <w:lang w:val="en-US"/>
        </w:rPr>
      </w:pPr>
      <w:r w:rsidRPr="00B72E4A">
        <w:rPr>
          <w:rFonts w:hint="eastAsia"/>
          <w:lang w:val="en-US"/>
        </w:rPr>
        <w:t>одночасно</w:t>
      </w:r>
      <w:r w:rsidRPr="00B72E4A">
        <w:rPr>
          <w:lang w:val="en-US"/>
        </w:rPr>
        <w:t></w:t>
      </w:r>
      <w:r w:rsidRPr="00B72E4A">
        <w:rPr>
          <w:lang w:val="en-US"/>
        </w:rPr>
        <w:t></w:t>
      </w:r>
      <w:r w:rsidRPr="00B72E4A">
        <w:rPr>
          <w:rFonts w:hint="eastAsia"/>
          <w:lang w:val="en-US"/>
        </w:rPr>
        <w:t>надання</w:t>
      </w:r>
      <w:r w:rsidRPr="00B72E4A">
        <w:rPr>
          <w:lang w:val="en-US"/>
        </w:rPr>
        <w:t></w:t>
      </w:r>
      <w:r w:rsidRPr="00B72E4A">
        <w:rPr>
          <w:rFonts w:hint="eastAsia"/>
          <w:lang w:val="en-US"/>
        </w:rPr>
        <w:t>медичної</w:t>
      </w:r>
      <w:r w:rsidRPr="00B72E4A">
        <w:rPr>
          <w:lang w:val="en-US"/>
        </w:rPr>
        <w:t></w:t>
      </w:r>
      <w:r w:rsidRPr="00B72E4A">
        <w:rPr>
          <w:rFonts w:hint="eastAsia"/>
          <w:lang w:val="en-US"/>
        </w:rPr>
        <w:t>допомоги</w:t>
      </w:r>
      <w:r w:rsidRPr="00B72E4A">
        <w:rPr>
          <w:lang w:val="en-US"/>
        </w:rPr>
        <w:t></w:t>
      </w:r>
      <w:r w:rsidRPr="00B72E4A">
        <w:rPr>
          <w:rFonts w:hint="eastAsia"/>
          <w:lang w:val="en-US"/>
        </w:rPr>
        <w:t>є</w:t>
      </w:r>
      <w:r w:rsidRPr="00B72E4A">
        <w:rPr>
          <w:lang w:val="en-US"/>
        </w:rPr>
        <w:t></w:t>
      </w:r>
      <w:r w:rsidRPr="00B72E4A">
        <w:rPr>
          <w:rFonts w:hint="eastAsia"/>
          <w:lang w:val="en-US"/>
        </w:rPr>
        <w:t>надання</w:t>
      </w:r>
      <w:r w:rsidRPr="00B72E4A">
        <w:rPr>
          <w:lang w:val="en-US"/>
        </w:rPr>
        <w:t></w:t>
      </w:r>
      <w:r w:rsidRPr="00B72E4A">
        <w:rPr>
          <w:rFonts w:hint="eastAsia"/>
          <w:lang w:val="en-US"/>
        </w:rPr>
        <w:t>послуг</w:t>
      </w:r>
      <w:r w:rsidRPr="00B72E4A">
        <w:rPr>
          <w:lang w:val="en-US"/>
        </w:rPr>
        <w:t></w:t>
      </w:r>
      <w:r w:rsidRPr="00B72E4A">
        <w:rPr>
          <w:rFonts w:hint="eastAsia"/>
          <w:lang w:val="en-US"/>
        </w:rPr>
        <w:t>на</w:t>
      </w:r>
      <w:r w:rsidRPr="00B72E4A">
        <w:rPr>
          <w:lang w:val="en-US"/>
        </w:rPr>
        <w:t></w:t>
      </w:r>
      <w:r w:rsidRPr="00B72E4A">
        <w:rPr>
          <w:rFonts w:hint="eastAsia"/>
          <w:lang w:val="en-US"/>
        </w:rPr>
        <w:t>основі</w:t>
      </w:r>
      <w:r w:rsidRPr="00B72E4A">
        <w:rPr>
          <w:lang w:val="en-US"/>
        </w:rPr>
        <w:t></w:t>
      </w:r>
      <w:r w:rsidRPr="00B72E4A">
        <w:rPr>
          <w:rFonts w:hint="eastAsia"/>
          <w:lang w:val="en-US"/>
        </w:rPr>
        <w:t>договору</w:t>
      </w:r>
    </w:p>
    <w:p w:rsidR="00B72E4A" w:rsidRPr="00B72E4A" w:rsidRDefault="00B72E4A" w:rsidP="00B72E4A">
      <w:pPr>
        <w:rPr>
          <w:lang w:val="en-US"/>
        </w:rPr>
      </w:pPr>
      <w:r w:rsidRPr="00B72E4A">
        <w:rPr>
          <w:rFonts w:hint="eastAsia"/>
          <w:lang w:val="en-US"/>
        </w:rPr>
        <w:t>або</w:t>
      </w:r>
      <w:r w:rsidRPr="00B72E4A">
        <w:rPr>
          <w:lang w:val="en-US"/>
        </w:rPr>
        <w:t></w:t>
      </w:r>
      <w:r w:rsidRPr="00B72E4A">
        <w:rPr>
          <w:rFonts w:hint="eastAsia"/>
          <w:lang w:val="en-US"/>
        </w:rPr>
        <w:t>в</w:t>
      </w:r>
      <w:r w:rsidRPr="00B72E4A">
        <w:rPr>
          <w:lang w:val="en-US"/>
        </w:rPr>
        <w:t></w:t>
      </w:r>
      <w:r w:rsidRPr="00B72E4A">
        <w:rPr>
          <w:rFonts w:hint="eastAsia"/>
          <w:lang w:val="en-US"/>
        </w:rPr>
        <w:t>силу</w:t>
      </w:r>
      <w:r w:rsidRPr="00B72E4A">
        <w:rPr>
          <w:lang w:val="en-US"/>
        </w:rPr>
        <w:t></w:t>
      </w:r>
      <w:r w:rsidRPr="00B72E4A">
        <w:rPr>
          <w:rFonts w:hint="eastAsia"/>
          <w:lang w:val="en-US"/>
        </w:rPr>
        <w:t>закону</w:t>
      </w:r>
      <w:r w:rsidRPr="00B72E4A">
        <w:rPr>
          <w:lang w:val="en-US"/>
        </w:rPr>
        <w:t></w:t>
      </w:r>
    </w:p>
    <w:p w:rsidR="00B72E4A" w:rsidRPr="00B72E4A" w:rsidRDefault="00B72E4A" w:rsidP="00B72E4A">
      <w:pPr>
        <w:rPr>
          <w:lang w:val="en-US"/>
        </w:rPr>
      </w:pPr>
      <w:r w:rsidRPr="00B72E4A">
        <w:rPr>
          <w:lang w:val="en-US"/>
        </w:rPr>
        <w:t></w:t>
      </w:r>
      <w:r w:rsidRPr="00B72E4A">
        <w:rPr>
          <w:lang w:val="en-US"/>
        </w:rPr>
        <w:t></w:t>
      </w:r>
      <w:r w:rsidRPr="00B72E4A">
        <w:rPr>
          <w:lang w:val="en-US"/>
        </w:rPr>
        <w:t></w:t>
      </w:r>
      <w:r w:rsidRPr="00B72E4A">
        <w:rPr>
          <w:rFonts w:hint="eastAsia"/>
          <w:lang w:val="en-US"/>
        </w:rPr>
        <w:t>Рівнями</w:t>
      </w:r>
      <w:r w:rsidRPr="00B72E4A">
        <w:rPr>
          <w:lang w:val="en-US"/>
        </w:rPr>
        <w:t></w:t>
      </w:r>
      <w:r w:rsidRPr="00B72E4A">
        <w:rPr>
          <w:rFonts w:hint="eastAsia"/>
          <w:lang w:val="en-US"/>
        </w:rPr>
        <w:t>надання</w:t>
      </w:r>
      <w:r w:rsidRPr="00B72E4A">
        <w:rPr>
          <w:lang w:val="en-US"/>
        </w:rPr>
        <w:t></w:t>
      </w:r>
      <w:r w:rsidRPr="00B72E4A">
        <w:rPr>
          <w:rFonts w:hint="eastAsia"/>
          <w:lang w:val="en-US"/>
        </w:rPr>
        <w:t>медичної</w:t>
      </w:r>
      <w:r w:rsidRPr="00B72E4A">
        <w:rPr>
          <w:lang w:val="en-US"/>
        </w:rPr>
        <w:t></w:t>
      </w:r>
      <w:r w:rsidRPr="00B72E4A">
        <w:rPr>
          <w:rFonts w:hint="eastAsia"/>
          <w:lang w:val="en-US"/>
        </w:rPr>
        <w:t>допомоги</w:t>
      </w:r>
      <w:r w:rsidRPr="00B72E4A">
        <w:rPr>
          <w:lang w:val="en-US"/>
        </w:rPr>
        <w:t></w:t>
      </w:r>
      <w:r w:rsidRPr="00B72E4A">
        <w:rPr>
          <w:rFonts w:hint="eastAsia"/>
          <w:lang w:val="en-US"/>
        </w:rPr>
        <w:t>є</w:t>
      </w:r>
      <w:r w:rsidRPr="00B72E4A">
        <w:rPr>
          <w:lang w:val="en-US"/>
        </w:rPr>
        <w:t></w:t>
      </w:r>
      <w:r w:rsidRPr="00B72E4A">
        <w:rPr>
          <w:rFonts w:hint="eastAsia"/>
          <w:lang w:val="en-US"/>
        </w:rPr>
        <w:t>критичний</w:t>
      </w:r>
      <w:r w:rsidRPr="00B72E4A">
        <w:rPr>
          <w:lang w:val="en-US"/>
        </w:rPr>
        <w:t></w:t>
      </w:r>
      <w:r w:rsidRPr="00B72E4A">
        <w:rPr>
          <w:lang w:val="en-US"/>
        </w:rPr>
        <w:t></w:t>
      </w:r>
      <w:r w:rsidRPr="00B72E4A">
        <w:rPr>
          <w:rFonts w:hint="eastAsia"/>
          <w:lang w:val="en-US"/>
        </w:rPr>
        <w:t>при</w:t>
      </w:r>
      <w:r w:rsidRPr="00B72E4A">
        <w:rPr>
          <w:lang w:val="en-US"/>
        </w:rPr>
        <w:t></w:t>
      </w:r>
      <w:r w:rsidRPr="00B72E4A">
        <w:rPr>
          <w:rFonts w:hint="eastAsia"/>
          <w:lang w:val="en-US"/>
        </w:rPr>
        <w:t>якому</w:t>
      </w:r>
    </w:p>
    <w:p w:rsidR="00B72E4A" w:rsidRPr="00B72E4A" w:rsidRDefault="00B72E4A" w:rsidP="00B72E4A">
      <w:pPr>
        <w:rPr>
          <w:lang w:val="en-US"/>
        </w:rPr>
      </w:pPr>
      <w:r w:rsidRPr="00B72E4A">
        <w:rPr>
          <w:rFonts w:hint="eastAsia"/>
          <w:lang w:val="en-US"/>
        </w:rPr>
        <w:t>надається</w:t>
      </w:r>
      <w:r w:rsidRPr="00B72E4A">
        <w:rPr>
          <w:lang w:val="en-US"/>
        </w:rPr>
        <w:t></w:t>
      </w:r>
      <w:r w:rsidRPr="00B72E4A">
        <w:rPr>
          <w:rFonts w:hint="eastAsia"/>
          <w:lang w:val="en-US"/>
        </w:rPr>
        <w:t>екстрена</w:t>
      </w:r>
      <w:r w:rsidRPr="00B72E4A">
        <w:rPr>
          <w:lang w:val="en-US"/>
        </w:rPr>
        <w:t></w:t>
      </w:r>
      <w:r w:rsidRPr="00B72E4A">
        <w:rPr>
          <w:rFonts w:hint="eastAsia"/>
          <w:lang w:val="en-US"/>
        </w:rPr>
        <w:t>медична</w:t>
      </w:r>
      <w:r w:rsidRPr="00B72E4A">
        <w:rPr>
          <w:lang w:val="en-US"/>
        </w:rPr>
        <w:t></w:t>
      </w:r>
      <w:r w:rsidRPr="00B72E4A">
        <w:rPr>
          <w:rFonts w:hint="eastAsia"/>
          <w:lang w:val="en-US"/>
        </w:rPr>
        <w:t>допомога</w:t>
      </w:r>
      <w:r w:rsidRPr="00B72E4A">
        <w:rPr>
          <w:lang w:val="en-US"/>
        </w:rPr>
        <w:t></w:t>
      </w:r>
      <w:r w:rsidRPr="00B72E4A">
        <w:rPr>
          <w:lang w:val="en-US"/>
        </w:rPr>
        <w:t></w:t>
      </w:r>
      <w:r w:rsidRPr="00B72E4A">
        <w:rPr>
          <w:rFonts w:hint="eastAsia"/>
          <w:lang w:val="en-US"/>
        </w:rPr>
        <w:t>профілактичний</w:t>
      </w:r>
      <w:r w:rsidRPr="00B72E4A">
        <w:rPr>
          <w:lang w:val="en-US"/>
        </w:rPr>
        <w:t></w:t>
      </w:r>
      <w:r w:rsidRPr="00B72E4A">
        <w:rPr>
          <w:lang w:val="en-US"/>
        </w:rPr>
        <w:t></w:t>
      </w:r>
      <w:r w:rsidRPr="00B72E4A">
        <w:rPr>
          <w:rFonts w:hint="eastAsia"/>
          <w:lang w:val="en-US"/>
        </w:rPr>
        <w:t>діагностичний</w:t>
      </w:r>
      <w:r w:rsidRPr="00B72E4A">
        <w:rPr>
          <w:lang w:val="en-US"/>
        </w:rPr>
        <w:t></w:t>
      </w:r>
      <w:r w:rsidRPr="00B72E4A">
        <w:rPr>
          <w:rFonts w:hint="eastAsia"/>
          <w:lang w:val="en-US"/>
        </w:rPr>
        <w:t>і</w:t>
      </w:r>
    </w:p>
    <w:p w:rsidR="00B72E4A" w:rsidRPr="00B72E4A" w:rsidRDefault="00B72E4A" w:rsidP="00B72E4A">
      <w:pPr>
        <w:rPr>
          <w:lang w:val="en-US"/>
        </w:rPr>
      </w:pPr>
      <w:r w:rsidRPr="00B72E4A">
        <w:rPr>
          <w:rFonts w:hint="eastAsia"/>
          <w:lang w:val="en-US"/>
        </w:rPr>
        <w:t>лікувальний</w:t>
      </w:r>
      <w:r w:rsidRPr="00B72E4A">
        <w:rPr>
          <w:lang w:val="en-US"/>
        </w:rPr>
        <w:t></w:t>
      </w:r>
    </w:p>
    <w:p w:rsidR="00B72E4A" w:rsidRPr="00B72E4A" w:rsidRDefault="00B72E4A" w:rsidP="00B72E4A">
      <w:pPr>
        <w:rPr>
          <w:lang w:val="en-US"/>
        </w:rPr>
      </w:pPr>
      <w:r w:rsidRPr="00B72E4A">
        <w:rPr>
          <w:lang w:val="en-US"/>
        </w:rPr>
        <w:t></w:t>
      </w:r>
      <w:r w:rsidRPr="00B72E4A">
        <w:rPr>
          <w:lang w:val="en-US"/>
        </w:rPr>
        <w:t></w:t>
      </w:r>
      <w:r w:rsidRPr="00B72E4A">
        <w:rPr>
          <w:lang w:val="en-US"/>
        </w:rPr>
        <w:t></w:t>
      </w:r>
      <w:r w:rsidRPr="00B72E4A">
        <w:rPr>
          <w:rFonts w:hint="eastAsia"/>
          <w:lang w:val="en-US"/>
        </w:rPr>
        <w:t>Надання</w:t>
      </w:r>
      <w:r w:rsidRPr="00B72E4A">
        <w:rPr>
          <w:lang w:val="en-US"/>
        </w:rPr>
        <w:t></w:t>
      </w:r>
      <w:r w:rsidRPr="00B72E4A">
        <w:rPr>
          <w:rFonts w:hint="eastAsia"/>
          <w:lang w:val="en-US"/>
        </w:rPr>
        <w:t>медичної</w:t>
      </w:r>
      <w:r w:rsidRPr="00B72E4A">
        <w:rPr>
          <w:lang w:val="en-US"/>
        </w:rPr>
        <w:t></w:t>
      </w:r>
      <w:r w:rsidRPr="00B72E4A">
        <w:rPr>
          <w:rFonts w:hint="eastAsia"/>
          <w:lang w:val="en-US"/>
        </w:rPr>
        <w:t>допомоги</w:t>
      </w:r>
      <w:r w:rsidRPr="00B72E4A">
        <w:rPr>
          <w:lang w:val="en-US"/>
        </w:rPr>
        <w:t></w:t>
      </w:r>
      <w:r w:rsidRPr="00B72E4A">
        <w:rPr>
          <w:rFonts w:hint="eastAsia"/>
          <w:lang w:val="en-US"/>
        </w:rPr>
        <w:t>характеризується</w:t>
      </w:r>
      <w:r w:rsidRPr="00B72E4A">
        <w:rPr>
          <w:lang w:val="en-US"/>
        </w:rPr>
        <w:t></w:t>
      </w:r>
      <w:r w:rsidRPr="00B72E4A">
        <w:rPr>
          <w:rFonts w:hint="eastAsia"/>
          <w:lang w:val="en-US"/>
        </w:rPr>
        <w:t>специфічним</w:t>
      </w:r>
    </w:p>
    <w:p w:rsidR="00B72E4A" w:rsidRPr="00B72E4A" w:rsidRDefault="00B72E4A" w:rsidP="00B72E4A">
      <w:pPr>
        <w:rPr>
          <w:lang w:val="en-US"/>
        </w:rPr>
      </w:pPr>
      <w:r w:rsidRPr="00B72E4A">
        <w:rPr>
          <w:rFonts w:hint="eastAsia"/>
          <w:lang w:val="en-US"/>
        </w:rPr>
        <w:t>суб’єктним</w:t>
      </w:r>
      <w:r w:rsidRPr="00B72E4A">
        <w:rPr>
          <w:lang w:val="en-US"/>
        </w:rPr>
        <w:t></w:t>
      </w:r>
      <w:r w:rsidRPr="00B72E4A">
        <w:rPr>
          <w:rFonts w:hint="eastAsia"/>
          <w:lang w:val="en-US"/>
        </w:rPr>
        <w:t>складом</w:t>
      </w:r>
      <w:r w:rsidRPr="00B72E4A">
        <w:rPr>
          <w:lang w:val="en-US"/>
        </w:rPr>
        <w:t></w:t>
      </w:r>
      <w:r w:rsidRPr="00B72E4A">
        <w:rPr>
          <w:rFonts w:hint="eastAsia"/>
          <w:lang w:val="en-US"/>
        </w:rPr>
        <w:t>–</w:t>
      </w:r>
      <w:r w:rsidRPr="00B72E4A">
        <w:rPr>
          <w:lang w:val="en-US"/>
        </w:rPr>
        <w:t></w:t>
      </w:r>
      <w:r w:rsidRPr="00B72E4A">
        <w:rPr>
          <w:rFonts w:hint="eastAsia"/>
          <w:lang w:val="en-US"/>
        </w:rPr>
        <w:t>з</w:t>
      </w:r>
      <w:r w:rsidRPr="00B72E4A">
        <w:rPr>
          <w:lang w:val="en-US"/>
        </w:rPr>
        <w:t></w:t>
      </w:r>
      <w:r w:rsidRPr="00B72E4A">
        <w:rPr>
          <w:rFonts w:hint="eastAsia"/>
          <w:lang w:val="en-US"/>
        </w:rPr>
        <w:t>одного</w:t>
      </w:r>
      <w:r w:rsidRPr="00B72E4A">
        <w:rPr>
          <w:lang w:val="en-US"/>
        </w:rPr>
        <w:t></w:t>
      </w:r>
      <w:r w:rsidRPr="00B72E4A">
        <w:rPr>
          <w:rFonts w:hint="eastAsia"/>
          <w:lang w:val="en-US"/>
        </w:rPr>
        <w:t>боку</w:t>
      </w:r>
      <w:r w:rsidRPr="00B72E4A">
        <w:rPr>
          <w:lang w:val="en-US"/>
        </w:rPr>
        <w:t></w:t>
      </w:r>
      <w:r w:rsidRPr="00B72E4A">
        <w:rPr>
          <w:lang w:val="en-US"/>
        </w:rPr>
        <w:t></w:t>
      </w:r>
      <w:r w:rsidRPr="00B72E4A">
        <w:rPr>
          <w:rFonts w:hint="eastAsia"/>
          <w:lang w:val="en-US"/>
        </w:rPr>
        <w:t>фізична</w:t>
      </w:r>
      <w:r w:rsidRPr="00B72E4A">
        <w:rPr>
          <w:lang w:val="en-US"/>
        </w:rPr>
        <w:t></w:t>
      </w:r>
      <w:r w:rsidRPr="00B72E4A">
        <w:rPr>
          <w:rFonts w:hint="eastAsia"/>
          <w:lang w:val="en-US"/>
        </w:rPr>
        <w:t>особа</w:t>
      </w:r>
      <w:r w:rsidRPr="00B72E4A">
        <w:rPr>
          <w:lang w:val="en-US"/>
        </w:rPr>
        <w:t></w:t>
      </w:r>
      <w:r w:rsidRPr="00B72E4A">
        <w:rPr>
          <w:lang w:val="en-US"/>
        </w:rPr>
        <w:t></w:t>
      </w:r>
      <w:r w:rsidRPr="00B72E4A">
        <w:rPr>
          <w:rFonts w:hint="eastAsia"/>
          <w:lang w:val="en-US"/>
        </w:rPr>
        <w:t>а</w:t>
      </w:r>
      <w:r w:rsidRPr="00B72E4A">
        <w:rPr>
          <w:lang w:val="en-US"/>
        </w:rPr>
        <w:t></w:t>
      </w:r>
      <w:r w:rsidRPr="00B72E4A">
        <w:rPr>
          <w:rFonts w:hint="eastAsia"/>
          <w:lang w:val="en-US"/>
        </w:rPr>
        <w:t>з</w:t>
      </w:r>
      <w:r w:rsidRPr="00B72E4A">
        <w:rPr>
          <w:lang w:val="en-US"/>
        </w:rPr>
        <w:t></w:t>
      </w:r>
      <w:r w:rsidRPr="00B72E4A">
        <w:rPr>
          <w:rFonts w:hint="eastAsia"/>
          <w:lang w:val="en-US"/>
        </w:rPr>
        <w:t>іншого</w:t>
      </w:r>
      <w:r w:rsidRPr="00B72E4A">
        <w:rPr>
          <w:lang w:val="en-US"/>
        </w:rPr>
        <w:t></w:t>
      </w:r>
      <w:r w:rsidRPr="00B72E4A">
        <w:rPr>
          <w:lang w:val="en-US"/>
        </w:rPr>
        <w:t></w:t>
      </w:r>
      <w:r w:rsidRPr="00B72E4A">
        <w:rPr>
          <w:lang w:val="en-US"/>
        </w:rPr>
        <w:t></w:t>
      </w:r>
      <w:r w:rsidRPr="00B72E4A">
        <w:rPr>
          <w:rFonts w:hint="eastAsia"/>
          <w:lang w:val="en-US"/>
        </w:rPr>
        <w:t>суб’єкт</w:t>
      </w:r>
    </w:p>
    <w:p w:rsidR="00B72E4A" w:rsidRPr="00B72E4A" w:rsidRDefault="00B72E4A" w:rsidP="00B72E4A">
      <w:pPr>
        <w:rPr>
          <w:lang w:val="en-US"/>
        </w:rPr>
      </w:pPr>
      <w:r w:rsidRPr="00B72E4A">
        <w:rPr>
          <w:rFonts w:hint="eastAsia"/>
          <w:lang w:val="en-US"/>
        </w:rPr>
        <w:t>надання</w:t>
      </w:r>
      <w:r w:rsidRPr="00B72E4A">
        <w:rPr>
          <w:lang w:val="en-US"/>
        </w:rPr>
        <w:t></w:t>
      </w:r>
      <w:r w:rsidRPr="00B72E4A">
        <w:rPr>
          <w:rFonts w:hint="eastAsia"/>
          <w:lang w:val="en-US"/>
        </w:rPr>
        <w:t>медичної</w:t>
      </w:r>
      <w:r w:rsidRPr="00B72E4A">
        <w:rPr>
          <w:lang w:val="en-US"/>
        </w:rPr>
        <w:t></w:t>
      </w:r>
      <w:r w:rsidRPr="00B72E4A">
        <w:rPr>
          <w:rFonts w:hint="eastAsia"/>
          <w:lang w:val="en-US"/>
        </w:rPr>
        <w:t>допомоги</w:t>
      </w:r>
      <w:r w:rsidRPr="00B72E4A">
        <w:rPr>
          <w:lang w:val="en-US"/>
        </w:rPr>
        <w:t></w:t>
      </w:r>
      <w:r w:rsidRPr="00B72E4A">
        <w:rPr>
          <w:lang w:val="en-US"/>
        </w:rPr>
        <w:t></w:t>
      </w:r>
      <w:r w:rsidRPr="00B72E4A">
        <w:rPr>
          <w:rFonts w:hint="eastAsia"/>
          <w:lang w:val="en-US"/>
        </w:rPr>
        <w:t>який</w:t>
      </w:r>
      <w:r w:rsidRPr="00B72E4A">
        <w:rPr>
          <w:lang w:val="en-US"/>
        </w:rPr>
        <w:t></w:t>
      </w:r>
      <w:r w:rsidRPr="00B72E4A">
        <w:rPr>
          <w:rFonts w:hint="eastAsia"/>
          <w:lang w:val="en-US"/>
        </w:rPr>
        <w:t>має</w:t>
      </w:r>
      <w:r w:rsidRPr="00B72E4A">
        <w:rPr>
          <w:lang w:val="en-US"/>
        </w:rPr>
        <w:t></w:t>
      </w:r>
      <w:r w:rsidRPr="00B72E4A">
        <w:rPr>
          <w:rFonts w:hint="eastAsia"/>
          <w:lang w:val="en-US"/>
        </w:rPr>
        <w:t>бути</w:t>
      </w:r>
      <w:r w:rsidRPr="00B72E4A">
        <w:rPr>
          <w:lang w:val="en-US"/>
        </w:rPr>
        <w:t></w:t>
      </w:r>
      <w:r w:rsidRPr="00B72E4A">
        <w:rPr>
          <w:rFonts w:hint="eastAsia"/>
          <w:lang w:val="en-US"/>
        </w:rPr>
        <w:t>професійно</w:t>
      </w:r>
      <w:r w:rsidRPr="00B72E4A">
        <w:rPr>
          <w:lang w:val="en-US"/>
        </w:rPr>
        <w:t></w:t>
      </w:r>
      <w:r w:rsidRPr="00B72E4A">
        <w:rPr>
          <w:rFonts w:hint="eastAsia"/>
          <w:lang w:val="en-US"/>
        </w:rPr>
        <w:t>підготовленим</w:t>
      </w:r>
      <w:r w:rsidRPr="00B72E4A">
        <w:rPr>
          <w:lang w:val="en-US"/>
        </w:rPr>
        <w:t></w:t>
      </w:r>
    </w:p>
    <w:p w:rsidR="00B72E4A" w:rsidRPr="00B72E4A" w:rsidRDefault="00B72E4A" w:rsidP="00B72E4A">
      <w:pPr>
        <w:rPr>
          <w:lang w:val="en-US"/>
        </w:rPr>
      </w:pPr>
      <w:r w:rsidRPr="00B72E4A">
        <w:rPr>
          <w:rFonts w:hint="eastAsia"/>
          <w:lang w:val="en-US"/>
        </w:rPr>
        <w:t>допущеним</w:t>
      </w:r>
      <w:r w:rsidRPr="00B72E4A">
        <w:rPr>
          <w:lang w:val="en-US"/>
        </w:rPr>
        <w:t></w:t>
      </w:r>
      <w:r w:rsidRPr="00B72E4A">
        <w:rPr>
          <w:rFonts w:hint="eastAsia"/>
          <w:lang w:val="en-US"/>
        </w:rPr>
        <w:t>до</w:t>
      </w:r>
      <w:r w:rsidRPr="00B72E4A">
        <w:rPr>
          <w:lang w:val="en-US"/>
        </w:rPr>
        <w:t></w:t>
      </w:r>
      <w:r w:rsidRPr="00B72E4A">
        <w:rPr>
          <w:rFonts w:hint="eastAsia"/>
          <w:lang w:val="en-US"/>
        </w:rPr>
        <w:t>цієї</w:t>
      </w:r>
      <w:r w:rsidRPr="00B72E4A">
        <w:rPr>
          <w:lang w:val="en-US"/>
        </w:rPr>
        <w:t></w:t>
      </w:r>
      <w:r w:rsidRPr="00B72E4A">
        <w:rPr>
          <w:rFonts w:hint="eastAsia"/>
          <w:lang w:val="en-US"/>
        </w:rPr>
        <w:t>діяльності</w:t>
      </w:r>
      <w:r w:rsidRPr="00B72E4A">
        <w:rPr>
          <w:lang w:val="en-US"/>
        </w:rPr>
        <w:t></w:t>
      </w:r>
      <w:r w:rsidRPr="00B72E4A">
        <w:rPr>
          <w:rFonts w:hint="eastAsia"/>
          <w:lang w:val="en-US"/>
        </w:rPr>
        <w:t>шляхом</w:t>
      </w:r>
      <w:r w:rsidRPr="00B72E4A">
        <w:rPr>
          <w:lang w:val="en-US"/>
        </w:rPr>
        <w:t></w:t>
      </w:r>
      <w:r w:rsidRPr="00B72E4A">
        <w:rPr>
          <w:rFonts w:hint="eastAsia"/>
          <w:lang w:val="en-US"/>
        </w:rPr>
        <w:t>отримання</w:t>
      </w:r>
      <w:r w:rsidRPr="00B72E4A">
        <w:rPr>
          <w:lang w:val="en-US"/>
        </w:rPr>
        <w:t></w:t>
      </w:r>
      <w:r w:rsidRPr="00B72E4A">
        <w:rPr>
          <w:rFonts w:hint="eastAsia"/>
          <w:lang w:val="en-US"/>
        </w:rPr>
        <w:t>ліцензії</w:t>
      </w:r>
      <w:r w:rsidRPr="00B72E4A">
        <w:rPr>
          <w:lang w:val="en-US"/>
        </w:rPr>
        <w:t></w:t>
      </w:r>
      <w:r w:rsidRPr="00B72E4A">
        <w:rPr>
          <w:lang w:val="en-US"/>
        </w:rPr>
        <w:t></w:t>
      </w:r>
      <w:r w:rsidRPr="00B72E4A">
        <w:rPr>
          <w:rFonts w:hint="eastAsia"/>
          <w:lang w:val="en-US"/>
        </w:rPr>
        <w:t>і</w:t>
      </w:r>
      <w:r w:rsidRPr="00B72E4A">
        <w:rPr>
          <w:lang w:val="en-US"/>
        </w:rPr>
        <w:t></w:t>
      </w:r>
      <w:r w:rsidRPr="00B72E4A">
        <w:rPr>
          <w:rFonts w:hint="eastAsia"/>
          <w:lang w:val="en-US"/>
        </w:rPr>
        <w:t>здійснювати</w:t>
      </w:r>
      <w:r w:rsidRPr="00B72E4A">
        <w:rPr>
          <w:lang w:val="en-US"/>
        </w:rPr>
        <w:t></w:t>
      </w:r>
      <w:r w:rsidRPr="00B72E4A">
        <w:rPr>
          <w:rFonts w:hint="eastAsia"/>
          <w:lang w:val="en-US"/>
        </w:rPr>
        <w:t>свою</w:t>
      </w:r>
    </w:p>
    <w:p w:rsidR="00B72E4A" w:rsidRPr="00B72E4A" w:rsidRDefault="00B72E4A" w:rsidP="00B72E4A">
      <w:pPr>
        <w:rPr>
          <w:lang w:val="en-US"/>
        </w:rPr>
      </w:pPr>
      <w:r w:rsidRPr="00B72E4A">
        <w:rPr>
          <w:rFonts w:hint="eastAsia"/>
          <w:lang w:val="en-US"/>
        </w:rPr>
        <w:t>діяльність</w:t>
      </w:r>
      <w:r w:rsidRPr="00B72E4A">
        <w:rPr>
          <w:lang w:val="en-US"/>
        </w:rPr>
        <w:t></w:t>
      </w:r>
      <w:r w:rsidRPr="00B72E4A">
        <w:rPr>
          <w:rFonts w:hint="eastAsia"/>
          <w:lang w:val="en-US"/>
        </w:rPr>
        <w:t>відповідно</w:t>
      </w:r>
      <w:r w:rsidRPr="00B72E4A">
        <w:rPr>
          <w:lang w:val="en-US"/>
        </w:rPr>
        <w:t></w:t>
      </w:r>
      <w:r w:rsidRPr="00B72E4A">
        <w:rPr>
          <w:rFonts w:hint="eastAsia"/>
          <w:lang w:val="en-US"/>
        </w:rPr>
        <w:t>до</w:t>
      </w:r>
      <w:r w:rsidRPr="00B72E4A">
        <w:rPr>
          <w:lang w:val="en-US"/>
        </w:rPr>
        <w:t></w:t>
      </w:r>
      <w:r w:rsidRPr="00B72E4A">
        <w:rPr>
          <w:rFonts w:hint="eastAsia"/>
          <w:lang w:val="en-US"/>
        </w:rPr>
        <w:t>встановлених</w:t>
      </w:r>
      <w:r w:rsidRPr="00B72E4A">
        <w:rPr>
          <w:lang w:val="en-US"/>
        </w:rPr>
        <w:t></w:t>
      </w:r>
      <w:r w:rsidRPr="00B72E4A">
        <w:rPr>
          <w:rFonts w:hint="eastAsia"/>
          <w:lang w:val="en-US"/>
        </w:rPr>
        <w:t>законодавством</w:t>
      </w:r>
      <w:r w:rsidRPr="00B72E4A">
        <w:rPr>
          <w:lang w:val="en-US"/>
        </w:rPr>
        <w:t></w:t>
      </w:r>
      <w:r w:rsidRPr="00B72E4A">
        <w:rPr>
          <w:rFonts w:hint="eastAsia"/>
          <w:lang w:val="en-US"/>
        </w:rPr>
        <w:t>вимог</w:t>
      </w:r>
      <w:r w:rsidRPr="00B72E4A">
        <w:rPr>
          <w:lang w:val="en-US"/>
        </w:rPr>
        <w:t></w:t>
      </w:r>
    </w:p>
    <w:p w:rsidR="00B72E4A" w:rsidRPr="00B72E4A" w:rsidRDefault="00B72E4A" w:rsidP="00B72E4A">
      <w:pPr>
        <w:rPr>
          <w:lang w:val="en-US"/>
        </w:rPr>
      </w:pPr>
      <w:r w:rsidRPr="00B72E4A">
        <w:rPr>
          <w:lang w:val="en-US"/>
        </w:rPr>
        <w:t></w:t>
      </w:r>
      <w:r w:rsidRPr="00B72E4A">
        <w:rPr>
          <w:lang w:val="en-US"/>
        </w:rPr>
        <w:t></w:t>
      </w:r>
      <w:r w:rsidRPr="00B72E4A">
        <w:rPr>
          <w:lang w:val="en-US"/>
        </w:rPr>
        <w:t></w:t>
      </w:r>
      <w:r w:rsidRPr="00B72E4A">
        <w:rPr>
          <w:rFonts w:hint="eastAsia"/>
          <w:lang w:val="en-US"/>
        </w:rPr>
        <w:t>Медична</w:t>
      </w:r>
      <w:r w:rsidRPr="00B72E4A">
        <w:rPr>
          <w:lang w:val="en-US"/>
        </w:rPr>
        <w:t></w:t>
      </w:r>
      <w:r w:rsidRPr="00B72E4A">
        <w:rPr>
          <w:rFonts w:hint="eastAsia"/>
          <w:lang w:val="en-US"/>
        </w:rPr>
        <w:t>допомога</w:t>
      </w:r>
      <w:r w:rsidRPr="00B72E4A">
        <w:rPr>
          <w:lang w:val="en-US"/>
        </w:rPr>
        <w:t></w:t>
      </w:r>
      <w:r w:rsidRPr="00B72E4A">
        <w:rPr>
          <w:rFonts w:hint="eastAsia"/>
          <w:lang w:val="en-US"/>
        </w:rPr>
        <w:t>надається</w:t>
      </w:r>
      <w:r w:rsidRPr="00B72E4A">
        <w:rPr>
          <w:lang w:val="en-US"/>
        </w:rPr>
        <w:t></w:t>
      </w:r>
      <w:r w:rsidRPr="00B72E4A">
        <w:rPr>
          <w:rFonts w:hint="eastAsia"/>
          <w:lang w:val="en-US"/>
        </w:rPr>
        <w:t>у</w:t>
      </w:r>
      <w:r w:rsidRPr="00B72E4A">
        <w:rPr>
          <w:lang w:val="en-US"/>
        </w:rPr>
        <w:t></w:t>
      </w:r>
      <w:r w:rsidRPr="00B72E4A">
        <w:rPr>
          <w:rFonts w:hint="eastAsia"/>
          <w:lang w:val="en-US"/>
        </w:rPr>
        <w:t>формі</w:t>
      </w:r>
      <w:r w:rsidRPr="00B72E4A">
        <w:rPr>
          <w:lang w:val="en-US"/>
        </w:rPr>
        <w:t></w:t>
      </w:r>
      <w:r w:rsidRPr="00B72E4A">
        <w:rPr>
          <w:rFonts w:hint="eastAsia"/>
          <w:lang w:val="en-US"/>
        </w:rPr>
        <w:t>медичної</w:t>
      </w:r>
      <w:r w:rsidRPr="00B72E4A">
        <w:rPr>
          <w:lang w:val="en-US"/>
        </w:rPr>
        <w:t></w:t>
      </w:r>
      <w:r w:rsidRPr="00B72E4A">
        <w:rPr>
          <w:rFonts w:hint="eastAsia"/>
          <w:lang w:val="en-US"/>
        </w:rPr>
        <w:t>послуги</w:t>
      </w:r>
      <w:r w:rsidRPr="00B72E4A">
        <w:rPr>
          <w:lang w:val="en-US"/>
        </w:rPr>
        <w:t></w:t>
      </w:r>
      <w:r w:rsidRPr="00B72E4A">
        <w:rPr>
          <w:lang w:val="en-US"/>
        </w:rPr>
        <w:t></w:t>
      </w:r>
      <w:r w:rsidRPr="00B72E4A">
        <w:rPr>
          <w:rFonts w:hint="eastAsia"/>
          <w:lang w:val="en-US"/>
        </w:rPr>
        <w:t>яку</w:t>
      </w:r>
      <w:r w:rsidRPr="00B72E4A">
        <w:rPr>
          <w:lang w:val="en-US"/>
        </w:rPr>
        <w:t></w:t>
      </w:r>
      <w:r w:rsidRPr="00B72E4A">
        <w:rPr>
          <w:rFonts w:hint="eastAsia"/>
          <w:lang w:val="en-US"/>
        </w:rPr>
        <w:t>отримує</w:t>
      </w:r>
    </w:p>
    <w:p w:rsidR="00B72E4A" w:rsidRPr="00B72E4A" w:rsidRDefault="00B72E4A" w:rsidP="00B72E4A">
      <w:pPr>
        <w:rPr>
          <w:lang w:val="en-US"/>
        </w:rPr>
      </w:pPr>
      <w:r w:rsidRPr="00B72E4A">
        <w:rPr>
          <w:rFonts w:hint="eastAsia"/>
          <w:lang w:val="en-US"/>
        </w:rPr>
        <w:t>пацієнт</w:t>
      </w:r>
      <w:r w:rsidRPr="00B72E4A">
        <w:rPr>
          <w:lang w:val="en-US"/>
        </w:rPr>
        <w:t></w:t>
      </w:r>
      <w:r w:rsidRPr="00B72E4A">
        <w:rPr>
          <w:rFonts w:hint="eastAsia"/>
          <w:lang w:val="en-US"/>
        </w:rPr>
        <w:t>шляхом</w:t>
      </w:r>
      <w:r w:rsidRPr="00B72E4A">
        <w:rPr>
          <w:lang w:val="en-US"/>
        </w:rPr>
        <w:t></w:t>
      </w:r>
      <w:r w:rsidRPr="00B72E4A">
        <w:rPr>
          <w:rFonts w:hint="eastAsia"/>
          <w:lang w:val="en-US"/>
        </w:rPr>
        <w:t>звернення</w:t>
      </w:r>
      <w:r w:rsidRPr="00B72E4A">
        <w:rPr>
          <w:lang w:val="en-US"/>
        </w:rPr>
        <w:t></w:t>
      </w:r>
      <w:r w:rsidRPr="00B72E4A">
        <w:rPr>
          <w:rFonts w:hint="eastAsia"/>
          <w:lang w:val="en-US"/>
        </w:rPr>
        <w:t>до</w:t>
      </w:r>
      <w:r w:rsidRPr="00B72E4A">
        <w:rPr>
          <w:lang w:val="en-US"/>
        </w:rPr>
        <w:t></w:t>
      </w:r>
      <w:r w:rsidRPr="00B72E4A">
        <w:rPr>
          <w:rFonts w:hint="eastAsia"/>
          <w:lang w:val="en-US"/>
        </w:rPr>
        <w:t>закладу</w:t>
      </w:r>
      <w:r w:rsidRPr="00B72E4A">
        <w:rPr>
          <w:lang w:val="en-US"/>
        </w:rPr>
        <w:t></w:t>
      </w:r>
      <w:r w:rsidRPr="00B72E4A">
        <w:rPr>
          <w:rFonts w:hint="eastAsia"/>
          <w:lang w:val="en-US"/>
        </w:rPr>
        <w:t>охорони</w:t>
      </w:r>
      <w:r w:rsidRPr="00B72E4A">
        <w:rPr>
          <w:lang w:val="en-US"/>
        </w:rPr>
        <w:t></w:t>
      </w:r>
      <w:r w:rsidRPr="00B72E4A">
        <w:rPr>
          <w:rFonts w:hint="eastAsia"/>
          <w:lang w:val="en-US"/>
        </w:rPr>
        <w:t>здоров’я</w:t>
      </w:r>
      <w:r w:rsidRPr="00B72E4A">
        <w:rPr>
          <w:lang w:val="en-US"/>
        </w:rPr>
        <w:t></w:t>
      </w:r>
      <w:r w:rsidRPr="00B72E4A">
        <w:rPr>
          <w:rFonts w:hint="eastAsia"/>
          <w:lang w:val="en-US"/>
        </w:rPr>
        <w:t>або</w:t>
      </w:r>
      <w:r w:rsidRPr="00B72E4A">
        <w:rPr>
          <w:lang w:val="en-US"/>
        </w:rPr>
        <w:t></w:t>
      </w:r>
      <w:r w:rsidRPr="00B72E4A">
        <w:rPr>
          <w:rFonts w:hint="eastAsia"/>
          <w:lang w:val="en-US"/>
        </w:rPr>
        <w:t>фізичної</w:t>
      </w:r>
      <w:r w:rsidRPr="00B72E4A">
        <w:rPr>
          <w:lang w:val="en-US"/>
        </w:rPr>
        <w:t></w:t>
      </w:r>
      <w:r w:rsidRPr="00B72E4A">
        <w:rPr>
          <w:rFonts w:hint="eastAsia"/>
          <w:lang w:val="en-US"/>
        </w:rPr>
        <w:t>особипідприємця</w:t>
      </w:r>
      <w:r w:rsidRPr="00B72E4A">
        <w:rPr>
          <w:lang w:val="en-US"/>
        </w:rPr>
        <w:t></w:t>
      </w:r>
      <w:r w:rsidRPr="00B72E4A">
        <w:rPr>
          <w:lang w:val="en-US"/>
        </w:rPr>
        <w:t></w:t>
      </w:r>
      <w:r w:rsidRPr="00B72E4A">
        <w:rPr>
          <w:rFonts w:hint="eastAsia"/>
          <w:lang w:val="en-US"/>
        </w:rPr>
        <w:t>який</w:t>
      </w:r>
      <w:r w:rsidRPr="00B72E4A">
        <w:rPr>
          <w:lang w:val="en-US"/>
        </w:rPr>
        <w:t></w:t>
      </w:r>
      <w:r w:rsidRPr="00B72E4A">
        <w:rPr>
          <w:rFonts w:hint="eastAsia"/>
          <w:lang w:val="en-US"/>
        </w:rPr>
        <w:t>проводить</w:t>
      </w:r>
      <w:r w:rsidRPr="00B72E4A">
        <w:rPr>
          <w:lang w:val="en-US"/>
        </w:rPr>
        <w:t></w:t>
      </w:r>
      <w:r w:rsidRPr="00B72E4A">
        <w:rPr>
          <w:rFonts w:hint="eastAsia"/>
          <w:lang w:val="en-US"/>
        </w:rPr>
        <w:t>медичну</w:t>
      </w:r>
      <w:r w:rsidRPr="00B72E4A">
        <w:rPr>
          <w:lang w:val="en-US"/>
        </w:rPr>
        <w:t></w:t>
      </w:r>
      <w:r w:rsidRPr="00B72E4A">
        <w:rPr>
          <w:rFonts w:hint="eastAsia"/>
          <w:lang w:val="en-US"/>
        </w:rPr>
        <w:t>діяльність</w:t>
      </w:r>
      <w:r w:rsidRPr="00B72E4A">
        <w:rPr>
          <w:lang w:val="en-US"/>
        </w:rPr>
        <w:t></w:t>
      </w:r>
      <w:r w:rsidRPr="00B72E4A">
        <w:rPr>
          <w:lang w:val="en-US"/>
        </w:rPr>
        <w:t></w:t>
      </w:r>
      <w:r w:rsidRPr="00B72E4A">
        <w:rPr>
          <w:rFonts w:hint="eastAsia"/>
          <w:lang w:val="en-US"/>
        </w:rPr>
        <w:t>Така</w:t>
      </w:r>
      <w:r w:rsidRPr="00B72E4A">
        <w:rPr>
          <w:lang w:val="en-US"/>
        </w:rPr>
        <w:t></w:t>
      </w:r>
      <w:r w:rsidRPr="00B72E4A">
        <w:rPr>
          <w:rFonts w:hint="eastAsia"/>
          <w:lang w:val="en-US"/>
        </w:rPr>
        <w:t>послуга</w:t>
      </w:r>
      <w:r w:rsidRPr="00B72E4A">
        <w:rPr>
          <w:lang w:val="en-US"/>
        </w:rPr>
        <w:t></w:t>
      </w:r>
      <w:r w:rsidRPr="00B72E4A">
        <w:rPr>
          <w:rFonts w:hint="eastAsia"/>
          <w:lang w:val="en-US"/>
        </w:rPr>
        <w:t>завжди</w:t>
      </w:r>
    </w:p>
    <w:p w:rsidR="00B72E4A" w:rsidRPr="00B72E4A" w:rsidRDefault="00B72E4A" w:rsidP="00B72E4A">
      <w:pPr>
        <w:rPr>
          <w:lang w:val="en-US"/>
        </w:rPr>
      </w:pPr>
      <w:r w:rsidRPr="00B72E4A">
        <w:rPr>
          <w:rFonts w:hint="eastAsia"/>
          <w:lang w:val="en-US"/>
        </w:rPr>
        <w:t>оплачується</w:t>
      </w:r>
      <w:r w:rsidRPr="00B72E4A">
        <w:rPr>
          <w:lang w:val="en-US"/>
        </w:rPr>
        <w:t></w:t>
      </w:r>
      <w:r w:rsidRPr="00B72E4A">
        <w:rPr>
          <w:rFonts w:hint="eastAsia"/>
          <w:lang w:val="en-US"/>
        </w:rPr>
        <w:t>її</w:t>
      </w:r>
      <w:r w:rsidRPr="00B72E4A">
        <w:rPr>
          <w:lang w:val="en-US"/>
        </w:rPr>
        <w:t></w:t>
      </w:r>
      <w:r w:rsidRPr="00B72E4A">
        <w:rPr>
          <w:rFonts w:hint="eastAsia"/>
          <w:lang w:val="en-US"/>
        </w:rPr>
        <w:t>замовником</w:t>
      </w:r>
      <w:r w:rsidRPr="00B72E4A">
        <w:rPr>
          <w:lang w:val="en-US"/>
        </w:rPr>
        <w:t></w:t>
      </w:r>
      <w:r w:rsidRPr="00B72E4A">
        <w:rPr>
          <w:lang w:val="en-US"/>
        </w:rPr>
        <w:t></w:t>
      </w:r>
      <w:r w:rsidRPr="00B72E4A">
        <w:rPr>
          <w:rFonts w:hint="eastAsia"/>
          <w:lang w:val="en-US"/>
        </w:rPr>
        <w:t>яким</w:t>
      </w:r>
      <w:r w:rsidRPr="00B72E4A">
        <w:rPr>
          <w:lang w:val="en-US"/>
        </w:rPr>
        <w:t></w:t>
      </w:r>
      <w:r w:rsidRPr="00B72E4A">
        <w:rPr>
          <w:rFonts w:hint="eastAsia"/>
          <w:lang w:val="en-US"/>
        </w:rPr>
        <w:t>можуть</w:t>
      </w:r>
      <w:r w:rsidRPr="00B72E4A">
        <w:rPr>
          <w:lang w:val="en-US"/>
        </w:rPr>
        <w:t></w:t>
      </w:r>
      <w:r w:rsidRPr="00B72E4A">
        <w:rPr>
          <w:rFonts w:hint="eastAsia"/>
          <w:lang w:val="en-US"/>
        </w:rPr>
        <w:t>бути</w:t>
      </w:r>
      <w:r w:rsidRPr="00B72E4A">
        <w:rPr>
          <w:lang w:val="en-US"/>
        </w:rPr>
        <w:t></w:t>
      </w:r>
      <w:r w:rsidRPr="00B72E4A">
        <w:rPr>
          <w:rFonts w:hint="eastAsia"/>
          <w:lang w:val="en-US"/>
        </w:rPr>
        <w:t>держава</w:t>
      </w:r>
      <w:r w:rsidRPr="00B72E4A">
        <w:rPr>
          <w:lang w:val="en-US"/>
        </w:rPr>
        <w:t></w:t>
      </w:r>
      <w:r w:rsidRPr="00B72E4A">
        <w:rPr>
          <w:lang w:val="en-US"/>
        </w:rPr>
        <w:t></w:t>
      </w:r>
      <w:r w:rsidRPr="00B72E4A">
        <w:rPr>
          <w:rFonts w:hint="eastAsia"/>
          <w:lang w:val="en-US"/>
        </w:rPr>
        <w:t>органи</w:t>
      </w:r>
      <w:r w:rsidRPr="00B72E4A">
        <w:rPr>
          <w:lang w:val="en-US"/>
        </w:rPr>
        <w:t></w:t>
      </w:r>
      <w:r w:rsidRPr="00B72E4A">
        <w:rPr>
          <w:rFonts w:hint="eastAsia"/>
          <w:lang w:val="en-US"/>
        </w:rPr>
        <w:t>місцевого</w:t>
      </w:r>
    </w:p>
    <w:p w:rsidR="00B72E4A" w:rsidRPr="00B72E4A" w:rsidRDefault="00B72E4A" w:rsidP="00B72E4A">
      <w:pPr>
        <w:rPr>
          <w:lang w:val="en-US"/>
        </w:rPr>
      </w:pPr>
      <w:r w:rsidRPr="00B72E4A">
        <w:rPr>
          <w:rFonts w:hint="eastAsia"/>
          <w:lang w:val="en-US"/>
        </w:rPr>
        <w:t>самоврядування</w:t>
      </w:r>
      <w:r w:rsidRPr="00B72E4A">
        <w:rPr>
          <w:lang w:val="en-US"/>
        </w:rPr>
        <w:t></w:t>
      </w:r>
      <w:r w:rsidRPr="00B72E4A">
        <w:rPr>
          <w:lang w:val="en-US"/>
        </w:rPr>
        <w:t></w:t>
      </w:r>
      <w:r w:rsidRPr="00B72E4A">
        <w:rPr>
          <w:rFonts w:hint="eastAsia"/>
          <w:lang w:val="en-US"/>
        </w:rPr>
        <w:t>юридичні</w:t>
      </w:r>
      <w:r w:rsidRPr="00B72E4A">
        <w:rPr>
          <w:lang w:val="en-US"/>
        </w:rPr>
        <w:t></w:t>
      </w:r>
      <w:r w:rsidRPr="00B72E4A">
        <w:rPr>
          <w:rFonts w:hint="eastAsia"/>
          <w:lang w:val="en-US"/>
        </w:rPr>
        <w:t>та</w:t>
      </w:r>
      <w:r w:rsidRPr="00B72E4A">
        <w:rPr>
          <w:lang w:val="en-US"/>
        </w:rPr>
        <w:t></w:t>
      </w:r>
      <w:r w:rsidRPr="00B72E4A">
        <w:rPr>
          <w:rFonts w:hint="eastAsia"/>
          <w:lang w:val="en-US"/>
        </w:rPr>
        <w:t>фізичні</w:t>
      </w:r>
      <w:r w:rsidRPr="00B72E4A">
        <w:rPr>
          <w:lang w:val="en-US"/>
        </w:rPr>
        <w:t></w:t>
      </w:r>
      <w:r w:rsidRPr="00B72E4A">
        <w:rPr>
          <w:rFonts w:hint="eastAsia"/>
          <w:lang w:val="en-US"/>
        </w:rPr>
        <w:t>особи</w:t>
      </w:r>
      <w:r w:rsidRPr="00B72E4A">
        <w:rPr>
          <w:lang w:val="en-US"/>
        </w:rPr>
        <w:t></w:t>
      </w:r>
    </w:p>
    <w:p w:rsidR="00B72E4A" w:rsidRPr="00B72E4A" w:rsidRDefault="00B72E4A" w:rsidP="00B72E4A">
      <w:pPr>
        <w:rPr>
          <w:lang w:val="en-US"/>
        </w:rPr>
      </w:pPr>
      <w:r w:rsidRPr="00B72E4A">
        <w:rPr>
          <w:lang w:val="en-US"/>
        </w:rPr>
        <w:t></w:t>
      </w:r>
      <w:r w:rsidRPr="00B72E4A">
        <w:rPr>
          <w:lang w:val="en-US"/>
        </w:rPr>
        <w:t></w:t>
      </w:r>
      <w:r w:rsidRPr="00B72E4A">
        <w:rPr>
          <w:lang w:val="en-US"/>
        </w:rPr>
        <w:t></w:t>
      </w:r>
      <w:r w:rsidRPr="00B72E4A">
        <w:rPr>
          <w:rFonts w:hint="eastAsia"/>
          <w:lang w:val="en-US"/>
        </w:rPr>
        <w:t>Медичні</w:t>
      </w:r>
      <w:r w:rsidRPr="00B72E4A">
        <w:rPr>
          <w:lang w:val="en-US"/>
        </w:rPr>
        <w:t></w:t>
      </w:r>
      <w:r w:rsidRPr="00B72E4A">
        <w:rPr>
          <w:rFonts w:hint="eastAsia"/>
          <w:lang w:val="en-US"/>
        </w:rPr>
        <w:t>правовідносини</w:t>
      </w:r>
      <w:r w:rsidRPr="00B72E4A">
        <w:rPr>
          <w:lang w:val="en-US"/>
        </w:rPr>
        <w:t></w:t>
      </w:r>
      <w:r w:rsidRPr="00B72E4A">
        <w:rPr>
          <w:rFonts w:hint="eastAsia"/>
          <w:lang w:val="en-US"/>
        </w:rPr>
        <w:t>є</w:t>
      </w:r>
      <w:r w:rsidRPr="00B72E4A">
        <w:rPr>
          <w:lang w:val="en-US"/>
        </w:rPr>
        <w:t></w:t>
      </w:r>
      <w:r w:rsidRPr="00B72E4A">
        <w:rPr>
          <w:rFonts w:hint="eastAsia"/>
          <w:lang w:val="en-US"/>
        </w:rPr>
        <w:t>комплексними</w:t>
      </w:r>
      <w:r w:rsidRPr="00B72E4A">
        <w:rPr>
          <w:lang w:val="en-US"/>
        </w:rPr>
        <w:t></w:t>
      </w:r>
      <w:r w:rsidRPr="00B72E4A">
        <w:rPr>
          <w:rFonts w:hint="eastAsia"/>
          <w:lang w:val="en-US"/>
        </w:rPr>
        <w:t>і</w:t>
      </w:r>
      <w:r w:rsidRPr="00B72E4A">
        <w:rPr>
          <w:lang w:val="en-US"/>
        </w:rPr>
        <w:t></w:t>
      </w:r>
      <w:r w:rsidRPr="00B72E4A">
        <w:rPr>
          <w:rFonts w:hint="eastAsia"/>
          <w:lang w:val="en-US"/>
        </w:rPr>
        <w:t>регулюються</w:t>
      </w:r>
      <w:r w:rsidRPr="00B72E4A">
        <w:rPr>
          <w:lang w:val="en-US"/>
        </w:rPr>
        <w:t></w:t>
      </w:r>
      <w:r w:rsidRPr="00B72E4A">
        <w:rPr>
          <w:rFonts w:hint="eastAsia"/>
          <w:lang w:val="en-US"/>
        </w:rPr>
        <w:t>нормами</w:t>
      </w:r>
    </w:p>
    <w:p w:rsidR="00B72E4A" w:rsidRPr="00B72E4A" w:rsidRDefault="00B72E4A" w:rsidP="00B72E4A">
      <w:pPr>
        <w:rPr>
          <w:lang w:val="en-US"/>
        </w:rPr>
      </w:pPr>
      <w:r w:rsidRPr="00B72E4A">
        <w:rPr>
          <w:rFonts w:hint="eastAsia"/>
          <w:lang w:val="en-US"/>
        </w:rPr>
        <w:t>різних</w:t>
      </w:r>
      <w:r w:rsidRPr="00B72E4A">
        <w:rPr>
          <w:lang w:val="en-US"/>
        </w:rPr>
        <w:t></w:t>
      </w:r>
      <w:r w:rsidRPr="00B72E4A">
        <w:rPr>
          <w:rFonts w:hint="eastAsia"/>
          <w:lang w:val="en-US"/>
        </w:rPr>
        <w:t>галузей</w:t>
      </w:r>
      <w:r w:rsidRPr="00B72E4A">
        <w:rPr>
          <w:lang w:val="en-US"/>
        </w:rPr>
        <w:t></w:t>
      </w:r>
      <w:r w:rsidRPr="00B72E4A">
        <w:rPr>
          <w:rFonts w:hint="eastAsia"/>
          <w:lang w:val="en-US"/>
        </w:rPr>
        <w:t>права</w:t>
      </w:r>
      <w:r w:rsidRPr="00B72E4A">
        <w:rPr>
          <w:lang w:val="en-US"/>
        </w:rPr>
        <w:t></w:t>
      </w:r>
      <w:r w:rsidRPr="00B72E4A">
        <w:rPr>
          <w:lang w:val="en-US"/>
        </w:rPr>
        <w:t></w:t>
      </w:r>
      <w:r w:rsidRPr="00B72E4A">
        <w:rPr>
          <w:rFonts w:hint="eastAsia"/>
          <w:lang w:val="en-US"/>
        </w:rPr>
        <w:t>адміністративного</w:t>
      </w:r>
      <w:r w:rsidRPr="00B72E4A">
        <w:rPr>
          <w:lang w:val="en-US"/>
        </w:rPr>
        <w:t></w:t>
      </w:r>
      <w:r w:rsidRPr="00B72E4A">
        <w:rPr>
          <w:lang w:val="en-US"/>
        </w:rPr>
        <w:t></w:t>
      </w:r>
      <w:r w:rsidRPr="00B72E4A">
        <w:rPr>
          <w:rFonts w:hint="eastAsia"/>
          <w:lang w:val="en-US"/>
        </w:rPr>
        <w:t>права</w:t>
      </w:r>
      <w:r w:rsidRPr="00B72E4A">
        <w:rPr>
          <w:lang w:val="en-US"/>
        </w:rPr>
        <w:t></w:t>
      </w:r>
      <w:r w:rsidRPr="00B72E4A">
        <w:rPr>
          <w:rFonts w:hint="eastAsia"/>
          <w:lang w:val="en-US"/>
        </w:rPr>
        <w:t>соціального</w:t>
      </w:r>
      <w:r w:rsidRPr="00B72E4A">
        <w:rPr>
          <w:lang w:val="en-US"/>
        </w:rPr>
        <w:t></w:t>
      </w:r>
      <w:r w:rsidRPr="00B72E4A">
        <w:rPr>
          <w:rFonts w:hint="eastAsia"/>
          <w:lang w:val="en-US"/>
        </w:rPr>
        <w:t>забезпечення</w:t>
      </w:r>
      <w:r w:rsidRPr="00B72E4A">
        <w:rPr>
          <w:lang w:val="en-US"/>
        </w:rPr>
        <w:t></w:t>
      </w:r>
    </w:p>
    <w:p w:rsidR="00B72E4A" w:rsidRPr="00B72E4A" w:rsidRDefault="00B72E4A" w:rsidP="00B72E4A">
      <w:pPr>
        <w:rPr>
          <w:lang w:val="en-US"/>
        </w:rPr>
      </w:pPr>
      <w:r w:rsidRPr="00B72E4A">
        <w:rPr>
          <w:rFonts w:hint="eastAsia"/>
          <w:lang w:val="en-US"/>
        </w:rPr>
        <w:t>цивільного</w:t>
      </w:r>
      <w:r w:rsidRPr="00B72E4A">
        <w:rPr>
          <w:lang w:val="en-US"/>
        </w:rPr>
        <w:t></w:t>
      </w:r>
    </w:p>
    <w:p w:rsidR="00B72E4A" w:rsidRPr="00B72E4A" w:rsidRDefault="00B72E4A" w:rsidP="00B72E4A">
      <w:pPr>
        <w:rPr>
          <w:lang w:val="en-US"/>
        </w:rPr>
      </w:pPr>
      <w:r w:rsidRPr="00B72E4A">
        <w:rPr>
          <w:lang w:val="en-US"/>
        </w:rPr>
        <w:t></w:t>
      </w:r>
      <w:r w:rsidRPr="00B72E4A">
        <w:rPr>
          <w:lang w:val="en-US"/>
        </w:rPr>
        <w:t></w:t>
      </w:r>
      <w:r w:rsidRPr="00B72E4A">
        <w:rPr>
          <w:lang w:val="en-US"/>
        </w:rPr>
        <w:t></w:t>
      </w:r>
      <w:r w:rsidRPr="00B72E4A">
        <w:rPr>
          <w:rFonts w:hint="eastAsia"/>
          <w:lang w:val="en-US"/>
        </w:rPr>
        <w:t>Звертаючись</w:t>
      </w:r>
      <w:r w:rsidRPr="00B72E4A">
        <w:rPr>
          <w:lang w:val="en-US"/>
        </w:rPr>
        <w:t></w:t>
      </w:r>
      <w:r w:rsidRPr="00B72E4A">
        <w:rPr>
          <w:rFonts w:hint="eastAsia"/>
          <w:lang w:val="en-US"/>
        </w:rPr>
        <w:t>до</w:t>
      </w:r>
      <w:r w:rsidRPr="00B72E4A">
        <w:rPr>
          <w:lang w:val="en-US"/>
        </w:rPr>
        <w:t></w:t>
      </w:r>
      <w:r w:rsidRPr="00B72E4A">
        <w:rPr>
          <w:rFonts w:hint="eastAsia"/>
          <w:lang w:val="en-US"/>
        </w:rPr>
        <w:t>закладу</w:t>
      </w:r>
      <w:r w:rsidRPr="00B72E4A">
        <w:rPr>
          <w:lang w:val="en-US"/>
        </w:rPr>
        <w:t></w:t>
      </w:r>
      <w:r w:rsidRPr="00B72E4A">
        <w:rPr>
          <w:rFonts w:hint="eastAsia"/>
          <w:lang w:val="en-US"/>
        </w:rPr>
        <w:t>охорони</w:t>
      </w:r>
      <w:r w:rsidRPr="00B72E4A">
        <w:rPr>
          <w:lang w:val="en-US"/>
        </w:rPr>
        <w:t></w:t>
      </w:r>
      <w:r w:rsidRPr="00B72E4A">
        <w:rPr>
          <w:rFonts w:hint="eastAsia"/>
          <w:lang w:val="en-US"/>
        </w:rPr>
        <w:t>здоров’я</w:t>
      </w:r>
      <w:r w:rsidRPr="00B72E4A">
        <w:rPr>
          <w:lang w:val="en-US"/>
        </w:rPr>
        <w:t></w:t>
      </w:r>
      <w:r w:rsidRPr="00B72E4A">
        <w:rPr>
          <w:lang w:val="en-US"/>
        </w:rPr>
        <w:t></w:t>
      </w:r>
      <w:r w:rsidRPr="00B72E4A">
        <w:rPr>
          <w:rFonts w:hint="eastAsia"/>
          <w:lang w:val="en-US"/>
        </w:rPr>
        <w:t>фізична</w:t>
      </w:r>
      <w:r w:rsidRPr="00B72E4A">
        <w:rPr>
          <w:lang w:val="en-US"/>
        </w:rPr>
        <w:t></w:t>
      </w:r>
      <w:r w:rsidRPr="00B72E4A">
        <w:rPr>
          <w:rFonts w:hint="eastAsia"/>
          <w:lang w:val="en-US"/>
        </w:rPr>
        <w:t>особа</w:t>
      </w:r>
      <w:r w:rsidRPr="00B72E4A">
        <w:rPr>
          <w:lang w:val="en-US"/>
        </w:rPr>
        <w:t></w:t>
      </w:r>
      <w:r w:rsidRPr="00B72E4A">
        <w:rPr>
          <w:rFonts w:hint="eastAsia"/>
          <w:lang w:val="en-US"/>
        </w:rPr>
        <w:t>реалізує</w:t>
      </w:r>
      <w:r w:rsidRPr="00B72E4A">
        <w:rPr>
          <w:lang w:val="en-US"/>
        </w:rPr>
        <w:t></w:t>
      </w:r>
      <w:r w:rsidRPr="00B72E4A">
        <w:rPr>
          <w:rFonts w:hint="eastAsia"/>
          <w:lang w:val="en-US"/>
        </w:rPr>
        <w:t>своє</w:t>
      </w:r>
    </w:p>
    <w:p w:rsidR="00B72E4A" w:rsidRPr="00B72E4A" w:rsidRDefault="00B72E4A" w:rsidP="00B72E4A">
      <w:pPr>
        <w:rPr>
          <w:lang w:val="en-US"/>
        </w:rPr>
      </w:pPr>
      <w:r w:rsidRPr="00B72E4A">
        <w:rPr>
          <w:rFonts w:hint="eastAsia"/>
          <w:lang w:val="en-US"/>
        </w:rPr>
        <w:t>конституційне</w:t>
      </w:r>
      <w:r w:rsidRPr="00B72E4A">
        <w:rPr>
          <w:lang w:val="en-US"/>
        </w:rPr>
        <w:t></w:t>
      </w:r>
      <w:r w:rsidRPr="00B72E4A">
        <w:rPr>
          <w:rFonts w:hint="eastAsia"/>
          <w:lang w:val="en-US"/>
        </w:rPr>
        <w:t>право</w:t>
      </w:r>
      <w:r w:rsidRPr="00B72E4A">
        <w:rPr>
          <w:lang w:val="en-US"/>
        </w:rPr>
        <w:t></w:t>
      </w:r>
      <w:r w:rsidRPr="00B72E4A">
        <w:rPr>
          <w:rFonts w:hint="eastAsia"/>
          <w:lang w:val="en-US"/>
        </w:rPr>
        <w:t>на</w:t>
      </w:r>
      <w:r w:rsidRPr="00B72E4A">
        <w:rPr>
          <w:lang w:val="en-US"/>
        </w:rPr>
        <w:t></w:t>
      </w:r>
      <w:r w:rsidRPr="00B72E4A">
        <w:rPr>
          <w:rFonts w:hint="eastAsia"/>
          <w:lang w:val="en-US"/>
        </w:rPr>
        <w:t>медичну</w:t>
      </w:r>
      <w:r w:rsidRPr="00B72E4A">
        <w:rPr>
          <w:lang w:val="en-US"/>
        </w:rPr>
        <w:t></w:t>
      </w:r>
      <w:r w:rsidRPr="00B72E4A">
        <w:rPr>
          <w:rFonts w:hint="eastAsia"/>
          <w:lang w:val="en-US"/>
        </w:rPr>
        <w:t>допомогу</w:t>
      </w:r>
      <w:r w:rsidRPr="00B72E4A">
        <w:rPr>
          <w:lang w:val="en-US"/>
        </w:rPr>
        <w:t></w:t>
      </w:r>
      <w:r w:rsidRPr="00B72E4A">
        <w:rPr>
          <w:lang w:val="en-US"/>
        </w:rPr>
        <w:t></w:t>
      </w:r>
      <w:r w:rsidRPr="00B72E4A">
        <w:rPr>
          <w:rFonts w:hint="eastAsia"/>
          <w:lang w:val="en-US"/>
        </w:rPr>
        <w:t>вступаючи</w:t>
      </w:r>
      <w:r w:rsidRPr="00B72E4A">
        <w:rPr>
          <w:lang w:val="en-US"/>
        </w:rPr>
        <w:t></w:t>
      </w:r>
      <w:r w:rsidRPr="00B72E4A">
        <w:rPr>
          <w:rFonts w:hint="eastAsia"/>
          <w:lang w:val="en-US"/>
        </w:rPr>
        <w:t>з</w:t>
      </w:r>
      <w:r w:rsidRPr="00B72E4A">
        <w:rPr>
          <w:lang w:val="en-US"/>
        </w:rPr>
        <w:t></w:t>
      </w:r>
      <w:r w:rsidRPr="00B72E4A">
        <w:rPr>
          <w:rFonts w:hint="eastAsia"/>
          <w:lang w:val="en-US"/>
        </w:rPr>
        <w:t>ним</w:t>
      </w:r>
      <w:r w:rsidRPr="00B72E4A">
        <w:rPr>
          <w:lang w:val="en-US"/>
        </w:rPr>
        <w:t></w:t>
      </w:r>
      <w:r w:rsidRPr="00B72E4A">
        <w:rPr>
          <w:rFonts w:hint="eastAsia"/>
          <w:lang w:val="en-US"/>
        </w:rPr>
        <w:t>у</w:t>
      </w:r>
      <w:r w:rsidRPr="00B72E4A">
        <w:rPr>
          <w:lang w:val="en-US"/>
        </w:rPr>
        <w:t></w:t>
      </w:r>
      <w:r w:rsidRPr="00B72E4A">
        <w:rPr>
          <w:rFonts w:hint="eastAsia"/>
          <w:lang w:val="en-US"/>
        </w:rPr>
        <w:t>правові</w:t>
      </w:r>
      <w:r w:rsidRPr="00B72E4A">
        <w:rPr>
          <w:lang w:val="en-US"/>
        </w:rPr>
        <w:t></w:t>
      </w:r>
    </w:p>
    <w:p w:rsidR="00B72E4A" w:rsidRPr="00B72E4A" w:rsidRDefault="00B72E4A" w:rsidP="00B72E4A">
      <w:pPr>
        <w:rPr>
          <w:lang w:val="en-US"/>
        </w:rPr>
      </w:pPr>
      <w:r w:rsidRPr="00B72E4A">
        <w:rPr>
          <w:lang w:val="en-US"/>
        </w:rPr>
        <w:t></w:t>
      </w:r>
      <w:r w:rsidRPr="00B72E4A">
        <w:rPr>
          <w:lang w:val="en-US"/>
        </w:rPr>
        <w:t></w:t>
      </w:r>
      <w:r w:rsidRPr="00B72E4A">
        <w:rPr>
          <w:lang w:val="en-US"/>
        </w:rPr>
        <w:t></w:t>
      </w:r>
    </w:p>
    <w:p w:rsidR="00B72E4A" w:rsidRPr="00B72E4A" w:rsidRDefault="00B72E4A" w:rsidP="00B72E4A">
      <w:pPr>
        <w:rPr>
          <w:lang w:val="en-US"/>
        </w:rPr>
      </w:pPr>
      <w:r w:rsidRPr="00B72E4A">
        <w:rPr>
          <w:rFonts w:hint="eastAsia"/>
          <w:lang w:val="en-US"/>
        </w:rPr>
        <w:t>відносини</w:t>
      </w:r>
      <w:r w:rsidRPr="00B72E4A">
        <w:rPr>
          <w:lang w:val="en-US"/>
        </w:rPr>
        <w:t></w:t>
      </w:r>
      <w:r w:rsidRPr="00B72E4A">
        <w:rPr>
          <w:lang w:val="en-US"/>
        </w:rPr>
        <w:t></w:t>
      </w:r>
      <w:r w:rsidRPr="00B72E4A">
        <w:rPr>
          <w:rFonts w:hint="eastAsia"/>
          <w:lang w:val="en-US"/>
        </w:rPr>
        <w:t>і</w:t>
      </w:r>
      <w:r w:rsidRPr="00B72E4A">
        <w:rPr>
          <w:lang w:val="en-US"/>
        </w:rPr>
        <w:t></w:t>
      </w:r>
      <w:r w:rsidRPr="00B72E4A">
        <w:rPr>
          <w:rFonts w:hint="eastAsia"/>
          <w:lang w:val="en-US"/>
        </w:rPr>
        <w:t>залежно</w:t>
      </w:r>
      <w:r w:rsidRPr="00B72E4A">
        <w:rPr>
          <w:lang w:val="en-US"/>
        </w:rPr>
        <w:t></w:t>
      </w:r>
      <w:r w:rsidRPr="00B72E4A">
        <w:rPr>
          <w:rFonts w:hint="eastAsia"/>
          <w:lang w:val="en-US"/>
        </w:rPr>
        <w:t>від</w:t>
      </w:r>
      <w:r w:rsidRPr="00B72E4A">
        <w:rPr>
          <w:lang w:val="en-US"/>
        </w:rPr>
        <w:t></w:t>
      </w:r>
      <w:r w:rsidRPr="00B72E4A">
        <w:rPr>
          <w:rFonts w:hint="eastAsia"/>
          <w:lang w:val="en-US"/>
        </w:rPr>
        <w:t>форми</w:t>
      </w:r>
      <w:r w:rsidRPr="00B72E4A">
        <w:rPr>
          <w:lang w:val="en-US"/>
        </w:rPr>
        <w:t></w:t>
      </w:r>
      <w:r w:rsidRPr="00B72E4A">
        <w:rPr>
          <w:rFonts w:hint="eastAsia"/>
          <w:lang w:val="en-US"/>
        </w:rPr>
        <w:t>надання</w:t>
      </w:r>
      <w:r w:rsidRPr="00B72E4A">
        <w:rPr>
          <w:lang w:val="en-US"/>
        </w:rPr>
        <w:t></w:t>
      </w:r>
      <w:r w:rsidRPr="00B72E4A">
        <w:rPr>
          <w:rFonts w:hint="eastAsia"/>
          <w:lang w:val="en-US"/>
        </w:rPr>
        <w:t>медичної</w:t>
      </w:r>
      <w:r w:rsidRPr="00B72E4A">
        <w:rPr>
          <w:lang w:val="en-US"/>
        </w:rPr>
        <w:t></w:t>
      </w:r>
      <w:r w:rsidRPr="00B72E4A">
        <w:rPr>
          <w:rFonts w:hint="eastAsia"/>
          <w:lang w:val="en-US"/>
        </w:rPr>
        <w:t>послуги</w:t>
      </w:r>
      <w:r w:rsidRPr="00B72E4A">
        <w:rPr>
          <w:lang w:val="en-US"/>
        </w:rPr>
        <w:t></w:t>
      </w:r>
      <w:r w:rsidRPr="00B72E4A">
        <w:rPr>
          <w:rFonts w:hint="eastAsia"/>
          <w:lang w:val="en-US"/>
        </w:rPr>
        <w:t>фізична</w:t>
      </w:r>
      <w:r w:rsidRPr="00B72E4A">
        <w:rPr>
          <w:lang w:val="en-US"/>
        </w:rPr>
        <w:t></w:t>
      </w:r>
      <w:r w:rsidRPr="00B72E4A">
        <w:rPr>
          <w:rFonts w:hint="eastAsia"/>
          <w:lang w:val="en-US"/>
        </w:rPr>
        <w:t>особа</w:t>
      </w:r>
    </w:p>
    <w:p w:rsidR="00B72E4A" w:rsidRPr="00B72E4A" w:rsidRDefault="00B72E4A" w:rsidP="00B72E4A">
      <w:pPr>
        <w:rPr>
          <w:lang w:val="en-US"/>
        </w:rPr>
      </w:pPr>
      <w:r w:rsidRPr="00B72E4A">
        <w:rPr>
          <w:rFonts w:hint="eastAsia"/>
          <w:lang w:val="en-US"/>
        </w:rPr>
        <w:t>обирає</w:t>
      </w:r>
      <w:r w:rsidRPr="00B72E4A">
        <w:rPr>
          <w:lang w:val="en-US"/>
        </w:rPr>
        <w:t></w:t>
      </w:r>
      <w:r w:rsidRPr="00B72E4A">
        <w:rPr>
          <w:rFonts w:hint="eastAsia"/>
          <w:lang w:val="en-US"/>
        </w:rPr>
        <w:t>найбільш</w:t>
      </w:r>
      <w:r w:rsidRPr="00B72E4A">
        <w:rPr>
          <w:lang w:val="en-US"/>
        </w:rPr>
        <w:t></w:t>
      </w:r>
      <w:r w:rsidRPr="00B72E4A">
        <w:rPr>
          <w:rFonts w:hint="eastAsia"/>
          <w:lang w:val="en-US"/>
        </w:rPr>
        <w:t>прийнятний</w:t>
      </w:r>
      <w:r w:rsidRPr="00B72E4A">
        <w:rPr>
          <w:lang w:val="en-US"/>
        </w:rPr>
        <w:t></w:t>
      </w:r>
      <w:r w:rsidRPr="00B72E4A">
        <w:rPr>
          <w:rFonts w:hint="eastAsia"/>
          <w:lang w:val="en-US"/>
        </w:rPr>
        <w:t>для</w:t>
      </w:r>
      <w:r w:rsidRPr="00B72E4A">
        <w:rPr>
          <w:lang w:val="en-US"/>
        </w:rPr>
        <w:t></w:t>
      </w:r>
      <w:r w:rsidRPr="00B72E4A">
        <w:rPr>
          <w:rFonts w:hint="eastAsia"/>
          <w:lang w:val="en-US"/>
        </w:rPr>
        <w:t>себе</w:t>
      </w:r>
      <w:r w:rsidRPr="00B72E4A">
        <w:rPr>
          <w:lang w:val="en-US"/>
        </w:rPr>
        <w:t></w:t>
      </w:r>
      <w:r w:rsidRPr="00B72E4A">
        <w:rPr>
          <w:rFonts w:hint="eastAsia"/>
          <w:lang w:val="en-US"/>
        </w:rPr>
        <w:t>варіант</w:t>
      </w:r>
      <w:r w:rsidRPr="00B72E4A">
        <w:rPr>
          <w:lang w:val="en-US"/>
        </w:rPr>
        <w:t></w:t>
      </w:r>
      <w:r w:rsidRPr="00B72E4A">
        <w:rPr>
          <w:rFonts w:hint="eastAsia"/>
          <w:lang w:val="en-US"/>
        </w:rPr>
        <w:t>одержання</w:t>
      </w:r>
      <w:r w:rsidRPr="00B72E4A">
        <w:rPr>
          <w:lang w:val="en-US"/>
        </w:rPr>
        <w:t></w:t>
      </w:r>
      <w:r w:rsidRPr="00B72E4A">
        <w:rPr>
          <w:rFonts w:hint="eastAsia"/>
          <w:lang w:val="en-US"/>
        </w:rPr>
        <w:t>медичної</w:t>
      </w:r>
      <w:r w:rsidRPr="00B72E4A">
        <w:rPr>
          <w:lang w:val="en-US"/>
        </w:rPr>
        <w:t></w:t>
      </w:r>
      <w:r w:rsidRPr="00B72E4A">
        <w:rPr>
          <w:rFonts w:hint="eastAsia"/>
          <w:lang w:val="en-US"/>
        </w:rPr>
        <w:t>допомоги</w:t>
      </w:r>
      <w:r w:rsidRPr="00B72E4A">
        <w:rPr>
          <w:lang w:val="en-US"/>
        </w:rPr>
        <w:t></w:t>
      </w:r>
      <w:r w:rsidRPr="00B72E4A">
        <w:rPr>
          <w:rFonts w:hint="eastAsia"/>
          <w:lang w:val="en-US"/>
        </w:rPr>
        <w:t>–</w:t>
      </w:r>
    </w:p>
    <w:p w:rsidR="00B72E4A" w:rsidRPr="00B72E4A" w:rsidRDefault="00B72E4A" w:rsidP="00B72E4A">
      <w:pPr>
        <w:rPr>
          <w:lang w:val="en-US"/>
        </w:rPr>
      </w:pPr>
      <w:r w:rsidRPr="00B72E4A">
        <w:rPr>
          <w:rFonts w:hint="eastAsia"/>
          <w:lang w:val="en-US"/>
        </w:rPr>
        <w:t>безкоштовно</w:t>
      </w:r>
      <w:r w:rsidRPr="00B72E4A">
        <w:rPr>
          <w:lang w:val="en-US"/>
        </w:rPr>
        <w:t></w:t>
      </w:r>
      <w:r w:rsidRPr="00B72E4A">
        <w:rPr>
          <w:lang w:val="en-US"/>
        </w:rPr>
        <w:t></w:t>
      </w:r>
      <w:r w:rsidRPr="00B72E4A">
        <w:rPr>
          <w:rFonts w:hint="eastAsia"/>
          <w:lang w:val="en-US"/>
        </w:rPr>
        <w:t>платно</w:t>
      </w:r>
      <w:r w:rsidRPr="00B72E4A">
        <w:rPr>
          <w:lang w:val="en-US"/>
        </w:rPr>
        <w:t></w:t>
      </w:r>
      <w:r w:rsidRPr="00B72E4A">
        <w:rPr>
          <w:rFonts w:hint="eastAsia"/>
          <w:lang w:val="en-US"/>
        </w:rPr>
        <w:t>або</w:t>
      </w:r>
      <w:r w:rsidRPr="00B72E4A">
        <w:rPr>
          <w:lang w:val="en-US"/>
        </w:rPr>
        <w:t></w:t>
      </w:r>
      <w:r w:rsidRPr="00B72E4A">
        <w:rPr>
          <w:rFonts w:hint="eastAsia"/>
          <w:lang w:val="en-US"/>
        </w:rPr>
        <w:t>страхову</w:t>
      </w:r>
      <w:r w:rsidRPr="00B72E4A">
        <w:rPr>
          <w:lang w:val="en-US"/>
        </w:rPr>
        <w:t></w:t>
      </w:r>
    </w:p>
    <w:p w:rsidR="00B72E4A" w:rsidRPr="00B72E4A" w:rsidRDefault="00B72E4A" w:rsidP="00B72E4A">
      <w:pPr>
        <w:rPr>
          <w:lang w:val="en-US"/>
        </w:rPr>
      </w:pPr>
      <w:r w:rsidRPr="00B72E4A">
        <w:rPr>
          <w:lang w:val="en-US"/>
        </w:rPr>
        <w:t></w:t>
      </w:r>
      <w:r w:rsidRPr="00B72E4A">
        <w:rPr>
          <w:lang w:val="en-US"/>
        </w:rPr>
        <w:t></w:t>
      </w:r>
      <w:r w:rsidRPr="00B72E4A">
        <w:rPr>
          <w:lang w:val="en-US"/>
        </w:rPr>
        <w:t></w:t>
      </w:r>
      <w:r w:rsidRPr="00B72E4A">
        <w:rPr>
          <w:rFonts w:hint="eastAsia"/>
          <w:lang w:val="en-US"/>
        </w:rPr>
        <w:t>Класифікацію</w:t>
      </w:r>
      <w:r w:rsidRPr="00B72E4A">
        <w:rPr>
          <w:lang w:val="en-US"/>
        </w:rPr>
        <w:t></w:t>
      </w:r>
      <w:r w:rsidRPr="00B72E4A">
        <w:rPr>
          <w:rFonts w:hint="eastAsia"/>
          <w:lang w:val="en-US"/>
        </w:rPr>
        <w:t>закладів</w:t>
      </w:r>
      <w:r w:rsidRPr="00B72E4A">
        <w:rPr>
          <w:lang w:val="en-US"/>
        </w:rPr>
        <w:t></w:t>
      </w:r>
      <w:r w:rsidRPr="00B72E4A">
        <w:rPr>
          <w:rFonts w:hint="eastAsia"/>
          <w:lang w:val="en-US"/>
        </w:rPr>
        <w:t>охорони</w:t>
      </w:r>
      <w:r w:rsidRPr="00B72E4A">
        <w:rPr>
          <w:lang w:val="en-US"/>
        </w:rPr>
        <w:t></w:t>
      </w:r>
      <w:r w:rsidRPr="00B72E4A">
        <w:rPr>
          <w:rFonts w:hint="eastAsia"/>
          <w:lang w:val="en-US"/>
        </w:rPr>
        <w:t>здоров’я</w:t>
      </w:r>
      <w:r w:rsidRPr="00B72E4A">
        <w:rPr>
          <w:lang w:val="en-US"/>
        </w:rPr>
        <w:t></w:t>
      </w:r>
      <w:r w:rsidRPr="00B72E4A">
        <w:rPr>
          <w:rFonts w:hint="eastAsia"/>
          <w:lang w:val="en-US"/>
        </w:rPr>
        <w:t>можна</w:t>
      </w:r>
      <w:r w:rsidRPr="00B72E4A">
        <w:rPr>
          <w:lang w:val="en-US"/>
        </w:rPr>
        <w:t></w:t>
      </w:r>
      <w:r w:rsidRPr="00B72E4A">
        <w:rPr>
          <w:rFonts w:hint="eastAsia"/>
          <w:lang w:val="en-US"/>
        </w:rPr>
        <w:t>провести</w:t>
      </w:r>
      <w:r w:rsidRPr="00B72E4A">
        <w:rPr>
          <w:lang w:val="en-US"/>
        </w:rPr>
        <w:t></w:t>
      </w:r>
      <w:r w:rsidRPr="00B72E4A">
        <w:rPr>
          <w:lang w:val="en-US"/>
        </w:rPr>
        <w:t></w:t>
      </w:r>
      <w:r w:rsidRPr="00B72E4A">
        <w:rPr>
          <w:rFonts w:hint="eastAsia"/>
          <w:lang w:val="en-US"/>
        </w:rPr>
        <w:t>взявши</w:t>
      </w:r>
      <w:r w:rsidRPr="00B72E4A">
        <w:rPr>
          <w:lang w:val="en-US"/>
        </w:rPr>
        <w:t></w:t>
      </w:r>
      <w:r w:rsidRPr="00B72E4A">
        <w:rPr>
          <w:rFonts w:hint="eastAsia"/>
          <w:lang w:val="en-US"/>
        </w:rPr>
        <w:t>за</w:t>
      </w:r>
    </w:p>
    <w:p w:rsidR="00B72E4A" w:rsidRPr="00B72E4A" w:rsidRDefault="00B72E4A" w:rsidP="00B72E4A">
      <w:pPr>
        <w:rPr>
          <w:lang w:val="en-US"/>
        </w:rPr>
      </w:pPr>
      <w:r w:rsidRPr="00B72E4A">
        <w:rPr>
          <w:rFonts w:hint="eastAsia"/>
          <w:lang w:val="en-US"/>
        </w:rPr>
        <w:t>основу</w:t>
      </w:r>
      <w:r w:rsidRPr="00B72E4A">
        <w:rPr>
          <w:lang w:val="en-US"/>
        </w:rPr>
        <w:t></w:t>
      </w:r>
      <w:r w:rsidRPr="00B72E4A">
        <w:rPr>
          <w:rFonts w:hint="eastAsia"/>
          <w:lang w:val="en-US"/>
        </w:rPr>
        <w:t>змішаний</w:t>
      </w:r>
      <w:r w:rsidRPr="00B72E4A">
        <w:rPr>
          <w:lang w:val="en-US"/>
        </w:rPr>
        <w:t></w:t>
      </w:r>
      <w:r w:rsidRPr="00B72E4A">
        <w:rPr>
          <w:rFonts w:hint="eastAsia"/>
          <w:lang w:val="en-US"/>
        </w:rPr>
        <w:t>критерій</w:t>
      </w:r>
      <w:r w:rsidRPr="00B72E4A">
        <w:rPr>
          <w:lang w:val="en-US"/>
        </w:rPr>
        <w:t></w:t>
      </w:r>
      <w:r w:rsidRPr="00B72E4A">
        <w:rPr>
          <w:lang w:val="en-US"/>
        </w:rPr>
        <w:t></w:t>
      </w:r>
      <w:r w:rsidRPr="00B72E4A">
        <w:rPr>
          <w:rFonts w:hint="eastAsia"/>
          <w:lang w:val="en-US"/>
        </w:rPr>
        <w:t>який</w:t>
      </w:r>
      <w:r w:rsidRPr="00B72E4A">
        <w:rPr>
          <w:lang w:val="en-US"/>
        </w:rPr>
        <w:t></w:t>
      </w:r>
      <w:r w:rsidRPr="00B72E4A">
        <w:rPr>
          <w:rFonts w:hint="eastAsia"/>
          <w:lang w:val="en-US"/>
        </w:rPr>
        <w:t>включає</w:t>
      </w:r>
      <w:r w:rsidRPr="00B72E4A">
        <w:rPr>
          <w:lang w:val="en-US"/>
        </w:rPr>
        <w:t></w:t>
      </w:r>
      <w:r w:rsidRPr="00B72E4A">
        <w:rPr>
          <w:rFonts w:hint="eastAsia"/>
          <w:lang w:val="en-US"/>
        </w:rPr>
        <w:t>в</w:t>
      </w:r>
      <w:r w:rsidRPr="00B72E4A">
        <w:rPr>
          <w:lang w:val="en-US"/>
        </w:rPr>
        <w:t></w:t>
      </w:r>
      <w:r w:rsidRPr="00B72E4A">
        <w:rPr>
          <w:rFonts w:hint="eastAsia"/>
          <w:lang w:val="en-US"/>
        </w:rPr>
        <w:t>себе</w:t>
      </w:r>
      <w:r w:rsidRPr="00B72E4A">
        <w:rPr>
          <w:lang w:val="en-US"/>
        </w:rPr>
        <w:t></w:t>
      </w:r>
      <w:r w:rsidRPr="00B72E4A">
        <w:rPr>
          <w:rFonts w:hint="eastAsia"/>
          <w:lang w:val="en-US"/>
        </w:rPr>
        <w:t>розподіл</w:t>
      </w:r>
      <w:r w:rsidRPr="00B72E4A">
        <w:rPr>
          <w:lang w:val="en-US"/>
        </w:rPr>
        <w:t></w:t>
      </w:r>
      <w:r w:rsidRPr="00B72E4A">
        <w:rPr>
          <w:rFonts w:hint="eastAsia"/>
          <w:lang w:val="en-US"/>
        </w:rPr>
        <w:t>закладів</w:t>
      </w:r>
      <w:r w:rsidRPr="00B72E4A">
        <w:rPr>
          <w:lang w:val="en-US"/>
        </w:rPr>
        <w:t></w:t>
      </w:r>
      <w:r w:rsidRPr="00B72E4A">
        <w:rPr>
          <w:rFonts w:hint="eastAsia"/>
          <w:lang w:val="en-US"/>
        </w:rPr>
        <w:t>охорони</w:t>
      </w:r>
    </w:p>
    <w:p w:rsidR="00B72E4A" w:rsidRPr="00B72E4A" w:rsidRDefault="00B72E4A" w:rsidP="00B72E4A">
      <w:pPr>
        <w:rPr>
          <w:lang w:val="en-US"/>
        </w:rPr>
      </w:pPr>
      <w:r w:rsidRPr="00B72E4A">
        <w:rPr>
          <w:rFonts w:hint="eastAsia"/>
          <w:lang w:val="en-US"/>
        </w:rPr>
        <w:t>здоров’я</w:t>
      </w:r>
      <w:r w:rsidRPr="00B72E4A">
        <w:rPr>
          <w:lang w:val="en-US"/>
        </w:rPr>
        <w:t></w:t>
      </w:r>
      <w:r w:rsidRPr="00B72E4A">
        <w:rPr>
          <w:rFonts w:hint="eastAsia"/>
          <w:lang w:val="en-US"/>
        </w:rPr>
        <w:t>за</w:t>
      </w:r>
      <w:r w:rsidRPr="00B72E4A">
        <w:rPr>
          <w:lang w:val="en-US"/>
        </w:rPr>
        <w:t></w:t>
      </w:r>
      <w:r w:rsidRPr="00B72E4A">
        <w:rPr>
          <w:rFonts w:hint="eastAsia"/>
          <w:lang w:val="en-US"/>
        </w:rPr>
        <w:t>територіальним</w:t>
      </w:r>
      <w:r w:rsidRPr="00B72E4A">
        <w:rPr>
          <w:lang w:val="en-US"/>
        </w:rPr>
        <w:t></w:t>
      </w:r>
      <w:r w:rsidRPr="00B72E4A">
        <w:rPr>
          <w:rFonts w:hint="eastAsia"/>
          <w:lang w:val="en-US"/>
        </w:rPr>
        <w:t>принципом</w:t>
      </w:r>
      <w:r w:rsidRPr="00B72E4A">
        <w:rPr>
          <w:lang w:val="en-US"/>
        </w:rPr>
        <w:t></w:t>
      </w:r>
      <w:r w:rsidRPr="00B72E4A">
        <w:rPr>
          <w:rFonts w:hint="eastAsia"/>
          <w:lang w:val="en-US"/>
        </w:rPr>
        <w:t>та</w:t>
      </w:r>
      <w:r w:rsidRPr="00B72E4A">
        <w:rPr>
          <w:lang w:val="en-US"/>
        </w:rPr>
        <w:t></w:t>
      </w:r>
      <w:r w:rsidRPr="00B72E4A">
        <w:rPr>
          <w:rFonts w:hint="eastAsia"/>
          <w:lang w:val="en-US"/>
        </w:rPr>
        <w:t>нозологічною</w:t>
      </w:r>
      <w:r w:rsidRPr="00B72E4A">
        <w:rPr>
          <w:lang w:val="en-US"/>
        </w:rPr>
        <w:t></w:t>
      </w:r>
      <w:r w:rsidRPr="00B72E4A">
        <w:rPr>
          <w:rFonts w:hint="eastAsia"/>
          <w:lang w:val="en-US"/>
        </w:rPr>
        <w:t>формою</w:t>
      </w:r>
      <w:r w:rsidRPr="00B72E4A">
        <w:rPr>
          <w:lang w:val="en-US"/>
        </w:rPr>
        <w:t></w:t>
      </w:r>
      <w:r w:rsidRPr="00B72E4A">
        <w:rPr>
          <w:rFonts w:hint="eastAsia"/>
          <w:lang w:val="en-US"/>
        </w:rPr>
        <w:t>захворювання</w:t>
      </w:r>
    </w:p>
    <w:p w:rsidR="00B72E4A" w:rsidRPr="00B72E4A" w:rsidRDefault="00B72E4A" w:rsidP="00B72E4A">
      <w:pPr>
        <w:rPr>
          <w:lang w:val="en-US"/>
        </w:rPr>
      </w:pPr>
      <w:r w:rsidRPr="00B72E4A">
        <w:rPr>
          <w:rFonts w:hint="eastAsia"/>
          <w:lang w:val="en-US"/>
        </w:rPr>
        <w:t>на</w:t>
      </w:r>
      <w:r w:rsidRPr="00B72E4A">
        <w:rPr>
          <w:lang w:val="en-US"/>
        </w:rPr>
        <w:t></w:t>
      </w:r>
      <w:r w:rsidRPr="00B72E4A">
        <w:rPr>
          <w:lang w:val="en-US"/>
        </w:rPr>
        <w:t></w:t>
      </w:r>
      <w:r w:rsidRPr="00B72E4A">
        <w:rPr>
          <w:lang w:val="en-US"/>
        </w:rPr>
        <w:t></w:t>
      </w:r>
      <w:r w:rsidRPr="00B72E4A">
        <w:rPr>
          <w:lang w:val="en-US"/>
        </w:rPr>
        <w:t></w:t>
      </w:r>
      <w:r w:rsidRPr="00B72E4A">
        <w:rPr>
          <w:lang w:val="en-US"/>
        </w:rPr>
        <w:t></w:t>
      </w:r>
      <w:r w:rsidRPr="00B72E4A">
        <w:rPr>
          <w:rFonts w:hint="eastAsia"/>
          <w:lang w:val="en-US"/>
        </w:rPr>
        <w:t>Лікувально</w:t>
      </w:r>
      <w:r w:rsidRPr="00B72E4A">
        <w:rPr>
          <w:lang w:val="en-US"/>
        </w:rPr>
        <w:t></w:t>
      </w:r>
      <w:r w:rsidRPr="00B72E4A">
        <w:rPr>
          <w:rFonts w:hint="eastAsia"/>
          <w:lang w:val="en-US"/>
        </w:rPr>
        <w:t>профілактичні</w:t>
      </w:r>
      <w:r w:rsidRPr="00B72E4A">
        <w:rPr>
          <w:lang w:val="en-US"/>
        </w:rPr>
        <w:t></w:t>
      </w:r>
      <w:r w:rsidRPr="00B72E4A">
        <w:rPr>
          <w:rFonts w:hint="eastAsia"/>
          <w:lang w:val="en-US"/>
        </w:rPr>
        <w:t>заклади</w:t>
      </w:r>
      <w:r w:rsidRPr="00B72E4A">
        <w:rPr>
          <w:lang w:val="en-US"/>
        </w:rPr>
        <w:t></w:t>
      </w:r>
      <w:r w:rsidRPr="00B72E4A">
        <w:rPr>
          <w:lang w:val="en-US"/>
        </w:rPr>
        <w:t></w:t>
      </w:r>
      <w:r w:rsidRPr="00B72E4A">
        <w:rPr>
          <w:lang w:val="en-US"/>
        </w:rPr>
        <w:t></w:t>
      </w:r>
      <w:r w:rsidRPr="00B72E4A">
        <w:rPr>
          <w:lang w:val="en-US"/>
        </w:rPr>
        <w:t></w:t>
      </w:r>
      <w:r w:rsidRPr="00B72E4A">
        <w:rPr>
          <w:rFonts w:hint="eastAsia"/>
          <w:lang w:val="en-US"/>
        </w:rPr>
        <w:t>лікарняні</w:t>
      </w:r>
      <w:r w:rsidRPr="00B72E4A">
        <w:rPr>
          <w:lang w:val="en-US"/>
        </w:rPr>
        <w:t></w:t>
      </w:r>
      <w:r w:rsidRPr="00B72E4A">
        <w:rPr>
          <w:rFonts w:hint="eastAsia"/>
          <w:lang w:val="en-US"/>
        </w:rPr>
        <w:t>заклади</w:t>
      </w:r>
      <w:r w:rsidRPr="00B72E4A">
        <w:rPr>
          <w:lang w:val="en-US"/>
        </w:rPr>
        <w:t></w:t>
      </w:r>
      <w:r w:rsidRPr="00B72E4A">
        <w:rPr>
          <w:lang w:val="en-US"/>
        </w:rPr>
        <w:t></w:t>
      </w:r>
      <w:r w:rsidRPr="00B72E4A">
        <w:rPr>
          <w:rFonts w:hint="eastAsia"/>
          <w:lang w:val="en-US"/>
        </w:rPr>
        <w:t>які</w:t>
      </w:r>
      <w:r w:rsidRPr="00B72E4A">
        <w:rPr>
          <w:lang w:val="en-US"/>
        </w:rPr>
        <w:t></w:t>
      </w:r>
      <w:r w:rsidRPr="00B72E4A">
        <w:rPr>
          <w:rFonts w:hint="eastAsia"/>
          <w:lang w:val="en-US"/>
        </w:rPr>
        <w:t>в</w:t>
      </w:r>
      <w:r w:rsidRPr="00B72E4A">
        <w:rPr>
          <w:lang w:val="en-US"/>
        </w:rPr>
        <w:t></w:t>
      </w:r>
      <w:r w:rsidRPr="00B72E4A">
        <w:rPr>
          <w:rFonts w:hint="eastAsia"/>
          <w:lang w:val="en-US"/>
        </w:rPr>
        <w:t>свою</w:t>
      </w:r>
      <w:r w:rsidRPr="00B72E4A">
        <w:rPr>
          <w:lang w:val="en-US"/>
        </w:rPr>
        <w:t></w:t>
      </w:r>
      <w:r w:rsidRPr="00B72E4A">
        <w:rPr>
          <w:rFonts w:hint="eastAsia"/>
          <w:lang w:val="en-US"/>
        </w:rPr>
        <w:t>чергу</w:t>
      </w:r>
    </w:p>
    <w:p w:rsidR="00B72E4A" w:rsidRPr="00B72E4A" w:rsidRDefault="00B72E4A" w:rsidP="00B72E4A">
      <w:pPr>
        <w:rPr>
          <w:lang w:val="en-US"/>
        </w:rPr>
      </w:pPr>
      <w:r w:rsidRPr="00B72E4A">
        <w:rPr>
          <w:rFonts w:hint="eastAsia"/>
          <w:lang w:val="en-US"/>
        </w:rPr>
        <w:t>поділяються</w:t>
      </w:r>
      <w:r w:rsidRPr="00B72E4A">
        <w:rPr>
          <w:lang w:val="en-US"/>
        </w:rPr>
        <w:t></w:t>
      </w:r>
      <w:r w:rsidRPr="00B72E4A">
        <w:rPr>
          <w:rFonts w:hint="eastAsia"/>
          <w:lang w:val="en-US"/>
        </w:rPr>
        <w:t>на</w:t>
      </w:r>
      <w:r w:rsidRPr="00B72E4A">
        <w:rPr>
          <w:lang w:val="en-US"/>
        </w:rPr>
        <w:t></w:t>
      </w:r>
      <w:r w:rsidRPr="00B72E4A">
        <w:rPr>
          <w:rFonts w:hint="eastAsia"/>
          <w:lang w:val="en-US"/>
        </w:rPr>
        <w:t>багатопрофільні</w:t>
      </w:r>
      <w:r w:rsidRPr="00B72E4A">
        <w:rPr>
          <w:lang w:val="en-US"/>
        </w:rPr>
        <w:t></w:t>
      </w:r>
      <w:r w:rsidRPr="00B72E4A">
        <w:rPr>
          <w:lang w:val="en-US"/>
        </w:rPr>
        <w:t></w:t>
      </w:r>
      <w:r w:rsidRPr="00B72E4A">
        <w:rPr>
          <w:rFonts w:hint="eastAsia"/>
          <w:lang w:val="en-US"/>
        </w:rPr>
        <w:t>однопрофільні</w:t>
      </w:r>
      <w:r w:rsidRPr="00B72E4A">
        <w:rPr>
          <w:lang w:val="en-US"/>
        </w:rPr>
        <w:t></w:t>
      </w:r>
      <w:r w:rsidRPr="00B72E4A">
        <w:rPr>
          <w:lang w:val="en-US"/>
        </w:rPr>
        <w:t></w:t>
      </w:r>
      <w:r w:rsidRPr="00B72E4A">
        <w:rPr>
          <w:rFonts w:hint="eastAsia"/>
          <w:lang w:val="en-US"/>
        </w:rPr>
        <w:t>спеціалізовані</w:t>
      </w:r>
      <w:r w:rsidRPr="00B72E4A">
        <w:rPr>
          <w:lang w:val="en-US"/>
        </w:rPr>
        <w:t></w:t>
      </w:r>
      <w:r w:rsidRPr="00B72E4A">
        <w:rPr>
          <w:rFonts w:hint="eastAsia"/>
          <w:lang w:val="en-US"/>
        </w:rPr>
        <w:t>та</w:t>
      </w:r>
      <w:r w:rsidRPr="00B72E4A">
        <w:rPr>
          <w:lang w:val="en-US"/>
        </w:rPr>
        <w:t></w:t>
      </w:r>
      <w:r w:rsidRPr="00B72E4A">
        <w:rPr>
          <w:rFonts w:hint="eastAsia"/>
          <w:lang w:val="en-US"/>
        </w:rPr>
        <w:t>особливого</w:t>
      </w:r>
    </w:p>
    <w:p w:rsidR="00B72E4A" w:rsidRPr="00B72E4A" w:rsidRDefault="00B72E4A" w:rsidP="00B72E4A">
      <w:pPr>
        <w:rPr>
          <w:lang w:val="en-US"/>
        </w:rPr>
      </w:pPr>
      <w:r w:rsidRPr="00B72E4A">
        <w:rPr>
          <w:rFonts w:hint="eastAsia"/>
          <w:lang w:val="en-US"/>
        </w:rPr>
        <w:t>типу</w:t>
      </w:r>
      <w:r w:rsidRPr="00B72E4A">
        <w:rPr>
          <w:lang w:val="en-US"/>
        </w:rPr>
        <w:t></w:t>
      </w:r>
      <w:r w:rsidRPr="00B72E4A">
        <w:rPr>
          <w:lang w:val="en-US"/>
        </w:rPr>
        <w:t></w:t>
      </w:r>
      <w:r w:rsidRPr="00B72E4A">
        <w:rPr>
          <w:lang w:val="en-US"/>
        </w:rPr>
        <w:t></w:t>
      </w:r>
      <w:r w:rsidRPr="00B72E4A">
        <w:rPr>
          <w:lang w:val="en-US"/>
        </w:rPr>
        <w:t></w:t>
      </w:r>
      <w:r w:rsidRPr="00B72E4A">
        <w:rPr>
          <w:lang w:val="en-US"/>
        </w:rPr>
        <w:t></w:t>
      </w:r>
      <w:r w:rsidRPr="00B72E4A">
        <w:rPr>
          <w:rFonts w:hint="eastAsia"/>
          <w:lang w:val="en-US"/>
        </w:rPr>
        <w:t>амбулаторно</w:t>
      </w:r>
      <w:r w:rsidRPr="00B72E4A">
        <w:rPr>
          <w:lang w:val="en-US"/>
        </w:rPr>
        <w:t></w:t>
      </w:r>
      <w:r w:rsidRPr="00B72E4A">
        <w:rPr>
          <w:rFonts w:hint="eastAsia"/>
          <w:lang w:val="en-US"/>
        </w:rPr>
        <w:t>поліклінічні</w:t>
      </w:r>
      <w:r w:rsidRPr="00B72E4A">
        <w:rPr>
          <w:lang w:val="en-US"/>
        </w:rPr>
        <w:t></w:t>
      </w:r>
      <w:r w:rsidRPr="00B72E4A">
        <w:rPr>
          <w:rFonts w:hint="eastAsia"/>
          <w:lang w:val="en-US"/>
        </w:rPr>
        <w:t>заклади</w:t>
      </w:r>
      <w:r w:rsidRPr="00B72E4A">
        <w:rPr>
          <w:lang w:val="en-US"/>
        </w:rPr>
        <w:t></w:t>
      </w:r>
      <w:r w:rsidRPr="00B72E4A">
        <w:rPr>
          <w:lang w:val="en-US"/>
        </w:rPr>
        <w:t></w:t>
      </w:r>
      <w:r w:rsidRPr="00B72E4A">
        <w:rPr>
          <w:lang w:val="en-US"/>
        </w:rPr>
        <w:t></w:t>
      </w:r>
      <w:r w:rsidRPr="00B72E4A">
        <w:rPr>
          <w:lang w:val="en-US"/>
        </w:rPr>
        <w:t></w:t>
      </w:r>
      <w:r w:rsidRPr="00B72E4A">
        <w:rPr>
          <w:lang w:val="en-US"/>
        </w:rPr>
        <w:t></w:t>
      </w:r>
      <w:r w:rsidRPr="00B72E4A">
        <w:rPr>
          <w:rFonts w:hint="eastAsia"/>
          <w:lang w:val="en-US"/>
        </w:rPr>
        <w:t>заклади</w:t>
      </w:r>
      <w:r w:rsidRPr="00B72E4A">
        <w:rPr>
          <w:lang w:val="en-US"/>
        </w:rPr>
        <w:t></w:t>
      </w:r>
      <w:r w:rsidRPr="00B72E4A">
        <w:rPr>
          <w:rFonts w:hint="eastAsia"/>
          <w:lang w:val="en-US"/>
        </w:rPr>
        <w:t>переливання</w:t>
      </w:r>
      <w:r w:rsidRPr="00B72E4A">
        <w:rPr>
          <w:lang w:val="en-US"/>
        </w:rPr>
        <w:t></w:t>
      </w:r>
      <w:r w:rsidRPr="00B72E4A">
        <w:rPr>
          <w:rFonts w:hint="eastAsia"/>
          <w:lang w:val="en-US"/>
        </w:rPr>
        <w:t>крові</w:t>
      </w:r>
      <w:r w:rsidRPr="00B72E4A">
        <w:rPr>
          <w:lang w:val="en-US"/>
        </w:rPr>
        <w:t></w:t>
      </w:r>
    </w:p>
    <w:p w:rsidR="00B72E4A" w:rsidRPr="00B72E4A" w:rsidRDefault="00B72E4A" w:rsidP="00B72E4A">
      <w:pPr>
        <w:rPr>
          <w:lang w:val="en-US"/>
        </w:rPr>
      </w:pPr>
      <w:r w:rsidRPr="00B72E4A">
        <w:rPr>
          <w:rFonts w:hint="eastAsia"/>
          <w:lang w:val="en-US"/>
        </w:rPr>
        <w:t>швидкої</w:t>
      </w:r>
      <w:r w:rsidRPr="00B72E4A">
        <w:rPr>
          <w:lang w:val="en-US"/>
        </w:rPr>
        <w:t></w:t>
      </w:r>
      <w:r w:rsidRPr="00B72E4A">
        <w:rPr>
          <w:rFonts w:hint="eastAsia"/>
          <w:lang w:val="en-US"/>
        </w:rPr>
        <w:t>та</w:t>
      </w:r>
      <w:r w:rsidRPr="00B72E4A">
        <w:rPr>
          <w:lang w:val="en-US"/>
        </w:rPr>
        <w:t></w:t>
      </w:r>
      <w:r w:rsidRPr="00B72E4A">
        <w:rPr>
          <w:rFonts w:hint="eastAsia"/>
          <w:lang w:val="en-US"/>
        </w:rPr>
        <w:t>екстреної</w:t>
      </w:r>
      <w:r w:rsidRPr="00B72E4A">
        <w:rPr>
          <w:lang w:val="en-US"/>
        </w:rPr>
        <w:t></w:t>
      </w:r>
      <w:r w:rsidRPr="00B72E4A">
        <w:rPr>
          <w:rFonts w:hint="eastAsia"/>
          <w:lang w:val="en-US"/>
        </w:rPr>
        <w:t>медичної</w:t>
      </w:r>
      <w:r w:rsidRPr="00B72E4A">
        <w:rPr>
          <w:lang w:val="en-US"/>
        </w:rPr>
        <w:t></w:t>
      </w:r>
      <w:r w:rsidRPr="00B72E4A">
        <w:rPr>
          <w:rFonts w:hint="eastAsia"/>
          <w:lang w:val="en-US"/>
        </w:rPr>
        <w:t>допомоги</w:t>
      </w:r>
      <w:r w:rsidRPr="00B72E4A">
        <w:rPr>
          <w:lang w:val="en-US"/>
        </w:rPr>
        <w:t></w:t>
      </w:r>
      <w:r w:rsidRPr="00B72E4A">
        <w:rPr>
          <w:lang w:val="en-US"/>
        </w:rPr>
        <w:t></w:t>
      </w:r>
      <w:r w:rsidRPr="00B72E4A">
        <w:rPr>
          <w:lang w:val="en-US"/>
        </w:rPr>
        <w:t></w:t>
      </w:r>
      <w:r w:rsidRPr="00B72E4A">
        <w:rPr>
          <w:lang w:val="en-US"/>
        </w:rPr>
        <w:t></w:t>
      </w:r>
      <w:r w:rsidRPr="00B72E4A">
        <w:rPr>
          <w:lang w:val="en-US"/>
        </w:rPr>
        <w:t></w:t>
      </w:r>
      <w:r w:rsidRPr="00B72E4A">
        <w:rPr>
          <w:rFonts w:hint="eastAsia"/>
          <w:lang w:val="en-US"/>
        </w:rPr>
        <w:t>санаторно</w:t>
      </w:r>
      <w:r w:rsidRPr="00B72E4A">
        <w:rPr>
          <w:lang w:val="en-US"/>
        </w:rPr>
        <w:t></w:t>
      </w:r>
      <w:r w:rsidRPr="00B72E4A">
        <w:rPr>
          <w:rFonts w:hint="eastAsia"/>
          <w:lang w:val="en-US"/>
        </w:rPr>
        <w:t>курортні</w:t>
      </w:r>
      <w:r w:rsidRPr="00B72E4A">
        <w:rPr>
          <w:lang w:val="en-US"/>
        </w:rPr>
        <w:t></w:t>
      </w:r>
      <w:r w:rsidRPr="00B72E4A">
        <w:rPr>
          <w:rFonts w:hint="eastAsia"/>
          <w:lang w:val="en-US"/>
        </w:rPr>
        <w:t>заклади</w:t>
      </w:r>
      <w:r w:rsidRPr="00B72E4A">
        <w:rPr>
          <w:lang w:val="en-US"/>
        </w:rPr>
        <w:t></w:t>
      </w:r>
      <w:r w:rsidRPr="00B72E4A">
        <w:rPr>
          <w:lang w:val="en-US"/>
        </w:rPr>
        <w:t></w:t>
      </w:r>
      <w:r w:rsidRPr="00B72E4A">
        <w:rPr>
          <w:lang w:val="en-US"/>
        </w:rPr>
        <w:t></w:t>
      </w:r>
      <w:r w:rsidRPr="00B72E4A">
        <w:rPr>
          <w:lang w:val="en-US"/>
        </w:rPr>
        <w:t></w:t>
      </w:r>
      <w:r w:rsidRPr="00B72E4A">
        <w:rPr>
          <w:lang w:val="en-US"/>
        </w:rPr>
        <w:t></w:t>
      </w:r>
    </w:p>
    <w:p w:rsidR="00B72E4A" w:rsidRPr="00B72E4A" w:rsidRDefault="00B72E4A" w:rsidP="00B72E4A">
      <w:pPr>
        <w:rPr>
          <w:lang w:val="en-US"/>
        </w:rPr>
      </w:pPr>
      <w:r w:rsidRPr="00B72E4A">
        <w:rPr>
          <w:rFonts w:hint="eastAsia"/>
          <w:lang w:val="en-US"/>
        </w:rPr>
        <w:t>Фармацевтичні</w:t>
      </w:r>
      <w:r w:rsidRPr="00B72E4A">
        <w:rPr>
          <w:lang w:val="en-US"/>
        </w:rPr>
        <w:t></w:t>
      </w:r>
      <w:r w:rsidRPr="00B72E4A">
        <w:rPr>
          <w:lang w:val="en-US"/>
        </w:rPr>
        <w:t></w:t>
      </w:r>
      <w:r w:rsidRPr="00B72E4A">
        <w:rPr>
          <w:rFonts w:hint="eastAsia"/>
          <w:lang w:val="en-US"/>
        </w:rPr>
        <w:t>аптечні</w:t>
      </w:r>
      <w:r w:rsidRPr="00B72E4A">
        <w:rPr>
          <w:lang w:val="en-US"/>
        </w:rPr>
        <w:t></w:t>
      </w:r>
      <w:r w:rsidRPr="00B72E4A">
        <w:rPr>
          <w:lang w:val="en-US"/>
        </w:rPr>
        <w:t></w:t>
      </w:r>
      <w:r w:rsidRPr="00B72E4A">
        <w:rPr>
          <w:rFonts w:hint="eastAsia"/>
          <w:lang w:val="en-US"/>
        </w:rPr>
        <w:t>заклади</w:t>
      </w:r>
      <w:r w:rsidRPr="00B72E4A">
        <w:rPr>
          <w:lang w:val="en-US"/>
        </w:rPr>
        <w:t></w:t>
      </w:r>
      <w:r w:rsidRPr="00B72E4A">
        <w:rPr>
          <w:lang w:val="en-US"/>
        </w:rPr>
        <w:t></w:t>
      </w:r>
      <w:r w:rsidRPr="00B72E4A">
        <w:rPr>
          <w:lang w:val="en-US"/>
        </w:rPr>
        <w:t></w:t>
      </w:r>
      <w:r w:rsidRPr="00B72E4A">
        <w:rPr>
          <w:lang w:val="en-US"/>
        </w:rPr>
        <w:t></w:t>
      </w:r>
      <w:r w:rsidRPr="00B72E4A">
        <w:rPr>
          <w:lang w:val="en-US"/>
        </w:rPr>
        <w:t></w:t>
      </w:r>
      <w:r w:rsidRPr="00B72E4A">
        <w:rPr>
          <w:lang w:val="en-US"/>
        </w:rPr>
        <w:t></w:t>
      </w:r>
      <w:r w:rsidRPr="00B72E4A">
        <w:rPr>
          <w:lang w:val="en-US"/>
        </w:rPr>
        <w:t></w:t>
      </w:r>
      <w:r w:rsidRPr="00B72E4A">
        <w:rPr>
          <w:rFonts w:hint="eastAsia"/>
          <w:lang w:val="en-US"/>
        </w:rPr>
        <w:t>Інші</w:t>
      </w:r>
      <w:r w:rsidRPr="00B72E4A">
        <w:rPr>
          <w:lang w:val="en-US"/>
        </w:rPr>
        <w:t></w:t>
      </w:r>
      <w:r w:rsidRPr="00B72E4A">
        <w:rPr>
          <w:rFonts w:hint="eastAsia"/>
          <w:lang w:val="en-US"/>
        </w:rPr>
        <w:t>заклади</w:t>
      </w:r>
      <w:r w:rsidRPr="00B72E4A">
        <w:rPr>
          <w:lang w:val="en-US"/>
        </w:rPr>
        <w:t></w:t>
      </w:r>
      <w:r w:rsidRPr="00B72E4A">
        <w:rPr>
          <w:lang w:val="en-US"/>
        </w:rPr>
        <w:t></w:t>
      </w:r>
      <w:r w:rsidRPr="00B72E4A">
        <w:rPr>
          <w:lang w:val="en-US"/>
        </w:rPr>
        <w:t></w:t>
      </w:r>
      <w:r w:rsidRPr="00B72E4A">
        <w:rPr>
          <w:lang w:val="en-US"/>
        </w:rPr>
        <w:t></w:t>
      </w:r>
      <w:r w:rsidRPr="00B72E4A">
        <w:rPr>
          <w:lang w:val="en-US"/>
        </w:rPr>
        <w:t></w:t>
      </w:r>
      <w:r w:rsidRPr="00B72E4A">
        <w:rPr>
          <w:lang w:val="en-US"/>
        </w:rPr>
        <w:t></w:t>
      </w:r>
      <w:r w:rsidRPr="00B72E4A">
        <w:rPr>
          <w:rFonts w:hint="eastAsia"/>
          <w:lang w:val="en-US"/>
        </w:rPr>
        <w:t>Заклади</w:t>
      </w:r>
      <w:r w:rsidRPr="00B72E4A">
        <w:rPr>
          <w:lang w:val="en-US"/>
        </w:rPr>
        <w:t></w:t>
      </w:r>
      <w:r w:rsidRPr="00B72E4A">
        <w:rPr>
          <w:rFonts w:hint="eastAsia"/>
          <w:lang w:val="en-US"/>
        </w:rPr>
        <w:t>медикосоціального</w:t>
      </w:r>
      <w:r w:rsidRPr="00B72E4A">
        <w:rPr>
          <w:lang w:val="en-US"/>
        </w:rPr>
        <w:t></w:t>
      </w:r>
      <w:r w:rsidRPr="00B72E4A">
        <w:rPr>
          <w:rFonts w:hint="eastAsia"/>
          <w:lang w:val="en-US"/>
        </w:rPr>
        <w:t>захисту</w:t>
      </w:r>
      <w:r w:rsidRPr="00B72E4A">
        <w:rPr>
          <w:lang w:val="en-US"/>
        </w:rPr>
        <w:t></w:t>
      </w:r>
    </w:p>
    <w:p w:rsidR="00B72E4A" w:rsidRPr="00B72E4A" w:rsidRDefault="00B72E4A" w:rsidP="00B72E4A">
      <w:pPr>
        <w:rPr>
          <w:lang w:val="en-US"/>
        </w:rPr>
      </w:pPr>
      <w:r w:rsidRPr="00B72E4A">
        <w:rPr>
          <w:lang w:val="en-US"/>
        </w:rPr>
        <w:t></w:t>
      </w:r>
      <w:r w:rsidRPr="00B72E4A">
        <w:rPr>
          <w:lang w:val="en-US"/>
        </w:rPr>
        <w:t></w:t>
      </w:r>
      <w:r w:rsidRPr="00B72E4A">
        <w:rPr>
          <w:lang w:val="en-US"/>
        </w:rPr>
        <w:t></w:t>
      </w:r>
      <w:r w:rsidRPr="00B72E4A">
        <w:rPr>
          <w:rFonts w:hint="eastAsia"/>
          <w:lang w:val="en-US"/>
        </w:rPr>
        <w:t>Динамічний</w:t>
      </w:r>
      <w:r w:rsidRPr="00B72E4A">
        <w:rPr>
          <w:lang w:val="en-US"/>
        </w:rPr>
        <w:t></w:t>
      </w:r>
      <w:r w:rsidRPr="00B72E4A">
        <w:rPr>
          <w:rFonts w:hint="eastAsia"/>
          <w:lang w:val="en-US"/>
        </w:rPr>
        <w:t>розвиток</w:t>
      </w:r>
      <w:r w:rsidRPr="00B72E4A">
        <w:rPr>
          <w:lang w:val="en-US"/>
        </w:rPr>
        <w:t></w:t>
      </w:r>
      <w:r w:rsidRPr="00B72E4A">
        <w:rPr>
          <w:rFonts w:hint="eastAsia"/>
          <w:lang w:val="en-US"/>
        </w:rPr>
        <w:t>суспільства</w:t>
      </w:r>
      <w:r w:rsidRPr="00B72E4A">
        <w:rPr>
          <w:lang w:val="en-US"/>
        </w:rPr>
        <w:t></w:t>
      </w:r>
      <w:r w:rsidRPr="00B72E4A">
        <w:rPr>
          <w:lang w:val="en-US"/>
        </w:rPr>
        <w:t></w:t>
      </w:r>
      <w:r w:rsidRPr="00B72E4A">
        <w:rPr>
          <w:rFonts w:hint="eastAsia"/>
          <w:lang w:val="en-US"/>
        </w:rPr>
        <w:t>в</w:t>
      </w:r>
      <w:r w:rsidRPr="00B72E4A">
        <w:rPr>
          <w:lang w:val="en-US"/>
        </w:rPr>
        <w:t></w:t>
      </w:r>
      <w:r w:rsidRPr="00B72E4A">
        <w:rPr>
          <w:rFonts w:hint="eastAsia"/>
          <w:lang w:val="en-US"/>
        </w:rPr>
        <w:t>тому</w:t>
      </w:r>
      <w:r w:rsidRPr="00B72E4A">
        <w:rPr>
          <w:lang w:val="en-US"/>
        </w:rPr>
        <w:t></w:t>
      </w:r>
      <w:r w:rsidRPr="00B72E4A">
        <w:rPr>
          <w:rFonts w:hint="eastAsia"/>
          <w:lang w:val="en-US"/>
        </w:rPr>
        <w:t>числі</w:t>
      </w:r>
      <w:r w:rsidRPr="00B72E4A">
        <w:rPr>
          <w:lang w:val="en-US"/>
        </w:rPr>
        <w:t></w:t>
      </w:r>
      <w:r w:rsidRPr="00B72E4A">
        <w:rPr>
          <w:rFonts w:hint="eastAsia"/>
          <w:lang w:val="en-US"/>
        </w:rPr>
        <w:t>у</w:t>
      </w:r>
      <w:r w:rsidRPr="00B72E4A">
        <w:rPr>
          <w:lang w:val="en-US"/>
        </w:rPr>
        <w:t></w:t>
      </w:r>
      <w:r w:rsidRPr="00B72E4A">
        <w:rPr>
          <w:rFonts w:hint="eastAsia"/>
          <w:lang w:val="en-US"/>
        </w:rPr>
        <w:t>медичній</w:t>
      </w:r>
      <w:r w:rsidRPr="00B72E4A">
        <w:rPr>
          <w:lang w:val="en-US"/>
        </w:rPr>
        <w:t></w:t>
      </w:r>
      <w:r w:rsidRPr="00B72E4A">
        <w:rPr>
          <w:rFonts w:hint="eastAsia"/>
          <w:lang w:val="en-US"/>
        </w:rPr>
        <w:t>сфері</w:t>
      </w:r>
    </w:p>
    <w:p w:rsidR="00B72E4A" w:rsidRPr="00B72E4A" w:rsidRDefault="00B72E4A" w:rsidP="00B72E4A">
      <w:pPr>
        <w:rPr>
          <w:lang w:val="en-US"/>
        </w:rPr>
      </w:pPr>
      <w:r w:rsidRPr="00B72E4A">
        <w:rPr>
          <w:rFonts w:hint="eastAsia"/>
          <w:lang w:val="en-US"/>
        </w:rPr>
        <w:t>ставить</w:t>
      </w:r>
      <w:r w:rsidRPr="00B72E4A">
        <w:rPr>
          <w:lang w:val="en-US"/>
        </w:rPr>
        <w:t></w:t>
      </w:r>
      <w:r w:rsidRPr="00B72E4A">
        <w:rPr>
          <w:rFonts w:hint="eastAsia"/>
          <w:lang w:val="en-US"/>
        </w:rPr>
        <w:t>на</w:t>
      </w:r>
      <w:r w:rsidRPr="00B72E4A">
        <w:rPr>
          <w:lang w:val="en-US"/>
        </w:rPr>
        <w:t></w:t>
      </w:r>
      <w:r w:rsidRPr="00B72E4A">
        <w:rPr>
          <w:rFonts w:hint="eastAsia"/>
          <w:lang w:val="en-US"/>
        </w:rPr>
        <w:t>порядок</w:t>
      </w:r>
      <w:r w:rsidRPr="00B72E4A">
        <w:rPr>
          <w:lang w:val="en-US"/>
        </w:rPr>
        <w:t></w:t>
      </w:r>
      <w:r w:rsidRPr="00B72E4A">
        <w:rPr>
          <w:rFonts w:hint="eastAsia"/>
          <w:lang w:val="en-US"/>
        </w:rPr>
        <w:t>денний</w:t>
      </w:r>
      <w:r w:rsidRPr="00B72E4A">
        <w:rPr>
          <w:lang w:val="en-US"/>
        </w:rPr>
        <w:t></w:t>
      </w:r>
      <w:r w:rsidRPr="00B72E4A">
        <w:rPr>
          <w:rFonts w:hint="eastAsia"/>
          <w:lang w:val="en-US"/>
        </w:rPr>
        <w:t>питання</w:t>
      </w:r>
      <w:r w:rsidRPr="00B72E4A">
        <w:rPr>
          <w:lang w:val="en-US"/>
        </w:rPr>
        <w:t></w:t>
      </w:r>
      <w:r w:rsidRPr="00B72E4A">
        <w:rPr>
          <w:rFonts w:hint="eastAsia"/>
          <w:lang w:val="en-US"/>
        </w:rPr>
        <w:t>взаємовідносин</w:t>
      </w:r>
      <w:r w:rsidRPr="00B72E4A">
        <w:rPr>
          <w:lang w:val="en-US"/>
        </w:rPr>
        <w:t></w:t>
      </w:r>
      <w:r w:rsidRPr="00B72E4A">
        <w:rPr>
          <w:rFonts w:hint="eastAsia"/>
          <w:lang w:val="en-US"/>
        </w:rPr>
        <w:t>лікаря</w:t>
      </w:r>
      <w:r w:rsidRPr="00B72E4A">
        <w:rPr>
          <w:lang w:val="en-US"/>
        </w:rPr>
        <w:t></w:t>
      </w:r>
      <w:r w:rsidRPr="00B72E4A">
        <w:rPr>
          <w:rFonts w:hint="eastAsia"/>
          <w:lang w:val="en-US"/>
        </w:rPr>
        <w:t>і</w:t>
      </w:r>
      <w:r w:rsidRPr="00B72E4A">
        <w:rPr>
          <w:lang w:val="en-US"/>
        </w:rPr>
        <w:t></w:t>
      </w:r>
      <w:r w:rsidRPr="00B72E4A">
        <w:rPr>
          <w:rFonts w:hint="eastAsia"/>
          <w:lang w:val="en-US"/>
        </w:rPr>
        <w:t>пацієнта</w:t>
      </w:r>
      <w:r w:rsidRPr="00B72E4A">
        <w:rPr>
          <w:lang w:val="en-US"/>
        </w:rPr>
        <w:t></w:t>
      </w:r>
      <w:r w:rsidRPr="00B72E4A">
        <w:rPr>
          <w:lang w:val="en-US"/>
        </w:rPr>
        <w:t></w:t>
      </w:r>
      <w:r w:rsidRPr="00B72E4A">
        <w:rPr>
          <w:rFonts w:hint="eastAsia"/>
          <w:lang w:val="en-US"/>
        </w:rPr>
        <w:t>їх</w:t>
      </w:r>
      <w:r w:rsidRPr="00B72E4A">
        <w:rPr>
          <w:lang w:val="en-US"/>
        </w:rPr>
        <w:t></w:t>
      </w:r>
      <w:r w:rsidRPr="00B72E4A">
        <w:rPr>
          <w:rFonts w:hint="eastAsia"/>
          <w:lang w:val="en-US"/>
        </w:rPr>
        <w:t>прав</w:t>
      </w:r>
      <w:r w:rsidRPr="00B72E4A">
        <w:rPr>
          <w:lang w:val="en-US"/>
        </w:rPr>
        <w:t></w:t>
      </w:r>
      <w:r w:rsidRPr="00B72E4A">
        <w:rPr>
          <w:rFonts w:hint="eastAsia"/>
          <w:lang w:val="en-US"/>
        </w:rPr>
        <w:t>та</w:t>
      </w:r>
    </w:p>
    <w:p w:rsidR="00B72E4A" w:rsidRPr="00B72E4A" w:rsidRDefault="00B72E4A" w:rsidP="00B72E4A">
      <w:pPr>
        <w:rPr>
          <w:lang w:val="en-US"/>
        </w:rPr>
      </w:pPr>
      <w:r w:rsidRPr="00B72E4A">
        <w:rPr>
          <w:rFonts w:hint="eastAsia"/>
          <w:lang w:val="en-US"/>
        </w:rPr>
        <w:t>обов’язків</w:t>
      </w:r>
      <w:r w:rsidRPr="00B72E4A">
        <w:rPr>
          <w:lang w:val="en-US"/>
        </w:rPr>
        <w:t></w:t>
      </w:r>
      <w:r w:rsidRPr="00B72E4A">
        <w:rPr>
          <w:lang w:val="en-US"/>
        </w:rPr>
        <w:t></w:t>
      </w:r>
      <w:r w:rsidRPr="00B72E4A">
        <w:rPr>
          <w:rFonts w:hint="eastAsia"/>
          <w:lang w:val="en-US"/>
        </w:rPr>
        <w:t>до</w:t>
      </w:r>
      <w:r w:rsidRPr="00B72E4A">
        <w:rPr>
          <w:lang w:val="en-US"/>
        </w:rPr>
        <w:t></w:t>
      </w:r>
      <w:r w:rsidRPr="00B72E4A">
        <w:rPr>
          <w:rFonts w:hint="eastAsia"/>
          <w:lang w:val="en-US"/>
        </w:rPr>
        <w:t>яких</w:t>
      </w:r>
      <w:r w:rsidRPr="00B72E4A">
        <w:rPr>
          <w:lang w:val="en-US"/>
        </w:rPr>
        <w:t></w:t>
      </w:r>
      <w:r w:rsidRPr="00B72E4A">
        <w:rPr>
          <w:rFonts w:hint="eastAsia"/>
          <w:lang w:val="en-US"/>
        </w:rPr>
        <w:t>належить</w:t>
      </w:r>
      <w:r w:rsidRPr="00B72E4A">
        <w:rPr>
          <w:lang w:val="en-US"/>
        </w:rPr>
        <w:t></w:t>
      </w:r>
      <w:r w:rsidRPr="00B72E4A">
        <w:rPr>
          <w:rFonts w:hint="eastAsia"/>
          <w:lang w:val="en-US"/>
        </w:rPr>
        <w:t>і</w:t>
      </w:r>
      <w:r w:rsidRPr="00B72E4A">
        <w:rPr>
          <w:lang w:val="en-US"/>
        </w:rPr>
        <w:t></w:t>
      </w:r>
      <w:r w:rsidRPr="00B72E4A">
        <w:rPr>
          <w:rFonts w:hint="eastAsia"/>
          <w:lang w:val="en-US"/>
        </w:rPr>
        <w:t>конституційне</w:t>
      </w:r>
      <w:r w:rsidRPr="00B72E4A">
        <w:rPr>
          <w:lang w:val="en-US"/>
        </w:rPr>
        <w:t></w:t>
      </w:r>
      <w:r w:rsidRPr="00B72E4A">
        <w:rPr>
          <w:rFonts w:hint="eastAsia"/>
          <w:lang w:val="en-US"/>
        </w:rPr>
        <w:t>право</w:t>
      </w:r>
      <w:r w:rsidRPr="00B72E4A">
        <w:rPr>
          <w:lang w:val="en-US"/>
        </w:rPr>
        <w:t></w:t>
      </w:r>
      <w:r w:rsidRPr="00B72E4A">
        <w:rPr>
          <w:rFonts w:hint="eastAsia"/>
          <w:lang w:val="en-US"/>
        </w:rPr>
        <w:t>на</w:t>
      </w:r>
      <w:r w:rsidRPr="00B72E4A">
        <w:rPr>
          <w:lang w:val="en-US"/>
        </w:rPr>
        <w:t></w:t>
      </w:r>
      <w:r w:rsidRPr="00B72E4A">
        <w:rPr>
          <w:rFonts w:hint="eastAsia"/>
          <w:lang w:val="en-US"/>
        </w:rPr>
        <w:t>медичну</w:t>
      </w:r>
      <w:r w:rsidRPr="00B72E4A">
        <w:rPr>
          <w:lang w:val="en-US"/>
        </w:rPr>
        <w:t></w:t>
      </w:r>
      <w:r w:rsidRPr="00B72E4A">
        <w:rPr>
          <w:rFonts w:hint="eastAsia"/>
          <w:lang w:val="en-US"/>
        </w:rPr>
        <w:t>допомогу</w:t>
      </w:r>
      <w:r w:rsidRPr="00B72E4A">
        <w:rPr>
          <w:lang w:val="en-US"/>
        </w:rPr>
        <w:t></w:t>
      </w:r>
      <w:r w:rsidRPr="00B72E4A">
        <w:rPr>
          <w:lang w:val="en-US"/>
        </w:rPr>
        <w:t></w:t>
      </w:r>
      <w:r w:rsidRPr="00B72E4A">
        <w:rPr>
          <w:rFonts w:hint="eastAsia"/>
          <w:lang w:val="en-US"/>
        </w:rPr>
        <w:t>яке</w:t>
      </w:r>
    </w:p>
    <w:p w:rsidR="00B72E4A" w:rsidRPr="00B72E4A" w:rsidRDefault="00B72E4A" w:rsidP="00B72E4A">
      <w:pPr>
        <w:rPr>
          <w:lang w:val="en-US"/>
        </w:rPr>
      </w:pPr>
      <w:r w:rsidRPr="00B72E4A">
        <w:rPr>
          <w:rFonts w:hint="eastAsia"/>
          <w:lang w:val="en-US"/>
        </w:rPr>
        <w:t>також</w:t>
      </w:r>
      <w:r w:rsidRPr="00B72E4A">
        <w:rPr>
          <w:lang w:val="en-US"/>
        </w:rPr>
        <w:t></w:t>
      </w:r>
      <w:r w:rsidRPr="00B72E4A">
        <w:rPr>
          <w:rFonts w:hint="eastAsia"/>
          <w:lang w:val="en-US"/>
        </w:rPr>
        <w:t>закріплюється</w:t>
      </w:r>
      <w:r w:rsidRPr="00B72E4A">
        <w:rPr>
          <w:lang w:val="en-US"/>
        </w:rPr>
        <w:t></w:t>
      </w:r>
      <w:r w:rsidRPr="00B72E4A">
        <w:rPr>
          <w:rFonts w:hint="eastAsia"/>
          <w:lang w:val="en-US"/>
        </w:rPr>
        <w:t>у</w:t>
      </w:r>
      <w:r w:rsidRPr="00B72E4A">
        <w:rPr>
          <w:lang w:val="en-US"/>
        </w:rPr>
        <w:t></w:t>
      </w:r>
      <w:r w:rsidRPr="00B72E4A">
        <w:rPr>
          <w:rFonts w:hint="eastAsia"/>
          <w:lang w:val="en-US"/>
        </w:rPr>
        <w:t>Основах</w:t>
      </w:r>
      <w:r w:rsidRPr="00B72E4A">
        <w:rPr>
          <w:lang w:val="en-US"/>
        </w:rPr>
        <w:t></w:t>
      </w:r>
      <w:r w:rsidRPr="00B72E4A">
        <w:rPr>
          <w:rFonts w:hint="eastAsia"/>
          <w:lang w:val="en-US"/>
        </w:rPr>
        <w:t>законодавства</w:t>
      </w:r>
      <w:r w:rsidRPr="00B72E4A">
        <w:rPr>
          <w:lang w:val="en-US"/>
        </w:rPr>
        <w:t></w:t>
      </w:r>
      <w:r w:rsidRPr="00B72E4A">
        <w:rPr>
          <w:rFonts w:hint="eastAsia"/>
          <w:lang w:val="en-US"/>
        </w:rPr>
        <w:t>України</w:t>
      </w:r>
      <w:r w:rsidRPr="00B72E4A">
        <w:rPr>
          <w:lang w:val="en-US"/>
        </w:rPr>
        <w:t></w:t>
      </w:r>
      <w:r w:rsidRPr="00B72E4A">
        <w:rPr>
          <w:rFonts w:hint="eastAsia"/>
          <w:lang w:val="en-US"/>
        </w:rPr>
        <w:t>про</w:t>
      </w:r>
      <w:r w:rsidRPr="00B72E4A">
        <w:rPr>
          <w:lang w:val="en-US"/>
        </w:rPr>
        <w:t></w:t>
      </w:r>
      <w:r w:rsidRPr="00B72E4A">
        <w:rPr>
          <w:rFonts w:hint="eastAsia"/>
          <w:lang w:val="en-US"/>
        </w:rPr>
        <w:t>охорону</w:t>
      </w:r>
      <w:r w:rsidRPr="00B72E4A">
        <w:rPr>
          <w:lang w:val="en-US"/>
        </w:rPr>
        <w:t></w:t>
      </w:r>
      <w:r w:rsidRPr="00B72E4A">
        <w:rPr>
          <w:rFonts w:hint="eastAsia"/>
          <w:lang w:val="en-US"/>
        </w:rPr>
        <w:t>здоров’я</w:t>
      </w:r>
      <w:r w:rsidRPr="00B72E4A">
        <w:rPr>
          <w:lang w:val="en-US"/>
        </w:rPr>
        <w:t></w:t>
      </w:r>
      <w:r w:rsidRPr="00B72E4A">
        <w:rPr>
          <w:rFonts w:hint="eastAsia"/>
          <w:lang w:val="en-US"/>
        </w:rPr>
        <w:t>та</w:t>
      </w:r>
    </w:p>
    <w:p w:rsidR="00B72E4A" w:rsidRPr="00B72E4A" w:rsidRDefault="00B72E4A" w:rsidP="00B72E4A">
      <w:pPr>
        <w:rPr>
          <w:lang w:val="en-US"/>
        </w:rPr>
      </w:pPr>
      <w:r w:rsidRPr="00B72E4A">
        <w:rPr>
          <w:rFonts w:hint="eastAsia"/>
          <w:lang w:val="en-US"/>
        </w:rPr>
        <w:t>Цивільному</w:t>
      </w:r>
      <w:r w:rsidRPr="00B72E4A">
        <w:rPr>
          <w:lang w:val="en-US"/>
        </w:rPr>
        <w:t></w:t>
      </w:r>
      <w:r w:rsidRPr="00B72E4A">
        <w:rPr>
          <w:rFonts w:hint="eastAsia"/>
          <w:lang w:val="en-US"/>
        </w:rPr>
        <w:t>кодексі</w:t>
      </w:r>
      <w:r w:rsidRPr="00B72E4A">
        <w:rPr>
          <w:lang w:val="en-US"/>
        </w:rPr>
        <w:t></w:t>
      </w:r>
      <w:r w:rsidRPr="00B72E4A">
        <w:rPr>
          <w:rFonts w:hint="eastAsia"/>
          <w:lang w:val="en-US"/>
        </w:rPr>
        <w:t>України</w:t>
      </w:r>
      <w:r w:rsidRPr="00B72E4A">
        <w:rPr>
          <w:lang w:val="en-US"/>
        </w:rPr>
        <w:t></w:t>
      </w:r>
      <w:r w:rsidRPr="00B72E4A">
        <w:rPr>
          <w:lang w:val="en-US"/>
        </w:rPr>
        <w:t></w:t>
      </w:r>
      <w:r w:rsidRPr="00B72E4A">
        <w:rPr>
          <w:rFonts w:hint="eastAsia"/>
          <w:lang w:val="en-US"/>
        </w:rPr>
        <w:t>де</w:t>
      </w:r>
      <w:r w:rsidRPr="00B72E4A">
        <w:rPr>
          <w:lang w:val="en-US"/>
        </w:rPr>
        <w:t></w:t>
      </w:r>
      <w:r w:rsidRPr="00B72E4A">
        <w:rPr>
          <w:rFonts w:hint="eastAsia"/>
          <w:lang w:val="en-US"/>
        </w:rPr>
        <w:t>посідає</w:t>
      </w:r>
      <w:r w:rsidRPr="00B72E4A">
        <w:rPr>
          <w:lang w:val="en-US"/>
        </w:rPr>
        <w:t></w:t>
      </w:r>
      <w:r w:rsidRPr="00B72E4A">
        <w:rPr>
          <w:rFonts w:hint="eastAsia"/>
          <w:lang w:val="en-US"/>
        </w:rPr>
        <w:t>важливе</w:t>
      </w:r>
      <w:r w:rsidRPr="00B72E4A">
        <w:rPr>
          <w:lang w:val="en-US"/>
        </w:rPr>
        <w:t></w:t>
      </w:r>
      <w:r w:rsidRPr="00B72E4A">
        <w:rPr>
          <w:rFonts w:hint="eastAsia"/>
          <w:lang w:val="en-US"/>
        </w:rPr>
        <w:t>місце</w:t>
      </w:r>
      <w:r w:rsidRPr="00B72E4A">
        <w:rPr>
          <w:lang w:val="en-US"/>
        </w:rPr>
        <w:t></w:t>
      </w:r>
      <w:r w:rsidRPr="00B72E4A">
        <w:rPr>
          <w:rFonts w:hint="eastAsia"/>
          <w:lang w:val="en-US"/>
        </w:rPr>
        <w:t>серед</w:t>
      </w:r>
      <w:r w:rsidRPr="00B72E4A">
        <w:rPr>
          <w:lang w:val="en-US"/>
        </w:rPr>
        <w:t></w:t>
      </w:r>
      <w:r w:rsidRPr="00B72E4A">
        <w:rPr>
          <w:rFonts w:hint="eastAsia"/>
          <w:lang w:val="en-US"/>
        </w:rPr>
        <w:t>особистих</w:t>
      </w:r>
    </w:p>
    <w:p w:rsidR="00B72E4A" w:rsidRPr="00B72E4A" w:rsidRDefault="00B72E4A" w:rsidP="00B72E4A">
      <w:pPr>
        <w:rPr>
          <w:lang w:val="en-US"/>
        </w:rPr>
      </w:pPr>
      <w:r w:rsidRPr="00B72E4A">
        <w:rPr>
          <w:rFonts w:hint="eastAsia"/>
          <w:lang w:val="en-US"/>
        </w:rPr>
        <w:t>немайнових</w:t>
      </w:r>
      <w:r w:rsidRPr="00B72E4A">
        <w:rPr>
          <w:lang w:val="en-US"/>
        </w:rPr>
        <w:t></w:t>
      </w:r>
      <w:r w:rsidRPr="00B72E4A">
        <w:rPr>
          <w:rFonts w:hint="eastAsia"/>
          <w:lang w:val="en-US"/>
        </w:rPr>
        <w:t>прав</w:t>
      </w:r>
      <w:r w:rsidRPr="00B72E4A">
        <w:rPr>
          <w:lang w:val="en-US"/>
        </w:rPr>
        <w:t></w:t>
      </w:r>
      <w:r w:rsidRPr="00B72E4A">
        <w:rPr>
          <w:lang w:val="en-US"/>
        </w:rPr>
        <w:t></w:t>
      </w:r>
      <w:r w:rsidRPr="00B72E4A">
        <w:rPr>
          <w:rFonts w:hint="eastAsia"/>
          <w:lang w:val="en-US"/>
        </w:rPr>
        <w:t>що</w:t>
      </w:r>
      <w:r w:rsidRPr="00B72E4A">
        <w:rPr>
          <w:lang w:val="en-US"/>
        </w:rPr>
        <w:t></w:t>
      </w:r>
      <w:r w:rsidRPr="00B72E4A">
        <w:rPr>
          <w:rFonts w:hint="eastAsia"/>
          <w:lang w:val="en-US"/>
        </w:rPr>
        <w:t>забезпечують</w:t>
      </w:r>
      <w:r w:rsidRPr="00B72E4A">
        <w:rPr>
          <w:lang w:val="en-US"/>
        </w:rPr>
        <w:t></w:t>
      </w:r>
      <w:r w:rsidRPr="00B72E4A">
        <w:rPr>
          <w:rFonts w:hint="eastAsia"/>
          <w:lang w:val="en-US"/>
        </w:rPr>
        <w:t>природнє</w:t>
      </w:r>
      <w:r w:rsidRPr="00B72E4A">
        <w:rPr>
          <w:lang w:val="en-US"/>
        </w:rPr>
        <w:t></w:t>
      </w:r>
      <w:r w:rsidRPr="00B72E4A">
        <w:rPr>
          <w:rFonts w:hint="eastAsia"/>
          <w:lang w:val="en-US"/>
        </w:rPr>
        <w:t>існування</w:t>
      </w:r>
      <w:r w:rsidRPr="00B72E4A">
        <w:rPr>
          <w:lang w:val="en-US"/>
        </w:rPr>
        <w:t></w:t>
      </w:r>
      <w:r w:rsidRPr="00B72E4A">
        <w:rPr>
          <w:rFonts w:hint="eastAsia"/>
          <w:lang w:val="en-US"/>
        </w:rPr>
        <w:t>фізичної</w:t>
      </w:r>
      <w:r w:rsidRPr="00B72E4A">
        <w:rPr>
          <w:lang w:val="en-US"/>
        </w:rPr>
        <w:t></w:t>
      </w:r>
      <w:r w:rsidRPr="00B72E4A">
        <w:rPr>
          <w:rFonts w:hint="eastAsia"/>
          <w:lang w:val="en-US"/>
        </w:rPr>
        <w:t>особи</w:t>
      </w:r>
      <w:r w:rsidRPr="00B72E4A">
        <w:rPr>
          <w:lang w:val="en-US"/>
        </w:rPr>
        <w:t></w:t>
      </w:r>
      <w:r w:rsidRPr="00B72E4A">
        <w:rPr>
          <w:lang w:val="en-US"/>
        </w:rPr>
        <w:t></w:t>
      </w:r>
      <w:r w:rsidRPr="00B72E4A">
        <w:rPr>
          <w:rFonts w:hint="eastAsia"/>
          <w:lang w:val="en-US"/>
        </w:rPr>
        <w:t>Права</w:t>
      </w:r>
    </w:p>
    <w:p w:rsidR="00B72E4A" w:rsidRPr="00B72E4A" w:rsidRDefault="00B72E4A" w:rsidP="00B72E4A">
      <w:pPr>
        <w:rPr>
          <w:lang w:val="en-US"/>
        </w:rPr>
      </w:pPr>
      <w:r w:rsidRPr="00B72E4A">
        <w:rPr>
          <w:rFonts w:hint="eastAsia"/>
          <w:lang w:val="en-US"/>
        </w:rPr>
        <w:t>лікарів</w:t>
      </w:r>
      <w:r w:rsidRPr="00B72E4A">
        <w:rPr>
          <w:lang w:val="en-US"/>
        </w:rPr>
        <w:t></w:t>
      </w:r>
      <w:r w:rsidRPr="00B72E4A">
        <w:rPr>
          <w:lang w:val="en-US"/>
        </w:rPr>
        <w:t></w:t>
      </w:r>
      <w:r w:rsidRPr="00B72E4A">
        <w:rPr>
          <w:rFonts w:hint="eastAsia"/>
          <w:lang w:val="en-US"/>
        </w:rPr>
        <w:t>їх</w:t>
      </w:r>
      <w:r w:rsidRPr="00B72E4A">
        <w:rPr>
          <w:lang w:val="en-US"/>
        </w:rPr>
        <w:t></w:t>
      </w:r>
      <w:r w:rsidRPr="00B72E4A">
        <w:rPr>
          <w:rFonts w:hint="eastAsia"/>
          <w:lang w:val="en-US"/>
        </w:rPr>
        <w:t>реалізація</w:t>
      </w:r>
      <w:r w:rsidRPr="00B72E4A">
        <w:rPr>
          <w:lang w:val="en-US"/>
        </w:rPr>
        <w:t></w:t>
      </w:r>
      <w:r w:rsidRPr="00B72E4A">
        <w:rPr>
          <w:rFonts w:hint="eastAsia"/>
          <w:lang w:val="en-US"/>
        </w:rPr>
        <w:t>та</w:t>
      </w:r>
      <w:r w:rsidRPr="00B72E4A">
        <w:rPr>
          <w:lang w:val="en-US"/>
        </w:rPr>
        <w:t></w:t>
      </w:r>
      <w:r w:rsidRPr="00B72E4A">
        <w:rPr>
          <w:rFonts w:hint="eastAsia"/>
          <w:lang w:val="en-US"/>
        </w:rPr>
        <w:t>захист</w:t>
      </w:r>
      <w:r w:rsidRPr="00B72E4A">
        <w:rPr>
          <w:lang w:val="en-US"/>
        </w:rPr>
        <w:t></w:t>
      </w:r>
      <w:r w:rsidRPr="00B72E4A">
        <w:rPr>
          <w:rFonts w:hint="eastAsia"/>
          <w:lang w:val="en-US"/>
        </w:rPr>
        <w:t>ставиться</w:t>
      </w:r>
      <w:r w:rsidRPr="00B72E4A">
        <w:rPr>
          <w:lang w:val="en-US"/>
        </w:rPr>
        <w:t></w:t>
      </w:r>
      <w:r w:rsidRPr="00B72E4A">
        <w:rPr>
          <w:rFonts w:hint="eastAsia"/>
          <w:lang w:val="en-US"/>
        </w:rPr>
        <w:t>на</w:t>
      </w:r>
      <w:r w:rsidRPr="00B72E4A">
        <w:rPr>
          <w:lang w:val="en-US"/>
        </w:rPr>
        <w:t></w:t>
      </w:r>
      <w:r w:rsidRPr="00B72E4A">
        <w:rPr>
          <w:rFonts w:hint="eastAsia"/>
          <w:lang w:val="en-US"/>
        </w:rPr>
        <w:t>друге</w:t>
      </w:r>
      <w:r w:rsidRPr="00B72E4A">
        <w:rPr>
          <w:lang w:val="en-US"/>
        </w:rPr>
        <w:t></w:t>
      </w:r>
      <w:r w:rsidRPr="00B72E4A">
        <w:rPr>
          <w:rFonts w:hint="eastAsia"/>
          <w:lang w:val="en-US"/>
        </w:rPr>
        <w:t>місце</w:t>
      </w:r>
      <w:r w:rsidRPr="00B72E4A">
        <w:rPr>
          <w:lang w:val="en-US"/>
        </w:rPr>
        <w:t></w:t>
      </w:r>
      <w:r w:rsidRPr="00B72E4A">
        <w:rPr>
          <w:rFonts w:hint="eastAsia"/>
          <w:lang w:val="en-US"/>
        </w:rPr>
        <w:t>після</w:t>
      </w:r>
      <w:r w:rsidRPr="00B72E4A">
        <w:rPr>
          <w:lang w:val="en-US"/>
        </w:rPr>
        <w:t></w:t>
      </w:r>
      <w:r w:rsidRPr="00B72E4A">
        <w:rPr>
          <w:rFonts w:hint="eastAsia"/>
          <w:lang w:val="en-US"/>
        </w:rPr>
        <w:t>прав</w:t>
      </w:r>
      <w:r w:rsidRPr="00B72E4A">
        <w:rPr>
          <w:lang w:val="en-US"/>
        </w:rPr>
        <w:t></w:t>
      </w:r>
      <w:r w:rsidRPr="00B72E4A">
        <w:rPr>
          <w:rFonts w:hint="eastAsia"/>
          <w:lang w:val="en-US"/>
        </w:rPr>
        <w:t>пацієнтів</w:t>
      </w:r>
      <w:r w:rsidRPr="00B72E4A">
        <w:rPr>
          <w:lang w:val="en-US"/>
        </w:rPr>
        <w:t></w:t>
      </w:r>
      <w:r w:rsidRPr="00B72E4A">
        <w:rPr>
          <w:lang w:val="en-US"/>
        </w:rPr>
        <w:t></w:t>
      </w:r>
      <w:r w:rsidRPr="00B72E4A">
        <w:rPr>
          <w:rFonts w:hint="eastAsia"/>
          <w:lang w:val="en-US"/>
        </w:rPr>
        <w:t>З</w:t>
      </w:r>
    </w:p>
    <w:p w:rsidR="00B72E4A" w:rsidRPr="00B72E4A" w:rsidRDefault="00B72E4A" w:rsidP="00B72E4A">
      <w:pPr>
        <w:rPr>
          <w:lang w:val="en-US"/>
        </w:rPr>
      </w:pPr>
      <w:r w:rsidRPr="00B72E4A">
        <w:rPr>
          <w:rFonts w:hint="eastAsia"/>
          <w:lang w:val="en-US"/>
        </w:rPr>
        <w:t>огляду</w:t>
      </w:r>
      <w:r w:rsidRPr="00B72E4A">
        <w:rPr>
          <w:lang w:val="en-US"/>
        </w:rPr>
        <w:t></w:t>
      </w:r>
      <w:r w:rsidRPr="00B72E4A">
        <w:rPr>
          <w:rFonts w:hint="eastAsia"/>
          <w:lang w:val="en-US"/>
        </w:rPr>
        <w:t>на</w:t>
      </w:r>
      <w:r w:rsidRPr="00B72E4A">
        <w:rPr>
          <w:lang w:val="en-US"/>
        </w:rPr>
        <w:t></w:t>
      </w:r>
      <w:r w:rsidRPr="00B72E4A">
        <w:rPr>
          <w:rFonts w:hint="eastAsia"/>
          <w:lang w:val="en-US"/>
        </w:rPr>
        <w:t>недостатньо</w:t>
      </w:r>
      <w:r w:rsidRPr="00B72E4A">
        <w:rPr>
          <w:lang w:val="en-US"/>
        </w:rPr>
        <w:t></w:t>
      </w:r>
      <w:r w:rsidRPr="00B72E4A">
        <w:rPr>
          <w:rFonts w:hint="eastAsia"/>
          <w:lang w:val="en-US"/>
        </w:rPr>
        <w:t>конкретизоване</w:t>
      </w:r>
      <w:r w:rsidRPr="00B72E4A">
        <w:rPr>
          <w:lang w:val="en-US"/>
        </w:rPr>
        <w:t></w:t>
      </w:r>
      <w:r w:rsidRPr="00B72E4A">
        <w:rPr>
          <w:rFonts w:hint="eastAsia"/>
          <w:lang w:val="en-US"/>
        </w:rPr>
        <w:t>закріплення</w:t>
      </w:r>
      <w:r w:rsidRPr="00B72E4A">
        <w:rPr>
          <w:lang w:val="en-US"/>
        </w:rPr>
        <w:t></w:t>
      </w:r>
      <w:r w:rsidRPr="00B72E4A">
        <w:rPr>
          <w:rFonts w:hint="eastAsia"/>
          <w:lang w:val="en-US"/>
        </w:rPr>
        <w:t>прав</w:t>
      </w:r>
      <w:r w:rsidRPr="00B72E4A">
        <w:rPr>
          <w:lang w:val="en-US"/>
        </w:rPr>
        <w:t></w:t>
      </w:r>
      <w:r w:rsidRPr="00B72E4A">
        <w:rPr>
          <w:rFonts w:hint="eastAsia"/>
          <w:lang w:val="en-US"/>
        </w:rPr>
        <w:t>учасників</w:t>
      </w:r>
      <w:r w:rsidRPr="00B72E4A">
        <w:rPr>
          <w:lang w:val="en-US"/>
        </w:rPr>
        <w:t></w:t>
      </w:r>
      <w:r w:rsidRPr="00B72E4A">
        <w:rPr>
          <w:rFonts w:hint="eastAsia"/>
          <w:lang w:val="en-US"/>
        </w:rPr>
        <w:t>медичних</w:t>
      </w:r>
    </w:p>
    <w:p w:rsidR="00B72E4A" w:rsidRPr="00B72E4A" w:rsidRDefault="00B72E4A" w:rsidP="00B72E4A">
      <w:pPr>
        <w:rPr>
          <w:lang w:val="en-US"/>
        </w:rPr>
      </w:pPr>
      <w:r w:rsidRPr="00B72E4A">
        <w:rPr>
          <w:rFonts w:hint="eastAsia"/>
          <w:lang w:val="en-US"/>
        </w:rPr>
        <w:t>правовідносин</w:t>
      </w:r>
      <w:r w:rsidRPr="00B72E4A">
        <w:rPr>
          <w:lang w:val="en-US"/>
        </w:rPr>
        <w:t></w:t>
      </w:r>
      <w:r w:rsidRPr="00B72E4A">
        <w:rPr>
          <w:rFonts w:hint="eastAsia"/>
          <w:lang w:val="en-US"/>
        </w:rPr>
        <w:t>пропонуємо</w:t>
      </w:r>
      <w:r w:rsidRPr="00B72E4A">
        <w:rPr>
          <w:lang w:val="en-US"/>
        </w:rPr>
        <w:t></w:t>
      </w:r>
      <w:r w:rsidRPr="00B72E4A">
        <w:rPr>
          <w:rFonts w:hint="eastAsia"/>
          <w:lang w:val="en-US"/>
        </w:rPr>
        <w:t>віднести</w:t>
      </w:r>
      <w:r w:rsidRPr="00B72E4A">
        <w:rPr>
          <w:lang w:val="en-US"/>
        </w:rPr>
        <w:t></w:t>
      </w:r>
      <w:r w:rsidRPr="00B72E4A">
        <w:rPr>
          <w:rFonts w:hint="eastAsia"/>
          <w:lang w:val="en-US"/>
        </w:rPr>
        <w:t>до</w:t>
      </w:r>
      <w:r w:rsidRPr="00B72E4A">
        <w:rPr>
          <w:lang w:val="en-US"/>
        </w:rPr>
        <w:t></w:t>
      </w:r>
      <w:r w:rsidRPr="00B72E4A">
        <w:rPr>
          <w:rFonts w:hint="eastAsia"/>
          <w:lang w:val="en-US"/>
        </w:rPr>
        <w:t>професійних</w:t>
      </w:r>
      <w:r w:rsidRPr="00B72E4A">
        <w:rPr>
          <w:lang w:val="en-US"/>
        </w:rPr>
        <w:t></w:t>
      </w:r>
      <w:r w:rsidRPr="00B72E4A">
        <w:rPr>
          <w:rFonts w:hint="eastAsia"/>
          <w:lang w:val="en-US"/>
        </w:rPr>
        <w:t>прав</w:t>
      </w:r>
      <w:r w:rsidRPr="00B72E4A">
        <w:rPr>
          <w:lang w:val="en-US"/>
        </w:rPr>
        <w:t></w:t>
      </w:r>
      <w:r w:rsidRPr="00B72E4A">
        <w:rPr>
          <w:rFonts w:hint="eastAsia"/>
          <w:lang w:val="en-US"/>
        </w:rPr>
        <w:t>лікарів</w:t>
      </w:r>
      <w:r w:rsidRPr="00B72E4A">
        <w:rPr>
          <w:lang w:val="en-US"/>
        </w:rPr>
        <w:t></w:t>
      </w:r>
      <w:r w:rsidRPr="00B72E4A">
        <w:rPr>
          <w:rFonts w:hint="eastAsia"/>
          <w:lang w:val="en-US"/>
        </w:rPr>
        <w:t>наступні</w:t>
      </w:r>
      <w:r w:rsidRPr="00B72E4A">
        <w:rPr>
          <w:lang w:val="en-US"/>
        </w:rPr>
        <w:t></w:t>
      </w:r>
    </w:p>
    <w:p w:rsidR="00B72E4A" w:rsidRPr="00B72E4A" w:rsidRDefault="00B72E4A" w:rsidP="00B72E4A">
      <w:pPr>
        <w:rPr>
          <w:lang w:val="en-US"/>
        </w:rPr>
      </w:pPr>
      <w:r w:rsidRPr="00B72E4A">
        <w:rPr>
          <w:rFonts w:hint="eastAsia"/>
          <w:lang w:val="en-US"/>
        </w:rPr>
        <w:t>право</w:t>
      </w:r>
      <w:r w:rsidRPr="00B72E4A">
        <w:rPr>
          <w:lang w:val="en-US"/>
        </w:rPr>
        <w:t></w:t>
      </w:r>
      <w:r w:rsidRPr="00B72E4A">
        <w:rPr>
          <w:rFonts w:hint="eastAsia"/>
          <w:lang w:val="en-US"/>
        </w:rPr>
        <w:t>лікаря</w:t>
      </w:r>
      <w:r w:rsidRPr="00B72E4A">
        <w:rPr>
          <w:lang w:val="en-US"/>
        </w:rPr>
        <w:t></w:t>
      </w:r>
      <w:r w:rsidRPr="00B72E4A">
        <w:rPr>
          <w:rFonts w:hint="eastAsia"/>
          <w:lang w:val="en-US"/>
        </w:rPr>
        <w:t>на</w:t>
      </w:r>
      <w:r w:rsidRPr="00B72E4A">
        <w:rPr>
          <w:lang w:val="en-US"/>
        </w:rPr>
        <w:t></w:t>
      </w:r>
      <w:r w:rsidRPr="00B72E4A">
        <w:rPr>
          <w:rFonts w:hint="eastAsia"/>
          <w:lang w:val="en-US"/>
        </w:rPr>
        <w:t>повагу</w:t>
      </w:r>
      <w:r w:rsidRPr="00B72E4A">
        <w:rPr>
          <w:lang w:val="en-US"/>
        </w:rPr>
        <w:t></w:t>
      </w:r>
      <w:r w:rsidRPr="00B72E4A">
        <w:rPr>
          <w:rFonts w:hint="eastAsia"/>
          <w:lang w:val="en-US"/>
        </w:rPr>
        <w:t>до</w:t>
      </w:r>
      <w:r w:rsidRPr="00B72E4A">
        <w:rPr>
          <w:lang w:val="en-US"/>
        </w:rPr>
        <w:t></w:t>
      </w:r>
      <w:r w:rsidRPr="00B72E4A">
        <w:rPr>
          <w:rFonts w:hint="eastAsia"/>
          <w:lang w:val="en-US"/>
        </w:rPr>
        <w:t>професійної</w:t>
      </w:r>
      <w:r w:rsidRPr="00B72E4A">
        <w:rPr>
          <w:lang w:val="en-US"/>
        </w:rPr>
        <w:t></w:t>
      </w:r>
      <w:r w:rsidRPr="00B72E4A">
        <w:rPr>
          <w:rFonts w:hint="eastAsia"/>
          <w:lang w:val="en-US"/>
        </w:rPr>
        <w:t>діяльності</w:t>
      </w:r>
      <w:r w:rsidRPr="00B72E4A">
        <w:rPr>
          <w:lang w:val="en-US"/>
        </w:rPr>
        <w:t></w:t>
      </w:r>
      <w:r w:rsidRPr="00B72E4A">
        <w:rPr>
          <w:lang w:val="en-US"/>
        </w:rPr>
        <w:t></w:t>
      </w:r>
      <w:r w:rsidRPr="00B72E4A">
        <w:rPr>
          <w:rFonts w:hint="eastAsia"/>
          <w:lang w:val="en-US"/>
        </w:rPr>
        <w:t>що</w:t>
      </w:r>
      <w:r w:rsidRPr="00B72E4A">
        <w:rPr>
          <w:lang w:val="en-US"/>
        </w:rPr>
        <w:t></w:t>
      </w:r>
      <w:r w:rsidRPr="00B72E4A">
        <w:rPr>
          <w:rFonts w:hint="eastAsia"/>
          <w:lang w:val="en-US"/>
        </w:rPr>
        <w:t>включає</w:t>
      </w:r>
      <w:r w:rsidRPr="00B72E4A">
        <w:rPr>
          <w:lang w:val="en-US"/>
        </w:rPr>
        <w:t></w:t>
      </w:r>
      <w:r w:rsidRPr="00B72E4A">
        <w:rPr>
          <w:rFonts w:hint="eastAsia"/>
          <w:lang w:val="en-US"/>
        </w:rPr>
        <w:t>ставлення</w:t>
      </w:r>
    </w:p>
    <w:p w:rsidR="00B72E4A" w:rsidRPr="00B72E4A" w:rsidRDefault="00B72E4A" w:rsidP="00B72E4A">
      <w:pPr>
        <w:rPr>
          <w:lang w:val="en-US"/>
        </w:rPr>
      </w:pPr>
      <w:r w:rsidRPr="00B72E4A">
        <w:rPr>
          <w:rFonts w:hint="eastAsia"/>
          <w:lang w:val="en-US"/>
        </w:rPr>
        <w:t>пацієнта</w:t>
      </w:r>
      <w:r w:rsidRPr="00B72E4A">
        <w:rPr>
          <w:lang w:val="en-US"/>
        </w:rPr>
        <w:t></w:t>
      </w:r>
      <w:r w:rsidRPr="00B72E4A">
        <w:rPr>
          <w:rFonts w:hint="eastAsia"/>
          <w:lang w:val="en-US"/>
        </w:rPr>
        <w:t>з</w:t>
      </w:r>
      <w:r w:rsidRPr="00B72E4A">
        <w:rPr>
          <w:lang w:val="en-US"/>
        </w:rPr>
        <w:t></w:t>
      </w:r>
      <w:r w:rsidRPr="00B72E4A">
        <w:rPr>
          <w:rFonts w:hint="eastAsia"/>
          <w:lang w:val="en-US"/>
        </w:rPr>
        <w:t>повагою</w:t>
      </w:r>
      <w:r w:rsidRPr="00B72E4A">
        <w:rPr>
          <w:lang w:val="en-US"/>
        </w:rPr>
        <w:t></w:t>
      </w:r>
      <w:r w:rsidRPr="00B72E4A">
        <w:rPr>
          <w:rFonts w:hint="eastAsia"/>
          <w:lang w:val="en-US"/>
        </w:rPr>
        <w:t>до</w:t>
      </w:r>
      <w:r w:rsidRPr="00B72E4A">
        <w:rPr>
          <w:lang w:val="en-US"/>
        </w:rPr>
        <w:t></w:t>
      </w:r>
      <w:r w:rsidRPr="00B72E4A">
        <w:rPr>
          <w:rFonts w:hint="eastAsia"/>
          <w:lang w:val="en-US"/>
        </w:rPr>
        <w:t>лікаря</w:t>
      </w:r>
      <w:r w:rsidRPr="00B72E4A">
        <w:rPr>
          <w:lang w:val="en-US"/>
        </w:rPr>
        <w:t></w:t>
      </w:r>
      <w:r w:rsidRPr="00B72E4A">
        <w:rPr>
          <w:rFonts w:hint="eastAsia"/>
          <w:lang w:val="en-US"/>
        </w:rPr>
        <w:t>та</w:t>
      </w:r>
      <w:r w:rsidRPr="00B72E4A">
        <w:rPr>
          <w:lang w:val="en-US"/>
        </w:rPr>
        <w:t></w:t>
      </w:r>
      <w:r w:rsidRPr="00B72E4A">
        <w:rPr>
          <w:rFonts w:hint="eastAsia"/>
          <w:lang w:val="en-US"/>
        </w:rPr>
        <w:t>заборону</w:t>
      </w:r>
      <w:r w:rsidRPr="00B72E4A">
        <w:rPr>
          <w:lang w:val="en-US"/>
        </w:rPr>
        <w:t></w:t>
      </w:r>
      <w:r w:rsidRPr="00B72E4A">
        <w:rPr>
          <w:rFonts w:hint="eastAsia"/>
          <w:lang w:val="en-US"/>
        </w:rPr>
        <w:t>словесної</w:t>
      </w:r>
      <w:r w:rsidRPr="00B72E4A">
        <w:rPr>
          <w:lang w:val="en-US"/>
        </w:rPr>
        <w:t></w:t>
      </w:r>
      <w:r w:rsidRPr="00B72E4A">
        <w:rPr>
          <w:rFonts w:hint="eastAsia"/>
          <w:lang w:val="en-US"/>
        </w:rPr>
        <w:t>або</w:t>
      </w:r>
      <w:r w:rsidRPr="00B72E4A">
        <w:rPr>
          <w:lang w:val="en-US"/>
        </w:rPr>
        <w:t></w:t>
      </w:r>
      <w:r w:rsidRPr="00B72E4A">
        <w:rPr>
          <w:rFonts w:hint="eastAsia"/>
          <w:lang w:val="en-US"/>
        </w:rPr>
        <w:t>будь</w:t>
      </w:r>
      <w:r w:rsidRPr="00B72E4A">
        <w:rPr>
          <w:lang w:val="en-US"/>
        </w:rPr>
        <w:t></w:t>
      </w:r>
      <w:r w:rsidRPr="00B72E4A">
        <w:rPr>
          <w:rFonts w:hint="eastAsia"/>
          <w:lang w:val="en-US"/>
        </w:rPr>
        <w:t>якої</w:t>
      </w:r>
      <w:r w:rsidRPr="00B72E4A">
        <w:rPr>
          <w:lang w:val="en-US"/>
        </w:rPr>
        <w:t></w:t>
      </w:r>
      <w:r w:rsidRPr="00B72E4A">
        <w:rPr>
          <w:rFonts w:hint="eastAsia"/>
          <w:lang w:val="en-US"/>
        </w:rPr>
        <w:t>іншої</w:t>
      </w:r>
      <w:r w:rsidRPr="00B72E4A">
        <w:rPr>
          <w:lang w:val="en-US"/>
        </w:rPr>
        <w:t></w:t>
      </w:r>
      <w:r w:rsidRPr="00B72E4A">
        <w:rPr>
          <w:rFonts w:hint="eastAsia"/>
          <w:lang w:val="en-US"/>
        </w:rPr>
        <w:t>образи</w:t>
      </w:r>
      <w:r w:rsidRPr="00B72E4A">
        <w:rPr>
          <w:lang w:val="en-US"/>
        </w:rPr>
        <w:t></w:t>
      </w:r>
    </w:p>
    <w:p w:rsidR="00B72E4A" w:rsidRPr="00B72E4A" w:rsidRDefault="00B72E4A" w:rsidP="00B72E4A">
      <w:pPr>
        <w:rPr>
          <w:lang w:val="en-US"/>
        </w:rPr>
      </w:pPr>
      <w:r w:rsidRPr="00B72E4A">
        <w:rPr>
          <w:rFonts w:hint="eastAsia"/>
          <w:lang w:val="en-US"/>
        </w:rPr>
        <w:t>право</w:t>
      </w:r>
      <w:r w:rsidRPr="00B72E4A">
        <w:rPr>
          <w:lang w:val="en-US"/>
        </w:rPr>
        <w:t></w:t>
      </w:r>
      <w:r w:rsidRPr="00B72E4A">
        <w:rPr>
          <w:rFonts w:hint="eastAsia"/>
          <w:lang w:val="en-US"/>
        </w:rPr>
        <w:t>на</w:t>
      </w:r>
      <w:r w:rsidRPr="00B72E4A">
        <w:rPr>
          <w:lang w:val="en-US"/>
        </w:rPr>
        <w:t></w:t>
      </w:r>
      <w:r w:rsidRPr="00B72E4A">
        <w:rPr>
          <w:rFonts w:hint="eastAsia"/>
          <w:lang w:val="en-US"/>
        </w:rPr>
        <w:t>проведення</w:t>
      </w:r>
      <w:r w:rsidRPr="00B72E4A">
        <w:rPr>
          <w:lang w:val="en-US"/>
        </w:rPr>
        <w:t></w:t>
      </w:r>
      <w:r w:rsidRPr="00B72E4A">
        <w:rPr>
          <w:rFonts w:hint="eastAsia"/>
          <w:lang w:val="en-US"/>
        </w:rPr>
        <w:t>лікування</w:t>
      </w:r>
      <w:r w:rsidRPr="00B72E4A">
        <w:rPr>
          <w:lang w:val="en-US"/>
        </w:rPr>
        <w:t></w:t>
      </w:r>
      <w:r w:rsidRPr="00B72E4A">
        <w:rPr>
          <w:rFonts w:hint="eastAsia"/>
          <w:lang w:val="en-US"/>
        </w:rPr>
        <w:t>відповідно</w:t>
      </w:r>
      <w:r w:rsidRPr="00B72E4A">
        <w:rPr>
          <w:lang w:val="en-US"/>
        </w:rPr>
        <w:t></w:t>
      </w:r>
      <w:r w:rsidRPr="00B72E4A">
        <w:rPr>
          <w:rFonts w:hint="eastAsia"/>
          <w:lang w:val="en-US"/>
        </w:rPr>
        <w:t>до</w:t>
      </w:r>
      <w:r w:rsidRPr="00B72E4A">
        <w:rPr>
          <w:lang w:val="en-US"/>
        </w:rPr>
        <w:t></w:t>
      </w:r>
      <w:r w:rsidRPr="00B72E4A">
        <w:rPr>
          <w:rFonts w:hint="eastAsia"/>
          <w:lang w:val="en-US"/>
        </w:rPr>
        <w:t>обраного</w:t>
      </w:r>
      <w:r w:rsidRPr="00B72E4A">
        <w:rPr>
          <w:lang w:val="en-US"/>
        </w:rPr>
        <w:t></w:t>
      </w:r>
      <w:r w:rsidRPr="00B72E4A">
        <w:rPr>
          <w:rFonts w:hint="eastAsia"/>
          <w:lang w:val="en-US"/>
        </w:rPr>
        <w:t>пацієнтом</w:t>
      </w:r>
      <w:r w:rsidRPr="00B72E4A">
        <w:rPr>
          <w:lang w:val="en-US"/>
        </w:rPr>
        <w:t></w:t>
      </w:r>
      <w:r w:rsidRPr="00B72E4A">
        <w:rPr>
          <w:rFonts w:hint="eastAsia"/>
          <w:lang w:val="en-US"/>
        </w:rPr>
        <w:t>методу</w:t>
      </w:r>
      <w:r w:rsidRPr="00B72E4A">
        <w:rPr>
          <w:lang w:val="en-US"/>
        </w:rPr>
        <w:t></w:t>
      </w:r>
      <w:r w:rsidRPr="00B72E4A">
        <w:rPr>
          <w:lang w:val="en-US"/>
        </w:rPr>
        <w:t></w:t>
      </w:r>
      <w:r w:rsidRPr="00B72E4A">
        <w:rPr>
          <w:rFonts w:hint="eastAsia"/>
          <w:lang w:val="en-US"/>
        </w:rPr>
        <w:t>що</w:t>
      </w:r>
    </w:p>
    <w:p w:rsidR="00B72E4A" w:rsidRPr="00B72E4A" w:rsidRDefault="00B72E4A" w:rsidP="00B72E4A">
      <w:pPr>
        <w:rPr>
          <w:lang w:val="en-US"/>
        </w:rPr>
      </w:pPr>
      <w:r w:rsidRPr="00B72E4A">
        <w:rPr>
          <w:rFonts w:hint="eastAsia"/>
          <w:lang w:val="en-US"/>
        </w:rPr>
        <w:t>означає</w:t>
      </w:r>
      <w:r w:rsidRPr="00B72E4A">
        <w:rPr>
          <w:lang w:val="en-US"/>
        </w:rPr>
        <w:t></w:t>
      </w:r>
      <w:r w:rsidRPr="00B72E4A">
        <w:rPr>
          <w:rFonts w:hint="eastAsia"/>
          <w:lang w:val="en-US"/>
        </w:rPr>
        <w:t>право</w:t>
      </w:r>
      <w:r w:rsidRPr="00B72E4A">
        <w:rPr>
          <w:lang w:val="en-US"/>
        </w:rPr>
        <w:t></w:t>
      </w:r>
      <w:r w:rsidRPr="00B72E4A">
        <w:rPr>
          <w:rFonts w:hint="eastAsia"/>
          <w:lang w:val="en-US"/>
        </w:rPr>
        <w:t>лікаря</w:t>
      </w:r>
      <w:r w:rsidRPr="00B72E4A">
        <w:rPr>
          <w:lang w:val="en-US"/>
        </w:rPr>
        <w:t></w:t>
      </w:r>
      <w:r w:rsidRPr="00B72E4A">
        <w:rPr>
          <w:rFonts w:hint="eastAsia"/>
          <w:lang w:val="en-US"/>
        </w:rPr>
        <w:t>на</w:t>
      </w:r>
      <w:r w:rsidRPr="00B72E4A">
        <w:rPr>
          <w:lang w:val="en-US"/>
        </w:rPr>
        <w:t></w:t>
      </w:r>
      <w:r w:rsidRPr="00B72E4A">
        <w:rPr>
          <w:rFonts w:hint="eastAsia"/>
          <w:lang w:val="en-US"/>
        </w:rPr>
        <w:t>не</w:t>
      </w:r>
      <w:r w:rsidRPr="00B72E4A">
        <w:rPr>
          <w:lang w:val="en-US"/>
        </w:rPr>
        <w:t></w:t>
      </w:r>
      <w:r w:rsidRPr="00B72E4A">
        <w:rPr>
          <w:rFonts w:hint="eastAsia"/>
          <w:lang w:val="en-US"/>
        </w:rPr>
        <w:t>втручання</w:t>
      </w:r>
      <w:r w:rsidRPr="00B72E4A">
        <w:rPr>
          <w:lang w:val="en-US"/>
        </w:rPr>
        <w:t></w:t>
      </w:r>
      <w:r w:rsidRPr="00B72E4A">
        <w:rPr>
          <w:rFonts w:hint="eastAsia"/>
          <w:lang w:val="en-US"/>
        </w:rPr>
        <w:t>пацієнтів</w:t>
      </w:r>
      <w:r w:rsidRPr="00B72E4A">
        <w:rPr>
          <w:lang w:val="en-US"/>
        </w:rPr>
        <w:t></w:t>
      </w:r>
      <w:r w:rsidRPr="00B72E4A">
        <w:rPr>
          <w:lang w:val="en-US"/>
        </w:rPr>
        <w:t></w:t>
      </w:r>
      <w:r w:rsidRPr="00B72E4A">
        <w:rPr>
          <w:rFonts w:hint="eastAsia"/>
          <w:lang w:val="en-US"/>
        </w:rPr>
        <w:t>родичів</w:t>
      </w:r>
      <w:r w:rsidRPr="00B72E4A">
        <w:rPr>
          <w:lang w:val="en-US"/>
        </w:rPr>
        <w:t></w:t>
      </w:r>
      <w:r w:rsidRPr="00B72E4A">
        <w:rPr>
          <w:rFonts w:hint="eastAsia"/>
          <w:lang w:val="en-US"/>
        </w:rPr>
        <w:t>пацієнтів</w:t>
      </w:r>
      <w:r w:rsidRPr="00B72E4A">
        <w:rPr>
          <w:lang w:val="en-US"/>
        </w:rPr>
        <w:t></w:t>
      </w:r>
      <w:r w:rsidRPr="00B72E4A">
        <w:rPr>
          <w:rFonts w:hint="eastAsia"/>
          <w:lang w:val="en-US"/>
        </w:rPr>
        <w:t>у</w:t>
      </w:r>
      <w:r w:rsidRPr="00B72E4A">
        <w:rPr>
          <w:lang w:val="en-US"/>
        </w:rPr>
        <w:t></w:t>
      </w:r>
      <w:r w:rsidRPr="00B72E4A">
        <w:rPr>
          <w:rFonts w:hint="eastAsia"/>
          <w:lang w:val="en-US"/>
        </w:rPr>
        <w:t>процес</w:t>
      </w:r>
    </w:p>
    <w:p w:rsidR="00B72E4A" w:rsidRPr="00B72E4A" w:rsidRDefault="00B72E4A" w:rsidP="00B72E4A">
      <w:pPr>
        <w:rPr>
          <w:lang w:val="en-US"/>
        </w:rPr>
      </w:pPr>
      <w:r w:rsidRPr="00B72E4A">
        <w:rPr>
          <w:rFonts w:hint="eastAsia"/>
          <w:lang w:val="en-US"/>
        </w:rPr>
        <w:t>лікування</w:t>
      </w:r>
      <w:r w:rsidRPr="00B72E4A">
        <w:rPr>
          <w:lang w:val="en-US"/>
        </w:rPr>
        <w:t></w:t>
      </w:r>
      <w:r w:rsidRPr="00B72E4A">
        <w:rPr>
          <w:rFonts w:hint="eastAsia"/>
          <w:lang w:val="en-US"/>
        </w:rPr>
        <w:t>за</w:t>
      </w:r>
      <w:r w:rsidRPr="00B72E4A">
        <w:rPr>
          <w:lang w:val="en-US"/>
        </w:rPr>
        <w:t></w:t>
      </w:r>
      <w:r w:rsidRPr="00B72E4A">
        <w:rPr>
          <w:rFonts w:hint="eastAsia"/>
          <w:lang w:val="en-US"/>
        </w:rPr>
        <w:t>виключенням</w:t>
      </w:r>
      <w:r w:rsidRPr="00B72E4A">
        <w:rPr>
          <w:lang w:val="en-US"/>
        </w:rPr>
        <w:t></w:t>
      </w:r>
      <w:r w:rsidRPr="00B72E4A">
        <w:rPr>
          <w:rFonts w:hint="eastAsia"/>
          <w:lang w:val="en-US"/>
        </w:rPr>
        <w:t>відмови</w:t>
      </w:r>
      <w:r w:rsidRPr="00B72E4A">
        <w:rPr>
          <w:lang w:val="en-US"/>
        </w:rPr>
        <w:t></w:t>
      </w:r>
      <w:r w:rsidRPr="00B72E4A">
        <w:rPr>
          <w:rFonts w:hint="eastAsia"/>
          <w:lang w:val="en-US"/>
        </w:rPr>
        <w:t>від</w:t>
      </w:r>
      <w:r w:rsidRPr="00B72E4A">
        <w:rPr>
          <w:lang w:val="en-US"/>
        </w:rPr>
        <w:t></w:t>
      </w:r>
      <w:r w:rsidRPr="00B72E4A">
        <w:rPr>
          <w:rFonts w:hint="eastAsia"/>
          <w:lang w:val="en-US"/>
        </w:rPr>
        <w:t>лікування</w:t>
      </w:r>
      <w:r w:rsidRPr="00B72E4A">
        <w:rPr>
          <w:lang w:val="en-US"/>
        </w:rPr>
        <w:t></w:t>
      </w:r>
      <w:r w:rsidRPr="00B72E4A">
        <w:rPr>
          <w:lang w:val="en-US"/>
        </w:rPr>
        <w:t></w:t>
      </w:r>
      <w:r w:rsidRPr="00B72E4A">
        <w:rPr>
          <w:rFonts w:hint="eastAsia"/>
          <w:lang w:val="en-US"/>
        </w:rPr>
        <w:t>під</w:t>
      </w:r>
      <w:r w:rsidRPr="00B72E4A">
        <w:rPr>
          <w:lang w:val="en-US"/>
        </w:rPr>
        <w:t></w:t>
      </w:r>
      <w:r w:rsidRPr="00B72E4A">
        <w:rPr>
          <w:rFonts w:hint="eastAsia"/>
          <w:lang w:val="en-US"/>
        </w:rPr>
        <w:t>час</w:t>
      </w:r>
      <w:r w:rsidRPr="00B72E4A">
        <w:rPr>
          <w:lang w:val="en-US"/>
        </w:rPr>
        <w:t></w:t>
      </w:r>
      <w:r w:rsidRPr="00B72E4A">
        <w:rPr>
          <w:rFonts w:hint="eastAsia"/>
          <w:lang w:val="en-US"/>
        </w:rPr>
        <w:t>здійснення</w:t>
      </w:r>
      <w:r w:rsidRPr="00B72E4A">
        <w:rPr>
          <w:lang w:val="en-US"/>
        </w:rPr>
        <w:t></w:t>
      </w:r>
      <w:r w:rsidRPr="00B72E4A">
        <w:rPr>
          <w:rFonts w:hint="eastAsia"/>
          <w:lang w:val="en-US"/>
        </w:rPr>
        <w:t>медичної</w:t>
      </w:r>
    </w:p>
    <w:p w:rsidR="00B72E4A" w:rsidRPr="00B72E4A" w:rsidRDefault="00B72E4A" w:rsidP="00B72E4A">
      <w:pPr>
        <w:rPr>
          <w:lang w:val="en-US"/>
        </w:rPr>
      </w:pPr>
      <w:r w:rsidRPr="00B72E4A">
        <w:rPr>
          <w:rFonts w:hint="eastAsia"/>
          <w:lang w:val="en-US"/>
        </w:rPr>
        <w:t>діяльності</w:t>
      </w:r>
      <w:r w:rsidRPr="00B72E4A">
        <w:rPr>
          <w:lang w:val="en-US"/>
        </w:rPr>
        <w:t></w:t>
      </w:r>
      <w:r w:rsidRPr="00B72E4A">
        <w:rPr>
          <w:rFonts w:hint="eastAsia"/>
          <w:lang w:val="en-US"/>
        </w:rPr>
        <w:t>лікар</w:t>
      </w:r>
      <w:r w:rsidRPr="00B72E4A">
        <w:rPr>
          <w:lang w:val="en-US"/>
        </w:rPr>
        <w:t></w:t>
      </w:r>
      <w:r w:rsidRPr="00B72E4A">
        <w:rPr>
          <w:rFonts w:hint="eastAsia"/>
          <w:lang w:val="en-US"/>
        </w:rPr>
        <w:t>має</w:t>
      </w:r>
      <w:r w:rsidRPr="00B72E4A">
        <w:rPr>
          <w:lang w:val="en-US"/>
        </w:rPr>
        <w:t></w:t>
      </w:r>
      <w:r w:rsidRPr="00B72E4A">
        <w:rPr>
          <w:rFonts w:hint="eastAsia"/>
          <w:lang w:val="en-US"/>
        </w:rPr>
        <w:t>право</w:t>
      </w:r>
      <w:r w:rsidRPr="00B72E4A">
        <w:rPr>
          <w:lang w:val="en-US"/>
        </w:rPr>
        <w:t></w:t>
      </w:r>
      <w:r w:rsidRPr="00B72E4A">
        <w:rPr>
          <w:rFonts w:hint="eastAsia"/>
          <w:lang w:val="en-US"/>
        </w:rPr>
        <w:t>вчиняти</w:t>
      </w:r>
      <w:r w:rsidRPr="00B72E4A">
        <w:rPr>
          <w:lang w:val="en-US"/>
        </w:rPr>
        <w:t></w:t>
      </w:r>
      <w:r w:rsidRPr="00B72E4A">
        <w:rPr>
          <w:rFonts w:hint="eastAsia"/>
          <w:lang w:val="en-US"/>
        </w:rPr>
        <w:t>будь</w:t>
      </w:r>
      <w:r w:rsidRPr="00B72E4A">
        <w:rPr>
          <w:lang w:val="en-US"/>
        </w:rPr>
        <w:t></w:t>
      </w:r>
      <w:r w:rsidRPr="00B72E4A">
        <w:rPr>
          <w:rFonts w:hint="eastAsia"/>
          <w:lang w:val="en-US"/>
        </w:rPr>
        <w:t>які</w:t>
      </w:r>
      <w:r w:rsidRPr="00B72E4A">
        <w:rPr>
          <w:lang w:val="en-US"/>
        </w:rPr>
        <w:t></w:t>
      </w:r>
      <w:r w:rsidRPr="00B72E4A">
        <w:rPr>
          <w:rFonts w:hint="eastAsia"/>
          <w:lang w:val="en-US"/>
        </w:rPr>
        <w:t>дії</w:t>
      </w:r>
      <w:r w:rsidRPr="00B72E4A">
        <w:rPr>
          <w:lang w:val="en-US"/>
        </w:rPr>
        <w:t></w:t>
      </w:r>
      <w:r w:rsidRPr="00B72E4A">
        <w:rPr>
          <w:lang w:val="en-US"/>
        </w:rPr>
        <w:t></w:t>
      </w:r>
      <w:r w:rsidRPr="00B72E4A">
        <w:rPr>
          <w:rFonts w:hint="eastAsia"/>
          <w:lang w:val="en-US"/>
        </w:rPr>
        <w:t>не</w:t>
      </w:r>
      <w:r w:rsidRPr="00B72E4A">
        <w:rPr>
          <w:lang w:val="en-US"/>
        </w:rPr>
        <w:t></w:t>
      </w:r>
      <w:r w:rsidRPr="00B72E4A">
        <w:rPr>
          <w:rFonts w:hint="eastAsia"/>
          <w:lang w:val="en-US"/>
        </w:rPr>
        <w:t>заборонені</w:t>
      </w:r>
      <w:r w:rsidRPr="00B72E4A">
        <w:rPr>
          <w:lang w:val="en-US"/>
        </w:rPr>
        <w:t></w:t>
      </w:r>
      <w:r w:rsidRPr="00B72E4A">
        <w:rPr>
          <w:rFonts w:hint="eastAsia"/>
          <w:lang w:val="en-US"/>
        </w:rPr>
        <w:t>законом</w:t>
      </w:r>
      <w:r w:rsidRPr="00B72E4A">
        <w:rPr>
          <w:lang w:val="en-US"/>
        </w:rPr>
        <w:t></w:t>
      </w:r>
    </w:p>
    <w:p w:rsidR="00B72E4A" w:rsidRPr="00B72E4A" w:rsidRDefault="00B72E4A" w:rsidP="00B72E4A">
      <w:pPr>
        <w:rPr>
          <w:lang w:val="en-US"/>
        </w:rPr>
      </w:pPr>
      <w:r w:rsidRPr="00B72E4A">
        <w:rPr>
          <w:rFonts w:hint="eastAsia"/>
          <w:lang w:val="en-US"/>
        </w:rPr>
        <w:t>Етичним</w:t>
      </w:r>
      <w:r w:rsidRPr="00B72E4A">
        <w:rPr>
          <w:lang w:val="en-US"/>
        </w:rPr>
        <w:t></w:t>
      </w:r>
      <w:r w:rsidRPr="00B72E4A">
        <w:rPr>
          <w:rFonts w:hint="eastAsia"/>
          <w:lang w:val="en-US"/>
        </w:rPr>
        <w:t>кодексом</w:t>
      </w:r>
      <w:r w:rsidRPr="00B72E4A">
        <w:rPr>
          <w:lang w:val="en-US"/>
        </w:rPr>
        <w:t></w:t>
      </w:r>
      <w:r w:rsidRPr="00B72E4A">
        <w:rPr>
          <w:rFonts w:hint="eastAsia"/>
          <w:lang w:val="en-US"/>
        </w:rPr>
        <w:t>лікаря</w:t>
      </w:r>
      <w:r w:rsidRPr="00B72E4A">
        <w:rPr>
          <w:lang w:val="en-US"/>
        </w:rPr>
        <w:t></w:t>
      </w:r>
      <w:r w:rsidRPr="00B72E4A">
        <w:rPr>
          <w:rFonts w:hint="eastAsia"/>
          <w:lang w:val="en-US"/>
        </w:rPr>
        <w:t>та</w:t>
      </w:r>
      <w:r w:rsidRPr="00B72E4A">
        <w:rPr>
          <w:lang w:val="en-US"/>
        </w:rPr>
        <w:t></w:t>
      </w:r>
      <w:r w:rsidRPr="00B72E4A">
        <w:rPr>
          <w:rFonts w:hint="eastAsia"/>
          <w:lang w:val="en-US"/>
        </w:rPr>
        <w:t>договором</w:t>
      </w:r>
      <w:r w:rsidRPr="00B72E4A">
        <w:rPr>
          <w:lang w:val="en-US"/>
        </w:rPr>
        <w:t></w:t>
      </w:r>
      <w:r w:rsidRPr="00B72E4A">
        <w:rPr>
          <w:rFonts w:hint="eastAsia"/>
          <w:lang w:val="en-US"/>
        </w:rPr>
        <w:t>про</w:t>
      </w:r>
      <w:r w:rsidRPr="00B72E4A">
        <w:rPr>
          <w:lang w:val="en-US"/>
        </w:rPr>
        <w:t></w:t>
      </w:r>
      <w:r w:rsidRPr="00B72E4A">
        <w:rPr>
          <w:rFonts w:hint="eastAsia"/>
          <w:lang w:val="en-US"/>
        </w:rPr>
        <w:t>надання</w:t>
      </w:r>
      <w:r w:rsidRPr="00B72E4A">
        <w:rPr>
          <w:lang w:val="en-US"/>
        </w:rPr>
        <w:t></w:t>
      </w:r>
      <w:r w:rsidRPr="00B72E4A">
        <w:rPr>
          <w:rFonts w:hint="eastAsia"/>
          <w:lang w:val="en-US"/>
        </w:rPr>
        <w:t>медичної</w:t>
      </w:r>
      <w:r w:rsidRPr="00B72E4A">
        <w:rPr>
          <w:lang w:val="en-US"/>
        </w:rPr>
        <w:t></w:t>
      </w:r>
      <w:r w:rsidRPr="00B72E4A">
        <w:rPr>
          <w:rFonts w:hint="eastAsia"/>
          <w:lang w:val="en-US"/>
        </w:rPr>
        <w:t>допомоги</w:t>
      </w:r>
      <w:r w:rsidRPr="00B72E4A">
        <w:rPr>
          <w:lang w:val="en-US"/>
        </w:rPr>
        <w:t></w:t>
      </w:r>
      <w:r w:rsidRPr="00B72E4A">
        <w:rPr>
          <w:rFonts w:hint="eastAsia"/>
          <w:lang w:val="en-US"/>
        </w:rPr>
        <w:t>послуг</w:t>
      </w:r>
      <w:r w:rsidRPr="00B72E4A">
        <w:rPr>
          <w:lang w:val="en-US"/>
        </w:rPr>
        <w:t></w:t>
      </w:r>
    </w:p>
    <w:p w:rsidR="00B72E4A" w:rsidRPr="00B72E4A" w:rsidRDefault="00B72E4A" w:rsidP="00B72E4A">
      <w:pPr>
        <w:rPr>
          <w:lang w:val="en-US"/>
        </w:rPr>
      </w:pPr>
      <w:r w:rsidRPr="00B72E4A">
        <w:rPr>
          <w:rFonts w:hint="eastAsia"/>
          <w:lang w:val="en-US"/>
        </w:rPr>
        <w:t>необхідні</w:t>
      </w:r>
      <w:r w:rsidRPr="00B72E4A">
        <w:rPr>
          <w:lang w:val="en-US"/>
        </w:rPr>
        <w:t></w:t>
      </w:r>
      <w:r w:rsidRPr="00B72E4A">
        <w:rPr>
          <w:rFonts w:hint="eastAsia"/>
          <w:lang w:val="en-US"/>
        </w:rPr>
        <w:t>для</w:t>
      </w:r>
      <w:r w:rsidRPr="00B72E4A">
        <w:rPr>
          <w:lang w:val="en-US"/>
        </w:rPr>
        <w:t></w:t>
      </w:r>
      <w:r w:rsidRPr="00B72E4A">
        <w:rPr>
          <w:rFonts w:hint="eastAsia"/>
          <w:lang w:val="en-US"/>
        </w:rPr>
        <w:t>належного</w:t>
      </w:r>
      <w:r w:rsidRPr="00B72E4A">
        <w:rPr>
          <w:lang w:val="en-US"/>
        </w:rPr>
        <w:t></w:t>
      </w:r>
      <w:r w:rsidRPr="00B72E4A">
        <w:rPr>
          <w:rFonts w:hint="eastAsia"/>
          <w:lang w:val="en-US"/>
        </w:rPr>
        <w:t>виконання</w:t>
      </w:r>
      <w:r w:rsidRPr="00B72E4A">
        <w:rPr>
          <w:lang w:val="en-US"/>
        </w:rPr>
        <w:t></w:t>
      </w:r>
      <w:r w:rsidRPr="00B72E4A">
        <w:rPr>
          <w:rFonts w:hint="eastAsia"/>
          <w:lang w:val="en-US"/>
        </w:rPr>
        <w:t>договору</w:t>
      </w:r>
      <w:r w:rsidRPr="00B72E4A">
        <w:rPr>
          <w:lang w:val="en-US"/>
        </w:rPr>
        <w:t></w:t>
      </w:r>
      <w:r w:rsidRPr="00B72E4A">
        <w:rPr>
          <w:lang w:val="en-US"/>
        </w:rPr>
        <w:t></w:t>
      </w:r>
      <w:r w:rsidRPr="00B72E4A">
        <w:rPr>
          <w:rFonts w:hint="eastAsia"/>
          <w:lang w:val="en-US"/>
        </w:rPr>
        <w:t>право</w:t>
      </w:r>
      <w:r w:rsidRPr="00B72E4A">
        <w:rPr>
          <w:lang w:val="en-US"/>
        </w:rPr>
        <w:t></w:t>
      </w:r>
      <w:r w:rsidRPr="00B72E4A">
        <w:rPr>
          <w:rFonts w:hint="eastAsia"/>
          <w:lang w:val="en-US"/>
        </w:rPr>
        <w:t>утворювати</w:t>
      </w:r>
      <w:r w:rsidRPr="00B72E4A">
        <w:rPr>
          <w:lang w:val="en-US"/>
        </w:rPr>
        <w:t></w:t>
      </w:r>
      <w:r w:rsidRPr="00B72E4A">
        <w:rPr>
          <w:rFonts w:hint="eastAsia"/>
          <w:lang w:val="en-US"/>
        </w:rPr>
        <w:t>громадські</w:t>
      </w:r>
      <w:r w:rsidRPr="00B72E4A">
        <w:rPr>
          <w:lang w:val="en-US"/>
        </w:rPr>
        <w:t></w:t>
      </w:r>
    </w:p>
    <w:p w:rsidR="00B72E4A" w:rsidRPr="00B72E4A" w:rsidRDefault="00B72E4A" w:rsidP="00B72E4A">
      <w:pPr>
        <w:rPr>
          <w:lang w:val="en-US"/>
        </w:rPr>
      </w:pPr>
      <w:r w:rsidRPr="00B72E4A">
        <w:rPr>
          <w:lang w:val="en-US"/>
        </w:rPr>
        <w:t></w:t>
      </w:r>
      <w:r w:rsidRPr="00B72E4A">
        <w:rPr>
          <w:lang w:val="en-US"/>
        </w:rPr>
        <w:t></w:t>
      </w:r>
      <w:r w:rsidRPr="00B72E4A">
        <w:rPr>
          <w:lang w:val="en-US"/>
        </w:rPr>
        <w:t></w:t>
      </w:r>
    </w:p>
    <w:p w:rsidR="00B72E4A" w:rsidRPr="00B72E4A" w:rsidRDefault="00B72E4A" w:rsidP="00B72E4A">
      <w:pPr>
        <w:rPr>
          <w:lang w:val="en-US"/>
        </w:rPr>
      </w:pPr>
      <w:r w:rsidRPr="00B72E4A">
        <w:rPr>
          <w:rFonts w:hint="eastAsia"/>
          <w:lang w:val="en-US"/>
        </w:rPr>
        <w:t>об’єднання</w:t>
      </w:r>
      <w:r w:rsidRPr="00B72E4A">
        <w:rPr>
          <w:lang w:val="en-US"/>
        </w:rPr>
        <w:t></w:t>
      </w:r>
      <w:r w:rsidRPr="00B72E4A">
        <w:rPr>
          <w:rFonts w:hint="eastAsia"/>
          <w:lang w:val="en-US"/>
        </w:rPr>
        <w:t>та</w:t>
      </w:r>
      <w:r w:rsidRPr="00B72E4A">
        <w:rPr>
          <w:lang w:val="en-US"/>
        </w:rPr>
        <w:t></w:t>
      </w:r>
      <w:r w:rsidRPr="00B72E4A">
        <w:rPr>
          <w:rFonts w:hint="eastAsia"/>
          <w:lang w:val="en-US"/>
        </w:rPr>
        <w:t>брати</w:t>
      </w:r>
      <w:r w:rsidRPr="00B72E4A">
        <w:rPr>
          <w:lang w:val="en-US"/>
        </w:rPr>
        <w:t></w:t>
      </w:r>
      <w:r w:rsidRPr="00B72E4A">
        <w:rPr>
          <w:rFonts w:hint="eastAsia"/>
          <w:lang w:val="en-US"/>
        </w:rPr>
        <w:t>участь</w:t>
      </w:r>
      <w:r w:rsidRPr="00B72E4A">
        <w:rPr>
          <w:lang w:val="en-US"/>
        </w:rPr>
        <w:t></w:t>
      </w:r>
      <w:r w:rsidRPr="00B72E4A">
        <w:rPr>
          <w:rFonts w:hint="eastAsia"/>
          <w:lang w:val="en-US"/>
        </w:rPr>
        <w:t>у</w:t>
      </w:r>
      <w:r w:rsidRPr="00B72E4A">
        <w:rPr>
          <w:lang w:val="en-US"/>
        </w:rPr>
        <w:t></w:t>
      </w:r>
      <w:r w:rsidRPr="00B72E4A">
        <w:rPr>
          <w:rFonts w:hint="eastAsia"/>
          <w:lang w:val="en-US"/>
        </w:rPr>
        <w:t>них</w:t>
      </w:r>
      <w:r w:rsidRPr="00B72E4A">
        <w:rPr>
          <w:lang w:val="en-US"/>
        </w:rPr>
        <w:t></w:t>
      </w:r>
      <w:r w:rsidRPr="00B72E4A">
        <w:rPr>
          <w:rFonts w:hint="eastAsia"/>
          <w:lang w:val="en-US"/>
        </w:rPr>
        <w:t>з</w:t>
      </w:r>
      <w:r w:rsidRPr="00B72E4A">
        <w:rPr>
          <w:lang w:val="en-US"/>
        </w:rPr>
        <w:t></w:t>
      </w:r>
      <w:r w:rsidRPr="00B72E4A">
        <w:rPr>
          <w:rFonts w:hint="eastAsia"/>
          <w:lang w:val="en-US"/>
        </w:rPr>
        <w:t>метою</w:t>
      </w:r>
      <w:r w:rsidRPr="00B72E4A">
        <w:rPr>
          <w:lang w:val="en-US"/>
        </w:rPr>
        <w:t></w:t>
      </w:r>
      <w:r w:rsidRPr="00B72E4A">
        <w:rPr>
          <w:rFonts w:hint="eastAsia"/>
          <w:lang w:val="en-US"/>
        </w:rPr>
        <w:t>захисту</w:t>
      </w:r>
      <w:r w:rsidRPr="00B72E4A">
        <w:rPr>
          <w:lang w:val="en-US"/>
        </w:rPr>
        <w:t></w:t>
      </w:r>
      <w:r w:rsidRPr="00B72E4A">
        <w:rPr>
          <w:rFonts w:hint="eastAsia"/>
          <w:lang w:val="en-US"/>
        </w:rPr>
        <w:t>своїх</w:t>
      </w:r>
      <w:r w:rsidRPr="00B72E4A">
        <w:rPr>
          <w:lang w:val="en-US"/>
        </w:rPr>
        <w:t></w:t>
      </w:r>
      <w:r w:rsidRPr="00B72E4A">
        <w:rPr>
          <w:rFonts w:hint="eastAsia"/>
          <w:lang w:val="en-US"/>
        </w:rPr>
        <w:t>прав</w:t>
      </w:r>
      <w:r w:rsidRPr="00B72E4A">
        <w:rPr>
          <w:lang w:val="en-US"/>
        </w:rPr>
        <w:t></w:t>
      </w:r>
      <w:r w:rsidRPr="00B72E4A">
        <w:rPr>
          <w:rFonts w:hint="eastAsia"/>
          <w:lang w:val="en-US"/>
        </w:rPr>
        <w:t>та</w:t>
      </w:r>
      <w:r w:rsidRPr="00B72E4A">
        <w:rPr>
          <w:lang w:val="en-US"/>
        </w:rPr>
        <w:t></w:t>
      </w:r>
      <w:r w:rsidRPr="00B72E4A">
        <w:rPr>
          <w:rFonts w:hint="eastAsia"/>
          <w:lang w:val="en-US"/>
        </w:rPr>
        <w:t>інтересів</w:t>
      </w:r>
      <w:r w:rsidRPr="00B72E4A">
        <w:rPr>
          <w:lang w:val="en-US"/>
        </w:rPr>
        <w:t></w:t>
      </w:r>
    </w:p>
    <w:p w:rsidR="00B72E4A" w:rsidRPr="00B72E4A" w:rsidRDefault="00B72E4A" w:rsidP="00B72E4A">
      <w:pPr>
        <w:rPr>
          <w:lang w:val="en-US"/>
        </w:rPr>
      </w:pPr>
      <w:r w:rsidRPr="00B72E4A">
        <w:rPr>
          <w:rFonts w:hint="eastAsia"/>
          <w:lang w:val="en-US"/>
        </w:rPr>
        <w:t>підвищення</w:t>
      </w:r>
      <w:r w:rsidRPr="00B72E4A">
        <w:rPr>
          <w:lang w:val="en-US"/>
        </w:rPr>
        <w:t></w:t>
      </w:r>
      <w:r w:rsidRPr="00B72E4A">
        <w:rPr>
          <w:rFonts w:hint="eastAsia"/>
          <w:lang w:val="en-US"/>
        </w:rPr>
        <w:t>професійного</w:t>
      </w:r>
      <w:r w:rsidRPr="00B72E4A">
        <w:rPr>
          <w:lang w:val="en-US"/>
        </w:rPr>
        <w:t></w:t>
      </w:r>
      <w:r w:rsidRPr="00B72E4A">
        <w:rPr>
          <w:rFonts w:hint="eastAsia"/>
          <w:lang w:val="en-US"/>
        </w:rPr>
        <w:t>рівня</w:t>
      </w:r>
      <w:r w:rsidRPr="00B72E4A">
        <w:rPr>
          <w:lang w:val="en-US"/>
        </w:rPr>
        <w:t></w:t>
      </w:r>
      <w:r w:rsidRPr="00B72E4A">
        <w:rPr>
          <w:lang w:val="en-US"/>
        </w:rPr>
        <w:t></w:t>
      </w:r>
      <w:r w:rsidRPr="00B72E4A">
        <w:rPr>
          <w:rFonts w:hint="eastAsia"/>
          <w:lang w:val="en-US"/>
        </w:rPr>
        <w:t>ставити</w:t>
      </w:r>
      <w:r w:rsidRPr="00B72E4A">
        <w:rPr>
          <w:lang w:val="en-US"/>
        </w:rPr>
        <w:t></w:t>
      </w:r>
      <w:r w:rsidRPr="00B72E4A">
        <w:rPr>
          <w:rFonts w:hint="eastAsia"/>
          <w:lang w:val="en-US"/>
        </w:rPr>
        <w:t>запитання</w:t>
      </w:r>
      <w:r w:rsidRPr="00B72E4A">
        <w:rPr>
          <w:lang w:val="en-US"/>
        </w:rPr>
        <w:t></w:t>
      </w:r>
      <w:r w:rsidRPr="00B72E4A">
        <w:rPr>
          <w:rFonts w:hint="eastAsia"/>
          <w:lang w:val="en-US"/>
        </w:rPr>
        <w:t>та</w:t>
      </w:r>
      <w:r w:rsidRPr="00B72E4A">
        <w:rPr>
          <w:lang w:val="en-US"/>
        </w:rPr>
        <w:t></w:t>
      </w:r>
      <w:r w:rsidRPr="00B72E4A">
        <w:rPr>
          <w:rFonts w:hint="eastAsia"/>
          <w:lang w:val="en-US"/>
        </w:rPr>
        <w:t>бути</w:t>
      </w:r>
      <w:r w:rsidRPr="00B72E4A">
        <w:rPr>
          <w:lang w:val="en-US"/>
        </w:rPr>
        <w:t></w:t>
      </w:r>
      <w:r w:rsidRPr="00B72E4A">
        <w:rPr>
          <w:rFonts w:hint="eastAsia"/>
          <w:lang w:val="en-US"/>
        </w:rPr>
        <w:t>обізнаним</w:t>
      </w:r>
      <w:r w:rsidRPr="00B72E4A">
        <w:rPr>
          <w:lang w:val="en-US"/>
        </w:rPr>
        <w:t></w:t>
      </w:r>
      <w:r w:rsidRPr="00B72E4A">
        <w:rPr>
          <w:rFonts w:hint="eastAsia"/>
          <w:lang w:val="en-US"/>
        </w:rPr>
        <w:t>щодо</w:t>
      </w:r>
    </w:p>
    <w:p w:rsidR="00B72E4A" w:rsidRPr="00B72E4A" w:rsidRDefault="00B72E4A" w:rsidP="00B72E4A">
      <w:pPr>
        <w:rPr>
          <w:lang w:val="en-US"/>
        </w:rPr>
      </w:pPr>
      <w:r w:rsidRPr="00B72E4A">
        <w:rPr>
          <w:rFonts w:hint="eastAsia"/>
          <w:lang w:val="en-US"/>
        </w:rPr>
        <w:t>образу</w:t>
      </w:r>
      <w:r w:rsidRPr="00B72E4A">
        <w:rPr>
          <w:lang w:val="en-US"/>
        </w:rPr>
        <w:t></w:t>
      </w:r>
      <w:r w:rsidRPr="00B72E4A">
        <w:rPr>
          <w:rFonts w:hint="eastAsia"/>
          <w:lang w:val="en-US"/>
        </w:rPr>
        <w:t>життя</w:t>
      </w:r>
      <w:r w:rsidRPr="00B72E4A">
        <w:rPr>
          <w:lang w:val="en-US"/>
        </w:rPr>
        <w:t></w:t>
      </w:r>
      <w:r w:rsidRPr="00B72E4A">
        <w:rPr>
          <w:rFonts w:hint="eastAsia"/>
          <w:lang w:val="en-US"/>
        </w:rPr>
        <w:t>пацієнта</w:t>
      </w:r>
      <w:r w:rsidRPr="00B72E4A">
        <w:rPr>
          <w:lang w:val="en-US"/>
        </w:rPr>
        <w:t></w:t>
      </w:r>
      <w:r w:rsidRPr="00B72E4A">
        <w:rPr>
          <w:lang w:val="en-US"/>
        </w:rPr>
        <w:t></w:t>
      </w:r>
      <w:r w:rsidRPr="00B72E4A">
        <w:rPr>
          <w:rFonts w:hint="eastAsia"/>
          <w:lang w:val="en-US"/>
        </w:rPr>
        <w:t>право</w:t>
      </w:r>
      <w:r w:rsidRPr="00B72E4A">
        <w:rPr>
          <w:lang w:val="en-US"/>
        </w:rPr>
        <w:t></w:t>
      </w:r>
      <w:r w:rsidRPr="00B72E4A">
        <w:rPr>
          <w:rFonts w:hint="eastAsia"/>
          <w:lang w:val="en-US"/>
        </w:rPr>
        <w:t>на</w:t>
      </w:r>
      <w:r w:rsidRPr="00B72E4A">
        <w:rPr>
          <w:lang w:val="en-US"/>
        </w:rPr>
        <w:t></w:t>
      </w:r>
      <w:r w:rsidRPr="00B72E4A">
        <w:rPr>
          <w:rFonts w:hint="eastAsia"/>
          <w:lang w:val="en-US"/>
        </w:rPr>
        <w:t>інформацію</w:t>
      </w:r>
      <w:r w:rsidRPr="00B72E4A">
        <w:rPr>
          <w:lang w:val="en-US"/>
        </w:rPr>
        <w:t></w:t>
      </w:r>
      <w:r w:rsidRPr="00B72E4A">
        <w:rPr>
          <w:rFonts w:hint="eastAsia"/>
          <w:lang w:val="en-US"/>
        </w:rPr>
        <w:t>стосовно</w:t>
      </w:r>
      <w:r w:rsidRPr="00B72E4A">
        <w:rPr>
          <w:lang w:val="en-US"/>
        </w:rPr>
        <w:t></w:t>
      </w:r>
      <w:r w:rsidRPr="00B72E4A">
        <w:rPr>
          <w:rFonts w:hint="eastAsia"/>
          <w:lang w:val="en-US"/>
        </w:rPr>
        <w:t>здоров’я</w:t>
      </w:r>
      <w:r w:rsidRPr="00B72E4A">
        <w:rPr>
          <w:lang w:val="en-US"/>
        </w:rPr>
        <w:t></w:t>
      </w:r>
      <w:r w:rsidRPr="00B72E4A">
        <w:rPr>
          <w:rFonts w:hint="eastAsia"/>
          <w:lang w:val="en-US"/>
        </w:rPr>
        <w:t>пацієнта</w:t>
      </w:r>
    </w:p>
    <w:p w:rsidR="00B72E4A" w:rsidRPr="00B72E4A" w:rsidRDefault="00B72E4A" w:rsidP="00B72E4A">
      <w:pPr>
        <w:rPr>
          <w:lang w:val="en-US"/>
        </w:rPr>
      </w:pPr>
      <w:r w:rsidRPr="00B72E4A">
        <w:rPr>
          <w:rFonts w:hint="eastAsia"/>
          <w:lang w:val="en-US"/>
        </w:rPr>
        <w:t>необхідну</w:t>
      </w:r>
      <w:r w:rsidRPr="00B72E4A">
        <w:rPr>
          <w:lang w:val="en-US"/>
        </w:rPr>
        <w:t></w:t>
      </w:r>
      <w:r w:rsidRPr="00B72E4A">
        <w:rPr>
          <w:rFonts w:hint="eastAsia"/>
          <w:lang w:val="en-US"/>
        </w:rPr>
        <w:t>для</w:t>
      </w:r>
      <w:r w:rsidRPr="00B72E4A">
        <w:rPr>
          <w:lang w:val="en-US"/>
        </w:rPr>
        <w:t></w:t>
      </w:r>
      <w:r w:rsidRPr="00B72E4A">
        <w:rPr>
          <w:rFonts w:hint="eastAsia"/>
          <w:lang w:val="en-US"/>
        </w:rPr>
        <w:t>здійснення</w:t>
      </w:r>
      <w:r w:rsidRPr="00B72E4A">
        <w:rPr>
          <w:lang w:val="en-US"/>
        </w:rPr>
        <w:t></w:t>
      </w:r>
      <w:r w:rsidRPr="00B72E4A">
        <w:rPr>
          <w:rFonts w:hint="eastAsia"/>
          <w:lang w:val="en-US"/>
        </w:rPr>
        <w:t>лікування</w:t>
      </w:r>
      <w:r w:rsidRPr="00B72E4A">
        <w:rPr>
          <w:lang w:val="en-US"/>
        </w:rPr>
        <w:t></w:t>
      </w:r>
      <w:r w:rsidRPr="00B72E4A">
        <w:rPr>
          <w:lang w:val="en-US"/>
        </w:rPr>
        <w:t></w:t>
      </w:r>
      <w:r w:rsidRPr="00B72E4A">
        <w:rPr>
          <w:rFonts w:hint="eastAsia"/>
          <w:lang w:val="en-US"/>
        </w:rPr>
        <w:t>право</w:t>
      </w:r>
      <w:r w:rsidRPr="00B72E4A">
        <w:rPr>
          <w:lang w:val="en-US"/>
        </w:rPr>
        <w:t></w:t>
      </w:r>
      <w:r w:rsidRPr="00B72E4A">
        <w:rPr>
          <w:rFonts w:hint="eastAsia"/>
          <w:lang w:val="en-US"/>
        </w:rPr>
        <w:t>припинити</w:t>
      </w:r>
      <w:r w:rsidRPr="00B72E4A">
        <w:rPr>
          <w:lang w:val="en-US"/>
        </w:rPr>
        <w:t></w:t>
      </w:r>
      <w:r w:rsidRPr="00B72E4A">
        <w:rPr>
          <w:rFonts w:hint="eastAsia"/>
          <w:lang w:val="en-US"/>
        </w:rPr>
        <w:t>лікування</w:t>
      </w:r>
      <w:r w:rsidRPr="00B72E4A">
        <w:rPr>
          <w:lang w:val="en-US"/>
        </w:rPr>
        <w:t></w:t>
      </w:r>
      <w:r w:rsidRPr="00B72E4A">
        <w:rPr>
          <w:rFonts w:hint="eastAsia"/>
          <w:lang w:val="en-US"/>
        </w:rPr>
        <w:t>якщо</w:t>
      </w:r>
      <w:r w:rsidRPr="00B72E4A">
        <w:rPr>
          <w:lang w:val="en-US"/>
        </w:rPr>
        <w:t></w:t>
      </w:r>
      <w:r w:rsidRPr="00B72E4A">
        <w:rPr>
          <w:rFonts w:hint="eastAsia"/>
          <w:lang w:val="en-US"/>
        </w:rPr>
        <w:t>лікар</w:t>
      </w:r>
    </w:p>
    <w:p w:rsidR="00B72E4A" w:rsidRPr="00B72E4A" w:rsidRDefault="00B72E4A" w:rsidP="00B72E4A">
      <w:pPr>
        <w:rPr>
          <w:lang w:val="en-US"/>
        </w:rPr>
      </w:pPr>
      <w:r w:rsidRPr="00B72E4A">
        <w:rPr>
          <w:rFonts w:hint="eastAsia"/>
          <w:lang w:val="en-US"/>
        </w:rPr>
        <w:t>відчуває</w:t>
      </w:r>
      <w:r w:rsidRPr="00B72E4A">
        <w:rPr>
          <w:lang w:val="en-US"/>
        </w:rPr>
        <w:t></w:t>
      </w:r>
      <w:r w:rsidRPr="00B72E4A">
        <w:rPr>
          <w:lang w:val="en-US"/>
        </w:rPr>
        <w:t></w:t>
      </w:r>
      <w:r w:rsidRPr="00B72E4A">
        <w:rPr>
          <w:rFonts w:hint="eastAsia"/>
          <w:lang w:val="en-US"/>
        </w:rPr>
        <w:t>що</w:t>
      </w:r>
      <w:r w:rsidRPr="00B72E4A">
        <w:rPr>
          <w:lang w:val="en-US"/>
        </w:rPr>
        <w:t></w:t>
      </w:r>
      <w:r w:rsidRPr="00B72E4A">
        <w:rPr>
          <w:rFonts w:hint="eastAsia"/>
          <w:lang w:val="en-US"/>
        </w:rPr>
        <w:t>є</w:t>
      </w:r>
      <w:r w:rsidRPr="00B72E4A">
        <w:rPr>
          <w:lang w:val="en-US"/>
        </w:rPr>
        <w:t></w:t>
      </w:r>
      <w:r w:rsidRPr="00B72E4A">
        <w:rPr>
          <w:rFonts w:hint="eastAsia"/>
          <w:lang w:val="en-US"/>
        </w:rPr>
        <w:t>етичний</w:t>
      </w:r>
      <w:r w:rsidRPr="00B72E4A">
        <w:rPr>
          <w:lang w:val="en-US"/>
        </w:rPr>
        <w:t></w:t>
      </w:r>
      <w:r w:rsidRPr="00B72E4A">
        <w:rPr>
          <w:rFonts w:hint="eastAsia"/>
          <w:lang w:val="en-US"/>
        </w:rPr>
        <w:t>або</w:t>
      </w:r>
      <w:r w:rsidRPr="00B72E4A">
        <w:rPr>
          <w:lang w:val="en-US"/>
        </w:rPr>
        <w:t></w:t>
      </w:r>
      <w:r w:rsidRPr="00B72E4A">
        <w:rPr>
          <w:rFonts w:hint="eastAsia"/>
          <w:lang w:val="en-US"/>
        </w:rPr>
        <w:t>персональний</w:t>
      </w:r>
      <w:r w:rsidRPr="00B72E4A">
        <w:rPr>
          <w:lang w:val="en-US"/>
        </w:rPr>
        <w:t></w:t>
      </w:r>
      <w:r w:rsidRPr="00B72E4A">
        <w:rPr>
          <w:rFonts w:hint="eastAsia"/>
          <w:lang w:val="en-US"/>
        </w:rPr>
        <w:t>конфлікт</w:t>
      </w:r>
      <w:r w:rsidRPr="00B72E4A">
        <w:rPr>
          <w:lang w:val="en-US"/>
        </w:rPr>
        <w:t></w:t>
      </w:r>
      <w:r w:rsidRPr="00B72E4A">
        <w:rPr>
          <w:rFonts w:hint="eastAsia"/>
          <w:lang w:val="en-US"/>
        </w:rPr>
        <w:t>між</w:t>
      </w:r>
      <w:r w:rsidRPr="00B72E4A">
        <w:rPr>
          <w:lang w:val="en-US"/>
        </w:rPr>
        <w:t></w:t>
      </w:r>
      <w:r w:rsidRPr="00B72E4A">
        <w:rPr>
          <w:rFonts w:hint="eastAsia"/>
          <w:lang w:val="en-US"/>
        </w:rPr>
        <w:t>ним</w:t>
      </w:r>
      <w:r w:rsidRPr="00B72E4A">
        <w:rPr>
          <w:lang w:val="en-US"/>
        </w:rPr>
        <w:t></w:t>
      </w:r>
      <w:r w:rsidRPr="00B72E4A">
        <w:rPr>
          <w:rFonts w:hint="eastAsia"/>
          <w:lang w:val="en-US"/>
        </w:rPr>
        <w:t>та</w:t>
      </w:r>
      <w:r w:rsidRPr="00B72E4A">
        <w:rPr>
          <w:lang w:val="en-US"/>
        </w:rPr>
        <w:t></w:t>
      </w:r>
      <w:r w:rsidRPr="00B72E4A">
        <w:rPr>
          <w:rFonts w:hint="eastAsia"/>
          <w:lang w:val="en-US"/>
        </w:rPr>
        <w:t>пацієнтом</w:t>
      </w:r>
      <w:r w:rsidRPr="00B72E4A">
        <w:rPr>
          <w:lang w:val="en-US"/>
        </w:rPr>
        <w:t></w:t>
      </w:r>
      <w:r w:rsidRPr="00B72E4A">
        <w:rPr>
          <w:lang w:val="en-US"/>
        </w:rPr>
        <w:t></w:t>
      </w:r>
      <w:r w:rsidRPr="00B72E4A">
        <w:rPr>
          <w:rFonts w:hint="eastAsia"/>
          <w:lang w:val="en-US"/>
        </w:rPr>
        <w:t>право</w:t>
      </w:r>
    </w:p>
    <w:p w:rsidR="00B72E4A" w:rsidRPr="00B72E4A" w:rsidRDefault="00B72E4A" w:rsidP="00B72E4A">
      <w:pPr>
        <w:rPr>
          <w:lang w:val="en-US"/>
        </w:rPr>
      </w:pPr>
      <w:r w:rsidRPr="00B72E4A">
        <w:rPr>
          <w:rFonts w:hint="eastAsia"/>
          <w:lang w:val="en-US"/>
        </w:rPr>
        <w:t>не</w:t>
      </w:r>
      <w:r w:rsidRPr="00B72E4A">
        <w:rPr>
          <w:lang w:val="en-US"/>
        </w:rPr>
        <w:t></w:t>
      </w:r>
      <w:r w:rsidRPr="00B72E4A">
        <w:rPr>
          <w:rFonts w:hint="eastAsia"/>
          <w:lang w:val="en-US"/>
        </w:rPr>
        <w:t>зазнавати</w:t>
      </w:r>
      <w:r w:rsidRPr="00B72E4A">
        <w:rPr>
          <w:lang w:val="en-US"/>
        </w:rPr>
        <w:t></w:t>
      </w:r>
      <w:r w:rsidRPr="00B72E4A">
        <w:rPr>
          <w:rFonts w:hint="eastAsia"/>
          <w:lang w:val="en-US"/>
        </w:rPr>
        <w:t>дискримінації</w:t>
      </w:r>
      <w:r w:rsidRPr="00B72E4A">
        <w:rPr>
          <w:lang w:val="en-US"/>
        </w:rPr>
        <w:t></w:t>
      </w:r>
      <w:r w:rsidRPr="00B72E4A">
        <w:rPr>
          <w:rFonts w:hint="eastAsia"/>
          <w:lang w:val="en-US"/>
        </w:rPr>
        <w:t>з</w:t>
      </w:r>
      <w:r w:rsidRPr="00B72E4A">
        <w:rPr>
          <w:lang w:val="en-US"/>
        </w:rPr>
        <w:t></w:t>
      </w:r>
      <w:r w:rsidRPr="00B72E4A">
        <w:rPr>
          <w:rFonts w:hint="eastAsia"/>
          <w:lang w:val="en-US"/>
        </w:rPr>
        <w:t>боку</w:t>
      </w:r>
      <w:r w:rsidRPr="00B72E4A">
        <w:rPr>
          <w:lang w:val="en-US"/>
        </w:rPr>
        <w:t></w:t>
      </w:r>
      <w:r w:rsidRPr="00B72E4A">
        <w:rPr>
          <w:rFonts w:hint="eastAsia"/>
          <w:lang w:val="en-US"/>
        </w:rPr>
        <w:t>будь</w:t>
      </w:r>
      <w:r w:rsidRPr="00B72E4A">
        <w:rPr>
          <w:lang w:val="en-US"/>
        </w:rPr>
        <w:t></w:t>
      </w:r>
      <w:r w:rsidRPr="00B72E4A">
        <w:rPr>
          <w:rFonts w:hint="eastAsia"/>
          <w:lang w:val="en-US"/>
        </w:rPr>
        <w:t>якого</w:t>
      </w:r>
      <w:r w:rsidRPr="00B72E4A">
        <w:rPr>
          <w:lang w:val="en-US"/>
        </w:rPr>
        <w:t></w:t>
      </w:r>
      <w:r w:rsidRPr="00B72E4A">
        <w:rPr>
          <w:rFonts w:hint="eastAsia"/>
          <w:lang w:val="en-US"/>
        </w:rPr>
        <w:t>пацієнта</w:t>
      </w:r>
      <w:r w:rsidRPr="00B72E4A">
        <w:rPr>
          <w:lang w:val="en-US"/>
        </w:rPr>
        <w:t></w:t>
      </w:r>
      <w:r w:rsidRPr="00B72E4A">
        <w:rPr>
          <w:lang w:val="en-US"/>
        </w:rPr>
        <w:t></w:t>
      </w:r>
      <w:r w:rsidRPr="00B72E4A">
        <w:rPr>
          <w:rFonts w:hint="eastAsia"/>
          <w:lang w:val="en-US"/>
        </w:rPr>
        <w:t>медичної</w:t>
      </w:r>
      <w:r w:rsidRPr="00B72E4A">
        <w:rPr>
          <w:lang w:val="en-US"/>
        </w:rPr>
        <w:t></w:t>
      </w:r>
      <w:r w:rsidRPr="00B72E4A">
        <w:rPr>
          <w:rFonts w:hint="eastAsia"/>
          <w:lang w:val="en-US"/>
        </w:rPr>
        <w:t>установи</w:t>
      </w:r>
      <w:r w:rsidRPr="00B72E4A">
        <w:rPr>
          <w:lang w:val="en-US"/>
        </w:rPr>
        <w:t></w:t>
      </w:r>
    </w:p>
    <w:p w:rsidR="00B72E4A" w:rsidRPr="00B72E4A" w:rsidRDefault="00B72E4A" w:rsidP="00B72E4A">
      <w:pPr>
        <w:rPr>
          <w:lang w:val="en-US"/>
        </w:rPr>
      </w:pPr>
      <w:r w:rsidRPr="00B72E4A">
        <w:rPr>
          <w:rFonts w:hint="eastAsia"/>
          <w:lang w:val="en-US"/>
        </w:rPr>
        <w:t>колег</w:t>
      </w:r>
      <w:r w:rsidRPr="00B72E4A">
        <w:rPr>
          <w:lang w:val="en-US"/>
        </w:rPr>
        <w:t></w:t>
      </w:r>
      <w:r w:rsidRPr="00B72E4A">
        <w:rPr>
          <w:rFonts w:hint="eastAsia"/>
          <w:lang w:val="en-US"/>
        </w:rPr>
        <w:t>або</w:t>
      </w:r>
      <w:r w:rsidRPr="00B72E4A">
        <w:rPr>
          <w:lang w:val="en-US"/>
        </w:rPr>
        <w:t></w:t>
      </w:r>
      <w:r w:rsidRPr="00B72E4A">
        <w:rPr>
          <w:rFonts w:hint="eastAsia"/>
          <w:lang w:val="en-US"/>
        </w:rPr>
        <w:t>будь</w:t>
      </w:r>
      <w:r w:rsidRPr="00B72E4A">
        <w:rPr>
          <w:lang w:val="en-US"/>
        </w:rPr>
        <w:t></w:t>
      </w:r>
      <w:r w:rsidRPr="00B72E4A">
        <w:rPr>
          <w:rFonts w:hint="eastAsia"/>
          <w:lang w:val="en-US"/>
        </w:rPr>
        <w:t>якої</w:t>
      </w:r>
      <w:r w:rsidRPr="00B72E4A">
        <w:rPr>
          <w:lang w:val="en-US"/>
        </w:rPr>
        <w:t></w:t>
      </w:r>
      <w:r w:rsidRPr="00B72E4A">
        <w:rPr>
          <w:rFonts w:hint="eastAsia"/>
          <w:lang w:val="en-US"/>
        </w:rPr>
        <w:t>іншої</w:t>
      </w:r>
      <w:r w:rsidRPr="00B72E4A">
        <w:rPr>
          <w:lang w:val="en-US"/>
        </w:rPr>
        <w:t></w:t>
      </w:r>
      <w:r w:rsidRPr="00B72E4A">
        <w:rPr>
          <w:rFonts w:hint="eastAsia"/>
          <w:lang w:val="en-US"/>
        </w:rPr>
        <w:t>особи</w:t>
      </w:r>
      <w:r w:rsidRPr="00B72E4A">
        <w:rPr>
          <w:lang w:val="en-US"/>
        </w:rPr>
        <w:t></w:t>
      </w:r>
      <w:r w:rsidRPr="00B72E4A">
        <w:rPr>
          <w:rFonts w:hint="eastAsia"/>
          <w:lang w:val="en-US"/>
        </w:rPr>
        <w:t>на</w:t>
      </w:r>
      <w:r w:rsidRPr="00B72E4A">
        <w:rPr>
          <w:lang w:val="en-US"/>
        </w:rPr>
        <w:t></w:t>
      </w:r>
      <w:r w:rsidRPr="00B72E4A">
        <w:rPr>
          <w:rFonts w:hint="eastAsia"/>
          <w:lang w:val="en-US"/>
        </w:rPr>
        <w:t>підставі</w:t>
      </w:r>
      <w:r w:rsidRPr="00B72E4A">
        <w:rPr>
          <w:lang w:val="en-US"/>
        </w:rPr>
        <w:t></w:t>
      </w:r>
      <w:r w:rsidRPr="00B72E4A">
        <w:rPr>
          <w:rFonts w:hint="eastAsia"/>
          <w:lang w:val="en-US"/>
        </w:rPr>
        <w:t>раси</w:t>
      </w:r>
      <w:r w:rsidRPr="00B72E4A">
        <w:rPr>
          <w:lang w:val="en-US"/>
        </w:rPr>
        <w:t></w:t>
      </w:r>
      <w:r w:rsidRPr="00B72E4A">
        <w:rPr>
          <w:lang w:val="en-US"/>
        </w:rPr>
        <w:t></w:t>
      </w:r>
      <w:r w:rsidRPr="00B72E4A">
        <w:rPr>
          <w:rFonts w:hint="eastAsia"/>
          <w:lang w:val="en-US"/>
        </w:rPr>
        <w:t>статі</w:t>
      </w:r>
      <w:r w:rsidRPr="00B72E4A">
        <w:rPr>
          <w:lang w:val="en-US"/>
        </w:rPr>
        <w:t></w:t>
      </w:r>
      <w:r w:rsidRPr="00B72E4A">
        <w:rPr>
          <w:lang w:val="en-US"/>
        </w:rPr>
        <w:t></w:t>
      </w:r>
      <w:r w:rsidRPr="00B72E4A">
        <w:rPr>
          <w:rFonts w:hint="eastAsia"/>
          <w:lang w:val="en-US"/>
        </w:rPr>
        <w:t>походження</w:t>
      </w:r>
      <w:r w:rsidRPr="00B72E4A">
        <w:rPr>
          <w:lang w:val="en-US"/>
        </w:rPr>
        <w:t></w:t>
      </w:r>
      <w:r w:rsidRPr="00B72E4A">
        <w:rPr>
          <w:rFonts w:hint="eastAsia"/>
          <w:lang w:val="en-US"/>
        </w:rPr>
        <w:t>або</w:t>
      </w:r>
      <w:r w:rsidRPr="00B72E4A">
        <w:rPr>
          <w:lang w:val="en-US"/>
        </w:rPr>
        <w:t></w:t>
      </w:r>
      <w:r w:rsidRPr="00B72E4A">
        <w:rPr>
          <w:rFonts w:hint="eastAsia"/>
          <w:lang w:val="en-US"/>
        </w:rPr>
        <w:t>будьякої</w:t>
      </w:r>
      <w:r w:rsidRPr="00B72E4A">
        <w:rPr>
          <w:lang w:val="en-US"/>
        </w:rPr>
        <w:t></w:t>
      </w:r>
      <w:r w:rsidRPr="00B72E4A">
        <w:rPr>
          <w:rFonts w:hint="eastAsia"/>
          <w:lang w:val="en-US"/>
        </w:rPr>
        <w:t>іншої</w:t>
      </w:r>
      <w:r w:rsidRPr="00B72E4A">
        <w:rPr>
          <w:lang w:val="en-US"/>
        </w:rPr>
        <w:t></w:t>
      </w:r>
      <w:r w:rsidRPr="00B72E4A">
        <w:rPr>
          <w:rFonts w:hint="eastAsia"/>
          <w:lang w:val="en-US"/>
        </w:rPr>
        <w:t>підстави</w:t>
      </w:r>
      <w:r w:rsidRPr="00B72E4A">
        <w:rPr>
          <w:lang w:val="en-US"/>
        </w:rPr>
        <w:t></w:t>
      </w:r>
      <w:r w:rsidRPr="00B72E4A">
        <w:rPr>
          <w:lang w:val="en-US"/>
        </w:rPr>
        <w:t></w:t>
      </w:r>
      <w:r w:rsidRPr="00B72E4A">
        <w:rPr>
          <w:rFonts w:hint="eastAsia"/>
          <w:lang w:val="en-US"/>
        </w:rPr>
        <w:t>право</w:t>
      </w:r>
      <w:r w:rsidRPr="00B72E4A">
        <w:rPr>
          <w:lang w:val="en-US"/>
        </w:rPr>
        <w:t></w:t>
      </w:r>
      <w:r w:rsidRPr="00B72E4A">
        <w:rPr>
          <w:rFonts w:hint="eastAsia"/>
          <w:lang w:val="en-US"/>
        </w:rPr>
        <w:t>на</w:t>
      </w:r>
      <w:r w:rsidRPr="00B72E4A">
        <w:rPr>
          <w:lang w:val="en-US"/>
        </w:rPr>
        <w:t></w:t>
      </w:r>
      <w:r w:rsidRPr="00B72E4A">
        <w:rPr>
          <w:rFonts w:hint="eastAsia"/>
          <w:lang w:val="en-US"/>
        </w:rPr>
        <w:t>власну</w:t>
      </w:r>
      <w:r w:rsidRPr="00B72E4A">
        <w:rPr>
          <w:lang w:val="en-US"/>
        </w:rPr>
        <w:t></w:t>
      </w:r>
      <w:r w:rsidRPr="00B72E4A">
        <w:rPr>
          <w:rFonts w:hint="eastAsia"/>
          <w:lang w:val="en-US"/>
        </w:rPr>
        <w:t>безпеку</w:t>
      </w:r>
      <w:r w:rsidRPr="00B72E4A">
        <w:rPr>
          <w:lang w:val="en-US"/>
        </w:rPr>
        <w:t></w:t>
      </w:r>
      <w:r w:rsidRPr="00B72E4A">
        <w:rPr>
          <w:lang w:val="en-US"/>
        </w:rPr>
        <w:t></w:t>
      </w:r>
      <w:r w:rsidRPr="00B72E4A">
        <w:rPr>
          <w:rFonts w:hint="eastAsia"/>
          <w:lang w:val="en-US"/>
        </w:rPr>
        <w:t>що</w:t>
      </w:r>
      <w:r w:rsidRPr="00B72E4A">
        <w:rPr>
          <w:lang w:val="en-US"/>
        </w:rPr>
        <w:t></w:t>
      </w:r>
      <w:r w:rsidRPr="00B72E4A">
        <w:rPr>
          <w:rFonts w:hint="eastAsia"/>
          <w:lang w:val="en-US"/>
        </w:rPr>
        <w:t>включає</w:t>
      </w:r>
      <w:r w:rsidRPr="00B72E4A">
        <w:rPr>
          <w:lang w:val="en-US"/>
        </w:rPr>
        <w:t></w:t>
      </w:r>
      <w:r w:rsidRPr="00B72E4A">
        <w:rPr>
          <w:rFonts w:hint="eastAsia"/>
          <w:lang w:val="en-US"/>
        </w:rPr>
        <w:t>право</w:t>
      </w:r>
      <w:r w:rsidRPr="00B72E4A">
        <w:rPr>
          <w:lang w:val="en-US"/>
        </w:rPr>
        <w:t></w:t>
      </w:r>
      <w:r w:rsidRPr="00B72E4A">
        <w:rPr>
          <w:rFonts w:hint="eastAsia"/>
          <w:lang w:val="en-US"/>
        </w:rPr>
        <w:t>на</w:t>
      </w:r>
      <w:r w:rsidRPr="00B72E4A">
        <w:rPr>
          <w:lang w:val="en-US"/>
        </w:rPr>
        <w:t></w:t>
      </w:r>
      <w:r w:rsidRPr="00B72E4A">
        <w:rPr>
          <w:rFonts w:hint="eastAsia"/>
          <w:lang w:val="en-US"/>
        </w:rPr>
        <w:t>фізичну</w:t>
      </w:r>
    </w:p>
    <w:p w:rsidR="00B72E4A" w:rsidRPr="00B72E4A" w:rsidRDefault="00B72E4A" w:rsidP="00B72E4A">
      <w:pPr>
        <w:rPr>
          <w:lang w:val="en-US"/>
        </w:rPr>
      </w:pPr>
      <w:r w:rsidRPr="00B72E4A">
        <w:rPr>
          <w:rFonts w:hint="eastAsia"/>
          <w:lang w:val="en-US"/>
        </w:rPr>
        <w:t>автономію</w:t>
      </w:r>
      <w:r w:rsidRPr="00B72E4A">
        <w:rPr>
          <w:lang w:val="en-US"/>
        </w:rPr>
        <w:t></w:t>
      </w:r>
      <w:r w:rsidRPr="00B72E4A">
        <w:rPr>
          <w:rFonts w:hint="eastAsia"/>
          <w:lang w:val="en-US"/>
        </w:rPr>
        <w:t>та</w:t>
      </w:r>
      <w:r w:rsidRPr="00B72E4A">
        <w:rPr>
          <w:lang w:val="en-US"/>
        </w:rPr>
        <w:t></w:t>
      </w:r>
      <w:r w:rsidRPr="00B72E4A">
        <w:rPr>
          <w:rFonts w:hint="eastAsia"/>
          <w:lang w:val="en-US"/>
        </w:rPr>
        <w:t>право</w:t>
      </w:r>
      <w:r w:rsidRPr="00B72E4A">
        <w:rPr>
          <w:lang w:val="en-US"/>
        </w:rPr>
        <w:t></w:t>
      </w:r>
      <w:r w:rsidRPr="00B72E4A">
        <w:rPr>
          <w:rFonts w:hint="eastAsia"/>
          <w:lang w:val="en-US"/>
        </w:rPr>
        <w:t>бути</w:t>
      </w:r>
      <w:r w:rsidRPr="00B72E4A">
        <w:rPr>
          <w:lang w:val="en-US"/>
        </w:rPr>
        <w:t></w:t>
      </w:r>
      <w:r w:rsidRPr="00B72E4A">
        <w:rPr>
          <w:rFonts w:hint="eastAsia"/>
          <w:lang w:val="en-US"/>
        </w:rPr>
        <w:t>вільним</w:t>
      </w:r>
      <w:r w:rsidRPr="00B72E4A">
        <w:rPr>
          <w:lang w:val="en-US"/>
        </w:rPr>
        <w:t></w:t>
      </w:r>
      <w:r w:rsidRPr="00B72E4A">
        <w:rPr>
          <w:rFonts w:hint="eastAsia"/>
          <w:lang w:val="en-US"/>
        </w:rPr>
        <w:t>від</w:t>
      </w:r>
      <w:r w:rsidRPr="00B72E4A">
        <w:rPr>
          <w:lang w:val="en-US"/>
        </w:rPr>
        <w:t></w:t>
      </w:r>
      <w:r w:rsidRPr="00B72E4A">
        <w:rPr>
          <w:rFonts w:hint="eastAsia"/>
          <w:lang w:val="en-US"/>
        </w:rPr>
        <w:t>проявів</w:t>
      </w:r>
      <w:r w:rsidRPr="00B72E4A">
        <w:rPr>
          <w:lang w:val="en-US"/>
        </w:rPr>
        <w:t></w:t>
      </w:r>
      <w:r w:rsidRPr="00B72E4A">
        <w:rPr>
          <w:rFonts w:hint="eastAsia"/>
          <w:lang w:val="en-US"/>
        </w:rPr>
        <w:t>насилля</w:t>
      </w:r>
      <w:r w:rsidRPr="00B72E4A">
        <w:rPr>
          <w:lang w:val="en-US"/>
        </w:rPr>
        <w:t></w:t>
      </w:r>
      <w:r w:rsidRPr="00B72E4A">
        <w:rPr>
          <w:lang w:val="en-US"/>
        </w:rPr>
        <w:t></w:t>
      </w:r>
      <w:r w:rsidRPr="00B72E4A">
        <w:rPr>
          <w:rFonts w:hint="eastAsia"/>
          <w:lang w:val="en-US"/>
        </w:rPr>
        <w:t>право</w:t>
      </w:r>
      <w:r w:rsidRPr="00B72E4A">
        <w:rPr>
          <w:lang w:val="en-US"/>
        </w:rPr>
        <w:t></w:t>
      </w:r>
      <w:r w:rsidRPr="00B72E4A">
        <w:rPr>
          <w:rFonts w:hint="eastAsia"/>
          <w:lang w:val="en-US"/>
        </w:rPr>
        <w:t>на</w:t>
      </w:r>
      <w:r w:rsidRPr="00B72E4A">
        <w:rPr>
          <w:lang w:val="en-US"/>
        </w:rPr>
        <w:t></w:t>
      </w:r>
      <w:r w:rsidRPr="00B72E4A">
        <w:rPr>
          <w:rFonts w:hint="eastAsia"/>
          <w:lang w:val="en-US"/>
        </w:rPr>
        <w:t>вільне</w:t>
      </w:r>
    </w:p>
    <w:p w:rsidR="00B72E4A" w:rsidRPr="00B72E4A" w:rsidRDefault="00B72E4A" w:rsidP="00B72E4A">
      <w:pPr>
        <w:rPr>
          <w:lang w:val="en-US"/>
        </w:rPr>
      </w:pPr>
      <w:r w:rsidRPr="00B72E4A">
        <w:rPr>
          <w:rFonts w:hint="eastAsia"/>
          <w:lang w:val="en-US"/>
        </w:rPr>
        <w:t>розпорядження</w:t>
      </w:r>
      <w:r w:rsidRPr="00B72E4A">
        <w:rPr>
          <w:lang w:val="en-US"/>
        </w:rPr>
        <w:t></w:t>
      </w:r>
      <w:r w:rsidRPr="00B72E4A">
        <w:rPr>
          <w:rFonts w:hint="eastAsia"/>
          <w:lang w:val="en-US"/>
        </w:rPr>
        <w:t>своїм</w:t>
      </w:r>
      <w:r w:rsidRPr="00B72E4A">
        <w:rPr>
          <w:lang w:val="en-US"/>
        </w:rPr>
        <w:t></w:t>
      </w:r>
      <w:r w:rsidRPr="00B72E4A">
        <w:rPr>
          <w:rFonts w:hint="eastAsia"/>
          <w:lang w:val="en-US"/>
        </w:rPr>
        <w:t>понаднормовим</w:t>
      </w:r>
      <w:r w:rsidRPr="00B72E4A">
        <w:rPr>
          <w:lang w:val="en-US"/>
        </w:rPr>
        <w:t></w:t>
      </w:r>
      <w:r w:rsidRPr="00B72E4A">
        <w:rPr>
          <w:rFonts w:hint="eastAsia"/>
          <w:lang w:val="en-US"/>
        </w:rPr>
        <w:t>часом</w:t>
      </w:r>
      <w:r w:rsidRPr="00B72E4A">
        <w:rPr>
          <w:lang w:val="en-US"/>
        </w:rPr>
        <w:t></w:t>
      </w:r>
      <w:r w:rsidRPr="00B72E4A">
        <w:rPr>
          <w:rFonts w:hint="eastAsia"/>
          <w:lang w:val="en-US"/>
        </w:rPr>
        <w:t>роботи</w:t>
      </w:r>
      <w:r w:rsidRPr="00B72E4A">
        <w:rPr>
          <w:lang w:val="en-US"/>
        </w:rPr>
        <w:t></w:t>
      </w:r>
    </w:p>
    <w:p w:rsidR="00B72E4A" w:rsidRPr="00B72E4A" w:rsidRDefault="00B72E4A" w:rsidP="00B72E4A">
      <w:pPr>
        <w:rPr>
          <w:lang w:val="en-US"/>
        </w:rPr>
      </w:pPr>
      <w:r w:rsidRPr="00B72E4A">
        <w:rPr>
          <w:lang w:val="en-US"/>
        </w:rPr>
        <w:t></w:t>
      </w:r>
      <w:r w:rsidRPr="00B72E4A">
        <w:rPr>
          <w:lang w:val="en-US"/>
        </w:rPr>
        <w:t></w:t>
      </w:r>
      <w:r w:rsidRPr="00B72E4A">
        <w:rPr>
          <w:lang w:val="en-US"/>
        </w:rPr>
        <w:t></w:t>
      </w:r>
      <w:r w:rsidRPr="00B72E4A">
        <w:rPr>
          <w:rFonts w:hint="eastAsia"/>
          <w:lang w:val="en-US"/>
        </w:rPr>
        <w:t>В</w:t>
      </w:r>
      <w:r w:rsidRPr="00B72E4A">
        <w:rPr>
          <w:lang w:val="en-US"/>
        </w:rPr>
        <w:t></w:t>
      </w:r>
      <w:r w:rsidRPr="00B72E4A">
        <w:rPr>
          <w:rFonts w:hint="eastAsia"/>
          <w:lang w:val="en-US"/>
        </w:rPr>
        <w:t>роботі</w:t>
      </w:r>
      <w:r w:rsidRPr="00B72E4A">
        <w:rPr>
          <w:lang w:val="en-US"/>
        </w:rPr>
        <w:t></w:t>
      </w:r>
      <w:r w:rsidRPr="00B72E4A">
        <w:rPr>
          <w:lang w:val="en-US"/>
        </w:rPr>
        <w:t></w:t>
      </w:r>
      <w:r w:rsidRPr="00B72E4A">
        <w:rPr>
          <w:rFonts w:hint="eastAsia"/>
          <w:lang w:val="en-US"/>
        </w:rPr>
        <w:t>на</w:t>
      </w:r>
      <w:r w:rsidRPr="00B72E4A">
        <w:rPr>
          <w:lang w:val="en-US"/>
        </w:rPr>
        <w:t></w:t>
      </w:r>
      <w:r w:rsidRPr="00B72E4A">
        <w:rPr>
          <w:rFonts w:hint="eastAsia"/>
          <w:lang w:val="en-US"/>
        </w:rPr>
        <w:t>підставі</w:t>
      </w:r>
      <w:r w:rsidRPr="00B72E4A">
        <w:rPr>
          <w:lang w:val="en-US"/>
        </w:rPr>
        <w:t></w:t>
      </w:r>
      <w:r w:rsidRPr="00B72E4A">
        <w:rPr>
          <w:rFonts w:hint="eastAsia"/>
          <w:lang w:val="en-US"/>
        </w:rPr>
        <w:t>аналізу</w:t>
      </w:r>
      <w:r w:rsidRPr="00B72E4A">
        <w:rPr>
          <w:lang w:val="en-US"/>
        </w:rPr>
        <w:t></w:t>
      </w:r>
      <w:r w:rsidRPr="00B72E4A">
        <w:rPr>
          <w:rFonts w:hint="eastAsia"/>
          <w:lang w:val="en-US"/>
        </w:rPr>
        <w:t>Декларації</w:t>
      </w:r>
      <w:r w:rsidRPr="00B72E4A">
        <w:rPr>
          <w:lang w:val="en-US"/>
        </w:rPr>
        <w:t></w:t>
      </w:r>
      <w:r w:rsidRPr="00B72E4A">
        <w:rPr>
          <w:rFonts w:hint="eastAsia"/>
          <w:lang w:val="en-US"/>
        </w:rPr>
        <w:t>обґрунтовано</w:t>
      </w:r>
      <w:r w:rsidRPr="00B72E4A">
        <w:rPr>
          <w:lang w:val="en-US"/>
        </w:rPr>
        <w:t></w:t>
      </w:r>
      <w:r w:rsidRPr="00B72E4A">
        <w:rPr>
          <w:rFonts w:hint="eastAsia"/>
          <w:lang w:val="en-US"/>
        </w:rPr>
        <w:t>висновок</w:t>
      </w:r>
      <w:r w:rsidRPr="00B72E4A">
        <w:rPr>
          <w:lang w:val="en-US"/>
        </w:rPr>
        <w:t></w:t>
      </w:r>
      <w:r w:rsidRPr="00B72E4A">
        <w:rPr>
          <w:rFonts w:hint="eastAsia"/>
          <w:lang w:val="en-US"/>
        </w:rPr>
        <w:t>про</w:t>
      </w:r>
      <w:r w:rsidRPr="00B72E4A">
        <w:rPr>
          <w:lang w:val="en-US"/>
        </w:rPr>
        <w:t></w:t>
      </w:r>
      <w:r w:rsidRPr="00B72E4A">
        <w:rPr>
          <w:rFonts w:hint="eastAsia"/>
          <w:lang w:val="en-US"/>
        </w:rPr>
        <w:t>те</w:t>
      </w:r>
      <w:r w:rsidRPr="00B72E4A">
        <w:rPr>
          <w:lang w:val="en-US"/>
        </w:rPr>
        <w:t></w:t>
      </w:r>
    </w:p>
    <w:p w:rsidR="00B72E4A" w:rsidRPr="00B72E4A" w:rsidRDefault="00B72E4A" w:rsidP="00B72E4A">
      <w:pPr>
        <w:rPr>
          <w:lang w:val="en-US"/>
        </w:rPr>
      </w:pPr>
      <w:r w:rsidRPr="00B72E4A">
        <w:rPr>
          <w:rFonts w:hint="eastAsia"/>
          <w:lang w:val="en-US"/>
        </w:rPr>
        <w:t>що</w:t>
      </w:r>
      <w:r w:rsidRPr="00B72E4A">
        <w:rPr>
          <w:lang w:val="en-US"/>
        </w:rPr>
        <w:t></w:t>
      </w:r>
      <w:r w:rsidRPr="00B72E4A">
        <w:rPr>
          <w:rFonts w:hint="eastAsia"/>
          <w:lang w:val="en-US"/>
        </w:rPr>
        <w:t>вона</w:t>
      </w:r>
      <w:r w:rsidRPr="00B72E4A">
        <w:rPr>
          <w:lang w:val="en-US"/>
        </w:rPr>
        <w:t></w:t>
      </w:r>
      <w:r w:rsidRPr="00B72E4A">
        <w:rPr>
          <w:rFonts w:hint="eastAsia"/>
          <w:lang w:val="en-US"/>
        </w:rPr>
        <w:t>не</w:t>
      </w:r>
      <w:r w:rsidRPr="00B72E4A">
        <w:rPr>
          <w:lang w:val="en-US"/>
        </w:rPr>
        <w:t></w:t>
      </w:r>
      <w:r w:rsidRPr="00B72E4A">
        <w:rPr>
          <w:rFonts w:hint="eastAsia"/>
          <w:lang w:val="en-US"/>
        </w:rPr>
        <w:t>забезпечена</w:t>
      </w:r>
      <w:r w:rsidRPr="00B72E4A">
        <w:rPr>
          <w:lang w:val="en-US"/>
        </w:rPr>
        <w:t></w:t>
      </w:r>
      <w:r w:rsidRPr="00B72E4A">
        <w:rPr>
          <w:rFonts w:hint="eastAsia"/>
          <w:lang w:val="en-US"/>
        </w:rPr>
        <w:t>реальними</w:t>
      </w:r>
      <w:r w:rsidRPr="00B72E4A">
        <w:rPr>
          <w:lang w:val="en-US"/>
        </w:rPr>
        <w:t></w:t>
      </w:r>
      <w:r w:rsidRPr="00B72E4A">
        <w:rPr>
          <w:rFonts w:hint="eastAsia"/>
          <w:lang w:val="en-US"/>
        </w:rPr>
        <w:t>інститутами</w:t>
      </w:r>
      <w:r w:rsidRPr="00B72E4A">
        <w:rPr>
          <w:lang w:val="en-US"/>
        </w:rPr>
        <w:t></w:t>
      </w:r>
      <w:r w:rsidRPr="00B72E4A">
        <w:rPr>
          <w:rFonts w:hint="eastAsia"/>
          <w:lang w:val="en-US"/>
        </w:rPr>
        <w:t>та</w:t>
      </w:r>
      <w:r w:rsidRPr="00B72E4A">
        <w:rPr>
          <w:lang w:val="en-US"/>
        </w:rPr>
        <w:t></w:t>
      </w:r>
      <w:r w:rsidRPr="00B72E4A">
        <w:rPr>
          <w:rFonts w:hint="eastAsia"/>
          <w:lang w:val="en-US"/>
        </w:rPr>
        <w:t>механізмами</w:t>
      </w:r>
      <w:r w:rsidRPr="00B72E4A">
        <w:rPr>
          <w:lang w:val="en-US"/>
        </w:rPr>
        <w:t></w:t>
      </w:r>
      <w:r w:rsidRPr="00B72E4A">
        <w:rPr>
          <w:rFonts w:hint="eastAsia"/>
          <w:lang w:val="en-US"/>
        </w:rPr>
        <w:t>правореалізації</w:t>
      </w:r>
      <w:r w:rsidRPr="00B72E4A">
        <w:rPr>
          <w:lang w:val="en-US"/>
        </w:rPr>
        <w:t></w:t>
      </w:r>
    </w:p>
    <w:p w:rsidR="00B72E4A" w:rsidRPr="00B72E4A" w:rsidRDefault="00B72E4A" w:rsidP="00B72E4A">
      <w:pPr>
        <w:rPr>
          <w:lang w:val="en-US"/>
        </w:rPr>
      </w:pPr>
      <w:r w:rsidRPr="00B72E4A">
        <w:rPr>
          <w:rFonts w:hint="eastAsia"/>
          <w:lang w:val="en-US"/>
        </w:rPr>
        <w:t>Ми</w:t>
      </w:r>
      <w:r w:rsidRPr="00B72E4A">
        <w:rPr>
          <w:lang w:val="en-US"/>
        </w:rPr>
        <w:t></w:t>
      </w:r>
      <w:r w:rsidRPr="00B72E4A">
        <w:rPr>
          <w:rFonts w:hint="eastAsia"/>
          <w:lang w:val="en-US"/>
        </w:rPr>
        <w:t>можемо</w:t>
      </w:r>
      <w:r w:rsidRPr="00B72E4A">
        <w:rPr>
          <w:lang w:val="en-US"/>
        </w:rPr>
        <w:t></w:t>
      </w:r>
      <w:r w:rsidRPr="00B72E4A">
        <w:rPr>
          <w:rFonts w:hint="eastAsia"/>
          <w:lang w:val="en-US"/>
        </w:rPr>
        <w:t>констатувати</w:t>
      </w:r>
      <w:r w:rsidRPr="00B72E4A">
        <w:rPr>
          <w:lang w:val="en-US"/>
        </w:rPr>
        <w:t></w:t>
      </w:r>
      <w:r w:rsidRPr="00B72E4A">
        <w:rPr>
          <w:lang w:val="en-US"/>
        </w:rPr>
        <w:t></w:t>
      </w:r>
      <w:r w:rsidRPr="00B72E4A">
        <w:rPr>
          <w:rFonts w:hint="eastAsia"/>
          <w:lang w:val="en-US"/>
        </w:rPr>
        <w:t>що</w:t>
      </w:r>
      <w:r w:rsidRPr="00B72E4A">
        <w:rPr>
          <w:lang w:val="en-US"/>
        </w:rPr>
        <w:t></w:t>
      </w:r>
      <w:r w:rsidRPr="00B72E4A">
        <w:rPr>
          <w:rFonts w:hint="eastAsia"/>
          <w:lang w:val="en-US"/>
        </w:rPr>
        <w:t>Декларація</w:t>
      </w:r>
      <w:r w:rsidRPr="00B72E4A">
        <w:rPr>
          <w:lang w:val="en-US"/>
        </w:rPr>
        <w:t></w:t>
      </w:r>
      <w:r w:rsidRPr="00B72E4A">
        <w:rPr>
          <w:lang w:val="en-US"/>
        </w:rPr>
        <w:t></w:t>
      </w:r>
      <w:r w:rsidRPr="00B72E4A">
        <w:rPr>
          <w:lang w:val="en-US"/>
        </w:rPr>
        <w:t></w:t>
      </w:r>
      <w:r w:rsidRPr="00B72E4A">
        <w:rPr>
          <w:rFonts w:hint="eastAsia"/>
          <w:lang w:val="en-US"/>
        </w:rPr>
        <w:t>це</w:t>
      </w:r>
      <w:r w:rsidRPr="00B72E4A">
        <w:rPr>
          <w:lang w:val="en-US"/>
        </w:rPr>
        <w:t></w:t>
      </w:r>
      <w:r w:rsidRPr="00B72E4A">
        <w:rPr>
          <w:rFonts w:hint="eastAsia"/>
          <w:lang w:val="en-US"/>
        </w:rPr>
        <w:t>фіксація</w:t>
      </w:r>
      <w:r w:rsidRPr="00B72E4A">
        <w:rPr>
          <w:lang w:val="en-US"/>
        </w:rPr>
        <w:t></w:t>
      </w:r>
      <w:r w:rsidRPr="00B72E4A">
        <w:rPr>
          <w:rFonts w:hint="eastAsia"/>
          <w:lang w:val="en-US"/>
        </w:rPr>
        <w:t>наміру</w:t>
      </w:r>
      <w:r w:rsidRPr="00B72E4A">
        <w:rPr>
          <w:lang w:val="en-US"/>
        </w:rPr>
        <w:t></w:t>
      </w:r>
      <w:r w:rsidRPr="00B72E4A">
        <w:rPr>
          <w:rFonts w:hint="eastAsia"/>
          <w:lang w:val="en-US"/>
        </w:rPr>
        <w:t>вступити</w:t>
      </w:r>
      <w:r w:rsidRPr="00B72E4A">
        <w:rPr>
          <w:lang w:val="en-US"/>
        </w:rPr>
        <w:t></w:t>
      </w:r>
      <w:r w:rsidRPr="00B72E4A">
        <w:rPr>
          <w:rFonts w:hint="eastAsia"/>
          <w:lang w:val="en-US"/>
        </w:rPr>
        <w:t>у</w:t>
      </w:r>
    </w:p>
    <w:p w:rsidR="00B72E4A" w:rsidRPr="00B72E4A" w:rsidRDefault="00B72E4A" w:rsidP="00B72E4A">
      <w:pPr>
        <w:rPr>
          <w:lang w:val="en-US"/>
        </w:rPr>
      </w:pPr>
      <w:r w:rsidRPr="00B72E4A">
        <w:rPr>
          <w:rFonts w:hint="eastAsia"/>
          <w:lang w:val="en-US"/>
        </w:rPr>
        <w:t>правові</w:t>
      </w:r>
      <w:r w:rsidRPr="00B72E4A">
        <w:rPr>
          <w:lang w:val="en-US"/>
        </w:rPr>
        <w:t></w:t>
      </w:r>
      <w:r w:rsidRPr="00B72E4A">
        <w:rPr>
          <w:rFonts w:hint="eastAsia"/>
          <w:lang w:val="en-US"/>
        </w:rPr>
        <w:t>відносини</w:t>
      </w:r>
      <w:r w:rsidRPr="00B72E4A">
        <w:rPr>
          <w:lang w:val="en-US"/>
        </w:rPr>
        <w:t></w:t>
      </w:r>
      <w:r w:rsidRPr="00B72E4A">
        <w:rPr>
          <w:lang w:val="en-US"/>
        </w:rPr>
        <w:t></w:t>
      </w:r>
      <w:r w:rsidRPr="00B72E4A">
        <w:rPr>
          <w:rFonts w:hint="eastAsia"/>
          <w:lang w:val="en-US"/>
        </w:rPr>
        <w:t>але</w:t>
      </w:r>
      <w:r w:rsidRPr="00B72E4A">
        <w:rPr>
          <w:lang w:val="en-US"/>
        </w:rPr>
        <w:t></w:t>
      </w:r>
      <w:r w:rsidRPr="00B72E4A">
        <w:rPr>
          <w:rFonts w:hint="eastAsia"/>
          <w:lang w:val="en-US"/>
        </w:rPr>
        <w:t>в</w:t>
      </w:r>
      <w:r w:rsidRPr="00B72E4A">
        <w:rPr>
          <w:lang w:val="en-US"/>
        </w:rPr>
        <w:t></w:t>
      </w:r>
      <w:r w:rsidRPr="00B72E4A">
        <w:rPr>
          <w:rFonts w:hint="eastAsia"/>
          <w:lang w:val="en-US"/>
        </w:rPr>
        <w:t>цьому</w:t>
      </w:r>
      <w:r w:rsidRPr="00B72E4A">
        <w:rPr>
          <w:lang w:val="en-US"/>
        </w:rPr>
        <w:t></w:t>
      </w:r>
      <w:r w:rsidRPr="00B72E4A">
        <w:rPr>
          <w:rFonts w:hint="eastAsia"/>
          <w:lang w:val="en-US"/>
        </w:rPr>
        <w:t>плані</w:t>
      </w:r>
      <w:r w:rsidRPr="00B72E4A">
        <w:rPr>
          <w:lang w:val="en-US"/>
        </w:rPr>
        <w:t></w:t>
      </w:r>
      <w:r w:rsidRPr="00B72E4A">
        <w:rPr>
          <w:rFonts w:hint="eastAsia"/>
          <w:lang w:val="en-US"/>
        </w:rPr>
        <w:t>вона</w:t>
      </w:r>
      <w:r w:rsidRPr="00B72E4A">
        <w:rPr>
          <w:lang w:val="en-US"/>
        </w:rPr>
        <w:t></w:t>
      </w:r>
      <w:r w:rsidRPr="00B72E4A">
        <w:rPr>
          <w:rFonts w:hint="eastAsia"/>
          <w:lang w:val="en-US"/>
        </w:rPr>
        <w:t>не</w:t>
      </w:r>
      <w:r w:rsidRPr="00B72E4A">
        <w:rPr>
          <w:lang w:val="en-US"/>
        </w:rPr>
        <w:t></w:t>
      </w:r>
      <w:r w:rsidRPr="00B72E4A">
        <w:rPr>
          <w:rFonts w:hint="eastAsia"/>
          <w:lang w:val="en-US"/>
        </w:rPr>
        <w:t>має</w:t>
      </w:r>
      <w:r w:rsidRPr="00B72E4A">
        <w:rPr>
          <w:lang w:val="en-US"/>
        </w:rPr>
        <w:t></w:t>
      </w:r>
      <w:r w:rsidRPr="00B72E4A">
        <w:rPr>
          <w:rFonts w:hint="eastAsia"/>
          <w:lang w:val="en-US"/>
        </w:rPr>
        <w:t>характеру</w:t>
      </w:r>
      <w:r w:rsidRPr="00B72E4A">
        <w:rPr>
          <w:lang w:val="en-US"/>
        </w:rPr>
        <w:t></w:t>
      </w:r>
      <w:r w:rsidRPr="00B72E4A">
        <w:rPr>
          <w:rFonts w:hint="eastAsia"/>
          <w:lang w:val="en-US"/>
        </w:rPr>
        <w:t>договору</w:t>
      </w:r>
      <w:r w:rsidRPr="00B72E4A">
        <w:rPr>
          <w:lang w:val="en-US"/>
        </w:rPr>
        <w:t></w:t>
      </w:r>
      <w:r w:rsidRPr="00B72E4A">
        <w:rPr>
          <w:lang w:val="en-US"/>
        </w:rPr>
        <w:t></w:t>
      </w:r>
      <w:r w:rsidRPr="00B72E4A">
        <w:rPr>
          <w:rFonts w:hint="eastAsia"/>
          <w:lang w:val="en-US"/>
        </w:rPr>
        <w:t>хоча</w:t>
      </w:r>
      <w:r w:rsidRPr="00B72E4A">
        <w:rPr>
          <w:lang w:val="en-US"/>
        </w:rPr>
        <w:t></w:t>
      </w:r>
      <w:r w:rsidRPr="00B72E4A">
        <w:rPr>
          <w:rFonts w:hint="eastAsia"/>
          <w:lang w:val="en-US"/>
        </w:rPr>
        <w:t>і</w:t>
      </w:r>
    </w:p>
    <w:p w:rsidR="00B72E4A" w:rsidRPr="00B72E4A" w:rsidRDefault="00B72E4A" w:rsidP="00B72E4A">
      <w:pPr>
        <w:rPr>
          <w:lang w:val="en-US"/>
        </w:rPr>
      </w:pPr>
      <w:r w:rsidRPr="00B72E4A">
        <w:rPr>
          <w:rFonts w:hint="eastAsia"/>
          <w:lang w:val="en-US"/>
        </w:rPr>
        <w:t>санкціонована</w:t>
      </w:r>
      <w:r w:rsidRPr="00B72E4A">
        <w:rPr>
          <w:lang w:val="en-US"/>
        </w:rPr>
        <w:t></w:t>
      </w:r>
      <w:r w:rsidRPr="00B72E4A">
        <w:rPr>
          <w:rFonts w:hint="eastAsia"/>
          <w:lang w:val="en-US"/>
        </w:rPr>
        <w:t>іншою</w:t>
      </w:r>
      <w:r w:rsidRPr="00B72E4A">
        <w:rPr>
          <w:lang w:val="en-US"/>
        </w:rPr>
        <w:t></w:t>
      </w:r>
      <w:r w:rsidRPr="00B72E4A">
        <w:rPr>
          <w:rFonts w:hint="eastAsia"/>
          <w:lang w:val="en-US"/>
        </w:rPr>
        <w:t>стороною</w:t>
      </w:r>
      <w:r w:rsidRPr="00B72E4A">
        <w:rPr>
          <w:lang w:val="en-US"/>
        </w:rPr>
        <w:t></w:t>
      </w:r>
      <w:r w:rsidRPr="00B72E4A">
        <w:rPr>
          <w:lang w:val="en-US"/>
        </w:rPr>
        <w:t></w:t>
      </w:r>
      <w:r w:rsidRPr="00B72E4A">
        <w:rPr>
          <w:rFonts w:hint="eastAsia"/>
          <w:lang w:val="en-US"/>
        </w:rPr>
        <w:t>Інша</w:t>
      </w:r>
      <w:r w:rsidRPr="00B72E4A">
        <w:rPr>
          <w:lang w:val="en-US"/>
        </w:rPr>
        <w:t></w:t>
      </w:r>
      <w:r w:rsidRPr="00B72E4A">
        <w:rPr>
          <w:rFonts w:hint="eastAsia"/>
          <w:lang w:val="en-US"/>
        </w:rPr>
        <w:t>сторона</w:t>
      </w:r>
      <w:r w:rsidRPr="00B72E4A">
        <w:rPr>
          <w:lang w:val="en-US"/>
        </w:rPr>
        <w:t></w:t>
      </w:r>
      <w:r w:rsidRPr="00B72E4A">
        <w:rPr>
          <w:rFonts w:hint="eastAsia"/>
          <w:lang w:val="en-US"/>
        </w:rPr>
        <w:t>прийняла</w:t>
      </w:r>
      <w:r w:rsidRPr="00B72E4A">
        <w:rPr>
          <w:lang w:val="en-US"/>
        </w:rPr>
        <w:t></w:t>
      </w:r>
      <w:r w:rsidRPr="00B72E4A">
        <w:rPr>
          <w:rFonts w:hint="eastAsia"/>
          <w:lang w:val="en-US"/>
        </w:rPr>
        <w:t>цей</w:t>
      </w:r>
      <w:r w:rsidRPr="00B72E4A">
        <w:rPr>
          <w:lang w:val="en-US"/>
        </w:rPr>
        <w:t></w:t>
      </w:r>
      <w:r w:rsidRPr="00B72E4A">
        <w:rPr>
          <w:rFonts w:hint="eastAsia"/>
          <w:lang w:val="en-US"/>
        </w:rPr>
        <w:t>намір</w:t>
      </w:r>
      <w:r w:rsidRPr="00B72E4A">
        <w:rPr>
          <w:lang w:val="en-US"/>
        </w:rPr>
        <w:t></w:t>
      </w:r>
      <w:r w:rsidRPr="00B72E4A">
        <w:rPr>
          <w:lang w:val="en-US"/>
        </w:rPr>
        <w:t></w:t>
      </w:r>
      <w:r w:rsidRPr="00B72E4A">
        <w:rPr>
          <w:rFonts w:hint="eastAsia"/>
          <w:lang w:val="en-US"/>
        </w:rPr>
        <w:t>але</w:t>
      </w:r>
      <w:r w:rsidRPr="00B72E4A">
        <w:rPr>
          <w:lang w:val="en-US"/>
        </w:rPr>
        <w:t></w:t>
      </w:r>
      <w:r w:rsidRPr="00B72E4A">
        <w:rPr>
          <w:rFonts w:hint="eastAsia"/>
          <w:lang w:val="en-US"/>
        </w:rPr>
        <w:t>не</w:t>
      </w:r>
    </w:p>
    <w:p w:rsidR="00B72E4A" w:rsidRPr="00B72E4A" w:rsidRDefault="00B72E4A" w:rsidP="00B72E4A">
      <w:pPr>
        <w:rPr>
          <w:lang w:val="en-US"/>
        </w:rPr>
      </w:pPr>
      <w:r w:rsidRPr="00B72E4A">
        <w:rPr>
          <w:rFonts w:hint="eastAsia"/>
          <w:lang w:val="en-US"/>
        </w:rPr>
        <w:t>оформила</w:t>
      </w:r>
      <w:r w:rsidRPr="00B72E4A">
        <w:rPr>
          <w:lang w:val="en-US"/>
        </w:rPr>
        <w:t></w:t>
      </w:r>
      <w:r w:rsidRPr="00B72E4A">
        <w:rPr>
          <w:rFonts w:hint="eastAsia"/>
          <w:lang w:val="en-US"/>
        </w:rPr>
        <w:t>до</w:t>
      </w:r>
      <w:r w:rsidRPr="00B72E4A">
        <w:rPr>
          <w:lang w:val="en-US"/>
        </w:rPr>
        <w:t></w:t>
      </w:r>
      <w:r w:rsidRPr="00B72E4A">
        <w:rPr>
          <w:rFonts w:hint="eastAsia"/>
          <w:lang w:val="en-US"/>
        </w:rPr>
        <w:t>кінця</w:t>
      </w:r>
      <w:r w:rsidRPr="00B72E4A">
        <w:rPr>
          <w:lang w:val="en-US"/>
        </w:rPr>
        <w:t></w:t>
      </w:r>
      <w:r w:rsidRPr="00B72E4A">
        <w:rPr>
          <w:rFonts w:hint="eastAsia"/>
          <w:lang w:val="en-US"/>
        </w:rPr>
        <w:t>правовідносини</w:t>
      </w:r>
      <w:r w:rsidRPr="00B72E4A">
        <w:rPr>
          <w:lang w:val="en-US"/>
        </w:rPr>
        <w:t></w:t>
      </w:r>
      <w:r w:rsidRPr="00B72E4A">
        <w:rPr>
          <w:lang w:val="en-US"/>
        </w:rPr>
        <w:t></w:t>
      </w:r>
      <w:r w:rsidRPr="00B72E4A">
        <w:rPr>
          <w:rFonts w:hint="eastAsia"/>
          <w:lang w:val="en-US"/>
        </w:rPr>
        <w:t>які</w:t>
      </w:r>
      <w:r w:rsidRPr="00B72E4A">
        <w:rPr>
          <w:lang w:val="en-US"/>
        </w:rPr>
        <w:t></w:t>
      </w:r>
      <w:r w:rsidRPr="00B72E4A">
        <w:rPr>
          <w:rFonts w:hint="eastAsia"/>
          <w:lang w:val="en-US"/>
        </w:rPr>
        <w:t>склалися</w:t>
      </w:r>
      <w:r w:rsidRPr="00B72E4A">
        <w:rPr>
          <w:lang w:val="en-US"/>
        </w:rPr>
        <w:t></w:t>
      </w:r>
      <w:r w:rsidRPr="00B72E4A">
        <w:rPr>
          <w:lang w:val="en-US"/>
        </w:rPr>
        <w:t></w:t>
      </w:r>
      <w:r w:rsidRPr="00B72E4A">
        <w:rPr>
          <w:rFonts w:hint="eastAsia"/>
          <w:lang w:val="en-US"/>
        </w:rPr>
        <w:t>оскільки</w:t>
      </w:r>
      <w:r w:rsidRPr="00B72E4A">
        <w:rPr>
          <w:lang w:val="en-US"/>
        </w:rPr>
        <w:t></w:t>
      </w:r>
      <w:r w:rsidRPr="00B72E4A">
        <w:rPr>
          <w:rFonts w:hint="eastAsia"/>
          <w:lang w:val="en-US"/>
        </w:rPr>
        <w:t>відсутнє</w:t>
      </w:r>
      <w:r w:rsidRPr="00B72E4A">
        <w:rPr>
          <w:lang w:val="en-US"/>
        </w:rPr>
        <w:t></w:t>
      </w:r>
      <w:r w:rsidRPr="00B72E4A">
        <w:rPr>
          <w:rFonts w:hint="eastAsia"/>
          <w:lang w:val="en-US"/>
        </w:rPr>
        <w:t>узгодження</w:t>
      </w:r>
    </w:p>
    <w:p w:rsidR="00B72E4A" w:rsidRPr="00B72E4A" w:rsidRDefault="00B72E4A" w:rsidP="00B72E4A">
      <w:pPr>
        <w:rPr>
          <w:lang w:val="en-US"/>
        </w:rPr>
      </w:pPr>
      <w:r w:rsidRPr="00B72E4A">
        <w:rPr>
          <w:rFonts w:hint="eastAsia"/>
          <w:lang w:val="en-US"/>
        </w:rPr>
        <w:t>істотних</w:t>
      </w:r>
      <w:r w:rsidRPr="00B72E4A">
        <w:rPr>
          <w:lang w:val="en-US"/>
        </w:rPr>
        <w:t></w:t>
      </w:r>
      <w:r w:rsidRPr="00B72E4A">
        <w:rPr>
          <w:rFonts w:hint="eastAsia"/>
          <w:lang w:val="en-US"/>
        </w:rPr>
        <w:t>умов</w:t>
      </w:r>
      <w:r w:rsidRPr="00B72E4A">
        <w:rPr>
          <w:lang w:val="en-US"/>
        </w:rPr>
        <w:t></w:t>
      </w:r>
      <w:r w:rsidRPr="00B72E4A">
        <w:rPr>
          <w:lang w:val="en-US"/>
        </w:rPr>
        <w:t></w:t>
      </w:r>
      <w:r w:rsidRPr="00B72E4A">
        <w:rPr>
          <w:rFonts w:hint="eastAsia"/>
          <w:lang w:val="en-US"/>
        </w:rPr>
        <w:t>що</w:t>
      </w:r>
      <w:r w:rsidRPr="00B72E4A">
        <w:rPr>
          <w:lang w:val="en-US"/>
        </w:rPr>
        <w:t></w:t>
      </w:r>
      <w:r w:rsidRPr="00B72E4A">
        <w:rPr>
          <w:rFonts w:hint="eastAsia"/>
          <w:lang w:val="en-US"/>
        </w:rPr>
        <w:t>відносяться</w:t>
      </w:r>
      <w:r w:rsidRPr="00B72E4A">
        <w:rPr>
          <w:lang w:val="en-US"/>
        </w:rPr>
        <w:t></w:t>
      </w:r>
      <w:r w:rsidRPr="00B72E4A">
        <w:rPr>
          <w:rFonts w:hint="eastAsia"/>
          <w:lang w:val="en-US"/>
        </w:rPr>
        <w:t>до</w:t>
      </w:r>
      <w:r w:rsidRPr="00B72E4A">
        <w:rPr>
          <w:lang w:val="en-US"/>
        </w:rPr>
        <w:t></w:t>
      </w:r>
      <w:r w:rsidRPr="00B72E4A">
        <w:rPr>
          <w:rFonts w:hint="eastAsia"/>
          <w:lang w:val="en-US"/>
        </w:rPr>
        <w:t>предмету</w:t>
      </w:r>
      <w:r w:rsidRPr="00B72E4A">
        <w:rPr>
          <w:lang w:val="en-US"/>
        </w:rPr>
        <w:t></w:t>
      </w:r>
      <w:r w:rsidRPr="00B72E4A">
        <w:rPr>
          <w:lang w:val="en-US"/>
        </w:rPr>
        <w:t></w:t>
      </w:r>
      <w:r w:rsidRPr="00B72E4A">
        <w:rPr>
          <w:rFonts w:hint="eastAsia"/>
          <w:lang w:val="en-US"/>
        </w:rPr>
        <w:t>прав</w:t>
      </w:r>
      <w:r w:rsidRPr="00B72E4A">
        <w:rPr>
          <w:lang w:val="en-US"/>
        </w:rPr>
        <w:t></w:t>
      </w:r>
      <w:r w:rsidRPr="00B72E4A">
        <w:rPr>
          <w:rFonts w:hint="eastAsia"/>
          <w:lang w:val="en-US"/>
        </w:rPr>
        <w:t>та</w:t>
      </w:r>
      <w:r w:rsidRPr="00B72E4A">
        <w:rPr>
          <w:lang w:val="en-US"/>
        </w:rPr>
        <w:t></w:t>
      </w:r>
      <w:r w:rsidRPr="00B72E4A">
        <w:rPr>
          <w:rFonts w:hint="eastAsia"/>
          <w:lang w:val="en-US"/>
        </w:rPr>
        <w:t>обов’язків</w:t>
      </w:r>
      <w:r w:rsidRPr="00B72E4A">
        <w:rPr>
          <w:lang w:val="en-US"/>
        </w:rPr>
        <w:t></w:t>
      </w:r>
      <w:r w:rsidRPr="00B72E4A">
        <w:rPr>
          <w:rFonts w:hint="eastAsia"/>
          <w:lang w:val="en-US"/>
        </w:rPr>
        <w:t>сторін</w:t>
      </w:r>
      <w:r w:rsidRPr="00B72E4A">
        <w:rPr>
          <w:lang w:val="en-US"/>
        </w:rPr>
        <w:t></w:t>
      </w:r>
      <w:r w:rsidRPr="00B72E4A">
        <w:rPr>
          <w:lang w:val="en-US"/>
        </w:rPr>
        <w:t></w:t>
      </w:r>
      <w:r w:rsidRPr="00B72E4A">
        <w:rPr>
          <w:rFonts w:hint="eastAsia"/>
          <w:lang w:val="en-US"/>
        </w:rPr>
        <w:t>ціни</w:t>
      </w:r>
      <w:r w:rsidRPr="00B72E4A">
        <w:rPr>
          <w:lang w:val="en-US"/>
        </w:rPr>
        <w:t></w:t>
      </w:r>
    </w:p>
    <w:p w:rsidR="00B72E4A" w:rsidRPr="00B72E4A" w:rsidRDefault="00B72E4A" w:rsidP="00B72E4A">
      <w:pPr>
        <w:rPr>
          <w:lang w:val="en-US"/>
        </w:rPr>
      </w:pPr>
      <w:r w:rsidRPr="00B72E4A">
        <w:rPr>
          <w:rFonts w:hint="eastAsia"/>
          <w:lang w:val="en-US"/>
        </w:rPr>
        <w:t>відповідальності</w:t>
      </w:r>
      <w:r w:rsidRPr="00B72E4A">
        <w:rPr>
          <w:lang w:val="en-US"/>
        </w:rPr>
        <w:t></w:t>
      </w:r>
      <w:r w:rsidRPr="00B72E4A">
        <w:rPr>
          <w:lang w:val="en-US"/>
        </w:rPr>
        <w:t></w:t>
      </w:r>
      <w:r w:rsidRPr="00B72E4A">
        <w:rPr>
          <w:rFonts w:hint="eastAsia"/>
          <w:lang w:val="en-US"/>
        </w:rPr>
        <w:t>Шляхом</w:t>
      </w:r>
      <w:r w:rsidRPr="00B72E4A">
        <w:rPr>
          <w:lang w:val="en-US"/>
        </w:rPr>
        <w:t></w:t>
      </w:r>
      <w:r w:rsidRPr="00B72E4A">
        <w:rPr>
          <w:rFonts w:hint="eastAsia"/>
          <w:lang w:val="en-US"/>
        </w:rPr>
        <w:t>заповнення</w:t>
      </w:r>
      <w:r w:rsidRPr="00B72E4A">
        <w:rPr>
          <w:lang w:val="en-US"/>
        </w:rPr>
        <w:t></w:t>
      </w:r>
      <w:r w:rsidRPr="00B72E4A">
        <w:rPr>
          <w:rFonts w:hint="eastAsia"/>
          <w:lang w:val="en-US"/>
        </w:rPr>
        <w:t>і</w:t>
      </w:r>
      <w:r w:rsidRPr="00B72E4A">
        <w:rPr>
          <w:lang w:val="en-US"/>
        </w:rPr>
        <w:t></w:t>
      </w:r>
      <w:r w:rsidRPr="00B72E4A">
        <w:rPr>
          <w:rFonts w:hint="eastAsia"/>
          <w:lang w:val="en-US"/>
        </w:rPr>
        <w:t>підписання</w:t>
      </w:r>
      <w:r w:rsidRPr="00B72E4A">
        <w:rPr>
          <w:lang w:val="en-US"/>
        </w:rPr>
        <w:t></w:t>
      </w:r>
      <w:r w:rsidRPr="00B72E4A">
        <w:rPr>
          <w:rFonts w:hint="eastAsia"/>
          <w:lang w:val="en-US"/>
        </w:rPr>
        <w:t>Декларації</w:t>
      </w:r>
      <w:r w:rsidRPr="00B72E4A">
        <w:rPr>
          <w:lang w:val="en-US"/>
        </w:rPr>
        <w:t></w:t>
      </w:r>
      <w:r w:rsidRPr="00B72E4A">
        <w:rPr>
          <w:rFonts w:hint="eastAsia"/>
          <w:lang w:val="en-US"/>
        </w:rPr>
        <w:t>пацієнт</w:t>
      </w:r>
      <w:r w:rsidRPr="00B72E4A">
        <w:rPr>
          <w:lang w:val="en-US"/>
        </w:rPr>
        <w:t></w:t>
      </w:r>
      <w:r w:rsidRPr="00B72E4A">
        <w:rPr>
          <w:rFonts w:hint="eastAsia"/>
          <w:lang w:val="en-US"/>
        </w:rPr>
        <w:t>реалізує</w:t>
      </w:r>
    </w:p>
    <w:p w:rsidR="00B72E4A" w:rsidRPr="00B72E4A" w:rsidRDefault="00B72E4A" w:rsidP="00B72E4A">
      <w:pPr>
        <w:rPr>
          <w:lang w:val="en-US"/>
        </w:rPr>
      </w:pPr>
      <w:r w:rsidRPr="00B72E4A">
        <w:rPr>
          <w:rFonts w:hint="eastAsia"/>
          <w:lang w:val="en-US"/>
        </w:rPr>
        <w:t>своє</w:t>
      </w:r>
      <w:r w:rsidRPr="00B72E4A">
        <w:rPr>
          <w:lang w:val="en-US"/>
        </w:rPr>
        <w:t></w:t>
      </w:r>
      <w:r w:rsidRPr="00B72E4A">
        <w:rPr>
          <w:rFonts w:hint="eastAsia"/>
          <w:lang w:val="en-US"/>
        </w:rPr>
        <w:t>право</w:t>
      </w:r>
      <w:r w:rsidRPr="00B72E4A">
        <w:rPr>
          <w:lang w:val="en-US"/>
        </w:rPr>
        <w:t></w:t>
      </w:r>
      <w:r w:rsidRPr="00B72E4A">
        <w:rPr>
          <w:rFonts w:hint="eastAsia"/>
          <w:lang w:val="en-US"/>
        </w:rPr>
        <w:t>на</w:t>
      </w:r>
      <w:r w:rsidRPr="00B72E4A">
        <w:rPr>
          <w:lang w:val="en-US"/>
        </w:rPr>
        <w:t></w:t>
      </w:r>
      <w:r w:rsidRPr="00B72E4A">
        <w:rPr>
          <w:rFonts w:hint="eastAsia"/>
          <w:lang w:val="en-US"/>
        </w:rPr>
        <w:t>вибір</w:t>
      </w:r>
      <w:r w:rsidRPr="00B72E4A">
        <w:rPr>
          <w:lang w:val="en-US"/>
        </w:rPr>
        <w:t></w:t>
      </w:r>
      <w:r w:rsidRPr="00B72E4A">
        <w:rPr>
          <w:rFonts w:hint="eastAsia"/>
          <w:lang w:val="en-US"/>
        </w:rPr>
        <w:t>лікаря</w:t>
      </w:r>
      <w:r w:rsidRPr="00B72E4A">
        <w:rPr>
          <w:lang w:val="en-US"/>
        </w:rPr>
        <w:t></w:t>
      </w:r>
      <w:r w:rsidRPr="00B72E4A">
        <w:rPr>
          <w:lang w:val="en-US"/>
        </w:rPr>
        <w:t></w:t>
      </w:r>
      <w:r w:rsidRPr="00B72E4A">
        <w:rPr>
          <w:rFonts w:hint="eastAsia"/>
          <w:lang w:val="en-US"/>
        </w:rPr>
        <w:t>а</w:t>
      </w:r>
      <w:r w:rsidRPr="00B72E4A">
        <w:rPr>
          <w:lang w:val="en-US"/>
        </w:rPr>
        <w:t></w:t>
      </w:r>
      <w:r w:rsidRPr="00B72E4A">
        <w:rPr>
          <w:rFonts w:hint="eastAsia"/>
          <w:lang w:val="en-US"/>
        </w:rPr>
        <w:t>не</w:t>
      </w:r>
      <w:r w:rsidRPr="00B72E4A">
        <w:rPr>
          <w:lang w:val="en-US"/>
        </w:rPr>
        <w:t></w:t>
      </w:r>
      <w:r w:rsidRPr="00B72E4A">
        <w:rPr>
          <w:rFonts w:hint="eastAsia"/>
          <w:lang w:val="en-US"/>
        </w:rPr>
        <w:t>право</w:t>
      </w:r>
      <w:r w:rsidRPr="00B72E4A">
        <w:rPr>
          <w:lang w:val="en-US"/>
        </w:rPr>
        <w:t></w:t>
      </w:r>
      <w:r w:rsidRPr="00B72E4A">
        <w:rPr>
          <w:rFonts w:hint="eastAsia"/>
          <w:lang w:val="en-US"/>
        </w:rPr>
        <w:t>на</w:t>
      </w:r>
      <w:r w:rsidRPr="00B72E4A">
        <w:rPr>
          <w:lang w:val="en-US"/>
        </w:rPr>
        <w:t></w:t>
      </w:r>
      <w:r w:rsidRPr="00B72E4A">
        <w:rPr>
          <w:rFonts w:hint="eastAsia"/>
          <w:lang w:val="en-US"/>
        </w:rPr>
        <w:t>медичну</w:t>
      </w:r>
      <w:r w:rsidRPr="00B72E4A">
        <w:rPr>
          <w:lang w:val="en-US"/>
        </w:rPr>
        <w:t></w:t>
      </w:r>
      <w:r w:rsidRPr="00B72E4A">
        <w:rPr>
          <w:rFonts w:hint="eastAsia"/>
          <w:lang w:val="en-US"/>
        </w:rPr>
        <w:t>допомогу</w:t>
      </w:r>
      <w:r w:rsidRPr="00B72E4A">
        <w:rPr>
          <w:lang w:val="en-US"/>
        </w:rPr>
        <w:t></w:t>
      </w:r>
    </w:p>
    <w:p w:rsidR="00B72E4A" w:rsidRPr="00B72E4A" w:rsidRDefault="00B72E4A" w:rsidP="00B72E4A">
      <w:pPr>
        <w:rPr>
          <w:lang w:val="en-US"/>
        </w:rPr>
      </w:pPr>
      <w:r w:rsidRPr="00B72E4A">
        <w:rPr>
          <w:lang w:val="en-US"/>
        </w:rPr>
        <w:t></w:t>
      </w:r>
      <w:r w:rsidRPr="00B72E4A">
        <w:rPr>
          <w:lang w:val="en-US"/>
        </w:rPr>
        <w:t></w:t>
      </w:r>
      <w:r w:rsidRPr="00B72E4A">
        <w:rPr>
          <w:lang w:val="en-US"/>
        </w:rPr>
        <w:t></w:t>
      </w:r>
      <w:r w:rsidRPr="00B72E4A">
        <w:rPr>
          <w:lang w:val="en-US"/>
        </w:rPr>
        <w:t></w:t>
      </w:r>
      <w:r w:rsidRPr="00B72E4A">
        <w:rPr>
          <w:rFonts w:hint="eastAsia"/>
          <w:lang w:val="en-US"/>
        </w:rPr>
        <w:t>Договори</w:t>
      </w:r>
      <w:r w:rsidRPr="00B72E4A">
        <w:rPr>
          <w:lang w:val="en-US"/>
        </w:rPr>
        <w:t></w:t>
      </w:r>
      <w:r w:rsidRPr="00B72E4A">
        <w:rPr>
          <w:rFonts w:hint="eastAsia"/>
          <w:lang w:val="en-US"/>
        </w:rPr>
        <w:t>про</w:t>
      </w:r>
      <w:r w:rsidRPr="00B72E4A">
        <w:rPr>
          <w:lang w:val="en-US"/>
        </w:rPr>
        <w:t></w:t>
      </w:r>
      <w:r w:rsidRPr="00B72E4A">
        <w:rPr>
          <w:rFonts w:hint="eastAsia"/>
          <w:lang w:val="en-US"/>
        </w:rPr>
        <w:t>надання</w:t>
      </w:r>
      <w:r w:rsidRPr="00B72E4A">
        <w:rPr>
          <w:lang w:val="en-US"/>
        </w:rPr>
        <w:t></w:t>
      </w:r>
      <w:r w:rsidRPr="00B72E4A">
        <w:rPr>
          <w:rFonts w:hint="eastAsia"/>
          <w:lang w:val="en-US"/>
        </w:rPr>
        <w:t>медичних</w:t>
      </w:r>
      <w:r w:rsidRPr="00B72E4A">
        <w:rPr>
          <w:lang w:val="en-US"/>
        </w:rPr>
        <w:t></w:t>
      </w:r>
      <w:r w:rsidRPr="00B72E4A">
        <w:rPr>
          <w:rFonts w:hint="eastAsia"/>
          <w:lang w:val="en-US"/>
        </w:rPr>
        <w:t>послуг</w:t>
      </w:r>
      <w:r w:rsidRPr="00B72E4A">
        <w:rPr>
          <w:lang w:val="en-US"/>
        </w:rPr>
        <w:t></w:t>
      </w:r>
      <w:r w:rsidRPr="00B72E4A">
        <w:rPr>
          <w:rFonts w:hint="eastAsia"/>
          <w:lang w:val="en-US"/>
        </w:rPr>
        <w:t>є</w:t>
      </w:r>
      <w:r w:rsidRPr="00B72E4A">
        <w:rPr>
          <w:lang w:val="en-US"/>
        </w:rPr>
        <w:t></w:t>
      </w:r>
      <w:r w:rsidRPr="00B72E4A">
        <w:rPr>
          <w:rFonts w:hint="eastAsia"/>
          <w:lang w:val="en-US"/>
        </w:rPr>
        <w:t>різновидом</w:t>
      </w:r>
      <w:r w:rsidRPr="00B72E4A">
        <w:rPr>
          <w:lang w:val="en-US"/>
        </w:rPr>
        <w:t></w:t>
      </w:r>
      <w:r w:rsidRPr="00B72E4A">
        <w:rPr>
          <w:rFonts w:hint="eastAsia"/>
          <w:lang w:val="en-US"/>
        </w:rPr>
        <w:t>договору</w:t>
      </w:r>
      <w:r w:rsidRPr="00B72E4A">
        <w:rPr>
          <w:lang w:val="en-US"/>
        </w:rPr>
        <w:t></w:t>
      </w:r>
      <w:r w:rsidRPr="00B72E4A">
        <w:rPr>
          <w:rFonts w:hint="eastAsia"/>
          <w:lang w:val="en-US"/>
        </w:rPr>
        <w:t>про</w:t>
      </w:r>
    </w:p>
    <w:p w:rsidR="00B72E4A" w:rsidRPr="00B72E4A" w:rsidRDefault="00B72E4A" w:rsidP="00B72E4A">
      <w:pPr>
        <w:rPr>
          <w:lang w:val="en-US"/>
        </w:rPr>
      </w:pPr>
      <w:r w:rsidRPr="00B72E4A">
        <w:rPr>
          <w:rFonts w:hint="eastAsia"/>
          <w:lang w:val="en-US"/>
        </w:rPr>
        <w:t>надання</w:t>
      </w:r>
      <w:r w:rsidRPr="00B72E4A">
        <w:rPr>
          <w:lang w:val="en-US"/>
        </w:rPr>
        <w:t></w:t>
      </w:r>
      <w:r w:rsidRPr="00B72E4A">
        <w:rPr>
          <w:rFonts w:hint="eastAsia"/>
          <w:lang w:val="en-US"/>
        </w:rPr>
        <w:t>послуг</w:t>
      </w:r>
      <w:r w:rsidRPr="00B72E4A">
        <w:rPr>
          <w:lang w:val="en-US"/>
        </w:rPr>
        <w:t></w:t>
      </w:r>
      <w:r w:rsidRPr="00B72E4A">
        <w:rPr>
          <w:lang w:val="en-US"/>
        </w:rPr>
        <w:t></w:t>
      </w:r>
      <w:r w:rsidRPr="00B72E4A">
        <w:rPr>
          <w:rFonts w:hint="eastAsia"/>
          <w:lang w:val="en-US"/>
        </w:rPr>
        <w:t>Аналіз</w:t>
      </w:r>
      <w:r w:rsidRPr="00B72E4A">
        <w:rPr>
          <w:lang w:val="en-US"/>
        </w:rPr>
        <w:t></w:t>
      </w:r>
      <w:r w:rsidRPr="00B72E4A">
        <w:rPr>
          <w:rFonts w:hint="eastAsia"/>
          <w:lang w:val="en-US"/>
        </w:rPr>
        <w:t>зазначених</w:t>
      </w:r>
      <w:r w:rsidRPr="00B72E4A">
        <w:rPr>
          <w:lang w:val="en-US"/>
        </w:rPr>
        <w:t></w:t>
      </w:r>
      <w:r w:rsidRPr="00B72E4A">
        <w:rPr>
          <w:rFonts w:hint="eastAsia"/>
          <w:lang w:val="en-US"/>
        </w:rPr>
        <w:t>договорів</w:t>
      </w:r>
      <w:r w:rsidRPr="00B72E4A">
        <w:rPr>
          <w:lang w:val="en-US"/>
        </w:rPr>
        <w:t></w:t>
      </w:r>
      <w:r w:rsidRPr="00B72E4A">
        <w:rPr>
          <w:rFonts w:hint="eastAsia"/>
          <w:lang w:val="en-US"/>
        </w:rPr>
        <w:t>дає</w:t>
      </w:r>
      <w:r w:rsidRPr="00B72E4A">
        <w:rPr>
          <w:lang w:val="en-US"/>
        </w:rPr>
        <w:t></w:t>
      </w:r>
      <w:r w:rsidRPr="00B72E4A">
        <w:rPr>
          <w:rFonts w:hint="eastAsia"/>
          <w:lang w:val="en-US"/>
        </w:rPr>
        <w:t>підстави</w:t>
      </w:r>
      <w:r w:rsidRPr="00B72E4A">
        <w:rPr>
          <w:lang w:val="en-US"/>
        </w:rPr>
        <w:t></w:t>
      </w:r>
      <w:r w:rsidRPr="00B72E4A">
        <w:rPr>
          <w:rFonts w:hint="eastAsia"/>
          <w:lang w:val="en-US"/>
        </w:rPr>
        <w:t>для</w:t>
      </w:r>
      <w:r w:rsidRPr="00B72E4A">
        <w:rPr>
          <w:lang w:val="en-US"/>
        </w:rPr>
        <w:t></w:t>
      </w:r>
      <w:r w:rsidRPr="00B72E4A">
        <w:rPr>
          <w:rFonts w:hint="eastAsia"/>
          <w:lang w:val="en-US"/>
        </w:rPr>
        <w:t>висновку</w:t>
      </w:r>
      <w:r w:rsidRPr="00B72E4A">
        <w:rPr>
          <w:lang w:val="en-US"/>
        </w:rPr>
        <w:t></w:t>
      </w:r>
      <w:r w:rsidRPr="00B72E4A">
        <w:rPr>
          <w:lang w:val="en-US"/>
        </w:rPr>
        <w:t></w:t>
      </w:r>
      <w:r w:rsidRPr="00B72E4A">
        <w:rPr>
          <w:rFonts w:hint="eastAsia"/>
          <w:lang w:val="en-US"/>
        </w:rPr>
        <w:t>що</w:t>
      </w:r>
    </w:p>
    <w:p w:rsidR="00B72E4A" w:rsidRPr="00B72E4A" w:rsidRDefault="00B72E4A" w:rsidP="00B72E4A">
      <w:pPr>
        <w:rPr>
          <w:lang w:val="en-US"/>
        </w:rPr>
      </w:pPr>
      <w:r w:rsidRPr="00B72E4A">
        <w:rPr>
          <w:rFonts w:hint="eastAsia"/>
          <w:lang w:val="en-US"/>
        </w:rPr>
        <w:t>вони</w:t>
      </w:r>
      <w:r w:rsidRPr="00B72E4A">
        <w:rPr>
          <w:lang w:val="en-US"/>
        </w:rPr>
        <w:t></w:t>
      </w:r>
      <w:r w:rsidRPr="00B72E4A">
        <w:rPr>
          <w:lang w:val="en-US"/>
        </w:rPr>
        <w:t></w:t>
      </w:r>
      <w:r w:rsidRPr="00B72E4A">
        <w:rPr>
          <w:rFonts w:hint="eastAsia"/>
          <w:lang w:val="en-US"/>
        </w:rPr>
        <w:t>як</w:t>
      </w:r>
      <w:r w:rsidRPr="00B72E4A">
        <w:rPr>
          <w:lang w:val="en-US"/>
        </w:rPr>
        <w:t></w:t>
      </w:r>
      <w:r w:rsidRPr="00B72E4A">
        <w:rPr>
          <w:rFonts w:hint="eastAsia"/>
          <w:lang w:val="en-US"/>
        </w:rPr>
        <w:t>правило</w:t>
      </w:r>
      <w:r w:rsidRPr="00B72E4A">
        <w:rPr>
          <w:lang w:val="en-US"/>
        </w:rPr>
        <w:t></w:t>
      </w:r>
      <w:r w:rsidRPr="00B72E4A">
        <w:rPr>
          <w:lang w:val="en-US"/>
        </w:rPr>
        <w:t></w:t>
      </w:r>
      <w:r w:rsidRPr="00B72E4A">
        <w:rPr>
          <w:rFonts w:hint="eastAsia"/>
          <w:lang w:val="en-US"/>
        </w:rPr>
        <w:t>мають</w:t>
      </w:r>
      <w:r w:rsidRPr="00B72E4A">
        <w:rPr>
          <w:lang w:val="en-US"/>
        </w:rPr>
        <w:t></w:t>
      </w:r>
      <w:r w:rsidRPr="00B72E4A">
        <w:rPr>
          <w:rFonts w:hint="eastAsia"/>
          <w:lang w:val="en-US"/>
        </w:rPr>
        <w:t>модельний</w:t>
      </w:r>
      <w:r w:rsidRPr="00B72E4A">
        <w:rPr>
          <w:lang w:val="en-US"/>
        </w:rPr>
        <w:t></w:t>
      </w:r>
      <w:r w:rsidRPr="00B72E4A">
        <w:rPr>
          <w:rFonts w:hint="eastAsia"/>
          <w:lang w:val="en-US"/>
        </w:rPr>
        <w:t>характер</w:t>
      </w:r>
      <w:r w:rsidRPr="00B72E4A">
        <w:rPr>
          <w:lang w:val="en-US"/>
        </w:rPr>
        <w:t></w:t>
      </w:r>
      <w:r w:rsidRPr="00B72E4A">
        <w:rPr>
          <w:lang w:val="en-US"/>
        </w:rPr>
        <w:t></w:t>
      </w:r>
      <w:r w:rsidRPr="00B72E4A">
        <w:rPr>
          <w:rFonts w:hint="eastAsia"/>
          <w:lang w:val="en-US"/>
        </w:rPr>
        <w:t>а</w:t>
      </w:r>
      <w:r w:rsidRPr="00B72E4A">
        <w:rPr>
          <w:lang w:val="en-US"/>
        </w:rPr>
        <w:t></w:t>
      </w:r>
      <w:r w:rsidRPr="00B72E4A">
        <w:rPr>
          <w:rFonts w:hint="eastAsia"/>
          <w:lang w:val="en-US"/>
        </w:rPr>
        <w:t>також</w:t>
      </w:r>
      <w:r w:rsidRPr="00B72E4A">
        <w:rPr>
          <w:lang w:val="en-US"/>
        </w:rPr>
        <w:t></w:t>
      </w:r>
      <w:r w:rsidRPr="00B72E4A">
        <w:rPr>
          <w:rFonts w:hint="eastAsia"/>
          <w:lang w:val="en-US"/>
        </w:rPr>
        <w:t>мають</w:t>
      </w:r>
      <w:r w:rsidRPr="00B72E4A">
        <w:rPr>
          <w:lang w:val="en-US"/>
        </w:rPr>
        <w:t></w:t>
      </w:r>
      <w:r w:rsidRPr="00B72E4A">
        <w:rPr>
          <w:rFonts w:hint="eastAsia"/>
          <w:lang w:val="en-US"/>
        </w:rPr>
        <w:t>особливу</w:t>
      </w:r>
      <w:r w:rsidRPr="00B72E4A">
        <w:rPr>
          <w:lang w:val="en-US"/>
        </w:rPr>
        <w:t></w:t>
      </w:r>
      <w:r w:rsidRPr="00B72E4A">
        <w:rPr>
          <w:rFonts w:hint="eastAsia"/>
          <w:lang w:val="en-US"/>
        </w:rPr>
        <w:t>правову</w:t>
      </w:r>
    </w:p>
    <w:p w:rsidR="00B72E4A" w:rsidRPr="00B72E4A" w:rsidRDefault="00B72E4A" w:rsidP="00B72E4A">
      <w:pPr>
        <w:rPr>
          <w:lang w:val="en-US"/>
        </w:rPr>
      </w:pPr>
      <w:r w:rsidRPr="00B72E4A">
        <w:rPr>
          <w:rFonts w:hint="eastAsia"/>
          <w:lang w:val="en-US"/>
        </w:rPr>
        <w:t>природу</w:t>
      </w:r>
      <w:r w:rsidRPr="00B72E4A">
        <w:rPr>
          <w:lang w:val="en-US"/>
        </w:rPr>
        <w:t></w:t>
      </w:r>
    </w:p>
    <w:p w:rsidR="00B72E4A" w:rsidRPr="00B72E4A" w:rsidRDefault="00B72E4A" w:rsidP="00B72E4A">
      <w:pPr>
        <w:rPr>
          <w:lang w:val="en-US"/>
        </w:rPr>
      </w:pPr>
      <w:r w:rsidRPr="00B72E4A">
        <w:rPr>
          <w:lang w:val="en-US"/>
        </w:rPr>
        <w:t></w:t>
      </w:r>
      <w:r w:rsidRPr="00B72E4A">
        <w:rPr>
          <w:lang w:val="en-US"/>
        </w:rPr>
        <w:t></w:t>
      </w:r>
      <w:r w:rsidRPr="00B72E4A">
        <w:rPr>
          <w:lang w:val="en-US"/>
        </w:rPr>
        <w:t></w:t>
      </w:r>
      <w:r w:rsidRPr="00B72E4A">
        <w:rPr>
          <w:lang w:val="en-US"/>
        </w:rPr>
        <w:t></w:t>
      </w:r>
      <w:r w:rsidRPr="00B72E4A">
        <w:rPr>
          <w:rFonts w:hint="eastAsia"/>
          <w:lang w:val="en-US"/>
        </w:rPr>
        <w:t>Незалежно</w:t>
      </w:r>
      <w:r w:rsidRPr="00B72E4A">
        <w:rPr>
          <w:lang w:val="en-US"/>
        </w:rPr>
        <w:t></w:t>
      </w:r>
      <w:r w:rsidRPr="00B72E4A">
        <w:rPr>
          <w:rFonts w:hint="eastAsia"/>
          <w:lang w:val="en-US"/>
        </w:rPr>
        <w:t>від</w:t>
      </w:r>
      <w:r w:rsidRPr="00B72E4A">
        <w:rPr>
          <w:lang w:val="en-US"/>
        </w:rPr>
        <w:t></w:t>
      </w:r>
      <w:r w:rsidRPr="00B72E4A">
        <w:rPr>
          <w:rFonts w:hint="eastAsia"/>
          <w:lang w:val="en-US"/>
        </w:rPr>
        <w:t>форми</w:t>
      </w:r>
      <w:r w:rsidRPr="00B72E4A">
        <w:rPr>
          <w:lang w:val="en-US"/>
        </w:rPr>
        <w:t></w:t>
      </w:r>
      <w:r w:rsidRPr="00B72E4A">
        <w:rPr>
          <w:rFonts w:hint="eastAsia"/>
          <w:lang w:val="en-US"/>
        </w:rPr>
        <w:t>реалізації</w:t>
      </w:r>
      <w:r w:rsidRPr="00B72E4A">
        <w:rPr>
          <w:lang w:val="en-US"/>
        </w:rPr>
        <w:t></w:t>
      </w:r>
      <w:r w:rsidRPr="00B72E4A">
        <w:rPr>
          <w:rFonts w:hint="eastAsia"/>
          <w:lang w:val="en-US"/>
        </w:rPr>
        <w:t>права</w:t>
      </w:r>
      <w:r w:rsidRPr="00B72E4A">
        <w:rPr>
          <w:lang w:val="en-US"/>
        </w:rPr>
        <w:t></w:t>
      </w:r>
      <w:r w:rsidRPr="00B72E4A">
        <w:rPr>
          <w:rFonts w:hint="eastAsia"/>
          <w:lang w:val="en-US"/>
        </w:rPr>
        <w:t>на</w:t>
      </w:r>
      <w:r w:rsidRPr="00B72E4A">
        <w:rPr>
          <w:lang w:val="en-US"/>
        </w:rPr>
        <w:t></w:t>
      </w:r>
      <w:r w:rsidRPr="00B72E4A">
        <w:rPr>
          <w:rFonts w:hint="eastAsia"/>
          <w:lang w:val="en-US"/>
        </w:rPr>
        <w:t>медичну</w:t>
      </w:r>
      <w:r w:rsidRPr="00B72E4A">
        <w:rPr>
          <w:lang w:val="en-US"/>
        </w:rPr>
        <w:t></w:t>
      </w:r>
      <w:r w:rsidRPr="00B72E4A">
        <w:rPr>
          <w:rFonts w:hint="eastAsia"/>
          <w:lang w:val="en-US"/>
        </w:rPr>
        <w:t>допомогу</w:t>
      </w:r>
    </w:p>
    <w:p w:rsidR="00B72E4A" w:rsidRPr="00B72E4A" w:rsidRDefault="00B72E4A" w:rsidP="00B72E4A">
      <w:pPr>
        <w:rPr>
          <w:lang w:val="en-US"/>
        </w:rPr>
      </w:pPr>
      <w:r w:rsidRPr="00B72E4A">
        <w:rPr>
          <w:rFonts w:hint="eastAsia"/>
          <w:lang w:val="en-US"/>
        </w:rPr>
        <w:t>фізичною</w:t>
      </w:r>
      <w:r w:rsidRPr="00B72E4A">
        <w:rPr>
          <w:lang w:val="en-US"/>
        </w:rPr>
        <w:t></w:t>
      </w:r>
      <w:r w:rsidRPr="00B72E4A">
        <w:rPr>
          <w:rFonts w:hint="eastAsia"/>
          <w:lang w:val="en-US"/>
        </w:rPr>
        <w:t>особою</w:t>
      </w:r>
      <w:r w:rsidRPr="00B72E4A">
        <w:rPr>
          <w:lang w:val="en-US"/>
        </w:rPr>
        <w:t></w:t>
      </w:r>
      <w:r w:rsidRPr="00B72E4A">
        <w:rPr>
          <w:lang w:val="en-US"/>
        </w:rPr>
        <w:t></w:t>
      </w:r>
      <w:r w:rsidRPr="00B72E4A">
        <w:rPr>
          <w:rFonts w:hint="eastAsia"/>
          <w:lang w:val="en-US"/>
        </w:rPr>
        <w:t>шляхом</w:t>
      </w:r>
      <w:r w:rsidRPr="00B72E4A">
        <w:rPr>
          <w:lang w:val="en-US"/>
        </w:rPr>
        <w:t></w:t>
      </w:r>
      <w:r w:rsidRPr="00B72E4A">
        <w:rPr>
          <w:rFonts w:hint="eastAsia"/>
          <w:lang w:val="en-US"/>
        </w:rPr>
        <w:t>одержання</w:t>
      </w:r>
      <w:r w:rsidRPr="00B72E4A">
        <w:rPr>
          <w:lang w:val="en-US"/>
        </w:rPr>
        <w:t></w:t>
      </w:r>
      <w:r w:rsidRPr="00B72E4A">
        <w:rPr>
          <w:rFonts w:hint="eastAsia"/>
          <w:lang w:val="en-US"/>
        </w:rPr>
        <w:t>безоплатної</w:t>
      </w:r>
      <w:r w:rsidRPr="00B72E4A">
        <w:rPr>
          <w:lang w:val="en-US"/>
        </w:rPr>
        <w:t></w:t>
      </w:r>
      <w:r w:rsidRPr="00B72E4A">
        <w:rPr>
          <w:rFonts w:hint="eastAsia"/>
          <w:lang w:val="en-US"/>
        </w:rPr>
        <w:t>медичної</w:t>
      </w:r>
      <w:r w:rsidRPr="00B72E4A">
        <w:rPr>
          <w:lang w:val="en-US"/>
        </w:rPr>
        <w:t></w:t>
      </w:r>
      <w:r w:rsidRPr="00B72E4A">
        <w:rPr>
          <w:rFonts w:hint="eastAsia"/>
          <w:lang w:val="en-US"/>
        </w:rPr>
        <w:t>допомоги</w:t>
      </w:r>
      <w:r w:rsidRPr="00B72E4A">
        <w:rPr>
          <w:lang w:val="en-US"/>
        </w:rPr>
        <w:t></w:t>
      </w:r>
      <w:r w:rsidRPr="00B72E4A">
        <w:rPr>
          <w:rFonts w:hint="eastAsia"/>
          <w:lang w:val="en-US"/>
        </w:rPr>
        <w:t>через</w:t>
      </w:r>
    </w:p>
    <w:p w:rsidR="00B72E4A" w:rsidRPr="00B72E4A" w:rsidRDefault="00B72E4A" w:rsidP="00B72E4A">
      <w:pPr>
        <w:rPr>
          <w:lang w:val="en-US"/>
        </w:rPr>
      </w:pPr>
      <w:r w:rsidRPr="00B72E4A">
        <w:rPr>
          <w:rFonts w:hint="eastAsia"/>
          <w:lang w:val="en-US"/>
        </w:rPr>
        <w:t>мережу</w:t>
      </w:r>
      <w:r w:rsidRPr="00B72E4A">
        <w:rPr>
          <w:lang w:val="en-US"/>
        </w:rPr>
        <w:t></w:t>
      </w:r>
      <w:r w:rsidRPr="00B72E4A">
        <w:rPr>
          <w:rFonts w:hint="eastAsia"/>
          <w:lang w:val="en-US"/>
        </w:rPr>
        <w:t>державних</w:t>
      </w:r>
      <w:r w:rsidRPr="00B72E4A">
        <w:rPr>
          <w:lang w:val="en-US"/>
        </w:rPr>
        <w:t></w:t>
      </w:r>
      <w:r w:rsidRPr="00B72E4A">
        <w:rPr>
          <w:rFonts w:hint="eastAsia"/>
          <w:lang w:val="en-US"/>
        </w:rPr>
        <w:t>та</w:t>
      </w:r>
      <w:r w:rsidRPr="00B72E4A">
        <w:rPr>
          <w:lang w:val="en-US"/>
        </w:rPr>
        <w:t></w:t>
      </w:r>
      <w:r w:rsidRPr="00B72E4A">
        <w:rPr>
          <w:rFonts w:hint="eastAsia"/>
          <w:lang w:val="en-US"/>
        </w:rPr>
        <w:t>комунальних</w:t>
      </w:r>
      <w:r w:rsidRPr="00B72E4A">
        <w:rPr>
          <w:lang w:val="en-US"/>
        </w:rPr>
        <w:t></w:t>
      </w:r>
      <w:r w:rsidRPr="00B72E4A">
        <w:rPr>
          <w:rFonts w:hint="eastAsia"/>
          <w:lang w:val="en-US"/>
        </w:rPr>
        <w:t>медичних</w:t>
      </w:r>
      <w:r w:rsidRPr="00B72E4A">
        <w:rPr>
          <w:lang w:val="en-US"/>
        </w:rPr>
        <w:t></w:t>
      </w:r>
      <w:r w:rsidRPr="00B72E4A">
        <w:rPr>
          <w:rFonts w:hint="eastAsia"/>
          <w:lang w:val="en-US"/>
        </w:rPr>
        <w:t>закладів</w:t>
      </w:r>
      <w:r w:rsidRPr="00B72E4A">
        <w:rPr>
          <w:lang w:val="en-US"/>
        </w:rPr>
        <w:t></w:t>
      </w:r>
      <w:r w:rsidRPr="00B72E4A">
        <w:rPr>
          <w:rFonts w:hint="eastAsia"/>
          <w:lang w:val="en-US"/>
        </w:rPr>
        <w:t>або</w:t>
      </w:r>
      <w:r w:rsidRPr="00B72E4A">
        <w:rPr>
          <w:lang w:val="en-US"/>
        </w:rPr>
        <w:t></w:t>
      </w:r>
      <w:r w:rsidRPr="00B72E4A">
        <w:rPr>
          <w:rFonts w:hint="eastAsia"/>
          <w:lang w:val="en-US"/>
        </w:rPr>
        <w:t>шляхом</w:t>
      </w:r>
      <w:r w:rsidRPr="00B72E4A">
        <w:rPr>
          <w:lang w:val="en-US"/>
        </w:rPr>
        <w:t></w:t>
      </w:r>
      <w:r w:rsidRPr="00B72E4A">
        <w:rPr>
          <w:rFonts w:hint="eastAsia"/>
          <w:lang w:val="en-US"/>
        </w:rPr>
        <w:t>укладання</w:t>
      </w:r>
    </w:p>
    <w:p w:rsidR="00B72E4A" w:rsidRPr="00B72E4A" w:rsidRDefault="00B72E4A" w:rsidP="00B72E4A">
      <w:pPr>
        <w:rPr>
          <w:lang w:val="en-US"/>
        </w:rPr>
      </w:pPr>
      <w:r w:rsidRPr="00B72E4A">
        <w:rPr>
          <w:rFonts w:hint="eastAsia"/>
          <w:lang w:val="en-US"/>
        </w:rPr>
        <w:t>цивільно</w:t>
      </w:r>
      <w:r w:rsidRPr="00B72E4A">
        <w:rPr>
          <w:lang w:val="en-US"/>
        </w:rPr>
        <w:t></w:t>
      </w:r>
      <w:r w:rsidRPr="00B72E4A">
        <w:rPr>
          <w:rFonts w:hint="eastAsia"/>
          <w:lang w:val="en-US"/>
        </w:rPr>
        <w:t>правових</w:t>
      </w:r>
      <w:r w:rsidRPr="00B72E4A">
        <w:rPr>
          <w:lang w:val="en-US"/>
        </w:rPr>
        <w:t></w:t>
      </w:r>
      <w:r w:rsidRPr="00B72E4A">
        <w:rPr>
          <w:rFonts w:hint="eastAsia"/>
          <w:lang w:val="en-US"/>
        </w:rPr>
        <w:t>договорів</w:t>
      </w:r>
      <w:r w:rsidRPr="00B72E4A">
        <w:rPr>
          <w:lang w:val="en-US"/>
        </w:rPr>
        <w:t></w:t>
      </w:r>
      <w:r w:rsidRPr="00B72E4A">
        <w:rPr>
          <w:rFonts w:hint="eastAsia"/>
          <w:lang w:val="en-US"/>
        </w:rPr>
        <w:t>чи</w:t>
      </w:r>
      <w:r w:rsidRPr="00B72E4A">
        <w:rPr>
          <w:lang w:val="en-US"/>
        </w:rPr>
        <w:t></w:t>
      </w:r>
      <w:r w:rsidRPr="00B72E4A">
        <w:rPr>
          <w:rFonts w:hint="eastAsia"/>
          <w:lang w:val="en-US"/>
        </w:rPr>
        <w:t>через</w:t>
      </w:r>
      <w:r w:rsidRPr="00B72E4A">
        <w:rPr>
          <w:lang w:val="en-US"/>
        </w:rPr>
        <w:t></w:t>
      </w:r>
      <w:r w:rsidRPr="00B72E4A">
        <w:rPr>
          <w:rFonts w:hint="eastAsia"/>
          <w:lang w:val="en-US"/>
        </w:rPr>
        <w:t>механізм</w:t>
      </w:r>
      <w:r w:rsidRPr="00B72E4A">
        <w:rPr>
          <w:lang w:val="en-US"/>
        </w:rPr>
        <w:t></w:t>
      </w:r>
      <w:r w:rsidRPr="00B72E4A">
        <w:rPr>
          <w:rFonts w:hint="eastAsia"/>
          <w:lang w:val="en-US"/>
        </w:rPr>
        <w:t>медичного</w:t>
      </w:r>
      <w:r w:rsidRPr="00B72E4A">
        <w:rPr>
          <w:lang w:val="en-US"/>
        </w:rPr>
        <w:t></w:t>
      </w:r>
      <w:r w:rsidRPr="00B72E4A">
        <w:rPr>
          <w:rFonts w:hint="eastAsia"/>
          <w:lang w:val="en-US"/>
        </w:rPr>
        <w:t>страхування</w:t>
      </w:r>
      <w:r w:rsidRPr="00B72E4A">
        <w:rPr>
          <w:lang w:val="en-US"/>
        </w:rPr>
        <w:t></w:t>
      </w:r>
      <w:r w:rsidRPr="00B72E4A">
        <w:rPr>
          <w:lang w:val="en-US"/>
        </w:rPr>
        <w:t></w:t>
      </w:r>
      <w:r w:rsidRPr="00B72E4A">
        <w:rPr>
          <w:rFonts w:hint="eastAsia"/>
          <w:lang w:val="en-US"/>
        </w:rPr>
        <w:t>за</w:t>
      </w:r>
    </w:p>
    <w:p w:rsidR="00B72E4A" w:rsidRPr="00B72E4A" w:rsidRDefault="00B72E4A" w:rsidP="00B72E4A">
      <w:pPr>
        <w:rPr>
          <w:lang w:val="en-US"/>
        </w:rPr>
      </w:pPr>
      <w:r w:rsidRPr="00B72E4A">
        <w:rPr>
          <w:rFonts w:hint="eastAsia"/>
          <w:lang w:val="en-US"/>
        </w:rPr>
        <w:t>своєю</w:t>
      </w:r>
      <w:r w:rsidRPr="00B72E4A">
        <w:rPr>
          <w:lang w:val="en-US"/>
        </w:rPr>
        <w:t></w:t>
      </w:r>
      <w:r w:rsidRPr="00B72E4A">
        <w:rPr>
          <w:rFonts w:hint="eastAsia"/>
          <w:lang w:val="en-US"/>
        </w:rPr>
        <w:t>правовою</w:t>
      </w:r>
      <w:r w:rsidRPr="00B72E4A">
        <w:rPr>
          <w:lang w:val="en-US"/>
        </w:rPr>
        <w:t></w:t>
      </w:r>
      <w:r w:rsidRPr="00B72E4A">
        <w:rPr>
          <w:rFonts w:hint="eastAsia"/>
          <w:lang w:val="en-US"/>
        </w:rPr>
        <w:t>природою</w:t>
      </w:r>
      <w:r w:rsidRPr="00B72E4A">
        <w:rPr>
          <w:lang w:val="en-US"/>
        </w:rPr>
        <w:t></w:t>
      </w:r>
      <w:r w:rsidRPr="00B72E4A">
        <w:rPr>
          <w:rFonts w:hint="eastAsia"/>
          <w:lang w:val="en-US"/>
        </w:rPr>
        <w:t>договір</w:t>
      </w:r>
      <w:r w:rsidRPr="00B72E4A">
        <w:rPr>
          <w:lang w:val="en-US"/>
        </w:rPr>
        <w:t></w:t>
      </w:r>
      <w:r w:rsidRPr="00B72E4A">
        <w:rPr>
          <w:rFonts w:hint="eastAsia"/>
          <w:lang w:val="en-US"/>
        </w:rPr>
        <w:t>про</w:t>
      </w:r>
      <w:r w:rsidRPr="00B72E4A">
        <w:rPr>
          <w:lang w:val="en-US"/>
        </w:rPr>
        <w:t></w:t>
      </w:r>
      <w:r w:rsidRPr="00B72E4A">
        <w:rPr>
          <w:rFonts w:hint="eastAsia"/>
          <w:lang w:val="en-US"/>
        </w:rPr>
        <w:t>надання</w:t>
      </w:r>
      <w:r w:rsidRPr="00B72E4A">
        <w:rPr>
          <w:lang w:val="en-US"/>
        </w:rPr>
        <w:t></w:t>
      </w:r>
      <w:r w:rsidRPr="00B72E4A">
        <w:rPr>
          <w:rFonts w:hint="eastAsia"/>
          <w:lang w:val="en-US"/>
        </w:rPr>
        <w:t>медичних</w:t>
      </w:r>
      <w:r w:rsidRPr="00B72E4A">
        <w:rPr>
          <w:lang w:val="en-US"/>
        </w:rPr>
        <w:t></w:t>
      </w:r>
      <w:r w:rsidRPr="00B72E4A">
        <w:rPr>
          <w:rFonts w:hint="eastAsia"/>
          <w:lang w:val="en-US"/>
        </w:rPr>
        <w:t>послуг</w:t>
      </w:r>
      <w:r w:rsidRPr="00B72E4A">
        <w:rPr>
          <w:lang w:val="en-US"/>
        </w:rPr>
        <w:t></w:t>
      </w:r>
      <w:r w:rsidRPr="00B72E4A">
        <w:rPr>
          <w:rFonts w:hint="eastAsia"/>
          <w:lang w:val="en-US"/>
        </w:rPr>
        <w:t>є</w:t>
      </w:r>
      <w:r w:rsidRPr="00B72E4A">
        <w:rPr>
          <w:lang w:val="en-US"/>
        </w:rPr>
        <w:t></w:t>
      </w:r>
      <w:r w:rsidRPr="00B72E4A">
        <w:rPr>
          <w:rFonts w:hint="eastAsia"/>
          <w:lang w:val="en-US"/>
        </w:rPr>
        <w:t>договором</w:t>
      </w:r>
    </w:p>
    <w:p w:rsidR="00B72E4A" w:rsidRPr="00B72E4A" w:rsidRDefault="00B72E4A" w:rsidP="00B72E4A">
      <w:pPr>
        <w:rPr>
          <w:lang w:val="en-US"/>
        </w:rPr>
      </w:pPr>
      <w:r w:rsidRPr="00B72E4A">
        <w:rPr>
          <w:rFonts w:hint="eastAsia"/>
          <w:lang w:val="en-US"/>
        </w:rPr>
        <w:t>приєднання</w:t>
      </w:r>
      <w:r w:rsidRPr="00B72E4A">
        <w:rPr>
          <w:lang w:val="en-US"/>
        </w:rPr>
        <w:t></w:t>
      </w:r>
      <w:r w:rsidRPr="00B72E4A">
        <w:rPr>
          <w:lang w:val="en-US"/>
        </w:rPr>
        <w:t></w:t>
      </w:r>
      <w:r w:rsidRPr="00B72E4A">
        <w:rPr>
          <w:rFonts w:hint="eastAsia"/>
          <w:lang w:val="en-US"/>
        </w:rPr>
        <w:t>що</w:t>
      </w:r>
      <w:r w:rsidRPr="00B72E4A">
        <w:rPr>
          <w:lang w:val="en-US"/>
        </w:rPr>
        <w:t></w:t>
      </w:r>
      <w:r w:rsidRPr="00B72E4A">
        <w:rPr>
          <w:rFonts w:hint="eastAsia"/>
          <w:lang w:val="en-US"/>
        </w:rPr>
        <w:t>підтверджується</w:t>
      </w:r>
      <w:r w:rsidRPr="00B72E4A">
        <w:rPr>
          <w:lang w:val="en-US"/>
        </w:rPr>
        <w:t></w:t>
      </w:r>
      <w:r w:rsidRPr="00B72E4A">
        <w:rPr>
          <w:rFonts w:hint="eastAsia"/>
          <w:lang w:val="en-US"/>
        </w:rPr>
        <w:t>практикою</w:t>
      </w:r>
      <w:r w:rsidRPr="00B72E4A">
        <w:rPr>
          <w:lang w:val="en-US"/>
        </w:rPr>
        <w:t></w:t>
      </w:r>
      <w:r w:rsidRPr="00B72E4A">
        <w:rPr>
          <w:rFonts w:hint="eastAsia"/>
          <w:lang w:val="en-US"/>
        </w:rPr>
        <w:t>укладення</w:t>
      </w:r>
      <w:r w:rsidRPr="00B72E4A">
        <w:rPr>
          <w:lang w:val="en-US"/>
        </w:rPr>
        <w:t></w:t>
      </w:r>
      <w:r w:rsidRPr="00B72E4A">
        <w:rPr>
          <w:rFonts w:hint="eastAsia"/>
          <w:lang w:val="en-US"/>
        </w:rPr>
        <w:t>таких</w:t>
      </w:r>
      <w:r w:rsidRPr="00B72E4A">
        <w:rPr>
          <w:lang w:val="en-US"/>
        </w:rPr>
        <w:t></w:t>
      </w:r>
      <w:r w:rsidRPr="00B72E4A">
        <w:rPr>
          <w:rFonts w:hint="eastAsia"/>
          <w:lang w:val="en-US"/>
        </w:rPr>
        <w:t>договорів</w:t>
      </w:r>
      <w:r w:rsidRPr="00B72E4A">
        <w:rPr>
          <w:lang w:val="en-US"/>
        </w:rPr>
        <w:t></w:t>
      </w:r>
    </w:p>
    <w:p w:rsidR="00B72E4A" w:rsidRPr="00B72E4A" w:rsidRDefault="00B72E4A" w:rsidP="00B72E4A">
      <w:pPr>
        <w:rPr>
          <w:lang w:val="en-US"/>
        </w:rPr>
      </w:pPr>
      <w:r w:rsidRPr="00B72E4A">
        <w:rPr>
          <w:lang w:val="en-US"/>
        </w:rPr>
        <w:t></w:t>
      </w:r>
      <w:r w:rsidRPr="00B72E4A">
        <w:rPr>
          <w:lang w:val="en-US"/>
        </w:rPr>
        <w:t></w:t>
      </w:r>
      <w:r w:rsidRPr="00B72E4A">
        <w:rPr>
          <w:lang w:val="en-US"/>
        </w:rPr>
        <w:t></w:t>
      </w:r>
    </w:p>
    <w:p w:rsidR="00B72E4A" w:rsidRPr="00B72E4A" w:rsidRDefault="00B72E4A" w:rsidP="00B72E4A">
      <w:pPr>
        <w:rPr>
          <w:lang w:val="en-US"/>
        </w:rPr>
      </w:pPr>
      <w:r w:rsidRPr="00B72E4A">
        <w:rPr>
          <w:lang w:val="en-US"/>
        </w:rPr>
        <w:t></w:t>
      </w:r>
      <w:r w:rsidRPr="00B72E4A">
        <w:rPr>
          <w:lang w:val="en-US"/>
        </w:rPr>
        <w:t></w:t>
      </w:r>
      <w:r w:rsidRPr="00B72E4A">
        <w:rPr>
          <w:lang w:val="en-US"/>
        </w:rPr>
        <w:t></w:t>
      </w:r>
      <w:r w:rsidRPr="00B72E4A">
        <w:rPr>
          <w:lang w:val="en-US"/>
        </w:rPr>
        <w:t></w:t>
      </w:r>
      <w:r w:rsidRPr="00B72E4A">
        <w:rPr>
          <w:rFonts w:hint="eastAsia"/>
          <w:lang w:val="en-US"/>
        </w:rPr>
        <w:t>Договір</w:t>
      </w:r>
      <w:r w:rsidRPr="00B72E4A">
        <w:rPr>
          <w:lang w:val="en-US"/>
        </w:rPr>
        <w:t></w:t>
      </w:r>
      <w:r w:rsidRPr="00B72E4A">
        <w:rPr>
          <w:rFonts w:hint="eastAsia"/>
          <w:lang w:val="en-US"/>
        </w:rPr>
        <w:t>про</w:t>
      </w:r>
      <w:r w:rsidRPr="00B72E4A">
        <w:rPr>
          <w:lang w:val="en-US"/>
        </w:rPr>
        <w:t></w:t>
      </w:r>
      <w:r w:rsidRPr="00B72E4A">
        <w:rPr>
          <w:rFonts w:hint="eastAsia"/>
          <w:lang w:val="en-US"/>
        </w:rPr>
        <w:t>надання</w:t>
      </w:r>
      <w:r w:rsidRPr="00B72E4A">
        <w:rPr>
          <w:lang w:val="en-US"/>
        </w:rPr>
        <w:t></w:t>
      </w:r>
      <w:r w:rsidRPr="00B72E4A">
        <w:rPr>
          <w:rFonts w:hint="eastAsia"/>
          <w:lang w:val="en-US"/>
        </w:rPr>
        <w:t>платних</w:t>
      </w:r>
      <w:r w:rsidRPr="00B72E4A">
        <w:rPr>
          <w:lang w:val="en-US"/>
        </w:rPr>
        <w:t></w:t>
      </w:r>
      <w:r w:rsidRPr="00B72E4A">
        <w:rPr>
          <w:rFonts w:hint="eastAsia"/>
          <w:lang w:val="en-US"/>
        </w:rPr>
        <w:t>медичних</w:t>
      </w:r>
      <w:r w:rsidRPr="00B72E4A">
        <w:rPr>
          <w:lang w:val="en-US"/>
        </w:rPr>
        <w:t></w:t>
      </w:r>
      <w:r w:rsidRPr="00B72E4A">
        <w:rPr>
          <w:rFonts w:hint="eastAsia"/>
          <w:lang w:val="en-US"/>
        </w:rPr>
        <w:t>послуг</w:t>
      </w:r>
      <w:r w:rsidRPr="00B72E4A">
        <w:rPr>
          <w:lang w:val="en-US"/>
        </w:rPr>
        <w:t></w:t>
      </w:r>
      <w:r w:rsidRPr="00B72E4A">
        <w:rPr>
          <w:rFonts w:hint="eastAsia"/>
          <w:lang w:val="en-US"/>
        </w:rPr>
        <w:t>має</w:t>
      </w:r>
      <w:r w:rsidRPr="00B72E4A">
        <w:rPr>
          <w:lang w:val="en-US"/>
        </w:rPr>
        <w:t></w:t>
      </w:r>
      <w:r w:rsidRPr="00B72E4A">
        <w:rPr>
          <w:rFonts w:hint="eastAsia"/>
          <w:lang w:val="en-US"/>
        </w:rPr>
        <w:t>низку</w:t>
      </w:r>
    </w:p>
    <w:p w:rsidR="00B72E4A" w:rsidRPr="00B72E4A" w:rsidRDefault="00B72E4A" w:rsidP="00B72E4A">
      <w:pPr>
        <w:rPr>
          <w:lang w:val="en-US"/>
        </w:rPr>
      </w:pPr>
      <w:r w:rsidRPr="00B72E4A">
        <w:rPr>
          <w:rFonts w:hint="eastAsia"/>
          <w:lang w:val="en-US"/>
        </w:rPr>
        <w:t>особливостей</w:t>
      </w:r>
      <w:r w:rsidRPr="00B72E4A">
        <w:rPr>
          <w:lang w:val="en-US"/>
        </w:rPr>
        <w:t></w:t>
      </w:r>
      <w:r w:rsidRPr="00B72E4A">
        <w:rPr>
          <w:lang w:val="en-US"/>
        </w:rPr>
        <w:t></w:t>
      </w:r>
      <w:r w:rsidRPr="00B72E4A">
        <w:rPr>
          <w:rFonts w:hint="eastAsia"/>
          <w:lang w:val="en-US"/>
        </w:rPr>
        <w:t>які</w:t>
      </w:r>
      <w:r w:rsidRPr="00B72E4A">
        <w:rPr>
          <w:lang w:val="en-US"/>
        </w:rPr>
        <w:t></w:t>
      </w:r>
      <w:r w:rsidRPr="00B72E4A">
        <w:rPr>
          <w:rFonts w:hint="eastAsia"/>
          <w:lang w:val="en-US"/>
        </w:rPr>
        <w:t>виділяють</w:t>
      </w:r>
      <w:r w:rsidRPr="00B72E4A">
        <w:rPr>
          <w:lang w:val="en-US"/>
        </w:rPr>
        <w:t></w:t>
      </w:r>
      <w:r w:rsidRPr="00B72E4A">
        <w:rPr>
          <w:rFonts w:hint="eastAsia"/>
          <w:lang w:val="en-US"/>
        </w:rPr>
        <w:t>його</w:t>
      </w:r>
      <w:r w:rsidRPr="00B72E4A">
        <w:rPr>
          <w:lang w:val="en-US"/>
        </w:rPr>
        <w:t></w:t>
      </w:r>
      <w:r w:rsidRPr="00B72E4A">
        <w:rPr>
          <w:rFonts w:hint="eastAsia"/>
          <w:lang w:val="en-US"/>
        </w:rPr>
        <w:t>серед</w:t>
      </w:r>
      <w:r w:rsidRPr="00B72E4A">
        <w:rPr>
          <w:lang w:val="en-US"/>
        </w:rPr>
        <w:t></w:t>
      </w:r>
      <w:r w:rsidRPr="00B72E4A">
        <w:rPr>
          <w:rFonts w:hint="eastAsia"/>
          <w:lang w:val="en-US"/>
        </w:rPr>
        <w:t>інших</w:t>
      </w:r>
      <w:r w:rsidRPr="00B72E4A">
        <w:rPr>
          <w:lang w:val="en-US"/>
        </w:rPr>
        <w:t></w:t>
      </w:r>
      <w:r w:rsidRPr="00B72E4A">
        <w:rPr>
          <w:rFonts w:hint="eastAsia"/>
          <w:lang w:val="en-US"/>
        </w:rPr>
        <w:t>видів</w:t>
      </w:r>
      <w:r w:rsidRPr="00B72E4A">
        <w:rPr>
          <w:lang w:val="en-US"/>
        </w:rPr>
        <w:t></w:t>
      </w:r>
      <w:r w:rsidRPr="00B72E4A">
        <w:rPr>
          <w:rFonts w:hint="eastAsia"/>
          <w:lang w:val="en-US"/>
        </w:rPr>
        <w:t>цивільних</w:t>
      </w:r>
      <w:r w:rsidRPr="00B72E4A">
        <w:rPr>
          <w:lang w:val="en-US"/>
        </w:rPr>
        <w:t></w:t>
      </w:r>
      <w:r w:rsidRPr="00B72E4A">
        <w:rPr>
          <w:rFonts w:hint="eastAsia"/>
          <w:lang w:val="en-US"/>
        </w:rPr>
        <w:t>договорів</w:t>
      </w:r>
      <w:r w:rsidRPr="00B72E4A">
        <w:rPr>
          <w:lang w:val="en-US"/>
        </w:rPr>
        <w:t></w:t>
      </w:r>
    </w:p>
    <w:p w:rsidR="00B72E4A" w:rsidRPr="00B72E4A" w:rsidRDefault="00B72E4A" w:rsidP="00B72E4A">
      <w:pPr>
        <w:rPr>
          <w:lang w:val="en-US"/>
        </w:rPr>
      </w:pPr>
      <w:r w:rsidRPr="00B72E4A">
        <w:rPr>
          <w:rFonts w:hint="eastAsia"/>
          <w:lang w:val="en-US"/>
        </w:rPr>
        <w:t>проведення</w:t>
      </w:r>
      <w:r w:rsidRPr="00B72E4A">
        <w:rPr>
          <w:lang w:val="en-US"/>
        </w:rPr>
        <w:t></w:t>
      </w:r>
      <w:r w:rsidRPr="00B72E4A">
        <w:rPr>
          <w:rFonts w:hint="eastAsia"/>
          <w:lang w:val="en-US"/>
        </w:rPr>
        <w:t>обов’язкової</w:t>
      </w:r>
      <w:r w:rsidRPr="00B72E4A">
        <w:rPr>
          <w:lang w:val="en-US"/>
        </w:rPr>
        <w:t></w:t>
      </w:r>
      <w:r w:rsidRPr="00B72E4A">
        <w:rPr>
          <w:rFonts w:hint="eastAsia"/>
          <w:lang w:val="en-US"/>
        </w:rPr>
        <w:t>консультації</w:t>
      </w:r>
      <w:r w:rsidRPr="00B72E4A">
        <w:rPr>
          <w:lang w:val="en-US"/>
        </w:rPr>
        <w:t></w:t>
      </w:r>
      <w:r w:rsidRPr="00B72E4A">
        <w:rPr>
          <w:rFonts w:hint="eastAsia"/>
          <w:lang w:val="en-US"/>
        </w:rPr>
        <w:t>лікаря</w:t>
      </w:r>
      <w:r w:rsidRPr="00B72E4A">
        <w:rPr>
          <w:lang w:val="en-US"/>
        </w:rPr>
        <w:t></w:t>
      </w:r>
      <w:r w:rsidRPr="00B72E4A">
        <w:rPr>
          <w:rFonts w:hint="eastAsia"/>
          <w:lang w:val="en-US"/>
        </w:rPr>
        <w:t>перед</w:t>
      </w:r>
      <w:r w:rsidRPr="00B72E4A">
        <w:rPr>
          <w:lang w:val="en-US"/>
        </w:rPr>
        <w:t></w:t>
      </w:r>
      <w:r w:rsidRPr="00B72E4A">
        <w:rPr>
          <w:rFonts w:hint="eastAsia"/>
          <w:lang w:val="en-US"/>
        </w:rPr>
        <w:t>укладенням</w:t>
      </w:r>
      <w:r w:rsidRPr="00B72E4A">
        <w:rPr>
          <w:lang w:val="en-US"/>
        </w:rPr>
        <w:t></w:t>
      </w:r>
      <w:r w:rsidRPr="00B72E4A">
        <w:rPr>
          <w:rFonts w:hint="eastAsia"/>
          <w:lang w:val="en-US"/>
        </w:rPr>
        <w:t>договору</w:t>
      </w:r>
      <w:r w:rsidRPr="00B72E4A">
        <w:rPr>
          <w:lang w:val="en-US"/>
        </w:rPr>
        <w:t></w:t>
      </w:r>
      <w:r w:rsidRPr="00B72E4A">
        <w:rPr>
          <w:rFonts w:hint="eastAsia"/>
          <w:lang w:val="en-US"/>
        </w:rPr>
        <w:t>без</w:t>
      </w:r>
    </w:p>
    <w:p w:rsidR="00B72E4A" w:rsidRPr="00B72E4A" w:rsidRDefault="00B72E4A" w:rsidP="00B72E4A">
      <w:pPr>
        <w:rPr>
          <w:lang w:val="en-US"/>
        </w:rPr>
      </w:pPr>
      <w:r w:rsidRPr="00B72E4A">
        <w:rPr>
          <w:rFonts w:hint="eastAsia"/>
          <w:lang w:val="en-US"/>
        </w:rPr>
        <w:t>якої</w:t>
      </w:r>
      <w:r w:rsidRPr="00B72E4A">
        <w:rPr>
          <w:lang w:val="en-US"/>
        </w:rPr>
        <w:t></w:t>
      </w:r>
      <w:r w:rsidRPr="00B72E4A">
        <w:rPr>
          <w:rFonts w:hint="eastAsia"/>
          <w:lang w:val="en-US"/>
        </w:rPr>
        <w:t>неможливо</w:t>
      </w:r>
      <w:r w:rsidRPr="00B72E4A">
        <w:rPr>
          <w:lang w:val="en-US"/>
        </w:rPr>
        <w:t></w:t>
      </w:r>
      <w:r w:rsidRPr="00B72E4A">
        <w:rPr>
          <w:rFonts w:hint="eastAsia"/>
          <w:lang w:val="en-US"/>
        </w:rPr>
        <w:t>визначити</w:t>
      </w:r>
      <w:r w:rsidRPr="00B72E4A">
        <w:rPr>
          <w:lang w:val="en-US"/>
        </w:rPr>
        <w:t></w:t>
      </w:r>
      <w:r w:rsidRPr="00B72E4A">
        <w:rPr>
          <w:rFonts w:hint="eastAsia"/>
          <w:lang w:val="en-US"/>
        </w:rPr>
        <w:t>необхідний</w:t>
      </w:r>
      <w:r w:rsidRPr="00B72E4A">
        <w:rPr>
          <w:lang w:val="en-US"/>
        </w:rPr>
        <w:t></w:t>
      </w:r>
      <w:r w:rsidRPr="00B72E4A">
        <w:rPr>
          <w:rFonts w:hint="eastAsia"/>
          <w:lang w:val="en-US"/>
        </w:rPr>
        <w:t>обсяг</w:t>
      </w:r>
      <w:r w:rsidRPr="00B72E4A">
        <w:rPr>
          <w:lang w:val="en-US"/>
        </w:rPr>
        <w:t></w:t>
      </w:r>
      <w:r w:rsidRPr="00B72E4A">
        <w:rPr>
          <w:rFonts w:hint="eastAsia"/>
          <w:lang w:val="en-US"/>
        </w:rPr>
        <w:t>медичних</w:t>
      </w:r>
      <w:r w:rsidRPr="00B72E4A">
        <w:rPr>
          <w:lang w:val="en-US"/>
        </w:rPr>
        <w:t></w:t>
      </w:r>
      <w:r w:rsidRPr="00B72E4A">
        <w:rPr>
          <w:rFonts w:hint="eastAsia"/>
          <w:lang w:val="en-US"/>
        </w:rPr>
        <w:t>послуг</w:t>
      </w:r>
      <w:r w:rsidRPr="00B72E4A">
        <w:rPr>
          <w:lang w:val="en-US"/>
        </w:rPr>
        <w:t></w:t>
      </w:r>
      <w:r w:rsidRPr="00B72E4A">
        <w:rPr>
          <w:rFonts w:hint="eastAsia"/>
          <w:lang w:val="en-US"/>
        </w:rPr>
        <w:t>пацієнту</w:t>
      </w:r>
      <w:r w:rsidRPr="00B72E4A">
        <w:rPr>
          <w:lang w:val="en-US"/>
        </w:rPr>
        <w:t></w:t>
      </w:r>
    </w:p>
    <w:p w:rsidR="00B72E4A" w:rsidRPr="00B72E4A" w:rsidRDefault="00B72E4A" w:rsidP="00B72E4A">
      <w:pPr>
        <w:rPr>
          <w:lang w:val="en-US"/>
        </w:rPr>
      </w:pPr>
      <w:r w:rsidRPr="00B72E4A">
        <w:rPr>
          <w:rFonts w:hint="eastAsia"/>
          <w:lang w:val="en-US"/>
        </w:rPr>
        <w:t>особливий</w:t>
      </w:r>
      <w:r w:rsidRPr="00B72E4A">
        <w:rPr>
          <w:lang w:val="en-US"/>
        </w:rPr>
        <w:t></w:t>
      </w:r>
      <w:r w:rsidRPr="00B72E4A">
        <w:rPr>
          <w:rFonts w:hint="eastAsia"/>
          <w:lang w:val="en-US"/>
        </w:rPr>
        <w:t>довірчий</w:t>
      </w:r>
      <w:r w:rsidRPr="00B72E4A">
        <w:rPr>
          <w:lang w:val="en-US"/>
        </w:rPr>
        <w:t></w:t>
      </w:r>
      <w:r w:rsidRPr="00B72E4A">
        <w:rPr>
          <w:rFonts w:hint="eastAsia"/>
          <w:lang w:val="en-US"/>
        </w:rPr>
        <w:t>характер</w:t>
      </w:r>
      <w:r w:rsidRPr="00B72E4A">
        <w:rPr>
          <w:lang w:val="en-US"/>
        </w:rPr>
        <w:t></w:t>
      </w:r>
      <w:r w:rsidRPr="00B72E4A">
        <w:rPr>
          <w:rFonts w:hint="eastAsia"/>
          <w:lang w:val="en-US"/>
        </w:rPr>
        <w:t>відносин</w:t>
      </w:r>
      <w:r w:rsidRPr="00B72E4A">
        <w:rPr>
          <w:lang w:val="en-US"/>
        </w:rPr>
        <w:t></w:t>
      </w:r>
      <w:r w:rsidRPr="00B72E4A">
        <w:rPr>
          <w:rFonts w:hint="eastAsia"/>
          <w:lang w:val="en-US"/>
        </w:rPr>
        <w:t>між</w:t>
      </w:r>
      <w:r w:rsidRPr="00B72E4A">
        <w:rPr>
          <w:lang w:val="en-US"/>
        </w:rPr>
        <w:t></w:t>
      </w:r>
      <w:r w:rsidRPr="00B72E4A">
        <w:rPr>
          <w:rFonts w:hint="eastAsia"/>
          <w:lang w:val="en-US"/>
        </w:rPr>
        <w:t>лікарем</w:t>
      </w:r>
      <w:r w:rsidRPr="00B72E4A">
        <w:rPr>
          <w:lang w:val="en-US"/>
        </w:rPr>
        <w:t></w:t>
      </w:r>
      <w:r w:rsidRPr="00B72E4A">
        <w:rPr>
          <w:rFonts w:hint="eastAsia"/>
          <w:lang w:val="en-US"/>
        </w:rPr>
        <w:t>та</w:t>
      </w:r>
      <w:r w:rsidRPr="00B72E4A">
        <w:rPr>
          <w:lang w:val="en-US"/>
        </w:rPr>
        <w:t></w:t>
      </w:r>
      <w:r w:rsidRPr="00B72E4A">
        <w:rPr>
          <w:rFonts w:hint="eastAsia"/>
          <w:lang w:val="en-US"/>
        </w:rPr>
        <w:t>пацієнтом</w:t>
      </w:r>
      <w:r w:rsidRPr="00B72E4A">
        <w:rPr>
          <w:lang w:val="en-US"/>
        </w:rPr>
        <w:t></w:t>
      </w:r>
      <w:r w:rsidRPr="00B72E4A">
        <w:rPr>
          <w:lang w:val="en-US"/>
        </w:rPr>
        <w:t></w:t>
      </w:r>
      <w:r w:rsidRPr="00B72E4A">
        <w:rPr>
          <w:rFonts w:hint="eastAsia"/>
          <w:lang w:val="en-US"/>
        </w:rPr>
        <w:t>як</w:t>
      </w:r>
      <w:r w:rsidRPr="00B72E4A">
        <w:rPr>
          <w:lang w:val="en-US"/>
        </w:rPr>
        <w:t></w:t>
      </w:r>
      <w:r w:rsidRPr="00B72E4A">
        <w:rPr>
          <w:rFonts w:hint="eastAsia"/>
          <w:lang w:val="en-US"/>
        </w:rPr>
        <w:t>правило</w:t>
      </w:r>
      <w:r w:rsidRPr="00B72E4A">
        <w:rPr>
          <w:lang w:val="en-US"/>
        </w:rPr>
        <w:t></w:t>
      </w:r>
    </w:p>
    <w:p w:rsidR="00B72E4A" w:rsidRPr="00B72E4A" w:rsidRDefault="00B72E4A" w:rsidP="00B72E4A">
      <w:pPr>
        <w:rPr>
          <w:lang w:val="en-US"/>
        </w:rPr>
      </w:pPr>
      <w:r w:rsidRPr="00B72E4A">
        <w:rPr>
          <w:rFonts w:hint="eastAsia"/>
          <w:lang w:val="en-US"/>
        </w:rPr>
        <w:t>фізична</w:t>
      </w:r>
      <w:r w:rsidRPr="00B72E4A">
        <w:rPr>
          <w:lang w:val="en-US"/>
        </w:rPr>
        <w:t></w:t>
      </w:r>
      <w:r w:rsidRPr="00B72E4A">
        <w:rPr>
          <w:rFonts w:hint="eastAsia"/>
          <w:lang w:val="en-US"/>
        </w:rPr>
        <w:t>особа</w:t>
      </w:r>
      <w:r w:rsidRPr="00B72E4A">
        <w:rPr>
          <w:lang w:val="en-US"/>
        </w:rPr>
        <w:t></w:t>
      </w:r>
      <w:r w:rsidRPr="00B72E4A">
        <w:rPr>
          <w:rFonts w:hint="eastAsia"/>
          <w:lang w:val="en-US"/>
        </w:rPr>
        <w:t>звертається</w:t>
      </w:r>
      <w:r w:rsidRPr="00B72E4A">
        <w:rPr>
          <w:lang w:val="en-US"/>
        </w:rPr>
        <w:t></w:t>
      </w:r>
      <w:r w:rsidRPr="00B72E4A">
        <w:rPr>
          <w:rFonts w:hint="eastAsia"/>
          <w:lang w:val="en-US"/>
        </w:rPr>
        <w:t>до</w:t>
      </w:r>
      <w:r w:rsidRPr="00B72E4A">
        <w:rPr>
          <w:lang w:val="en-US"/>
        </w:rPr>
        <w:t></w:t>
      </w:r>
      <w:r w:rsidRPr="00B72E4A">
        <w:rPr>
          <w:rFonts w:hint="eastAsia"/>
          <w:lang w:val="en-US"/>
        </w:rPr>
        <w:t>лікарів</w:t>
      </w:r>
      <w:r w:rsidRPr="00B72E4A">
        <w:rPr>
          <w:lang w:val="en-US"/>
        </w:rPr>
        <w:t></w:t>
      </w:r>
      <w:r w:rsidRPr="00B72E4A">
        <w:rPr>
          <w:rFonts w:hint="eastAsia"/>
          <w:lang w:val="en-US"/>
        </w:rPr>
        <w:t>або</w:t>
      </w:r>
      <w:r w:rsidRPr="00B72E4A">
        <w:rPr>
          <w:lang w:val="en-US"/>
        </w:rPr>
        <w:t></w:t>
      </w:r>
      <w:r w:rsidRPr="00B72E4A">
        <w:rPr>
          <w:rFonts w:hint="eastAsia"/>
          <w:lang w:val="en-US"/>
        </w:rPr>
        <w:t>медичного</w:t>
      </w:r>
      <w:r w:rsidRPr="00B72E4A">
        <w:rPr>
          <w:lang w:val="en-US"/>
        </w:rPr>
        <w:t></w:t>
      </w:r>
      <w:r w:rsidRPr="00B72E4A">
        <w:rPr>
          <w:rFonts w:hint="eastAsia"/>
          <w:lang w:val="en-US"/>
        </w:rPr>
        <w:t>закладу</w:t>
      </w:r>
      <w:r w:rsidRPr="00B72E4A">
        <w:rPr>
          <w:lang w:val="en-US"/>
        </w:rPr>
        <w:t></w:t>
      </w:r>
      <w:r w:rsidRPr="00B72E4A">
        <w:rPr>
          <w:lang w:val="en-US"/>
        </w:rPr>
        <w:t></w:t>
      </w:r>
      <w:r w:rsidRPr="00B72E4A">
        <w:rPr>
          <w:rFonts w:hint="eastAsia"/>
          <w:lang w:val="en-US"/>
        </w:rPr>
        <w:t>яких</w:t>
      </w:r>
    </w:p>
    <w:p w:rsidR="00B72E4A" w:rsidRPr="00B72E4A" w:rsidRDefault="00B72E4A" w:rsidP="00B72E4A">
      <w:pPr>
        <w:rPr>
          <w:lang w:val="en-US"/>
        </w:rPr>
      </w:pPr>
      <w:r w:rsidRPr="00B72E4A">
        <w:rPr>
          <w:rFonts w:hint="eastAsia"/>
          <w:lang w:val="en-US"/>
        </w:rPr>
        <w:t>рекомендували</w:t>
      </w:r>
      <w:r w:rsidRPr="00B72E4A">
        <w:rPr>
          <w:lang w:val="en-US"/>
        </w:rPr>
        <w:t></w:t>
      </w:r>
      <w:r w:rsidRPr="00B72E4A">
        <w:rPr>
          <w:rFonts w:hint="eastAsia"/>
          <w:lang w:val="en-US"/>
        </w:rPr>
        <w:t>його</w:t>
      </w:r>
      <w:r w:rsidRPr="00B72E4A">
        <w:rPr>
          <w:lang w:val="en-US"/>
        </w:rPr>
        <w:t></w:t>
      </w:r>
      <w:r w:rsidRPr="00B72E4A">
        <w:rPr>
          <w:rFonts w:hint="eastAsia"/>
          <w:lang w:val="en-US"/>
        </w:rPr>
        <w:t>друзі</w:t>
      </w:r>
      <w:r w:rsidRPr="00B72E4A">
        <w:rPr>
          <w:lang w:val="en-US"/>
        </w:rPr>
        <w:t></w:t>
      </w:r>
      <w:r w:rsidRPr="00B72E4A">
        <w:rPr>
          <w:lang w:val="en-US"/>
        </w:rPr>
        <w:t></w:t>
      </w:r>
      <w:r w:rsidRPr="00B72E4A">
        <w:rPr>
          <w:rFonts w:hint="eastAsia"/>
          <w:lang w:val="en-US"/>
        </w:rPr>
        <w:t>родичі</w:t>
      </w:r>
      <w:r w:rsidRPr="00B72E4A">
        <w:rPr>
          <w:lang w:val="en-US"/>
        </w:rPr>
        <w:t></w:t>
      </w:r>
      <w:r w:rsidRPr="00B72E4A">
        <w:rPr>
          <w:rFonts w:hint="eastAsia"/>
          <w:lang w:val="en-US"/>
        </w:rPr>
        <w:t>або</w:t>
      </w:r>
      <w:r w:rsidRPr="00B72E4A">
        <w:rPr>
          <w:lang w:val="en-US"/>
        </w:rPr>
        <w:t></w:t>
      </w:r>
      <w:r w:rsidRPr="00B72E4A">
        <w:rPr>
          <w:rFonts w:hint="eastAsia"/>
          <w:lang w:val="en-US"/>
        </w:rPr>
        <w:t>знайомі</w:t>
      </w:r>
      <w:r w:rsidRPr="00B72E4A">
        <w:rPr>
          <w:lang w:val="en-US"/>
        </w:rPr>
        <w:t></w:t>
      </w:r>
      <w:r w:rsidRPr="00B72E4A">
        <w:rPr>
          <w:lang w:val="en-US"/>
        </w:rPr>
        <w:t></w:t>
      </w:r>
      <w:r w:rsidRPr="00B72E4A">
        <w:rPr>
          <w:lang w:val="en-US"/>
        </w:rPr>
        <w:t></w:t>
      </w:r>
      <w:r w:rsidRPr="00B72E4A">
        <w:rPr>
          <w:rFonts w:hint="eastAsia"/>
          <w:lang w:val="en-US"/>
        </w:rPr>
        <w:t>строк</w:t>
      </w:r>
      <w:r w:rsidRPr="00B72E4A">
        <w:rPr>
          <w:lang w:val="en-US"/>
        </w:rPr>
        <w:t></w:t>
      </w:r>
      <w:r w:rsidRPr="00B72E4A">
        <w:rPr>
          <w:rFonts w:hint="eastAsia"/>
          <w:lang w:val="en-US"/>
        </w:rPr>
        <w:t>виконання</w:t>
      </w:r>
      <w:r w:rsidRPr="00B72E4A">
        <w:rPr>
          <w:lang w:val="en-US"/>
        </w:rPr>
        <w:t></w:t>
      </w:r>
      <w:r w:rsidRPr="00B72E4A">
        <w:rPr>
          <w:rFonts w:hint="eastAsia"/>
          <w:lang w:val="en-US"/>
        </w:rPr>
        <w:t>не</w:t>
      </w:r>
      <w:r w:rsidRPr="00B72E4A">
        <w:rPr>
          <w:lang w:val="en-US"/>
        </w:rPr>
        <w:t></w:t>
      </w:r>
      <w:r w:rsidRPr="00B72E4A">
        <w:rPr>
          <w:rFonts w:hint="eastAsia"/>
          <w:lang w:val="en-US"/>
        </w:rPr>
        <w:t>завжди</w:t>
      </w:r>
    </w:p>
    <w:p w:rsidR="00B72E4A" w:rsidRPr="00B72E4A" w:rsidRDefault="00B72E4A" w:rsidP="00B72E4A">
      <w:pPr>
        <w:rPr>
          <w:lang w:val="en-US"/>
        </w:rPr>
      </w:pPr>
      <w:r w:rsidRPr="00B72E4A">
        <w:rPr>
          <w:rFonts w:hint="eastAsia"/>
          <w:lang w:val="en-US"/>
        </w:rPr>
        <w:t>закінчується</w:t>
      </w:r>
      <w:r w:rsidRPr="00B72E4A">
        <w:rPr>
          <w:lang w:val="en-US"/>
        </w:rPr>
        <w:t></w:t>
      </w:r>
      <w:r w:rsidRPr="00B72E4A">
        <w:rPr>
          <w:rFonts w:hint="eastAsia"/>
          <w:lang w:val="en-US"/>
        </w:rPr>
        <w:t>розрахунками</w:t>
      </w:r>
      <w:r w:rsidRPr="00B72E4A">
        <w:rPr>
          <w:lang w:val="en-US"/>
        </w:rPr>
        <w:t></w:t>
      </w:r>
      <w:r w:rsidRPr="00B72E4A">
        <w:rPr>
          <w:rFonts w:hint="eastAsia"/>
          <w:lang w:val="en-US"/>
        </w:rPr>
        <w:t>між</w:t>
      </w:r>
      <w:r w:rsidRPr="00B72E4A">
        <w:rPr>
          <w:lang w:val="en-US"/>
        </w:rPr>
        <w:t></w:t>
      </w:r>
      <w:r w:rsidRPr="00B72E4A">
        <w:rPr>
          <w:rFonts w:hint="eastAsia"/>
          <w:lang w:val="en-US"/>
        </w:rPr>
        <w:t>сторонами</w:t>
      </w:r>
      <w:r w:rsidRPr="00B72E4A">
        <w:rPr>
          <w:lang w:val="en-US"/>
        </w:rPr>
        <w:t></w:t>
      </w:r>
      <w:r w:rsidRPr="00B72E4A">
        <w:rPr>
          <w:lang w:val="en-US"/>
        </w:rPr>
        <w:t></w:t>
      </w:r>
      <w:r w:rsidRPr="00B72E4A">
        <w:rPr>
          <w:rFonts w:hint="eastAsia"/>
          <w:lang w:val="en-US"/>
        </w:rPr>
        <w:t>а</w:t>
      </w:r>
      <w:r w:rsidRPr="00B72E4A">
        <w:rPr>
          <w:lang w:val="en-US"/>
        </w:rPr>
        <w:t></w:t>
      </w:r>
      <w:r w:rsidRPr="00B72E4A">
        <w:rPr>
          <w:rFonts w:hint="eastAsia"/>
          <w:lang w:val="en-US"/>
        </w:rPr>
        <w:t>діє</w:t>
      </w:r>
      <w:r w:rsidRPr="00B72E4A">
        <w:rPr>
          <w:lang w:val="en-US"/>
        </w:rPr>
        <w:t></w:t>
      </w:r>
      <w:r w:rsidRPr="00B72E4A">
        <w:rPr>
          <w:rFonts w:hint="eastAsia"/>
          <w:lang w:val="en-US"/>
        </w:rPr>
        <w:t>до</w:t>
      </w:r>
      <w:r w:rsidRPr="00B72E4A">
        <w:rPr>
          <w:lang w:val="en-US"/>
        </w:rPr>
        <w:t></w:t>
      </w:r>
      <w:r w:rsidRPr="00B72E4A">
        <w:rPr>
          <w:rFonts w:hint="eastAsia"/>
          <w:lang w:val="en-US"/>
        </w:rPr>
        <w:t>повного</w:t>
      </w:r>
      <w:r w:rsidRPr="00B72E4A">
        <w:rPr>
          <w:lang w:val="en-US"/>
        </w:rPr>
        <w:t></w:t>
      </w:r>
      <w:r w:rsidRPr="00B72E4A">
        <w:rPr>
          <w:rFonts w:hint="eastAsia"/>
          <w:lang w:val="en-US"/>
        </w:rPr>
        <w:t>виконання</w:t>
      </w:r>
    </w:p>
    <w:p w:rsidR="00B72E4A" w:rsidRPr="00B72E4A" w:rsidRDefault="00B72E4A" w:rsidP="00B72E4A">
      <w:pPr>
        <w:rPr>
          <w:lang w:val="en-US"/>
        </w:rPr>
      </w:pPr>
      <w:r w:rsidRPr="00B72E4A">
        <w:rPr>
          <w:rFonts w:hint="eastAsia"/>
          <w:lang w:val="en-US"/>
        </w:rPr>
        <w:t>зобов’язань</w:t>
      </w:r>
      <w:r w:rsidRPr="00B72E4A">
        <w:rPr>
          <w:lang w:val="en-US"/>
        </w:rPr>
        <w:t></w:t>
      </w:r>
      <w:r w:rsidRPr="00B72E4A">
        <w:rPr>
          <w:rFonts w:hint="eastAsia"/>
          <w:lang w:val="en-US"/>
        </w:rPr>
        <w:t>взятих</w:t>
      </w:r>
      <w:r w:rsidRPr="00B72E4A">
        <w:rPr>
          <w:lang w:val="en-US"/>
        </w:rPr>
        <w:t></w:t>
      </w:r>
      <w:r w:rsidRPr="00B72E4A">
        <w:rPr>
          <w:rFonts w:hint="eastAsia"/>
          <w:lang w:val="en-US"/>
        </w:rPr>
        <w:t>сторонами</w:t>
      </w:r>
      <w:r w:rsidRPr="00B72E4A">
        <w:rPr>
          <w:lang w:val="en-US"/>
        </w:rPr>
        <w:t></w:t>
      </w:r>
      <w:r w:rsidRPr="00B72E4A">
        <w:rPr>
          <w:rFonts w:hint="eastAsia"/>
          <w:lang w:val="en-US"/>
        </w:rPr>
        <w:t>в</w:t>
      </w:r>
      <w:r w:rsidRPr="00B72E4A">
        <w:rPr>
          <w:lang w:val="en-US"/>
        </w:rPr>
        <w:t></w:t>
      </w:r>
      <w:r w:rsidRPr="00B72E4A">
        <w:rPr>
          <w:rFonts w:hint="eastAsia"/>
          <w:lang w:val="en-US"/>
        </w:rPr>
        <w:t>договорі</w:t>
      </w:r>
      <w:r w:rsidRPr="00B72E4A">
        <w:rPr>
          <w:lang w:val="en-US"/>
        </w:rPr>
        <w:t></w:t>
      </w:r>
      <w:r w:rsidRPr="00B72E4A">
        <w:rPr>
          <w:lang w:val="en-US"/>
        </w:rPr>
        <w:t></w:t>
      </w:r>
      <w:r w:rsidRPr="00B72E4A">
        <w:rPr>
          <w:rFonts w:hint="eastAsia"/>
          <w:lang w:val="en-US"/>
        </w:rPr>
        <w:t>які</w:t>
      </w:r>
      <w:r w:rsidRPr="00B72E4A">
        <w:rPr>
          <w:lang w:val="en-US"/>
        </w:rPr>
        <w:t></w:t>
      </w:r>
      <w:r w:rsidRPr="00B72E4A">
        <w:rPr>
          <w:rFonts w:hint="eastAsia"/>
          <w:lang w:val="en-US"/>
        </w:rPr>
        <w:t>можуть</w:t>
      </w:r>
      <w:r w:rsidRPr="00B72E4A">
        <w:rPr>
          <w:lang w:val="en-US"/>
        </w:rPr>
        <w:t></w:t>
      </w:r>
      <w:r w:rsidRPr="00B72E4A">
        <w:rPr>
          <w:rFonts w:hint="eastAsia"/>
          <w:lang w:val="en-US"/>
        </w:rPr>
        <w:t>виражатися</w:t>
      </w:r>
      <w:r w:rsidRPr="00B72E4A">
        <w:rPr>
          <w:lang w:val="en-US"/>
        </w:rPr>
        <w:t></w:t>
      </w:r>
      <w:r w:rsidRPr="00B72E4A">
        <w:rPr>
          <w:rFonts w:hint="eastAsia"/>
          <w:lang w:val="en-US"/>
        </w:rPr>
        <w:t>у</w:t>
      </w:r>
      <w:r w:rsidRPr="00B72E4A">
        <w:rPr>
          <w:lang w:val="en-US"/>
        </w:rPr>
        <w:t></w:t>
      </w:r>
      <w:r w:rsidRPr="00B72E4A">
        <w:rPr>
          <w:rFonts w:hint="eastAsia"/>
          <w:lang w:val="en-US"/>
        </w:rPr>
        <w:t>контрольних</w:t>
      </w:r>
    </w:p>
    <w:p w:rsidR="00B72E4A" w:rsidRPr="00B72E4A" w:rsidRDefault="00B72E4A" w:rsidP="00B72E4A">
      <w:pPr>
        <w:rPr>
          <w:lang w:val="en-US"/>
        </w:rPr>
      </w:pPr>
      <w:r w:rsidRPr="00B72E4A">
        <w:rPr>
          <w:rFonts w:hint="eastAsia"/>
          <w:lang w:val="en-US"/>
        </w:rPr>
        <w:t>обстеженнях</w:t>
      </w:r>
      <w:r w:rsidRPr="00B72E4A">
        <w:rPr>
          <w:lang w:val="en-US"/>
        </w:rPr>
        <w:t></w:t>
      </w:r>
      <w:r w:rsidRPr="00B72E4A">
        <w:rPr>
          <w:rFonts w:hint="eastAsia"/>
          <w:lang w:val="en-US"/>
        </w:rPr>
        <w:t>після</w:t>
      </w:r>
      <w:r w:rsidRPr="00B72E4A">
        <w:rPr>
          <w:lang w:val="en-US"/>
        </w:rPr>
        <w:t></w:t>
      </w:r>
      <w:r w:rsidRPr="00B72E4A">
        <w:rPr>
          <w:rFonts w:hint="eastAsia"/>
          <w:lang w:val="en-US"/>
        </w:rPr>
        <w:t>надання</w:t>
      </w:r>
      <w:r w:rsidRPr="00B72E4A">
        <w:rPr>
          <w:lang w:val="en-US"/>
        </w:rPr>
        <w:t></w:t>
      </w:r>
      <w:r w:rsidRPr="00B72E4A">
        <w:rPr>
          <w:rFonts w:hint="eastAsia"/>
          <w:lang w:val="en-US"/>
        </w:rPr>
        <w:t>медичної</w:t>
      </w:r>
      <w:r w:rsidRPr="00B72E4A">
        <w:rPr>
          <w:lang w:val="en-US"/>
        </w:rPr>
        <w:t></w:t>
      </w:r>
      <w:r w:rsidRPr="00B72E4A">
        <w:rPr>
          <w:rFonts w:hint="eastAsia"/>
          <w:lang w:val="en-US"/>
        </w:rPr>
        <w:t>допомоги</w:t>
      </w:r>
      <w:r w:rsidRPr="00B72E4A">
        <w:rPr>
          <w:lang w:val="en-US"/>
        </w:rPr>
        <w:t></w:t>
      </w:r>
      <w:r w:rsidRPr="00B72E4A">
        <w:rPr>
          <w:rFonts w:hint="eastAsia"/>
          <w:lang w:val="en-US"/>
        </w:rPr>
        <w:t>або</w:t>
      </w:r>
      <w:r w:rsidRPr="00B72E4A">
        <w:rPr>
          <w:lang w:val="en-US"/>
        </w:rPr>
        <w:t></w:t>
      </w:r>
      <w:r w:rsidRPr="00B72E4A">
        <w:rPr>
          <w:rFonts w:hint="eastAsia"/>
          <w:lang w:val="en-US"/>
        </w:rPr>
        <w:t>реабілітації</w:t>
      </w:r>
      <w:r w:rsidRPr="00B72E4A">
        <w:rPr>
          <w:lang w:val="en-US"/>
        </w:rPr>
        <w:t></w:t>
      </w:r>
      <w:r w:rsidRPr="00B72E4A">
        <w:rPr>
          <w:lang w:val="en-US"/>
        </w:rPr>
        <w:t></w:t>
      </w:r>
      <w:r w:rsidRPr="00B72E4A">
        <w:rPr>
          <w:rFonts w:hint="eastAsia"/>
          <w:lang w:val="en-US"/>
        </w:rPr>
        <w:t>ризиковість</w:t>
      </w:r>
      <w:r w:rsidRPr="00B72E4A">
        <w:rPr>
          <w:lang w:val="en-US"/>
        </w:rPr>
        <w:t></w:t>
      </w:r>
    </w:p>
    <w:p w:rsidR="00B72E4A" w:rsidRPr="00B72E4A" w:rsidRDefault="00B72E4A" w:rsidP="00B72E4A">
      <w:pPr>
        <w:rPr>
          <w:lang w:val="en-US"/>
        </w:rPr>
      </w:pPr>
      <w:r w:rsidRPr="00B72E4A">
        <w:rPr>
          <w:rFonts w:hint="eastAsia"/>
          <w:lang w:val="en-US"/>
        </w:rPr>
        <w:t>відсутність</w:t>
      </w:r>
      <w:r w:rsidRPr="00B72E4A">
        <w:rPr>
          <w:lang w:val="en-US"/>
        </w:rPr>
        <w:t></w:t>
      </w:r>
      <w:r w:rsidRPr="00B72E4A">
        <w:rPr>
          <w:rFonts w:hint="eastAsia"/>
          <w:lang w:val="en-US"/>
        </w:rPr>
        <w:t>конкретного</w:t>
      </w:r>
      <w:r w:rsidRPr="00B72E4A">
        <w:rPr>
          <w:lang w:val="en-US"/>
        </w:rPr>
        <w:t></w:t>
      </w:r>
      <w:r w:rsidRPr="00B72E4A">
        <w:rPr>
          <w:rFonts w:hint="eastAsia"/>
          <w:lang w:val="en-US"/>
        </w:rPr>
        <w:t>переліку</w:t>
      </w:r>
      <w:r w:rsidRPr="00B72E4A">
        <w:rPr>
          <w:lang w:val="en-US"/>
        </w:rPr>
        <w:t></w:t>
      </w:r>
      <w:r w:rsidRPr="00B72E4A">
        <w:rPr>
          <w:rFonts w:hint="eastAsia"/>
          <w:lang w:val="en-US"/>
        </w:rPr>
        <w:t>і</w:t>
      </w:r>
      <w:r w:rsidRPr="00B72E4A">
        <w:rPr>
          <w:lang w:val="en-US"/>
        </w:rPr>
        <w:t></w:t>
      </w:r>
      <w:r w:rsidRPr="00B72E4A">
        <w:rPr>
          <w:rFonts w:hint="eastAsia"/>
          <w:lang w:val="en-US"/>
        </w:rPr>
        <w:t>обсягу</w:t>
      </w:r>
      <w:r w:rsidRPr="00B72E4A">
        <w:rPr>
          <w:lang w:val="en-US"/>
        </w:rPr>
        <w:t></w:t>
      </w:r>
      <w:r w:rsidRPr="00B72E4A">
        <w:rPr>
          <w:rFonts w:hint="eastAsia"/>
          <w:lang w:val="en-US"/>
        </w:rPr>
        <w:t>дій</w:t>
      </w:r>
      <w:r w:rsidRPr="00B72E4A">
        <w:rPr>
          <w:lang w:val="en-US"/>
        </w:rPr>
        <w:t></w:t>
      </w:r>
      <w:r w:rsidRPr="00B72E4A">
        <w:rPr>
          <w:lang w:val="en-US"/>
        </w:rPr>
        <w:t></w:t>
      </w:r>
      <w:r w:rsidRPr="00B72E4A">
        <w:rPr>
          <w:rFonts w:hint="eastAsia"/>
          <w:lang w:val="en-US"/>
        </w:rPr>
        <w:t>які</w:t>
      </w:r>
      <w:r w:rsidRPr="00B72E4A">
        <w:rPr>
          <w:lang w:val="en-US"/>
        </w:rPr>
        <w:t></w:t>
      </w:r>
      <w:r w:rsidRPr="00B72E4A">
        <w:rPr>
          <w:rFonts w:hint="eastAsia"/>
          <w:lang w:val="en-US"/>
        </w:rPr>
        <w:t>будуть</w:t>
      </w:r>
      <w:r w:rsidRPr="00B72E4A">
        <w:rPr>
          <w:lang w:val="en-US"/>
        </w:rPr>
        <w:t></w:t>
      </w:r>
      <w:r w:rsidRPr="00B72E4A">
        <w:rPr>
          <w:rFonts w:hint="eastAsia"/>
          <w:lang w:val="en-US"/>
        </w:rPr>
        <w:t>необхідні</w:t>
      </w:r>
      <w:r w:rsidRPr="00B72E4A">
        <w:rPr>
          <w:lang w:val="en-US"/>
        </w:rPr>
        <w:t></w:t>
      </w:r>
      <w:r w:rsidRPr="00B72E4A">
        <w:rPr>
          <w:rFonts w:hint="eastAsia"/>
          <w:lang w:val="en-US"/>
        </w:rPr>
        <w:t>стороні</w:t>
      </w:r>
    </w:p>
    <w:p w:rsidR="00B72E4A" w:rsidRPr="00B72E4A" w:rsidRDefault="00B72E4A" w:rsidP="00B72E4A">
      <w:pPr>
        <w:rPr>
          <w:lang w:val="en-US"/>
        </w:rPr>
      </w:pPr>
      <w:r w:rsidRPr="00B72E4A">
        <w:rPr>
          <w:lang w:val="en-US"/>
        </w:rPr>
        <w:t></w:t>
      </w:r>
      <w:r w:rsidRPr="00B72E4A">
        <w:rPr>
          <w:rFonts w:hint="eastAsia"/>
          <w:lang w:val="en-US"/>
        </w:rPr>
        <w:t>пацієнту</w:t>
      </w:r>
      <w:r w:rsidRPr="00B72E4A">
        <w:rPr>
          <w:lang w:val="en-US"/>
        </w:rPr>
        <w:t></w:t>
      </w:r>
      <w:r w:rsidRPr="00B72E4A">
        <w:rPr>
          <w:lang w:val="en-US"/>
        </w:rPr>
        <w:t></w:t>
      </w:r>
      <w:r w:rsidRPr="00B72E4A">
        <w:rPr>
          <w:rFonts w:hint="eastAsia"/>
          <w:lang w:val="en-US"/>
        </w:rPr>
        <w:t>при</w:t>
      </w:r>
      <w:r w:rsidRPr="00B72E4A">
        <w:rPr>
          <w:lang w:val="en-US"/>
        </w:rPr>
        <w:t></w:t>
      </w:r>
      <w:r w:rsidRPr="00B72E4A">
        <w:rPr>
          <w:rFonts w:hint="eastAsia"/>
          <w:lang w:val="en-US"/>
        </w:rPr>
        <w:t>наданні</w:t>
      </w:r>
      <w:r w:rsidRPr="00B72E4A">
        <w:rPr>
          <w:lang w:val="en-US"/>
        </w:rPr>
        <w:t></w:t>
      </w:r>
      <w:r w:rsidRPr="00B72E4A">
        <w:rPr>
          <w:rFonts w:hint="eastAsia"/>
          <w:lang w:val="en-US"/>
        </w:rPr>
        <w:t>медичної</w:t>
      </w:r>
      <w:r w:rsidRPr="00B72E4A">
        <w:rPr>
          <w:lang w:val="en-US"/>
        </w:rPr>
        <w:t></w:t>
      </w:r>
      <w:r w:rsidRPr="00B72E4A">
        <w:rPr>
          <w:rFonts w:hint="eastAsia"/>
          <w:lang w:val="en-US"/>
        </w:rPr>
        <w:t>допомоги</w:t>
      </w:r>
      <w:r w:rsidRPr="00B72E4A">
        <w:rPr>
          <w:lang w:val="en-US"/>
        </w:rPr>
        <w:t></w:t>
      </w:r>
      <w:r w:rsidRPr="00B72E4A">
        <w:rPr>
          <w:lang w:val="en-US"/>
        </w:rPr>
        <w:t></w:t>
      </w:r>
      <w:r w:rsidRPr="00B72E4A">
        <w:rPr>
          <w:rFonts w:hint="eastAsia"/>
          <w:lang w:val="en-US"/>
        </w:rPr>
        <w:t>зважаючи</w:t>
      </w:r>
      <w:r w:rsidRPr="00B72E4A">
        <w:rPr>
          <w:lang w:val="en-US"/>
        </w:rPr>
        <w:t></w:t>
      </w:r>
      <w:r w:rsidRPr="00B72E4A">
        <w:rPr>
          <w:rFonts w:hint="eastAsia"/>
          <w:lang w:val="en-US"/>
        </w:rPr>
        <w:t>на</w:t>
      </w:r>
      <w:r w:rsidRPr="00B72E4A">
        <w:rPr>
          <w:lang w:val="en-US"/>
        </w:rPr>
        <w:t></w:t>
      </w:r>
      <w:r w:rsidRPr="00B72E4A">
        <w:rPr>
          <w:rFonts w:hint="eastAsia"/>
          <w:lang w:val="en-US"/>
        </w:rPr>
        <w:t>об’єкт</w:t>
      </w:r>
      <w:r w:rsidRPr="00B72E4A">
        <w:rPr>
          <w:lang w:val="en-US"/>
        </w:rPr>
        <w:t></w:t>
      </w:r>
      <w:r w:rsidRPr="00B72E4A">
        <w:rPr>
          <w:rFonts w:hint="eastAsia"/>
          <w:lang w:val="en-US"/>
        </w:rPr>
        <w:t>зазначеного</w:t>
      </w:r>
    </w:p>
    <w:p w:rsidR="00B72E4A" w:rsidRPr="00B72E4A" w:rsidRDefault="00B72E4A" w:rsidP="00B72E4A">
      <w:pPr>
        <w:rPr>
          <w:lang w:val="en-US"/>
        </w:rPr>
      </w:pPr>
      <w:r w:rsidRPr="00B72E4A">
        <w:rPr>
          <w:rFonts w:hint="eastAsia"/>
          <w:lang w:val="en-US"/>
        </w:rPr>
        <w:t>договору</w:t>
      </w:r>
      <w:r w:rsidRPr="00B72E4A">
        <w:rPr>
          <w:lang w:val="en-US"/>
        </w:rPr>
        <w:t></w:t>
      </w:r>
    </w:p>
    <w:p w:rsidR="00B72E4A" w:rsidRPr="00B72E4A" w:rsidRDefault="00B72E4A" w:rsidP="00B72E4A">
      <w:pPr>
        <w:rPr>
          <w:lang w:val="en-US"/>
        </w:rPr>
      </w:pPr>
      <w:r w:rsidRPr="00B72E4A">
        <w:rPr>
          <w:lang w:val="en-US"/>
        </w:rPr>
        <w:t></w:t>
      </w:r>
      <w:r w:rsidRPr="00B72E4A">
        <w:rPr>
          <w:lang w:val="en-US"/>
        </w:rPr>
        <w:t></w:t>
      </w:r>
      <w:r w:rsidRPr="00B72E4A">
        <w:rPr>
          <w:lang w:val="en-US"/>
        </w:rPr>
        <w:t></w:t>
      </w:r>
      <w:r w:rsidRPr="00B72E4A">
        <w:rPr>
          <w:lang w:val="en-US"/>
        </w:rPr>
        <w:t></w:t>
      </w:r>
      <w:r w:rsidRPr="00B72E4A">
        <w:rPr>
          <w:rFonts w:hint="eastAsia"/>
          <w:lang w:val="en-US"/>
        </w:rPr>
        <w:t>У</w:t>
      </w:r>
      <w:r w:rsidRPr="00B72E4A">
        <w:rPr>
          <w:lang w:val="en-US"/>
        </w:rPr>
        <w:t></w:t>
      </w:r>
      <w:r w:rsidRPr="00B72E4A">
        <w:rPr>
          <w:rFonts w:hint="eastAsia"/>
          <w:lang w:val="en-US"/>
        </w:rPr>
        <w:t>договорах</w:t>
      </w:r>
      <w:r w:rsidRPr="00B72E4A">
        <w:rPr>
          <w:lang w:val="en-US"/>
        </w:rPr>
        <w:t></w:t>
      </w:r>
      <w:r w:rsidRPr="00B72E4A">
        <w:rPr>
          <w:rFonts w:hint="eastAsia"/>
          <w:lang w:val="en-US"/>
        </w:rPr>
        <w:t>про</w:t>
      </w:r>
      <w:r w:rsidRPr="00B72E4A">
        <w:rPr>
          <w:lang w:val="en-US"/>
        </w:rPr>
        <w:t></w:t>
      </w:r>
      <w:r w:rsidRPr="00B72E4A">
        <w:rPr>
          <w:rFonts w:hint="eastAsia"/>
          <w:lang w:val="en-US"/>
        </w:rPr>
        <w:t>надання</w:t>
      </w:r>
      <w:r w:rsidRPr="00B72E4A">
        <w:rPr>
          <w:lang w:val="en-US"/>
        </w:rPr>
        <w:t></w:t>
      </w:r>
      <w:r w:rsidRPr="00B72E4A">
        <w:rPr>
          <w:rFonts w:hint="eastAsia"/>
          <w:lang w:val="en-US"/>
        </w:rPr>
        <w:t>медичних</w:t>
      </w:r>
      <w:r w:rsidRPr="00B72E4A">
        <w:rPr>
          <w:lang w:val="en-US"/>
        </w:rPr>
        <w:t></w:t>
      </w:r>
      <w:r w:rsidRPr="00B72E4A">
        <w:rPr>
          <w:rFonts w:hint="eastAsia"/>
          <w:lang w:val="en-US"/>
        </w:rPr>
        <w:t>послуг</w:t>
      </w:r>
      <w:r w:rsidRPr="00B72E4A">
        <w:rPr>
          <w:lang w:val="en-US"/>
        </w:rPr>
        <w:t></w:t>
      </w:r>
      <w:r w:rsidRPr="00B72E4A">
        <w:rPr>
          <w:rFonts w:hint="eastAsia"/>
          <w:lang w:val="en-US"/>
        </w:rPr>
        <w:t>необхідно</w:t>
      </w:r>
      <w:r w:rsidRPr="00B72E4A">
        <w:rPr>
          <w:lang w:val="en-US"/>
        </w:rPr>
        <w:t></w:t>
      </w:r>
      <w:r w:rsidRPr="00B72E4A">
        <w:rPr>
          <w:rFonts w:hint="eastAsia"/>
          <w:lang w:val="en-US"/>
        </w:rPr>
        <w:t>передбачити</w:t>
      </w:r>
    </w:p>
    <w:p w:rsidR="00B72E4A" w:rsidRPr="00B72E4A" w:rsidRDefault="00B72E4A" w:rsidP="00B72E4A">
      <w:pPr>
        <w:rPr>
          <w:lang w:val="en-US"/>
        </w:rPr>
      </w:pPr>
      <w:r w:rsidRPr="00B72E4A">
        <w:rPr>
          <w:rFonts w:hint="eastAsia"/>
          <w:lang w:val="en-US"/>
        </w:rPr>
        <w:t>порядок</w:t>
      </w:r>
      <w:r w:rsidRPr="00B72E4A">
        <w:rPr>
          <w:lang w:val="en-US"/>
        </w:rPr>
        <w:t></w:t>
      </w:r>
      <w:r w:rsidRPr="00B72E4A">
        <w:rPr>
          <w:rFonts w:hint="eastAsia"/>
          <w:lang w:val="en-US"/>
        </w:rPr>
        <w:t>передоплати</w:t>
      </w:r>
      <w:r w:rsidRPr="00B72E4A">
        <w:rPr>
          <w:lang w:val="en-US"/>
        </w:rPr>
        <w:t></w:t>
      </w:r>
      <w:r w:rsidRPr="00B72E4A">
        <w:rPr>
          <w:rFonts w:hint="eastAsia"/>
          <w:lang w:val="en-US"/>
        </w:rPr>
        <w:t>за</w:t>
      </w:r>
      <w:r w:rsidRPr="00B72E4A">
        <w:rPr>
          <w:lang w:val="en-US"/>
        </w:rPr>
        <w:t></w:t>
      </w:r>
      <w:r w:rsidRPr="00B72E4A">
        <w:rPr>
          <w:rFonts w:hint="eastAsia"/>
          <w:lang w:val="en-US"/>
        </w:rPr>
        <w:t>медичні</w:t>
      </w:r>
      <w:r w:rsidRPr="00B72E4A">
        <w:rPr>
          <w:lang w:val="en-US"/>
        </w:rPr>
        <w:t></w:t>
      </w:r>
      <w:r w:rsidRPr="00B72E4A">
        <w:rPr>
          <w:rFonts w:hint="eastAsia"/>
          <w:lang w:val="en-US"/>
        </w:rPr>
        <w:t>послуги</w:t>
      </w:r>
      <w:r w:rsidRPr="00B72E4A">
        <w:rPr>
          <w:lang w:val="en-US"/>
        </w:rPr>
        <w:t></w:t>
      </w:r>
      <w:r w:rsidRPr="00B72E4A">
        <w:rPr>
          <w:lang w:val="en-US"/>
        </w:rPr>
        <w:t></w:t>
      </w:r>
      <w:r w:rsidRPr="00B72E4A">
        <w:rPr>
          <w:rFonts w:hint="eastAsia"/>
          <w:lang w:val="en-US"/>
        </w:rPr>
        <w:t>підстави</w:t>
      </w:r>
      <w:r w:rsidRPr="00B72E4A">
        <w:rPr>
          <w:lang w:val="en-US"/>
        </w:rPr>
        <w:t></w:t>
      </w:r>
      <w:r w:rsidRPr="00B72E4A">
        <w:rPr>
          <w:rFonts w:hint="eastAsia"/>
          <w:lang w:val="en-US"/>
        </w:rPr>
        <w:t>та</w:t>
      </w:r>
      <w:r w:rsidRPr="00B72E4A">
        <w:rPr>
          <w:lang w:val="en-US"/>
        </w:rPr>
        <w:t></w:t>
      </w:r>
      <w:r w:rsidRPr="00B72E4A">
        <w:rPr>
          <w:rFonts w:hint="eastAsia"/>
          <w:lang w:val="en-US"/>
        </w:rPr>
        <w:t>порядок</w:t>
      </w:r>
      <w:r w:rsidRPr="00B72E4A">
        <w:rPr>
          <w:lang w:val="en-US"/>
        </w:rPr>
        <w:t></w:t>
      </w:r>
      <w:r w:rsidRPr="00B72E4A">
        <w:rPr>
          <w:rFonts w:hint="eastAsia"/>
          <w:lang w:val="en-US"/>
        </w:rPr>
        <w:t>відмови</w:t>
      </w:r>
      <w:r w:rsidRPr="00B72E4A">
        <w:rPr>
          <w:lang w:val="en-US"/>
        </w:rPr>
        <w:t></w:t>
      </w:r>
      <w:r w:rsidRPr="00B72E4A">
        <w:rPr>
          <w:rFonts w:hint="eastAsia"/>
          <w:lang w:val="en-US"/>
        </w:rPr>
        <w:t>пацієнта</w:t>
      </w:r>
    </w:p>
    <w:p w:rsidR="00B72E4A" w:rsidRPr="00B72E4A" w:rsidRDefault="00B72E4A" w:rsidP="00B72E4A">
      <w:pPr>
        <w:rPr>
          <w:lang w:val="en-US"/>
        </w:rPr>
      </w:pPr>
      <w:r w:rsidRPr="00B72E4A">
        <w:rPr>
          <w:rFonts w:hint="eastAsia"/>
          <w:lang w:val="en-US"/>
        </w:rPr>
        <w:t>на</w:t>
      </w:r>
      <w:r w:rsidRPr="00B72E4A">
        <w:rPr>
          <w:lang w:val="en-US"/>
        </w:rPr>
        <w:t></w:t>
      </w:r>
      <w:r w:rsidRPr="00B72E4A">
        <w:rPr>
          <w:rFonts w:hint="eastAsia"/>
          <w:lang w:val="en-US"/>
        </w:rPr>
        <w:t>кожній</w:t>
      </w:r>
      <w:r w:rsidRPr="00B72E4A">
        <w:rPr>
          <w:lang w:val="en-US"/>
        </w:rPr>
        <w:t></w:t>
      </w:r>
      <w:r w:rsidRPr="00B72E4A">
        <w:rPr>
          <w:rFonts w:hint="eastAsia"/>
          <w:lang w:val="en-US"/>
        </w:rPr>
        <w:t>стадії</w:t>
      </w:r>
      <w:r w:rsidRPr="00B72E4A">
        <w:rPr>
          <w:lang w:val="en-US"/>
        </w:rPr>
        <w:t></w:t>
      </w:r>
      <w:r w:rsidRPr="00B72E4A">
        <w:rPr>
          <w:rFonts w:hint="eastAsia"/>
          <w:lang w:val="en-US"/>
        </w:rPr>
        <w:t>надання</w:t>
      </w:r>
      <w:r w:rsidRPr="00B72E4A">
        <w:rPr>
          <w:lang w:val="en-US"/>
        </w:rPr>
        <w:t></w:t>
      </w:r>
      <w:r w:rsidRPr="00B72E4A">
        <w:rPr>
          <w:rFonts w:hint="eastAsia"/>
          <w:lang w:val="en-US"/>
        </w:rPr>
        <w:t>медичної</w:t>
      </w:r>
      <w:r w:rsidRPr="00B72E4A">
        <w:rPr>
          <w:lang w:val="en-US"/>
        </w:rPr>
        <w:t></w:t>
      </w:r>
      <w:r w:rsidRPr="00B72E4A">
        <w:rPr>
          <w:rFonts w:hint="eastAsia"/>
          <w:lang w:val="en-US"/>
        </w:rPr>
        <w:t>допомоги</w:t>
      </w:r>
      <w:r w:rsidRPr="00B72E4A">
        <w:rPr>
          <w:lang w:val="en-US"/>
        </w:rPr>
        <w:t></w:t>
      </w:r>
    </w:p>
    <w:p w:rsidR="00B72E4A" w:rsidRPr="00B72E4A" w:rsidRDefault="00B72E4A" w:rsidP="00B72E4A">
      <w:pPr>
        <w:rPr>
          <w:lang w:val="en-US"/>
        </w:rPr>
      </w:pPr>
      <w:r w:rsidRPr="00B72E4A">
        <w:rPr>
          <w:lang w:val="en-US"/>
        </w:rPr>
        <w:t></w:t>
      </w:r>
      <w:r w:rsidRPr="00B72E4A">
        <w:rPr>
          <w:lang w:val="en-US"/>
        </w:rPr>
        <w:t></w:t>
      </w:r>
      <w:r w:rsidRPr="00B72E4A">
        <w:rPr>
          <w:lang w:val="en-US"/>
        </w:rPr>
        <w:t></w:t>
      </w:r>
      <w:r w:rsidRPr="00B72E4A">
        <w:rPr>
          <w:lang w:val="en-US"/>
        </w:rPr>
        <w:t></w:t>
      </w:r>
      <w:r w:rsidRPr="00B72E4A">
        <w:rPr>
          <w:rFonts w:hint="eastAsia"/>
          <w:lang w:val="en-US"/>
        </w:rPr>
        <w:t>Методи</w:t>
      </w:r>
      <w:r w:rsidRPr="00B72E4A">
        <w:rPr>
          <w:lang w:val="en-US"/>
        </w:rPr>
        <w:t></w:t>
      </w:r>
      <w:r w:rsidRPr="00B72E4A">
        <w:rPr>
          <w:rFonts w:hint="eastAsia"/>
          <w:lang w:val="en-US"/>
        </w:rPr>
        <w:t>лікування</w:t>
      </w:r>
      <w:r w:rsidRPr="00B72E4A">
        <w:rPr>
          <w:lang w:val="en-US"/>
        </w:rPr>
        <w:t></w:t>
      </w:r>
      <w:r w:rsidRPr="00B72E4A">
        <w:rPr>
          <w:rFonts w:hint="eastAsia"/>
          <w:lang w:val="en-US"/>
        </w:rPr>
        <w:t>поділяються</w:t>
      </w:r>
      <w:r w:rsidRPr="00B72E4A">
        <w:rPr>
          <w:lang w:val="en-US"/>
        </w:rPr>
        <w:t></w:t>
      </w:r>
      <w:r w:rsidRPr="00B72E4A">
        <w:rPr>
          <w:rFonts w:hint="eastAsia"/>
          <w:lang w:val="en-US"/>
        </w:rPr>
        <w:t>на</w:t>
      </w:r>
      <w:r w:rsidRPr="00B72E4A">
        <w:rPr>
          <w:lang w:val="en-US"/>
        </w:rPr>
        <w:t></w:t>
      </w:r>
      <w:r w:rsidRPr="00B72E4A">
        <w:rPr>
          <w:rFonts w:hint="eastAsia"/>
          <w:lang w:val="en-US"/>
        </w:rPr>
        <w:t>протокольні</w:t>
      </w:r>
      <w:r w:rsidRPr="00B72E4A">
        <w:rPr>
          <w:lang w:val="en-US"/>
        </w:rPr>
        <w:t></w:t>
      </w:r>
      <w:r w:rsidRPr="00B72E4A">
        <w:rPr>
          <w:lang w:val="en-US"/>
        </w:rPr>
        <w:t></w:t>
      </w:r>
      <w:r w:rsidRPr="00B72E4A">
        <w:rPr>
          <w:rFonts w:hint="eastAsia"/>
          <w:lang w:val="en-US"/>
        </w:rPr>
        <w:t>альтернативні</w:t>
      </w:r>
      <w:r w:rsidRPr="00B72E4A">
        <w:rPr>
          <w:lang w:val="en-US"/>
        </w:rPr>
        <w:t></w:t>
      </w:r>
      <w:r w:rsidRPr="00B72E4A">
        <w:rPr>
          <w:rFonts w:hint="eastAsia"/>
          <w:lang w:val="en-US"/>
        </w:rPr>
        <w:t>або</w:t>
      </w:r>
    </w:p>
    <w:p w:rsidR="00B72E4A" w:rsidRPr="00B72E4A" w:rsidRDefault="00B72E4A" w:rsidP="00B72E4A">
      <w:r w:rsidRPr="00B72E4A">
        <w:rPr>
          <w:rFonts w:hint="eastAsia"/>
        </w:rPr>
        <w:t>експериментальні</w:t>
      </w:r>
      <w:r w:rsidRPr="00B72E4A">
        <w:rPr>
          <w:lang w:val="en-US"/>
        </w:rPr>
        <w:t></w:t>
      </w:r>
      <w:r w:rsidRPr="00B72E4A">
        <w:rPr>
          <w:lang w:val="en-US"/>
        </w:rPr>
        <w:t></w:t>
      </w:r>
      <w:r w:rsidRPr="00B72E4A">
        <w:rPr>
          <w:rFonts w:hint="eastAsia"/>
        </w:rPr>
        <w:t>В</w:t>
      </w:r>
      <w:r w:rsidRPr="00B72E4A">
        <w:rPr>
          <w:lang w:val="en-US"/>
        </w:rPr>
        <w:t></w:t>
      </w:r>
      <w:r w:rsidRPr="00B72E4A">
        <w:rPr>
          <w:rFonts w:hint="eastAsia"/>
        </w:rPr>
        <w:t>роботі</w:t>
      </w:r>
      <w:r w:rsidRPr="00B72E4A">
        <w:rPr>
          <w:lang w:val="en-US"/>
        </w:rPr>
        <w:t></w:t>
      </w:r>
      <w:r w:rsidRPr="00B72E4A">
        <w:rPr>
          <w:rFonts w:hint="eastAsia"/>
        </w:rPr>
        <w:t>дається</w:t>
      </w:r>
      <w:r w:rsidRPr="00B72E4A">
        <w:rPr>
          <w:lang w:val="en-US"/>
        </w:rPr>
        <w:t></w:t>
      </w:r>
      <w:r w:rsidRPr="00B72E4A">
        <w:rPr>
          <w:rFonts w:hint="eastAsia"/>
        </w:rPr>
        <w:t>характеристика</w:t>
      </w:r>
      <w:r w:rsidRPr="00B72E4A">
        <w:rPr>
          <w:lang w:val="en-US"/>
        </w:rPr>
        <w:t></w:t>
      </w:r>
      <w:r w:rsidRPr="00B72E4A">
        <w:rPr>
          <w:rFonts w:hint="eastAsia"/>
        </w:rPr>
        <w:t>особливостей</w:t>
      </w:r>
      <w:r w:rsidRPr="00B72E4A">
        <w:rPr>
          <w:lang w:val="en-US"/>
        </w:rPr>
        <w:t></w:t>
      </w:r>
      <w:r w:rsidRPr="00B72E4A">
        <w:rPr>
          <w:rFonts w:hint="eastAsia"/>
        </w:rPr>
        <w:t>кожного</w:t>
      </w:r>
      <w:r w:rsidRPr="00B72E4A">
        <w:rPr>
          <w:lang w:val="en-US"/>
        </w:rPr>
        <w:t></w:t>
      </w:r>
      <w:r w:rsidRPr="00B72E4A">
        <w:rPr>
          <w:rFonts w:hint="eastAsia"/>
        </w:rPr>
        <w:t>з</w:t>
      </w:r>
    </w:p>
    <w:p w:rsidR="00B72E4A" w:rsidRPr="00B72E4A" w:rsidRDefault="00B72E4A" w:rsidP="00B72E4A">
      <w:r w:rsidRPr="00B72E4A">
        <w:rPr>
          <w:rFonts w:hint="eastAsia"/>
        </w:rPr>
        <w:t>цих</w:t>
      </w:r>
      <w:r w:rsidRPr="00B72E4A">
        <w:rPr>
          <w:lang w:val="en-US"/>
        </w:rPr>
        <w:t></w:t>
      </w:r>
      <w:r w:rsidRPr="00B72E4A">
        <w:rPr>
          <w:rFonts w:hint="eastAsia"/>
        </w:rPr>
        <w:t>методів</w:t>
      </w:r>
      <w:r w:rsidRPr="00B72E4A">
        <w:rPr>
          <w:lang w:val="en-US"/>
        </w:rPr>
        <w:t></w:t>
      </w:r>
      <w:r w:rsidRPr="00B72E4A">
        <w:rPr>
          <w:rFonts w:hint="eastAsia"/>
        </w:rPr>
        <w:t>лікування</w:t>
      </w:r>
      <w:r w:rsidRPr="00B72E4A">
        <w:rPr>
          <w:lang w:val="en-US"/>
        </w:rPr>
        <w:t></w:t>
      </w:r>
    </w:p>
    <w:p w:rsidR="00B72E4A" w:rsidRPr="00B72E4A" w:rsidRDefault="00B72E4A" w:rsidP="00B72E4A">
      <w:r w:rsidRPr="00B72E4A">
        <w:rPr>
          <w:lang w:val="en-US"/>
        </w:rPr>
        <w:t></w:t>
      </w:r>
      <w:r w:rsidRPr="00B72E4A">
        <w:rPr>
          <w:lang w:val="en-US"/>
        </w:rPr>
        <w:t></w:t>
      </w:r>
      <w:r w:rsidRPr="00B72E4A">
        <w:rPr>
          <w:lang w:val="en-US"/>
        </w:rPr>
        <w:t></w:t>
      </w:r>
      <w:r w:rsidRPr="00B72E4A">
        <w:rPr>
          <w:lang w:val="en-US"/>
        </w:rPr>
        <w:t></w:t>
      </w:r>
      <w:r w:rsidRPr="00B72E4A">
        <w:rPr>
          <w:rFonts w:hint="eastAsia"/>
        </w:rPr>
        <w:t>Предметом</w:t>
      </w:r>
      <w:r w:rsidRPr="00B72E4A">
        <w:rPr>
          <w:lang w:val="en-US"/>
        </w:rPr>
        <w:t></w:t>
      </w:r>
      <w:r w:rsidRPr="00B72E4A">
        <w:rPr>
          <w:rFonts w:hint="eastAsia"/>
        </w:rPr>
        <w:t>договору</w:t>
      </w:r>
      <w:r w:rsidRPr="00B72E4A">
        <w:rPr>
          <w:lang w:val="en-US"/>
        </w:rPr>
        <w:t></w:t>
      </w:r>
      <w:r w:rsidRPr="00B72E4A">
        <w:rPr>
          <w:rFonts w:hint="eastAsia"/>
        </w:rPr>
        <w:t>про</w:t>
      </w:r>
      <w:r w:rsidRPr="00B72E4A">
        <w:rPr>
          <w:lang w:val="en-US"/>
        </w:rPr>
        <w:t></w:t>
      </w:r>
      <w:r w:rsidRPr="00B72E4A">
        <w:rPr>
          <w:rFonts w:hint="eastAsia"/>
        </w:rPr>
        <w:t>надання</w:t>
      </w:r>
      <w:r w:rsidRPr="00B72E4A">
        <w:rPr>
          <w:lang w:val="en-US"/>
        </w:rPr>
        <w:t></w:t>
      </w:r>
      <w:r w:rsidRPr="00B72E4A">
        <w:rPr>
          <w:rFonts w:hint="eastAsia"/>
        </w:rPr>
        <w:t>медичних</w:t>
      </w:r>
      <w:r w:rsidRPr="00B72E4A">
        <w:rPr>
          <w:lang w:val="en-US"/>
        </w:rPr>
        <w:t></w:t>
      </w:r>
      <w:r w:rsidRPr="00B72E4A">
        <w:rPr>
          <w:rFonts w:hint="eastAsia"/>
        </w:rPr>
        <w:t>послуг</w:t>
      </w:r>
      <w:r w:rsidRPr="00B72E4A">
        <w:rPr>
          <w:lang w:val="en-US"/>
        </w:rPr>
        <w:t></w:t>
      </w:r>
      <w:r w:rsidRPr="00B72E4A">
        <w:rPr>
          <w:rFonts w:hint="eastAsia"/>
        </w:rPr>
        <w:t>може</w:t>
      </w:r>
      <w:r w:rsidRPr="00B72E4A">
        <w:rPr>
          <w:lang w:val="en-US"/>
        </w:rPr>
        <w:t></w:t>
      </w:r>
      <w:r w:rsidRPr="00B72E4A">
        <w:rPr>
          <w:rFonts w:hint="eastAsia"/>
        </w:rPr>
        <w:t>бути</w:t>
      </w:r>
    </w:p>
    <w:p w:rsidR="00B72E4A" w:rsidRPr="00B72E4A" w:rsidRDefault="00B72E4A" w:rsidP="00B72E4A">
      <w:r w:rsidRPr="00B72E4A">
        <w:rPr>
          <w:rFonts w:hint="eastAsia"/>
        </w:rPr>
        <w:t>надання</w:t>
      </w:r>
      <w:r w:rsidRPr="00B72E4A">
        <w:rPr>
          <w:lang w:val="en-US"/>
        </w:rPr>
        <w:t></w:t>
      </w:r>
      <w:r w:rsidRPr="00B72E4A">
        <w:rPr>
          <w:rFonts w:hint="eastAsia"/>
        </w:rPr>
        <w:t>стандартних</w:t>
      </w:r>
      <w:r w:rsidRPr="00B72E4A">
        <w:rPr>
          <w:lang w:val="en-US"/>
        </w:rPr>
        <w:t></w:t>
      </w:r>
      <w:r w:rsidRPr="00B72E4A">
        <w:rPr>
          <w:rFonts w:hint="eastAsia"/>
        </w:rPr>
        <w:t>послуг</w:t>
      </w:r>
      <w:r w:rsidRPr="00B72E4A">
        <w:rPr>
          <w:lang w:val="en-US"/>
        </w:rPr>
        <w:t></w:t>
      </w:r>
      <w:r w:rsidRPr="00B72E4A">
        <w:rPr>
          <w:rFonts w:hint="eastAsia"/>
        </w:rPr>
        <w:t>або</w:t>
      </w:r>
      <w:r w:rsidRPr="00B72E4A">
        <w:rPr>
          <w:lang w:val="en-US"/>
        </w:rPr>
        <w:t></w:t>
      </w:r>
      <w:r w:rsidRPr="00B72E4A">
        <w:rPr>
          <w:rFonts w:hint="eastAsia"/>
        </w:rPr>
        <w:t>виконання</w:t>
      </w:r>
      <w:r w:rsidRPr="00B72E4A">
        <w:rPr>
          <w:lang w:val="en-US"/>
        </w:rPr>
        <w:t></w:t>
      </w:r>
      <w:r w:rsidRPr="00B72E4A">
        <w:rPr>
          <w:rFonts w:hint="eastAsia"/>
        </w:rPr>
        <w:t>медичних</w:t>
      </w:r>
      <w:r w:rsidRPr="00B72E4A">
        <w:rPr>
          <w:lang w:val="en-US"/>
        </w:rPr>
        <w:t></w:t>
      </w:r>
      <w:r w:rsidRPr="00B72E4A">
        <w:rPr>
          <w:rFonts w:hint="eastAsia"/>
        </w:rPr>
        <w:t>послуг</w:t>
      </w:r>
      <w:r w:rsidRPr="00B72E4A">
        <w:rPr>
          <w:lang w:val="en-US"/>
        </w:rPr>
        <w:t></w:t>
      </w:r>
      <w:r w:rsidRPr="00B72E4A">
        <w:rPr>
          <w:rFonts w:hint="eastAsia"/>
        </w:rPr>
        <w:t>з</w:t>
      </w:r>
      <w:r w:rsidRPr="00B72E4A">
        <w:rPr>
          <w:lang w:val="en-US"/>
        </w:rPr>
        <w:t></w:t>
      </w:r>
      <w:r w:rsidRPr="00B72E4A">
        <w:rPr>
          <w:rFonts w:hint="eastAsia"/>
        </w:rPr>
        <w:t>використанням</w:t>
      </w:r>
    </w:p>
    <w:p w:rsidR="00B72E4A" w:rsidRPr="00B72E4A" w:rsidRDefault="00B72E4A" w:rsidP="00B72E4A">
      <w:r w:rsidRPr="00B72E4A">
        <w:rPr>
          <w:rFonts w:hint="eastAsia"/>
        </w:rPr>
        <w:t>альтернативного</w:t>
      </w:r>
      <w:r w:rsidRPr="00B72E4A">
        <w:rPr>
          <w:lang w:val="en-US"/>
        </w:rPr>
        <w:t></w:t>
      </w:r>
      <w:r w:rsidRPr="00B72E4A">
        <w:rPr>
          <w:rFonts w:hint="eastAsia"/>
        </w:rPr>
        <w:t>методу</w:t>
      </w:r>
      <w:r w:rsidRPr="00B72E4A">
        <w:rPr>
          <w:lang w:val="en-US"/>
        </w:rPr>
        <w:t></w:t>
      </w:r>
      <w:r w:rsidRPr="00B72E4A">
        <w:rPr>
          <w:rFonts w:hint="eastAsia"/>
        </w:rPr>
        <w:t>лікування</w:t>
      </w:r>
      <w:r w:rsidRPr="00B72E4A">
        <w:rPr>
          <w:lang w:val="en-US"/>
        </w:rPr>
        <w:t></w:t>
      </w:r>
      <w:r w:rsidRPr="00B72E4A">
        <w:rPr>
          <w:rFonts w:hint="eastAsia"/>
        </w:rPr>
        <w:t>або</w:t>
      </w:r>
      <w:r w:rsidRPr="00B72E4A">
        <w:rPr>
          <w:lang w:val="en-US"/>
        </w:rPr>
        <w:t></w:t>
      </w:r>
      <w:r w:rsidRPr="00B72E4A">
        <w:rPr>
          <w:rFonts w:hint="eastAsia"/>
        </w:rPr>
        <w:t>експериментального</w:t>
      </w:r>
      <w:r w:rsidRPr="00B72E4A">
        <w:rPr>
          <w:lang w:val="en-US"/>
        </w:rPr>
        <w:t></w:t>
      </w:r>
      <w:r w:rsidRPr="00B72E4A">
        <w:rPr>
          <w:lang w:val="en-US"/>
        </w:rPr>
        <w:t></w:t>
      </w:r>
      <w:r w:rsidRPr="00B72E4A">
        <w:rPr>
          <w:rFonts w:hint="eastAsia"/>
        </w:rPr>
        <w:t>коли</w:t>
      </w:r>
      <w:r w:rsidRPr="00B72E4A">
        <w:rPr>
          <w:lang w:val="en-US"/>
        </w:rPr>
        <w:t></w:t>
      </w:r>
      <w:r w:rsidRPr="00B72E4A">
        <w:rPr>
          <w:rFonts w:hint="eastAsia"/>
        </w:rPr>
        <w:t>в</w:t>
      </w:r>
      <w:r w:rsidRPr="00B72E4A">
        <w:rPr>
          <w:lang w:val="en-US"/>
        </w:rPr>
        <w:t></w:t>
      </w:r>
      <w:r w:rsidRPr="00B72E4A">
        <w:rPr>
          <w:rFonts w:hint="eastAsia"/>
        </w:rPr>
        <w:t>цьому</w:t>
      </w:r>
    </w:p>
    <w:p w:rsidR="00B72E4A" w:rsidRPr="00B72E4A" w:rsidRDefault="00B72E4A" w:rsidP="00B72E4A">
      <w:r w:rsidRPr="00B72E4A">
        <w:rPr>
          <w:rFonts w:hint="eastAsia"/>
        </w:rPr>
        <w:t>виникає</w:t>
      </w:r>
      <w:r w:rsidRPr="00B72E4A">
        <w:rPr>
          <w:lang w:val="en-US"/>
        </w:rPr>
        <w:t></w:t>
      </w:r>
      <w:r w:rsidRPr="00B72E4A">
        <w:rPr>
          <w:rFonts w:hint="eastAsia"/>
        </w:rPr>
        <w:t>необхідність</w:t>
      </w:r>
      <w:r w:rsidRPr="00B72E4A">
        <w:rPr>
          <w:lang w:val="en-US"/>
        </w:rPr>
        <w:t></w:t>
      </w:r>
    </w:p>
    <w:p w:rsidR="00B72E4A" w:rsidRPr="00B72E4A" w:rsidRDefault="00B72E4A" w:rsidP="00B72E4A">
      <w:r w:rsidRPr="00B72E4A">
        <w:rPr>
          <w:lang w:val="en-US"/>
        </w:rPr>
        <w:t></w:t>
      </w:r>
      <w:r w:rsidRPr="00B72E4A">
        <w:rPr>
          <w:lang w:val="en-US"/>
        </w:rPr>
        <w:t></w:t>
      </w:r>
      <w:r w:rsidRPr="00B72E4A">
        <w:rPr>
          <w:lang w:val="en-US"/>
        </w:rPr>
        <w:t></w:t>
      </w:r>
      <w:r w:rsidRPr="00B72E4A">
        <w:rPr>
          <w:lang w:val="en-US"/>
        </w:rPr>
        <w:t></w:t>
      </w:r>
      <w:r w:rsidRPr="00B72E4A">
        <w:rPr>
          <w:rFonts w:hint="eastAsia"/>
        </w:rPr>
        <w:t>Стадіями</w:t>
      </w:r>
      <w:r w:rsidRPr="00B72E4A">
        <w:rPr>
          <w:lang w:val="en-US"/>
        </w:rPr>
        <w:t></w:t>
      </w:r>
      <w:r w:rsidRPr="00B72E4A">
        <w:rPr>
          <w:lang w:val="en-US"/>
        </w:rPr>
        <w:t></w:t>
      </w:r>
      <w:r w:rsidRPr="00B72E4A">
        <w:rPr>
          <w:rFonts w:hint="eastAsia"/>
        </w:rPr>
        <w:t>етапами</w:t>
      </w:r>
      <w:r w:rsidRPr="00B72E4A">
        <w:rPr>
          <w:lang w:val="en-US"/>
        </w:rPr>
        <w:t></w:t>
      </w:r>
      <w:r w:rsidRPr="00B72E4A">
        <w:rPr>
          <w:lang w:val="en-US"/>
        </w:rPr>
        <w:t></w:t>
      </w:r>
      <w:r w:rsidRPr="00B72E4A">
        <w:rPr>
          <w:rFonts w:hint="eastAsia"/>
        </w:rPr>
        <w:t>надання</w:t>
      </w:r>
      <w:r w:rsidRPr="00B72E4A">
        <w:rPr>
          <w:lang w:val="en-US"/>
        </w:rPr>
        <w:t></w:t>
      </w:r>
      <w:r w:rsidRPr="00B72E4A">
        <w:rPr>
          <w:rFonts w:hint="eastAsia"/>
        </w:rPr>
        <w:t>медичної</w:t>
      </w:r>
      <w:r w:rsidRPr="00B72E4A">
        <w:rPr>
          <w:lang w:val="en-US"/>
        </w:rPr>
        <w:t></w:t>
      </w:r>
      <w:r w:rsidRPr="00B72E4A">
        <w:rPr>
          <w:rFonts w:hint="eastAsia"/>
        </w:rPr>
        <w:t>допомоги</w:t>
      </w:r>
      <w:r w:rsidRPr="00B72E4A">
        <w:rPr>
          <w:lang w:val="en-US"/>
        </w:rPr>
        <w:t></w:t>
      </w:r>
      <w:r w:rsidRPr="00B72E4A">
        <w:rPr>
          <w:rFonts w:hint="eastAsia"/>
        </w:rPr>
        <w:t>є</w:t>
      </w:r>
      <w:r w:rsidRPr="00B72E4A">
        <w:rPr>
          <w:lang w:val="en-US"/>
        </w:rPr>
        <w:t></w:t>
      </w:r>
      <w:r w:rsidRPr="00B72E4A">
        <w:rPr>
          <w:rFonts w:hint="eastAsia"/>
        </w:rPr>
        <w:t>консультація</w:t>
      </w:r>
      <w:r w:rsidRPr="00B72E4A">
        <w:rPr>
          <w:lang w:val="en-US"/>
        </w:rPr>
        <w:t></w:t>
      </w:r>
    </w:p>
    <w:p w:rsidR="00B72E4A" w:rsidRPr="00B72E4A" w:rsidRDefault="00B72E4A" w:rsidP="00B72E4A">
      <w:r w:rsidRPr="00B72E4A">
        <w:rPr>
          <w:rFonts w:hint="eastAsia"/>
        </w:rPr>
        <w:t>огляд</w:t>
      </w:r>
      <w:r w:rsidRPr="00B72E4A">
        <w:rPr>
          <w:lang w:val="en-US"/>
        </w:rPr>
        <w:t></w:t>
      </w:r>
      <w:r w:rsidRPr="00B72E4A">
        <w:rPr>
          <w:lang w:val="en-US"/>
        </w:rPr>
        <w:t></w:t>
      </w:r>
      <w:r w:rsidRPr="00B72E4A">
        <w:rPr>
          <w:rFonts w:hint="eastAsia"/>
        </w:rPr>
        <w:t>обстеження</w:t>
      </w:r>
      <w:r w:rsidRPr="00B72E4A">
        <w:rPr>
          <w:lang w:val="en-US"/>
        </w:rPr>
        <w:t></w:t>
      </w:r>
      <w:r w:rsidRPr="00B72E4A">
        <w:rPr>
          <w:lang w:val="en-US"/>
        </w:rPr>
        <w:t></w:t>
      </w:r>
      <w:r w:rsidRPr="00B72E4A">
        <w:rPr>
          <w:rFonts w:hint="eastAsia"/>
        </w:rPr>
        <w:t>встановлення</w:t>
      </w:r>
      <w:r w:rsidRPr="00B72E4A">
        <w:rPr>
          <w:lang w:val="en-US"/>
        </w:rPr>
        <w:t></w:t>
      </w:r>
      <w:r w:rsidRPr="00B72E4A">
        <w:rPr>
          <w:rFonts w:hint="eastAsia"/>
        </w:rPr>
        <w:t>діагнозу</w:t>
      </w:r>
      <w:r w:rsidRPr="00B72E4A">
        <w:rPr>
          <w:lang w:val="en-US"/>
        </w:rPr>
        <w:t></w:t>
      </w:r>
      <w:r w:rsidRPr="00B72E4A">
        <w:rPr>
          <w:lang w:val="en-US"/>
        </w:rPr>
        <w:t></w:t>
      </w:r>
      <w:r w:rsidRPr="00B72E4A">
        <w:rPr>
          <w:rFonts w:hint="eastAsia"/>
        </w:rPr>
        <w:t>затвердження</w:t>
      </w:r>
      <w:r w:rsidRPr="00B72E4A">
        <w:rPr>
          <w:lang w:val="en-US"/>
        </w:rPr>
        <w:t></w:t>
      </w:r>
      <w:r w:rsidRPr="00B72E4A">
        <w:rPr>
          <w:rFonts w:hint="eastAsia"/>
        </w:rPr>
        <w:t>схеми</w:t>
      </w:r>
      <w:r w:rsidRPr="00B72E4A">
        <w:rPr>
          <w:lang w:val="en-US"/>
        </w:rPr>
        <w:t></w:t>
      </w:r>
      <w:r w:rsidRPr="00B72E4A">
        <w:rPr>
          <w:rFonts w:hint="eastAsia"/>
        </w:rPr>
        <w:t>та</w:t>
      </w:r>
      <w:r w:rsidRPr="00B72E4A">
        <w:rPr>
          <w:lang w:val="en-US"/>
        </w:rPr>
        <w:t></w:t>
      </w:r>
      <w:r w:rsidRPr="00B72E4A">
        <w:rPr>
          <w:rFonts w:hint="eastAsia"/>
        </w:rPr>
        <w:t>методу</w:t>
      </w:r>
    </w:p>
    <w:p w:rsidR="00B72E4A" w:rsidRPr="00B72E4A" w:rsidRDefault="00B72E4A" w:rsidP="00B72E4A">
      <w:r w:rsidRPr="00B72E4A">
        <w:rPr>
          <w:rFonts w:hint="eastAsia"/>
        </w:rPr>
        <w:t>лікування</w:t>
      </w:r>
      <w:r w:rsidRPr="00B72E4A">
        <w:rPr>
          <w:lang w:val="en-US"/>
        </w:rPr>
        <w:t></w:t>
      </w:r>
      <w:r w:rsidRPr="00B72E4A">
        <w:rPr>
          <w:lang w:val="en-US"/>
        </w:rPr>
        <w:t></w:t>
      </w:r>
      <w:r w:rsidRPr="00B72E4A">
        <w:rPr>
          <w:rFonts w:hint="eastAsia"/>
        </w:rPr>
        <w:t>лікування</w:t>
      </w:r>
      <w:r w:rsidRPr="00B72E4A">
        <w:rPr>
          <w:lang w:val="en-US"/>
        </w:rPr>
        <w:t></w:t>
      </w:r>
      <w:r w:rsidRPr="00B72E4A">
        <w:rPr>
          <w:lang w:val="en-US"/>
        </w:rPr>
        <w:t></w:t>
      </w:r>
      <w:r w:rsidRPr="00B72E4A">
        <w:rPr>
          <w:rFonts w:hint="eastAsia"/>
        </w:rPr>
        <w:t>На</w:t>
      </w:r>
      <w:r w:rsidRPr="00B72E4A">
        <w:rPr>
          <w:lang w:val="en-US"/>
        </w:rPr>
        <w:t></w:t>
      </w:r>
      <w:r w:rsidRPr="00B72E4A">
        <w:rPr>
          <w:rFonts w:hint="eastAsia"/>
        </w:rPr>
        <w:t>кожній</w:t>
      </w:r>
      <w:r w:rsidRPr="00B72E4A">
        <w:rPr>
          <w:lang w:val="en-US"/>
        </w:rPr>
        <w:t></w:t>
      </w:r>
      <w:r w:rsidRPr="00B72E4A">
        <w:rPr>
          <w:rFonts w:hint="eastAsia"/>
        </w:rPr>
        <w:t>стадії</w:t>
      </w:r>
      <w:r w:rsidRPr="00B72E4A">
        <w:rPr>
          <w:lang w:val="en-US"/>
        </w:rPr>
        <w:t></w:t>
      </w:r>
      <w:r w:rsidRPr="00B72E4A">
        <w:rPr>
          <w:rFonts w:hint="eastAsia"/>
        </w:rPr>
        <w:t>надання</w:t>
      </w:r>
      <w:r w:rsidRPr="00B72E4A">
        <w:rPr>
          <w:lang w:val="en-US"/>
        </w:rPr>
        <w:t></w:t>
      </w:r>
      <w:r w:rsidRPr="00B72E4A">
        <w:rPr>
          <w:rFonts w:hint="eastAsia"/>
        </w:rPr>
        <w:t>медичної</w:t>
      </w:r>
      <w:r w:rsidRPr="00B72E4A">
        <w:rPr>
          <w:lang w:val="en-US"/>
        </w:rPr>
        <w:t></w:t>
      </w:r>
      <w:r w:rsidRPr="00B72E4A">
        <w:rPr>
          <w:rFonts w:hint="eastAsia"/>
        </w:rPr>
        <w:t>допомоги</w:t>
      </w:r>
      <w:r w:rsidRPr="00B72E4A">
        <w:rPr>
          <w:lang w:val="en-US"/>
        </w:rPr>
        <w:t></w:t>
      </w:r>
      <w:r w:rsidRPr="00B72E4A">
        <w:rPr>
          <w:rFonts w:hint="eastAsia"/>
        </w:rPr>
        <w:t>в</w:t>
      </w:r>
      <w:r w:rsidRPr="00B72E4A">
        <w:rPr>
          <w:lang w:val="en-US"/>
        </w:rPr>
        <w:t></w:t>
      </w:r>
      <w:r w:rsidRPr="00B72E4A">
        <w:rPr>
          <w:rFonts w:hint="eastAsia"/>
        </w:rPr>
        <w:t>договорі</w:t>
      </w:r>
    </w:p>
    <w:p w:rsidR="00B72E4A" w:rsidRPr="00B72E4A" w:rsidRDefault="00B72E4A" w:rsidP="00B72E4A">
      <w:r w:rsidRPr="00B72E4A">
        <w:rPr>
          <w:rFonts w:hint="eastAsia"/>
        </w:rPr>
        <w:t>мають</w:t>
      </w:r>
      <w:r w:rsidRPr="00B72E4A">
        <w:rPr>
          <w:lang w:val="en-US"/>
        </w:rPr>
        <w:t></w:t>
      </w:r>
      <w:r w:rsidRPr="00B72E4A">
        <w:rPr>
          <w:rFonts w:hint="eastAsia"/>
        </w:rPr>
        <w:t>бути</w:t>
      </w:r>
      <w:r w:rsidRPr="00B72E4A">
        <w:rPr>
          <w:lang w:val="en-US"/>
        </w:rPr>
        <w:t></w:t>
      </w:r>
      <w:r w:rsidRPr="00B72E4A">
        <w:rPr>
          <w:rFonts w:hint="eastAsia"/>
        </w:rPr>
        <w:t>встановлені</w:t>
      </w:r>
      <w:r w:rsidRPr="00B72E4A">
        <w:rPr>
          <w:lang w:val="en-US"/>
        </w:rPr>
        <w:t></w:t>
      </w:r>
      <w:r w:rsidRPr="00B72E4A">
        <w:rPr>
          <w:rFonts w:hint="eastAsia"/>
        </w:rPr>
        <w:t>права</w:t>
      </w:r>
      <w:r w:rsidRPr="00B72E4A">
        <w:rPr>
          <w:lang w:val="en-US"/>
        </w:rPr>
        <w:t></w:t>
      </w:r>
      <w:r w:rsidRPr="00B72E4A">
        <w:rPr>
          <w:rFonts w:hint="eastAsia"/>
        </w:rPr>
        <w:t>та</w:t>
      </w:r>
      <w:r w:rsidRPr="00B72E4A">
        <w:rPr>
          <w:lang w:val="en-US"/>
        </w:rPr>
        <w:t></w:t>
      </w:r>
      <w:r w:rsidRPr="00B72E4A">
        <w:rPr>
          <w:rFonts w:hint="eastAsia"/>
        </w:rPr>
        <w:t>обов’язки</w:t>
      </w:r>
      <w:r w:rsidRPr="00B72E4A">
        <w:rPr>
          <w:lang w:val="en-US"/>
        </w:rPr>
        <w:t></w:t>
      </w:r>
      <w:r w:rsidRPr="00B72E4A">
        <w:rPr>
          <w:rFonts w:hint="eastAsia"/>
        </w:rPr>
        <w:t>сторін</w:t>
      </w:r>
      <w:r w:rsidRPr="00B72E4A">
        <w:rPr>
          <w:lang w:val="en-US"/>
        </w:rPr>
        <w:t></w:t>
      </w:r>
    </w:p>
    <w:p w:rsidR="00B72E4A" w:rsidRPr="00B72E4A" w:rsidRDefault="00B72E4A" w:rsidP="00B72E4A">
      <w:r w:rsidRPr="00B72E4A">
        <w:rPr>
          <w:lang w:val="en-US"/>
        </w:rPr>
        <w:t></w:t>
      </w:r>
      <w:r w:rsidRPr="00B72E4A">
        <w:rPr>
          <w:lang w:val="en-US"/>
        </w:rPr>
        <w:t></w:t>
      </w:r>
      <w:r w:rsidRPr="00B72E4A">
        <w:rPr>
          <w:lang w:val="en-US"/>
        </w:rPr>
        <w:t></w:t>
      </w:r>
      <w:r w:rsidRPr="00B72E4A">
        <w:rPr>
          <w:lang w:val="en-US"/>
        </w:rPr>
        <w:t></w:t>
      </w:r>
      <w:r w:rsidRPr="00B72E4A">
        <w:rPr>
          <w:rFonts w:hint="eastAsia"/>
        </w:rPr>
        <w:t>До</w:t>
      </w:r>
      <w:r w:rsidRPr="00B72E4A">
        <w:rPr>
          <w:lang w:val="en-US"/>
        </w:rPr>
        <w:t></w:t>
      </w:r>
      <w:r w:rsidRPr="00B72E4A">
        <w:rPr>
          <w:rFonts w:hint="eastAsia"/>
        </w:rPr>
        <w:t>підстав</w:t>
      </w:r>
      <w:r w:rsidRPr="00B72E4A">
        <w:rPr>
          <w:lang w:val="en-US"/>
        </w:rPr>
        <w:t></w:t>
      </w:r>
      <w:r w:rsidRPr="00B72E4A">
        <w:rPr>
          <w:rFonts w:hint="eastAsia"/>
        </w:rPr>
        <w:t>розірвання</w:t>
      </w:r>
      <w:r w:rsidRPr="00B72E4A">
        <w:rPr>
          <w:lang w:val="en-US"/>
        </w:rPr>
        <w:t></w:t>
      </w:r>
      <w:r w:rsidRPr="00B72E4A">
        <w:rPr>
          <w:rFonts w:hint="eastAsia"/>
        </w:rPr>
        <w:t>договору</w:t>
      </w:r>
      <w:r w:rsidRPr="00B72E4A">
        <w:rPr>
          <w:lang w:val="en-US"/>
        </w:rPr>
        <w:t></w:t>
      </w:r>
      <w:r w:rsidRPr="00B72E4A">
        <w:rPr>
          <w:rFonts w:hint="eastAsia"/>
        </w:rPr>
        <w:t>про</w:t>
      </w:r>
      <w:r w:rsidRPr="00B72E4A">
        <w:rPr>
          <w:lang w:val="en-US"/>
        </w:rPr>
        <w:t></w:t>
      </w:r>
      <w:r w:rsidRPr="00B72E4A">
        <w:rPr>
          <w:rFonts w:hint="eastAsia"/>
        </w:rPr>
        <w:t>надання</w:t>
      </w:r>
      <w:r w:rsidRPr="00B72E4A">
        <w:rPr>
          <w:lang w:val="en-US"/>
        </w:rPr>
        <w:t></w:t>
      </w:r>
      <w:r w:rsidRPr="00B72E4A">
        <w:rPr>
          <w:rFonts w:hint="eastAsia"/>
        </w:rPr>
        <w:t>медичних</w:t>
      </w:r>
      <w:r w:rsidRPr="00B72E4A">
        <w:rPr>
          <w:lang w:val="en-US"/>
        </w:rPr>
        <w:t></w:t>
      </w:r>
      <w:r w:rsidRPr="00B72E4A">
        <w:rPr>
          <w:rFonts w:hint="eastAsia"/>
        </w:rPr>
        <w:t>послуг</w:t>
      </w:r>
    </w:p>
    <w:p w:rsidR="00B72E4A" w:rsidRPr="00B72E4A" w:rsidRDefault="00B72E4A" w:rsidP="00B72E4A">
      <w:r w:rsidRPr="00B72E4A">
        <w:rPr>
          <w:rFonts w:hint="eastAsia"/>
        </w:rPr>
        <w:t>необхідно</w:t>
      </w:r>
      <w:r w:rsidRPr="00B72E4A">
        <w:rPr>
          <w:lang w:val="en-US"/>
        </w:rPr>
        <w:t></w:t>
      </w:r>
      <w:r w:rsidRPr="00B72E4A">
        <w:rPr>
          <w:rFonts w:hint="eastAsia"/>
        </w:rPr>
        <w:t>віднести</w:t>
      </w:r>
      <w:r w:rsidRPr="00B72E4A">
        <w:rPr>
          <w:lang w:val="en-US"/>
        </w:rPr>
        <w:t></w:t>
      </w:r>
      <w:r w:rsidRPr="00B72E4A">
        <w:rPr>
          <w:rFonts w:hint="eastAsia"/>
        </w:rPr>
        <w:t>порушення</w:t>
      </w:r>
      <w:r w:rsidRPr="00B72E4A">
        <w:rPr>
          <w:lang w:val="en-US"/>
        </w:rPr>
        <w:t></w:t>
      </w:r>
      <w:r w:rsidRPr="00B72E4A">
        <w:rPr>
          <w:rFonts w:hint="eastAsia"/>
        </w:rPr>
        <w:t>правил</w:t>
      </w:r>
      <w:r w:rsidRPr="00B72E4A">
        <w:rPr>
          <w:lang w:val="en-US"/>
        </w:rPr>
        <w:t></w:t>
      </w:r>
      <w:r w:rsidRPr="00B72E4A">
        <w:rPr>
          <w:rFonts w:hint="eastAsia"/>
        </w:rPr>
        <w:t>внутрішнього</w:t>
      </w:r>
      <w:r w:rsidRPr="00B72E4A">
        <w:rPr>
          <w:lang w:val="en-US"/>
        </w:rPr>
        <w:t></w:t>
      </w:r>
      <w:r w:rsidRPr="00B72E4A">
        <w:rPr>
          <w:rFonts w:hint="eastAsia"/>
        </w:rPr>
        <w:t>розпорядку</w:t>
      </w:r>
      <w:r w:rsidRPr="00B72E4A">
        <w:rPr>
          <w:lang w:val="en-US"/>
        </w:rPr>
        <w:t></w:t>
      </w:r>
      <w:r w:rsidRPr="00B72E4A">
        <w:rPr>
          <w:rFonts w:hint="eastAsia"/>
        </w:rPr>
        <w:t>медичного</w:t>
      </w:r>
      <w:r w:rsidRPr="00B72E4A">
        <w:rPr>
          <w:lang w:val="en-US"/>
        </w:rPr>
        <w:t></w:t>
      </w:r>
    </w:p>
    <w:p w:rsidR="00B72E4A" w:rsidRPr="00B72E4A" w:rsidRDefault="00B72E4A" w:rsidP="00B72E4A">
      <w:r w:rsidRPr="00B72E4A">
        <w:rPr>
          <w:lang w:val="en-US"/>
        </w:rPr>
        <w:t></w:t>
      </w:r>
      <w:r w:rsidRPr="00B72E4A">
        <w:rPr>
          <w:lang w:val="en-US"/>
        </w:rPr>
        <w:t></w:t>
      </w:r>
      <w:r w:rsidRPr="00B72E4A">
        <w:rPr>
          <w:lang w:val="en-US"/>
        </w:rPr>
        <w:t></w:t>
      </w:r>
    </w:p>
    <w:p w:rsidR="00B72E4A" w:rsidRPr="00B72E4A" w:rsidRDefault="00B72E4A" w:rsidP="00B72E4A">
      <w:r w:rsidRPr="00B72E4A">
        <w:rPr>
          <w:rFonts w:hint="eastAsia"/>
        </w:rPr>
        <w:t>закладу</w:t>
      </w:r>
      <w:r w:rsidRPr="00B72E4A">
        <w:rPr>
          <w:lang w:val="en-US"/>
        </w:rPr>
        <w:t></w:t>
      </w:r>
      <w:r w:rsidRPr="00B72E4A">
        <w:rPr>
          <w:lang w:val="en-US"/>
        </w:rPr>
        <w:t></w:t>
      </w:r>
      <w:r w:rsidRPr="00B72E4A">
        <w:rPr>
          <w:rFonts w:hint="eastAsia"/>
        </w:rPr>
        <w:t>образу</w:t>
      </w:r>
      <w:r w:rsidRPr="00B72E4A">
        <w:rPr>
          <w:lang w:val="en-US"/>
        </w:rPr>
        <w:t></w:t>
      </w:r>
      <w:r w:rsidRPr="00B72E4A">
        <w:rPr>
          <w:rFonts w:hint="eastAsia"/>
        </w:rPr>
        <w:t>та</w:t>
      </w:r>
      <w:r w:rsidRPr="00B72E4A">
        <w:rPr>
          <w:lang w:val="en-US"/>
        </w:rPr>
        <w:t></w:t>
      </w:r>
      <w:r w:rsidRPr="00B72E4A">
        <w:rPr>
          <w:rFonts w:hint="eastAsia"/>
        </w:rPr>
        <w:t>або</w:t>
      </w:r>
      <w:r w:rsidRPr="00B72E4A">
        <w:rPr>
          <w:lang w:val="en-US"/>
        </w:rPr>
        <w:t></w:t>
      </w:r>
      <w:r w:rsidRPr="00B72E4A">
        <w:rPr>
          <w:rFonts w:hint="eastAsia"/>
        </w:rPr>
        <w:t>нанесення</w:t>
      </w:r>
      <w:r w:rsidRPr="00B72E4A">
        <w:rPr>
          <w:lang w:val="en-US"/>
        </w:rPr>
        <w:t></w:t>
      </w:r>
      <w:r w:rsidRPr="00B72E4A">
        <w:rPr>
          <w:rFonts w:hint="eastAsia"/>
        </w:rPr>
        <w:t>тілесних</w:t>
      </w:r>
      <w:r w:rsidRPr="00B72E4A">
        <w:rPr>
          <w:lang w:val="en-US"/>
        </w:rPr>
        <w:t></w:t>
      </w:r>
      <w:r w:rsidRPr="00B72E4A">
        <w:rPr>
          <w:rFonts w:hint="eastAsia"/>
        </w:rPr>
        <w:t>ушкоджень</w:t>
      </w:r>
      <w:r w:rsidRPr="00B72E4A">
        <w:rPr>
          <w:lang w:val="en-US"/>
        </w:rPr>
        <w:t></w:t>
      </w:r>
      <w:r w:rsidRPr="00B72E4A">
        <w:rPr>
          <w:rFonts w:hint="eastAsia"/>
        </w:rPr>
        <w:t>медичному</w:t>
      </w:r>
      <w:r w:rsidRPr="00B72E4A">
        <w:rPr>
          <w:lang w:val="en-US"/>
        </w:rPr>
        <w:t></w:t>
      </w:r>
      <w:r w:rsidRPr="00B72E4A">
        <w:rPr>
          <w:rFonts w:hint="eastAsia"/>
        </w:rPr>
        <w:t>персоналу</w:t>
      </w:r>
    </w:p>
    <w:p w:rsidR="00B72E4A" w:rsidRPr="00B72E4A" w:rsidRDefault="00B72E4A" w:rsidP="00B72E4A">
      <w:r w:rsidRPr="00B72E4A">
        <w:rPr>
          <w:rFonts w:hint="eastAsia"/>
        </w:rPr>
        <w:t>пацієнтом</w:t>
      </w:r>
      <w:r w:rsidRPr="00B72E4A">
        <w:rPr>
          <w:lang w:val="en-US"/>
        </w:rPr>
        <w:t></w:t>
      </w:r>
      <w:r w:rsidRPr="00B72E4A">
        <w:rPr>
          <w:lang w:val="en-US"/>
        </w:rPr>
        <w:t></w:t>
      </w:r>
      <w:r w:rsidRPr="00B72E4A">
        <w:rPr>
          <w:rFonts w:hint="eastAsia"/>
        </w:rPr>
        <w:t>відмова</w:t>
      </w:r>
      <w:r w:rsidRPr="00B72E4A">
        <w:rPr>
          <w:lang w:val="en-US"/>
        </w:rPr>
        <w:t></w:t>
      </w:r>
      <w:r w:rsidRPr="00B72E4A">
        <w:rPr>
          <w:rFonts w:hint="eastAsia"/>
        </w:rPr>
        <w:t>пацієнта</w:t>
      </w:r>
      <w:r w:rsidRPr="00B72E4A">
        <w:rPr>
          <w:lang w:val="en-US"/>
        </w:rPr>
        <w:t></w:t>
      </w:r>
      <w:r w:rsidRPr="00B72E4A">
        <w:rPr>
          <w:rFonts w:hint="eastAsia"/>
        </w:rPr>
        <w:t>від</w:t>
      </w:r>
      <w:r w:rsidRPr="00B72E4A">
        <w:rPr>
          <w:lang w:val="en-US"/>
        </w:rPr>
        <w:t></w:t>
      </w:r>
      <w:r w:rsidRPr="00B72E4A">
        <w:rPr>
          <w:rFonts w:hint="eastAsia"/>
        </w:rPr>
        <w:t>лікування</w:t>
      </w:r>
      <w:r w:rsidRPr="00B72E4A">
        <w:rPr>
          <w:lang w:val="en-US"/>
        </w:rPr>
        <w:t></w:t>
      </w:r>
      <w:r w:rsidRPr="00B72E4A">
        <w:rPr>
          <w:lang w:val="en-US"/>
        </w:rPr>
        <w:t></w:t>
      </w:r>
      <w:r w:rsidRPr="00B72E4A">
        <w:rPr>
          <w:rFonts w:hint="eastAsia"/>
        </w:rPr>
        <w:t>не</w:t>
      </w:r>
      <w:r w:rsidRPr="00B72E4A">
        <w:rPr>
          <w:lang w:val="en-US"/>
        </w:rPr>
        <w:t></w:t>
      </w:r>
      <w:r w:rsidRPr="00B72E4A">
        <w:rPr>
          <w:rFonts w:hint="eastAsia"/>
        </w:rPr>
        <w:t>здійснення</w:t>
      </w:r>
      <w:r w:rsidRPr="00B72E4A">
        <w:rPr>
          <w:lang w:val="en-US"/>
        </w:rPr>
        <w:t></w:t>
      </w:r>
      <w:r w:rsidRPr="00B72E4A">
        <w:rPr>
          <w:rFonts w:hint="eastAsia"/>
        </w:rPr>
        <w:t>оплати</w:t>
      </w:r>
      <w:r w:rsidRPr="00B72E4A">
        <w:rPr>
          <w:lang w:val="en-US"/>
        </w:rPr>
        <w:t></w:t>
      </w:r>
      <w:r w:rsidRPr="00B72E4A">
        <w:rPr>
          <w:rFonts w:hint="eastAsia"/>
        </w:rPr>
        <w:t>за</w:t>
      </w:r>
      <w:r w:rsidRPr="00B72E4A">
        <w:rPr>
          <w:lang w:val="en-US"/>
        </w:rPr>
        <w:t></w:t>
      </w:r>
      <w:r w:rsidRPr="00B72E4A">
        <w:rPr>
          <w:rFonts w:hint="eastAsia"/>
        </w:rPr>
        <w:t>надані</w:t>
      </w:r>
    </w:p>
    <w:p w:rsidR="00B72E4A" w:rsidRPr="00B72E4A" w:rsidRDefault="00B72E4A" w:rsidP="00B72E4A">
      <w:r w:rsidRPr="00B72E4A">
        <w:rPr>
          <w:rFonts w:hint="eastAsia"/>
        </w:rPr>
        <w:t>медичні</w:t>
      </w:r>
      <w:r w:rsidRPr="00B72E4A">
        <w:rPr>
          <w:lang w:val="en-US"/>
        </w:rPr>
        <w:t></w:t>
      </w:r>
      <w:r w:rsidRPr="00B72E4A">
        <w:rPr>
          <w:rFonts w:hint="eastAsia"/>
        </w:rPr>
        <w:t>послуги</w:t>
      </w:r>
      <w:r w:rsidRPr="00B72E4A">
        <w:rPr>
          <w:lang w:val="en-US"/>
        </w:rPr>
        <w:t></w:t>
      </w:r>
    </w:p>
    <w:p w:rsidR="00B72E4A" w:rsidRPr="00B72E4A" w:rsidRDefault="00B72E4A" w:rsidP="00B72E4A">
      <w:r w:rsidRPr="00B72E4A">
        <w:rPr>
          <w:lang w:val="en-US"/>
        </w:rPr>
        <w:t></w:t>
      </w:r>
      <w:r w:rsidRPr="00B72E4A">
        <w:rPr>
          <w:lang w:val="en-US"/>
        </w:rPr>
        <w:t></w:t>
      </w:r>
      <w:r w:rsidRPr="00B72E4A">
        <w:rPr>
          <w:lang w:val="en-US"/>
        </w:rPr>
        <w:t></w:t>
      </w:r>
      <w:r w:rsidRPr="00B72E4A">
        <w:rPr>
          <w:lang w:val="en-US"/>
        </w:rPr>
        <w:t></w:t>
      </w:r>
      <w:r w:rsidRPr="00B72E4A">
        <w:rPr>
          <w:rFonts w:hint="eastAsia"/>
        </w:rPr>
        <w:t>Визначення</w:t>
      </w:r>
      <w:r w:rsidRPr="00B72E4A">
        <w:rPr>
          <w:lang w:val="en-US"/>
        </w:rPr>
        <w:t></w:t>
      </w:r>
      <w:r w:rsidRPr="00B72E4A">
        <w:rPr>
          <w:rFonts w:hint="eastAsia"/>
        </w:rPr>
        <w:t>моральної</w:t>
      </w:r>
      <w:r w:rsidRPr="00B72E4A">
        <w:rPr>
          <w:lang w:val="en-US"/>
        </w:rPr>
        <w:t></w:t>
      </w:r>
      <w:r w:rsidRPr="00B72E4A">
        <w:rPr>
          <w:rFonts w:hint="eastAsia"/>
        </w:rPr>
        <w:t>шкоди</w:t>
      </w:r>
      <w:r w:rsidRPr="00B72E4A">
        <w:rPr>
          <w:lang w:val="en-US"/>
        </w:rPr>
        <w:t></w:t>
      </w:r>
      <w:r w:rsidRPr="00B72E4A">
        <w:rPr>
          <w:lang w:val="en-US"/>
        </w:rPr>
        <w:t></w:t>
      </w:r>
      <w:r w:rsidRPr="00B72E4A">
        <w:rPr>
          <w:rFonts w:hint="eastAsia"/>
        </w:rPr>
        <w:t>яке</w:t>
      </w:r>
      <w:r w:rsidRPr="00B72E4A">
        <w:rPr>
          <w:lang w:val="en-US"/>
        </w:rPr>
        <w:t></w:t>
      </w:r>
      <w:r w:rsidRPr="00B72E4A">
        <w:rPr>
          <w:rFonts w:hint="eastAsia"/>
        </w:rPr>
        <w:t>міститься</w:t>
      </w:r>
      <w:r w:rsidRPr="00B72E4A">
        <w:rPr>
          <w:lang w:val="en-US"/>
        </w:rPr>
        <w:t></w:t>
      </w:r>
      <w:r w:rsidRPr="00B72E4A">
        <w:rPr>
          <w:rFonts w:hint="eastAsia"/>
        </w:rPr>
        <w:t>у</w:t>
      </w:r>
      <w:r w:rsidRPr="00B72E4A">
        <w:rPr>
          <w:lang w:val="en-US"/>
        </w:rPr>
        <w:t></w:t>
      </w:r>
      <w:r w:rsidRPr="00B72E4A">
        <w:rPr>
          <w:rFonts w:hint="eastAsia"/>
        </w:rPr>
        <w:t>п</w:t>
      </w:r>
      <w:r w:rsidRPr="00B72E4A">
        <w:rPr>
          <w:lang w:val="en-US"/>
        </w:rPr>
        <w:t></w:t>
      </w:r>
      <w:r w:rsidRPr="00B72E4A">
        <w:rPr>
          <w:lang w:val="en-US"/>
        </w:rPr>
        <w:t></w:t>
      </w:r>
      <w:r w:rsidRPr="00B72E4A">
        <w:rPr>
          <w:lang w:val="en-US"/>
        </w:rPr>
        <w:t></w:t>
      </w:r>
      <w:r w:rsidRPr="00B72E4A">
        <w:rPr>
          <w:lang w:val="en-US"/>
        </w:rPr>
        <w:t></w:t>
      </w:r>
      <w:r w:rsidRPr="00B72E4A">
        <w:rPr>
          <w:rFonts w:hint="eastAsia"/>
        </w:rPr>
        <w:t>Постанові</w:t>
      </w:r>
    </w:p>
    <w:p w:rsidR="00B72E4A" w:rsidRPr="00B72E4A" w:rsidRDefault="00B72E4A" w:rsidP="00B72E4A">
      <w:r w:rsidRPr="00B72E4A">
        <w:rPr>
          <w:rFonts w:hint="eastAsia"/>
        </w:rPr>
        <w:t>Пленуму</w:t>
      </w:r>
      <w:r w:rsidRPr="00B72E4A">
        <w:rPr>
          <w:lang w:val="en-US"/>
        </w:rPr>
        <w:t></w:t>
      </w:r>
      <w:r w:rsidRPr="00B72E4A">
        <w:rPr>
          <w:rFonts w:hint="eastAsia"/>
        </w:rPr>
        <w:t>Верховного</w:t>
      </w:r>
      <w:r w:rsidRPr="00B72E4A">
        <w:rPr>
          <w:lang w:val="en-US"/>
        </w:rPr>
        <w:t></w:t>
      </w:r>
      <w:r w:rsidRPr="00B72E4A">
        <w:rPr>
          <w:rFonts w:hint="eastAsia"/>
        </w:rPr>
        <w:t>суду</w:t>
      </w:r>
      <w:r w:rsidRPr="00B72E4A">
        <w:rPr>
          <w:lang w:val="en-US"/>
        </w:rPr>
        <w:t></w:t>
      </w:r>
      <w:r w:rsidRPr="00B72E4A">
        <w:rPr>
          <w:rFonts w:hint="eastAsia"/>
        </w:rPr>
        <w:t>України</w:t>
      </w:r>
      <w:r w:rsidRPr="00B72E4A">
        <w:rPr>
          <w:lang w:val="en-US"/>
        </w:rPr>
        <w:t></w:t>
      </w:r>
      <w:r w:rsidRPr="00B72E4A">
        <w:rPr>
          <w:rFonts w:hint="eastAsia"/>
        </w:rPr>
        <w:t>№</w:t>
      </w:r>
      <w:r w:rsidRPr="00B72E4A">
        <w:rPr>
          <w:lang w:val="en-US"/>
        </w:rPr>
        <w:t></w:t>
      </w:r>
      <w:r w:rsidRPr="00B72E4A">
        <w:rPr>
          <w:lang w:val="en-US"/>
        </w:rPr>
        <w:t></w:t>
      </w:r>
      <w:r w:rsidRPr="00B72E4A">
        <w:rPr>
          <w:rFonts w:hint="eastAsia"/>
        </w:rPr>
        <w:t>від</w:t>
      </w:r>
      <w:r w:rsidRPr="00B72E4A">
        <w:rPr>
          <w:lang w:val="en-US"/>
        </w:rPr>
        <w:t></w:t>
      </w:r>
      <w:r w:rsidRPr="00B72E4A">
        <w:rPr>
          <w:lang w:val="en-US"/>
        </w:rPr>
        <w:t></w:t>
      </w:r>
      <w:r w:rsidRPr="00B72E4A">
        <w:rPr>
          <w:lang w:val="en-US"/>
        </w:rPr>
        <w:t></w:t>
      </w:r>
      <w:r w:rsidRPr="00B72E4A">
        <w:rPr>
          <w:lang w:val="en-US"/>
        </w:rPr>
        <w:t></w:t>
      </w:r>
      <w:r w:rsidRPr="00B72E4A">
        <w:rPr>
          <w:lang w:val="en-US"/>
        </w:rPr>
        <w:t></w:t>
      </w:r>
      <w:r w:rsidRPr="00B72E4A">
        <w:rPr>
          <w:lang w:val="en-US"/>
        </w:rPr>
        <w:t></w:t>
      </w:r>
      <w:r w:rsidRPr="00B72E4A">
        <w:rPr>
          <w:lang w:val="en-US"/>
        </w:rPr>
        <w:t></w:t>
      </w:r>
      <w:r w:rsidRPr="00B72E4A">
        <w:rPr>
          <w:lang w:val="en-US"/>
        </w:rPr>
        <w:t></w:t>
      </w:r>
      <w:r w:rsidRPr="00B72E4A">
        <w:rPr>
          <w:lang w:val="en-US"/>
        </w:rPr>
        <w:t></w:t>
      </w:r>
      <w:r w:rsidRPr="00B72E4A">
        <w:rPr>
          <w:rFonts w:hint="eastAsia"/>
        </w:rPr>
        <w:t>р</w:t>
      </w:r>
      <w:r w:rsidRPr="00B72E4A">
        <w:rPr>
          <w:lang w:val="en-US"/>
        </w:rPr>
        <w:t></w:t>
      </w:r>
      <w:r w:rsidRPr="00B72E4A">
        <w:rPr>
          <w:lang w:val="en-US"/>
        </w:rPr>
        <w:t></w:t>
      </w:r>
      <w:r w:rsidRPr="00B72E4A">
        <w:rPr>
          <w:lang w:val="en-US"/>
        </w:rPr>
        <w:t></w:t>
      </w:r>
      <w:r w:rsidRPr="00B72E4A">
        <w:rPr>
          <w:rFonts w:hint="eastAsia"/>
        </w:rPr>
        <w:t>Про</w:t>
      </w:r>
      <w:r w:rsidRPr="00B72E4A">
        <w:rPr>
          <w:lang w:val="en-US"/>
        </w:rPr>
        <w:t></w:t>
      </w:r>
      <w:r w:rsidRPr="00B72E4A">
        <w:rPr>
          <w:rFonts w:hint="eastAsia"/>
        </w:rPr>
        <w:t>судову</w:t>
      </w:r>
      <w:r w:rsidRPr="00B72E4A">
        <w:rPr>
          <w:lang w:val="en-US"/>
        </w:rPr>
        <w:t></w:t>
      </w:r>
      <w:r w:rsidRPr="00B72E4A">
        <w:rPr>
          <w:rFonts w:hint="eastAsia"/>
        </w:rPr>
        <w:t>практику</w:t>
      </w:r>
      <w:r w:rsidRPr="00B72E4A">
        <w:rPr>
          <w:lang w:val="en-US"/>
        </w:rPr>
        <w:t></w:t>
      </w:r>
      <w:r w:rsidRPr="00B72E4A">
        <w:rPr>
          <w:rFonts w:hint="eastAsia"/>
        </w:rPr>
        <w:t>в</w:t>
      </w:r>
    </w:p>
    <w:p w:rsidR="00B72E4A" w:rsidRPr="00B72E4A" w:rsidRDefault="00B72E4A" w:rsidP="00B72E4A">
      <w:r w:rsidRPr="00B72E4A">
        <w:rPr>
          <w:rFonts w:hint="eastAsia"/>
        </w:rPr>
        <w:t>справах</w:t>
      </w:r>
      <w:r w:rsidRPr="00B72E4A">
        <w:rPr>
          <w:lang w:val="en-US"/>
        </w:rPr>
        <w:t></w:t>
      </w:r>
      <w:r w:rsidRPr="00B72E4A">
        <w:rPr>
          <w:rFonts w:hint="eastAsia"/>
        </w:rPr>
        <w:t>про</w:t>
      </w:r>
      <w:r w:rsidRPr="00B72E4A">
        <w:rPr>
          <w:lang w:val="en-US"/>
        </w:rPr>
        <w:t></w:t>
      </w:r>
      <w:r w:rsidRPr="00B72E4A">
        <w:rPr>
          <w:rFonts w:hint="eastAsia"/>
        </w:rPr>
        <w:t>відшкодування</w:t>
      </w:r>
      <w:r w:rsidRPr="00B72E4A">
        <w:rPr>
          <w:lang w:val="en-US"/>
        </w:rPr>
        <w:t></w:t>
      </w:r>
      <w:r w:rsidRPr="00B72E4A">
        <w:rPr>
          <w:rFonts w:hint="eastAsia"/>
        </w:rPr>
        <w:t>моральної</w:t>
      </w:r>
      <w:r w:rsidRPr="00B72E4A">
        <w:rPr>
          <w:lang w:val="en-US"/>
        </w:rPr>
        <w:t></w:t>
      </w:r>
      <w:r w:rsidRPr="00B72E4A">
        <w:rPr>
          <w:lang w:val="en-US"/>
        </w:rPr>
        <w:t></w:t>
      </w:r>
      <w:r w:rsidRPr="00B72E4A">
        <w:rPr>
          <w:rFonts w:hint="eastAsia"/>
        </w:rPr>
        <w:t>немайнової</w:t>
      </w:r>
      <w:r w:rsidRPr="00B72E4A">
        <w:rPr>
          <w:lang w:val="en-US"/>
        </w:rPr>
        <w:t></w:t>
      </w:r>
      <w:r w:rsidRPr="00B72E4A">
        <w:rPr>
          <w:lang w:val="en-US"/>
        </w:rPr>
        <w:t></w:t>
      </w:r>
      <w:r w:rsidRPr="00B72E4A">
        <w:rPr>
          <w:rFonts w:hint="eastAsia"/>
        </w:rPr>
        <w:t>шкоди</w:t>
      </w:r>
      <w:r w:rsidRPr="00B72E4A">
        <w:rPr>
          <w:lang w:val="en-US"/>
        </w:rPr>
        <w:t></w:t>
      </w:r>
      <w:r w:rsidRPr="00B72E4A">
        <w:rPr>
          <w:lang w:val="en-US"/>
        </w:rPr>
        <w:t></w:t>
      </w:r>
      <w:r w:rsidRPr="00B72E4A">
        <w:rPr>
          <w:lang w:val="en-US"/>
        </w:rPr>
        <w:t></w:t>
      </w:r>
      <w:r w:rsidRPr="00B72E4A">
        <w:rPr>
          <w:rFonts w:hint="eastAsia"/>
        </w:rPr>
        <w:t>як</w:t>
      </w:r>
      <w:r w:rsidRPr="00B72E4A">
        <w:rPr>
          <w:lang w:val="en-US"/>
        </w:rPr>
        <w:t></w:t>
      </w:r>
      <w:r w:rsidRPr="00B72E4A">
        <w:rPr>
          <w:rFonts w:hint="eastAsia"/>
        </w:rPr>
        <w:t>втрати</w:t>
      </w:r>
    </w:p>
    <w:p w:rsidR="00B72E4A" w:rsidRPr="00B72E4A" w:rsidRDefault="00B72E4A" w:rsidP="00B72E4A">
      <w:r w:rsidRPr="00B72E4A">
        <w:rPr>
          <w:rFonts w:hint="eastAsia"/>
        </w:rPr>
        <w:t>немайнового</w:t>
      </w:r>
      <w:r w:rsidRPr="00B72E4A">
        <w:rPr>
          <w:lang w:val="en-US"/>
        </w:rPr>
        <w:t></w:t>
      </w:r>
      <w:r w:rsidRPr="00B72E4A">
        <w:rPr>
          <w:rFonts w:hint="eastAsia"/>
        </w:rPr>
        <w:t>характеру</w:t>
      </w:r>
      <w:r w:rsidRPr="00B72E4A">
        <w:rPr>
          <w:lang w:val="en-US"/>
        </w:rPr>
        <w:t></w:t>
      </w:r>
      <w:r w:rsidRPr="00B72E4A">
        <w:rPr>
          <w:rFonts w:hint="eastAsia"/>
        </w:rPr>
        <w:t>внаслідок</w:t>
      </w:r>
      <w:r w:rsidRPr="00B72E4A">
        <w:rPr>
          <w:lang w:val="en-US"/>
        </w:rPr>
        <w:t></w:t>
      </w:r>
      <w:r w:rsidRPr="00B72E4A">
        <w:rPr>
          <w:rFonts w:hint="eastAsia"/>
        </w:rPr>
        <w:t>моральних</w:t>
      </w:r>
      <w:r w:rsidRPr="00B72E4A">
        <w:rPr>
          <w:lang w:val="en-US"/>
        </w:rPr>
        <w:t></w:t>
      </w:r>
      <w:r w:rsidRPr="00B72E4A">
        <w:rPr>
          <w:rFonts w:hint="eastAsia"/>
        </w:rPr>
        <w:t>чи</w:t>
      </w:r>
      <w:r w:rsidRPr="00B72E4A">
        <w:rPr>
          <w:lang w:val="en-US"/>
        </w:rPr>
        <w:t></w:t>
      </w:r>
      <w:r w:rsidRPr="00B72E4A">
        <w:rPr>
          <w:rFonts w:hint="eastAsia"/>
        </w:rPr>
        <w:t>фізичних</w:t>
      </w:r>
      <w:r w:rsidRPr="00B72E4A">
        <w:rPr>
          <w:lang w:val="en-US"/>
        </w:rPr>
        <w:t></w:t>
      </w:r>
      <w:r w:rsidRPr="00B72E4A">
        <w:rPr>
          <w:rFonts w:hint="eastAsia"/>
        </w:rPr>
        <w:t>страждань</w:t>
      </w:r>
      <w:r w:rsidRPr="00B72E4A">
        <w:rPr>
          <w:lang w:val="en-US"/>
        </w:rPr>
        <w:t></w:t>
      </w:r>
      <w:r w:rsidRPr="00B72E4A">
        <w:rPr>
          <w:lang w:val="en-US"/>
        </w:rPr>
        <w:t></w:t>
      </w:r>
      <w:r w:rsidRPr="00B72E4A">
        <w:rPr>
          <w:rFonts w:hint="eastAsia"/>
        </w:rPr>
        <w:t>або</w:t>
      </w:r>
      <w:r w:rsidRPr="00B72E4A">
        <w:rPr>
          <w:lang w:val="en-US"/>
        </w:rPr>
        <w:t></w:t>
      </w:r>
      <w:r w:rsidRPr="00B72E4A">
        <w:rPr>
          <w:rFonts w:hint="eastAsia"/>
        </w:rPr>
        <w:t>інших</w:t>
      </w:r>
    </w:p>
    <w:p w:rsidR="00B72E4A" w:rsidRPr="00B72E4A" w:rsidRDefault="00B72E4A" w:rsidP="00B72E4A">
      <w:r w:rsidRPr="00B72E4A">
        <w:rPr>
          <w:rFonts w:hint="eastAsia"/>
        </w:rPr>
        <w:t>негативних</w:t>
      </w:r>
      <w:r w:rsidRPr="00B72E4A">
        <w:rPr>
          <w:lang w:val="en-US"/>
        </w:rPr>
        <w:t></w:t>
      </w:r>
      <w:r w:rsidRPr="00B72E4A">
        <w:rPr>
          <w:rFonts w:hint="eastAsia"/>
        </w:rPr>
        <w:t>явищ</w:t>
      </w:r>
      <w:r w:rsidRPr="00B72E4A">
        <w:rPr>
          <w:lang w:val="en-US"/>
        </w:rPr>
        <w:t></w:t>
      </w:r>
      <w:r w:rsidRPr="00B72E4A">
        <w:rPr>
          <w:lang w:val="en-US"/>
        </w:rPr>
        <w:t></w:t>
      </w:r>
      <w:r w:rsidRPr="00B72E4A">
        <w:rPr>
          <w:rFonts w:hint="eastAsia"/>
        </w:rPr>
        <w:t>заподіяних</w:t>
      </w:r>
      <w:r w:rsidRPr="00B72E4A">
        <w:rPr>
          <w:lang w:val="en-US"/>
        </w:rPr>
        <w:t></w:t>
      </w:r>
      <w:r w:rsidRPr="00B72E4A">
        <w:rPr>
          <w:rFonts w:hint="eastAsia"/>
        </w:rPr>
        <w:t>фізичній</w:t>
      </w:r>
      <w:r w:rsidRPr="00B72E4A">
        <w:rPr>
          <w:lang w:val="en-US"/>
        </w:rPr>
        <w:t></w:t>
      </w:r>
      <w:r w:rsidRPr="00B72E4A">
        <w:rPr>
          <w:rFonts w:hint="eastAsia"/>
        </w:rPr>
        <w:t>чи</w:t>
      </w:r>
      <w:r w:rsidRPr="00B72E4A">
        <w:rPr>
          <w:lang w:val="en-US"/>
        </w:rPr>
        <w:t></w:t>
      </w:r>
      <w:r w:rsidRPr="00B72E4A">
        <w:rPr>
          <w:rFonts w:hint="eastAsia"/>
        </w:rPr>
        <w:t>юридичній</w:t>
      </w:r>
      <w:r w:rsidRPr="00B72E4A">
        <w:rPr>
          <w:lang w:val="en-US"/>
        </w:rPr>
        <w:t></w:t>
      </w:r>
      <w:r w:rsidRPr="00B72E4A">
        <w:rPr>
          <w:rFonts w:hint="eastAsia"/>
        </w:rPr>
        <w:t>особі</w:t>
      </w:r>
      <w:r w:rsidRPr="00B72E4A">
        <w:rPr>
          <w:lang w:val="en-US"/>
        </w:rPr>
        <w:t></w:t>
      </w:r>
      <w:r w:rsidRPr="00B72E4A">
        <w:rPr>
          <w:rFonts w:hint="eastAsia"/>
        </w:rPr>
        <w:t>незаконними</w:t>
      </w:r>
      <w:r w:rsidRPr="00B72E4A">
        <w:rPr>
          <w:lang w:val="en-US"/>
        </w:rPr>
        <w:t></w:t>
      </w:r>
      <w:r w:rsidRPr="00B72E4A">
        <w:rPr>
          <w:rFonts w:hint="eastAsia"/>
        </w:rPr>
        <w:t>діями</w:t>
      </w:r>
    </w:p>
    <w:p w:rsidR="00B72E4A" w:rsidRPr="00B72E4A" w:rsidRDefault="00B72E4A" w:rsidP="00B72E4A">
      <w:r w:rsidRPr="00B72E4A">
        <w:rPr>
          <w:rFonts w:hint="eastAsia"/>
        </w:rPr>
        <w:t>або</w:t>
      </w:r>
      <w:r w:rsidRPr="00B72E4A">
        <w:rPr>
          <w:lang w:val="en-US"/>
        </w:rPr>
        <w:t></w:t>
      </w:r>
      <w:r w:rsidRPr="00B72E4A">
        <w:rPr>
          <w:rFonts w:hint="eastAsia"/>
        </w:rPr>
        <w:t>бездіяльністю</w:t>
      </w:r>
      <w:r w:rsidRPr="00B72E4A">
        <w:rPr>
          <w:lang w:val="en-US"/>
        </w:rPr>
        <w:t></w:t>
      </w:r>
      <w:r w:rsidRPr="00B72E4A">
        <w:rPr>
          <w:rFonts w:hint="eastAsia"/>
        </w:rPr>
        <w:t>інших</w:t>
      </w:r>
      <w:r w:rsidRPr="00B72E4A">
        <w:rPr>
          <w:lang w:val="en-US"/>
        </w:rPr>
        <w:t></w:t>
      </w:r>
      <w:r w:rsidRPr="00B72E4A">
        <w:rPr>
          <w:rFonts w:hint="eastAsia"/>
        </w:rPr>
        <w:t>осіб</w:t>
      </w:r>
      <w:r w:rsidRPr="00B72E4A">
        <w:rPr>
          <w:lang w:val="en-US"/>
        </w:rPr>
        <w:t></w:t>
      </w:r>
      <w:r w:rsidRPr="00B72E4A">
        <w:rPr>
          <w:rFonts w:hint="eastAsia"/>
        </w:rPr>
        <w:t>та</w:t>
      </w:r>
      <w:r w:rsidRPr="00B72E4A">
        <w:rPr>
          <w:lang w:val="en-US"/>
        </w:rPr>
        <w:t></w:t>
      </w:r>
      <w:r w:rsidRPr="00B72E4A">
        <w:rPr>
          <w:rFonts w:hint="eastAsia"/>
        </w:rPr>
        <w:t>зміст</w:t>
      </w:r>
      <w:r w:rsidRPr="00B72E4A">
        <w:rPr>
          <w:lang w:val="en-US"/>
        </w:rPr>
        <w:t></w:t>
      </w:r>
      <w:r w:rsidRPr="00B72E4A">
        <w:rPr>
          <w:rFonts w:hint="eastAsia"/>
        </w:rPr>
        <w:t>встановлений</w:t>
      </w:r>
      <w:r w:rsidRPr="00B72E4A">
        <w:rPr>
          <w:lang w:val="en-US"/>
        </w:rPr>
        <w:t></w:t>
      </w:r>
      <w:r w:rsidRPr="00B72E4A">
        <w:rPr>
          <w:rFonts w:hint="eastAsia"/>
        </w:rPr>
        <w:t>п</w:t>
      </w:r>
      <w:r w:rsidRPr="00B72E4A">
        <w:rPr>
          <w:lang w:val="en-US"/>
        </w:rPr>
        <w:t></w:t>
      </w:r>
      <w:r w:rsidRPr="00B72E4A">
        <w:rPr>
          <w:lang w:val="en-US"/>
        </w:rPr>
        <w:t></w:t>
      </w:r>
      <w:r w:rsidRPr="00B72E4A">
        <w:rPr>
          <w:lang w:val="en-US"/>
        </w:rPr>
        <w:t></w:t>
      </w:r>
      <w:r w:rsidRPr="00B72E4A">
        <w:rPr>
          <w:rFonts w:hint="eastAsia"/>
        </w:rPr>
        <w:t>ст</w:t>
      </w:r>
      <w:r w:rsidRPr="00B72E4A">
        <w:rPr>
          <w:lang w:val="en-US"/>
        </w:rPr>
        <w:t></w:t>
      </w:r>
      <w:r w:rsidRPr="00B72E4A">
        <w:rPr>
          <w:lang w:val="en-US"/>
        </w:rPr>
        <w:t></w:t>
      </w:r>
      <w:r w:rsidRPr="00B72E4A">
        <w:rPr>
          <w:lang w:val="en-US"/>
        </w:rPr>
        <w:t></w:t>
      </w:r>
      <w:r w:rsidRPr="00B72E4A">
        <w:rPr>
          <w:lang w:val="en-US"/>
        </w:rPr>
        <w:t></w:t>
      </w:r>
      <w:r w:rsidRPr="00B72E4A">
        <w:rPr>
          <w:lang w:val="en-US"/>
        </w:rPr>
        <w:t></w:t>
      </w:r>
      <w:r w:rsidRPr="00B72E4A">
        <w:rPr>
          <w:rFonts w:hint="eastAsia"/>
        </w:rPr>
        <w:t>Цивільного</w:t>
      </w:r>
    </w:p>
    <w:p w:rsidR="00B72E4A" w:rsidRPr="00B72E4A" w:rsidRDefault="00B72E4A" w:rsidP="00B72E4A">
      <w:r w:rsidRPr="00B72E4A">
        <w:rPr>
          <w:rFonts w:hint="eastAsia"/>
        </w:rPr>
        <w:t>кодексу</w:t>
      </w:r>
      <w:r w:rsidRPr="00B72E4A">
        <w:rPr>
          <w:lang w:val="en-US"/>
        </w:rPr>
        <w:t></w:t>
      </w:r>
      <w:r w:rsidRPr="00B72E4A">
        <w:rPr>
          <w:rFonts w:hint="eastAsia"/>
        </w:rPr>
        <w:t>України</w:t>
      </w:r>
      <w:r w:rsidRPr="00B72E4A">
        <w:rPr>
          <w:lang w:val="en-US"/>
        </w:rPr>
        <w:t></w:t>
      </w:r>
      <w:r w:rsidRPr="00B72E4A">
        <w:rPr>
          <w:rFonts w:hint="eastAsia"/>
        </w:rPr>
        <w:t>дає</w:t>
      </w:r>
      <w:r w:rsidRPr="00B72E4A">
        <w:rPr>
          <w:lang w:val="en-US"/>
        </w:rPr>
        <w:t></w:t>
      </w:r>
      <w:r w:rsidRPr="00B72E4A">
        <w:rPr>
          <w:rFonts w:hint="eastAsia"/>
        </w:rPr>
        <w:t>підстави</w:t>
      </w:r>
      <w:r w:rsidRPr="00B72E4A">
        <w:rPr>
          <w:lang w:val="en-US"/>
        </w:rPr>
        <w:t></w:t>
      </w:r>
      <w:r w:rsidRPr="00B72E4A">
        <w:rPr>
          <w:rFonts w:hint="eastAsia"/>
        </w:rPr>
        <w:t>для</w:t>
      </w:r>
      <w:r w:rsidRPr="00B72E4A">
        <w:rPr>
          <w:lang w:val="en-US"/>
        </w:rPr>
        <w:t></w:t>
      </w:r>
      <w:r w:rsidRPr="00B72E4A">
        <w:rPr>
          <w:rFonts w:hint="eastAsia"/>
        </w:rPr>
        <w:t>висновку</w:t>
      </w:r>
      <w:r w:rsidRPr="00B72E4A">
        <w:rPr>
          <w:lang w:val="en-US"/>
        </w:rPr>
        <w:t></w:t>
      </w:r>
      <w:r w:rsidRPr="00B72E4A">
        <w:rPr>
          <w:rFonts w:hint="eastAsia"/>
        </w:rPr>
        <w:t>про</w:t>
      </w:r>
      <w:r w:rsidRPr="00B72E4A">
        <w:rPr>
          <w:lang w:val="en-US"/>
        </w:rPr>
        <w:t></w:t>
      </w:r>
      <w:r w:rsidRPr="00B72E4A">
        <w:rPr>
          <w:rFonts w:hint="eastAsia"/>
        </w:rPr>
        <w:t>те</w:t>
      </w:r>
      <w:r w:rsidRPr="00B72E4A">
        <w:rPr>
          <w:lang w:val="en-US"/>
        </w:rPr>
        <w:t></w:t>
      </w:r>
      <w:r w:rsidRPr="00B72E4A">
        <w:rPr>
          <w:lang w:val="en-US"/>
        </w:rPr>
        <w:t></w:t>
      </w:r>
      <w:r w:rsidRPr="00B72E4A">
        <w:rPr>
          <w:rFonts w:hint="eastAsia"/>
        </w:rPr>
        <w:t>що</w:t>
      </w:r>
      <w:r w:rsidRPr="00B72E4A">
        <w:rPr>
          <w:lang w:val="en-US"/>
        </w:rPr>
        <w:t></w:t>
      </w:r>
      <w:r w:rsidRPr="00B72E4A">
        <w:rPr>
          <w:rFonts w:hint="eastAsia"/>
        </w:rPr>
        <w:t>необхідно</w:t>
      </w:r>
      <w:r w:rsidRPr="00B72E4A">
        <w:rPr>
          <w:lang w:val="en-US"/>
        </w:rPr>
        <w:t></w:t>
      </w:r>
      <w:r w:rsidRPr="00B72E4A">
        <w:rPr>
          <w:rFonts w:hint="eastAsia"/>
        </w:rPr>
        <w:t>враховувати</w:t>
      </w:r>
    </w:p>
    <w:p w:rsidR="00B72E4A" w:rsidRPr="00B72E4A" w:rsidRDefault="00B72E4A" w:rsidP="00B72E4A">
      <w:r w:rsidRPr="00B72E4A">
        <w:rPr>
          <w:rFonts w:hint="eastAsia"/>
        </w:rPr>
        <w:t>особливий</w:t>
      </w:r>
      <w:r w:rsidRPr="00B72E4A">
        <w:rPr>
          <w:lang w:val="en-US"/>
        </w:rPr>
        <w:t></w:t>
      </w:r>
      <w:r w:rsidRPr="00B72E4A">
        <w:rPr>
          <w:rFonts w:hint="eastAsia"/>
        </w:rPr>
        <w:t>фідуціарний</w:t>
      </w:r>
      <w:r w:rsidRPr="00B72E4A">
        <w:rPr>
          <w:lang w:val="en-US"/>
        </w:rPr>
        <w:t></w:t>
      </w:r>
      <w:r w:rsidRPr="00B72E4A">
        <w:rPr>
          <w:rFonts w:hint="eastAsia"/>
        </w:rPr>
        <w:t>характер</w:t>
      </w:r>
      <w:r w:rsidRPr="00B72E4A">
        <w:rPr>
          <w:lang w:val="en-US"/>
        </w:rPr>
        <w:t></w:t>
      </w:r>
      <w:r w:rsidRPr="00B72E4A">
        <w:rPr>
          <w:rFonts w:hint="eastAsia"/>
        </w:rPr>
        <w:t>відносин</w:t>
      </w:r>
      <w:r w:rsidRPr="00B72E4A">
        <w:rPr>
          <w:lang w:val="en-US"/>
        </w:rPr>
        <w:t></w:t>
      </w:r>
      <w:r w:rsidRPr="00B72E4A">
        <w:rPr>
          <w:lang w:val="en-US"/>
        </w:rPr>
        <w:t></w:t>
      </w:r>
      <w:r w:rsidRPr="00B72E4A">
        <w:rPr>
          <w:rFonts w:hint="eastAsia"/>
        </w:rPr>
        <w:t>лікувальний</w:t>
      </w:r>
      <w:r w:rsidRPr="00B72E4A">
        <w:rPr>
          <w:lang w:val="en-US"/>
        </w:rPr>
        <w:t></w:t>
      </w:r>
      <w:r w:rsidRPr="00B72E4A">
        <w:rPr>
          <w:rFonts w:hint="eastAsia"/>
        </w:rPr>
        <w:t>заклад</w:t>
      </w:r>
      <w:r w:rsidRPr="00B72E4A">
        <w:rPr>
          <w:lang w:val="en-US"/>
        </w:rPr>
        <w:t></w:t>
      </w:r>
      <w:r w:rsidRPr="00B72E4A">
        <w:rPr>
          <w:lang w:val="en-US"/>
        </w:rPr>
        <w:t></w:t>
      </w:r>
      <w:r w:rsidRPr="00B72E4A">
        <w:rPr>
          <w:rFonts w:hint="eastAsia"/>
        </w:rPr>
        <w:t>лікар</w:t>
      </w:r>
      <w:r w:rsidRPr="00B72E4A">
        <w:rPr>
          <w:lang w:val="en-US"/>
        </w:rPr>
        <w:t></w:t>
      </w:r>
      <w:r w:rsidRPr="00B72E4A">
        <w:rPr>
          <w:lang w:val="en-US"/>
        </w:rPr>
        <w:t></w:t>
      </w:r>
    </w:p>
    <w:p w:rsidR="00B72E4A" w:rsidRPr="00B72E4A" w:rsidRDefault="00B72E4A" w:rsidP="00B72E4A">
      <w:r w:rsidRPr="00B72E4A">
        <w:rPr>
          <w:rFonts w:hint="eastAsia"/>
        </w:rPr>
        <w:t>пацієнт</w:t>
      </w:r>
      <w:r w:rsidRPr="00B72E4A">
        <w:rPr>
          <w:lang w:val="en-US"/>
        </w:rPr>
        <w:t></w:t>
      </w:r>
      <w:r w:rsidRPr="00B72E4A">
        <w:rPr>
          <w:lang w:val="en-US"/>
        </w:rPr>
        <w:t></w:t>
      </w:r>
      <w:r w:rsidRPr="00B72E4A">
        <w:rPr>
          <w:lang w:val="en-US"/>
        </w:rPr>
        <w:t></w:t>
      </w:r>
      <w:r w:rsidRPr="00B72E4A">
        <w:rPr>
          <w:rFonts w:hint="eastAsia"/>
        </w:rPr>
        <w:t>на</w:t>
      </w:r>
      <w:r w:rsidRPr="00B72E4A">
        <w:rPr>
          <w:lang w:val="en-US"/>
        </w:rPr>
        <w:t></w:t>
      </w:r>
      <w:r w:rsidRPr="00B72E4A">
        <w:rPr>
          <w:rFonts w:hint="eastAsia"/>
        </w:rPr>
        <w:t>рівні</w:t>
      </w:r>
      <w:r w:rsidRPr="00B72E4A">
        <w:rPr>
          <w:lang w:val="en-US"/>
        </w:rPr>
        <w:t></w:t>
      </w:r>
      <w:r w:rsidRPr="00B72E4A">
        <w:rPr>
          <w:rFonts w:hint="eastAsia"/>
        </w:rPr>
        <w:t>з</w:t>
      </w:r>
      <w:r w:rsidRPr="00B72E4A">
        <w:rPr>
          <w:lang w:val="en-US"/>
        </w:rPr>
        <w:t></w:t>
      </w:r>
      <w:r w:rsidRPr="00B72E4A">
        <w:rPr>
          <w:rFonts w:hint="eastAsia"/>
        </w:rPr>
        <w:t>відшкодування</w:t>
      </w:r>
      <w:r w:rsidRPr="00B72E4A">
        <w:rPr>
          <w:lang w:val="en-US"/>
        </w:rPr>
        <w:t></w:t>
      </w:r>
      <w:r w:rsidRPr="00B72E4A">
        <w:rPr>
          <w:rFonts w:hint="eastAsia"/>
        </w:rPr>
        <w:t>моральної</w:t>
      </w:r>
      <w:r w:rsidRPr="00B72E4A">
        <w:rPr>
          <w:lang w:val="en-US"/>
        </w:rPr>
        <w:t></w:t>
      </w:r>
      <w:r w:rsidRPr="00B72E4A">
        <w:rPr>
          <w:rFonts w:hint="eastAsia"/>
        </w:rPr>
        <w:t>шкоди</w:t>
      </w:r>
      <w:r w:rsidRPr="00B72E4A">
        <w:rPr>
          <w:lang w:val="en-US"/>
        </w:rPr>
        <w:t></w:t>
      </w:r>
      <w:r w:rsidRPr="00B72E4A">
        <w:rPr>
          <w:rFonts w:hint="eastAsia"/>
        </w:rPr>
        <w:t>грішми</w:t>
      </w:r>
      <w:r w:rsidRPr="00B72E4A">
        <w:rPr>
          <w:lang w:val="en-US"/>
        </w:rPr>
        <w:t></w:t>
      </w:r>
      <w:r w:rsidRPr="00B72E4A">
        <w:rPr>
          <w:rFonts w:hint="eastAsia"/>
        </w:rPr>
        <w:t>також</w:t>
      </w:r>
      <w:r w:rsidRPr="00B72E4A">
        <w:rPr>
          <w:lang w:val="en-US"/>
        </w:rPr>
        <w:t></w:t>
      </w:r>
      <w:r w:rsidRPr="00B72E4A">
        <w:rPr>
          <w:rFonts w:hint="eastAsia"/>
        </w:rPr>
        <w:t>має</w:t>
      </w:r>
      <w:r w:rsidRPr="00B72E4A">
        <w:rPr>
          <w:lang w:val="en-US"/>
        </w:rPr>
        <w:t></w:t>
      </w:r>
      <w:r w:rsidRPr="00B72E4A">
        <w:rPr>
          <w:rFonts w:hint="eastAsia"/>
        </w:rPr>
        <w:t>бути</w:t>
      </w:r>
    </w:p>
    <w:p w:rsidR="00B72E4A" w:rsidRPr="00B72E4A" w:rsidRDefault="00B72E4A" w:rsidP="00B72E4A">
      <w:r w:rsidRPr="00B72E4A">
        <w:rPr>
          <w:rFonts w:hint="eastAsia"/>
        </w:rPr>
        <w:t>принесення</w:t>
      </w:r>
      <w:r w:rsidRPr="00B72E4A">
        <w:rPr>
          <w:lang w:val="en-US"/>
        </w:rPr>
        <w:t></w:t>
      </w:r>
      <w:r w:rsidRPr="00B72E4A">
        <w:rPr>
          <w:rFonts w:hint="eastAsia"/>
        </w:rPr>
        <w:t>вибачень</w:t>
      </w:r>
      <w:r w:rsidRPr="00B72E4A">
        <w:rPr>
          <w:lang w:val="en-US"/>
        </w:rPr>
        <w:t></w:t>
      </w:r>
      <w:r w:rsidRPr="00B72E4A">
        <w:rPr>
          <w:rFonts w:hint="eastAsia"/>
        </w:rPr>
        <w:t>потерпілій</w:t>
      </w:r>
      <w:r w:rsidRPr="00B72E4A">
        <w:rPr>
          <w:lang w:val="en-US"/>
        </w:rPr>
        <w:t></w:t>
      </w:r>
      <w:r w:rsidRPr="00B72E4A">
        <w:rPr>
          <w:rFonts w:hint="eastAsia"/>
        </w:rPr>
        <w:t>стороні</w:t>
      </w:r>
      <w:r w:rsidRPr="00B72E4A">
        <w:rPr>
          <w:lang w:val="en-US"/>
        </w:rPr>
        <w:t></w:t>
      </w:r>
    </w:p>
    <w:p w:rsidR="00B72E4A" w:rsidRPr="00B72E4A" w:rsidRDefault="00B72E4A" w:rsidP="00B72E4A">
      <w:r w:rsidRPr="00B72E4A">
        <w:rPr>
          <w:lang w:val="en-US"/>
        </w:rPr>
        <w:t></w:t>
      </w:r>
      <w:r w:rsidRPr="00B72E4A">
        <w:rPr>
          <w:lang w:val="en-US"/>
        </w:rPr>
        <w:t></w:t>
      </w:r>
      <w:r w:rsidRPr="00B72E4A">
        <w:rPr>
          <w:lang w:val="en-US"/>
        </w:rPr>
        <w:t></w:t>
      </w:r>
      <w:r w:rsidRPr="00B72E4A">
        <w:rPr>
          <w:lang w:val="en-US"/>
        </w:rPr>
        <w:t></w:t>
      </w:r>
      <w:r w:rsidRPr="00B72E4A">
        <w:rPr>
          <w:rFonts w:hint="eastAsia"/>
        </w:rPr>
        <w:t>Аналіз</w:t>
      </w:r>
      <w:r w:rsidRPr="00B72E4A">
        <w:rPr>
          <w:lang w:val="en-US"/>
        </w:rPr>
        <w:t></w:t>
      </w:r>
      <w:r w:rsidRPr="00B72E4A">
        <w:rPr>
          <w:rFonts w:hint="eastAsia"/>
        </w:rPr>
        <w:t>практики</w:t>
      </w:r>
      <w:r w:rsidRPr="00B72E4A">
        <w:rPr>
          <w:lang w:val="en-US"/>
        </w:rPr>
        <w:t></w:t>
      </w:r>
      <w:r w:rsidRPr="00B72E4A">
        <w:rPr>
          <w:rFonts w:hint="eastAsia"/>
        </w:rPr>
        <w:t>укладених</w:t>
      </w:r>
      <w:r w:rsidRPr="00B72E4A">
        <w:rPr>
          <w:lang w:val="en-US"/>
        </w:rPr>
        <w:t></w:t>
      </w:r>
      <w:r w:rsidRPr="00B72E4A">
        <w:rPr>
          <w:rFonts w:hint="eastAsia"/>
        </w:rPr>
        <w:t>договорів</w:t>
      </w:r>
      <w:r w:rsidRPr="00B72E4A">
        <w:rPr>
          <w:lang w:val="en-US"/>
        </w:rPr>
        <w:t></w:t>
      </w:r>
      <w:r w:rsidRPr="00B72E4A">
        <w:rPr>
          <w:rFonts w:hint="eastAsia"/>
        </w:rPr>
        <w:t>дає</w:t>
      </w:r>
      <w:r w:rsidRPr="00B72E4A">
        <w:rPr>
          <w:lang w:val="en-US"/>
        </w:rPr>
        <w:t></w:t>
      </w:r>
      <w:r w:rsidRPr="00B72E4A">
        <w:rPr>
          <w:rFonts w:hint="eastAsia"/>
        </w:rPr>
        <w:t>підстави</w:t>
      </w:r>
      <w:r w:rsidRPr="00B72E4A">
        <w:rPr>
          <w:lang w:val="en-US"/>
        </w:rPr>
        <w:t></w:t>
      </w:r>
      <w:r w:rsidRPr="00B72E4A">
        <w:rPr>
          <w:rFonts w:hint="eastAsia"/>
        </w:rPr>
        <w:t>для</w:t>
      </w:r>
      <w:r w:rsidRPr="00B72E4A">
        <w:rPr>
          <w:lang w:val="en-US"/>
        </w:rPr>
        <w:t></w:t>
      </w:r>
      <w:r w:rsidRPr="00B72E4A">
        <w:rPr>
          <w:rFonts w:hint="eastAsia"/>
        </w:rPr>
        <w:t>висновку</w:t>
      </w:r>
      <w:r w:rsidRPr="00B72E4A">
        <w:rPr>
          <w:lang w:val="en-US"/>
        </w:rPr>
        <w:t></w:t>
      </w:r>
      <w:r w:rsidRPr="00B72E4A">
        <w:rPr>
          <w:lang w:val="en-US"/>
        </w:rPr>
        <w:t></w:t>
      </w:r>
      <w:r w:rsidRPr="00B72E4A">
        <w:rPr>
          <w:rFonts w:hint="eastAsia"/>
        </w:rPr>
        <w:t>що</w:t>
      </w:r>
    </w:p>
    <w:p w:rsidR="00B72E4A" w:rsidRPr="00B72E4A" w:rsidRDefault="00B72E4A" w:rsidP="00B72E4A">
      <w:r w:rsidRPr="00B72E4A">
        <w:rPr>
          <w:rFonts w:hint="eastAsia"/>
        </w:rPr>
        <w:t>до</w:t>
      </w:r>
      <w:r w:rsidRPr="00B72E4A">
        <w:rPr>
          <w:lang w:val="en-US"/>
        </w:rPr>
        <w:t></w:t>
      </w:r>
      <w:r w:rsidRPr="00B72E4A">
        <w:rPr>
          <w:rFonts w:hint="eastAsia"/>
        </w:rPr>
        <w:t>юридичних</w:t>
      </w:r>
      <w:r w:rsidRPr="00B72E4A">
        <w:rPr>
          <w:lang w:val="en-US"/>
        </w:rPr>
        <w:t></w:t>
      </w:r>
      <w:r w:rsidRPr="00B72E4A">
        <w:rPr>
          <w:rFonts w:hint="eastAsia"/>
        </w:rPr>
        <w:t>підстав</w:t>
      </w:r>
      <w:r w:rsidRPr="00B72E4A">
        <w:rPr>
          <w:lang w:val="en-US"/>
        </w:rPr>
        <w:t></w:t>
      </w:r>
      <w:r w:rsidRPr="00B72E4A">
        <w:rPr>
          <w:rFonts w:hint="eastAsia"/>
        </w:rPr>
        <w:t>притягнення</w:t>
      </w:r>
      <w:r w:rsidRPr="00B72E4A">
        <w:rPr>
          <w:lang w:val="en-US"/>
        </w:rPr>
        <w:t></w:t>
      </w:r>
      <w:r w:rsidRPr="00B72E4A">
        <w:rPr>
          <w:rFonts w:hint="eastAsia"/>
        </w:rPr>
        <w:t>до</w:t>
      </w:r>
      <w:r w:rsidRPr="00B72E4A">
        <w:rPr>
          <w:lang w:val="en-US"/>
        </w:rPr>
        <w:t></w:t>
      </w:r>
      <w:r w:rsidRPr="00B72E4A">
        <w:rPr>
          <w:rFonts w:hint="eastAsia"/>
        </w:rPr>
        <w:t>відповідальності</w:t>
      </w:r>
      <w:r w:rsidRPr="00B72E4A">
        <w:rPr>
          <w:lang w:val="en-US"/>
        </w:rPr>
        <w:t></w:t>
      </w:r>
      <w:r w:rsidRPr="00B72E4A">
        <w:rPr>
          <w:rFonts w:hint="eastAsia"/>
        </w:rPr>
        <w:t>пацієнта</w:t>
      </w:r>
      <w:r w:rsidRPr="00B72E4A">
        <w:rPr>
          <w:lang w:val="en-US"/>
        </w:rPr>
        <w:t></w:t>
      </w:r>
      <w:r w:rsidRPr="00B72E4A">
        <w:rPr>
          <w:rFonts w:hint="eastAsia"/>
        </w:rPr>
        <w:t>необхідно</w:t>
      </w:r>
    </w:p>
    <w:p w:rsidR="00B72E4A" w:rsidRPr="00B72E4A" w:rsidRDefault="00B72E4A" w:rsidP="00B72E4A">
      <w:r w:rsidRPr="00B72E4A">
        <w:rPr>
          <w:rFonts w:hint="eastAsia"/>
        </w:rPr>
        <w:t>відносити</w:t>
      </w:r>
      <w:r w:rsidRPr="00B72E4A">
        <w:rPr>
          <w:lang w:val="en-US"/>
        </w:rPr>
        <w:t></w:t>
      </w:r>
      <w:r w:rsidRPr="00B72E4A">
        <w:rPr>
          <w:rFonts w:hint="eastAsia"/>
        </w:rPr>
        <w:t>наступні</w:t>
      </w:r>
      <w:r w:rsidRPr="00B72E4A">
        <w:rPr>
          <w:lang w:val="en-US"/>
        </w:rPr>
        <w:t></w:t>
      </w:r>
      <w:r w:rsidRPr="00B72E4A">
        <w:rPr>
          <w:lang w:val="en-US"/>
        </w:rPr>
        <w:t></w:t>
      </w:r>
      <w:r w:rsidRPr="00B72E4A">
        <w:rPr>
          <w:rFonts w:hint="eastAsia"/>
        </w:rPr>
        <w:t>пацієнт</w:t>
      </w:r>
      <w:r w:rsidRPr="00B72E4A">
        <w:rPr>
          <w:lang w:val="en-US"/>
        </w:rPr>
        <w:t></w:t>
      </w:r>
      <w:r w:rsidRPr="00B72E4A">
        <w:rPr>
          <w:rFonts w:hint="eastAsia"/>
        </w:rPr>
        <w:t>не</w:t>
      </w:r>
      <w:r w:rsidRPr="00B72E4A">
        <w:rPr>
          <w:lang w:val="en-US"/>
        </w:rPr>
        <w:t></w:t>
      </w:r>
      <w:r w:rsidRPr="00B72E4A">
        <w:rPr>
          <w:rFonts w:hint="eastAsia"/>
        </w:rPr>
        <w:t>дотримується</w:t>
      </w:r>
      <w:r w:rsidRPr="00B72E4A">
        <w:rPr>
          <w:lang w:val="en-US"/>
        </w:rPr>
        <w:t></w:t>
      </w:r>
      <w:r w:rsidRPr="00B72E4A">
        <w:rPr>
          <w:rFonts w:hint="eastAsia"/>
        </w:rPr>
        <w:t>етичних</w:t>
      </w:r>
      <w:r w:rsidRPr="00B72E4A">
        <w:rPr>
          <w:lang w:val="en-US"/>
        </w:rPr>
        <w:t></w:t>
      </w:r>
      <w:r w:rsidRPr="00B72E4A">
        <w:rPr>
          <w:rFonts w:hint="eastAsia"/>
        </w:rPr>
        <w:t>норм</w:t>
      </w:r>
      <w:r w:rsidRPr="00B72E4A">
        <w:rPr>
          <w:lang w:val="en-US"/>
        </w:rPr>
        <w:t></w:t>
      </w:r>
      <w:r w:rsidRPr="00B72E4A">
        <w:rPr>
          <w:rFonts w:hint="eastAsia"/>
        </w:rPr>
        <w:t>поведінки</w:t>
      </w:r>
      <w:r w:rsidRPr="00B72E4A">
        <w:rPr>
          <w:lang w:val="en-US"/>
        </w:rPr>
        <w:t></w:t>
      </w:r>
      <w:r w:rsidRPr="00B72E4A">
        <w:rPr>
          <w:rFonts w:hint="eastAsia"/>
        </w:rPr>
        <w:t>при</w:t>
      </w:r>
    </w:p>
    <w:p w:rsidR="00B72E4A" w:rsidRPr="00B72E4A" w:rsidRDefault="00B72E4A" w:rsidP="00B72E4A">
      <w:r w:rsidRPr="00B72E4A">
        <w:rPr>
          <w:rFonts w:hint="eastAsia"/>
        </w:rPr>
        <w:t>знаходженні</w:t>
      </w:r>
      <w:r w:rsidRPr="00B72E4A">
        <w:rPr>
          <w:lang w:val="en-US"/>
        </w:rPr>
        <w:t></w:t>
      </w:r>
      <w:r w:rsidRPr="00B72E4A">
        <w:rPr>
          <w:rFonts w:hint="eastAsia"/>
        </w:rPr>
        <w:t>у</w:t>
      </w:r>
      <w:r w:rsidRPr="00B72E4A">
        <w:rPr>
          <w:lang w:val="en-US"/>
        </w:rPr>
        <w:t></w:t>
      </w:r>
      <w:r w:rsidRPr="00B72E4A">
        <w:rPr>
          <w:rFonts w:hint="eastAsia"/>
        </w:rPr>
        <w:t>медичному</w:t>
      </w:r>
      <w:r w:rsidRPr="00B72E4A">
        <w:rPr>
          <w:lang w:val="en-US"/>
        </w:rPr>
        <w:t></w:t>
      </w:r>
      <w:r w:rsidRPr="00B72E4A">
        <w:rPr>
          <w:rFonts w:hint="eastAsia"/>
        </w:rPr>
        <w:t>закладі</w:t>
      </w:r>
      <w:r w:rsidRPr="00B72E4A">
        <w:rPr>
          <w:lang w:val="en-US"/>
        </w:rPr>
        <w:t></w:t>
      </w:r>
      <w:r w:rsidRPr="00B72E4A">
        <w:rPr>
          <w:rFonts w:hint="eastAsia"/>
        </w:rPr>
        <w:t>та</w:t>
      </w:r>
      <w:r w:rsidRPr="00B72E4A">
        <w:rPr>
          <w:lang w:val="en-US"/>
        </w:rPr>
        <w:t></w:t>
      </w:r>
      <w:r w:rsidRPr="00B72E4A">
        <w:rPr>
          <w:rFonts w:hint="eastAsia"/>
        </w:rPr>
        <w:t>ображає</w:t>
      </w:r>
      <w:r w:rsidRPr="00B72E4A">
        <w:rPr>
          <w:lang w:val="en-US"/>
        </w:rPr>
        <w:t></w:t>
      </w:r>
      <w:r w:rsidRPr="00B72E4A">
        <w:rPr>
          <w:rFonts w:hint="eastAsia"/>
        </w:rPr>
        <w:t>медичний</w:t>
      </w:r>
      <w:r w:rsidRPr="00B72E4A">
        <w:rPr>
          <w:lang w:val="en-US"/>
        </w:rPr>
        <w:t></w:t>
      </w:r>
      <w:r w:rsidRPr="00B72E4A">
        <w:rPr>
          <w:rFonts w:hint="eastAsia"/>
        </w:rPr>
        <w:t>персонал</w:t>
      </w:r>
      <w:r w:rsidRPr="00B72E4A">
        <w:rPr>
          <w:lang w:val="en-US"/>
        </w:rPr>
        <w:t></w:t>
      </w:r>
      <w:r w:rsidRPr="00B72E4A">
        <w:rPr>
          <w:rFonts w:hint="eastAsia"/>
        </w:rPr>
        <w:t>та</w:t>
      </w:r>
      <w:r w:rsidRPr="00B72E4A">
        <w:rPr>
          <w:lang w:val="en-US"/>
        </w:rPr>
        <w:t></w:t>
      </w:r>
      <w:r w:rsidRPr="00B72E4A">
        <w:rPr>
          <w:rFonts w:hint="eastAsia"/>
        </w:rPr>
        <w:t>або</w:t>
      </w:r>
    </w:p>
    <w:p w:rsidR="00B72E4A" w:rsidRPr="00B72E4A" w:rsidRDefault="00B72E4A" w:rsidP="00B72E4A">
      <w:r w:rsidRPr="00B72E4A">
        <w:rPr>
          <w:rFonts w:hint="eastAsia"/>
        </w:rPr>
        <w:t>наносить</w:t>
      </w:r>
      <w:r w:rsidRPr="00B72E4A">
        <w:rPr>
          <w:lang w:val="en-US"/>
        </w:rPr>
        <w:t></w:t>
      </w:r>
      <w:r w:rsidRPr="00B72E4A">
        <w:rPr>
          <w:rFonts w:hint="eastAsia"/>
        </w:rPr>
        <w:t>йому</w:t>
      </w:r>
      <w:r w:rsidRPr="00B72E4A">
        <w:rPr>
          <w:lang w:val="en-US"/>
        </w:rPr>
        <w:t></w:t>
      </w:r>
      <w:r w:rsidRPr="00B72E4A">
        <w:rPr>
          <w:rFonts w:hint="eastAsia"/>
        </w:rPr>
        <w:t>тілесні</w:t>
      </w:r>
      <w:r w:rsidRPr="00B72E4A">
        <w:rPr>
          <w:lang w:val="en-US"/>
        </w:rPr>
        <w:t></w:t>
      </w:r>
      <w:r w:rsidRPr="00B72E4A">
        <w:rPr>
          <w:rFonts w:hint="eastAsia"/>
        </w:rPr>
        <w:t>ушкодження</w:t>
      </w:r>
      <w:r w:rsidRPr="00B72E4A">
        <w:rPr>
          <w:lang w:val="en-US"/>
        </w:rPr>
        <w:t></w:t>
      </w:r>
      <w:r w:rsidRPr="00B72E4A">
        <w:rPr>
          <w:lang w:val="en-US"/>
        </w:rPr>
        <w:t></w:t>
      </w:r>
      <w:r w:rsidRPr="00B72E4A">
        <w:rPr>
          <w:rFonts w:hint="eastAsia"/>
        </w:rPr>
        <w:t>пацієнт</w:t>
      </w:r>
      <w:r w:rsidRPr="00B72E4A">
        <w:rPr>
          <w:lang w:val="en-US"/>
        </w:rPr>
        <w:t></w:t>
      </w:r>
      <w:r w:rsidRPr="00B72E4A">
        <w:rPr>
          <w:rFonts w:hint="eastAsia"/>
        </w:rPr>
        <w:t>порушує</w:t>
      </w:r>
      <w:r w:rsidRPr="00B72E4A">
        <w:rPr>
          <w:lang w:val="en-US"/>
        </w:rPr>
        <w:t></w:t>
      </w:r>
      <w:r w:rsidRPr="00B72E4A">
        <w:rPr>
          <w:rFonts w:hint="eastAsia"/>
        </w:rPr>
        <w:t>право</w:t>
      </w:r>
      <w:r w:rsidRPr="00B72E4A">
        <w:rPr>
          <w:lang w:val="en-US"/>
        </w:rPr>
        <w:t></w:t>
      </w:r>
      <w:r w:rsidRPr="00B72E4A">
        <w:rPr>
          <w:rFonts w:hint="eastAsia"/>
        </w:rPr>
        <w:t>інших</w:t>
      </w:r>
      <w:r w:rsidRPr="00B72E4A">
        <w:rPr>
          <w:lang w:val="en-US"/>
        </w:rPr>
        <w:t></w:t>
      </w:r>
      <w:r w:rsidRPr="00B72E4A">
        <w:rPr>
          <w:rFonts w:hint="eastAsia"/>
        </w:rPr>
        <w:t>пацієнтів</w:t>
      </w:r>
      <w:r w:rsidRPr="00B72E4A">
        <w:rPr>
          <w:lang w:val="en-US"/>
        </w:rPr>
        <w:t></w:t>
      </w:r>
      <w:r w:rsidRPr="00B72E4A">
        <w:rPr>
          <w:rFonts w:hint="eastAsia"/>
        </w:rPr>
        <w:t>на</w:t>
      </w:r>
    </w:p>
    <w:p w:rsidR="00B72E4A" w:rsidRPr="00B72E4A" w:rsidRDefault="00B72E4A" w:rsidP="00B72E4A">
      <w:r w:rsidRPr="00B72E4A">
        <w:rPr>
          <w:rFonts w:hint="eastAsia"/>
        </w:rPr>
        <w:t>якісну</w:t>
      </w:r>
      <w:r w:rsidRPr="00B72E4A">
        <w:rPr>
          <w:lang w:val="en-US"/>
        </w:rPr>
        <w:t></w:t>
      </w:r>
      <w:r w:rsidRPr="00B72E4A">
        <w:rPr>
          <w:rFonts w:hint="eastAsia"/>
        </w:rPr>
        <w:t>медичну</w:t>
      </w:r>
      <w:r w:rsidRPr="00B72E4A">
        <w:rPr>
          <w:lang w:val="en-US"/>
        </w:rPr>
        <w:t></w:t>
      </w:r>
      <w:r w:rsidRPr="00B72E4A">
        <w:rPr>
          <w:rFonts w:hint="eastAsia"/>
        </w:rPr>
        <w:t>допомогу</w:t>
      </w:r>
      <w:r w:rsidRPr="00B72E4A">
        <w:rPr>
          <w:lang w:val="en-US"/>
        </w:rPr>
        <w:t></w:t>
      </w:r>
      <w:r w:rsidRPr="00B72E4A">
        <w:rPr>
          <w:lang w:val="en-US"/>
        </w:rPr>
        <w:t></w:t>
      </w:r>
      <w:r w:rsidRPr="00B72E4A">
        <w:rPr>
          <w:rFonts w:hint="eastAsia"/>
        </w:rPr>
        <w:t>нанесення</w:t>
      </w:r>
      <w:r w:rsidRPr="00B72E4A">
        <w:rPr>
          <w:lang w:val="en-US"/>
        </w:rPr>
        <w:t></w:t>
      </w:r>
      <w:r w:rsidRPr="00B72E4A">
        <w:rPr>
          <w:rFonts w:hint="eastAsia"/>
        </w:rPr>
        <w:t>шкоди</w:t>
      </w:r>
      <w:r w:rsidRPr="00B72E4A">
        <w:rPr>
          <w:lang w:val="en-US"/>
        </w:rPr>
        <w:t></w:t>
      </w:r>
      <w:r w:rsidRPr="00B72E4A">
        <w:rPr>
          <w:rFonts w:hint="eastAsia"/>
        </w:rPr>
        <w:t>діловій</w:t>
      </w:r>
      <w:r w:rsidRPr="00B72E4A">
        <w:rPr>
          <w:lang w:val="en-US"/>
        </w:rPr>
        <w:t></w:t>
      </w:r>
      <w:r w:rsidRPr="00B72E4A">
        <w:rPr>
          <w:rFonts w:hint="eastAsia"/>
        </w:rPr>
        <w:t>репутації</w:t>
      </w:r>
      <w:r w:rsidRPr="00B72E4A">
        <w:rPr>
          <w:lang w:val="en-US"/>
        </w:rPr>
        <w:t></w:t>
      </w:r>
      <w:r w:rsidRPr="00B72E4A">
        <w:rPr>
          <w:rFonts w:hint="eastAsia"/>
        </w:rPr>
        <w:t>медичного</w:t>
      </w:r>
    </w:p>
    <w:p w:rsidR="00B72E4A" w:rsidRPr="00B72E4A" w:rsidRDefault="00B72E4A" w:rsidP="00B72E4A">
      <w:r w:rsidRPr="00B72E4A">
        <w:rPr>
          <w:rFonts w:hint="eastAsia"/>
        </w:rPr>
        <w:t>закладу</w:t>
      </w:r>
      <w:r w:rsidRPr="00B72E4A">
        <w:rPr>
          <w:lang w:val="en-US"/>
        </w:rPr>
        <w:t></w:t>
      </w:r>
      <w:r w:rsidRPr="00B72E4A">
        <w:rPr>
          <w:rFonts w:hint="eastAsia"/>
        </w:rPr>
        <w:t>шляхом</w:t>
      </w:r>
      <w:r w:rsidRPr="00B72E4A">
        <w:rPr>
          <w:lang w:val="en-US"/>
        </w:rPr>
        <w:t></w:t>
      </w:r>
      <w:r w:rsidRPr="00B72E4A">
        <w:rPr>
          <w:rFonts w:hint="eastAsia"/>
        </w:rPr>
        <w:t>безпідставних</w:t>
      </w:r>
      <w:r w:rsidRPr="00B72E4A">
        <w:rPr>
          <w:lang w:val="en-US"/>
        </w:rPr>
        <w:t></w:t>
      </w:r>
      <w:r w:rsidRPr="00B72E4A">
        <w:rPr>
          <w:rFonts w:hint="eastAsia"/>
        </w:rPr>
        <w:t>скарг</w:t>
      </w:r>
      <w:r w:rsidRPr="00B72E4A">
        <w:rPr>
          <w:lang w:val="en-US"/>
        </w:rPr>
        <w:t></w:t>
      </w:r>
      <w:r w:rsidRPr="00B72E4A">
        <w:rPr>
          <w:rFonts w:hint="eastAsia"/>
        </w:rPr>
        <w:t>пацієнта</w:t>
      </w:r>
      <w:r w:rsidRPr="00B72E4A">
        <w:rPr>
          <w:lang w:val="en-US"/>
        </w:rPr>
        <w:t></w:t>
      </w:r>
      <w:r w:rsidRPr="00B72E4A">
        <w:rPr>
          <w:lang w:val="en-US"/>
        </w:rPr>
        <w:t></w:t>
      </w:r>
      <w:r w:rsidRPr="00B72E4A">
        <w:rPr>
          <w:rFonts w:hint="eastAsia"/>
        </w:rPr>
        <w:t>звернення</w:t>
      </w:r>
      <w:r w:rsidRPr="00B72E4A">
        <w:rPr>
          <w:lang w:val="en-US"/>
        </w:rPr>
        <w:t></w:t>
      </w:r>
      <w:r w:rsidRPr="00B72E4A">
        <w:rPr>
          <w:rFonts w:hint="eastAsia"/>
        </w:rPr>
        <w:t>до</w:t>
      </w:r>
      <w:r w:rsidRPr="00B72E4A">
        <w:rPr>
          <w:lang w:val="en-US"/>
        </w:rPr>
        <w:t></w:t>
      </w:r>
      <w:r w:rsidRPr="00B72E4A">
        <w:rPr>
          <w:rFonts w:hint="eastAsia"/>
        </w:rPr>
        <w:t>засобів</w:t>
      </w:r>
      <w:r w:rsidRPr="00B72E4A">
        <w:rPr>
          <w:lang w:val="en-US"/>
        </w:rPr>
        <w:t></w:t>
      </w:r>
      <w:r w:rsidRPr="00B72E4A">
        <w:rPr>
          <w:rFonts w:hint="eastAsia"/>
        </w:rPr>
        <w:t>масової</w:t>
      </w:r>
    </w:p>
    <w:p w:rsidR="00B72E4A" w:rsidRPr="00B72E4A" w:rsidRDefault="00B72E4A" w:rsidP="00B72E4A">
      <w:r w:rsidRPr="00B72E4A">
        <w:rPr>
          <w:rFonts w:hint="eastAsia"/>
        </w:rPr>
        <w:t>інформації</w:t>
      </w:r>
      <w:r w:rsidRPr="00B72E4A">
        <w:rPr>
          <w:lang w:val="en-US"/>
        </w:rPr>
        <w:t></w:t>
      </w:r>
      <w:r w:rsidRPr="00B72E4A">
        <w:rPr>
          <w:rFonts w:hint="eastAsia"/>
        </w:rPr>
        <w:t>з</w:t>
      </w:r>
      <w:r w:rsidRPr="00B72E4A">
        <w:rPr>
          <w:lang w:val="en-US"/>
        </w:rPr>
        <w:t></w:t>
      </w:r>
      <w:r w:rsidRPr="00B72E4A">
        <w:rPr>
          <w:rFonts w:hint="eastAsia"/>
        </w:rPr>
        <w:t>оприлюдненням</w:t>
      </w:r>
      <w:r w:rsidRPr="00B72E4A">
        <w:rPr>
          <w:lang w:val="en-US"/>
        </w:rPr>
        <w:t></w:t>
      </w:r>
      <w:r w:rsidRPr="00B72E4A">
        <w:rPr>
          <w:rFonts w:hint="eastAsia"/>
        </w:rPr>
        <w:t>такої</w:t>
      </w:r>
      <w:r w:rsidRPr="00B72E4A">
        <w:rPr>
          <w:lang w:val="en-US"/>
        </w:rPr>
        <w:t></w:t>
      </w:r>
      <w:r w:rsidRPr="00B72E4A">
        <w:rPr>
          <w:rFonts w:hint="eastAsia"/>
        </w:rPr>
        <w:t>скарги</w:t>
      </w:r>
      <w:r w:rsidRPr="00B72E4A">
        <w:rPr>
          <w:lang w:val="en-US"/>
        </w:rPr>
        <w:t></w:t>
      </w:r>
      <w:r w:rsidRPr="00B72E4A">
        <w:rPr>
          <w:lang w:val="en-US"/>
        </w:rPr>
        <w:t></w:t>
      </w:r>
      <w:r w:rsidRPr="00B72E4A">
        <w:rPr>
          <w:rFonts w:hint="eastAsia"/>
        </w:rPr>
        <w:t>пошкодження</w:t>
      </w:r>
      <w:r w:rsidRPr="00B72E4A">
        <w:rPr>
          <w:lang w:val="en-US"/>
        </w:rPr>
        <w:t></w:t>
      </w:r>
      <w:r w:rsidRPr="00B72E4A">
        <w:rPr>
          <w:rFonts w:hint="eastAsia"/>
        </w:rPr>
        <w:t>або</w:t>
      </w:r>
      <w:r w:rsidRPr="00B72E4A">
        <w:rPr>
          <w:lang w:val="en-US"/>
        </w:rPr>
        <w:t></w:t>
      </w:r>
      <w:r w:rsidRPr="00B72E4A">
        <w:rPr>
          <w:rFonts w:hint="eastAsia"/>
        </w:rPr>
        <w:t>знищення</w:t>
      </w:r>
    </w:p>
    <w:p w:rsidR="00B72E4A" w:rsidRPr="00B72E4A" w:rsidRDefault="00B72E4A" w:rsidP="00B72E4A">
      <w:r w:rsidRPr="00B72E4A">
        <w:rPr>
          <w:rFonts w:hint="eastAsia"/>
        </w:rPr>
        <w:t>матеріально</w:t>
      </w:r>
      <w:r w:rsidRPr="00B72E4A">
        <w:rPr>
          <w:lang w:val="en-US"/>
        </w:rPr>
        <w:t></w:t>
      </w:r>
      <w:r w:rsidRPr="00B72E4A">
        <w:rPr>
          <w:rFonts w:hint="eastAsia"/>
        </w:rPr>
        <w:t>технічного</w:t>
      </w:r>
      <w:r w:rsidRPr="00B72E4A">
        <w:rPr>
          <w:lang w:val="en-US"/>
        </w:rPr>
        <w:t></w:t>
      </w:r>
      <w:r w:rsidRPr="00B72E4A">
        <w:rPr>
          <w:rFonts w:hint="eastAsia"/>
        </w:rPr>
        <w:t>устаткування</w:t>
      </w:r>
      <w:r w:rsidRPr="00B72E4A">
        <w:rPr>
          <w:lang w:val="en-US"/>
        </w:rPr>
        <w:t></w:t>
      </w:r>
      <w:r w:rsidRPr="00B72E4A">
        <w:rPr>
          <w:rFonts w:hint="eastAsia"/>
        </w:rPr>
        <w:t>лікувальної</w:t>
      </w:r>
      <w:r w:rsidRPr="00B72E4A">
        <w:rPr>
          <w:lang w:val="en-US"/>
        </w:rPr>
        <w:t></w:t>
      </w:r>
      <w:r w:rsidRPr="00B72E4A">
        <w:rPr>
          <w:rFonts w:hint="eastAsia"/>
        </w:rPr>
        <w:t>установи</w:t>
      </w:r>
      <w:r w:rsidRPr="00B72E4A">
        <w:rPr>
          <w:lang w:val="en-US"/>
        </w:rPr>
        <w:t></w:t>
      </w:r>
      <w:r w:rsidRPr="00B72E4A">
        <w:rPr>
          <w:lang w:val="en-US"/>
        </w:rPr>
        <w:t></w:t>
      </w:r>
      <w:r w:rsidRPr="00B72E4A">
        <w:rPr>
          <w:rFonts w:hint="eastAsia"/>
        </w:rPr>
        <w:t>порушення</w:t>
      </w:r>
      <w:r w:rsidRPr="00B72E4A">
        <w:rPr>
          <w:lang w:val="en-US"/>
        </w:rPr>
        <w:t></w:t>
      </w:r>
      <w:r w:rsidRPr="00B72E4A">
        <w:rPr>
          <w:rFonts w:hint="eastAsia"/>
        </w:rPr>
        <w:t>строків</w:t>
      </w:r>
    </w:p>
    <w:p w:rsidR="00B72E4A" w:rsidRPr="00B72E4A" w:rsidRDefault="00B72E4A" w:rsidP="00B72E4A">
      <w:pPr>
        <w:rPr>
          <w:lang w:val="en-US"/>
        </w:rPr>
      </w:pPr>
      <w:r w:rsidRPr="00B72E4A">
        <w:rPr>
          <w:rFonts w:hint="eastAsia"/>
          <w:lang w:val="en-US"/>
        </w:rPr>
        <w:t>та</w:t>
      </w:r>
      <w:r w:rsidRPr="00B72E4A">
        <w:rPr>
          <w:lang w:val="en-US"/>
        </w:rPr>
        <w:t></w:t>
      </w:r>
      <w:r w:rsidRPr="00B72E4A">
        <w:rPr>
          <w:rFonts w:hint="eastAsia"/>
          <w:lang w:val="en-US"/>
        </w:rPr>
        <w:t>або</w:t>
      </w:r>
      <w:r w:rsidRPr="00B72E4A">
        <w:rPr>
          <w:lang w:val="en-US"/>
        </w:rPr>
        <w:t></w:t>
      </w:r>
      <w:r w:rsidRPr="00B72E4A">
        <w:rPr>
          <w:rFonts w:hint="eastAsia"/>
          <w:lang w:val="en-US"/>
        </w:rPr>
        <w:t>порядку</w:t>
      </w:r>
      <w:r w:rsidRPr="00B72E4A">
        <w:rPr>
          <w:lang w:val="en-US"/>
        </w:rPr>
        <w:t></w:t>
      </w:r>
      <w:r w:rsidRPr="00B72E4A">
        <w:rPr>
          <w:rFonts w:hint="eastAsia"/>
          <w:lang w:val="en-US"/>
        </w:rPr>
        <w:t>розрахунку</w:t>
      </w:r>
      <w:r w:rsidRPr="00B72E4A">
        <w:rPr>
          <w:lang w:val="en-US"/>
        </w:rPr>
        <w:t></w:t>
      </w:r>
      <w:r w:rsidRPr="00B72E4A">
        <w:rPr>
          <w:rFonts w:hint="eastAsia"/>
          <w:lang w:val="en-US"/>
        </w:rPr>
        <w:t>за</w:t>
      </w:r>
      <w:r w:rsidRPr="00B72E4A">
        <w:rPr>
          <w:lang w:val="en-US"/>
        </w:rPr>
        <w:t></w:t>
      </w:r>
      <w:r w:rsidRPr="00B72E4A">
        <w:rPr>
          <w:rFonts w:hint="eastAsia"/>
          <w:lang w:val="en-US"/>
        </w:rPr>
        <w:t>надані</w:t>
      </w:r>
      <w:r w:rsidRPr="00B72E4A">
        <w:rPr>
          <w:lang w:val="en-US"/>
        </w:rPr>
        <w:t></w:t>
      </w:r>
      <w:r w:rsidRPr="00B72E4A">
        <w:rPr>
          <w:rFonts w:hint="eastAsia"/>
          <w:lang w:val="en-US"/>
        </w:rPr>
        <w:t>медичні</w:t>
      </w:r>
      <w:r w:rsidRPr="00B72E4A">
        <w:rPr>
          <w:lang w:val="en-US"/>
        </w:rPr>
        <w:t></w:t>
      </w:r>
      <w:r w:rsidRPr="00B72E4A">
        <w:rPr>
          <w:rFonts w:hint="eastAsia"/>
          <w:lang w:val="en-US"/>
        </w:rPr>
        <w:t>послуги</w:t>
      </w:r>
      <w:r w:rsidRPr="00B72E4A">
        <w:rPr>
          <w:lang w:val="en-US"/>
        </w:rPr>
        <w:t></w:t>
      </w:r>
    </w:p>
    <w:sectPr w:rsidR="00B72E4A" w:rsidRPr="00B72E4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B72E4A" w:rsidRPr="00B72E4A">
                    <w:rPr>
                      <w:rStyle w:val="afffff9"/>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36405F-0C09-49E2-BDAE-86EDCE3C4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10</Pages>
  <Words>1788</Words>
  <Characters>10196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53</cp:revision>
  <cp:lastPrinted>2009-02-06T05:36:00Z</cp:lastPrinted>
  <dcterms:created xsi:type="dcterms:W3CDTF">2021-09-23T11:47:00Z</dcterms:created>
  <dcterms:modified xsi:type="dcterms:W3CDTF">2021-09-23T19:38:00Z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