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B1205" w:rsidRDefault="005B1205" w:rsidP="005B1205">
      <w:r w:rsidRPr="002A6EEE">
        <w:rPr>
          <w:rFonts w:ascii="Times New Roman" w:eastAsia="Calibri" w:hAnsi="Times New Roman" w:cs="Times New Roman"/>
          <w:b/>
          <w:sz w:val="24"/>
          <w:szCs w:val="24"/>
        </w:rPr>
        <w:t>Оганесян Віржінія Такворівна</w:t>
      </w:r>
      <w:r w:rsidRPr="002A6EEE">
        <w:rPr>
          <w:rFonts w:ascii="Times New Roman" w:eastAsia="Calibri" w:hAnsi="Times New Roman" w:cs="Times New Roman"/>
          <w:sz w:val="24"/>
          <w:szCs w:val="24"/>
        </w:rPr>
        <w:t>, молодший науковий співробітник НДІ Фундаментальних та прикладних досліджень «</w:t>
      </w:r>
      <w:r w:rsidRPr="002A6EEE">
        <w:rPr>
          <w:rFonts w:ascii="Times New Roman" w:eastAsia="Times New Roman" w:hAnsi="Times New Roman" w:cs="Times New Roman"/>
          <w:sz w:val="24"/>
          <w:szCs w:val="24"/>
        </w:rPr>
        <w:t>Одеський національний морський університет»</w:t>
      </w:r>
      <w:r w:rsidRPr="002A6EEE">
        <w:rPr>
          <w:rFonts w:ascii="Times New Roman" w:eastAsia="Calibri" w:hAnsi="Times New Roman" w:cs="Times New Roman"/>
          <w:sz w:val="24"/>
          <w:szCs w:val="24"/>
        </w:rPr>
        <w:t xml:space="preserve">. Назва дисертації: «Підвищення несучої здатності анкерних опор воднотранспортних споруд типу «больверк». Шифр та назва спеціальності </w:t>
      </w:r>
      <w:r w:rsidRPr="002A6EEE">
        <w:rPr>
          <w:rFonts w:ascii="Times New Roman" w:eastAsia="Calibri" w:hAnsi="Times New Roman" w:cs="Times New Roman"/>
          <w:sz w:val="24"/>
          <w:szCs w:val="24"/>
          <w:lang w:eastAsia="ru-RU"/>
        </w:rPr>
        <w:t xml:space="preserve">– 05.22.20 – Експлуатація та ремонт засобів транспорту. Спецрада </w:t>
      </w:r>
      <w:r w:rsidRPr="002A6EEE">
        <w:rPr>
          <w:rFonts w:ascii="Times New Roman" w:eastAsia="Calibri" w:hAnsi="Times New Roman" w:cs="Times New Roman"/>
          <w:sz w:val="24"/>
          <w:szCs w:val="24"/>
        </w:rPr>
        <w:t>Д 41.060.01 Одеського національного морського університету</w:t>
      </w:r>
    </w:p>
    <w:sectPr w:rsidR="001136ED" w:rsidRPr="005B12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5B1205" w:rsidRPr="005B12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4324D-5C88-4727-A6F0-F4566A3F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2021-01-12T18:43:00Z</dcterms:created>
  <dcterms:modified xsi:type="dcterms:W3CDTF">2021-01-16T12:48:00Z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