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6892C" w14:textId="776D4B92" w:rsidR="00E52BD1" w:rsidRDefault="003F62D1" w:rsidP="003F62D1">
      <w:pPr>
        <w:rPr>
          <w:lang w:val="en-US"/>
        </w:rPr>
      </w:pPr>
      <w:r w:rsidRPr="003F62D1">
        <w:rPr>
          <w:rFonts w:hint="eastAsia"/>
        </w:rPr>
        <w:t>Оптимизация</w:t>
      </w:r>
      <w:r w:rsidRPr="003F62D1">
        <w:t xml:space="preserve"> </w:t>
      </w:r>
      <w:r w:rsidRPr="003F62D1">
        <w:rPr>
          <w:rFonts w:hint="eastAsia"/>
        </w:rPr>
        <w:t>комплексного</w:t>
      </w:r>
      <w:r w:rsidRPr="003F62D1">
        <w:t xml:space="preserve"> </w:t>
      </w:r>
      <w:r w:rsidRPr="003F62D1">
        <w:rPr>
          <w:rFonts w:hint="eastAsia"/>
        </w:rPr>
        <w:t>лечения</w:t>
      </w:r>
      <w:r w:rsidRPr="003F62D1">
        <w:t xml:space="preserve"> </w:t>
      </w:r>
      <w:r w:rsidRPr="003F62D1">
        <w:rPr>
          <w:rFonts w:hint="eastAsia"/>
        </w:rPr>
        <w:t>хронического</w:t>
      </w:r>
      <w:r w:rsidRPr="003F62D1">
        <w:t xml:space="preserve"> </w:t>
      </w:r>
      <w:r w:rsidRPr="003F62D1">
        <w:rPr>
          <w:rFonts w:hint="eastAsia"/>
        </w:rPr>
        <w:t>аникального</w:t>
      </w:r>
      <w:r w:rsidRPr="003F62D1">
        <w:t xml:space="preserve"> </w:t>
      </w:r>
      <w:r w:rsidRPr="003F62D1">
        <w:rPr>
          <w:rFonts w:hint="eastAsia"/>
        </w:rPr>
        <w:t>периодонтита</w:t>
      </w:r>
      <w:r w:rsidRPr="003F62D1">
        <w:t xml:space="preserve"> </w:t>
      </w:r>
      <w:r w:rsidRPr="003F62D1">
        <w:rPr>
          <w:rFonts w:hint="eastAsia"/>
        </w:rPr>
        <w:t>зубов</w:t>
      </w:r>
      <w:r>
        <w:rPr>
          <w:lang w:val="en-US"/>
        </w:rPr>
        <w:t xml:space="preserve"> </w:t>
      </w:r>
      <w:r w:rsidRPr="003F62D1">
        <w:rPr>
          <w:rFonts w:hint="eastAsia"/>
          <w:lang w:val="en-US"/>
        </w:rPr>
        <w:t>Когина</w:t>
      </w:r>
      <w:r w:rsidRPr="003F62D1">
        <w:rPr>
          <w:lang w:val="en-US"/>
        </w:rPr>
        <w:t xml:space="preserve">, </w:t>
      </w:r>
      <w:r w:rsidRPr="003F62D1">
        <w:rPr>
          <w:rFonts w:hint="eastAsia"/>
          <w:lang w:val="en-US"/>
        </w:rPr>
        <w:t>Эльвира</w:t>
      </w:r>
      <w:r w:rsidRPr="003F62D1">
        <w:rPr>
          <w:lang w:val="en-US"/>
        </w:rPr>
        <w:t xml:space="preserve"> </w:t>
      </w:r>
      <w:r w:rsidRPr="003F62D1">
        <w:rPr>
          <w:rFonts w:hint="eastAsia"/>
          <w:lang w:val="en-US"/>
        </w:rPr>
        <w:t>Наилевна</w:t>
      </w:r>
    </w:p>
    <w:p w14:paraId="7F564D56" w14:textId="77777777" w:rsidR="003F62D1" w:rsidRDefault="003F62D1" w:rsidP="003F62D1">
      <w:r>
        <w:rPr>
          <w:rFonts w:hint="eastAsia"/>
        </w:rPr>
        <w:t>ОГЛАВЛЕНИЕ</w:t>
      </w:r>
      <w:r>
        <w:t xml:space="preserve"> </w:t>
      </w:r>
      <w:r>
        <w:rPr>
          <w:rFonts w:hint="eastAsia"/>
        </w:rPr>
        <w:t>ДИССЕРТАЦИИ</w:t>
      </w:r>
    </w:p>
    <w:p w14:paraId="2CE1DC99" w14:textId="77777777" w:rsidR="003F62D1" w:rsidRDefault="003F62D1" w:rsidP="003F62D1">
      <w:r>
        <w:rPr>
          <w:rFonts w:hint="eastAsia"/>
        </w:rPr>
        <w:t>кандидат</w:t>
      </w:r>
      <w:r>
        <w:t xml:space="preserve"> </w:t>
      </w:r>
      <w:r>
        <w:rPr>
          <w:rFonts w:hint="eastAsia"/>
        </w:rPr>
        <w:t>наук</w:t>
      </w:r>
      <w:r>
        <w:t xml:space="preserve"> </w:t>
      </w:r>
      <w:r>
        <w:rPr>
          <w:rFonts w:hint="eastAsia"/>
        </w:rPr>
        <w:t>Когина</w:t>
      </w:r>
      <w:r>
        <w:t xml:space="preserve">, </w:t>
      </w:r>
      <w:r>
        <w:rPr>
          <w:rFonts w:hint="eastAsia"/>
        </w:rPr>
        <w:t>Эльвира</w:t>
      </w:r>
      <w:r>
        <w:t xml:space="preserve"> </w:t>
      </w:r>
      <w:r>
        <w:rPr>
          <w:rFonts w:hint="eastAsia"/>
        </w:rPr>
        <w:t>Наилевна</w:t>
      </w:r>
    </w:p>
    <w:p w14:paraId="6FD892E6" w14:textId="77777777" w:rsidR="003F62D1" w:rsidRDefault="003F62D1" w:rsidP="003F62D1">
      <w:r>
        <w:rPr>
          <w:rFonts w:hint="eastAsia"/>
        </w:rPr>
        <w:t>ВВЕДЕНИЕ</w:t>
      </w:r>
      <w:r>
        <w:t>..................................................................................................................4</w:t>
      </w:r>
    </w:p>
    <w:p w14:paraId="62888008" w14:textId="77777777" w:rsidR="003F62D1" w:rsidRDefault="003F62D1" w:rsidP="003F62D1"/>
    <w:p w14:paraId="29A4A420" w14:textId="77777777" w:rsidR="003F62D1" w:rsidRDefault="003F62D1" w:rsidP="003F62D1">
      <w:r>
        <w:rPr>
          <w:rFonts w:hint="eastAsia"/>
        </w:rPr>
        <w:t>ГЛАВА</w:t>
      </w:r>
      <w:r>
        <w:t xml:space="preserve"> 1 </w:t>
      </w:r>
      <w:r>
        <w:rPr>
          <w:rFonts w:hint="eastAsia"/>
        </w:rPr>
        <w:t>СОВРЕМЕННЫЕ</w:t>
      </w:r>
      <w:r>
        <w:t xml:space="preserve"> </w:t>
      </w:r>
      <w:r>
        <w:rPr>
          <w:rFonts w:hint="eastAsia"/>
        </w:rPr>
        <w:t>ВЗГЛЯДЫ</w:t>
      </w:r>
      <w:r>
        <w:t xml:space="preserve"> </w:t>
      </w:r>
      <w:r>
        <w:rPr>
          <w:rFonts w:hint="eastAsia"/>
        </w:rPr>
        <w:t>НА</w:t>
      </w:r>
      <w:r>
        <w:t xml:space="preserve"> </w:t>
      </w:r>
      <w:r>
        <w:rPr>
          <w:rFonts w:hint="eastAsia"/>
        </w:rPr>
        <w:t>РАСПРОСТРАНЕННОСТЬ</w:t>
      </w:r>
      <w:r>
        <w:t xml:space="preserve">, </w:t>
      </w:r>
      <w:r>
        <w:rPr>
          <w:rFonts w:hint="eastAsia"/>
        </w:rPr>
        <w:t>МЕТОДЫ</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ХРОНИЧЕСКОГО</w:t>
      </w:r>
      <w:r>
        <w:t xml:space="preserve"> </w:t>
      </w:r>
      <w:r>
        <w:rPr>
          <w:rFonts w:hint="eastAsia"/>
        </w:rPr>
        <w:t>АПИКАЛЬНОГО</w:t>
      </w:r>
      <w:r>
        <w:t xml:space="preserve"> </w:t>
      </w:r>
      <w:r>
        <w:rPr>
          <w:rFonts w:hint="eastAsia"/>
        </w:rPr>
        <w:t>ПЕРИОДОНТИТА</w:t>
      </w:r>
      <w:r>
        <w:t xml:space="preserve"> </w:t>
      </w:r>
      <w:r>
        <w:rPr>
          <w:rFonts w:hint="eastAsia"/>
        </w:rPr>
        <w:t>ЗУБОВ</w:t>
      </w:r>
      <w:r>
        <w:t xml:space="preserve"> (</w:t>
      </w:r>
      <w:r>
        <w:rPr>
          <w:rFonts w:hint="eastAsia"/>
        </w:rPr>
        <w:t>обзор</w:t>
      </w:r>
      <w:r>
        <w:t xml:space="preserve"> </w:t>
      </w:r>
      <w:r>
        <w:rPr>
          <w:rFonts w:hint="eastAsia"/>
        </w:rPr>
        <w:t>литературы</w:t>
      </w:r>
      <w:r>
        <w:t>)....................................................11</w:t>
      </w:r>
    </w:p>
    <w:p w14:paraId="2C3924B6" w14:textId="77777777" w:rsidR="003F62D1" w:rsidRDefault="003F62D1" w:rsidP="003F62D1"/>
    <w:p w14:paraId="27421FBA" w14:textId="77777777" w:rsidR="003F62D1" w:rsidRDefault="003F62D1" w:rsidP="003F62D1">
      <w:r>
        <w:t xml:space="preserve">1.1 </w:t>
      </w:r>
      <w:r>
        <w:rPr>
          <w:rFonts w:hint="eastAsia"/>
        </w:rPr>
        <w:t>Эпидемиология</w:t>
      </w:r>
      <w:r>
        <w:t xml:space="preserve"> </w:t>
      </w:r>
      <w:r>
        <w:rPr>
          <w:rFonts w:hint="eastAsia"/>
        </w:rPr>
        <w:t>хронического</w:t>
      </w:r>
      <w:r>
        <w:t xml:space="preserve"> </w:t>
      </w:r>
      <w:r>
        <w:rPr>
          <w:rFonts w:hint="eastAsia"/>
        </w:rPr>
        <w:t>периодонтита</w:t>
      </w:r>
      <w:r>
        <w:t>................................................11</w:t>
      </w:r>
    </w:p>
    <w:p w14:paraId="2EC7F298" w14:textId="77777777" w:rsidR="003F62D1" w:rsidRDefault="003F62D1" w:rsidP="003F62D1"/>
    <w:p w14:paraId="47B28AC2" w14:textId="77777777" w:rsidR="003F62D1" w:rsidRDefault="003F62D1" w:rsidP="003F62D1">
      <w:r>
        <w:t xml:space="preserve">1.2 </w:t>
      </w:r>
      <w:r>
        <w:rPr>
          <w:rFonts w:hint="eastAsia"/>
        </w:rPr>
        <w:t>Роль</w:t>
      </w:r>
      <w:r>
        <w:t xml:space="preserve"> </w:t>
      </w:r>
      <w:r>
        <w:rPr>
          <w:rFonts w:hint="eastAsia"/>
        </w:rPr>
        <w:t>микрофлоры</w:t>
      </w:r>
      <w:r>
        <w:t xml:space="preserve"> </w:t>
      </w:r>
      <w:r>
        <w:rPr>
          <w:rFonts w:hint="eastAsia"/>
        </w:rPr>
        <w:t>в</w:t>
      </w:r>
      <w:r>
        <w:t xml:space="preserve"> </w:t>
      </w:r>
      <w:r>
        <w:rPr>
          <w:rFonts w:hint="eastAsia"/>
        </w:rPr>
        <w:t>этиологии</w:t>
      </w:r>
      <w:r>
        <w:t xml:space="preserve"> </w:t>
      </w:r>
      <w:r>
        <w:rPr>
          <w:rFonts w:hint="eastAsia"/>
        </w:rPr>
        <w:t>хронического</w:t>
      </w:r>
      <w:r>
        <w:t xml:space="preserve"> </w:t>
      </w:r>
      <w:r>
        <w:rPr>
          <w:rFonts w:hint="eastAsia"/>
        </w:rPr>
        <w:t>периодонтита</w:t>
      </w:r>
      <w:r>
        <w:t>.......................15</w:t>
      </w:r>
    </w:p>
    <w:p w14:paraId="278210A4" w14:textId="77777777" w:rsidR="003F62D1" w:rsidRDefault="003F62D1" w:rsidP="003F62D1"/>
    <w:p w14:paraId="43C52717" w14:textId="77777777" w:rsidR="003F62D1" w:rsidRDefault="003F62D1" w:rsidP="003F62D1">
      <w:r>
        <w:t xml:space="preserve">1.3 </w:t>
      </w:r>
      <w:r>
        <w:rPr>
          <w:rFonts w:hint="eastAsia"/>
        </w:rPr>
        <w:t>Роль</w:t>
      </w:r>
      <w:r>
        <w:t xml:space="preserve"> </w:t>
      </w:r>
      <w:r>
        <w:rPr>
          <w:rFonts w:hint="eastAsia"/>
        </w:rPr>
        <w:t>иммунной</w:t>
      </w:r>
      <w:r>
        <w:t xml:space="preserve"> </w:t>
      </w:r>
      <w:r>
        <w:rPr>
          <w:rFonts w:hint="eastAsia"/>
        </w:rPr>
        <w:t>системы</w:t>
      </w:r>
      <w:r>
        <w:t xml:space="preserve"> </w:t>
      </w:r>
      <w:r>
        <w:rPr>
          <w:rFonts w:hint="eastAsia"/>
        </w:rPr>
        <w:t>в</w:t>
      </w:r>
      <w:r>
        <w:t xml:space="preserve"> </w:t>
      </w:r>
      <w:r>
        <w:rPr>
          <w:rFonts w:hint="eastAsia"/>
        </w:rPr>
        <w:t>патогенезе</w:t>
      </w:r>
      <w:r>
        <w:t xml:space="preserve"> </w:t>
      </w:r>
      <w:r>
        <w:rPr>
          <w:rFonts w:hint="eastAsia"/>
        </w:rPr>
        <w:t>хронического</w:t>
      </w:r>
      <w:r>
        <w:t xml:space="preserve"> </w:t>
      </w:r>
      <w:r>
        <w:rPr>
          <w:rFonts w:hint="eastAsia"/>
        </w:rPr>
        <w:t>периодонтита</w:t>
      </w:r>
      <w:r>
        <w:t>...........19</w:t>
      </w:r>
    </w:p>
    <w:p w14:paraId="7D796A14" w14:textId="77777777" w:rsidR="003F62D1" w:rsidRDefault="003F62D1" w:rsidP="003F62D1"/>
    <w:p w14:paraId="35E78178" w14:textId="77777777" w:rsidR="003F62D1" w:rsidRDefault="003F62D1" w:rsidP="003F62D1">
      <w:r>
        <w:t xml:space="preserve">1.4 </w:t>
      </w:r>
      <w:r>
        <w:rPr>
          <w:rFonts w:hint="eastAsia"/>
        </w:rPr>
        <w:t>Клиника</w:t>
      </w:r>
      <w:r>
        <w:t xml:space="preserve"> </w:t>
      </w:r>
      <w:r>
        <w:rPr>
          <w:rFonts w:hint="eastAsia"/>
        </w:rPr>
        <w:t>апикального</w:t>
      </w:r>
      <w:r>
        <w:t xml:space="preserve"> </w:t>
      </w:r>
      <w:r>
        <w:rPr>
          <w:rFonts w:hint="eastAsia"/>
        </w:rPr>
        <w:t>периодонтита</w:t>
      </w:r>
      <w:r>
        <w:t>..............................................................27</w:t>
      </w:r>
    </w:p>
    <w:p w14:paraId="0D5EAA58" w14:textId="77777777" w:rsidR="003F62D1" w:rsidRDefault="003F62D1" w:rsidP="003F62D1"/>
    <w:p w14:paraId="03B9ABF8" w14:textId="77777777" w:rsidR="003F62D1" w:rsidRDefault="003F62D1" w:rsidP="003F62D1">
      <w:r>
        <w:t xml:space="preserve">1.5 </w:t>
      </w:r>
      <w:r>
        <w:rPr>
          <w:rFonts w:hint="eastAsia"/>
        </w:rPr>
        <w:t>Рентгенологические</w:t>
      </w:r>
      <w:r>
        <w:t xml:space="preserve"> </w:t>
      </w:r>
      <w:r>
        <w:rPr>
          <w:rFonts w:hint="eastAsia"/>
        </w:rPr>
        <w:t>методы</w:t>
      </w:r>
      <w:r>
        <w:t xml:space="preserve"> </w:t>
      </w:r>
      <w:r>
        <w:rPr>
          <w:rFonts w:hint="eastAsia"/>
        </w:rPr>
        <w:t>исследования</w:t>
      </w:r>
      <w:r>
        <w:t xml:space="preserve"> </w:t>
      </w:r>
      <w:r>
        <w:rPr>
          <w:rFonts w:hint="eastAsia"/>
        </w:rPr>
        <w:t>в</w:t>
      </w:r>
      <w:r>
        <w:t xml:space="preserve"> </w:t>
      </w:r>
      <w:r>
        <w:rPr>
          <w:rFonts w:hint="eastAsia"/>
        </w:rPr>
        <w:t>диагностике</w:t>
      </w:r>
      <w:r>
        <w:t xml:space="preserve"> </w:t>
      </w:r>
      <w:r>
        <w:rPr>
          <w:rFonts w:hint="eastAsia"/>
        </w:rPr>
        <w:t>и</w:t>
      </w:r>
      <w:r>
        <w:t xml:space="preserve"> </w:t>
      </w:r>
      <w:r>
        <w:rPr>
          <w:rFonts w:hint="eastAsia"/>
        </w:rPr>
        <w:t>лечении</w:t>
      </w:r>
      <w:r>
        <w:t xml:space="preserve"> </w:t>
      </w:r>
      <w:r>
        <w:rPr>
          <w:rFonts w:hint="eastAsia"/>
        </w:rPr>
        <w:t>хронического</w:t>
      </w:r>
      <w:r>
        <w:t xml:space="preserve"> </w:t>
      </w:r>
      <w:r>
        <w:rPr>
          <w:rFonts w:hint="eastAsia"/>
        </w:rPr>
        <w:t>апикального</w:t>
      </w:r>
      <w:r>
        <w:t xml:space="preserve"> </w:t>
      </w:r>
      <w:r>
        <w:rPr>
          <w:rFonts w:hint="eastAsia"/>
        </w:rPr>
        <w:t>периодонтита</w:t>
      </w:r>
      <w:r>
        <w:t>..............................................................28</w:t>
      </w:r>
    </w:p>
    <w:p w14:paraId="0506ECD7" w14:textId="77777777" w:rsidR="003F62D1" w:rsidRDefault="003F62D1" w:rsidP="003F62D1"/>
    <w:p w14:paraId="75B899DE" w14:textId="77777777" w:rsidR="003F62D1" w:rsidRDefault="003F62D1" w:rsidP="003F62D1">
      <w:r>
        <w:t xml:space="preserve">1.6 </w:t>
      </w:r>
      <w:r>
        <w:rPr>
          <w:rFonts w:hint="eastAsia"/>
        </w:rPr>
        <w:t>Особенности</w:t>
      </w:r>
      <w:r>
        <w:t xml:space="preserve"> </w:t>
      </w:r>
      <w:r>
        <w:rPr>
          <w:rFonts w:hint="eastAsia"/>
        </w:rPr>
        <w:t>методов</w:t>
      </w:r>
      <w:r>
        <w:t xml:space="preserve"> </w:t>
      </w:r>
      <w:r>
        <w:rPr>
          <w:rFonts w:hint="eastAsia"/>
        </w:rPr>
        <w:t>лечения</w:t>
      </w:r>
      <w:r>
        <w:t xml:space="preserve"> </w:t>
      </w:r>
      <w:r>
        <w:rPr>
          <w:rFonts w:hint="eastAsia"/>
        </w:rPr>
        <w:t>хронического</w:t>
      </w:r>
      <w:r>
        <w:t xml:space="preserve"> </w:t>
      </w:r>
      <w:r>
        <w:rPr>
          <w:rFonts w:hint="eastAsia"/>
        </w:rPr>
        <w:t>апикального</w:t>
      </w:r>
      <w:r>
        <w:t xml:space="preserve"> </w:t>
      </w:r>
      <w:r>
        <w:rPr>
          <w:rFonts w:hint="eastAsia"/>
        </w:rPr>
        <w:t>периодонтита</w:t>
      </w:r>
      <w:r>
        <w:t xml:space="preserve"> 32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.................................55</w:t>
      </w:r>
    </w:p>
    <w:p w14:paraId="45F3C878" w14:textId="77777777" w:rsidR="003F62D1" w:rsidRDefault="003F62D1" w:rsidP="003F62D1"/>
    <w:p w14:paraId="345E6FF2" w14:textId="77777777" w:rsidR="003F62D1" w:rsidRDefault="003F62D1" w:rsidP="003F62D1">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r>
        <w:t>..........................................55</w:t>
      </w:r>
    </w:p>
    <w:p w14:paraId="25F97447" w14:textId="77777777" w:rsidR="003F62D1" w:rsidRDefault="003F62D1" w:rsidP="003F62D1"/>
    <w:p w14:paraId="6DEE87B4" w14:textId="77777777" w:rsidR="003F62D1" w:rsidRDefault="003F62D1" w:rsidP="003F62D1">
      <w:r>
        <w:t xml:space="preserve">2.2 </w:t>
      </w:r>
      <w:r>
        <w:rPr>
          <w:rFonts w:hint="eastAsia"/>
        </w:rPr>
        <w:t>Клинические</w:t>
      </w:r>
      <w:r>
        <w:t xml:space="preserve"> </w:t>
      </w:r>
      <w:r>
        <w:rPr>
          <w:rFonts w:hint="eastAsia"/>
        </w:rPr>
        <w:t>методы</w:t>
      </w:r>
      <w:r>
        <w:t xml:space="preserve"> </w:t>
      </w:r>
      <w:r>
        <w:rPr>
          <w:rFonts w:hint="eastAsia"/>
        </w:rPr>
        <w:t>исследования</w:t>
      </w:r>
      <w:r>
        <w:t>..................................................................56</w:t>
      </w:r>
    </w:p>
    <w:p w14:paraId="72D90244" w14:textId="77777777" w:rsidR="003F62D1" w:rsidRDefault="003F62D1" w:rsidP="003F62D1"/>
    <w:p w14:paraId="0A38F0E7" w14:textId="77777777" w:rsidR="003F62D1" w:rsidRDefault="003F62D1" w:rsidP="003F62D1">
      <w:r>
        <w:lastRenderedPageBreak/>
        <w:t xml:space="preserve">2.3 </w:t>
      </w:r>
      <w:r>
        <w:rPr>
          <w:rFonts w:hint="eastAsia"/>
        </w:rPr>
        <w:t>Рентгенологические</w:t>
      </w:r>
      <w:r>
        <w:t xml:space="preserve"> </w:t>
      </w:r>
      <w:r>
        <w:rPr>
          <w:rFonts w:hint="eastAsia"/>
        </w:rPr>
        <w:t>методы</w:t>
      </w:r>
      <w:r>
        <w:t xml:space="preserve"> </w:t>
      </w:r>
      <w:r>
        <w:rPr>
          <w:rFonts w:hint="eastAsia"/>
        </w:rPr>
        <w:t>исследования</w:t>
      </w:r>
      <w:r>
        <w:t>......................................................57</w:t>
      </w:r>
    </w:p>
    <w:p w14:paraId="457E8DAF" w14:textId="77777777" w:rsidR="003F62D1" w:rsidRDefault="003F62D1" w:rsidP="003F62D1"/>
    <w:p w14:paraId="230E3C28" w14:textId="77777777" w:rsidR="003F62D1" w:rsidRDefault="003F62D1" w:rsidP="003F62D1">
      <w:r>
        <w:t xml:space="preserve">2.3.1 </w:t>
      </w:r>
      <w:r>
        <w:rPr>
          <w:rFonts w:hint="eastAsia"/>
        </w:rPr>
        <w:t>Измерение</w:t>
      </w:r>
      <w:r>
        <w:t xml:space="preserve"> </w:t>
      </w:r>
      <w:r>
        <w:rPr>
          <w:rFonts w:hint="eastAsia"/>
        </w:rPr>
        <w:t>оптической</w:t>
      </w:r>
      <w:r>
        <w:t xml:space="preserve"> </w:t>
      </w:r>
      <w:r>
        <w:rPr>
          <w:rFonts w:hint="eastAsia"/>
        </w:rPr>
        <w:t>плотности</w:t>
      </w:r>
      <w:r>
        <w:t xml:space="preserve"> </w:t>
      </w:r>
      <w:r>
        <w:rPr>
          <w:rFonts w:hint="eastAsia"/>
        </w:rPr>
        <w:t>костной</w:t>
      </w:r>
      <w:r>
        <w:t xml:space="preserve"> </w:t>
      </w:r>
      <w:r>
        <w:rPr>
          <w:rFonts w:hint="eastAsia"/>
        </w:rPr>
        <w:t>ткани</w:t>
      </w:r>
      <w:r>
        <w:t xml:space="preserve"> </w:t>
      </w:r>
      <w:r>
        <w:rPr>
          <w:rFonts w:hint="eastAsia"/>
        </w:rPr>
        <w:t>в</w:t>
      </w:r>
      <w:r>
        <w:t xml:space="preserve"> </w:t>
      </w:r>
      <w:r>
        <w:rPr>
          <w:rFonts w:hint="eastAsia"/>
        </w:rPr>
        <w:t>периапикальной</w:t>
      </w:r>
      <w:r>
        <w:t xml:space="preserve"> </w:t>
      </w:r>
      <w:r>
        <w:rPr>
          <w:rFonts w:hint="eastAsia"/>
        </w:rPr>
        <w:t>области</w:t>
      </w:r>
      <w:r>
        <w:t xml:space="preserve"> </w:t>
      </w:r>
      <w:r>
        <w:rPr>
          <w:rFonts w:hint="eastAsia"/>
        </w:rPr>
        <w:t>методом</w:t>
      </w:r>
      <w:r>
        <w:t xml:space="preserve"> </w:t>
      </w:r>
      <w:r>
        <w:rPr>
          <w:rFonts w:hint="eastAsia"/>
        </w:rPr>
        <w:t>денситометрии</w:t>
      </w:r>
      <w:r>
        <w:t xml:space="preserve"> ............................................................................. 58</w:t>
      </w:r>
    </w:p>
    <w:p w14:paraId="74268C3E" w14:textId="77777777" w:rsidR="003F62D1" w:rsidRDefault="003F62D1" w:rsidP="003F62D1"/>
    <w:p w14:paraId="05DF0BD5" w14:textId="77777777" w:rsidR="003F62D1" w:rsidRDefault="003F62D1" w:rsidP="003F62D1">
      <w:r>
        <w:t xml:space="preserve">2.4 </w:t>
      </w:r>
      <w:r>
        <w:rPr>
          <w:rFonts w:hint="eastAsia"/>
        </w:rPr>
        <w:t>Микробиологический</w:t>
      </w:r>
      <w:r>
        <w:t xml:space="preserve"> </w:t>
      </w:r>
      <w:r>
        <w:rPr>
          <w:rFonts w:hint="eastAsia"/>
        </w:rPr>
        <w:t>метод</w:t>
      </w:r>
      <w:r>
        <w:t xml:space="preserve"> </w:t>
      </w:r>
      <w:r>
        <w:rPr>
          <w:rFonts w:hint="eastAsia"/>
        </w:rPr>
        <w:t>исследования</w:t>
      </w:r>
      <w:r>
        <w:t xml:space="preserve"> </w:t>
      </w:r>
      <w:r>
        <w:rPr>
          <w:rFonts w:hint="eastAsia"/>
        </w:rPr>
        <w:t>содержимого</w:t>
      </w:r>
      <w:r>
        <w:t xml:space="preserve"> </w:t>
      </w:r>
      <w:r>
        <w:rPr>
          <w:rFonts w:hint="eastAsia"/>
        </w:rPr>
        <w:t>корневых</w:t>
      </w:r>
      <w:r>
        <w:t xml:space="preserve"> </w:t>
      </w:r>
      <w:r>
        <w:rPr>
          <w:rFonts w:hint="eastAsia"/>
        </w:rPr>
        <w:t>каналов</w:t>
      </w:r>
      <w:r>
        <w:t xml:space="preserve"> .....................................................................................................................................60</w:t>
      </w:r>
    </w:p>
    <w:p w14:paraId="58D58DAB" w14:textId="77777777" w:rsidR="003F62D1" w:rsidRDefault="003F62D1" w:rsidP="003F62D1"/>
    <w:p w14:paraId="13A8C82B" w14:textId="77777777" w:rsidR="003F62D1" w:rsidRDefault="003F62D1" w:rsidP="003F62D1">
      <w:r>
        <w:t xml:space="preserve">2.5 </w:t>
      </w:r>
      <w:r>
        <w:rPr>
          <w:rFonts w:hint="eastAsia"/>
        </w:rPr>
        <w:t>Иммунологический</w:t>
      </w:r>
      <w:r>
        <w:t xml:space="preserve"> </w:t>
      </w:r>
      <w:r>
        <w:rPr>
          <w:rFonts w:hint="eastAsia"/>
        </w:rPr>
        <w:t>метод</w:t>
      </w:r>
      <w:r>
        <w:t xml:space="preserve"> </w:t>
      </w:r>
      <w:r>
        <w:rPr>
          <w:rFonts w:hint="eastAsia"/>
        </w:rPr>
        <w:t>исследования</w:t>
      </w:r>
      <w:r>
        <w:t xml:space="preserve"> </w:t>
      </w:r>
      <w:r>
        <w:rPr>
          <w:rFonts w:hint="eastAsia"/>
        </w:rPr>
        <w:t>ротовой</w:t>
      </w:r>
      <w:r>
        <w:t xml:space="preserve"> </w:t>
      </w:r>
      <w:r>
        <w:rPr>
          <w:rFonts w:hint="eastAsia"/>
        </w:rPr>
        <w:t>жидкости</w:t>
      </w:r>
      <w:r>
        <w:t>.........................61</w:t>
      </w:r>
    </w:p>
    <w:p w14:paraId="4D13D470" w14:textId="77777777" w:rsidR="003F62D1" w:rsidRDefault="003F62D1" w:rsidP="003F62D1"/>
    <w:p w14:paraId="0CC9BD15" w14:textId="77777777" w:rsidR="003F62D1" w:rsidRDefault="003F62D1" w:rsidP="003F62D1">
      <w:r>
        <w:t xml:space="preserve">2.6 </w:t>
      </w:r>
      <w:r>
        <w:rPr>
          <w:rFonts w:hint="eastAsia"/>
        </w:rPr>
        <w:t>Методика</w:t>
      </w:r>
      <w:r>
        <w:t xml:space="preserve"> </w:t>
      </w:r>
      <w:r>
        <w:rPr>
          <w:rFonts w:hint="eastAsia"/>
        </w:rPr>
        <w:t>комплексного</w:t>
      </w:r>
      <w:r>
        <w:t xml:space="preserve"> </w:t>
      </w:r>
      <w:r>
        <w:rPr>
          <w:rFonts w:hint="eastAsia"/>
        </w:rPr>
        <w:t>эндодонтического</w:t>
      </w:r>
      <w:r>
        <w:t xml:space="preserve"> </w:t>
      </w:r>
      <w:r>
        <w:rPr>
          <w:rFonts w:hint="eastAsia"/>
        </w:rPr>
        <w:t>лечения</w:t>
      </w:r>
      <w:r>
        <w:t>......................................63</w:t>
      </w:r>
    </w:p>
    <w:p w14:paraId="326793CA" w14:textId="77777777" w:rsidR="003F62D1" w:rsidRDefault="003F62D1" w:rsidP="003F62D1"/>
    <w:p w14:paraId="4A9D78F6" w14:textId="77777777" w:rsidR="003F62D1" w:rsidRDefault="003F62D1" w:rsidP="003F62D1">
      <w:r>
        <w:t xml:space="preserve">2.6.1 </w:t>
      </w:r>
      <w:r>
        <w:rPr>
          <w:rFonts w:hint="eastAsia"/>
        </w:rPr>
        <w:t>Принцип</w:t>
      </w:r>
      <w:r>
        <w:t xml:space="preserve"> </w:t>
      </w:r>
      <w:r>
        <w:rPr>
          <w:rFonts w:hint="eastAsia"/>
        </w:rPr>
        <w:t>проведения</w:t>
      </w:r>
      <w:r>
        <w:t xml:space="preserve"> </w:t>
      </w:r>
      <w:r>
        <w:rPr>
          <w:rFonts w:hint="eastAsia"/>
        </w:rPr>
        <w:t>трансканального</w:t>
      </w:r>
      <w:r>
        <w:t xml:space="preserve"> </w:t>
      </w:r>
      <w:r>
        <w:rPr>
          <w:rFonts w:hint="eastAsia"/>
        </w:rPr>
        <w:t>электрофореза</w:t>
      </w:r>
      <w:r>
        <w:t>................................65</w:t>
      </w:r>
    </w:p>
    <w:p w14:paraId="16364146" w14:textId="77777777" w:rsidR="003F62D1" w:rsidRDefault="003F62D1" w:rsidP="003F62D1"/>
    <w:p w14:paraId="3A72CDFB" w14:textId="77777777" w:rsidR="003F62D1" w:rsidRDefault="003F62D1" w:rsidP="003F62D1">
      <w:r>
        <w:t xml:space="preserve">2.7 </w:t>
      </w:r>
      <w:r>
        <w:rPr>
          <w:rFonts w:hint="eastAsia"/>
        </w:rPr>
        <w:t>Методика</w:t>
      </w:r>
      <w:r>
        <w:t xml:space="preserve"> </w:t>
      </w:r>
      <w:r>
        <w:rPr>
          <w:rFonts w:hint="eastAsia"/>
        </w:rPr>
        <w:t>стандартного</w:t>
      </w:r>
      <w:r>
        <w:t xml:space="preserve"> </w:t>
      </w:r>
      <w:r>
        <w:rPr>
          <w:rFonts w:hint="eastAsia"/>
        </w:rPr>
        <w:t>эндодонтического</w:t>
      </w:r>
      <w:r>
        <w:t xml:space="preserve"> </w:t>
      </w:r>
      <w:r>
        <w:rPr>
          <w:rFonts w:hint="eastAsia"/>
        </w:rPr>
        <w:t>лечения</w:t>
      </w:r>
      <w:r>
        <w:t>.......................................66</w:t>
      </w:r>
    </w:p>
    <w:p w14:paraId="6154EED2" w14:textId="77777777" w:rsidR="003F62D1" w:rsidRDefault="003F62D1" w:rsidP="003F62D1"/>
    <w:p w14:paraId="125AE9ED" w14:textId="77777777" w:rsidR="003F62D1" w:rsidRDefault="003F62D1" w:rsidP="003F62D1">
      <w:r>
        <w:t xml:space="preserve">2.8 </w:t>
      </w:r>
      <w:r>
        <w:rPr>
          <w:rFonts w:hint="eastAsia"/>
        </w:rPr>
        <w:t>Статистические</w:t>
      </w:r>
      <w:r>
        <w:t xml:space="preserve"> </w:t>
      </w:r>
      <w:r>
        <w:rPr>
          <w:rFonts w:hint="eastAsia"/>
        </w:rPr>
        <w:t>методы</w:t>
      </w:r>
      <w:r>
        <w:t xml:space="preserve"> </w:t>
      </w:r>
      <w:r>
        <w:rPr>
          <w:rFonts w:hint="eastAsia"/>
        </w:rPr>
        <w:t>исследования</w:t>
      </w:r>
      <w:r>
        <w:t>..............................................................66</w:t>
      </w:r>
    </w:p>
    <w:p w14:paraId="44CCD156" w14:textId="77777777" w:rsidR="003F62D1" w:rsidRDefault="003F62D1" w:rsidP="003F62D1"/>
    <w:p w14:paraId="0087987A" w14:textId="77777777" w:rsidR="003F62D1" w:rsidRDefault="003F62D1" w:rsidP="003F62D1">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........................68</w:t>
      </w:r>
    </w:p>
    <w:p w14:paraId="6CF137B1" w14:textId="77777777" w:rsidR="003F62D1" w:rsidRDefault="003F62D1" w:rsidP="003F62D1"/>
    <w:p w14:paraId="7CF2640E" w14:textId="77777777" w:rsidR="003F62D1" w:rsidRDefault="003F62D1" w:rsidP="003F62D1">
      <w:r>
        <w:t xml:space="preserve">3.1 </w:t>
      </w:r>
      <w:r>
        <w:rPr>
          <w:rFonts w:hint="eastAsia"/>
        </w:rPr>
        <w:t>Результаты</w:t>
      </w:r>
      <w:r>
        <w:t xml:space="preserve"> </w:t>
      </w:r>
      <w:r>
        <w:rPr>
          <w:rFonts w:hint="eastAsia"/>
        </w:rPr>
        <w:t>клинических</w:t>
      </w:r>
      <w:r>
        <w:t xml:space="preserve"> </w:t>
      </w:r>
      <w:r>
        <w:rPr>
          <w:rFonts w:hint="eastAsia"/>
        </w:rPr>
        <w:t>методов</w:t>
      </w:r>
      <w:r>
        <w:t xml:space="preserve"> </w:t>
      </w:r>
      <w:r>
        <w:rPr>
          <w:rFonts w:hint="eastAsia"/>
        </w:rPr>
        <w:t>исследования</w:t>
      </w:r>
      <w:r>
        <w:t>..........................................68</w:t>
      </w:r>
    </w:p>
    <w:p w14:paraId="79F561E5" w14:textId="77777777" w:rsidR="003F62D1" w:rsidRDefault="003F62D1" w:rsidP="003F62D1"/>
    <w:p w14:paraId="55B99549" w14:textId="77777777" w:rsidR="003F62D1" w:rsidRDefault="003F62D1" w:rsidP="003F62D1">
      <w:r>
        <w:t xml:space="preserve">3.2 </w:t>
      </w:r>
      <w:r>
        <w:rPr>
          <w:rFonts w:hint="eastAsia"/>
        </w:rPr>
        <w:t>Результаты</w:t>
      </w:r>
      <w:r>
        <w:t xml:space="preserve"> </w:t>
      </w:r>
      <w:r>
        <w:rPr>
          <w:rFonts w:hint="eastAsia"/>
        </w:rPr>
        <w:t>рентгенологических</w:t>
      </w:r>
      <w:r>
        <w:t xml:space="preserve"> </w:t>
      </w:r>
      <w:r>
        <w:rPr>
          <w:rFonts w:hint="eastAsia"/>
        </w:rPr>
        <w:t>методов</w:t>
      </w:r>
      <w:r>
        <w:t xml:space="preserve"> </w:t>
      </w:r>
      <w:r>
        <w:rPr>
          <w:rFonts w:hint="eastAsia"/>
        </w:rPr>
        <w:t>исследования</w:t>
      </w:r>
      <w:r>
        <w:t>................................69</w:t>
      </w:r>
    </w:p>
    <w:p w14:paraId="4BA0FE8A" w14:textId="77777777" w:rsidR="003F62D1" w:rsidRDefault="003F62D1" w:rsidP="003F62D1"/>
    <w:p w14:paraId="7A51D8FC" w14:textId="77777777" w:rsidR="003F62D1" w:rsidRDefault="003F62D1" w:rsidP="003F62D1">
      <w:r>
        <w:t xml:space="preserve">3.2.1 </w:t>
      </w:r>
      <w:r>
        <w:rPr>
          <w:rFonts w:hint="eastAsia"/>
        </w:rPr>
        <w:t>Измерение</w:t>
      </w:r>
      <w:r>
        <w:t xml:space="preserve"> </w:t>
      </w:r>
      <w:r>
        <w:rPr>
          <w:rFonts w:hint="eastAsia"/>
        </w:rPr>
        <w:t>оптической</w:t>
      </w:r>
      <w:r>
        <w:t xml:space="preserve"> </w:t>
      </w:r>
      <w:r>
        <w:rPr>
          <w:rFonts w:hint="eastAsia"/>
        </w:rPr>
        <w:t>плотности</w:t>
      </w:r>
      <w:r>
        <w:t xml:space="preserve"> </w:t>
      </w:r>
      <w:r>
        <w:rPr>
          <w:rFonts w:hint="eastAsia"/>
        </w:rPr>
        <w:t>костной</w:t>
      </w:r>
      <w:r>
        <w:t xml:space="preserve"> </w:t>
      </w:r>
      <w:r>
        <w:rPr>
          <w:rFonts w:hint="eastAsia"/>
        </w:rPr>
        <w:t>ткани</w:t>
      </w:r>
      <w:r>
        <w:t xml:space="preserve"> </w:t>
      </w:r>
      <w:r>
        <w:rPr>
          <w:rFonts w:hint="eastAsia"/>
        </w:rPr>
        <w:t>в</w:t>
      </w:r>
      <w:r>
        <w:t xml:space="preserve"> </w:t>
      </w:r>
      <w:r>
        <w:rPr>
          <w:rFonts w:hint="eastAsia"/>
        </w:rPr>
        <w:t>периапикальной</w:t>
      </w:r>
      <w:r>
        <w:t xml:space="preserve"> </w:t>
      </w:r>
      <w:r>
        <w:rPr>
          <w:rFonts w:hint="eastAsia"/>
        </w:rPr>
        <w:t>области</w:t>
      </w:r>
      <w:r>
        <w:t xml:space="preserve"> </w:t>
      </w:r>
      <w:r>
        <w:rPr>
          <w:rFonts w:hint="eastAsia"/>
        </w:rPr>
        <w:t>у</w:t>
      </w:r>
      <w:r>
        <w:t xml:space="preserve"> </w:t>
      </w:r>
      <w:r>
        <w:rPr>
          <w:rFonts w:hint="eastAsia"/>
        </w:rPr>
        <w:t>исследуемых</w:t>
      </w:r>
      <w:r>
        <w:t xml:space="preserve"> </w:t>
      </w:r>
      <w:r>
        <w:rPr>
          <w:rFonts w:hint="eastAsia"/>
        </w:rPr>
        <w:t>пациентов</w:t>
      </w:r>
      <w:r>
        <w:t xml:space="preserve"> </w:t>
      </w:r>
      <w:r>
        <w:rPr>
          <w:rFonts w:hint="eastAsia"/>
        </w:rPr>
        <w:t>методом</w:t>
      </w:r>
      <w:r>
        <w:t xml:space="preserve"> </w:t>
      </w:r>
      <w:r>
        <w:rPr>
          <w:rFonts w:hint="eastAsia"/>
        </w:rPr>
        <w:t>денситометрии</w:t>
      </w:r>
      <w:r>
        <w:t>...............................70</w:t>
      </w:r>
    </w:p>
    <w:p w14:paraId="30FE281F" w14:textId="77777777" w:rsidR="003F62D1" w:rsidRDefault="003F62D1" w:rsidP="003F62D1"/>
    <w:p w14:paraId="2155E862" w14:textId="77777777" w:rsidR="003F62D1" w:rsidRDefault="003F62D1" w:rsidP="003F62D1">
      <w:r>
        <w:t xml:space="preserve">3.3 </w:t>
      </w:r>
      <w:r>
        <w:rPr>
          <w:rFonts w:hint="eastAsia"/>
        </w:rPr>
        <w:t>Результаты</w:t>
      </w:r>
      <w:r>
        <w:t xml:space="preserve"> </w:t>
      </w:r>
      <w:r>
        <w:rPr>
          <w:rFonts w:hint="eastAsia"/>
        </w:rPr>
        <w:t>микробиологического</w:t>
      </w:r>
      <w:r>
        <w:t xml:space="preserve"> </w:t>
      </w:r>
      <w:r>
        <w:rPr>
          <w:rFonts w:hint="eastAsia"/>
        </w:rPr>
        <w:t>метода</w:t>
      </w:r>
      <w:r>
        <w:t xml:space="preserve"> </w:t>
      </w:r>
      <w:r>
        <w:rPr>
          <w:rFonts w:hint="eastAsia"/>
        </w:rPr>
        <w:t>исследования</w:t>
      </w:r>
      <w:r>
        <w:t xml:space="preserve"> </w:t>
      </w:r>
      <w:r>
        <w:rPr>
          <w:rFonts w:hint="eastAsia"/>
        </w:rPr>
        <w:t>содержимого</w:t>
      </w:r>
      <w:r>
        <w:t xml:space="preserve"> </w:t>
      </w:r>
      <w:r>
        <w:rPr>
          <w:rFonts w:hint="eastAsia"/>
        </w:rPr>
        <w:t>корневых</w:t>
      </w:r>
      <w:r>
        <w:t xml:space="preserve"> </w:t>
      </w:r>
      <w:r>
        <w:rPr>
          <w:rFonts w:hint="eastAsia"/>
        </w:rPr>
        <w:t>каналов</w:t>
      </w:r>
      <w:r>
        <w:t>......................................................................................................73</w:t>
      </w:r>
    </w:p>
    <w:p w14:paraId="77C0B723" w14:textId="77777777" w:rsidR="003F62D1" w:rsidRDefault="003F62D1" w:rsidP="003F62D1"/>
    <w:p w14:paraId="373EBB1E" w14:textId="77777777" w:rsidR="003F62D1" w:rsidRDefault="003F62D1" w:rsidP="003F62D1">
      <w:r>
        <w:t xml:space="preserve">3.4 </w:t>
      </w:r>
      <w:r>
        <w:rPr>
          <w:rFonts w:hint="eastAsia"/>
        </w:rPr>
        <w:t>Результаты</w:t>
      </w:r>
      <w:r>
        <w:t xml:space="preserve"> </w:t>
      </w:r>
      <w:r>
        <w:rPr>
          <w:rFonts w:hint="eastAsia"/>
        </w:rPr>
        <w:t>иммунологического</w:t>
      </w:r>
      <w:r>
        <w:t xml:space="preserve"> </w:t>
      </w:r>
      <w:r>
        <w:rPr>
          <w:rFonts w:hint="eastAsia"/>
        </w:rPr>
        <w:t>метода</w:t>
      </w:r>
      <w:r>
        <w:t xml:space="preserve"> </w:t>
      </w:r>
      <w:r>
        <w:rPr>
          <w:rFonts w:hint="eastAsia"/>
        </w:rPr>
        <w:t>исследования</w:t>
      </w:r>
      <w:r>
        <w:t xml:space="preserve"> </w:t>
      </w:r>
      <w:r>
        <w:rPr>
          <w:rFonts w:hint="eastAsia"/>
        </w:rPr>
        <w:t>ротовой</w:t>
      </w:r>
      <w:r>
        <w:t xml:space="preserve"> </w:t>
      </w:r>
      <w:r>
        <w:rPr>
          <w:rFonts w:hint="eastAsia"/>
        </w:rPr>
        <w:t>жидкости</w:t>
      </w:r>
      <w:r>
        <w:t xml:space="preserve"> .. 76</w:t>
      </w:r>
    </w:p>
    <w:p w14:paraId="7C9D3C0C" w14:textId="77777777" w:rsidR="003F62D1" w:rsidRDefault="003F62D1" w:rsidP="003F62D1"/>
    <w:p w14:paraId="37158382" w14:textId="77777777" w:rsidR="003F62D1" w:rsidRDefault="003F62D1" w:rsidP="003F62D1">
      <w:r>
        <w:t>2</w:t>
      </w:r>
    </w:p>
    <w:p w14:paraId="4F62E279" w14:textId="77777777" w:rsidR="003F62D1" w:rsidRDefault="003F62D1" w:rsidP="003F62D1"/>
    <w:p w14:paraId="1F972A67" w14:textId="77777777" w:rsidR="003F62D1" w:rsidRDefault="003F62D1" w:rsidP="003F62D1">
      <w:r>
        <w:rPr>
          <w:rFonts w:hint="eastAsia"/>
        </w:rPr>
        <w:t>ГЛАВА</w:t>
      </w:r>
      <w:r>
        <w:t xml:space="preserve"> 4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ХРОНИЧЕСКИМ</w:t>
      </w:r>
      <w:r>
        <w:t xml:space="preserve"> </w:t>
      </w:r>
      <w:r>
        <w:rPr>
          <w:rFonts w:hint="eastAsia"/>
        </w:rPr>
        <w:t>АПИКАЛЬНЫМ</w:t>
      </w:r>
      <w:r>
        <w:t xml:space="preserve"> </w:t>
      </w:r>
      <w:r>
        <w:rPr>
          <w:rFonts w:hint="eastAsia"/>
        </w:rPr>
        <w:t>ПЕРИОДОНТИТОМ</w:t>
      </w:r>
      <w:r>
        <w:t>.....79</w:t>
      </w:r>
    </w:p>
    <w:p w14:paraId="05428138" w14:textId="77777777" w:rsidR="003F62D1" w:rsidRDefault="003F62D1" w:rsidP="003F62D1"/>
    <w:p w14:paraId="636405FA" w14:textId="77777777" w:rsidR="003F62D1" w:rsidRDefault="003F62D1" w:rsidP="003F62D1">
      <w:r>
        <w:t xml:space="preserve">4.1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исследуемых</w:t>
      </w:r>
      <w:r>
        <w:t xml:space="preserve"> </w:t>
      </w:r>
      <w:r>
        <w:rPr>
          <w:rFonts w:hint="eastAsia"/>
        </w:rPr>
        <w:t>пациентов</w:t>
      </w:r>
      <w:r>
        <w:t xml:space="preserve"> </w:t>
      </w:r>
      <w:r>
        <w:rPr>
          <w:rFonts w:hint="eastAsia"/>
        </w:rPr>
        <w:t>с</w:t>
      </w:r>
      <w:r>
        <w:t xml:space="preserve"> </w:t>
      </w:r>
      <w:r>
        <w:rPr>
          <w:rFonts w:hint="eastAsia"/>
        </w:rPr>
        <w:t>помощью</w:t>
      </w:r>
      <w:r>
        <w:t xml:space="preserve"> </w:t>
      </w:r>
      <w:r>
        <w:rPr>
          <w:rFonts w:hint="eastAsia"/>
        </w:rPr>
        <w:t>клинического</w:t>
      </w:r>
      <w:r>
        <w:t xml:space="preserve"> </w:t>
      </w:r>
      <w:r>
        <w:rPr>
          <w:rFonts w:hint="eastAsia"/>
        </w:rPr>
        <w:t>метода</w:t>
      </w:r>
      <w:r>
        <w:t xml:space="preserve"> </w:t>
      </w:r>
      <w:r>
        <w:rPr>
          <w:rFonts w:hint="eastAsia"/>
        </w:rPr>
        <w:t>исследования</w:t>
      </w:r>
      <w:r>
        <w:t>........................................................................79</w:t>
      </w:r>
    </w:p>
    <w:p w14:paraId="0F463059" w14:textId="77777777" w:rsidR="003F62D1" w:rsidRDefault="003F62D1" w:rsidP="003F62D1"/>
    <w:p w14:paraId="12B988B9" w14:textId="77777777" w:rsidR="003F62D1" w:rsidRDefault="003F62D1" w:rsidP="003F62D1">
      <w:r>
        <w:t xml:space="preserve">4.2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исследуемых</w:t>
      </w:r>
      <w:r>
        <w:t xml:space="preserve"> </w:t>
      </w:r>
      <w:r>
        <w:rPr>
          <w:rFonts w:hint="eastAsia"/>
        </w:rPr>
        <w:t>пациентов</w:t>
      </w:r>
      <w:r>
        <w:t xml:space="preserve"> </w:t>
      </w:r>
      <w:r>
        <w:rPr>
          <w:rFonts w:hint="eastAsia"/>
        </w:rPr>
        <w:t>с</w:t>
      </w:r>
      <w:r>
        <w:t xml:space="preserve"> </w:t>
      </w:r>
      <w:r>
        <w:rPr>
          <w:rFonts w:hint="eastAsia"/>
        </w:rPr>
        <w:t>помощью</w:t>
      </w:r>
      <w:r>
        <w:t xml:space="preserve"> </w:t>
      </w:r>
      <w:r>
        <w:rPr>
          <w:rFonts w:hint="eastAsia"/>
        </w:rPr>
        <w:t>денситометрического</w:t>
      </w:r>
      <w:r>
        <w:t xml:space="preserve"> </w:t>
      </w:r>
      <w:r>
        <w:rPr>
          <w:rFonts w:hint="eastAsia"/>
        </w:rPr>
        <w:t>метода</w:t>
      </w:r>
      <w:r>
        <w:t xml:space="preserve"> </w:t>
      </w:r>
      <w:r>
        <w:rPr>
          <w:rFonts w:hint="eastAsia"/>
        </w:rPr>
        <w:t>исследования</w:t>
      </w:r>
      <w:r>
        <w:t>...........................................................81</w:t>
      </w:r>
    </w:p>
    <w:p w14:paraId="72BED222" w14:textId="77777777" w:rsidR="003F62D1" w:rsidRDefault="003F62D1" w:rsidP="003F62D1"/>
    <w:p w14:paraId="1D9053A5" w14:textId="77777777" w:rsidR="003F62D1" w:rsidRDefault="003F62D1" w:rsidP="003F62D1">
      <w:r>
        <w:t xml:space="preserve">4.3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исследуемых</w:t>
      </w:r>
      <w:r>
        <w:t xml:space="preserve"> </w:t>
      </w:r>
      <w:r>
        <w:rPr>
          <w:rFonts w:hint="eastAsia"/>
        </w:rPr>
        <w:t>пациентов</w:t>
      </w:r>
      <w:r>
        <w:t xml:space="preserve"> </w:t>
      </w:r>
      <w:r>
        <w:rPr>
          <w:rFonts w:hint="eastAsia"/>
        </w:rPr>
        <w:t>с</w:t>
      </w:r>
      <w:r>
        <w:t xml:space="preserve"> </w:t>
      </w:r>
      <w:r>
        <w:rPr>
          <w:rFonts w:hint="eastAsia"/>
        </w:rPr>
        <w:t>помощью</w:t>
      </w:r>
      <w:r>
        <w:t xml:space="preserve"> </w:t>
      </w:r>
      <w:r>
        <w:rPr>
          <w:rFonts w:hint="eastAsia"/>
        </w:rPr>
        <w:t>микробиологического</w:t>
      </w:r>
      <w:r>
        <w:t xml:space="preserve"> </w:t>
      </w:r>
      <w:r>
        <w:rPr>
          <w:rFonts w:hint="eastAsia"/>
        </w:rPr>
        <w:t>метода</w:t>
      </w:r>
      <w:r>
        <w:t xml:space="preserve"> </w:t>
      </w:r>
      <w:r>
        <w:rPr>
          <w:rFonts w:hint="eastAsia"/>
        </w:rPr>
        <w:t>исследования</w:t>
      </w:r>
      <w:r>
        <w:t xml:space="preserve"> </w:t>
      </w:r>
      <w:r>
        <w:rPr>
          <w:rFonts w:hint="eastAsia"/>
        </w:rPr>
        <w:t>содержимого</w:t>
      </w:r>
      <w:r>
        <w:t xml:space="preserve"> </w:t>
      </w:r>
      <w:r>
        <w:rPr>
          <w:rFonts w:hint="eastAsia"/>
        </w:rPr>
        <w:t>корневых</w:t>
      </w:r>
      <w:r>
        <w:t xml:space="preserve"> </w:t>
      </w:r>
      <w:r>
        <w:rPr>
          <w:rFonts w:hint="eastAsia"/>
        </w:rPr>
        <w:t>каналов</w:t>
      </w:r>
      <w:r>
        <w:t xml:space="preserve"> .. 99</w:t>
      </w:r>
    </w:p>
    <w:p w14:paraId="44E5ACFE" w14:textId="77777777" w:rsidR="003F62D1" w:rsidRDefault="003F62D1" w:rsidP="003F62D1"/>
    <w:p w14:paraId="3A2A7420" w14:textId="77777777" w:rsidR="003F62D1" w:rsidRDefault="003F62D1" w:rsidP="003F62D1">
      <w:r>
        <w:t xml:space="preserve">4.4 </w:t>
      </w:r>
      <w:r>
        <w:rPr>
          <w:rFonts w:hint="eastAsia"/>
        </w:rPr>
        <w:t>Анализ</w:t>
      </w:r>
      <w:r>
        <w:t xml:space="preserve"> </w:t>
      </w:r>
      <w:r>
        <w:rPr>
          <w:rFonts w:hint="eastAsia"/>
        </w:rPr>
        <w:t>результатов</w:t>
      </w:r>
      <w:r>
        <w:t xml:space="preserve"> </w:t>
      </w:r>
      <w:r>
        <w:rPr>
          <w:rFonts w:hint="eastAsia"/>
        </w:rPr>
        <w:t>иммунологического</w:t>
      </w:r>
      <w:r>
        <w:t xml:space="preserve"> </w:t>
      </w:r>
      <w:r>
        <w:rPr>
          <w:rFonts w:hint="eastAsia"/>
        </w:rPr>
        <w:t>метода</w:t>
      </w:r>
      <w:r>
        <w:t xml:space="preserve"> </w:t>
      </w:r>
      <w:r>
        <w:rPr>
          <w:rFonts w:hint="eastAsia"/>
        </w:rPr>
        <w:t>исследования</w:t>
      </w:r>
      <w:r>
        <w:t xml:space="preserve"> </w:t>
      </w:r>
      <w:r>
        <w:rPr>
          <w:rFonts w:hint="eastAsia"/>
        </w:rPr>
        <w:t>ротовой</w:t>
      </w:r>
      <w:r>
        <w:t xml:space="preserve"> </w:t>
      </w:r>
      <w:r>
        <w:rPr>
          <w:rFonts w:hint="eastAsia"/>
        </w:rPr>
        <w:t>жидкости</w:t>
      </w:r>
      <w:r>
        <w:t>...................................................................................................................102</w:t>
      </w:r>
    </w:p>
    <w:p w14:paraId="09B5C007" w14:textId="77777777" w:rsidR="003F62D1" w:rsidRDefault="003F62D1" w:rsidP="003F62D1"/>
    <w:p w14:paraId="1C947C33" w14:textId="77777777" w:rsidR="003F62D1" w:rsidRDefault="003F62D1" w:rsidP="003F62D1">
      <w:r>
        <w:rPr>
          <w:rFonts w:hint="eastAsia"/>
        </w:rPr>
        <w:t>ЗАКЛЮЧЕНИЕ</w:t>
      </w:r>
      <w:r>
        <w:t>.......................................................................................................110</w:t>
      </w:r>
    </w:p>
    <w:p w14:paraId="076D7816" w14:textId="77777777" w:rsidR="003F62D1" w:rsidRDefault="003F62D1" w:rsidP="003F62D1"/>
    <w:p w14:paraId="0DA4A961" w14:textId="77777777" w:rsidR="003F62D1" w:rsidRDefault="003F62D1" w:rsidP="003F62D1">
      <w:r>
        <w:rPr>
          <w:rFonts w:hint="eastAsia"/>
        </w:rPr>
        <w:t>СПИСОК</w:t>
      </w:r>
      <w:r>
        <w:t xml:space="preserve"> </w:t>
      </w:r>
      <w:r>
        <w:rPr>
          <w:rFonts w:hint="eastAsia"/>
        </w:rPr>
        <w:t>СОКРАЩЕНИЙ</w:t>
      </w:r>
      <w:r>
        <w:t>.....................................................................................120</w:t>
      </w:r>
    </w:p>
    <w:p w14:paraId="0102A95C" w14:textId="77777777" w:rsidR="003F62D1" w:rsidRDefault="003F62D1" w:rsidP="003F62D1"/>
    <w:p w14:paraId="0C9C1031" w14:textId="5E27EDF6" w:rsidR="003F62D1" w:rsidRPr="003F62D1" w:rsidRDefault="003F62D1" w:rsidP="003F62D1">
      <w:r>
        <w:rPr>
          <w:rFonts w:hint="eastAsia"/>
        </w:rPr>
        <w:t>СПИСОК</w:t>
      </w:r>
      <w:r>
        <w:t xml:space="preserve"> </w:t>
      </w:r>
      <w:r>
        <w:rPr>
          <w:rFonts w:hint="eastAsia"/>
        </w:rPr>
        <w:t>ЛИТЕРАТУРЫ</w:t>
      </w:r>
      <w:r>
        <w:t>.......................................................................................122</w:t>
      </w:r>
    </w:p>
    <w:sectPr w:rsidR="003F62D1" w:rsidRPr="003F62D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CFF83" w14:textId="77777777" w:rsidR="0030169A" w:rsidRPr="008D1934" w:rsidRDefault="0030169A">
      <w:pPr>
        <w:spacing w:after="0" w:line="240" w:lineRule="auto"/>
      </w:pPr>
      <w:r w:rsidRPr="008D1934">
        <w:separator/>
      </w:r>
    </w:p>
  </w:endnote>
  <w:endnote w:type="continuationSeparator" w:id="0">
    <w:p w14:paraId="276DB45C" w14:textId="77777777" w:rsidR="0030169A" w:rsidRPr="008D1934" w:rsidRDefault="0030169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CB54B" w14:textId="77777777" w:rsidR="0030169A" w:rsidRPr="008D1934" w:rsidRDefault="0030169A"/>
    <w:p w14:paraId="2DA3AAFB" w14:textId="77777777" w:rsidR="0030169A" w:rsidRPr="008D1934" w:rsidRDefault="0030169A"/>
    <w:p w14:paraId="7AE32384" w14:textId="77777777" w:rsidR="0030169A" w:rsidRPr="008D1934" w:rsidRDefault="0030169A"/>
    <w:p w14:paraId="76D671F7" w14:textId="77777777" w:rsidR="0030169A" w:rsidRPr="008D1934" w:rsidRDefault="0030169A"/>
    <w:p w14:paraId="1BDF0A0B" w14:textId="77777777" w:rsidR="0030169A" w:rsidRPr="008D1934" w:rsidRDefault="0030169A"/>
    <w:p w14:paraId="5690FE78" w14:textId="77777777" w:rsidR="0030169A" w:rsidRPr="008D1934" w:rsidRDefault="0030169A"/>
    <w:p w14:paraId="137F1D75" w14:textId="77777777" w:rsidR="0030169A" w:rsidRPr="008D1934" w:rsidRDefault="0030169A">
      <w:pPr>
        <w:rPr>
          <w:sz w:val="2"/>
          <w:szCs w:val="2"/>
        </w:rPr>
      </w:pPr>
      <w:r>
        <w:rPr>
          <w:noProof/>
        </w:rPr>
        <mc:AlternateContent>
          <mc:Choice Requires="wps">
            <w:drawing>
              <wp:anchor distT="0" distB="0" distL="63500" distR="63500" simplePos="0" relativeHeight="251660288" behindDoc="1" locked="0" layoutInCell="1" allowOverlap="1" wp14:anchorId="6ACA53AA" wp14:editId="6EF882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E868777" w14:textId="77777777" w:rsidR="0030169A" w:rsidRPr="008D1934" w:rsidRDefault="003016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A53A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868777" w14:textId="77777777" w:rsidR="0030169A" w:rsidRPr="008D1934" w:rsidRDefault="003016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E99DF82" w14:textId="77777777" w:rsidR="0030169A" w:rsidRPr="008D1934" w:rsidRDefault="0030169A"/>
    <w:p w14:paraId="40203513" w14:textId="77777777" w:rsidR="0030169A" w:rsidRPr="008D1934" w:rsidRDefault="0030169A"/>
    <w:p w14:paraId="2EA0F23F" w14:textId="77777777" w:rsidR="0030169A" w:rsidRPr="008D1934" w:rsidRDefault="0030169A">
      <w:pPr>
        <w:rPr>
          <w:sz w:val="2"/>
          <w:szCs w:val="2"/>
        </w:rPr>
      </w:pPr>
      <w:r>
        <w:rPr>
          <w:noProof/>
        </w:rPr>
        <mc:AlternateContent>
          <mc:Choice Requires="wps">
            <w:drawing>
              <wp:anchor distT="0" distB="0" distL="63500" distR="63500" simplePos="0" relativeHeight="251659264" behindDoc="1" locked="0" layoutInCell="1" allowOverlap="1" wp14:anchorId="4EC3230C" wp14:editId="2F246DA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7A7BD20" w14:textId="77777777" w:rsidR="0030169A" w:rsidRPr="008D1934" w:rsidRDefault="003016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C3230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A7BD20" w14:textId="77777777" w:rsidR="0030169A" w:rsidRPr="008D1934" w:rsidRDefault="003016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F7A1447" w14:textId="77777777" w:rsidR="0030169A" w:rsidRPr="008D1934" w:rsidRDefault="0030169A"/>
    <w:p w14:paraId="3968ED3E" w14:textId="77777777" w:rsidR="0030169A" w:rsidRPr="008D1934" w:rsidRDefault="0030169A">
      <w:pPr>
        <w:rPr>
          <w:sz w:val="2"/>
          <w:szCs w:val="2"/>
        </w:rPr>
      </w:pPr>
    </w:p>
    <w:p w14:paraId="09622A56" w14:textId="77777777" w:rsidR="0030169A" w:rsidRPr="008D1934" w:rsidRDefault="0030169A"/>
    <w:p w14:paraId="15FECB4F" w14:textId="77777777" w:rsidR="0030169A" w:rsidRPr="008D1934" w:rsidRDefault="0030169A">
      <w:pPr>
        <w:spacing w:after="0" w:line="240" w:lineRule="auto"/>
      </w:pPr>
    </w:p>
  </w:footnote>
  <w:footnote w:type="continuationSeparator" w:id="0">
    <w:p w14:paraId="7EC060DC" w14:textId="77777777" w:rsidR="0030169A" w:rsidRPr="008D1934" w:rsidRDefault="0030169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9A"/>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3</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cp:revision>
  <cp:lastPrinted>2024-05-12T14:21:00Z</cp:lastPrinted>
  <dcterms:created xsi:type="dcterms:W3CDTF">2024-05-20T16:55:00Z</dcterms:created>
  <dcterms:modified xsi:type="dcterms:W3CDTF">2024-05-23T10:28:00Z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