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F6D" w:rsidRPr="00150F6D" w:rsidRDefault="00150F6D" w:rsidP="00150F6D">
      <w:pPr>
        <w:rPr>
          <w:rFonts w:ascii="Times New Roman" w:eastAsia="Times New Roman" w:hAnsi="Times New Roman" w:cs="Times New Roman"/>
          <w:kern w:val="0"/>
          <w:sz w:val="28"/>
          <w:szCs w:val="28"/>
          <w:lang w:eastAsia="ru-RU"/>
        </w:rPr>
      </w:pPr>
      <w:r w:rsidRPr="00150F6D">
        <w:rPr>
          <w:rFonts w:ascii="Times New Roman" w:eastAsia="Times New Roman" w:hAnsi="Times New Roman" w:cs="Times New Roman" w:hint="eastAsia"/>
          <w:kern w:val="0"/>
          <w:sz w:val="28"/>
          <w:szCs w:val="28"/>
          <w:lang w:eastAsia="ru-RU"/>
        </w:rPr>
        <w:t>Лаврова</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Тетяна</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Валеріївна</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науковий</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співробітник</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відділу</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радіаційного</w:t>
      </w:r>
    </w:p>
    <w:p w:rsidR="00150F6D" w:rsidRPr="00150F6D" w:rsidRDefault="00150F6D" w:rsidP="00150F6D">
      <w:pPr>
        <w:rPr>
          <w:rFonts w:ascii="Times New Roman" w:eastAsia="Times New Roman" w:hAnsi="Times New Roman" w:cs="Times New Roman"/>
          <w:kern w:val="0"/>
          <w:sz w:val="28"/>
          <w:szCs w:val="28"/>
          <w:lang w:eastAsia="ru-RU"/>
        </w:rPr>
      </w:pPr>
      <w:r w:rsidRPr="00150F6D">
        <w:rPr>
          <w:rFonts w:ascii="Times New Roman" w:eastAsia="Times New Roman" w:hAnsi="Times New Roman" w:cs="Times New Roman" w:hint="eastAsia"/>
          <w:kern w:val="0"/>
          <w:sz w:val="28"/>
          <w:szCs w:val="28"/>
          <w:lang w:eastAsia="ru-RU"/>
        </w:rPr>
        <w:t>моніторингу</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природного</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середовища</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Українського</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гідрометеорологічного</w:t>
      </w:r>
    </w:p>
    <w:p w:rsidR="00150F6D" w:rsidRPr="00150F6D" w:rsidRDefault="00150F6D" w:rsidP="00150F6D">
      <w:pPr>
        <w:rPr>
          <w:rFonts w:ascii="Times New Roman" w:eastAsia="Times New Roman" w:hAnsi="Times New Roman" w:cs="Times New Roman"/>
          <w:kern w:val="0"/>
          <w:sz w:val="28"/>
          <w:szCs w:val="28"/>
          <w:lang w:eastAsia="ru-RU"/>
        </w:rPr>
      </w:pPr>
      <w:r w:rsidRPr="00150F6D">
        <w:rPr>
          <w:rFonts w:ascii="Times New Roman" w:eastAsia="Times New Roman" w:hAnsi="Times New Roman" w:cs="Times New Roman" w:hint="eastAsia"/>
          <w:kern w:val="0"/>
          <w:sz w:val="28"/>
          <w:szCs w:val="28"/>
          <w:lang w:eastAsia="ru-RU"/>
        </w:rPr>
        <w:t>інституту</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Назва</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дисертації</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«Радіоекологічний</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моніторинг</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майданчиків</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спадщини</w:t>
      </w:r>
    </w:p>
    <w:p w:rsidR="00150F6D" w:rsidRPr="00150F6D" w:rsidRDefault="00150F6D" w:rsidP="00150F6D">
      <w:pPr>
        <w:rPr>
          <w:rFonts w:ascii="Times New Roman" w:eastAsia="Times New Roman" w:hAnsi="Times New Roman" w:cs="Times New Roman"/>
          <w:kern w:val="0"/>
          <w:sz w:val="28"/>
          <w:szCs w:val="28"/>
          <w:lang w:eastAsia="ru-RU"/>
        </w:rPr>
      </w:pPr>
      <w:r w:rsidRPr="00150F6D">
        <w:rPr>
          <w:rFonts w:ascii="Times New Roman" w:eastAsia="Times New Roman" w:hAnsi="Times New Roman" w:cs="Times New Roman" w:hint="eastAsia"/>
          <w:kern w:val="0"/>
          <w:sz w:val="28"/>
          <w:szCs w:val="28"/>
          <w:lang w:eastAsia="ru-RU"/>
        </w:rPr>
        <w:t>уранового</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виробництва»</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Шифр</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та</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назва</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спеціальності</w:t>
      </w:r>
      <w:r w:rsidRPr="00150F6D">
        <w:rPr>
          <w:rFonts w:ascii="Times New Roman" w:eastAsia="Times New Roman" w:hAnsi="Times New Roman" w:cs="Times New Roman"/>
          <w:kern w:val="0"/>
          <w:sz w:val="28"/>
          <w:szCs w:val="28"/>
          <w:lang w:eastAsia="ru-RU"/>
        </w:rPr>
        <w:t xml:space="preserve">: 03.00.01 </w:t>
      </w:r>
      <w:r w:rsidRPr="00150F6D">
        <w:rPr>
          <w:rFonts w:ascii="Times New Roman" w:eastAsia="Times New Roman" w:hAnsi="Times New Roman" w:cs="Times New Roman" w:hint="eastAsia"/>
          <w:kern w:val="0"/>
          <w:sz w:val="28"/>
          <w:szCs w:val="28"/>
          <w:lang w:eastAsia="ru-RU"/>
        </w:rPr>
        <w:t>«Радіобіологія»</w:t>
      </w:r>
      <w:r w:rsidRPr="00150F6D">
        <w:rPr>
          <w:rFonts w:ascii="Times New Roman" w:eastAsia="Times New Roman" w:hAnsi="Times New Roman" w:cs="Times New Roman"/>
          <w:kern w:val="0"/>
          <w:sz w:val="28"/>
          <w:szCs w:val="28"/>
          <w:lang w:eastAsia="ru-RU"/>
        </w:rPr>
        <w:t>.</w:t>
      </w:r>
    </w:p>
    <w:p w:rsidR="00150F6D" w:rsidRPr="00150F6D" w:rsidRDefault="00150F6D" w:rsidP="00150F6D">
      <w:pPr>
        <w:rPr>
          <w:rFonts w:ascii="Times New Roman" w:eastAsia="Times New Roman" w:hAnsi="Times New Roman" w:cs="Times New Roman"/>
          <w:kern w:val="0"/>
          <w:sz w:val="28"/>
          <w:szCs w:val="28"/>
          <w:lang w:eastAsia="ru-RU"/>
        </w:rPr>
      </w:pPr>
      <w:r w:rsidRPr="00150F6D">
        <w:rPr>
          <w:rFonts w:ascii="Times New Roman" w:eastAsia="Times New Roman" w:hAnsi="Times New Roman" w:cs="Times New Roman" w:hint="eastAsia"/>
          <w:kern w:val="0"/>
          <w:sz w:val="28"/>
          <w:szCs w:val="28"/>
          <w:lang w:eastAsia="ru-RU"/>
        </w:rPr>
        <w:t>Спецрада</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Д</w:t>
      </w:r>
      <w:r w:rsidRPr="00150F6D">
        <w:rPr>
          <w:rFonts w:ascii="Times New Roman" w:eastAsia="Times New Roman" w:hAnsi="Times New Roman" w:cs="Times New Roman"/>
          <w:kern w:val="0"/>
          <w:sz w:val="28"/>
          <w:szCs w:val="28"/>
          <w:lang w:eastAsia="ru-RU"/>
        </w:rPr>
        <w:t xml:space="preserve"> 26.004.08 </w:t>
      </w:r>
      <w:r w:rsidRPr="00150F6D">
        <w:rPr>
          <w:rFonts w:ascii="Times New Roman" w:eastAsia="Times New Roman" w:hAnsi="Times New Roman" w:cs="Times New Roman" w:hint="eastAsia"/>
          <w:kern w:val="0"/>
          <w:sz w:val="28"/>
          <w:szCs w:val="28"/>
          <w:lang w:eastAsia="ru-RU"/>
        </w:rPr>
        <w:t>Національного</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університету</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біоресурсів</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і</w:t>
      </w:r>
    </w:p>
    <w:p w:rsidR="003305A1" w:rsidRPr="00150F6D" w:rsidRDefault="00150F6D" w:rsidP="00150F6D">
      <w:r w:rsidRPr="00150F6D">
        <w:rPr>
          <w:rFonts w:ascii="Times New Roman" w:eastAsia="Times New Roman" w:hAnsi="Times New Roman" w:cs="Times New Roman" w:hint="eastAsia"/>
          <w:kern w:val="0"/>
          <w:sz w:val="28"/>
          <w:szCs w:val="28"/>
          <w:lang w:eastAsia="ru-RU"/>
        </w:rPr>
        <w:t>природокористування</w:t>
      </w:r>
      <w:r w:rsidRPr="00150F6D">
        <w:rPr>
          <w:rFonts w:ascii="Times New Roman" w:eastAsia="Times New Roman" w:hAnsi="Times New Roman" w:cs="Times New Roman"/>
          <w:kern w:val="0"/>
          <w:sz w:val="28"/>
          <w:szCs w:val="28"/>
          <w:lang w:eastAsia="ru-RU"/>
        </w:rPr>
        <w:t xml:space="preserve"> </w:t>
      </w:r>
      <w:r w:rsidRPr="00150F6D">
        <w:rPr>
          <w:rFonts w:ascii="Times New Roman" w:eastAsia="Times New Roman" w:hAnsi="Times New Roman" w:cs="Times New Roman" w:hint="eastAsia"/>
          <w:kern w:val="0"/>
          <w:sz w:val="28"/>
          <w:szCs w:val="28"/>
          <w:lang w:eastAsia="ru-RU"/>
        </w:rPr>
        <w:t>України</w:t>
      </w:r>
      <w:bookmarkStart w:id="0" w:name="_GoBack"/>
      <w:bookmarkEnd w:id="0"/>
    </w:p>
    <w:sectPr w:rsidR="003305A1" w:rsidRPr="00150F6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ED5" w:rsidRDefault="00E57ED5">
      <w:pPr>
        <w:spacing w:after="0" w:line="240" w:lineRule="auto"/>
      </w:pPr>
      <w:r>
        <w:separator/>
      </w:r>
    </w:p>
  </w:endnote>
  <w:endnote w:type="continuationSeparator" w:id="0">
    <w:p w:rsidR="00E57ED5" w:rsidRDefault="00E5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ED5" w:rsidRDefault="00E57ED5"/>
    <w:p w:rsidR="00E57ED5" w:rsidRDefault="00E57ED5"/>
    <w:p w:rsidR="00E57ED5" w:rsidRDefault="00E57ED5"/>
    <w:p w:rsidR="00E57ED5" w:rsidRDefault="00E57ED5"/>
    <w:p w:rsidR="00E57ED5" w:rsidRDefault="00E57ED5"/>
    <w:p w:rsidR="00E57ED5" w:rsidRDefault="00E57ED5"/>
    <w:p w:rsidR="00E57ED5" w:rsidRDefault="00E57ED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ED5" w:rsidRDefault="00E57E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57ED5" w:rsidRDefault="00E57E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57ED5" w:rsidRDefault="00E57ED5"/>
    <w:p w:rsidR="00E57ED5" w:rsidRDefault="00E57ED5"/>
    <w:p w:rsidR="00E57ED5" w:rsidRDefault="00E57ED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ED5" w:rsidRDefault="00E57ED5"/>
                          <w:p w:rsidR="00E57ED5" w:rsidRDefault="00E57ED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57ED5" w:rsidRDefault="00E57ED5"/>
                    <w:p w:rsidR="00E57ED5" w:rsidRDefault="00E57ED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57ED5" w:rsidRDefault="00E57ED5"/>
    <w:p w:rsidR="00E57ED5" w:rsidRDefault="00E57ED5">
      <w:pPr>
        <w:rPr>
          <w:sz w:val="2"/>
          <w:szCs w:val="2"/>
        </w:rPr>
      </w:pPr>
    </w:p>
    <w:p w:rsidR="00E57ED5" w:rsidRDefault="00E57ED5"/>
    <w:p w:rsidR="00E57ED5" w:rsidRDefault="00E57ED5">
      <w:pPr>
        <w:spacing w:after="0" w:line="240" w:lineRule="auto"/>
      </w:pPr>
    </w:p>
  </w:footnote>
  <w:footnote w:type="continuationSeparator" w:id="0">
    <w:p w:rsidR="00E57ED5" w:rsidRDefault="00E57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57ED5"/>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A6768-4847-456E-9217-47D8E836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11991</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263</cp:revision>
  <cp:lastPrinted>2009-02-06T05:36:00Z</cp:lastPrinted>
  <dcterms:created xsi:type="dcterms:W3CDTF">2023-09-07T12:38:00Z</dcterms:created>
  <dcterms:modified xsi:type="dcterms:W3CDTF">2023-11-06T10:57:00Z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