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82ABB" w14:textId="3AD15F92" w:rsidR="00DF272A" w:rsidRDefault="00AE437A" w:rsidP="00AE437A">
      <w:r w:rsidRPr="00AE437A">
        <w:rPr>
          <w:rFonts w:hint="eastAsia"/>
        </w:rPr>
        <w:t>Тарасова</w:t>
      </w:r>
      <w:r w:rsidRPr="00AE437A">
        <w:t xml:space="preserve"> </w:t>
      </w:r>
      <w:r w:rsidRPr="00AE437A">
        <w:rPr>
          <w:rFonts w:hint="eastAsia"/>
        </w:rPr>
        <w:t>Анна</w:t>
      </w:r>
      <w:r w:rsidRPr="00AE437A">
        <w:t xml:space="preserve"> </w:t>
      </w:r>
      <w:r w:rsidRPr="00AE437A">
        <w:rPr>
          <w:rFonts w:hint="eastAsia"/>
        </w:rPr>
        <w:t>Николаевна</w:t>
      </w:r>
      <w:r>
        <w:t xml:space="preserve"> </w:t>
      </w:r>
      <w:r w:rsidRPr="00AE437A">
        <w:rPr>
          <w:rFonts w:hint="eastAsia"/>
        </w:rPr>
        <w:t>Трансформация</w:t>
      </w:r>
      <w:r w:rsidRPr="00AE437A">
        <w:t xml:space="preserve"> </w:t>
      </w:r>
      <w:r w:rsidRPr="00AE437A">
        <w:rPr>
          <w:rFonts w:hint="eastAsia"/>
        </w:rPr>
        <w:t>модели</w:t>
      </w:r>
      <w:r w:rsidRPr="00AE437A">
        <w:t xml:space="preserve"> </w:t>
      </w:r>
      <w:r w:rsidRPr="00AE437A">
        <w:rPr>
          <w:rFonts w:hint="eastAsia"/>
        </w:rPr>
        <w:t>академического</w:t>
      </w:r>
      <w:r w:rsidRPr="00AE437A">
        <w:t xml:space="preserve"> </w:t>
      </w:r>
      <w:r w:rsidRPr="00AE437A">
        <w:rPr>
          <w:rFonts w:hint="eastAsia"/>
        </w:rPr>
        <w:t>предпринимательства</w:t>
      </w:r>
      <w:r w:rsidRPr="00AE437A">
        <w:t xml:space="preserve"> </w:t>
      </w:r>
      <w:r w:rsidRPr="00AE437A">
        <w:rPr>
          <w:rFonts w:hint="eastAsia"/>
        </w:rPr>
        <w:t>в</w:t>
      </w:r>
      <w:r w:rsidRPr="00AE437A">
        <w:t xml:space="preserve"> </w:t>
      </w:r>
      <w:r w:rsidRPr="00AE437A">
        <w:rPr>
          <w:rFonts w:hint="eastAsia"/>
        </w:rPr>
        <w:t>системе</w:t>
      </w:r>
      <w:r w:rsidRPr="00AE437A">
        <w:t xml:space="preserve"> </w:t>
      </w:r>
      <w:r w:rsidRPr="00AE437A">
        <w:rPr>
          <w:rFonts w:hint="eastAsia"/>
        </w:rPr>
        <w:t>цифровой</w:t>
      </w:r>
      <w:r w:rsidRPr="00AE437A">
        <w:t xml:space="preserve"> </w:t>
      </w:r>
      <w:r w:rsidRPr="00AE437A">
        <w:rPr>
          <w:rFonts w:hint="eastAsia"/>
        </w:rPr>
        <w:t>экономики</w:t>
      </w:r>
    </w:p>
    <w:p w14:paraId="004F3E2C" w14:textId="77777777" w:rsidR="00AE437A" w:rsidRDefault="00AE437A" w:rsidP="00AE437A">
      <w:r>
        <w:rPr>
          <w:rFonts w:hint="eastAsia"/>
        </w:rPr>
        <w:t>ОГЛАВЛЕНИЕ</w:t>
      </w:r>
      <w:r>
        <w:t xml:space="preserve"> </w:t>
      </w:r>
      <w:r>
        <w:rPr>
          <w:rFonts w:hint="eastAsia"/>
        </w:rPr>
        <w:t>ДИССЕРТАЦИИ</w:t>
      </w:r>
    </w:p>
    <w:p w14:paraId="7B10BEE0" w14:textId="77777777" w:rsidR="00AE437A" w:rsidRDefault="00AE437A" w:rsidP="00AE437A">
      <w:r>
        <w:rPr>
          <w:rFonts w:hint="eastAsia"/>
        </w:rPr>
        <w:t>кандидат</w:t>
      </w:r>
      <w:r>
        <w:t xml:space="preserve"> </w:t>
      </w:r>
      <w:r>
        <w:rPr>
          <w:rFonts w:hint="eastAsia"/>
        </w:rPr>
        <w:t>наук</w:t>
      </w:r>
      <w:r>
        <w:t xml:space="preserve"> </w:t>
      </w:r>
      <w:r>
        <w:rPr>
          <w:rFonts w:hint="eastAsia"/>
        </w:rPr>
        <w:t>Тарасова</w:t>
      </w:r>
      <w:r>
        <w:t xml:space="preserve"> </w:t>
      </w:r>
      <w:r>
        <w:rPr>
          <w:rFonts w:hint="eastAsia"/>
        </w:rPr>
        <w:t>Анна</w:t>
      </w:r>
      <w:r>
        <w:t xml:space="preserve"> </w:t>
      </w:r>
      <w:r>
        <w:rPr>
          <w:rFonts w:hint="eastAsia"/>
        </w:rPr>
        <w:t>Николаевна</w:t>
      </w:r>
    </w:p>
    <w:p w14:paraId="4C778D9D" w14:textId="77777777" w:rsidR="00AE437A" w:rsidRDefault="00AE437A" w:rsidP="00AE437A">
      <w:r>
        <w:rPr>
          <w:rFonts w:hint="eastAsia"/>
        </w:rPr>
        <w:t>СОДЕРЖАНИЕ</w:t>
      </w:r>
    </w:p>
    <w:p w14:paraId="21809A07" w14:textId="77777777" w:rsidR="00AE437A" w:rsidRDefault="00AE437A" w:rsidP="00AE437A"/>
    <w:p w14:paraId="5DA1B7C9" w14:textId="77777777" w:rsidR="00AE437A" w:rsidRDefault="00AE437A" w:rsidP="00AE437A">
      <w:r>
        <w:rPr>
          <w:rFonts w:hint="eastAsia"/>
        </w:rPr>
        <w:t>ВВЕДЕНИЕ</w:t>
      </w:r>
    </w:p>
    <w:p w14:paraId="20149188" w14:textId="77777777" w:rsidR="00AE437A" w:rsidRDefault="00AE437A" w:rsidP="00AE437A"/>
    <w:p w14:paraId="501FDD61" w14:textId="77777777" w:rsidR="00AE437A" w:rsidRDefault="00AE437A" w:rsidP="00AE437A">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академического</w:t>
      </w:r>
      <w:r>
        <w:t xml:space="preserve"> </w:t>
      </w:r>
      <w:r>
        <w:rPr>
          <w:rFonts w:hint="eastAsia"/>
        </w:rPr>
        <w:t>предпринимательства</w:t>
      </w:r>
      <w:r>
        <w:t xml:space="preserve"> </w:t>
      </w:r>
      <w:r>
        <w:rPr>
          <w:rFonts w:hint="eastAsia"/>
        </w:rPr>
        <w:t>в</w:t>
      </w:r>
      <w:r>
        <w:t xml:space="preserve"> </w:t>
      </w:r>
      <w:r>
        <w:rPr>
          <w:rFonts w:hint="eastAsia"/>
        </w:rPr>
        <w:t>системе</w:t>
      </w:r>
      <w:r>
        <w:t xml:space="preserve"> </w:t>
      </w:r>
      <w:r>
        <w:rPr>
          <w:rFonts w:hint="eastAsia"/>
        </w:rPr>
        <w:t>цифровой</w:t>
      </w:r>
      <w:r>
        <w:t xml:space="preserve"> </w:t>
      </w:r>
      <w:r>
        <w:rPr>
          <w:rFonts w:hint="eastAsia"/>
        </w:rPr>
        <w:t>экономики</w:t>
      </w:r>
    </w:p>
    <w:p w14:paraId="717CBD4F" w14:textId="77777777" w:rsidR="00AE437A" w:rsidRDefault="00AE437A" w:rsidP="00AE437A"/>
    <w:p w14:paraId="59776F31" w14:textId="77777777" w:rsidR="00AE437A" w:rsidRDefault="00AE437A" w:rsidP="00AE437A">
      <w:r>
        <w:t>1. 1 .</w:t>
      </w:r>
      <w:r>
        <w:rPr>
          <w:rFonts w:hint="eastAsia"/>
        </w:rPr>
        <w:t>Институциональные</w:t>
      </w:r>
      <w:r>
        <w:t xml:space="preserve"> </w:t>
      </w:r>
      <w:r>
        <w:rPr>
          <w:rFonts w:hint="eastAsia"/>
        </w:rPr>
        <w:t>факторы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академического</w:t>
      </w:r>
      <w:r>
        <w:t xml:space="preserve"> </w:t>
      </w:r>
      <w:r>
        <w:rPr>
          <w:rFonts w:hint="eastAsia"/>
        </w:rPr>
        <w:t>предпринимательства</w:t>
      </w:r>
    </w:p>
    <w:p w14:paraId="55F18F6E" w14:textId="77777777" w:rsidR="00AE437A" w:rsidRDefault="00AE437A" w:rsidP="00AE437A"/>
    <w:p w14:paraId="2F1846A1" w14:textId="77777777" w:rsidR="00AE437A" w:rsidRDefault="00AE437A" w:rsidP="00AE437A">
      <w:r>
        <w:t xml:space="preserve">1.2. </w:t>
      </w:r>
      <w:r>
        <w:rPr>
          <w:rFonts w:hint="eastAsia"/>
        </w:rPr>
        <w:t>Эволюция</w:t>
      </w:r>
      <w:r>
        <w:t xml:space="preserve"> </w:t>
      </w:r>
      <w:r>
        <w:rPr>
          <w:rFonts w:hint="eastAsia"/>
        </w:rPr>
        <w:t>подходов</w:t>
      </w:r>
      <w:r>
        <w:t xml:space="preserve"> </w:t>
      </w:r>
      <w:r>
        <w:rPr>
          <w:rFonts w:hint="eastAsia"/>
        </w:rPr>
        <w:t>к</w:t>
      </w:r>
      <w:r>
        <w:t xml:space="preserve"> </w:t>
      </w:r>
      <w:r>
        <w:rPr>
          <w:rFonts w:hint="eastAsia"/>
        </w:rPr>
        <w:t>изучению</w:t>
      </w:r>
      <w:r>
        <w:t xml:space="preserve"> </w:t>
      </w:r>
      <w:r>
        <w:rPr>
          <w:rFonts w:hint="eastAsia"/>
        </w:rPr>
        <w:t>цифровой</w:t>
      </w:r>
      <w:r>
        <w:t xml:space="preserve"> </w:t>
      </w:r>
      <w:r>
        <w:rPr>
          <w:rFonts w:hint="eastAsia"/>
        </w:rPr>
        <w:t>экономики</w:t>
      </w:r>
    </w:p>
    <w:p w14:paraId="515A55E5" w14:textId="77777777" w:rsidR="00AE437A" w:rsidRDefault="00AE437A" w:rsidP="00AE437A"/>
    <w:p w14:paraId="119E1001" w14:textId="77777777" w:rsidR="00AE437A" w:rsidRDefault="00AE437A" w:rsidP="00AE437A">
      <w:r>
        <w:t>1.3.</w:t>
      </w:r>
      <w:r>
        <w:rPr>
          <w:rFonts w:hint="eastAsia"/>
        </w:rPr>
        <w:t>Взаимосвязь</w:t>
      </w:r>
      <w:r>
        <w:t xml:space="preserve"> </w:t>
      </w:r>
      <w:r>
        <w:rPr>
          <w:rFonts w:hint="eastAsia"/>
        </w:rPr>
        <w:t>институтов</w:t>
      </w:r>
      <w:r>
        <w:t xml:space="preserve"> </w:t>
      </w:r>
      <w:r>
        <w:rPr>
          <w:rFonts w:hint="eastAsia"/>
        </w:rPr>
        <w:t>академического</w:t>
      </w:r>
      <w:r>
        <w:t xml:space="preserve"> </w:t>
      </w:r>
      <w:r>
        <w:rPr>
          <w:rFonts w:hint="eastAsia"/>
        </w:rPr>
        <w:t>предпринимательства</w:t>
      </w:r>
    </w:p>
    <w:p w14:paraId="77D8B9B9" w14:textId="77777777" w:rsidR="00AE437A" w:rsidRDefault="00AE437A" w:rsidP="00AE437A"/>
    <w:p w14:paraId="5059D35C" w14:textId="77777777" w:rsidR="00AE437A" w:rsidRDefault="00AE437A" w:rsidP="00AE437A">
      <w:r>
        <w:rPr>
          <w:rFonts w:hint="eastAsia"/>
        </w:rPr>
        <w:t>и</w:t>
      </w:r>
      <w:r>
        <w:t xml:space="preserve"> </w:t>
      </w:r>
      <w:r>
        <w:rPr>
          <w:rFonts w:hint="eastAsia"/>
        </w:rPr>
        <w:t>цифровой</w:t>
      </w:r>
      <w:r>
        <w:t xml:space="preserve"> </w:t>
      </w:r>
      <w:r>
        <w:rPr>
          <w:rFonts w:hint="eastAsia"/>
        </w:rPr>
        <w:t>экономики</w:t>
      </w:r>
    </w:p>
    <w:p w14:paraId="210E52A8" w14:textId="77777777" w:rsidR="00AE437A" w:rsidRDefault="00AE437A" w:rsidP="00AE437A"/>
    <w:p w14:paraId="3D85AF87" w14:textId="77777777" w:rsidR="00AE437A" w:rsidRDefault="00AE437A" w:rsidP="00AE437A">
      <w:r>
        <w:rPr>
          <w:rFonts w:hint="eastAsia"/>
        </w:rPr>
        <w:t>ГЛАВА</w:t>
      </w:r>
      <w:r>
        <w:t xml:space="preserve"> 2. </w:t>
      </w:r>
      <w:r>
        <w:rPr>
          <w:rFonts w:hint="eastAsia"/>
        </w:rPr>
        <w:t>Развитие</w:t>
      </w:r>
      <w:r>
        <w:t xml:space="preserve"> </w:t>
      </w:r>
      <w:r>
        <w:rPr>
          <w:rFonts w:hint="eastAsia"/>
        </w:rPr>
        <w:t>модели</w:t>
      </w:r>
      <w:r>
        <w:t xml:space="preserve"> </w:t>
      </w:r>
      <w:r>
        <w:rPr>
          <w:rFonts w:hint="eastAsia"/>
        </w:rPr>
        <w:t>академического</w:t>
      </w:r>
      <w:r>
        <w:t xml:space="preserve"> </w:t>
      </w:r>
      <w:r>
        <w:rPr>
          <w:rFonts w:hint="eastAsia"/>
        </w:rPr>
        <w:t>предпринимательства</w:t>
      </w:r>
      <w:r>
        <w:t xml:space="preserve"> </w:t>
      </w:r>
      <w:r>
        <w:rPr>
          <w:rFonts w:hint="eastAsia"/>
        </w:rPr>
        <w:t>в</w:t>
      </w:r>
      <w:r>
        <w:t xml:space="preserve"> </w:t>
      </w:r>
      <w:r>
        <w:rPr>
          <w:rFonts w:hint="eastAsia"/>
        </w:rPr>
        <w:t>системе</w:t>
      </w:r>
      <w:r>
        <w:t xml:space="preserve"> </w:t>
      </w:r>
      <w:r>
        <w:rPr>
          <w:rFonts w:hint="eastAsia"/>
        </w:rPr>
        <w:t>цифровой</w:t>
      </w:r>
      <w:r>
        <w:t xml:space="preserve"> </w:t>
      </w:r>
      <w:r>
        <w:rPr>
          <w:rFonts w:hint="eastAsia"/>
        </w:rPr>
        <w:t>экономики</w:t>
      </w:r>
    </w:p>
    <w:p w14:paraId="4CABA63C" w14:textId="77777777" w:rsidR="00AE437A" w:rsidRDefault="00AE437A" w:rsidP="00AE437A"/>
    <w:p w14:paraId="70151D9E" w14:textId="77777777" w:rsidR="00AE437A" w:rsidRDefault="00AE437A" w:rsidP="00AE437A">
      <w:r>
        <w:t>2.1.</w:t>
      </w:r>
      <w:r>
        <w:rPr>
          <w:rFonts w:hint="eastAsia"/>
        </w:rPr>
        <w:t>Проблемы</w:t>
      </w:r>
      <w:r>
        <w:t xml:space="preserve"> </w:t>
      </w:r>
      <w:r>
        <w:rPr>
          <w:rFonts w:hint="eastAsia"/>
        </w:rPr>
        <w:t>формирования</w:t>
      </w:r>
      <w:r>
        <w:t xml:space="preserve"> </w:t>
      </w:r>
      <w:r>
        <w:rPr>
          <w:rFonts w:hint="eastAsia"/>
        </w:rPr>
        <w:t>академического</w:t>
      </w:r>
      <w:r>
        <w:t xml:space="preserve"> </w:t>
      </w:r>
      <w:r>
        <w:rPr>
          <w:rFonts w:hint="eastAsia"/>
        </w:rPr>
        <w:t>предпринимательства</w:t>
      </w:r>
    </w:p>
    <w:p w14:paraId="751E1DB9" w14:textId="77777777" w:rsidR="00AE437A" w:rsidRDefault="00AE437A" w:rsidP="00AE437A"/>
    <w:p w14:paraId="1F672EA1" w14:textId="77777777" w:rsidR="00AE437A" w:rsidRDefault="00AE437A" w:rsidP="00AE437A">
      <w:r>
        <w:rPr>
          <w:rFonts w:hint="eastAsia"/>
        </w:rPr>
        <w:t>в</w:t>
      </w:r>
      <w:r>
        <w:t xml:space="preserve"> </w:t>
      </w:r>
      <w:r>
        <w:rPr>
          <w:rFonts w:hint="eastAsia"/>
        </w:rPr>
        <w:t>Российской</w:t>
      </w:r>
      <w:r>
        <w:t xml:space="preserve"> </w:t>
      </w:r>
      <w:r>
        <w:rPr>
          <w:rFonts w:hint="eastAsia"/>
        </w:rPr>
        <w:t>Федерации</w:t>
      </w:r>
    </w:p>
    <w:p w14:paraId="5474AA08" w14:textId="77777777" w:rsidR="00AE437A" w:rsidRDefault="00AE437A" w:rsidP="00AE437A"/>
    <w:p w14:paraId="1AABE30E" w14:textId="77777777" w:rsidR="00AE437A" w:rsidRDefault="00AE437A" w:rsidP="00AE437A">
      <w:r>
        <w:t>2.2.</w:t>
      </w:r>
      <w:r>
        <w:rPr>
          <w:rFonts w:hint="eastAsia"/>
        </w:rPr>
        <w:t>Трансформация</w:t>
      </w:r>
      <w:r>
        <w:t xml:space="preserve"> </w:t>
      </w:r>
      <w:r>
        <w:rPr>
          <w:rFonts w:hint="eastAsia"/>
        </w:rPr>
        <w:t>институтов</w:t>
      </w:r>
      <w:r>
        <w:t xml:space="preserve"> </w:t>
      </w:r>
      <w:r>
        <w:rPr>
          <w:rFonts w:hint="eastAsia"/>
        </w:rPr>
        <w:t>качества</w:t>
      </w:r>
      <w:r>
        <w:t xml:space="preserve"> </w:t>
      </w:r>
      <w:r>
        <w:rPr>
          <w:rFonts w:hint="eastAsia"/>
        </w:rPr>
        <w:t>академического</w:t>
      </w:r>
      <w:r>
        <w:t xml:space="preserve"> </w:t>
      </w:r>
      <w:r>
        <w:rPr>
          <w:rFonts w:hint="eastAsia"/>
        </w:rPr>
        <w:t>предпринимательства</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высшего</w:t>
      </w:r>
      <w:r>
        <w:t xml:space="preserve"> </w:t>
      </w:r>
      <w:r>
        <w:rPr>
          <w:rFonts w:hint="eastAsia"/>
        </w:rPr>
        <w:t>образования</w:t>
      </w:r>
    </w:p>
    <w:p w14:paraId="4F324403" w14:textId="77777777" w:rsidR="00AE437A" w:rsidRDefault="00AE437A" w:rsidP="00AE437A"/>
    <w:p w14:paraId="5667FC35" w14:textId="77777777" w:rsidR="00AE437A" w:rsidRDefault="00AE437A" w:rsidP="00AE437A">
      <w:r>
        <w:t xml:space="preserve">2.3.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институтов</w:t>
      </w:r>
      <w:r>
        <w:t xml:space="preserve"> </w:t>
      </w:r>
      <w:r>
        <w:rPr>
          <w:rFonts w:hint="eastAsia"/>
        </w:rPr>
        <w:t>качества</w:t>
      </w:r>
      <w:r>
        <w:t xml:space="preserve"> </w:t>
      </w:r>
      <w:r>
        <w:rPr>
          <w:rFonts w:hint="eastAsia"/>
        </w:rPr>
        <w:t>академического</w:t>
      </w:r>
      <w:r>
        <w:t xml:space="preserve"> </w:t>
      </w:r>
      <w:r>
        <w:rPr>
          <w:rFonts w:hint="eastAsia"/>
        </w:rPr>
        <w:t>предпринимательства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системе</w:t>
      </w:r>
      <w:r>
        <w:t xml:space="preserve"> </w:t>
      </w:r>
      <w:r>
        <w:rPr>
          <w:rFonts w:hint="eastAsia"/>
        </w:rPr>
        <w:t>цифровой</w:t>
      </w:r>
      <w:r>
        <w:t xml:space="preserve"> </w:t>
      </w:r>
      <w:r>
        <w:rPr>
          <w:rFonts w:hint="eastAsia"/>
        </w:rPr>
        <w:t>экономики</w:t>
      </w:r>
    </w:p>
    <w:p w14:paraId="6E436447" w14:textId="77777777" w:rsidR="00AE437A" w:rsidRDefault="00AE437A" w:rsidP="00AE437A"/>
    <w:p w14:paraId="410B711E" w14:textId="2A6AEEA2" w:rsidR="00AE437A" w:rsidRPr="00AE437A" w:rsidRDefault="00AE437A" w:rsidP="00AE437A">
      <w:r>
        <w:t>2.4.</w:t>
      </w:r>
      <w:r>
        <w:rPr>
          <w:rFonts w:hint="eastAsia"/>
        </w:rPr>
        <w:t>Совершенствование</w:t>
      </w:r>
      <w:r>
        <w:t xml:space="preserve"> </w:t>
      </w:r>
      <w:r>
        <w:rPr>
          <w:rFonts w:hint="eastAsia"/>
        </w:rPr>
        <w:t>модели</w:t>
      </w:r>
      <w:r>
        <w:t xml:space="preserve"> </w:t>
      </w:r>
      <w:r>
        <w:rPr>
          <w:rFonts w:hint="eastAsia"/>
        </w:rPr>
        <w:t>академического</w:t>
      </w:r>
      <w:r>
        <w:t xml:space="preserve"> </w:t>
      </w:r>
      <w:r>
        <w:rPr>
          <w:rFonts w:hint="eastAsia"/>
        </w:rPr>
        <w:t>предпринимательства</w:t>
      </w:r>
      <w:r>
        <w:t xml:space="preserve"> </w:t>
      </w:r>
      <w:r>
        <w:rPr>
          <w:rFonts w:hint="eastAsia"/>
        </w:rPr>
        <w:t>в</w:t>
      </w:r>
      <w:r>
        <w:t xml:space="preserve"> </w:t>
      </w:r>
      <w:r>
        <w:rPr>
          <w:rFonts w:hint="eastAsia"/>
        </w:rPr>
        <w:t>условиях</w:t>
      </w:r>
      <w:r>
        <w:t xml:space="preserve"> </w:t>
      </w:r>
      <w:r>
        <w:rPr>
          <w:rFonts w:hint="eastAsia"/>
        </w:rPr>
        <w:t>интенсификации</w:t>
      </w:r>
      <w:r>
        <w:t xml:space="preserve"> </w:t>
      </w:r>
      <w:r>
        <w:rPr>
          <w:rFonts w:hint="eastAsia"/>
        </w:rPr>
        <w:t>процессов</w:t>
      </w:r>
      <w:r>
        <w:t xml:space="preserve"> </w:t>
      </w:r>
      <w:r>
        <w:rPr>
          <w:rFonts w:hint="eastAsia"/>
        </w:rPr>
        <w:t>цифровизации</w:t>
      </w:r>
      <w:r>
        <w:t xml:space="preserve"> 105 </w:t>
      </w:r>
      <w:r>
        <w:rPr>
          <w:rFonts w:hint="eastAsia"/>
        </w:rPr>
        <w:t>ЗАКЛЮЧЕНИЕ</w:t>
      </w:r>
      <w:r>
        <w:t xml:space="preserve"> 123 </w:t>
      </w:r>
      <w:r>
        <w:rPr>
          <w:rFonts w:hint="eastAsia"/>
        </w:rPr>
        <w:t>СПИСОК</w:t>
      </w:r>
      <w:r>
        <w:t xml:space="preserve"> </w:t>
      </w:r>
      <w:r>
        <w:rPr>
          <w:rFonts w:hint="eastAsia"/>
        </w:rPr>
        <w:t>ИСПОЛЬЗОВАННЫХ</w:t>
      </w:r>
      <w:r>
        <w:t xml:space="preserve"> </w:t>
      </w:r>
      <w:r>
        <w:rPr>
          <w:rFonts w:hint="eastAsia"/>
        </w:rPr>
        <w:t>ИСТОЧНИКОВ</w:t>
      </w:r>
      <w:r>
        <w:t xml:space="preserve"> 129 </w:t>
      </w:r>
      <w:r>
        <w:rPr>
          <w:rFonts w:hint="eastAsia"/>
        </w:rPr>
        <w:t>ПРИЛОЖЕНИЯ</w:t>
      </w:r>
    </w:p>
    <w:sectPr w:rsidR="00AE437A" w:rsidRPr="00AE437A" w:rsidSect="006113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73D5" w14:textId="77777777" w:rsidR="00611350" w:rsidRDefault="00611350">
      <w:pPr>
        <w:spacing w:after="0" w:line="240" w:lineRule="auto"/>
      </w:pPr>
      <w:r>
        <w:separator/>
      </w:r>
    </w:p>
  </w:endnote>
  <w:endnote w:type="continuationSeparator" w:id="0">
    <w:p w14:paraId="7C08D2F9" w14:textId="77777777" w:rsidR="00611350" w:rsidRDefault="0061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BD9FA" w14:textId="77777777" w:rsidR="00611350" w:rsidRDefault="00611350"/>
    <w:p w14:paraId="7BD61E2A" w14:textId="77777777" w:rsidR="00611350" w:rsidRDefault="00611350"/>
    <w:p w14:paraId="605022FF" w14:textId="77777777" w:rsidR="00611350" w:rsidRDefault="00611350"/>
    <w:p w14:paraId="7D5B86A5" w14:textId="77777777" w:rsidR="00611350" w:rsidRDefault="00611350"/>
    <w:p w14:paraId="3B496B5E" w14:textId="77777777" w:rsidR="00611350" w:rsidRDefault="00611350"/>
    <w:p w14:paraId="0AA8BFB5" w14:textId="77777777" w:rsidR="00611350" w:rsidRDefault="00611350"/>
    <w:p w14:paraId="06CF2BF8" w14:textId="77777777" w:rsidR="00611350" w:rsidRDefault="006113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32F6FC" wp14:editId="6E3A24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9D67" w14:textId="77777777" w:rsidR="00611350" w:rsidRDefault="00611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2F6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709D67" w14:textId="77777777" w:rsidR="00611350" w:rsidRDefault="006113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D678D2" w14:textId="77777777" w:rsidR="00611350" w:rsidRDefault="00611350"/>
    <w:p w14:paraId="42E6052D" w14:textId="77777777" w:rsidR="00611350" w:rsidRDefault="00611350"/>
    <w:p w14:paraId="0D6176FA" w14:textId="77777777" w:rsidR="00611350" w:rsidRDefault="006113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50FD7" wp14:editId="3C8D90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1A0B4" w14:textId="77777777" w:rsidR="00611350" w:rsidRDefault="00611350"/>
                          <w:p w14:paraId="22DECDB1" w14:textId="77777777" w:rsidR="00611350" w:rsidRDefault="006113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50F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E1A0B4" w14:textId="77777777" w:rsidR="00611350" w:rsidRDefault="00611350"/>
                    <w:p w14:paraId="22DECDB1" w14:textId="77777777" w:rsidR="00611350" w:rsidRDefault="006113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1E1050" w14:textId="77777777" w:rsidR="00611350" w:rsidRDefault="00611350"/>
    <w:p w14:paraId="6F64AF71" w14:textId="77777777" w:rsidR="00611350" w:rsidRDefault="00611350">
      <w:pPr>
        <w:rPr>
          <w:sz w:val="2"/>
          <w:szCs w:val="2"/>
        </w:rPr>
      </w:pPr>
    </w:p>
    <w:p w14:paraId="04AB6EED" w14:textId="77777777" w:rsidR="00611350" w:rsidRDefault="00611350"/>
    <w:p w14:paraId="3FCB2ABA" w14:textId="77777777" w:rsidR="00611350" w:rsidRDefault="00611350">
      <w:pPr>
        <w:spacing w:after="0" w:line="240" w:lineRule="auto"/>
      </w:pPr>
    </w:p>
  </w:footnote>
  <w:footnote w:type="continuationSeparator" w:id="0">
    <w:p w14:paraId="798F1FD2" w14:textId="77777777" w:rsidR="00611350" w:rsidRDefault="0061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5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16660</TotalTime>
  <Pages>2</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2604</cp:revision>
  <cp:lastPrinted>2009-02-06T05:36:00Z</cp:lastPrinted>
  <dcterms:created xsi:type="dcterms:W3CDTF">2024-04-09T10:20:00Z</dcterms:created>
  <dcterms:modified xsi:type="dcterms:W3CDTF">2024-04-29T14:57:00Z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