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E15" w:rsidRDefault="005D6E15" w:rsidP="005D6E1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Гобечія Іраклій Тамазович, </w:t>
      </w:r>
      <w:r>
        <w:rPr>
          <w:rFonts w:ascii="CIDFont+F4" w:hAnsi="CIDFont+F4" w:cs="CIDFont+F4"/>
          <w:kern w:val="0"/>
          <w:sz w:val="28"/>
          <w:szCs w:val="28"/>
          <w:lang w:eastAsia="ru-RU"/>
        </w:rPr>
        <w:t>керуючий партнер, адвокатське об'єднання</w:t>
      </w:r>
    </w:p>
    <w:p w:rsidR="005D6E15" w:rsidRDefault="005D6E15" w:rsidP="005D6E1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"Гобечія і партнери", тема дисертації: «Цивільна правосуб’єктність</w:t>
      </w:r>
    </w:p>
    <w:p w:rsidR="005D6E15" w:rsidRDefault="005D6E15" w:rsidP="005D6E1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юридичних осіб у сфері надання правничих послуг в Україні»,</w:t>
      </w:r>
    </w:p>
    <w:p w:rsidR="005D6E15" w:rsidRDefault="005D6E15" w:rsidP="005D6E1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(081 Право). Спеціалізована вчена рада ДФ 35.725.041 у Львівському</w:t>
      </w:r>
    </w:p>
    <w:p w:rsidR="00940FA1" w:rsidRPr="005D6E15" w:rsidRDefault="005D6E15" w:rsidP="005D6E15">
      <w:r>
        <w:rPr>
          <w:rFonts w:ascii="CIDFont+F4" w:hAnsi="CIDFont+F4" w:cs="CIDFont+F4"/>
          <w:kern w:val="0"/>
          <w:sz w:val="28"/>
          <w:szCs w:val="28"/>
          <w:lang w:eastAsia="ru-RU"/>
        </w:rPr>
        <w:t>державному університеті внутрішніх справ (МВС України)</w:t>
      </w:r>
    </w:p>
    <w:sectPr w:rsidR="00940FA1" w:rsidRPr="005D6E1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F269A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F269AF">
                <w:pPr>
                  <w:spacing w:line="240" w:lineRule="auto"/>
                </w:pPr>
                <w:fldSimple w:instr=" PAGE \* MERGEFORMAT ">
                  <w:r w:rsidR="005D6E15" w:rsidRPr="005D6E1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F269AF">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F269AF">
                  <w:pPr>
                    <w:spacing w:line="240" w:lineRule="auto"/>
                  </w:pPr>
                  <w:fldSimple w:instr=" PAGE \* MERGEFORMAT ">
                    <w:r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F269AF">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F269AF">
                  <w:pPr>
                    <w:pStyle w:val="1ffffff7"/>
                    <w:spacing w:line="240" w:lineRule="auto"/>
                  </w:pPr>
                  <w:fldSimple w:instr=" PAGE \* MERGEFORMAT ">
                    <w:r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 w:rsidR="00F269AF" w:rsidRDefault="00F269AF"/>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07AC3-8D0E-45A8-82F8-D363CA6F6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5793</TotalTime>
  <Pages>1</Pages>
  <Words>47</Words>
  <Characters>270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327</cp:revision>
  <cp:lastPrinted>2009-02-06T05:36:00Z</cp:lastPrinted>
  <dcterms:created xsi:type="dcterms:W3CDTF">2021-12-23T09:52:00Z</dcterms:created>
  <dcterms:modified xsi:type="dcterms:W3CDTF">2022-01-08T11:10:00Z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