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36961" w14:textId="5C9A48C6" w:rsidR="005F6BAB" w:rsidRDefault="001C10F4" w:rsidP="001C10F4">
      <w:pPr>
        <w:rPr>
          <w:lang w:val="ru-RU"/>
        </w:rPr>
      </w:pPr>
      <w:r w:rsidRPr="001C10F4">
        <w:rPr>
          <w:rFonts w:hint="eastAsia"/>
        </w:rPr>
        <w:t>Еськов</w:t>
      </w:r>
      <w:r w:rsidRPr="001C10F4">
        <w:t xml:space="preserve"> </w:t>
      </w:r>
      <w:r w:rsidRPr="001C10F4">
        <w:rPr>
          <w:rFonts w:hint="eastAsia"/>
        </w:rPr>
        <w:t>Константин</w:t>
      </w:r>
      <w:r w:rsidRPr="001C10F4">
        <w:t xml:space="preserve"> </w:t>
      </w:r>
      <w:r w:rsidRPr="001C10F4">
        <w:rPr>
          <w:rFonts w:hint="eastAsia"/>
        </w:rPr>
        <w:t>Николаевич</w:t>
      </w:r>
      <w:r>
        <w:rPr>
          <w:lang w:val="ru-RU"/>
        </w:rPr>
        <w:t xml:space="preserve"> </w:t>
      </w:r>
      <w:r w:rsidRPr="001C10F4">
        <w:rPr>
          <w:rFonts w:hint="eastAsia"/>
          <w:lang w:val="ru-RU"/>
        </w:rPr>
        <w:t>Взаимосвязанная</w:t>
      </w:r>
      <w:r w:rsidRPr="001C10F4">
        <w:rPr>
          <w:lang w:val="ru-RU"/>
        </w:rPr>
        <w:t xml:space="preserve"> </w:t>
      </w:r>
      <w:r w:rsidRPr="001C10F4">
        <w:rPr>
          <w:rFonts w:hint="eastAsia"/>
          <w:lang w:val="ru-RU"/>
        </w:rPr>
        <w:t>операторская</w:t>
      </w:r>
      <w:r w:rsidRPr="001C10F4">
        <w:rPr>
          <w:lang w:val="ru-RU"/>
        </w:rPr>
        <w:t xml:space="preserve"> </w:t>
      </w:r>
      <w:r w:rsidRPr="001C10F4">
        <w:rPr>
          <w:rFonts w:hint="eastAsia"/>
          <w:lang w:val="ru-RU"/>
        </w:rPr>
        <w:t>деятельность</w:t>
      </w:r>
      <w:r w:rsidRPr="001C10F4">
        <w:rPr>
          <w:lang w:val="ru-RU"/>
        </w:rPr>
        <w:t xml:space="preserve"> </w:t>
      </w:r>
      <w:r w:rsidRPr="001C10F4">
        <w:rPr>
          <w:rFonts w:hint="eastAsia"/>
          <w:lang w:val="ru-RU"/>
        </w:rPr>
        <w:t>изолированной</w:t>
      </w:r>
      <w:r w:rsidRPr="001C10F4">
        <w:rPr>
          <w:lang w:val="ru-RU"/>
        </w:rPr>
        <w:t xml:space="preserve"> </w:t>
      </w:r>
      <w:r w:rsidRPr="001C10F4">
        <w:rPr>
          <w:rFonts w:hint="eastAsia"/>
          <w:lang w:val="ru-RU"/>
        </w:rPr>
        <w:t>малой</w:t>
      </w:r>
      <w:r w:rsidRPr="001C10F4">
        <w:rPr>
          <w:lang w:val="ru-RU"/>
        </w:rPr>
        <w:t xml:space="preserve"> </w:t>
      </w:r>
      <w:r w:rsidRPr="001C10F4">
        <w:rPr>
          <w:rFonts w:hint="eastAsia"/>
          <w:lang w:val="ru-RU"/>
        </w:rPr>
        <w:t>группы</w:t>
      </w:r>
      <w:r w:rsidRPr="001C10F4">
        <w:rPr>
          <w:lang w:val="ru-RU"/>
        </w:rPr>
        <w:t xml:space="preserve"> (</w:t>
      </w:r>
      <w:r w:rsidRPr="001C10F4">
        <w:rPr>
          <w:rFonts w:hint="eastAsia"/>
          <w:lang w:val="ru-RU"/>
        </w:rPr>
        <w:t>методика</w:t>
      </w:r>
      <w:r w:rsidRPr="001C10F4">
        <w:rPr>
          <w:lang w:val="ru-RU"/>
        </w:rPr>
        <w:t xml:space="preserve"> </w:t>
      </w:r>
      <w:r w:rsidRPr="001C10F4">
        <w:rPr>
          <w:rFonts w:hint="eastAsia"/>
          <w:lang w:val="ru-RU"/>
        </w:rPr>
        <w:t>гомеостат</w:t>
      </w:r>
      <w:r w:rsidRPr="001C10F4">
        <w:rPr>
          <w:lang w:val="ru-RU"/>
        </w:rPr>
        <w:t>)</w:t>
      </w:r>
    </w:p>
    <w:p w14:paraId="2EF2D03C" w14:textId="77777777" w:rsidR="001C10F4" w:rsidRPr="001C10F4" w:rsidRDefault="001C10F4" w:rsidP="001C10F4">
      <w:pPr>
        <w:rPr>
          <w:lang w:val="ru-RU"/>
        </w:rPr>
      </w:pPr>
      <w:r w:rsidRPr="001C10F4">
        <w:rPr>
          <w:rFonts w:hint="eastAsia"/>
          <w:lang w:val="ru-RU"/>
        </w:rPr>
        <w:t>ОГЛАВЛЕНИЕ</w:t>
      </w:r>
      <w:r w:rsidRPr="001C10F4">
        <w:rPr>
          <w:lang w:val="ru-RU"/>
        </w:rPr>
        <w:t xml:space="preserve"> </w:t>
      </w:r>
      <w:r w:rsidRPr="001C10F4">
        <w:rPr>
          <w:rFonts w:hint="eastAsia"/>
          <w:lang w:val="ru-RU"/>
        </w:rPr>
        <w:t>ДИССЕРТАЦИИ</w:t>
      </w:r>
    </w:p>
    <w:p w14:paraId="342B605E" w14:textId="77777777" w:rsidR="001C10F4" w:rsidRPr="001C10F4" w:rsidRDefault="001C10F4" w:rsidP="001C10F4">
      <w:pPr>
        <w:rPr>
          <w:lang w:val="ru-RU"/>
        </w:rPr>
      </w:pPr>
      <w:r w:rsidRPr="001C10F4">
        <w:rPr>
          <w:rFonts w:hint="eastAsia"/>
          <w:lang w:val="ru-RU"/>
        </w:rPr>
        <w:t>кандидат</w:t>
      </w:r>
      <w:r w:rsidRPr="001C10F4">
        <w:rPr>
          <w:lang w:val="ru-RU"/>
        </w:rPr>
        <w:t xml:space="preserve"> </w:t>
      </w:r>
      <w:r w:rsidRPr="001C10F4">
        <w:rPr>
          <w:rFonts w:hint="eastAsia"/>
          <w:lang w:val="ru-RU"/>
        </w:rPr>
        <w:t>наук</w:t>
      </w:r>
      <w:r w:rsidRPr="001C10F4">
        <w:rPr>
          <w:lang w:val="ru-RU"/>
        </w:rPr>
        <w:t xml:space="preserve"> </w:t>
      </w:r>
      <w:r w:rsidRPr="001C10F4">
        <w:rPr>
          <w:rFonts w:hint="eastAsia"/>
          <w:lang w:val="ru-RU"/>
        </w:rPr>
        <w:t>Еськов</w:t>
      </w:r>
      <w:r w:rsidRPr="001C10F4">
        <w:rPr>
          <w:lang w:val="ru-RU"/>
        </w:rPr>
        <w:t xml:space="preserve"> </w:t>
      </w:r>
      <w:r w:rsidRPr="001C10F4">
        <w:rPr>
          <w:rFonts w:hint="eastAsia"/>
          <w:lang w:val="ru-RU"/>
        </w:rPr>
        <w:t>Константин</w:t>
      </w:r>
      <w:r w:rsidRPr="001C10F4">
        <w:rPr>
          <w:lang w:val="ru-RU"/>
        </w:rPr>
        <w:t xml:space="preserve"> </w:t>
      </w:r>
      <w:r w:rsidRPr="001C10F4">
        <w:rPr>
          <w:rFonts w:hint="eastAsia"/>
          <w:lang w:val="ru-RU"/>
        </w:rPr>
        <w:t>Николаевич</w:t>
      </w:r>
    </w:p>
    <w:p w14:paraId="7F1CD66E" w14:textId="77777777" w:rsidR="001C10F4" w:rsidRPr="001C10F4" w:rsidRDefault="001C10F4" w:rsidP="001C10F4">
      <w:pPr>
        <w:rPr>
          <w:lang w:val="ru-RU"/>
        </w:rPr>
      </w:pPr>
      <w:r w:rsidRPr="001C10F4">
        <w:rPr>
          <w:rFonts w:hint="eastAsia"/>
          <w:lang w:val="ru-RU"/>
        </w:rPr>
        <w:t>ВВЕДЕНИЕ</w:t>
      </w:r>
    </w:p>
    <w:p w14:paraId="105B2377" w14:textId="77777777" w:rsidR="001C10F4" w:rsidRPr="001C10F4" w:rsidRDefault="001C10F4" w:rsidP="001C10F4">
      <w:pPr>
        <w:rPr>
          <w:lang w:val="ru-RU"/>
        </w:rPr>
      </w:pPr>
    </w:p>
    <w:p w14:paraId="136C361E" w14:textId="77777777" w:rsidR="001C10F4" w:rsidRPr="001C10F4" w:rsidRDefault="001C10F4" w:rsidP="001C10F4">
      <w:pPr>
        <w:rPr>
          <w:lang w:val="ru-RU"/>
        </w:rPr>
      </w:pPr>
      <w:r w:rsidRPr="001C10F4">
        <w:rPr>
          <w:rFonts w:hint="eastAsia"/>
          <w:lang w:val="ru-RU"/>
        </w:rPr>
        <w:t>Актуальность</w:t>
      </w:r>
      <w:r w:rsidRPr="001C10F4">
        <w:rPr>
          <w:lang w:val="ru-RU"/>
        </w:rPr>
        <w:t xml:space="preserve"> </w:t>
      </w:r>
      <w:r w:rsidRPr="001C10F4">
        <w:rPr>
          <w:rFonts w:hint="eastAsia"/>
          <w:lang w:val="ru-RU"/>
        </w:rPr>
        <w:t>исследования</w:t>
      </w:r>
    </w:p>
    <w:p w14:paraId="3964E4FB" w14:textId="77777777" w:rsidR="001C10F4" w:rsidRPr="001C10F4" w:rsidRDefault="001C10F4" w:rsidP="001C10F4">
      <w:pPr>
        <w:rPr>
          <w:lang w:val="ru-RU"/>
        </w:rPr>
      </w:pPr>
    </w:p>
    <w:p w14:paraId="6EB140FB" w14:textId="77777777" w:rsidR="001C10F4" w:rsidRPr="001C10F4" w:rsidRDefault="001C10F4" w:rsidP="001C10F4">
      <w:pPr>
        <w:rPr>
          <w:lang w:val="ru-RU"/>
        </w:rPr>
      </w:pPr>
      <w:r w:rsidRPr="001C10F4">
        <w:rPr>
          <w:rFonts w:hint="eastAsia"/>
          <w:lang w:val="ru-RU"/>
        </w:rPr>
        <w:t>Степень</w:t>
      </w:r>
      <w:r w:rsidRPr="001C10F4">
        <w:rPr>
          <w:lang w:val="ru-RU"/>
        </w:rPr>
        <w:t xml:space="preserve"> </w:t>
      </w:r>
      <w:r w:rsidRPr="001C10F4">
        <w:rPr>
          <w:rFonts w:hint="eastAsia"/>
          <w:lang w:val="ru-RU"/>
        </w:rPr>
        <w:t>разработанности</w:t>
      </w:r>
      <w:r w:rsidRPr="001C10F4">
        <w:rPr>
          <w:lang w:val="ru-RU"/>
        </w:rPr>
        <w:t xml:space="preserve"> </w:t>
      </w:r>
      <w:r w:rsidRPr="001C10F4">
        <w:rPr>
          <w:rFonts w:hint="eastAsia"/>
          <w:lang w:val="ru-RU"/>
        </w:rPr>
        <w:t>проблемы</w:t>
      </w:r>
    </w:p>
    <w:p w14:paraId="2116C82F" w14:textId="77777777" w:rsidR="001C10F4" w:rsidRPr="001C10F4" w:rsidRDefault="001C10F4" w:rsidP="001C10F4">
      <w:pPr>
        <w:rPr>
          <w:lang w:val="ru-RU"/>
        </w:rPr>
      </w:pPr>
    </w:p>
    <w:p w14:paraId="020A753D" w14:textId="77777777" w:rsidR="001C10F4" w:rsidRPr="001C10F4" w:rsidRDefault="001C10F4" w:rsidP="001C10F4">
      <w:pPr>
        <w:rPr>
          <w:lang w:val="ru-RU"/>
        </w:rPr>
      </w:pPr>
      <w:r w:rsidRPr="001C10F4">
        <w:rPr>
          <w:rFonts w:hint="eastAsia"/>
          <w:lang w:val="ru-RU"/>
        </w:rPr>
        <w:t>Цель</w:t>
      </w:r>
      <w:r w:rsidRPr="001C10F4">
        <w:rPr>
          <w:lang w:val="ru-RU"/>
        </w:rPr>
        <w:t xml:space="preserve"> </w:t>
      </w:r>
      <w:r w:rsidRPr="001C10F4">
        <w:rPr>
          <w:rFonts w:hint="eastAsia"/>
          <w:lang w:val="ru-RU"/>
        </w:rPr>
        <w:t>и</w:t>
      </w:r>
      <w:r w:rsidRPr="001C10F4">
        <w:rPr>
          <w:lang w:val="ru-RU"/>
        </w:rPr>
        <w:t xml:space="preserve"> </w:t>
      </w:r>
      <w:r w:rsidRPr="001C10F4">
        <w:rPr>
          <w:rFonts w:hint="eastAsia"/>
          <w:lang w:val="ru-RU"/>
        </w:rPr>
        <w:t>задачи</w:t>
      </w:r>
      <w:r w:rsidRPr="001C10F4">
        <w:rPr>
          <w:lang w:val="ru-RU"/>
        </w:rPr>
        <w:t xml:space="preserve"> </w:t>
      </w:r>
      <w:r w:rsidRPr="001C10F4">
        <w:rPr>
          <w:rFonts w:hint="eastAsia"/>
          <w:lang w:val="ru-RU"/>
        </w:rPr>
        <w:t>исследования</w:t>
      </w:r>
    </w:p>
    <w:p w14:paraId="6640678B" w14:textId="77777777" w:rsidR="001C10F4" w:rsidRPr="001C10F4" w:rsidRDefault="001C10F4" w:rsidP="001C10F4">
      <w:pPr>
        <w:rPr>
          <w:lang w:val="ru-RU"/>
        </w:rPr>
      </w:pPr>
    </w:p>
    <w:p w14:paraId="4FD13D27" w14:textId="77777777" w:rsidR="001C10F4" w:rsidRPr="001C10F4" w:rsidRDefault="001C10F4" w:rsidP="001C10F4">
      <w:pPr>
        <w:rPr>
          <w:lang w:val="ru-RU"/>
        </w:rPr>
      </w:pPr>
      <w:r w:rsidRPr="001C10F4">
        <w:rPr>
          <w:rFonts w:hint="eastAsia"/>
          <w:lang w:val="ru-RU"/>
        </w:rPr>
        <w:t>Объект</w:t>
      </w:r>
      <w:r w:rsidRPr="001C10F4">
        <w:rPr>
          <w:lang w:val="ru-RU"/>
        </w:rPr>
        <w:t xml:space="preserve"> </w:t>
      </w:r>
      <w:r w:rsidRPr="001C10F4">
        <w:rPr>
          <w:rFonts w:hint="eastAsia"/>
          <w:lang w:val="ru-RU"/>
        </w:rPr>
        <w:t>исследования</w:t>
      </w:r>
      <w:r w:rsidRPr="001C10F4">
        <w:rPr>
          <w:lang w:val="ru-RU"/>
        </w:rPr>
        <w:t xml:space="preserve"> </w:t>
      </w:r>
      <w:r w:rsidRPr="001C10F4">
        <w:rPr>
          <w:rFonts w:hint="eastAsia"/>
          <w:lang w:val="ru-RU"/>
        </w:rPr>
        <w:t>и</w:t>
      </w:r>
      <w:r w:rsidRPr="001C10F4">
        <w:rPr>
          <w:lang w:val="ru-RU"/>
        </w:rPr>
        <w:t xml:space="preserve"> </w:t>
      </w:r>
      <w:r w:rsidRPr="001C10F4">
        <w:rPr>
          <w:rFonts w:hint="eastAsia"/>
          <w:lang w:val="ru-RU"/>
        </w:rPr>
        <w:t>предмет</w:t>
      </w:r>
      <w:r w:rsidRPr="001C10F4">
        <w:rPr>
          <w:lang w:val="ru-RU"/>
        </w:rPr>
        <w:t xml:space="preserve"> </w:t>
      </w:r>
      <w:r w:rsidRPr="001C10F4">
        <w:rPr>
          <w:rFonts w:hint="eastAsia"/>
          <w:lang w:val="ru-RU"/>
        </w:rPr>
        <w:t>исследования</w:t>
      </w:r>
    </w:p>
    <w:p w14:paraId="2923E31A" w14:textId="77777777" w:rsidR="001C10F4" w:rsidRPr="001C10F4" w:rsidRDefault="001C10F4" w:rsidP="001C10F4">
      <w:pPr>
        <w:rPr>
          <w:lang w:val="ru-RU"/>
        </w:rPr>
      </w:pPr>
    </w:p>
    <w:p w14:paraId="60CC1F6E" w14:textId="77777777" w:rsidR="001C10F4" w:rsidRPr="001C10F4" w:rsidRDefault="001C10F4" w:rsidP="001C10F4">
      <w:pPr>
        <w:rPr>
          <w:lang w:val="ru-RU"/>
        </w:rPr>
      </w:pPr>
      <w:r w:rsidRPr="001C10F4">
        <w:rPr>
          <w:rFonts w:hint="eastAsia"/>
          <w:lang w:val="ru-RU"/>
        </w:rPr>
        <w:t>Гипотеза</w:t>
      </w:r>
      <w:r w:rsidRPr="001C10F4">
        <w:rPr>
          <w:lang w:val="ru-RU"/>
        </w:rPr>
        <w:t xml:space="preserve"> </w:t>
      </w:r>
      <w:r w:rsidRPr="001C10F4">
        <w:rPr>
          <w:rFonts w:hint="eastAsia"/>
          <w:lang w:val="ru-RU"/>
        </w:rPr>
        <w:t>исследования</w:t>
      </w:r>
    </w:p>
    <w:p w14:paraId="11DEA7A4" w14:textId="77777777" w:rsidR="001C10F4" w:rsidRPr="001C10F4" w:rsidRDefault="001C10F4" w:rsidP="001C10F4">
      <w:pPr>
        <w:rPr>
          <w:lang w:val="ru-RU"/>
        </w:rPr>
      </w:pPr>
    </w:p>
    <w:p w14:paraId="25D1E88A" w14:textId="77777777" w:rsidR="001C10F4" w:rsidRPr="001C10F4" w:rsidRDefault="001C10F4" w:rsidP="001C10F4">
      <w:pPr>
        <w:rPr>
          <w:lang w:val="ru-RU"/>
        </w:rPr>
      </w:pPr>
      <w:r w:rsidRPr="001C10F4">
        <w:rPr>
          <w:rFonts w:hint="eastAsia"/>
          <w:lang w:val="ru-RU"/>
        </w:rPr>
        <w:t>Научная</w:t>
      </w:r>
      <w:r w:rsidRPr="001C10F4">
        <w:rPr>
          <w:lang w:val="ru-RU"/>
        </w:rPr>
        <w:t xml:space="preserve"> </w:t>
      </w:r>
      <w:r w:rsidRPr="001C10F4">
        <w:rPr>
          <w:rFonts w:hint="eastAsia"/>
          <w:lang w:val="ru-RU"/>
        </w:rPr>
        <w:t>новизна</w:t>
      </w:r>
      <w:r w:rsidRPr="001C10F4">
        <w:rPr>
          <w:lang w:val="ru-RU"/>
        </w:rPr>
        <w:t xml:space="preserve"> </w:t>
      </w:r>
      <w:r w:rsidRPr="001C10F4">
        <w:rPr>
          <w:rFonts w:hint="eastAsia"/>
          <w:lang w:val="ru-RU"/>
        </w:rPr>
        <w:t>результатов</w:t>
      </w:r>
      <w:r w:rsidRPr="001C10F4">
        <w:rPr>
          <w:lang w:val="ru-RU"/>
        </w:rPr>
        <w:t xml:space="preserve"> </w:t>
      </w:r>
      <w:r w:rsidRPr="001C10F4">
        <w:rPr>
          <w:rFonts w:hint="eastAsia"/>
          <w:lang w:val="ru-RU"/>
        </w:rPr>
        <w:t>исследования</w:t>
      </w:r>
    </w:p>
    <w:p w14:paraId="00D2C530" w14:textId="77777777" w:rsidR="001C10F4" w:rsidRPr="001C10F4" w:rsidRDefault="001C10F4" w:rsidP="001C10F4">
      <w:pPr>
        <w:rPr>
          <w:lang w:val="ru-RU"/>
        </w:rPr>
      </w:pPr>
    </w:p>
    <w:p w14:paraId="30E367C1" w14:textId="77777777" w:rsidR="001C10F4" w:rsidRPr="001C10F4" w:rsidRDefault="001C10F4" w:rsidP="001C10F4">
      <w:pPr>
        <w:rPr>
          <w:lang w:val="ru-RU"/>
        </w:rPr>
      </w:pPr>
      <w:r w:rsidRPr="001C10F4">
        <w:rPr>
          <w:rFonts w:hint="eastAsia"/>
          <w:lang w:val="ru-RU"/>
        </w:rPr>
        <w:t>Теоретическая</w:t>
      </w:r>
      <w:r w:rsidRPr="001C10F4">
        <w:rPr>
          <w:lang w:val="ru-RU"/>
        </w:rPr>
        <w:t xml:space="preserve"> </w:t>
      </w:r>
      <w:r w:rsidRPr="001C10F4">
        <w:rPr>
          <w:rFonts w:hint="eastAsia"/>
          <w:lang w:val="ru-RU"/>
        </w:rPr>
        <w:t>и</w:t>
      </w:r>
      <w:r w:rsidRPr="001C10F4">
        <w:rPr>
          <w:lang w:val="ru-RU"/>
        </w:rPr>
        <w:t xml:space="preserve"> </w:t>
      </w:r>
      <w:r w:rsidRPr="001C10F4">
        <w:rPr>
          <w:rFonts w:hint="eastAsia"/>
          <w:lang w:val="ru-RU"/>
        </w:rPr>
        <w:t>практическая</w:t>
      </w:r>
      <w:r w:rsidRPr="001C10F4">
        <w:rPr>
          <w:lang w:val="ru-RU"/>
        </w:rPr>
        <w:t xml:space="preserve"> </w:t>
      </w:r>
      <w:r w:rsidRPr="001C10F4">
        <w:rPr>
          <w:rFonts w:hint="eastAsia"/>
          <w:lang w:val="ru-RU"/>
        </w:rPr>
        <w:t>значимость</w:t>
      </w:r>
      <w:r w:rsidRPr="001C10F4">
        <w:rPr>
          <w:lang w:val="ru-RU"/>
        </w:rPr>
        <w:t xml:space="preserve"> </w:t>
      </w:r>
      <w:r w:rsidRPr="001C10F4">
        <w:rPr>
          <w:rFonts w:hint="eastAsia"/>
          <w:lang w:val="ru-RU"/>
        </w:rPr>
        <w:t>работы</w:t>
      </w:r>
    </w:p>
    <w:p w14:paraId="1F101C20" w14:textId="77777777" w:rsidR="001C10F4" w:rsidRPr="001C10F4" w:rsidRDefault="001C10F4" w:rsidP="001C10F4">
      <w:pPr>
        <w:rPr>
          <w:lang w:val="ru-RU"/>
        </w:rPr>
      </w:pPr>
    </w:p>
    <w:p w14:paraId="4813C1C4" w14:textId="77777777" w:rsidR="001C10F4" w:rsidRPr="001C10F4" w:rsidRDefault="001C10F4" w:rsidP="001C10F4">
      <w:pPr>
        <w:rPr>
          <w:lang w:val="ru-RU"/>
        </w:rPr>
      </w:pPr>
      <w:r w:rsidRPr="001C10F4">
        <w:rPr>
          <w:rFonts w:hint="eastAsia"/>
          <w:lang w:val="ru-RU"/>
        </w:rPr>
        <w:t>Методологическая</w:t>
      </w:r>
      <w:r w:rsidRPr="001C10F4">
        <w:rPr>
          <w:lang w:val="ru-RU"/>
        </w:rPr>
        <w:t xml:space="preserve">, </w:t>
      </w:r>
      <w:r w:rsidRPr="001C10F4">
        <w:rPr>
          <w:rFonts w:hint="eastAsia"/>
          <w:lang w:val="ru-RU"/>
        </w:rPr>
        <w:t>теоретическая</w:t>
      </w:r>
      <w:r w:rsidRPr="001C10F4">
        <w:rPr>
          <w:lang w:val="ru-RU"/>
        </w:rPr>
        <w:t xml:space="preserve"> </w:t>
      </w:r>
      <w:r w:rsidRPr="001C10F4">
        <w:rPr>
          <w:rFonts w:hint="eastAsia"/>
          <w:lang w:val="ru-RU"/>
        </w:rPr>
        <w:t>и</w:t>
      </w:r>
      <w:r w:rsidRPr="001C10F4">
        <w:rPr>
          <w:lang w:val="ru-RU"/>
        </w:rPr>
        <w:t xml:space="preserve"> </w:t>
      </w:r>
      <w:r w:rsidRPr="001C10F4">
        <w:rPr>
          <w:rFonts w:hint="eastAsia"/>
          <w:lang w:val="ru-RU"/>
        </w:rPr>
        <w:t>эмпирическая</w:t>
      </w:r>
      <w:r w:rsidRPr="001C10F4">
        <w:rPr>
          <w:lang w:val="ru-RU"/>
        </w:rPr>
        <w:t xml:space="preserve"> </w:t>
      </w:r>
      <w:r w:rsidRPr="001C10F4">
        <w:rPr>
          <w:rFonts w:hint="eastAsia"/>
          <w:lang w:val="ru-RU"/>
        </w:rPr>
        <w:t>база</w:t>
      </w:r>
    </w:p>
    <w:p w14:paraId="38FD5EFF" w14:textId="77777777" w:rsidR="001C10F4" w:rsidRPr="001C10F4" w:rsidRDefault="001C10F4" w:rsidP="001C10F4">
      <w:pPr>
        <w:rPr>
          <w:lang w:val="ru-RU"/>
        </w:rPr>
      </w:pPr>
    </w:p>
    <w:p w14:paraId="6B323640" w14:textId="77777777" w:rsidR="001C10F4" w:rsidRPr="001C10F4" w:rsidRDefault="001C10F4" w:rsidP="001C10F4">
      <w:pPr>
        <w:rPr>
          <w:lang w:val="ru-RU"/>
        </w:rPr>
      </w:pPr>
      <w:r w:rsidRPr="001C10F4">
        <w:rPr>
          <w:rFonts w:hint="eastAsia"/>
          <w:lang w:val="ru-RU"/>
        </w:rPr>
        <w:t>исследования</w:t>
      </w:r>
    </w:p>
    <w:p w14:paraId="00581862" w14:textId="77777777" w:rsidR="001C10F4" w:rsidRPr="001C10F4" w:rsidRDefault="001C10F4" w:rsidP="001C10F4">
      <w:pPr>
        <w:rPr>
          <w:lang w:val="ru-RU"/>
        </w:rPr>
      </w:pPr>
    </w:p>
    <w:p w14:paraId="4EAC2711" w14:textId="77777777" w:rsidR="001C10F4" w:rsidRPr="001C10F4" w:rsidRDefault="001C10F4" w:rsidP="001C10F4">
      <w:pPr>
        <w:rPr>
          <w:lang w:val="ru-RU"/>
        </w:rPr>
      </w:pPr>
      <w:r w:rsidRPr="001C10F4">
        <w:rPr>
          <w:rFonts w:hint="eastAsia"/>
          <w:lang w:val="ru-RU"/>
        </w:rPr>
        <w:t>Научные</w:t>
      </w:r>
      <w:r w:rsidRPr="001C10F4">
        <w:rPr>
          <w:lang w:val="ru-RU"/>
        </w:rPr>
        <w:t xml:space="preserve"> </w:t>
      </w:r>
      <w:r w:rsidRPr="001C10F4">
        <w:rPr>
          <w:rFonts w:hint="eastAsia"/>
          <w:lang w:val="ru-RU"/>
        </w:rPr>
        <w:t>положения</w:t>
      </w:r>
      <w:r w:rsidRPr="001C10F4">
        <w:rPr>
          <w:lang w:val="ru-RU"/>
        </w:rPr>
        <w:t xml:space="preserve">, </w:t>
      </w:r>
      <w:r w:rsidRPr="001C10F4">
        <w:rPr>
          <w:rFonts w:hint="eastAsia"/>
          <w:lang w:val="ru-RU"/>
        </w:rPr>
        <w:t>выносимые</w:t>
      </w:r>
      <w:r w:rsidRPr="001C10F4">
        <w:rPr>
          <w:lang w:val="ru-RU"/>
        </w:rPr>
        <w:t xml:space="preserve"> </w:t>
      </w:r>
      <w:r w:rsidRPr="001C10F4">
        <w:rPr>
          <w:rFonts w:hint="eastAsia"/>
          <w:lang w:val="ru-RU"/>
        </w:rPr>
        <w:t>на</w:t>
      </w:r>
      <w:r w:rsidRPr="001C10F4">
        <w:rPr>
          <w:lang w:val="ru-RU"/>
        </w:rPr>
        <w:t xml:space="preserve"> </w:t>
      </w:r>
      <w:r w:rsidRPr="001C10F4">
        <w:rPr>
          <w:rFonts w:hint="eastAsia"/>
          <w:lang w:val="ru-RU"/>
        </w:rPr>
        <w:t>защиту</w:t>
      </w:r>
    </w:p>
    <w:p w14:paraId="3D638B3F" w14:textId="77777777" w:rsidR="001C10F4" w:rsidRPr="001C10F4" w:rsidRDefault="001C10F4" w:rsidP="001C10F4">
      <w:pPr>
        <w:rPr>
          <w:lang w:val="ru-RU"/>
        </w:rPr>
      </w:pPr>
    </w:p>
    <w:p w14:paraId="2EE1D078" w14:textId="77777777" w:rsidR="001C10F4" w:rsidRPr="001C10F4" w:rsidRDefault="001C10F4" w:rsidP="001C10F4">
      <w:pPr>
        <w:rPr>
          <w:lang w:val="ru-RU"/>
        </w:rPr>
      </w:pPr>
      <w:r w:rsidRPr="001C10F4">
        <w:rPr>
          <w:rFonts w:hint="eastAsia"/>
          <w:lang w:val="ru-RU"/>
        </w:rPr>
        <w:t>Достоверность</w:t>
      </w:r>
      <w:r w:rsidRPr="001C10F4">
        <w:rPr>
          <w:lang w:val="ru-RU"/>
        </w:rPr>
        <w:t xml:space="preserve"> </w:t>
      </w:r>
      <w:r w:rsidRPr="001C10F4">
        <w:rPr>
          <w:rFonts w:hint="eastAsia"/>
          <w:lang w:val="ru-RU"/>
        </w:rPr>
        <w:t>научных</w:t>
      </w:r>
      <w:r w:rsidRPr="001C10F4">
        <w:rPr>
          <w:lang w:val="ru-RU"/>
        </w:rPr>
        <w:t xml:space="preserve"> </w:t>
      </w:r>
      <w:r w:rsidRPr="001C10F4">
        <w:rPr>
          <w:rFonts w:hint="eastAsia"/>
          <w:lang w:val="ru-RU"/>
        </w:rPr>
        <w:t>положений</w:t>
      </w:r>
      <w:r w:rsidRPr="001C10F4">
        <w:rPr>
          <w:lang w:val="ru-RU"/>
        </w:rPr>
        <w:t xml:space="preserve"> </w:t>
      </w:r>
      <w:r w:rsidRPr="001C10F4">
        <w:rPr>
          <w:rFonts w:hint="eastAsia"/>
          <w:lang w:val="ru-RU"/>
        </w:rPr>
        <w:t>диссертации</w:t>
      </w:r>
    </w:p>
    <w:p w14:paraId="28076A9B" w14:textId="77777777" w:rsidR="001C10F4" w:rsidRPr="001C10F4" w:rsidRDefault="001C10F4" w:rsidP="001C10F4">
      <w:pPr>
        <w:rPr>
          <w:lang w:val="ru-RU"/>
        </w:rPr>
      </w:pPr>
    </w:p>
    <w:p w14:paraId="3F917C13" w14:textId="77777777" w:rsidR="001C10F4" w:rsidRPr="001C10F4" w:rsidRDefault="001C10F4" w:rsidP="001C10F4">
      <w:pPr>
        <w:rPr>
          <w:lang w:val="ru-RU"/>
        </w:rPr>
      </w:pPr>
      <w:r w:rsidRPr="001C10F4">
        <w:rPr>
          <w:rFonts w:hint="eastAsia"/>
          <w:lang w:val="ru-RU"/>
        </w:rPr>
        <w:t>Апробация</w:t>
      </w:r>
      <w:r w:rsidRPr="001C10F4">
        <w:rPr>
          <w:lang w:val="ru-RU"/>
        </w:rPr>
        <w:t xml:space="preserve"> </w:t>
      </w:r>
      <w:r w:rsidRPr="001C10F4">
        <w:rPr>
          <w:rFonts w:hint="eastAsia"/>
          <w:lang w:val="ru-RU"/>
        </w:rPr>
        <w:t>и</w:t>
      </w:r>
      <w:r w:rsidRPr="001C10F4">
        <w:rPr>
          <w:lang w:val="ru-RU"/>
        </w:rPr>
        <w:t xml:space="preserve"> </w:t>
      </w:r>
      <w:r w:rsidRPr="001C10F4">
        <w:rPr>
          <w:rFonts w:hint="eastAsia"/>
          <w:lang w:val="ru-RU"/>
        </w:rPr>
        <w:t>внедрение</w:t>
      </w:r>
      <w:r w:rsidRPr="001C10F4">
        <w:rPr>
          <w:lang w:val="ru-RU"/>
        </w:rPr>
        <w:t xml:space="preserve"> </w:t>
      </w:r>
      <w:r w:rsidRPr="001C10F4">
        <w:rPr>
          <w:rFonts w:hint="eastAsia"/>
          <w:lang w:val="ru-RU"/>
        </w:rPr>
        <w:t>результатов</w:t>
      </w:r>
      <w:r w:rsidRPr="001C10F4">
        <w:rPr>
          <w:lang w:val="ru-RU"/>
        </w:rPr>
        <w:t xml:space="preserve"> </w:t>
      </w:r>
      <w:r w:rsidRPr="001C10F4">
        <w:rPr>
          <w:rFonts w:hint="eastAsia"/>
          <w:lang w:val="ru-RU"/>
        </w:rPr>
        <w:t>диссертации</w:t>
      </w:r>
    </w:p>
    <w:p w14:paraId="4B51AE7B" w14:textId="77777777" w:rsidR="001C10F4" w:rsidRPr="001C10F4" w:rsidRDefault="001C10F4" w:rsidP="001C10F4">
      <w:pPr>
        <w:rPr>
          <w:lang w:val="ru-RU"/>
        </w:rPr>
      </w:pPr>
    </w:p>
    <w:p w14:paraId="179F8CC3" w14:textId="77777777" w:rsidR="001C10F4" w:rsidRPr="001C10F4" w:rsidRDefault="001C10F4" w:rsidP="001C10F4">
      <w:pPr>
        <w:rPr>
          <w:lang w:val="ru-RU"/>
        </w:rPr>
      </w:pPr>
      <w:r w:rsidRPr="001C10F4">
        <w:rPr>
          <w:rFonts w:hint="eastAsia"/>
          <w:lang w:val="ru-RU"/>
        </w:rPr>
        <w:lastRenderedPageBreak/>
        <w:t>Публикации</w:t>
      </w:r>
      <w:r w:rsidRPr="001C10F4">
        <w:rPr>
          <w:lang w:val="ru-RU"/>
        </w:rPr>
        <w:t xml:space="preserve"> </w:t>
      </w:r>
      <w:r w:rsidRPr="001C10F4">
        <w:rPr>
          <w:rFonts w:hint="eastAsia"/>
          <w:lang w:val="ru-RU"/>
        </w:rPr>
        <w:t>по</w:t>
      </w:r>
      <w:r w:rsidRPr="001C10F4">
        <w:rPr>
          <w:lang w:val="ru-RU"/>
        </w:rPr>
        <w:t xml:space="preserve"> </w:t>
      </w:r>
      <w:r w:rsidRPr="001C10F4">
        <w:rPr>
          <w:rFonts w:hint="eastAsia"/>
          <w:lang w:val="ru-RU"/>
        </w:rPr>
        <w:t>теме</w:t>
      </w:r>
      <w:r w:rsidRPr="001C10F4">
        <w:rPr>
          <w:lang w:val="ru-RU"/>
        </w:rPr>
        <w:t xml:space="preserve"> </w:t>
      </w:r>
      <w:r w:rsidRPr="001C10F4">
        <w:rPr>
          <w:rFonts w:hint="eastAsia"/>
          <w:lang w:val="ru-RU"/>
        </w:rPr>
        <w:t>диссертации</w:t>
      </w:r>
    </w:p>
    <w:p w14:paraId="5EE7D3C7" w14:textId="77777777" w:rsidR="001C10F4" w:rsidRPr="001C10F4" w:rsidRDefault="001C10F4" w:rsidP="001C10F4">
      <w:pPr>
        <w:rPr>
          <w:lang w:val="ru-RU"/>
        </w:rPr>
      </w:pPr>
    </w:p>
    <w:p w14:paraId="7EB4694F" w14:textId="77777777" w:rsidR="001C10F4" w:rsidRPr="001C10F4" w:rsidRDefault="001C10F4" w:rsidP="001C10F4">
      <w:pPr>
        <w:rPr>
          <w:lang w:val="ru-RU"/>
        </w:rPr>
      </w:pPr>
      <w:r w:rsidRPr="001C10F4">
        <w:rPr>
          <w:rFonts w:hint="eastAsia"/>
          <w:lang w:val="ru-RU"/>
        </w:rPr>
        <w:t>Структура</w:t>
      </w:r>
      <w:r w:rsidRPr="001C10F4">
        <w:rPr>
          <w:lang w:val="ru-RU"/>
        </w:rPr>
        <w:t xml:space="preserve"> </w:t>
      </w:r>
      <w:r w:rsidRPr="001C10F4">
        <w:rPr>
          <w:rFonts w:hint="eastAsia"/>
          <w:lang w:val="ru-RU"/>
        </w:rPr>
        <w:t>и</w:t>
      </w:r>
      <w:r w:rsidRPr="001C10F4">
        <w:rPr>
          <w:lang w:val="ru-RU"/>
        </w:rPr>
        <w:t xml:space="preserve"> </w:t>
      </w:r>
      <w:r w:rsidRPr="001C10F4">
        <w:rPr>
          <w:rFonts w:hint="eastAsia"/>
          <w:lang w:val="ru-RU"/>
        </w:rPr>
        <w:t>объем</w:t>
      </w:r>
      <w:r w:rsidRPr="001C10F4">
        <w:rPr>
          <w:lang w:val="ru-RU"/>
        </w:rPr>
        <w:t xml:space="preserve"> </w:t>
      </w:r>
      <w:r w:rsidRPr="001C10F4">
        <w:rPr>
          <w:rFonts w:hint="eastAsia"/>
          <w:lang w:val="ru-RU"/>
        </w:rPr>
        <w:t>диссертации</w:t>
      </w:r>
    </w:p>
    <w:p w14:paraId="6A38EABE" w14:textId="77777777" w:rsidR="001C10F4" w:rsidRPr="001C10F4" w:rsidRDefault="001C10F4" w:rsidP="001C10F4">
      <w:pPr>
        <w:rPr>
          <w:lang w:val="ru-RU"/>
        </w:rPr>
      </w:pPr>
    </w:p>
    <w:p w14:paraId="24925C5B" w14:textId="77777777" w:rsidR="001C10F4" w:rsidRPr="001C10F4" w:rsidRDefault="001C10F4" w:rsidP="001C10F4">
      <w:pPr>
        <w:rPr>
          <w:lang w:val="ru-RU"/>
        </w:rPr>
      </w:pPr>
      <w:r w:rsidRPr="001C10F4">
        <w:rPr>
          <w:rFonts w:hint="eastAsia"/>
          <w:lang w:val="ru-RU"/>
        </w:rPr>
        <w:t>ГЛАВА</w:t>
      </w:r>
      <w:r w:rsidRPr="001C10F4">
        <w:rPr>
          <w:lang w:val="ru-RU"/>
        </w:rPr>
        <w:t xml:space="preserve"> I. </w:t>
      </w:r>
      <w:r w:rsidRPr="001C10F4">
        <w:rPr>
          <w:rFonts w:hint="eastAsia"/>
          <w:lang w:val="ru-RU"/>
        </w:rPr>
        <w:t>ОБЗОР</w:t>
      </w:r>
      <w:r w:rsidRPr="001C10F4">
        <w:rPr>
          <w:lang w:val="ru-RU"/>
        </w:rPr>
        <w:t xml:space="preserve"> </w:t>
      </w:r>
      <w:r w:rsidRPr="001C10F4">
        <w:rPr>
          <w:rFonts w:hint="eastAsia"/>
          <w:lang w:val="ru-RU"/>
        </w:rPr>
        <w:t>ЛИТЕРАТУРЫ</w:t>
      </w:r>
    </w:p>
    <w:p w14:paraId="1DEDE707" w14:textId="77777777" w:rsidR="001C10F4" w:rsidRPr="001C10F4" w:rsidRDefault="001C10F4" w:rsidP="001C10F4">
      <w:pPr>
        <w:rPr>
          <w:lang w:val="ru-RU"/>
        </w:rPr>
      </w:pPr>
    </w:p>
    <w:p w14:paraId="4AC4B476" w14:textId="77777777" w:rsidR="001C10F4" w:rsidRPr="001C10F4" w:rsidRDefault="001C10F4" w:rsidP="001C10F4">
      <w:pPr>
        <w:rPr>
          <w:lang w:val="ru-RU"/>
        </w:rPr>
      </w:pPr>
      <w:r w:rsidRPr="001C10F4">
        <w:rPr>
          <w:rFonts w:hint="eastAsia"/>
          <w:lang w:val="ru-RU"/>
        </w:rPr>
        <w:t>Краткий</w:t>
      </w:r>
      <w:r w:rsidRPr="001C10F4">
        <w:rPr>
          <w:lang w:val="ru-RU"/>
        </w:rPr>
        <w:t xml:space="preserve"> </w:t>
      </w:r>
      <w:r w:rsidRPr="001C10F4">
        <w:rPr>
          <w:rFonts w:hint="eastAsia"/>
          <w:lang w:val="ru-RU"/>
        </w:rPr>
        <w:t>исторический</w:t>
      </w:r>
      <w:r w:rsidRPr="001C10F4">
        <w:rPr>
          <w:lang w:val="ru-RU"/>
        </w:rPr>
        <w:t xml:space="preserve"> </w:t>
      </w:r>
      <w:r w:rsidRPr="001C10F4">
        <w:rPr>
          <w:rFonts w:hint="eastAsia"/>
          <w:lang w:val="ru-RU"/>
        </w:rPr>
        <w:t>очерк</w:t>
      </w:r>
      <w:r w:rsidRPr="001C10F4">
        <w:rPr>
          <w:lang w:val="ru-RU"/>
        </w:rPr>
        <w:t xml:space="preserve"> </w:t>
      </w:r>
      <w:r w:rsidRPr="001C10F4">
        <w:rPr>
          <w:rFonts w:hint="eastAsia"/>
          <w:lang w:val="ru-RU"/>
        </w:rPr>
        <w:t>экспериментально</w:t>
      </w:r>
      <w:r w:rsidRPr="001C10F4">
        <w:rPr>
          <w:lang w:val="ru-RU"/>
        </w:rPr>
        <w:t>-</w:t>
      </w:r>
    </w:p>
    <w:p w14:paraId="774BE031" w14:textId="77777777" w:rsidR="001C10F4" w:rsidRPr="001C10F4" w:rsidRDefault="001C10F4" w:rsidP="001C10F4">
      <w:pPr>
        <w:rPr>
          <w:lang w:val="ru-RU"/>
        </w:rPr>
      </w:pPr>
    </w:p>
    <w:p w14:paraId="34E4A306" w14:textId="77777777" w:rsidR="001C10F4" w:rsidRPr="001C10F4" w:rsidRDefault="001C10F4" w:rsidP="001C10F4">
      <w:pPr>
        <w:rPr>
          <w:lang w:val="ru-RU"/>
        </w:rPr>
      </w:pPr>
      <w:r w:rsidRPr="001C10F4">
        <w:rPr>
          <w:rFonts w:hint="eastAsia"/>
          <w:lang w:val="ru-RU"/>
        </w:rPr>
        <w:t>психологических</w:t>
      </w:r>
      <w:r w:rsidRPr="001C10F4">
        <w:rPr>
          <w:lang w:val="ru-RU"/>
        </w:rPr>
        <w:t xml:space="preserve"> </w:t>
      </w:r>
      <w:r w:rsidRPr="001C10F4">
        <w:rPr>
          <w:rFonts w:hint="eastAsia"/>
          <w:lang w:val="ru-RU"/>
        </w:rPr>
        <w:t>исследований</w:t>
      </w:r>
      <w:r w:rsidRPr="001C10F4">
        <w:rPr>
          <w:lang w:val="ru-RU"/>
        </w:rPr>
        <w:t xml:space="preserve"> </w:t>
      </w:r>
      <w:r w:rsidRPr="001C10F4">
        <w:rPr>
          <w:rFonts w:hint="eastAsia"/>
          <w:lang w:val="ru-RU"/>
        </w:rPr>
        <w:t>изолированных</w:t>
      </w:r>
      <w:r w:rsidRPr="001C10F4">
        <w:rPr>
          <w:lang w:val="ru-RU"/>
        </w:rPr>
        <w:t xml:space="preserve"> </w:t>
      </w:r>
      <w:r w:rsidRPr="001C10F4">
        <w:rPr>
          <w:rFonts w:hint="eastAsia"/>
          <w:lang w:val="ru-RU"/>
        </w:rPr>
        <w:t>малых</w:t>
      </w:r>
    </w:p>
    <w:p w14:paraId="424EF452" w14:textId="77777777" w:rsidR="001C10F4" w:rsidRPr="001C10F4" w:rsidRDefault="001C10F4" w:rsidP="001C10F4">
      <w:pPr>
        <w:rPr>
          <w:lang w:val="ru-RU"/>
        </w:rPr>
      </w:pPr>
    </w:p>
    <w:p w14:paraId="69FFD124" w14:textId="77777777" w:rsidR="001C10F4" w:rsidRPr="001C10F4" w:rsidRDefault="001C10F4" w:rsidP="001C10F4">
      <w:pPr>
        <w:rPr>
          <w:lang w:val="ru-RU"/>
        </w:rPr>
      </w:pPr>
      <w:r w:rsidRPr="001C10F4">
        <w:rPr>
          <w:rFonts w:hint="eastAsia"/>
          <w:lang w:val="ru-RU"/>
        </w:rPr>
        <w:t>групп</w:t>
      </w:r>
    </w:p>
    <w:p w14:paraId="16074CBD" w14:textId="77777777" w:rsidR="001C10F4" w:rsidRPr="001C10F4" w:rsidRDefault="001C10F4" w:rsidP="001C10F4">
      <w:pPr>
        <w:rPr>
          <w:lang w:val="ru-RU"/>
        </w:rPr>
      </w:pPr>
    </w:p>
    <w:p w14:paraId="3117AF66" w14:textId="77777777" w:rsidR="001C10F4" w:rsidRPr="001C10F4" w:rsidRDefault="001C10F4" w:rsidP="001C10F4">
      <w:pPr>
        <w:rPr>
          <w:lang w:val="ru-RU"/>
        </w:rPr>
      </w:pPr>
      <w:r w:rsidRPr="001C10F4">
        <w:rPr>
          <w:rFonts w:hint="eastAsia"/>
          <w:lang w:val="ru-RU"/>
        </w:rPr>
        <w:t>Психологические</w:t>
      </w:r>
      <w:r w:rsidRPr="001C10F4">
        <w:rPr>
          <w:lang w:val="ru-RU"/>
        </w:rPr>
        <w:t xml:space="preserve"> </w:t>
      </w:r>
      <w:r w:rsidRPr="001C10F4">
        <w:rPr>
          <w:rFonts w:hint="eastAsia"/>
          <w:lang w:val="ru-RU"/>
        </w:rPr>
        <w:t>проблемы</w:t>
      </w:r>
      <w:r w:rsidRPr="001C10F4">
        <w:rPr>
          <w:lang w:val="ru-RU"/>
        </w:rPr>
        <w:t xml:space="preserve"> </w:t>
      </w:r>
      <w:r w:rsidRPr="001C10F4">
        <w:rPr>
          <w:rFonts w:hint="eastAsia"/>
          <w:lang w:val="ru-RU"/>
        </w:rPr>
        <w:t>изолированных</w:t>
      </w:r>
      <w:r w:rsidRPr="001C10F4">
        <w:rPr>
          <w:lang w:val="ru-RU"/>
        </w:rPr>
        <w:t xml:space="preserve"> </w:t>
      </w:r>
      <w:r w:rsidRPr="001C10F4">
        <w:rPr>
          <w:rFonts w:hint="eastAsia"/>
          <w:lang w:val="ru-RU"/>
        </w:rPr>
        <w:t>малых</w:t>
      </w:r>
    </w:p>
    <w:p w14:paraId="74B0B37E" w14:textId="77777777" w:rsidR="001C10F4" w:rsidRPr="001C10F4" w:rsidRDefault="001C10F4" w:rsidP="001C10F4">
      <w:pPr>
        <w:rPr>
          <w:lang w:val="ru-RU"/>
        </w:rPr>
      </w:pPr>
    </w:p>
    <w:p w14:paraId="39E2E801" w14:textId="77777777" w:rsidR="001C10F4" w:rsidRPr="001C10F4" w:rsidRDefault="001C10F4" w:rsidP="001C10F4">
      <w:pPr>
        <w:rPr>
          <w:lang w:val="ru-RU"/>
        </w:rPr>
      </w:pPr>
      <w:r w:rsidRPr="001C10F4">
        <w:rPr>
          <w:rFonts w:hint="eastAsia"/>
          <w:lang w:val="ru-RU"/>
        </w:rPr>
        <w:t>групп</w:t>
      </w:r>
    </w:p>
    <w:p w14:paraId="50EB3253" w14:textId="77777777" w:rsidR="001C10F4" w:rsidRPr="001C10F4" w:rsidRDefault="001C10F4" w:rsidP="001C10F4">
      <w:pPr>
        <w:rPr>
          <w:lang w:val="ru-RU"/>
        </w:rPr>
      </w:pPr>
    </w:p>
    <w:p w14:paraId="69F66A53" w14:textId="77777777" w:rsidR="001C10F4" w:rsidRPr="001C10F4" w:rsidRDefault="001C10F4" w:rsidP="001C10F4">
      <w:pPr>
        <w:rPr>
          <w:lang w:val="ru-RU"/>
        </w:rPr>
      </w:pPr>
      <w:r w:rsidRPr="001C10F4">
        <w:rPr>
          <w:rFonts w:hint="eastAsia"/>
          <w:lang w:val="ru-RU"/>
        </w:rPr>
        <w:t>Особенности</w:t>
      </w:r>
      <w:r w:rsidRPr="001C10F4">
        <w:rPr>
          <w:lang w:val="ru-RU"/>
        </w:rPr>
        <w:t xml:space="preserve"> </w:t>
      </w:r>
      <w:r w:rsidRPr="001C10F4">
        <w:rPr>
          <w:rFonts w:hint="eastAsia"/>
          <w:lang w:val="ru-RU"/>
        </w:rPr>
        <w:t>групповой</w:t>
      </w:r>
      <w:r w:rsidRPr="001C10F4">
        <w:rPr>
          <w:lang w:val="ru-RU"/>
        </w:rPr>
        <w:t xml:space="preserve"> </w:t>
      </w:r>
      <w:r w:rsidRPr="001C10F4">
        <w:rPr>
          <w:rFonts w:hint="eastAsia"/>
          <w:lang w:val="ru-RU"/>
        </w:rPr>
        <w:t>динамики</w:t>
      </w:r>
      <w:r w:rsidRPr="001C10F4">
        <w:rPr>
          <w:lang w:val="ru-RU"/>
        </w:rPr>
        <w:t xml:space="preserve"> </w:t>
      </w:r>
      <w:r w:rsidRPr="001C10F4">
        <w:rPr>
          <w:rFonts w:hint="eastAsia"/>
          <w:lang w:val="ru-RU"/>
        </w:rPr>
        <w:t>в</w:t>
      </w:r>
      <w:r w:rsidRPr="001C10F4">
        <w:rPr>
          <w:lang w:val="ru-RU"/>
        </w:rPr>
        <w:t xml:space="preserve"> </w:t>
      </w:r>
      <w:r w:rsidRPr="001C10F4">
        <w:rPr>
          <w:rFonts w:hint="eastAsia"/>
          <w:lang w:val="ru-RU"/>
        </w:rPr>
        <w:t>условиях</w:t>
      </w:r>
      <w:r w:rsidRPr="001C10F4">
        <w:rPr>
          <w:lang w:val="ru-RU"/>
        </w:rPr>
        <w:t xml:space="preserve"> </w:t>
      </w:r>
      <w:r w:rsidRPr="001C10F4">
        <w:rPr>
          <w:rFonts w:hint="eastAsia"/>
          <w:lang w:val="ru-RU"/>
        </w:rPr>
        <w:t>изоляции</w:t>
      </w:r>
    </w:p>
    <w:p w14:paraId="2D59D9A1" w14:textId="77777777" w:rsidR="001C10F4" w:rsidRPr="001C10F4" w:rsidRDefault="001C10F4" w:rsidP="001C10F4">
      <w:pPr>
        <w:rPr>
          <w:lang w:val="ru-RU"/>
        </w:rPr>
      </w:pPr>
    </w:p>
    <w:p w14:paraId="6AFEC968" w14:textId="77777777" w:rsidR="001C10F4" w:rsidRPr="001C10F4" w:rsidRDefault="001C10F4" w:rsidP="001C10F4">
      <w:pPr>
        <w:rPr>
          <w:lang w:val="ru-RU"/>
        </w:rPr>
      </w:pPr>
      <w:r w:rsidRPr="001C10F4">
        <w:rPr>
          <w:rFonts w:hint="eastAsia"/>
          <w:lang w:val="ru-RU"/>
        </w:rPr>
        <w:t>Композиция</w:t>
      </w:r>
      <w:r w:rsidRPr="001C10F4">
        <w:rPr>
          <w:lang w:val="ru-RU"/>
        </w:rPr>
        <w:t xml:space="preserve"> </w:t>
      </w:r>
      <w:r w:rsidRPr="001C10F4">
        <w:rPr>
          <w:rFonts w:hint="eastAsia"/>
          <w:lang w:val="ru-RU"/>
        </w:rPr>
        <w:t>и</w:t>
      </w:r>
      <w:r w:rsidRPr="001C10F4">
        <w:rPr>
          <w:lang w:val="ru-RU"/>
        </w:rPr>
        <w:t xml:space="preserve"> </w:t>
      </w:r>
      <w:r w:rsidRPr="001C10F4">
        <w:rPr>
          <w:rFonts w:hint="eastAsia"/>
          <w:lang w:val="ru-RU"/>
        </w:rPr>
        <w:t>размер</w:t>
      </w:r>
      <w:r w:rsidRPr="001C10F4">
        <w:rPr>
          <w:lang w:val="ru-RU"/>
        </w:rPr>
        <w:t xml:space="preserve"> </w:t>
      </w:r>
      <w:r w:rsidRPr="001C10F4">
        <w:rPr>
          <w:rFonts w:hint="eastAsia"/>
          <w:lang w:val="ru-RU"/>
        </w:rPr>
        <w:t>группы</w:t>
      </w:r>
    </w:p>
    <w:p w14:paraId="4B818567" w14:textId="77777777" w:rsidR="001C10F4" w:rsidRPr="001C10F4" w:rsidRDefault="001C10F4" w:rsidP="001C10F4">
      <w:pPr>
        <w:rPr>
          <w:lang w:val="ru-RU"/>
        </w:rPr>
      </w:pPr>
    </w:p>
    <w:p w14:paraId="42E7AC8A" w14:textId="77777777" w:rsidR="001C10F4" w:rsidRPr="001C10F4" w:rsidRDefault="001C10F4" w:rsidP="001C10F4">
      <w:pPr>
        <w:rPr>
          <w:lang w:val="ru-RU"/>
        </w:rPr>
      </w:pPr>
      <w:r w:rsidRPr="001C10F4">
        <w:rPr>
          <w:rFonts w:hint="eastAsia"/>
          <w:lang w:val="ru-RU"/>
        </w:rPr>
        <w:t>Межличностная</w:t>
      </w:r>
      <w:r w:rsidRPr="001C10F4">
        <w:rPr>
          <w:lang w:val="ru-RU"/>
        </w:rPr>
        <w:t xml:space="preserve"> </w:t>
      </w:r>
      <w:r w:rsidRPr="001C10F4">
        <w:rPr>
          <w:rFonts w:hint="eastAsia"/>
          <w:lang w:val="ru-RU"/>
        </w:rPr>
        <w:t>совместимость</w:t>
      </w:r>
      <w:r w:rsidRPr="001C10F4">
        <w:rPr>
          <w:lang w:val="ru-RU"/>
        </w:rPr>
        <w:t xml:space="preserve"> </w:t>
      </w:r>
      <w:r w:rsidRPr="001C10F4">
        <w:rPr>
          <w:rFonts w:hint="eastAsia"/>
          <w:lang w:val="ru-RU"/>
        </w:rPr>
        <w:t>и</w:t>
      </w:r>
      <w:r w:rsidRPr="001C10F4">
        <w:rPr>
          <w:lang w:val="ru-RU"/>
        </w:rPr>
        <w:t xml:space="preserve"> </w:t>
      </w:r>
      <w:r w:rsidRPr="001C10F4">
        <w:rPr>
          <w:rFonts w:hint="eastAsia"/>
          <w:lang w:val="ru-RU"/>
        </w:rPr>
        <w:t>групповая</w:t>
      </w:r>
    </w:p>
    <w:p w14:paraId="4CD30818" w14:textId="77777777" w:rsidR="001C10F4" w:rsidRPr="001C10F4" w:rsidRDefault="001C10F4" w:rsidP="001C10F4">
      <w:pPr>
        <w:rPr>
          <w:lang w:val="ru-RU"/>
        </w:rPr>
      </w:pPr>
    </w:p>
    <w:p w14:paraId="56EA5204" w14:textId="77777777" w:rsidR="001C10F4" w:rsidRPr="001C10F4" w:rsidRDefault="001C10F4" w:rsidP="001C10F4">
      <w:pPr>
        <w:rPr>
          <w:lang w:val="ru-RU"/>
        </w:rPr>
      </w:pPr>
      <w:r w:rsidRPr="001C10F4">
        <w:rPr>
          <w:rFonts w:hint="eastAsia"/>
          <w:lang w:val="ru-RU"/>
        </w:rPr>
        <w:t>сплоченность</w:t>
      </w:r>
    </w:p>
    <w:p w14:paraId="7659405C" w14:textId="77777777" w:rsidR="001C10F4" w:rsidRPr="001C10F4" w:rsidRDefault="001C10F4" w:rsidP="001C10F4">
      <w:pPr>
        <w:rPr>
          <w:lang w:val="ru-RU"/>
        </w:rPr>
      </w:pPr>
    </w:p>
    <w:p w14:paraId="5907129D" w14:textId="77777777" w:rsidR="001C10F4" w:rsidRPr="001C10F4" w:rsidRDefault="001C10F4" w:rsidP="001C10F4">
      <w:pPr>
        <w:rPr>
          <w:lang w:val="ru-RU"/>
        </w:rPr>
      </w:pPr>
      <w:r w:rsidRPr="001C10F4">
        <w:rPr>
          <w:rFonts w:hint="eastAsia"/>
          <w:lang w:val="ru-RU"/>
        </w:rPr>
        <w:t>Феномен</w:t>
      </w:r>
      <w:r w:rsidRPr="001C10F4">
        <w:rPr>
          <w:lang w:val="ru-RU"/>
        </w:rPr>
        <w:t xml:space="preserve"> </w:t>
      </w:r>
      <w:r w:rsidRPr="001C10F4">
        <w:rPr>
          <w:rFonts w:hint="eastAsia"/>
          <w:lang w:val="ru-RU"/>
        </w:rPr>
        <w:t>лидерства</w:t>
      </w:r>
      <w:r w:rsidRPr="001C10F4">
        <w:rPr>
          <w:lang w:val="ru-RU"/>
        </w:rPr>
        <w:t xml:space="preserve"> </w:t>
      </w:r>
      <w:r w:rsidRPr="001C10F4">
        <w:rPr>
          <w:rFonts w:hint="eastAsia"/>
          <w:lang w:val="ru-RU"/>
        </w:rPr>
        <w:t>в</w:t>
      </w:r>
      <w:r w:rsidRPr="001C10F4">
        <w:rPr>
          <w:lang w:val="ru-RU"/>
        </w:rPr>
        <w:t xml:space="preserve"> </w:t>
      </w:r>
      <w:r w:rsidRPr="001C10F4">
        <w:rPr>
          <w:rFonts w:hint="eastAsia"/>
          <w:lang w:val="ru-RU"/>
        </w:rPr>
        <w:t>группе</w:t>
      </w:r>
    </w:p>
    <w:p w14:paraId="7F620159" w14:textId="77777777" w:rsidR="001C10F4" w:rsidRPr="001C10F4" w:rsidRDefault="001C10F4" w:rsidP="001C10F4">
      <w:pPr>
        <w:rPr>
          <w:lang w:val="ru-RU"/>
        </w:rPr>
      </w:pPr>
    </w:p>
    <w:p w14:paraId="6DDABE3F" w14:textId="77777777" w:rsidR="001C10F4" w:rsidRPr="001C10F4" w:rsidRDefault="001C10F4" w:rsidP="001C10F4">
      <w:pPr>
        <w:rPr>
          <w:lang w:val="ru-RU"/>
        </w:rPr>
      </w:pPr>
      <w:r w:rsidRPr="001C10F4">
        <w:rPr>
          <w:rFonts w:hint="eastAsia"/>
          <w:lang w:val="ru-RU"/>
        </w:rPr>
        <w:t>Экопсихологические</w:t>
      </w:r>
      <w:r w:rsidRPr="001C10F4">
        <w:rPr>
          <w:lang w:val="ru-RU"/>
        </w:rPr>
        <w:t xml:space="preserve"> </w:t>
      </w:r>
      <w:r w:rsidRPr="001C10F4">
        <w:rPr>
          <w:rFonts w:hint="eastAsia"/>
          <w:lang w:val="ru-RU"/>
        </w:rPr>
        <w:t>аспекты</w:t>
      </w:r>
      <w:r w:rsidRPr="001C10F4">
        <w:rPr>
          <w:lang w:val="ru-RU"/>
        </w:rPr>
        <w:t xml:space="preserve"> </w:t>
      </w:r>
      <w:r w:rsidRPr="001C10F4">
        <w:rPr>
          <w:rFonts w:hint="eastAsia"/>
          <w:lang w:val="ru-RU"/>
        </w:rPr>
        <w:t>функционирования</w:t>
      </w:r>
    </w:p>
    <w:p w14:paraId="7BC16E18" w14:textId="77777777" w:rsidR="001C10F4" w:rsidRPr="001C10F4" w:rsidRDefault="001C10F4" w:rsidP="001C10F4">
      <w:pPr>
        <w:rPr>
          <w:lang w:val="ru-RU"/>
        </w:rPr>
      </w:pPr>
    </w:p>
    <w:p w14:paraId="46A98E9F" w14:textId="77777777" w:rsidR="001C10F4" w:rsidRPr="001C10F4" w:rsidRDefault="001C10F4" w:rsidP="001C10F4">
      <w:pPr>
        <w:rPr>
          <w:lang w:val="ru-RU"/>
        </w:rPr>
      </w:pPr>
      <w:r w:rsidRPr="001C10F4">
        <w:rPr>
          <w:rFonts w:hint="eastAsia"/>
          <w:lang w:val="ru-RU"/>
        </w:rPr>
        <w:t>изолированных</w:t>
      </w:r>
      <w:r w:rsidRPr="001C10F4">
        <w:rPr>
          <w:lang w:val="ru-RU"/>
        </w:rPr>
        <w:t xml:space="preserve"> </w:t>
      </w:r>
      <w:r w:rsidRPr="001C10F4">
        <w:rPr>
          <w:rFonts w:hint="eastAsia"/>
          <w:lang w:val="ru-RU"/>
        </w:rPr>
        <w:t>малых</w:t>
      </w:r>
      <w:r w:rsidRPr="001C10F4">
        <w:rPr>
          <w:lang w:val="ru-RU"/>
        </w:rPr>
        <w:t xml:space="preserve"> </w:t>
      </w:r>
      <w:r w:rsidRPr="001C10F4">
        <w:rPr>
          <w:rFonts w:hint="eastAsia"/>
          <w:lang w:val="ru-RU"/>
        </w:rPr>
        <w:t>групп</w:t>
      </w:r>
    </w:p>
    <w:p w14:paraId="71D145FF" w14:textId="77777777" w:rsidR="001C10F4" w:rsidRPr="001C10F4" w:rsidRDefault="001C10F4" w:rsidP="001C10F4">
      <w:pPr>
        <w:rPr>
          <w:lang w:val="ru-RU"/>
        </w:rPr>
      </w:pPr>
    </w:p>
    <w:p w14:paraId="0477387C" w14:textId="77777777" w:rsidR="001C10F4" w:rsidRPr="001C10F4" w:rsidRDefault="001C10F4" w:rsidP="001C10F4">
      <w:pPr>
        <w:rPr>
          <w:lang w:val="ru-RU"/>
        </w:rPr>
      </w:pPr>
      <w:r w:rsidRPr="001C10F4">
        <w:rPr>
          <w:rFonts w:hint="eastAsia"/>
          <w:lang w:val="ru-RU"/>
        </w:rPr>
        <w:t>Процесс</w:t>
      </w:r>
      <w:r w:rsidRPr="001C10F4">
        <w:rPr>
          <w:lang w:val="ru-RU"/>
        </w:rPr>
        <w:t xml:space="preserve"> </w:t>
      </w:r>
      <w:r w:rsidRPr="001C10F4">
        <w:rPr>
          <w:rFonts w:hint="eastAsia"/>
          <w:lang w:val="ru-RU"/>
        </w:rPr>
        <w:t>развития</w:t>
      </w:r>
      <w:r w:rsidRPr="001C10F4">
        <w:rPr>
          <w:lang w:val="ru-RU"/>
        </w:rPr>
        <w:t xml:space="preserve"> </w:t>
      </w:r>
      <w:r w:rsidRPr="001C10F4">
        <w:rPr>
          <w:rFonts w:hint="eastAsia"/>
          <w:lang w:val="ru-RU"/>
        </w:rPr>
        <w:t>группы</w:t>
      </w:r>
    </w:p>
    <w:p w14:paraId="6CBE8F70" w14:textId="77777777" w:rsidR="001C10F4" w:rsidRPr="001C10F4" w:rsidRDefault="001C10F4" w:rsidP="001C10F4">
      <w:pPr>
        <w:rPr>
          <w:lang w:val="ru-RU"/>
        </w:rPr>
      </w:pPr>
    </w:p>
    <w:p w14:paraId="6591A3D6" w14:textId="77777777" w:rsidR="001C10F4" w:rsidRPr="001C10F4" w:rsidRDefault="001C10F4" w:rsidP="001C10F4">
      <w:pPr>
        <w:rPr>
          <w:lang w:val="ru-RU"/>
        </w:rPr>
      </w:pPr>
      <w:r w:rsidRPr="001C10F4">
        <w:rPr>
          <w:rFonts w:hint="eastAsia"/>
          <w:lang w:val="ru-RU"/>
        </w:rPr>
        <w:t>Методика</w:t>
      </w:r>
      <w:r w:rsidRPr="001C10F4">
        <w:rPr>
          <w:lang w:val="ru-RU"/>
        </w:rPr>
        <w:t xml:space="preserve"> </w:t>
      </w:r>
      <w:r w:rsidRPr="001C10F4">
        <w:rPr>
          <w:rFonts w:hint="eastAsia"/>
          <w:lang w:val="ru-RU"/>
        </w:rPr>
        <w:t>изучения</w:t>
      </w:r>
      <w:r w:rsidRPr="001C10F4">
        <w:rPr>
          <w:lang w:val="ru-RU"/>
        </w:rPr>
        <w:t xml:space="preserve"> </w:t>
      </w:r>
      <w:r w:rsidRPr="001C10F4">
        <w:rPr>
          <w:rFonts w:hint="eastAsia"/>
          <w:lang w:val="ru-RU"/>
        </w:rPr>
        <w:t>групповой</w:t>
      </w:r>
      <w:r w:rsidRPr="001C10F4">
        <w:rPr>
          <w:lang w:val="ru-RU"/>
        </w:rPr>
        <w:t xml:space="preserve"> </w:t>
      </w:r>
      <w:r w:rsidRPr="001C10F4">
        <w:rPr>
          <w:rFonts w:hint="eastAsia"/>
          <w:lang w:val="ru-RU"/>
        </w:rPr>
        <w:t>взаимосвязанной</w:t>
      </w:r>
    </w:p>
    <w:p w14:paraId="1F47352A" w14:textId="77777777" w:rsidR="001C10F4" w:rsidRPr="001C10F4" w:rsidRDefault="001C10F4" w:rsidP="001C10F4">
      <w:pPr>
        <w:rPr>
          <w:lang w:val="ru-RU"/>
        </w:rPr>
      </w:pPr>
    </w:p>
    <w:p w14:paraId="09CF5FBB" w14:textId="77777777" w:rsidR="001C10F4" w:rsidRPr="001C10F4" w:rsidRDefault="001C10F4" w:rsidP="001C10F4">
      <w:pPr>
        <w:rPr>
          <w:lang w:val="ru-RU"/>
        </w:rPr>
      </w:pPr>
      <w:r w:rsidRPr="001C10F4">
        <w:rPr>
          <w:rFonts w:hint="eastAsia"/>
          <w:lang w:val="ru-RU"/>
        </w:rPr>
        <w:t>деятельности</w:t>
      </w:r>
      <w:r w:rsidRPr="001C10F4">
        <w:rPr>
          <w:lang w:val="ru-RU"/>
        </w:rPr>
        <w:t xml:space="preserve"> (</w:t>
      </w:r>
      <w:r w:rsidRPr="001C10F4">
        <w:rPr>
          <w:rFonts w:hint="eastAsia"/>
          <w:lang w:val="ru-RU"/>
        </w:rPr>
        <w:t>методика</w:t>
      </w:r>
      <w:r w:rsidRPr="001C10F4">
        <w:rPr>
          <w:lang w:val="ru-RU"/>
        </w:rPr>
        <w:t xml:space="preserve"> </w:t>
      </w:r>
      <w:r w:rsidRPr="001C10F4">
        <w:rPr>
          <w:rFonts w:hint="eastAsia"/>
          <w:lang w:val="ru-RU"/>
        </w:rPr>
        <w:t>Гомеостат</w:t>
      </w:r>
      <w:r w:rsidRPr="001C10F4">
        <w:rPr>
          <w:lang w:val="ru-RU"/>
        </w:rPr>
        <w:t>)</w:t>
      </w:r>
    </w:p>
    <w:p w14:paraId="739849BE" w14:textId="77777777" w:rsidR="001C10F4" w:rsidRPr="001C10F4" w:rsidRDefault="001C10F4" w:rsidP="001C10F4">
      <w:pPr>
        <w:rPr>
          <w:lang w:val="ru-RU"/>
        </w:rPr>
      </w:pPr>
    </w:p>
    <w:p w14:paraId="345202CC" w14:textId="77777777" w:rsidR="001C10F4" w:rsidRPr="001C10F4" w:rsidRDefault="001C10F4" w:rsidP="001C10F4">
      <w:pPr>
        <w:rPr>
          <w:lang w:val="ru-RU"/>
        </w:rPr>
      </w:pPr>
      <w:r w:rsidRPr="001C10F4">
        <w:rPr>
          <w:rFonts w:hint="eastAsia"/>
          <w:lang w:val="ru-RU"/>
        </w:rPr>
        <w:t>ГЛАВА</w:t>
      </w:r>
      <w:r w:rsidRPr="001C10F4">
        <w:rPr>
          <w:lang w:val="ru-RU"/>
        </w:rPr>
        <w:t xml:space="preserve"> II. </w:t>
      </w:r>
      <w:r w:rsidRPr="001C10F4">
        <w:rPr>
          <w:rFonts w:hint="eastAsia"/>
          <w:lang w:val="ru-RU"/>
        </w:rPr>
        <w:t>МЕТОДЫ</w:t>
      </w:r>
      <w:r w:rsidRPr="001C10F4">
        <w:rPr>
          <w:lang w:val="ru-RU"/>
        </w:rPr>
        <w:t xml:space="preserve"> </w:t>
      </w:r>
      <w:r w:rsidRPr="001C10F4">
        <w:rPr>
          <w:rFonts w:hint="eastAsia"/>
          <w:lang w:val="ru-RU"/>
        </w:rPr>
        <w:t>ИССЛЕДОВАНИЯ</w:t>
      </w:r>
    </w:p>
    <w:p w14:paraId="494220DA" w14:textId="77777777" w:rsidR="001C10F4" w:rsidRPr="001C10F4" w:rsidRDefault="001C10F4" w:rsidP="001C10F4">
      <w:pPr>
        <w:rPr>
          <w:lang w:val="ru-RU"/>
        </w:rPr>
      </w:pPr>
    </w:p>
    <w:p w14:paraId="08F335BF" w14:textId="77777777" w:rsidR="001C10F4" w:rsidRPr="001C10F4" w:rsidRDefault="001C10F4" w:rsidP="001C10F4">
      <w:pPr>
        <w:rPr>
          <w:lang w:val="ru-RU"/>
        </w:rPr>
      </w:pPr>
      <w:r w:rsidRPr="001C10F4">
        <w:rPr>
          <w:rFonts w:hint="eastAsia"/>
          <w:lang w:val="ru-RU"/>
        </w:rPr>
        <w:t>Эксперименты</w:t>
      </w:r>
      <w:r w:rsidRPr="001C10F4">
        <w:rPr>
          <w:lang w:val="ru-RU"/>
        </w:rPr>
        <w:t xml:space="preserve"> </w:t>
      </w:r>
      <w:r w:rsidRPr="001C10F4">
        <w:rPr>
          <w:rFonts w:hint="eastAsia"/>
          <w:lang w:val="ru-RU"/>
        </w:rPr>
        <w:t>с</w:t>
      </w:r>
      <w:r w:rsidRPr="001C10F4">
        <w:rPr>
          <w:lang w:val="ru-RU"/>
        </w:rPr>
        <w:t xml:space="preserve"> </w:t>
      </w:r>
      <w:r w:rsidRPr="001C10F4">
        <w:rPr>
          <w:rFonts w:hint="eastAsia"/>
          <w:lang w:val="ru-RU"/>
        </w:rPr>
        <w:t>непродолжительной</w:t>
      </w:r>
    </w:p>
    <w:p w14:paraId="75619F19" w14:textId="77777777" w:rsidR="001C10F4" w:rsidRPr="001C10F4" w:rsidRDefault="001C10F4" w:rsidP="001C10F4">
      <w:pPr>
        <w:rPr>
          <w:lang w:val="ru-RU"/>
        </w:rPr>
      </w:pPr>
    </w:p>
    <w:p w14:paraId="3D21838F" w14:textId="77777777" w:rsidR="001C10F4" w:rsidRPr="001C10F4" w:rsidRDefault="001C10F4" w:rsidP="001C10F4">
      <w:pPr>
        <w:rPr>
          <w:lang w:val="ru-RU"/>
        </w:rPr>
      </w:pPr>
      <w:r w:rsidRPr="001C10F4">
        <w:rPr>
          <w:rFonts w:hint="eastAsia"/>
          <w:lang w:val="ru-RU"/>
        </w:rPr>
        <w:t>изоляцией</w:t>
      </w:r>
    </w:p>
    <w:p w14:paraId="49C0D9FE" w14:textId="77777777" w:rsidR="001C10F4" w:rsidRPr="001C10F4" w:rsidRDefault="001C10F4" w:rsidP="001C10F4">
      <w:pPr>
        <w:rPr>
          <w:lang w:val="ru-RU"/>
        </w:rPr>
      </w:pPr>
    </w:p>
    <w:p w14:paraId="0677C556" w14:textId="77777777" w:rsidR="001C10F4" w:rsidRPr="001C10F4" w:rsidRDefault="001C10F4" w:rsidP="001C10F4">
      <w:pPr>
        <w:rPr>
          <w:lang w:val="ru-RU"/>
        </w:rPr>
      </w:pPr>
      <w:r w:rsidRPr="001C10F4">
        <w:rPr>
          <w:rFonts w:hint="eastAsia"/>
          <w:lang w:val="ru-RU"/>
        </w:rPr>
        <w:t>Эксперименты</w:t>
      </w:r>
      <w:r w:rsidRPr="001C10F4">
        <w:rPr>
          <w:lang w:val="ru-RU"/>
        </w:rPr>
        <w:t xml:space="preserve"> </w:t>
      </w:r>
      <w:r w:rsidRPr="001C10F4">
        <w:rPr>
          <w:rFonts w:hint="eastAsia"/>
          <w:lang w:val="ru-RU"/>
        </w:rPr>
        <w:t>с</w:t>
      </w:r>
      <w:r w:rsidRPr="001C10F4">
        <w:rPr>
          <w:lang w:val="ru-RU"/>
        </w:rPr>
        <w:t xml:space="preserve"> </w:t>
      </w:r>
      <w:r w:rsidRPr="001C10F4">
        <w:rPr>
          <w:rFonts w:hint="eastAsia"/>
          <w:lang w:val="ru-RU"/>
        </w:rPr>
        <w:t>длительной</w:t>
      </w:r>
      <w:r w:rsidRPr="001C10F4">
        <w:rPr>
          <w:lang w:val="ru-RU"/>
        </w:rPr>
        <w:t xml:space="preserve"> </w:t>
      </w:r>
      <w:r w:rsidRPr="001C10F4">
        <w:rPr>
          <w:rFonts w:hint="eastAsia"/>
          <w:lang w:val="ru-RU"/>
        </w:rPr>
        <w:t>изоляцией</w:t>
      </w:r>
    </w:p>
    <w:p w14:paraId="3BDA2279" w14:textId="77777777" w:rsidR="001C10F4" w:rsidRPr="001C10F4" w:rsidRDefault="001C10F4" w:rsidP="001C10F4">
      <w:pPr>
        <w:rPr>
          <w:lang w:val="ru-RU"/>
        </w:rPr>
      </w:pPr>
    </w:p>
    <w:p w14:paraId="3A695892" w14:textId="77777777" w:rsidR="001C10F4" w:rsidRPr="001C10F4" w:rsidRDefault="001C10F4" w:rsidP="001C10F4">
      <w:pPr>
        <w:rPr>
          <w:lang w:val="ru-RU"/>
        </w:rPr>
      </w:pPr>
      <w:r w:rsidRPr="001C10F4">
        <w:rPr>
          <w:rFonts w:hint="eastAsia"/>
          <w:lang w:val="ru-RU"/>
        </w:rPr>
        <w:t>ГЛАВА</w:t>
      </w:r>
      <w:r w:rsidRPr="001C10F4">
        <w:rPr>
          <w:lang w:val="ru-RU"/>
        </w:rPr>
        <w:t xml:space="preserve"> III. </w:t>
      </w:r>
      <w:r w:rsidRPr="001C10F4">
        <w:rPr>
          <w:rFonts w:hint="eastAsia"/>
          <w:lang w:val="ru-RU"/>
        </w:rPr>
        <w:t>РЕЗУЛЬТАТЫ</w:t>
      </w:r>
      <w:r w:rsidRPr="001C10F4">
        <w:rPr>
          <w:lang w:val="ru-RU"/>
        </w:rPr>
        <w:t xml:space="preserve"> </w:t>
      </w:r>
      <w:r w:rsidRPr="001C10F4">
        <w:rPr>
          <w:rFonts w:hint="eastAsia"/>
          <w:lang w:val="ru-RU"/>
        </w:rPr>
        <w:t>ИССЛЕДОВАНИЯ</w:t>
      </w:r>
      <w:r w:rsidRPr="001C10F4">
        <w:rPr>
          <w:lang w:val="ru-RU"/>
        </w:rPr>
        <w:t xml:space="preserve"> </w:t>
      </w:r>
      <w:r w:rsidRPr="001C10F4">
        <w:rPr>
          <w:rFonts w:hint="eastAsia"/>
          <w:lang w:val="ru-RU"/>
        </w:rPr>
        <w:t>И</w:t>
      </w:r>
      <w:r w:rsidRPr="001C10F4">
        <w:rPr>
          <w:lang w:val="ru-RU"/>
        </w:rPr>
        <w:t xml:space="preserve"> </w:t>
      </w:r>
      <w:r w:rsidRPr="001C10F4">
        <w:rPr>
          <w:rFonts w:hint="eastAsia"/>
          <w:lang w:val="ru-RU"/>
        </w:rPr>
        <w:t>ИХ</w:t>
      </w:r>
    </w:p>
    <w:p w14:paraId="76779FFE" w14:textId="77777777" w:rsidR="001C10F4" w:rsidRPr="001C10F4" w:rsidRDefault="001C10F4" w:rsidP="001C10F4">
      <w:pPr>
        <w:rPr>
          <w:lang w:val="ru-RU"/>
        </w:rPr>
      </w:pPr>
    </w:p>
    <w:p w14:paraId="6641D400" w14:textId="77777777" w:rsidR="001C10F4" w:rsidRPr="001C10F4" w:rsidRDefault="001C10F4" w:rsidP="001C10F4">
      <w:pPr>
        <w:rPr>
          <w:lang w:val="ru-RU"/>
        </w:rPr>
      </w:pPr>
      <w:r w:rsidRPr="001C10F4">
        <w:rPr>
          <w:rFonts w:hint="eastAsia"/>
          <w:lang w:val="ru-RU"/>
        </w:rPr>
        <w:t>ОБСУЖДЕНИЕ</w:t>
      </w:r>
    </w:p>
    <w:p w14:paraId="066EE03E" w14:textId="77777777" w:rsidR="001C10F4" w:rsidRPr="001C10F4" w:rsidRDefault="001C10F4" w:rsidP="001C10F4">
      <w:pPr>
        <w:rPr>
          <w:lang w:val="ru-RU"/>
        </w:rPr>
      </w:pPr>
    </w:p>
    <w:p w14:paraId="669D4EA3" w14:textId="77777777" w:rsidR="001C10F4" w:rsidRPr="001C10F4" w:rsidRDefault="001C10F4" w:rsidP="001C10F4">
      <w:pPr>
        <w:rPr>
          <w:lang w:val="ru-RU"/>
        </w:rPr>
      </w:pPr>
      <w:r w:rsidRPr="001C10F4">
        <w:rPr>
          <w:lang w:val="ru-RU"/>
        </w:rPr>
        <w:t xml:space="preserve">1. </w:t>
      </w:r>
      <w:r w:rsidRPr="001C10F4">
        <w:rPr>
          <w:rFonts w:hint="eastAsia"/>
          <w:lang w:val="ru-RU"/>
        </w:rPr>
        <w:t>Гендерный</w:t>
      </w:r>
      <w:r w:rsidRPr="001C10F4">
        <w:rPr>
          <w:lang w:val="ru-RU"/>
        </w:rPr>
        <w:t xml:space="preserve"> </w:t>
      </w:r>
      <w:r w:rsidRPr="001C10F4">
        <w:rPr>
          <w:rFonts w:hint="eastAsia"/>
          <w:lang w:val="ru-RU"/>
        </w:rPr>
        <w:t>фактор</w:t>
      </w:r>
      <w:r w:rsidRPr="001C10F4">
        <w:rPr>
          <w:lang w:val="ru-RU"/>
        </w:rPr>
        <w:t xml:space="preserve"> </w:t>
      </w:r>
      <w:r w:rsidRPr="001C10F4">
        <w:rPr>
          <w:rFonts w:hint="eastAsia"/>
          <w:lang w:val="ru-RU"/>
        </w:rPr>
        <w:t>в</w:t>
      </w:r>
      <w:r w:rsidRPr="001C10F4">
        <w:rPr>
          <w:lang w:val="ru-RU"/>
        </w:rPr>
        <w:t xml:space="preserve"> </w:t>
      </w:r>
      <w:r w:rsidRPr="001C10F4">
        <w:rPr>
          <w:rFonts w:hint="eastAsia"/>
          <w:lang w:val="ru-RU"/>
        </w:rPr>
        <w:t>реализации</w:t>
      </w:r>
      <w:r w:rsidRPr="001C10F4">
        <w:rPr>
          <w:lang w:val="ru-RU"/>
        </w:rPr>
        <w:t xml:space="preserve"> </w:t>
      </w:r>
      <w:r w:rsidRPr="001C10F4">
        <w:rPr>
          <w:rFonts w:hint="eastAsia"/>
          <w:lang w:val="ru-RU"/>
        </w:rPr>
        <w:t>групповой</w:t>
      </w:r>
      <w:r w:rsidRPr="001C10F4">
        <w:rPr>
          <w:lang w:val="ru-RU"/>
        </w:rPr>
        <w:t xml:space="preserve"> </w:t>
      </w:r>
      <w:r w:rsidRPr="001C10F4">
        <w:rPr>
          <w:rFonts w:hint="eastAsia"/>
          <w:lang w:val="ru-RU"/>
        </w:rPr>
        <w:t>взаимосвязанной</w:t>
      </w:r>
      <w:r w:rsidRPr="001C10F4">
        <w:rPr>
          <w:lang w:val="ru-RU"/>
        </w:rPr>
        <w:t xml:space="preserve"> </w:t>
      </w:r>
      <w:r w:rsidRPr="001C10F4">
        <w:rPr>
          <w:rFonts w:hint="eastAsia"/>
          <w:lang w:val="ru-RU"/>
        </w:rPr>
        <w:t>операторской</w:t>
      </w:r>
      <w:r w:rsidRPr="001C10F4">
        <w:rPr>
          <w:lang w:val="ru-RU"/>
        </w:rPr>
        <w:t xml:space="preserve"> </w:t>
      </w:r>
      <w:r w:rsidRPr="001C10F4">
        <w:rPr>
          <w:rFonts w:hint="eastAsia"/>
          <w:lang w:val="ru-RU"/>
        </w:rPr>
        <w:t>деятельности</w:t>
      </w:r>
    </w:p>
    <w:p w14:paraId="3BDEB22F" w14:textId="77777777" w:rsidR="001C10F4" w:rsidRPr="001C10F4" w:rsidRDefault="001C10F4" w:rsidP="001C10F4">
      <w:pPr>
        <w:rPr>
          <w:lang w:val="ru-RU"/>
        </w:rPr>
      </w:pPr>
    </w:p>
    <w:p w14:paraId="69668F49" w14:textId="77777777" w:rsidR="001C10F4" w:rsidRPr="001C10F4" w:rsidRDefault="001C10F4" w:rsidP="001C10F4">
      <w:pPr>
        <w:rPr>
          <w:lang w:val="ru-RU"/>
        </w:rPr>
      </w:pPr>
      <w:r w:rsidRPr="001C10F4">
        <w:rPr>
          <w:rFonts w:hint="eastAsia"/>
          <w:lang w:val="ru-RU"/>
        </w:rPr>
        <w:t>Особенности</w:t>
      </w:r>
      <w:r w:rsidRPr="001C10F4">
        <w:rPr>
          <w:lang w:val="ru-RU"/>
        </w:rPr>
        <w:t xml:space="preserve"> </w:t>
      </w:r>
      <w:r w:rsidRPr="001C10F4">
        <w:rPr>
          <w:rFonts w:hint="eastAsia"/>
          <w:lang w:val="ru-RU"/>
        </w:rPr>
        <w:t>инструментального</w:t>
      </w:r>
      <w:r w:rsidRPr="001C10F4">
        <w:rPr>
          <w:lang w:val="ru-RU"/>
        </w:rPr>
        <w:t xml:space="preserve"> </w:t>
      </w:r>
      <w:r w:rsidRPr="001C10F4">
        <w:rPr>
          <w:rFonts w:hint="eastAsia"/>
          <w:lang w:val="ru-RU"/>
        </w:rPr>
        <w:t>поведения</w:t>
      </w:r>
    </w:p>
    <w:p w14:paraId="1E93D809" w14:textId="77777777" w:rsidR="001C10F4" w:rsidRPr="001C10F4" w:rsidRDefault="001C10F4" w:rsidP="001C10F4">
      <w:pPr>
        <w:rPr>
          <w:lang w:val="ru-RU"/>
        </w:rPr>
      </w:pPr>
    </w:p>
    <w:p w14:paraId="28D3960E" w14:textId="77777777" w:rsidR="001C10F4" w:rsidRPr="001C10F4" w:rsidRDefault="001C10F4" w:rsidP="001C10F4">
      <w:pPr>
        <w:rPr>
          <w:lang w:val="ru-RU"/>
        </w:rPr>
      </w:pPr>
      <w:r w:rsidRPr="001C10F4">
        <w:rPr>
          <w:rFonts w:hint="eastAsia"/>
          <w:lang w:val="ru-RU"/>
        </w:rPr>
        <w:t>Качество</w:t>
      </w:r>
      <w:r w:rsidRPr="001C10F4">
        <w:rPr>
          <w:lang w:val="ru-RU"/>
        </w:rPr>
        <w:t xml:space="preserve"> </w:t>
      </w:r>
      <w:r w:rsidRPr="001C10F4">
        <w:rPr>
          <w:rFonts w:hint="eastAsia"/>
          <w:lang w:val="ru-RU"/>
        </w:rPr>
        <w:t>деятельности</w:t>
      </w:r>
    </w:p>
    <w:p w14:paraId="5830672F" w14:textId="77777777" w:rsidR="001C10F4" w:rsidRPr="001C10F4" w:rsidRDefault="001C10F4" w:rsidP="001C10F4">
      <w:pPr>
        <w:rPr>
          <w:lang w:val="ru-RU"/>
        </w:rPr>
      </w:pPr>
    </w:p>
    <w:p w14:paraId="53F35695" w14:textId="77777777" w:rsidR="001C10F4" w:rsidRPr="001C10F4" w:rsidRDefault="001C10F4" w:rsidP="001C10F4">
      <w:pPr>
        <w:rPr>
          <w:lang w:val="ru-RU"/>
        </w:rPr>
      </w:pPr>
      <w:r w:rsidRPr="001C10F4">
        <w:rPr>
          <w:lang w:val="ru-RU"/>
        </w:rPr>
        <w:t xml:space="preserve">2. </w:t>
      </w:r>
      <w:r w:rsidRPr="001C10F4">
        <w:rPr>
          <w:rFonts w:hint="eastAsia"/>
          <w:lang w:val="ru-RU"/>
        </w:rPr>
        <w:t>Групповая</w:t>
      </w:r>
      <w:r w:rsidRPr="001C10F4">
        <w:rPr>
          <w:lang w:val="ru-RU"/>
        </w:rPr>
        <w:t xml:space="preserve"> </w:t>
      </w:r>
      <w:r w:rsidRPr="001C10F4">
        <w:rPr>
          <w:rFonts w:hint="eastAsia"/>
          <w:lang w:val="ru-RU"/>
        </w:rPr>
        <w:t>взаимосвязанная</w:t>
      </w:r>
      <w:r w:rsidRPr="001C10F4">
        <w:rPr>
          <w:lang w:val="ru-RU"/>
        </w:rPr>
        <w:t xml:space="preserve"> </w:t>
      </w:r>
      <w:r w:rsidRPr="001C10F4">
        <w:rPr>
          <w:rFonts w:hint="eastAsia"/>
          <w:lang w:val="ru-RU"/>
        </w:rPr>
        <w:t>операторская</w:t>
      </w:r>
      <w:r w:rsidRPr="001C10F4">
        <w:rPr>
          <w:lang w:val="ru-RU"/>
        </w:rPr>
        <w:t xml:space="preserve"> </w:t>
      </w:r>
      <w:r w:rsidRPr="001C10F4">
        <w:rPr>
          <w:rFonts w:hint="eastAsia"/>
          <w:lang w:val="ru-RU"/>
        </w:rPr>
        <w:t>деятельность</w:t>
      </w:r>
      <w:r w:rsidRPr="001C10F4">
        <w:rPr>
          <w:lang w:val="ru-RU"/>
        </w:rPr>
        <w:t xml:space="preserve"> </w:t>
      </w:r>
      <w:r w:rsidRPr="001C10F4">
        <w:rPr>
          <w:rFonts w:hint="eastAsia"/>
          <w:lang w:val="ru-RU"/>
        </w:rPr>
        <w:t>в</w:t>
      </w:r>
      <w:r w:rsidRPr="001C10F4">
        <w:rPr>
          <w:lang w:val="ru-RU"/>
        </w:rPr>
        <w:t xml:space="preserve"> </w:t>
      </w:r>
      <w:r w:rsidRPr="001C10F4">
        <w:rPr>
          <w:rFonts w:hint="eastAsia"/>
          <w:lang w:val="ru-RU"/>
        </w:rPr>
        <w:t>условиях</w:t>
      </w:r>
      <w:r w:rsidRPr="001C10F4">
        <w:rPr>
          <w:lang w:val="ru-RU"/>
        </w:rPr>
        <w:t xml:space="preserve"> </w:t>
      </w:r>
      <w:r w:rsidRPr="001C10F4">
        <w:rPr>
          <w:rFonts w:hint="eastAsia"/>
          <w:lang w:val="ru-RU"/>
        </w:rPr>
        <w:t>длительной</w:t>
      </w:r>
      <w:r w:rsidRPr="001C10F4">
        <w:rPr>
          <w:lang w:val="ru-RU"/>
        </w:rPr>
        <w:t xml:space="preserve"> </w:t>
      </w:r>
      <w:r w:rsidRPr="001C10F4">
        <w:rPr>
          <w:rFonts w:hint="eastAsia"/>
          <w:lang w:val="ru-RU"/>
        </w:rPr>
        <w:t>камерной</w:t>
      </w:r>
      <w:r w:rsidRPr="001C10F4">
        <w:rPr>
          <w:lang w:val="ru-RU"/>
        </w:rPr>
        <w:t xml:space="preserve"> </w:t>
      </w:r>
      <w:r w:rsidRPr="001C10F4">
        <w:rPr>
          <w:rFonts w:hint="eastAsia"/>
          <w:lang w:val="ru-RU"/>
        </w:rPr>
        <w:t>изоляции</w:t>
      </w:r>
    </w:p>
    <w:p w14:paraId="394D6A2C" w14:textId="77777777" w:rsidR="001C10F4" w:rsidRPr="001C10F4" w:rsidRDefault="001C10F4" w:rsidP="001C10F4">
      <w:pPr>
        <w:rPr>
          <w:lang w:val="ru-RU"/>
        </w:rPr>
      </w:pPr>
    </w:p>
    <w:p w14:paraId="69EEDDDE" w14:textId="77777777" w:rsidR="001C10F4" w:rsidRPr="001C10F4" w:rsidRDefault="001C10F4" w:rsidP="001C10F4">
      <w:pPr>
        <w:rPr>
          <w:lang w:val="ru-RU"/>
        </w:rPr>
      </w:pPr>
      <w:r w:rsidRPr="001C10F4">
        <w:rPr>
          <w:rFonts w:hint="eastAsia"/>
          <w:lang w:val="ru-RU"/>
        </w:rPr>
        <w:t>Эксперимент</w:t>
      </w:r>
      <w:r w:rsidRPr="001C10F4">
        <w:rPr>
          <w:lang w:val="ru-RU"/>
        </w:rPr>
        <w:t xml:space="preserve"> EXEMSI</w:t>
      </w:r>
    </w:p>
    <w:p w14:paraId="0BC27D38" w14:textId="77777777" w:rsidR="001C10F4" w:rsidRPr="001C10F4" w:rsidRDefault="001C10F4" w:rsidP="001C10F4">
      <w:pPr>
        <w:rPr>
          <w:lang w:val="ru-RU"/>
        </w:rPr>
      </w:pPr>
    </w:p>
    <w:p w14:paraId="3F4A9294" w14:textId="77777777" w:rsidR="001C10F4" w:rsidRPr="001C10F4" w:rsidRDefault="001C10F4" w:rsidP="001C10F4">
      <w:pPr>
        <w:rPr>
          <w:lang w:val="ru-RU"/>
        </w:rPr>
      </w:pPr>
      <w:r w:rsidRPr="001C10F4">
        <w:rPr>
          <w:rFonts w:hint="eastAsia"/>
          <w:lang w:val="ru-RU"/>
        </w:rPr>
        <w:lastRenderedPageBreak/>
        <w:t>Эксперимент</w:t>
      </w:r>
      <w:r w:rsidRPr="001C10F4">
        <w:rPr>
          <w:lang w:val="ru-RU"/>
        </w:rPr>
        <w:t xml:space="preserve"> HUBES</w:t>
      </w:r>
    </w:p>
    <w:p w14:paraId="2AE60B50" w14:textId="77777777" w:rsidR="001C10F4" w:rsidRPr="001C10F4" w:rsidRDefault="001C10F4" w:rsidP="001C10F4">
      <w:pPr>
        <w:rPr>
          <w:lang w:val="ru-RU"/>
        </w:rPr>
      </w:pPr>
    </w:p>
    <w:p w14:paraId="564CC3D8" w14:textId="77777777" w:rsidR="001C10F4" w:rsidRPr="001C10F4" w:rsidRDefault="001C10F4" w:rsidP="001C10F4">
      <w:pPr>
        <w:rPr>
          <w:lang w:val="ru-RU"/>
        </w:rPr>
      </w:pPr>
      <w:r w:rsidRPr="001C10F4">
        <w:rPr>
          <w:rFonts w:hint="eastAsia"/>
          <w:lang w:val="ru-RU"/>
        </w:rPr>
        <w:t>Эксперимент</w:t>
      </w:r>
      <w:r w:rsidRPr="001C10F4">
        <w:rPr>
          <w:lang w:val="ru-RU"/>
        </w:rPr>
        <w:t xml:space="preserve"> ECOPSY</w:t>
      </w:r>
    </w:p>
    <w:p w14:paraId="5A020FC2" w14:textId="77777777" w:rsidR="001C10F4" w:rsidRPr="001C10F4" w:rsidRDefault="001C10F4" w:rsidP="001C10F4">
      <w:pPr>
        <w:rPr>
          <w:lang w:val="ru-RU"/>
        </w:rPr>
      </w:pPr>
    </w:p>
    <w:p w14:paraId="1C235A99" w14:textId="77777777" w:rsidR="001C10F4" w:rsidRPr="001C10F4" w:rsidRDefault="001C10F4" w:rsidP="001C10F4">
      <w:pPr>
        <w:rPr>
          <w:lang w:val="ru-RU"/>
        </w:rPr>
      </w:pPr>
      <w:r w:rsidRPr="001C10F4">
        <w:rPr>
          <w:rFonts w:hint="eastAsia"/>
          <w:lang w:val="ru-RU"/>
        </w:rPr>
        <w:t>Эксперимент</w:t>
      </w:r>
      <w:r w:rsidRPr="001C10F4">
        <w:rPr>
          <w:lang w:val="ru-RU"/>
        </w:rPr>
        <w:t xml:space="preserve"> SFINCSS</w:t>
      </w:r>
    </w:p>
    <w:p w14:paraId="13576040" w14:textId="77777777" w:rsidR="001C10F4" w:rsidRPr="001C10F4" w:rsidRDefault="001C10F4" w:rsidP="001C10F4">
      <w:pPr>
        <w:rPr>
          <w:lang w:val="ru-RU"/>
        </w:rPr>
      </w:pPr>
    </w:p>
    <w:p w14:paraId="1A14215D" w14:textId="77777777" w:rsidR="001C10F4" w:rsidRPr="001C10F4" w:rsidRDefault="001C10F4" w:rsidP="001C10F4">
      <w:pPr>
        <w:rPr>
          <w:lang w:val="ru-RU"/>
        </w:rPr>
      </w:pPr>
      <w:r w:rsidRPr="001C10F4">
        <w:rPr>
          <w:rFonts w:hint="eastAsia"/>
          <w:lang w:val="ru-RU"/>
        </w:rPr>
        <w:t>Эксперимент</w:t>
      </w:r>
      <w:r w:rsidRPr="001C10F4">
        <w:rPr>
          <w:lang w:val="ru-RU"/>
        </w:rPr>
        <w:t xml:space="preserve"> </w:t>
      </w:r>
      <w:r w:rsidRPr="001C10F4">
        <w:rPr>
          <w:rFonts w:hint="eastAsia"/>
          <w:lang w:val="ru-RU"/>
        </w:rPr>
        <w:t>«</w:t>
      </w:r>
      <w:r w:rsidRPr="001C10F4">
        <w:rPr>
          <w:rFonts w:hint="eastAsia"/>
          <w:lang w:val="ru-RU"/>
        </w:rPr>
        <w:t>Климатический</w:t>
      </w:r>
      <w:r w:rsidRPr="001C10F4">
        <w:rPr>
          <w:lang w:val="ru-RU"/>
        </w:rPr>
        <w:t xml:space="preserve"> </w:t>
      </w:r>
      <w:r w:rsidRPr="001C10F4">
        <w:rPr>
          <w:rFonts w:hint="eastAsia"/>
          <w:lang w:val="ru-RU"/>
        </w:rPr>
        <w:t>стресс</w:t>
      </w:r>
      <w:r w:rsidRPr="001C10F4">
        <w:rPr>
          <w:rFonts w:hint="eastAsia"/>
          <w:lang w:val="ru-RU"/>
        </w:rPr>
        <w:t>»</w:t>
      </w:r>
    </w:p>
    <w:p w14:paraId="1150A369" w14:textId="77777777" w:rsidR="001C10F4" w:rsidRPr="001C10F4" w:rsidRDefault="001C10F4" w:rsidP="001C10F4">
      <w:pPr>
        <w:rPr>
          <w:lang w:val="ru-RU"/>
        </w:rPr>
      </w:pPr>
    </w:p>
    <w:p w14:paraId="5D99B694" w14:textId="77777777" w:rsidR="001C10F4" w:rsidRPr="001C10F4" w:rsidRDefault="001C10F4" w:rsidP="001C10F4">
      <w:pPr>
        <w:rPr>
          <w:lang w:val="ru-RU"/>
        </w:rPr>
      </w:pPr>
      <w:r w:rsidRPr="001C10F4">
        <w:rPr>
          <w:lang w:val="ru-RU"/>
        </w:rPr>
        <w:t xml:space="preserve">3. </w:t>
      </w:r>
      <w:r w:rsidRPr="001C10F4">
        <w:rPr>
          <w:rFonts w:hint="eastAsia"/>
          <w:lang w:val="ru-RU"/>
        </w:rPr>
        <w:t>Классификация</w:t>
      </w:r>
      <w:r w:rsidRPr="001C10F4">
        <w:rPr>
          <w:lang w:val="ru-RU"/>
        </w:rPr>
        <w:t xml:space="preserve"> </w:t>
      </w:r>
      <w:r w:rsidRPr="001C10F4">
        <w:rPr>
          <w:rFonts w:hint="eastAsia"/>
          <w:lang w:val="ru-RU"/>
        </w:rPr>
        <w:t>индивидуальных</w:t>
      </w:r>
      <w:r w:rsidRPr="001C10F4">
        <w:rPr>
          <w:lang w:val="ru-RU"/>
        </w:rPr>
        <w:t xml:space="preserve"> </w:t>
      </w:r>
      <w:r w:rsidRPr="001C10F4">
        <w:rPr>
          <w:rFonts w:hint="eastAsia"/>
          <w:lang w:val="ru-RU"/>
        </w:rPr>
        <w:t>стилей</w:t>
      </w:r>
      <w:r w:rsidRPr="001C10F4">
        <w:rPr>
          <w:lang w:val="ru-RU"/>
        </w:rPr>
        <w:t xml:space="preserve"> </w:t>
      </w:r>
      <w:r w:rsidRPr="001C10F4">
        <w:rPr>
          <w:rFonts w:hint="eastAsia"/>
          <w:lang w:val="ru-RU"/>
        </w:rPr>
        <w:t>работы</w:t>
      </w:r>
      <w:r w:rsidRPr="001C10F4">
        <w:rPr>
          <w:lang w:val="ru-RU"/>
        </w:rPr>
        <w:t xml:space="preserve"> </w:t>
      </w:r>
      <w:r w:rsidRPr="001C10F4">
        <w:rPr>
          <w:rFonts w:hint="eastAsia"/>
          <w:lang w:val="ru-RU"/>
        </w:rPr>
        <w:t>по</w:t>
      </w:r>
      <w:r w:rsidRPr="001C10F4">
        <w:rPr>
          <w:lang w:val="ru-RU"/>
        </w:rPr>
        <w:t xml:space="preserve"> </w:t>
      </w:r>
      <w:r w:rsidRPr="001C10F4">
        <w:rPr>
          <w:rFonts w:hint="eastAsia"/>
          <w:lang w:val="ru-RU"/>
        </w:rPr>
        <w:t>методике</w:t>
      </w:r>
      <w:r w:rsidRPr="001C10F4">
        <w:rPr>
          <w:lang w:val="ru-RU"/>
        </w:rPr>
        <w:t xml:space="preserve"> </w:t>
      </w:r>
      <w:r w:rsidRPr="001C10F4">
        <w:rPr>
          <w:rFonts w:hint="eastAsia"/>
          <w:lang w:val="ru-RU"/>
        </w:rPr>
        <w:t>Гомеостат</w:t>
      </w:r>
    </w:p>
    <w:p w14:paraId="6CFE37E2" w14:textId="77777777" w:rsidR="001C10F4" w:rsidRPr="001C10F4" w:rsidRDefault="001C10F4" w:rsidP="001C10F4">
      <w:pPr>
        <w:rPr>
          <w:lang w:val="ru-RU"/>
        </w:rPr>
      </w:pPr>
    </w:p>
    <w:p w14:paraId="6FB2DD6C" w14:textId="77777777" w:rsidR="001C10F4" w:rsidRPr="001C10F4" w:rsidRDefault="001C10F4" w:rsidP="001C10F4">
      <w:pPr>
        <w:rPr>
          <w:lang w:val="ru-RU"/>
        </w:rPr>
      </w:pPr>
      <w:r w:rsidRPr="001C10F4">
        <w:rPr>
          <w:lang w:val="ru-RU"/>
        </w:rPr>
        <w:t xml:space="preserve">4. </w:t>
      </w:r>
      <w:r w:rsidRPr="001C10F4">
        <w:rPr>
          <w:rFonts w:hint="eastAsia"/>
          <w:lang w:val="ru-RU"/>
        </w:rPr>
        <w:t>Возможность</w:t>
      </w:r>
      <w:r w:rsidRPr="001C10F4">
        <w:rPr>
          <w:lang w:val="ru-RU"/>
        </w:rPr>
        <w:t xml:space="preserve"> </w:t>
      </w:r>
      <w:r w:rsidRPr="001C10F4">
        <w:rPr>
          <w:rFonts w:hint="eastAsia"/>
          <w:lang w:val="ru-RU"/>
        </w:rPr>
        <w:t>и</w:t>
      </w:r>
      <w:r w:rsidRPr="001C10F4">
        <w:rPr>
          <w:lang w:val="ru-RU"/>
        </w:rPr>
        <w:t xml:space="preserve"> </w:t>
      </w:r>
      <w:r w:rsidRPr="001C10F4">
        <w:rPr>
          <w:rFonts w:hint="eastAsia"/>
          <w:lang w:val="ru-RU"/>
        </w:rPr>
        <w:t>целесообразность</w:t>
      </w:r>
      <w:r w:rsidRPr="001C10F4">
        <w:rPr>
          <w:lang w:val="ru-RU"/>
        </w:rPr>
        <w:t xml:space="preserve"> </w:t>
      </w:r>
      <w:r w:rsidRPr="001C10F4">
        <w:rPr>
          <w:rFonts w:hint="eastAsia"/>
          <w:lang w:val="ru-RU"/>
        </w:rPr>
        <w:t>использования</w:t>
      </w:r>
      <w:r w:rsidRPr="001C10F4">
        <w:rPr>
          <w:lang w:val="ru-RU"/>
        </w:rPr>
        <w:t xml:space="preserve"> </w:t>
      </w:r>
      <w:r w:rsidRPr="001C10F4">
        <w:rPr>
          <w:rFonts w:hint="eastAsia"/>
          <w:lang w:val="ru-RU"/>
        </w:rPr>
        <w:t>методики</w:t>
      </w:r>
      <w:r w:rsidRPr="001C10F4">
        <w:rPr>
          <w:lang w:val="ru-RU"/>
        </w:rPr>
        <w:t xml:space="preserve"> </w:t>
      </w:r>
      <w:r w:rsidRPr="001C10F4">
        <w:rPr>
          <w:rFonts w:hint="eastAsia"/>
          <w:lang w:val="ru-RU"/>
        </w:rPr>
        <w:t>Гомеостат</w:t>
      </w:r>
      <w:r w:rsidRPr="001C10F4">
        <w:rPr>
          <w:lang w:val="ru-RU"/>
        </w:rPr>
        <w:t xml:space="preserve"> </w:t>
      </w:r>
      <w:r w:rsidRPr="001C10F4">
        <w:rPr>
          <w:rFonts w:hint="eastAsia"/>
          <w:lang w:val="ru-RU"/>
        </w:rPr>
        <w:t>в</w:t>
      </w:r>
      <w:r w:rsidRPr="001C10F4">
        <w:rPr>
          <w:lang w:val="ru-RU"/>
        </w:rPr>
        <w:t xml:space="preserve"> </w:t>
      </w:r>
      <w:r w:rsidRPr="001C10F4">
        <w:rPr>
          <w:rFonts w:hint="eastAsia"/>
          <w:lang w:val="ru-RU"/>
        </w:rPr>
        <w:t>условиях</w:t>
      </w:r>
      <w:r w:rsidRPr="001C10F4">
        <w:rPr>
          <w:lang w:val="ru-RU"/>
        </w:rPr>
        <w:t xml:space="preserve"> </w:t>
      </w:r>
      <w:r w:rsidRPr="001C10F4">
        <w:rPr>
          <w:rFonts w:hint="eastAsia"/>
          <w:lang w:val="ru-RU"/>
        </w:rPr>
        <w:t>длительного</w:t>
      </w:r>
      <w:r w:rsidRPr="001C10F4">
        <w:rPr>
          <w:lang w:val="ru-RU"/>
        </w:rPr>
        <w:t xml:space="preserve"> </w:t>
      </w:r>
      <w:r w:rsidRPr="001C10F4">
        <w:rPr>
          <w:rFonts w:hint="eastAsia"/>
          <w:lang w:val="ru-RU"/>
        </w:rPr>
        <w:t>космического</w:t>
      </w:r>
      <w:r w:rsidRPr="001C10F4">
        <w:rPr>
          <w:lang w:val="ru-RU"/>
        </w:rPr>
        <w:t xml:space="preserve"> </w:t>
      </w:r>
      <w:r w:rsidRPr="001C10F4">
        <w:rPr>
          <w:rFonts w:hint="eastAsia"/>
          <w:lang w:val="ru-RU"/>
        </w:rPr>
        <w:t>полета</w:t>
      </w:r>
    </w:p>
    <w:p w14:paraId="3BE5700C" w14:textId="77777777" w:rsidR="001C10F4" w:rsidRPr="001C10F4" w:rsidRDefault="001C10F4" w:rsidP="001C10F4">
      <w:pPr>
        <w:rPr>
          <w:lang w:val="ru-RU"/>
        </w:rPr>
      </w:pPr>
    </w:p>
    <w:p w14:paraId="6C0840EB" w14:textId="77777777" w:rsidR="001C10F4" w:rsidRPr="001C10F4" w:rsidRDefault="001C10F4" w:rsidP="001C10F4">
      <w:pPr>
        <w:rPr>
          <w:lang w:val="ru-RU"/>
        </w:rPr>
      </w:pPr>
      <w:r w:rsidRPr="001C10F4">
        <w:rPr>
          <w:rFonts w:hint="eastAsia"/>
          <w:lang w:val="ru-RU"/>
        </w:rPr>
        <w:t>ВЫВОДЫ</w:t>
      </w:r>
      <w:r w:rsidRPr="001C10F4">
        <w:rPr>
          <w:lang w:val="ru-RU"/>
        </w:rPr>
        <w:t xml:space="preserve"> </w:t>
      </w:r>
      <w:r w:rsidRPr="001C10F4">
        <w:rPr>
          <w:rFonts w:hint="eastAsia"/>
          <w:lang w:val="ru-RU"/>
        </w:rPr>
        <w:t>И</w:t>
      </w:r>
      <w:r w:rsidRPr="001C10F4">
        <w:rPr>
          <w:lang w:val="ru-RU"/>
        </w:rPr>
        <w:t xml:space="preserve"> </w:t>
      </w:r>
      <w:r w:rsidRPr="001C10F4">
        <w:rPr>
          <w:rFonts w:hint="eastAsia"/>
          <w:lang w:val="ru-RU"/>
        </w:rPr>
        <w:t>РЕКОМЕНДАЦИИ</w:t>
      </w:r>
    </w:p>
    <w:p w14:paraId="13AF58EE" w14:textId="77777777" w:rsidR="001C10F4" w:rsidRPr="001C10F4" w:rsidRDefault="001C10F4" w:rsidP="001C10F4">
      <w:pPr>
        <w:rPr>
          <w:lang w:val="ru-RU"/>
        </w:rPr>
      </w:pPr>
    </w:p>
    <w:p w14:paraId="48F3691E" w14:textId="77777777" w:rsidR="001C10F4" w:rsidRPr="001C10F4" w:rsidRDefault="001C10F4" w:rsidP="001C10F4">
      <w:pPr>
        <w:rPr>
          <w:lang w:val="ru-RU"/>
        </w:rPr>
      </w:pPr>
      <w:r w:rsidRPr="001C10F4">
        <w:rPr>
          <w:rFonts w:hint="eastAsia"/>
          <w:lang w:val="ru-RU"/>
        </w:rPr>
        <w:t>СПИСОК</w:t>
      </w:r>
      <w:r w:rsidRPr="001C10F4">
        <w:rPr>
          <w:lang w:val="ru-RU"/>
        </w:rPr>
        <w:t xml:space="preserve"> </w:t>
      </w:r>
      <w:r w:rsidRPr="001C10F4">
        <w:rPr>
          <w:rFonts w:hint="eastAsia"/>
          <w:lang w:val="ru-RU"/>
        </w:rPr>
        <w:t>ИСПОЛЬЗОВАННОЙ</w:t>
      </w:r>
      <w:r w:rsidRPr="001C10F4">
        <w:rPr>
          <w:lang w:val="ru-RU"/>
        </w:rPr>
        <w:t xml:space="preserve"> </w:t>
      </w:r>
      <w:r w:rsidRPr="001C10F4">
        <w:rPr>
          <w:rFonts w:hint="eastAsia"/>
          <w:lang w:val="ru-RU"/>
        </w:rPr>
        <w:t>ЛИТЕРАТУРЫ</w:t>
      </w:r>
    </w:p>
    <w:p w14:paraId="3D1488C1" w14:textId="77777777" w:rsidR="001C10F4" w:rsidRPr="001C10F4" w:rsidRDefault="001C10F4" w:rsidP="001C10F4">
      <w:pPr>
        <w:rPr>
          <w:lang w:val="ru-RU"/>
        </w:rPr>
      </w:pPr>
    </w:p>
    <w:p w14:paraId="20AA6D74" w14:textId="57CF1A52" w:rsidR="001C10F4" w:rsidRPr="001C10F4" w:rsidRDefault="001C10F4" w:rsidP="001C10F4">
      <w:pPr>
        <w:rPr>
          <w:lang w:val="ru-RU"/>
        </w:rPr>
      </w:pPr>
      <w:r w:rsidRPr="001C10F4">
        <w:rPr>
          <w:rFonts w:hint="eastAsia"/>
          <w:lang w:val="ru-RU"/>
        </w:rPr>
        <w:t>ВВЕДЕНИЕ</w:t>
      </w:r>
    </w:p>
    <w:sectPr w:rsidR="001C10F4" w:rsidRPr="001C10F4" w:rsidSect="004C14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EA13B" w14:textId="77777777" w:rsidR="004C142D" w:rsidRPr="00C66E52" w:rsidRDefault="004C142D">
      <w:pPr>
        <w:spacing w:after="0" w:line="240" w:lineRule="auto"/>
      </w:pPr>
      <w:r w:rsidRPr="00C66E52">
        <w:separator/>
      </w:r>
    </w:p>
  </w:endnote>
  <w:endnote w:type="continuationSeparator" w:id="0">
    <w:p w14:paraId="0B11BE95" w14:textId="77777777" w:rsidR="004C142D" w:rsidRPr="00C66E52" w:rsidRDefault="004C142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E5AD4" w14:textId="77777777" w:rsidR="004C142D" w:rsidRPr="00C66E52" w:rsidRDefault="004C142D"/>
    <w:p w14:paraId="0A5F33C9" w14:textId="77777777" w:rsidR="004C142D" w:rsidRPr="00C66E52" w:rsidRDefault="004C142D"/>
    <w:p w14:paraId="0152656A" w14:textId="77777777" w:rsidR="004C142D" w:rsidRPr="00C66E52" w:rsidRDefault="004C142D"/>
    <w:p w14:paraId="51093A3F" w14:textId="77777777" w:rsidR="004C142D" w:rsidRPr="00C66E52" w:rsidRDefault="004C142D"/>
    <w:p w14:paraId="6A0C5934" w14:textId="77777777" w:rsidR="004C142D" w:rsidRPr="00C66E52" w:rsidRDefault="004C142D"/>
    <w:p w14:paraId="76C70EC8" w14:textId="77777777" w:rsidR="004C142D" w:rsidRPr="00C66E52" w:rsidRDefault="004C142D"/>
    <w:p w14:paraId="4D8F0844" w14:textId="77777777" w:rsidR="004C142D" w:rsidRPr="00C66E52" w:rsidRDefault="004C142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95801FC" wp14:editId="6050E5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0FE7" w14:textId="77777777" w:rsidR="004C142D" w:rsidRPr="00C66E52" w:rsidRDefault="004C142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5801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200FE7" w14:textId="77777777" w:rsidR="004C142D" w:rsidRPr="00C66E52" w:rsidRDefault="004C142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33CEB0E" w14:textId="77777777" w:rsidR="004C142D" w:rsidRPr="00C66E52" w:rsidRDefault="004C142D"/>
    <w:p w14:paraId="53121D1A" w14:textId="77777777" w:rsidR="004C142D" w:rsidRPr="00C66E52" w:rsidRDefault="004C142D"/>
    <w:p w14:paraId="78F33DF2" w14:textId="77777777" w:rsidR="004C142D" w:rsidRPr="00C66E52" w:rsidRDefault="004C142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A891D55" wp14:editId="193711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B892" w14:textId="77777777" w:rsidR="004C142D" w:rsidRPr="00C66E52" w:rsidRDefault="004C142D"/>
                          <w:p w14:paraId="4B7B87B7" w14:textId="77777777" w:rsidR="004C142D" w:rsidRPr="00C66E52" w:rsidRDefault="004C142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91D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7EB892" w14:textId="77777777" w:rsidR="004C142D" w:rsidRPr="00C66E52" w:rsidRDefault="004C142D"/>
                    <w:p w14:paraId="4B7B87B7" w14:textId="77777777" w:rsidR="004C142D" w:rsidRPr="00C66E52" w:rsidRDefault="004C142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69C530B" w14:textId="77777777" w:rsidR="004C142D" w:rsidRPr="00C66E52" w:rsidRDefault="004C142D"/>
    <w:p w14:paraId="562A96A6" w14:textId="77777777" w:rsidR="004C142D" w:rsidRPr="00C66E52" w:rsidRDefault="004C142D">
      <w:pPr>
        <w:rPr>
          <w:sz w:val="2"/>
          <w:szCs w:val="2"/>
        </w:rPr>
      </w:pPr>
    </w:p>
    <w:p w14:paraId="3AE24D59" w14:textId="77777777" w:rsidR="004C142D" w:rsidRPr="00C66E52" w:rsidRDefault="004C142D"/>
    <w:p w14:paraId="16BE3084" w14:textId="77777777" w:rsidR="004C142D" w:rsidRPr="00C66E52" w:rsidRDefault="004C142D">
      <w:pPr>
        <w:spacing w:after="0" w:line="240" w:lineRule="auto"/>
      </w:pPr>
    </w:p>
  </w:footnote>
  <w:footnote w:type="continuationSeparator" w:id="0">
    <w:p w14:paraId="77A65CAD" w14:textId="77777777" w:rsidR="004C142D" w:rsidRPr="00C66E52" w:rsidRDefault="004C142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2D"/>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22821</TotalTime>
  <Pages>4</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3399</cp:revision>
  <cp:lastPrinted>2009-02-06T05:36:00Z</cp:lastPrinted>
  <dcterms:created xsi:type="dcterms:W3CDTF">2024-04-09T10:20:00Z</dcterms:created>
  <dcterms:modified xsi:type="dcterms:W3CDTF">2024-05-06T09:53:00Z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