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D2C4C" w14:textId="33122EBA" w:rsidR="00B86227" w:rsidRDefault="00E40EF8" w:rsidP="00E40EF8">
      <w:pPr>
        <w:rPr>
          <w:lang w:val="ru-RU"/>
        </w:rPr>
      </w:pPr>
      <w:r w:rsidRPr="00E40EF8">
        <w:rPr>
          <w:rFonts w:hint="eastAsia"/>
        </w:rPr>
        <w:t>Ничипорук</w:t>
      </w:r>
      <w:r w:rsidRPr="00E40EF8">
        <w:t xml:space="preserve"> </w:t>
      </w:r>
      <w:r w:rsidRPr="00E40EF8">
        <w:rPr>
          <w:rFonts w:hint="eastAsia"/>
        </w:rPr>
        <w:t>Наталья</w:t>
      </w:r>
      <w:r w:rsidRPr="00E40EF8">
        <w:t xml:space="preserve"> </w:t>
      </w:r>
      <w:r w:rsidRPr="00E40EF8">
        <w:rPr>
          <w:rFonts w:hint="eastAsia"/>
        </w:rPr>
        <w:t>Геннадьевна</w:t>
      </w:r>
      <w:r>
        <w:rPr>
          <w:lang w:val="ru-RU"/>
        </w:rPr>
        <w:t xml:space="preserve"> </w:t>
      </w:r>
      <w:r w:rsidRPr="00E40EF8">
        <w:rPr>
          <w:rFonts w:hint="eastAsia"/>
          <w:lang w:val="ru-RU"/>
        </w:rPr>
        <w:t>Типологические</w:t>
      </w:r>
      <w:r w:rsidRPr="00E40EF8">
        <w:rPr>
          <w:lang w:val="ru-RU"/>
        </w:rPr>
        <w:t xml:space="preserve"> </w:t>
      </w:r>
      <w:r w:rsidRPr="00E40EF8">
        <w:rPr>
          <w:rFonts w:hint="eastAsia"/>
          <w:lang w:val="ru-RU"/>
        </w:rPr>
        <w:t>и</w:t>
      </w:r>
      <w:r w:rsidRPr="00E40EF8">
        <w:rPr>
          <w:lang w:val="ru-RU"/>
        </w:rPr>
        <w:t xml:space="preserve"> </w:t>
      </w:r>
      <w:r w:rsidRPr="00E40EF8">
        <w:rPr>
          <w:rFonts w:hint="eastAsia"/>
          <w:lang w:val="ru-RU"/>
        </w:rPr>
        <w:t>индивидуальные</w:t>
      </w:r>
      <w:r w:rsidRPr="00E40EF8">
        <w:rPr>
          <w:lang w:val="ru-RU"/>
        </w:rPr>
        <w:t xml:space="preserve"> </w:t>
      </w:r>
      <w:r w:rsidRPr="00E40EF8">
        <w:rPr>
          <w:rFonts w:hint="eastAsia"/>
          <w:lang w:val="ru-RU"/>
        </w:rPr>
        <w:t>особенности</w:t>
      </w:r>
      <w:r w:rsidRPr="00E40EF8">
        <w:rPr>
          <w:lang w:val="ru-RU"/>
        </w:rPr>
        <w:t xml:space="preserve"> </w:t>
      </w:r>
      <w:r w:rsidRPr="00E40EF8">
        <w:rPr>
          <w:rFonts w:hint="eastAsia"/>
          <w:lang w:val="ru-RU"/>
        </w:rPr>
        <w:t>строения</w:t>
      </w:r>
      <w:r w:rsidRPr="00E40EF8">
        <w:rPr>
          <w:lang w:val="ru-RU"/>
        </w:rPr>
        <w:t xml:space="preserve"> </w:t>
      </w:r>
      <w:r w:rsidRPr="00E40EF8">
        <w:rPr>
          <w:rFonts w:hint="eastAsia"/>
          <w:lang w:val="ru-RU"/>
        </w:rPr>
        <w:t>костного</w:t>
      </w:r>
      <w:r w:rsidRPr="00E40EF8">
        <w:rPr>
          <w:lang w:val="ru-RU"/>
        </w:rPr>
        <w:t xml:space="preserve"> </w:t>
      </w:r>
      <w:r w:rsidRPr="00E40EF8">
        <w:rPr>
          <w:rFonts w:hint="eastAsia"/>
          <w:lang w:val="ru-RU"/>
        </w:rPr>
        <w:t>таза</w:t>
      </w:r>
      <w:r w:rsidRPr="00E40EF8">
        <w:rPr>
          <w:lang w:val="ru-RU"/>
        </w:rPr>
        <w:t xml:space="preserve"> </w:t>
      </w:r>
      <w:r w:rsidRPr="00E40EF8">
        <w:rPr>
          <w:rFonts w:hint="eastAsia"/>
          <w:lang w:val="ru-RU"/>
        </w:rPr>
        <w:t>у</w:t>
      </w:r>
      <w:r w:rsidRPr="00E40EF8">
        <w:rPr>
          <w:lang w:val="ru-RU"/>
        </w:rPr>
        <w:t xml:space="preserve"> </w:t>
      </w:r>
      <w:r w:rsidRPr="00E40EF8">
        <w:rPr>
          <w:rFonts w:hint="eastAsia"/>
          <w:lang w:val="ru-RU"/>
        </w:rPr>
        <w:t>взрослых</w:t>
      </w:r>
      <w:r w:rsidRPr="00E40EF8">
        <w:rPr>
          <w:lang w:val="ru-RU"/>
        </w:rPr>
        <w:t xml:space="preserve"> </w:t>
      </w:r>
      <w:r w:rsidRPr="00E40EF8">
        <w:rPr>
          <w:rFonts w:hint="eastAsia"/>
          <w:lang w:val="ru-RU"/>
        </w:rPr>
        <w:t>женщин</w:t>
      </w:r>
      <w:r w:rsidRPr="00E40EF8">
        <w:rPr>
          <w:lang w:val="ru-RU"/>
        </w:rPr>
        <w:t xml:space="preserve"> </w:t>
      </w:r>
      <w:r w:rsidRPr="00E40EF8">
        <w:rPr>
          <w:rFonts w:hint="eastAsia"/>
          <w:lang w:val="ru-RU"/>
        </w:rPr>
        <w:t>в</w:t>
      </w:r>
      <w:r w:rsidRPr="00E40EF8">
        <w:rPr>
          <w:lang w:val="ru-RU"/>
        </w:rPr>
        <w:t xml:space="preserve"> </w:t>
      </w:r>
      <w:r w:rsidRPr="00E40EF8">
        <w:rPr>
          <w:rFonts w:hint="eastAsia"/>
          <w:lang w:val="ru-RU"/>
        </w:rPr>
        <w:t>норме</w:t>
      </w:r>
      <w:r w:rsidRPr="00E40EF8">
        <w:rPr>
          <w:lang w:val="ru-RU"/>
        </w:rPr>
        <w:t xml:space="preserve"> </w:t>
      </w:r>
      <w:r w:rsidRPr="00E40EF8">
        <w:rPr>
          <w:rFonts w:hint="eastAsia"/>
          <w:lang w:val="ru-RU"/>
        </w:rPr>
        <w:t>и</w:t>
      </w:r>
      <w:r w:rsidRPr="00E40EF8">
        <w:rPr>
          <w:lang w:val="ru-RU"/>
        </w:rPr>
        <w:t xml:space="preserve"> </w:t>
      </w:r>
      <w:r w:rsidRPr="00E40EF8">
        <w:rPr>
          <w:rFonts w:hint="eastAsia"/>
          <w:lang w:val="ru-RU"/>
        </w:rPr>
        <w:t>при</w:t>
      </w:r>
      <w:r w:rsidRPr="00E40EF8">
        <w:rPr>
          <w:lang w:val="ru-RU"/>
        </w:rPr>
        <w:t xml:space="preserve"> </w:t>
      </w:r>
      <w:r w:rsidRPr="00E40EF8">
        <w:rPr>
          <w:rFonts w:hint="eastAsia"/>
          <w:lang w:val="ru-RU"/>
        </w:rPr>
        <w:t>пролапсе</w:t>
      </w:r>
      <w:r w:rsidRPr="00E40EF8">
        <w:rPr>
          <w:lang w:val="ru-RU"/>
        </w:rPr>
        <w:t xml:space="preserve"> </w:t>
      </w:r>
      <w:r w:rsidRPr="00E40EF8">
        <w:rPr>
          <w:rFonts w:hint="eastAsia"/>
          <w:lang w:val="ru-RU"/>
        </w:rPr>
        <w:t>тазовых</w:t>
      </w:r>
      <w:r w:rsidRPr="00E40EF8">
        <w:rPr>
          <w:lang w:val="ru-RU"/>
        </w:rPr>
        <w:t xml:space="preserve"> </w:t>
      </w:r>
      <w:r w:rsidRPr="00E40EF8">
        <w:rPr>
          <w:rFonts w:hint="eastAsia"/>
          <w:lang w:val="ru-RU"/>
        </w:rPr>
        <w:t>органов</w:t>
      </w:r>
    </w:p>
    <w:p w14:paraId="42D141CD" w14:textId="77777777" w:rsidR="00E40EF8" w:rsidRPr="00E40EF8" w:rsidRDefault="00E40EF8" w:rsidP="00E40EF8">
      <w:pPr>
        <w:rPr>
          <w:lang w:val="ru-RU"/>
        </w:rPr>
      </w:pPr>
      <w:r w:rsidRPr="00E40EF8">
        <w:rPr>
          <w:rFonts w:hint="eastAsia"/>
          <w:lang w:val="ru-RU"/>
        </w:rPr>
        <w:t>ОГЛАВЛЕНИЕ</w:t>
      </w:r>
      <w:r w:rsidRPr="00E40EF8">
        <w:rPr>
          <w:lang w:val="ru-RU"/>
        </w:rPr>
        <w:t xml:space="preserve"> </w:t>
      </w:r>
      <w:r w:rsidRPr="00E40EF8">
        <w:rPr>
          <w:rFonts w:hint="eastAsia"/>
          <w:lang w:val="ru-RU"/>
        </w:rPr>
        <w:t>ДИССЕРТАЦИИ</w:t>
      </w:r>
    </w:p>
    <w:p w14:paraId="70D63F58" w14:textId="77777777" w:rsidR="00E40EF8" w:rsidRPr="00E40EF8" w:rsidRDefault="00E40EF8" w:rsidP="00E40EF8">
      <w:pPr>
        <w:rPr>
          <w:lang w:val="ru-RU"/>
        </w:rPr>
      </w:pPr>
      <w:r w:rsidRPr="00E40EF8">
        <w:rPr>
          <w:rFonts w:hint="eastAsia"/>
          <w:lang w:val="ru-RU"/>
        </w:rPr>
        <w:t>кандидат</w:t>
      </w:r>
      <w:r w:rsidRPr="00E40EF8">
        <w:rPr>
          <w:lang w:val="ru-RU"/>
        </w:rPr>
        <w:t xml:space="preserve"> </w:t>
      </w:r>
      <w:r w:rsidRPr="00E40EF8">
        <w:rPr>
          <w:rFonts w:hint="eastAsia"/>
          <w:lang w:val="ru-RU"/>
        </w:rPr>
        <w:t>наук</w:t>
      </w:r>
      <w:r w:rsidRPr="00E40EF8">
        <w:rPr>
          <w:lang w:val="ru-RU"/>
        </w:rPr>
        <w:t xml:space="preserve"> </w:t>
      </w:r>
      <w:r w:rsidRPr="00E40EF8">
        <w:rPr>
          <w:rFonts w:hint="eastAsia"/>
          <w:lang w:val="ru-RU"/>
        </w:rPr>
        <w:t>Ничипорук</w:t>
      </w:r>
      <w:r w:rsidRPr="00E40EF8">
        <w:rPr>
          <w:lang w:val="ru-RU"/>
        </w:rPr>
        <w:t xml:space="preserve"> </w:t>
      </w:r>
      <w:r w:rsidRPr="00E40EF8">
        <w:rPr>
          <w:rFonts w:hint="eastAsia"/>
          <w:lang w:val="ru-RU"/>
        </w:rPr>
        <w:t>Наталья</w:t>
      </w:r>
      <w:r w:rsidRPr="00E40EF8">
        <w:rPr>
          <w:lang w:val="ru-RU"/>
        </w:rPr>
        <w:t xml:space="preserve"> </w:t>
      </w:r>
      <w:r w:rsidRPr="00E40EF8">
        <w:rPr>
          <w:rFonts w:hint="eastAsia"/>
          <w:lang w:val="ru-RU"/>
        </w:rPr>
        <w:t>Геннадьевна</w:t>
      </w:r>
    </w:p>
    <w:p w14:paraId="6649060E" w14:textId="77777777" w:rsidR="00E40EF8" w:rsidRPr="00E40EF8" w:rsidRDefault="00E40EF8" w:rsidP="00E40EF8">
      <w:pPr>
        <w:rPr>
          <w:lang w:val="ru-RU"/>
        </w:rPr>
      </w:pPr>
      <w:r w:rsidRPr="00E40EF8">
        <w:rPr>
          <w:rFonts w:hint="eastAsia"/>
          <w:lang w:val="ru-RU"/>
        </w:rPr>
        <w:t>СПИСОК</w:t>
      </w:r>
      <w:r w:rsidRPr="00E40EF8">
        <w:rPr>
          <w:lang w:val="ru-RU"/>
        </w:rPr>
        <w:t xml:space="preserve"> </w:t>
      </w:r>
      <w:r w:rsidRPr="00E40EF8">
        <w:rPr>
          <w:rFonts w:hint="eastAsia"/>
          <w:lang w:val="ru-RU"/>
        </w:rPr>
        <w:t>СОКРАЩЕНИЙ</w:t>
      </w:r>
    </w:p>
    <w:p w14:paraId="1A7A474A" w14:textId="77777777" w:rsidR="00E40EF8" w:rsidRPr="00E40EF8" w:rsidRDefault="00E40EF8" w:rsidP="00E40EF8">
      <w:pPr>
        <w:rPr>
          <w:lang w:val="ru-RU"/>
        </w:rPr>
      </w:pPr>
    </w:p>
    <w:p w14:paraId="600DB38E" w14:textId="77777777" w:rsidR="00E40EF8" w:rsidRPr="00E40EF8" w:rsidRDefault="00E40EF8" w:rsidP="00E40EF8">
      <w:pPr>
        <w:rPr>
          <w:lang w:val="ru-RU"/>
        </w:rPr>
      </w:pPr>
      <w:r w:rsidRPr="00E40EF8">
        <w:rPr>
          <w:rFonts w:hint="eastAsia"/>
          <w:lang w:val="ru-RU"/>
        </w:rPr>
        <w:t>ВВЕДЕНИЕ</w:t>
      </w:r>
    </w:p>
    <w:p w14:paraId="08AE27FB" w14:textId="77777777" w:rsidR="00E40EF8" w:rsidRPr="00E40EF8" w:rsidRDefault="00E40EF8" w:rsidP="00E40EF8">
      <w:pPr>
        <w:rPr>
          <w:lang w:val="ru-RU"/>
        </w:rPr>
      </w:pPr>
    </w:p>
    <w:p w14:paraId="1C40700C" w14:textId="77777777" w:rsidR="00E40EF8" w:rsidRPr="00E40EF8" w:rsidRDefault="00E40EF8" w:rsidP="00E40EF8">
      <w:pPr>
        <w:rPr>
          <w:lang w:val="ru-RU"/>
        </w:rPr>
      </w:pPr>
      <w:r w:rsidRPr="00E40EF8">
        <w:rPr>
          <w:rFonts w:hint="eastAsia"/>
          <w:lang w:val="ru-RU"/>
        </w:rPr>
        <w:t>ГЛАВА</w:t>
      </w:r>
      <w:r w:rsidRPr="00E40EF8">
        <w:rPr>
          <w:lang w:val="ru-RU"/>
        </w:rPr>
        <w:t xml:space="preserve"> 1. </w:t>
      </w:r>
      <w:r w:rsidRPr="00E40EF8">
        <w:rPr>
          <w:rFonts w:hint="eastAsia"/>
          <w:lang w:val="ru-RU"/>
        </w:rPr>
        <w:t>СОВРЕМЕННЫЕ</w:t>
      </w:r>
      <w:r w:rsidRPr="00E40EF8">
        <w:rPr>
          <w:lang w:val="ru-RU"/>
        </w:rPr>
        <w:t xml:space="preserve"> </w:t>
      </w:r>
      <w:r w:rsidRPr="00E40EF8">
        <w:rPr>
          <w:rFonts w:hint="eastAsia"/>
          <w:lang w:val="ru-RU"/>
        </w:rPr>
        <w:t>ПРЕДСТАВЛЕНИЯ</w:t>
      </w:r>
      <w:r w:rsidRPr="00E40EF8">
        <w:rPr>
          <w:lang w:val="ru-RU"/>
        </w:rPr>
        <w:t xml:space="preserve"> </w:t>
      </w:r>
      <w:r w:rsidRPr="00E40EF8">
        <w:rPr>
          <w:rFonts w:hint="eastAsia"/>
          <w:lang w:val="ru-RU"/>
        </w:rPr>
        <w:t>О</w:t>
      </w:r>
      <w:r w:rsidRPr="00E40EF8">
        <w:rPr>
          <w:lang w:val="ru-RU"/>
        </w:rPr>
        <w:t xml:space="preserve"> </w:t>
      </w:r>
      <w:r w:rsidRPr="00E40EF8">
        <w:rPr>
          <w:rFonts w:hint="eastAsia"/>
          <w:lang w:val="ru-RU"/>
        </w:rPr>
        <w:t>СТРОЕНИИ</w:t>
      </w:r>
      <w:r w:rsidRPr="00E40EF8">
        <w:rPr>
          <w:lang w:val="ru-RU"/>
        </w:rPr>
        <w:t xml:space="preserve"> </w:t>
      </w:r>
      <w:r w:rsidRPr="00E40EF8">
        <w:rPr>
          <w:rFonts w:hint="eastAsia"/>
          <w:lang w:val="ru-RU"/>
        </w:rPr>
        <w:t>И</w:t>
      </w:r>
      <w:r w:rsidRPr="00E40EF8">
        <w:rPr>
          <w:lang w:val="ru-RU"/>
        </w:rPr>
        <w:t xml:space="preserve"> </w:t>
      </w:r>
      <w:r w:rsidRPr="00E40EF8">
        <w:rPr>
          <w:rFonts w:hint="eastAsia"/>
          <w:lang w:val="ru-RU"/>
        </w:rPr>
        <w:t>МЕТОДАХ</w:t>
      </w:r>
      <w:r w:rsidRPr="00E40EF8">
        <w:rPr>
          <w:lang w:val="ru-RU"/>
        </w:rPr>
        <w:t xml:space="preserve"> </w:t>
      </w:r>
      <w:r w:rsidRPr="00E40EF8">
        <w:rPr>
          <w:rFonts w:hint="eastAsia"/>
          <w:lang w:val="ru-RU"/>
        </w:rPr>
        <w:t>ИССЛЕДОВАНИЯ</w:t>
      </w:r>
      <w:r w:rsidRPr="00E40EF8">
        <w:rPr>
          <w:lang w:val="ru-RU"/>
        </w:rPr>
        <w:t xml:space="preserve"> </w:t>
      </w:r>
      <w:r w:rsidRPr="00E40EF8">
        <w:rPr>
          <w:rFonts w:hint="eastAsia"/>
          <w:lang w:val="ru-RU"/>
        </w:rPr>
        <w:t>КОСТНОГО</w:t>
      </w:r>
      <w:r w:rsidRPr="00E40EF8">
        <w:rPr>
          <w:lang w:val="ru-RU"/>
        </w:rPr>
        <w:t xml:space="preserve"> </w:t>
      </w:r>
      <w:r w:rsidRPr="00E40EF8">
        <w:rPr>
          <w:rFonts w:hint="eastAsia"/>
          <w:lang w:val="ru-RU"/>
        </w:rPr>
        <w:t>ТАЗА</w:t>
      </w:r>
      <w:r w:rsidRPr="00E40EF8">
        <w:rPr>
          <w:lang w:val="ru-RU"/>
        </w:rPr>
        <w:t xml:space="preserve">, </w:t>
      </w:r>
      <w:r w:rsidRPr="00E40EF8">
        <w:rPr>
          <w:rFonts w:hint="eastAsia"/>
          <w:lang w:val="ru-RU"/>
        </w:rPr>
        <w:t>ОЦЕНКЕ</w:t>
      </w:r>
      <w:r w:rsidRPr="00E40EF8">
        <w:rPr>
          <w:lang w:val="ru-RU"/>
        </w:rPr>
        <w:t xml:space="preserve"> </w:t>
      </w:r>
      <w:r w:rsidRPr="00E40EF8">
        <w:rPr>
          <w:rFonts w:hint="eastAsia"/>
          <w:lang w:val="ru-RU"/>
        </w:rPr>
        <w:t>КОМПОНЕНТНОГО</w:t>
      </w:r>
      <w:r w:rsidRPr="00E40EF8">
        <w:rPr>
          <w:lang w:val="ru-RU"/>
        </w:rPr>
        <w:t xml:space="preserve"> </w:t>
      </w:r>
      <w:r w:rsidRPr="00E40EF8">
        <w:rPr>
          <w:rFonts w:hint="eastAsia"/>
          <w:lang w:val="ru-RU"/>
        </w:rPr>
        <w:t>СОСТАВА</w:t>
      </w:r>
      <w:r w:rsidRPr="00E40EF8">
        <w:rPr>
          <w:lang w:val="ru-RU"/>
        </w:rPr>
        <w:t xml:space="preserve"> </w:t>
      </w:r>
      <w:r w:rsidRPr="00E40EF8">
        <w:rPr>
          <w:rFonts w:hint="eastAsia"/>
          <w:lang w:val="ru-RU"/>
        </w:rPr>
        <w:t>ОРГАНИЗМА</w:t>
      </w:r>
      <w:r w:rsidRPr="00E40EF8">
        <w:rPr>
          <w:lang w:val="ru-RU"/>
        </w:rPr>
        <w:t xml:space="preserve"> </w:t>
      </w:r>
      <w:r w:rsidRPr="00E40EF8">
        <w:rPr>
          <w:rFonts w:hint="eastAsia"/>
          <w:lang w:val="ru-RU"/>
        </w:rPr>
        <w:t>ВЗРОСЛЫХ</w:t>
      </w:r>
      <w:r w:rsidRPr="00E40EF8">
        <w:rPr>
          <w:lang w:val="ru-RU"/>
        </w:rPr>
        <w:t xml:space="preserve"> </w:t>
      </w:r>
      <w:r w:rsidRPr="00E40EF8">
        <w:rPr>
          <w:rFonts w:hint="eastAsia"/>
          <w:lang w:val="ru-RU"/>
        </w:rPr>
        <w:t>ЖЕНЩИН</w:t>
      </w:r>
      <w:r w:rsidRPr="00E40EF8">
        <w:rPr>
          <w:lang w:val="ru-RU"/>
        </w:rPr>
        <w:t xml:space="preserve"> </w:t>
      </w:r>
      <w:r w:rsidRPr="00E40EF8">
        <w:rPr>
          <w:rFonts w:hint="eastAsia"/>
          <w:lang w:val="ru-RU"/>
        </w:rPr>
        <w:t>В</w:t>
      </w:r>
      <w:r w:rsidRPr="00E40EF8">
        <w:rPr>
          <w:lang w:val="ru-RU"/>
        </w:rPr>
        <w:t xml:space="preserve"> </w:t>
      </w:r>
      <w:r w:rsidRPr="00E40EF8">
        <w:rPr>
          <w:rFonts w:hint="eastAsia"/>
          <w:lang w:val="ru-RU"/>
        </w:rPr>
        <w:t>АСПЕКТЕ</w:t>
      </w:r>
      <w:r w:rsidRPr="00E40EF8">
        <w:rPr>
          <w:lang w:val="ru-RU"/>
        </w:rPr>
        <w:t xml:space="preserve"> </w:t>
      </w:r>
      <w:r w:rsidRPr="00E40EF8">
        <w:rPr>
          <w:rFonts w:hint="eastAsia"/>
          <w:lang w:val="ru-RU"/>
        </w:rPr>
        <w:t>ИЗУЧЕНИЯ</w:t>
      </w:r>
      <w:r w:rsidRPr="00E40EF8">
        <w:rPr>
          <w:lang w:val="ru-RU"/>
        </w:rPr>
        <w:t xml:space="preserve"> </w:t>
      </w:r>
      <w:r w:rsidRPr="00E40EF8">
        <w:rPr>
          <w:rFonts w:hint="eastAsia"/>
          <w:lang w:val="ru-RU"/>
        </w:rPr>
        <w:t>ПРОБЛЕМЫ</w:t>
      </w:r>
      <w:r w:rsidRPr="00E40EF8">
        <w:rPr>
          <w:lang w:val="ru-RU"/>
        </w:rPr>
        <w:t xml:space="preserve"> </w:t>
      </w:r>
      <w:r w:rsidRPr="00E40EF8">
        <w:rPr>
          <w:rFonts w:hint="eastAsia"/>
          <w:lang w:val="ru-RU"/>
        </w:rPr>
        <w:t>ПРОЛАПСА</w:t>
      </w:r>
    </w:p>
    <w:p w14:paraId="6F17481C" w14:textId="77777777" w:rsidR="00E40EF8" w:rsidRPr="00E40EF8" w:rsidRDefault="00E40EF8" w:rsidP="00E40EF8">
      <w:pPr>
        <w:rPr>
          <w:lang w:val="ru-RU"/>
        </w:rPr>
      </w:pPr>
    </w:p>
    <w:p w14:paraId="6B364C83" w14:textId="77777777" w:rsidR="00E40EF8" w:rsidRPr="00E40EF8" w:rsidRDefault="00E40EF8" w:rsidP="00E40EF8">
      <w:pPr>
        <w:rPr>
          <w:lang w:val="ru-RU"/>
        </w:rPr>
      </w:pPr>
      <w:r w:rsidRPr="00E40EF8">
        <w:rPr>
          <w:rFonts w:hint="eastAsia"/>
          <w:lang w:val="ru-RU"/>
        </w:rPr>
        <w:t>ТАЗОВЫХ</w:t>
      </w:r>
      <w:r w:rsidRPr="00E40EF8">
        <w:rPr>
          <w:lang w:val="ru-RU"/>
        </w:rPr>
        <w:t xml:space="preserve"> </w:t>
      </w:r>
      <w:r w:rsidRPr="00E40EF8">
        <w:rPr>
          <w:rFonts w:hint="eastAsia"/>
          <w:lang w:val="ru-RU"/>
        </w:rPr>
        <w:t>ОРГАНОВ</w:t>
      </w:r>
    </w:p>
    <w:p w14:paraId="1D221EA0" w14:textId="77777777" w:rsidR="00E40EF8" w:rsidRPr="00E40EF8" w:rsidRDefault="00E40EF8" w:rsidP="00E40EF8">
      <w:pPr>
        <w:rPr>
          <w:lang w:val="ru-RU"/>
        </w:rPr>
      </w:pPr>
    </w:p>
    <w:p w14:paraId="40FD9C4B" w14:textId="77777777" w:rsidR="00E40EF8" w:rsidRPr="00E40EF8" w:rsidRDefault="00E40EF8" w:rsidP="00E40EF8">
      <w:pPr>
        <w:rPr>
          <w:lang w:val="ru-RU"/>
        </w:rPr>
      </w:pPr>
      <w:r w:rsidRPr="00E40EF8">
        <w:rPr>
          <w:lang w:val="ru-RU"/>
        </w:rPr>
        <w:t xml:space="preserve">1.1. </w:t>
      </w:r>
      <w:r w:rsidRPr="00E40EF8">
        <w:rPr>
          <w:rFonts w:hint="eastAsia"/>
          <w:lang w:val="ru-RU"/>
        </w:rPr>
        <w:t>Пролапс</w:t>
      </w:r>
      <w:r w:rsidRPr="00E40EF8">
        <w:rPr>
          <w:lang w:val="ru-RU"/>
        </w:rPr>
        <w:t xml:space="preserve"> </w:t>
      </w:r>
      <w:r w:rsidRPr="00E40EF8">
        <w:rPr>
          <w:rFonts w:hint="eastAsia"/>
          <w:lang w:val="ru-RU"/>
        </w:rPr>
        <w:t>тазовых</w:t>
      </w:r>
      <w:r w:rsidRPr="00E40EF8">
        <w:rPr>
          <w:lang w:val="ru-RU"/>
        </w:rPr>
        <w:t xml:space="preserve"> </w:t>
      </w:r>
      <w:r w:rsidRPr="00E40EF8">
        <w:rPr>
          <w:rFonts w:hint="eastAsia"/>
          <w:lang w:val="ru-RU"/>
        </w:rPr>
        <w:t>органов</w:t>
      </w:r>
      <w:r w:rsidRPr="00E40EF8">
        <w:rPr>
          <w:lang w:val="ru-RU"/>
        </w:rPr>
        <w:t xml:space="preserve"> </w:t>
      </w:r>
      <w:r w:rsidRPr="00E40EF8">
        <w:rPr>
          <w:rFonts w:hint="eastAsia"/>
          <w:lang w:val="ru-RU"/>
        </w:rPr>
        <w:t>как</w:t>
      </w:r>
      <w:r w:rsidRPr="00E40EF8">
        <w:rPr>
          <w:lang w:val="ru-RU"/>
        </w:rPr>
        <w:t xml:space="preserve"> </w:t>
      </w:r>
      <w:r w:rsidRPr="00E40EF8">
        <w:rPr>
          <w:rFonts w:hint="eastAsia"/>
          <w:lang w:val="ru-RU"/>
        </w:rPr>
        <w:t>актуальная</w:t>
      </w:r>
      <w:r w:rsidRPr="00E40EF8">
        <w:rPr>
          <w:lang w:val="ru-RU"/>
        </w:rPr>
        <w:t xml:space="preserve"> </w:t>
      </w:r>
      <w:r w:rsidRPr="00E40EF8">
        <w:rPr>
          <w:rFonts w:hint="eastAsia"/>
          <w:lang w:val="ru-RU"/>
        </w:rPr>
        <w:t>проблема</w:t>
      </w:r>
      <w:r w:rsidRPr="00E40EF8">
        <w:rPr>
          <w:lang w:val="ru-RU"/>
        </w:rPr>
        <w:t xml:space="preserve"> </w:t>
      </w:r>
      <w:r w:rsidRPr="00E40EF8">
        <w:rPr>
          <w:rFonts w:hint="eastAsia"/>
          <w:lang w:val="ru-RU"/>
        </w:rPr>
        <w:t>урогинекологии</w:t>
      </w:r>
      <w:r w:rsidRPr="00E40EF8">
        <w:rPr>
          <w:lang w:val="ru-RU"/>
        </w:rPr>
        <w:t xml:space="preserve"> 15 1.2 </w:t>
      </w:r>
      <w:r w:rsidRPr="00E40EF8">
        <w:rPr>
          <w:rFonts w:hint="eastAsia"/>
          <w:lang w:val="ru-RU"/>
        </w:rPr>
        <w:t>Современные</w:t>
      </w:r>
      <w:r w:rsidRPr="00E40EF8">
        <w:rPr>
          <w:lang w:val="ru-RU"/>
        </w:rPr>
        <w:t xml:space="preserve"> </w:t>
      </w:r>
      <w:r w:rsidRPr="00E40EF8">
        <w:rPr>
          <w:rFonts w:hint="eastAsia"/>
          <w:lang w:val="ru-RU"/>
        </w:rPr>
        <w:t>представления</w:t>
      </w:r>
      <w:r w:rsidRPr="00E40EF8">
        <w:rPr>
          <w:lang w:val="ru-RU"/>
        </w:rPr>
        <w:t xml:space="preserve"> </w:t>
      </w:r>
      <w:r w:rsidRPr="00E40EF8">
        <w:rPr>
          <w:rFonts w:hint="eastAsia"/>
          <w:lang w:val="ru-RU"/>
        </w:rPr>
        <w:t>о</w:t>
      </w:r>
      <w:r w:rsidRPr="00E40EF8">
        <w:rPr>
          <w:lang w:val="ru-RU"/>
        </w:rPr>
        <w:t xml:space="preserve"> </w:t>
      </w:r>
      <w:r w:rsidRPr="00E40EF8">
        <w:rPr>
          <w:rFonts w:hint="eastAsia"/>
          <w:lang w:val="ru-RU"/>
        </w:rPr>
        <w:t>строении</w:t>
      </w:r>
      <w:r w:rsidRPr="00E40EF8">
        <w:rPr>
          <w:lang w:val="ru-RU"/>
        </w:rPr>
        <w:t xml:space="preserve"> </w:t>
      </w:r>
      <w:r w:rsidRPr="00E40EF8">
        <w:rPr>
          <w:rFonts w:hint="eastAsia"/>
          <w:lang w:val="ru-RU"/>
        </w:rPr>
        <w:t>костного</w:t>
      </w:r>
      <w:r w:rsidRPr="00E40EF8">
        <w:rPr>
          <w:lang w:val="ru-RU"/>
        </w:rPr>
        <w:t xml:space="preserve"> </w:t>
      </w:r>
      <w:r w:rsidRPr="00E40EF8">
        <w:rPr>
          <w:rFonts w:hint="eastAsia"/>
          <w:lang w:val="ru-RU"/>
        </w:rPr>
        <w:t>таза</w:t>
      </w:r>
      <w:r w:rsidRPr="00E40EF8">
        <w:rPr>
          <w:lang w:val="ru-RU"/>
        </w:rPr>
        <w:t xml:space="preserve"> </w:t>
      </w:r>
      <w:r w:rsidRPr="00E40EF8">
        <w:rPr>
          <w:rFonts w:hint="eastAsia"/>
          <w:lang w:val="ru-RU"/>
        </w:rPr>
        <w:t>у</w:t>
      </w:r>
      <w:r w:rsidRPr="00E40EF8">
        <w:rPr>
          <w:lang w:val="ru-RU"/>
        </w:rPr>
        <w:t xml:space="preserve"> </w:t>
      </w:r>
      <w:r w:rsidRPr="00E40EF8">
        <w:rPr>
          <w:rFonts w:hint="eastAsia"/>
          <w:lang w:val="ru-RU"/>
        </w:rPr>
        <w:t>взрослых</w:t>
      </w:r>
      <w:r w:rsidRPr="00E40EF8">
        <w:rPr>
          <w:lang w:val="ru-RU"/>
        </w:rPr>
        <w:t xml:space="preserve"> </w:t>
      </w:r>
      <w:r w:rsidRPr="00E40EF8">
        <w:rPr>
          <w:rFonts w:hint="eastAsia"/>
          <w:lang w:val="ru-RU"/>
        </w:rPr>
        <w:t>женщин</w:t>
      </w:r>
    </w:p>
    <w:p w14:paraId="5C61BD9D" w14:textId="77777777" w:rsidR="00E40EF8" w:rsidRPr="00E40EF8" w:rsidRDefault="00E40EF8" w:rsidP="00E40EF8">
      <w:pPr>
        <w:rPr>
          <w:lang w:val="ru-RU"/>
        </w:rPr>
      </w:pPr>
    </w:p>
    <w:p w14:paraId="2CB41E1B" w14:textId="77777777" w:rsidR="00E40EF8" w:rsidRPr="00E40EF8" w:rsidRDefault="00E40EF8" w:rsidP="00E40EF8">
      <w:pPr>
        <w:rPr>
          <w:lang w:val="ru-RU"/>
        </w:rPr>
      </w:pPr>
      <w:r w:rsidRPr="00E40EF8">
        <w:rPr>
          <w:lang w:val="ru-RU"/>
        </w:rPr>
        <w:t xml:space="preserve">1.3. </w:t>
      </w:r>
      <w:r w:rsidRPr="00E40EF8">
        <w:rPr>
          <w:rFonts w:hint="eastAsia"/>
          <w:lang w:val="ru-RU"/>
        </w:rPr>
        <w:t>Методики</w:t>
      </w:r>
      <w:r w:rsidRPr="00E40EF8">
        <w:rPr>
          <w:lang w:val="ru-RU"/>
        </w:rPr>
        <w:t xml:space="preserve"> </w:t>
      </w:r>
      <w:r w:rsidRPr="00E40EF8">
        <w:rPr>
          <w:rFonts w:hint="eastAsia"/>
          <w:lang w:val="ru-RU"/>
        </w:rPr>
        <w:t>анатомических</w:t>
      </w:r>
      <w:r w:rsidRPr="00E40EF8">
        <w:rPr>
          <w:lang w:val="ru-RU"/>
        </w:rPr>
        <w:t xml:space="preserve"> </w:t>
      </w:r>
      <w:r w:rsidRPr="00E40EF8">
        <w:rPr>
          <w:rFonts w:hint="eastAsia"/>
          <w:lang w:val="ru-RU"/>
        </w:rPr>
        <w:t>исследований</w:t>
      </w:r>
      <w:r w:rsidRPr="00E40EF8">
        <w:rPr>
          <w:lang w:val="ru-RU"/>
        </w:rPr>
        <w:t xml:space="preserve"> </w:t>
      </w:r>
      <w:r w:rsidRPr="00E40EF8">
        <w:rPr>
          <w:rFonts w:hint="eastAsia"/>
          <w:lang w:val="ru-RU"/>
        </w:rPr>
        <w:t>костного</w:t>
      </w:r>
      <w:r w:rsidRPr="00E40EF8">
        <w:rPr>
          <w:lang w:val="ru-RU"/>
        </w:rPr>
        <w:t xml:space="preserve"> </w:t>
      </w:r>
      <w:r w:rsidRPr="00E40EF8">
        <w:rPr>
          <w:rFonts w:hint="eastAsia"/>
          <w:lang w:val="ru-RU"/>
        </w:rPr>
        <w:t>таза</w:t>
      </w:r>
    </w:p>
    <w:p w14:paraId="14F3C522" w14:textId="77777777" w:rsidR="00E40EF8" w:rsidRPr="00E40EF8" w:rsidRDefault="00E40EF8" w:rsidP="00E40EF8">
      <w:pPr>
        <w:rPr>
          <w:lang w:val="ru-RU"/>
        </w:rPr>
      </w:pPr>
    </w:p>
    <w:p w14:paraId="66DE5C3A" w14:textId="77777777" w:rsidR="00E40EF8" w:rsidRPr="00E40EF8" w:rsidRDefault="00E40EF8" w:rsidP="00E40EF8">
      <w:pPr>
        <w:rPr>
          <w:lang w:val="ru-RU"/>
        </w:rPr>
      </w:pPr>
      <w:r w:rsidRPr="00E40EF8">
        <w:rPr>
          <w:lang w:val="ru-RU"/>
        </w:rPr>
        <w:t xml:space="preserve">1.4. </w:t>
      </w:r>
      <w:r w:rsidRPr="00E40EF8">
        <w:rPr>
          <w:rFonts w:hint="eastAsia"/>
          <w:lang w:val="ru-RU"/>
        </w:rPr>
        <w:t>Прижизненные</w:t>
      </w:r>
      <w:r w:rsidRPr="00E40EF8">
        <w:rPr>
          <w:lang w:val="ru-RU"/>
        </w:rPr>
        <w:t xml:space="preserve"> </w:t>
      </w:r>
      <w:r w:rsidRPr="00E40EF8">
        <w:rPr>
          <w:rFonts w:hint="eastAsia"/>
          <w:lang w:val="ru-RU"/>
        </w:rPr>
        <w:t>методы</w:t>
      </w:r>
      <w:r w:rsidRPr="00E40EF8">
        <w:rPr>
          <w:lang w:val="ru-RU"/>
        </w:rPr>
        <w:t xml:space="preserve"> </w:t>
      </w:r>
      <w:r w:rsidRPr="00E40EF8">
        <w:rPr>
          <w:rFonts w:hint="eastAsia"/>
          <w:lang w:val="ru-RU"/>
        </w:rPr>
        <w:t>исследования</w:t>
      </w:r>
      <w:r w:rsidRPr="00E40EF8">
        <w:rPr>
          <w:lang w:val="ru-RU"/>
        </w:rPr>
        <w:t xml:space="preserve"> </w:t>
      </w:r>
      <w:r w:rsidRPr="00E40EF8">
        <w:rPr>
          <w:rFonts w:hint="eastAsia"/>
          <w:lang w:val="ru-RU"/>
        </w:rPr>
        <w:t>костного</w:t>
      </w:r>
      <w:r w:rsidRPr="00E40EF8">
        <w:rPr>
          <w:lang w:val="ru-RU"/>
        </w:rPr>
        <w:t xml:space="preserve"> </w:t>
      </w:r>
      <w:r w:rsidRPr="00E40EF8">
        <w:rPr>
          <w:rFonts w:hint="eastAsia"/>
          <w:lang w:val="ru-RU"/>
        </w:rPr>
        <w:t>таза</w:t>
      </w:r>
      <w:r w:rsidRPr="00E40EF8">
        <w:rPr>
          <w:lang w:val="ru-RU"/>
        </w:rPr>
        <w:t xml:space="preserve"> </w:t>
      </w:r>
      <w:r w:rsidRPr="00E40EF8">
        <w:rPr>
          <w:rFonts w:hint="eastAsia"/>
          <w:lang w:val="ru-RU"/>
        </w:rPr>
        <w:t>и</w:t>
      </w:r>
      <w:r w:rsidRPr="00E40EF8">
        <w:rPr>
          <w:lang w:val="ru-RU"/>
        </w:rPr>
        <w:t xml:space="preserve"> </w:t>
      </w:r>
      <w:r w:rsidRPr="00E40EF8">
        <w:rPr>
          <w:rFonts w:hint="eastAsia"/>
          <w:lang w:val="ru-RU"/>
        </w:rPr>
        <w:t>их</w:t>
      </w:r>
      <w:r w:rsidRPr="00E40EF8">
        <w:rPr>
          <w:lang w:val="ru-RU"/>
        </w:rPr>
        <w:t xml:space="preserve"> </w:t>
      </w:r>
      <w:r w:rsidRPr="00E40EF8">
        <w:rPr>
          <w:rFonts w:hint="eastAsia"/>
          <w:lang w:val="ru-RU"/>
        </w:rPr>
        <w:t>возможности</w:t>
      </w:r>
    </w:p>
    <w:p w14:paraId="7B8503B8" w14:textId="77777777" w:rsidR="00E40EF8" w:rsidRPr="00E40EF8" w:rsidRDefault="00E40EF8" w:rsidP="00E40EF8">
      <w:pPr>
        <w:rPr>
          <w:lang w:val="ru-RU"/>
        </w:rPr>
      </w:pPr>
    </w:p>
    <w:p w14:paraId="38ECA434" w14:textId="77777777" w:rsidR="00E40EF8" w:rsidRPr="00E40EF8" w:rsidRDefault="00E40EF8" w:rsidP="00E40EF8">
      <w:pPr>
        <w:rPr>
          <w:lang w:val="ru-RU"/>
        </w:rPr>
      </w:pPr>
      <w:r w:rsidRPr="00E40EF8">
        <w:rPr>
          <w:lang w:val="ru-RU"/>
        </w:rPr>
        <w:t xml:space="preserve">1.5. </w:t>
      </w:r>
      <w:r w:rsidRPr="00E40EF8">
        <w:rPr>
          <w:rFonts w:hint="eastAsia"/>
          <w:lang w:val="ru-RU"/>
        </w:rPr>
        <w:t>Биоимпедансометрия</w:t>
      </w:r>
      <w:r w:rsidRPr="00E40EF8">
        <w:rPr>
          <w:lang w:val="ru-RU"/>
        </w:rPr>
        <w:t xml:space="preserve"> </w:t>
      </w:r>
      <w:r w:rsidRPr="00E40EF8">
        <w:rPr>
          <w:rFonts w:hint="eastAsia"/>
          <w:lang w:val="ru-RU"/>
        </w:rPr>
        <w:t>как</w:t>
      </w:r>
      <w:r w:rsidRPr="00E40EF8">
        <w:rPr>
          <w:lang w:val="ru-RU"/>
        </w:rPr>
        <w:t xml:space="preserve"> </w:t>
      </w:r>
      <w:r w:rsidRPr="00E40EF8">
        <w:rPr>
          <w:rFonts w:hint="eastAsia"/>
          <w:lang w:val="ru-RU"/>
        </w:rPr>
        <w:t>информативный</w:t>
      </w:r>
      <w:r w:rsidRPr="00E40EF8">
        <w:rPr>
          <w:lang w:val="ru-RU"/>
        </w:rPr>
        <w:t xml:space="preserve"> </w:t>
      </w:r>
      <w:r w:rsidRPr="00E40EF8">
        <w:rPr>
          <w:rFonts w:hint="eastAsia"/>
          <w:lang w:val="ru-RU"/>
        </w:rPr>
        <w:t>метод</w:t>
      </w:r>
      <w:r w:rsidRPr="00E40EF8">
        <w:rPr>
          <w:lang w:val="ru-RU"/>
        </w:rPr>
        <w:t xml:space="preserve"> </w:t>
      </w:r>
      <w:r w:rsidRPr="00E40EF8">
        <w:rPr>
          <w:rFonts w:hint="eastAsia"/>
          <w:lang w:val="ru-RU"/>
        </w:rPr>
        <w:t>оценки</w:t>
      </w:r>
      <w:r w:rsidRPr="00E40EF8">
        <w:rPr>
          <w:lang w:val="ru-RU"/>
        </w:rPr>
        <w:t xml:space="preserve"> </w:t>
      </w:r>
      <w:r w:rsidRPr="00E40EF8">
        <w:rPr>
          <w:rFonts w:hint="eastAsia"/>
          <w:lang w:val="ru-RU"/>
        </w:rPr>
        <w:t>компонентного</w:t>
      </w:r>
      <w:r w:rsidRPr="00E40EF8">
        <w:rPr>
          <w:lang w:val="ru-RU"/>
        </w:rPr>
        <w:t xml:space="preserve"> </w:t>
      </w:r>
      <w:r w:rsidRPr="00E40EF8">
        <w:rPr>
          <w:rFonts w:hint="eastAsia"/>
          <w:lang w:val="ru-RU"/>
        </w:rPr>
        <w:t>состава</w:t>
      </w:r>
      <w:r w:rsidRPr="00E40EF8">
        <w:rPr>
          <w:lang w:val="ru-RU"/>
        </w:rPr>
        <w:t xml:space="preserve"> </w:t>
      </w:r>
      <w:r w:rsidRPr="00E40EF8">
        <w:rPr>
          <w:rFonts w:hint="eastAsia"/>
          <w:lang w:val="ru-RU"/>
        </w:rPr>
        <w:t>тела</w:t>
      </w:r>
      <w:r w:rsidRPr="00E40EF8">
        <w:rPr>
          <w:lang w:val="ru-RU"/>
        </w:rPr>
        <w:t xml:space="preserve"> </w:t>
      </w:r>
      <w:r w:rsidRPr="00E40EF8">
        <w:rPr>
          <w:rFonts w:hint="eastAsia"/>
          <w:lang w:val="ru-RU"/>
        </w:rPr>
        <w:t>взрослых</w:t>
      </w:r>
      <w:r w:rsidRPr="00E40EF8">
        <w:rPr>
          <w:lang w:val="ru-RU"/>
        </w:rPr>
        <w:t xml:space="preserve"> </w:t>
      </w:r>
      <w:r w:rsidRPr="00E40EF8">
        <w:rPr>
          <w:rFonts w:hint="eastAsia"/>
          <w:lang w:val="ru-RU"/>
        </w:rPr>
        <w:t>женщин</w:t>
      </w:r>
    </w:p>
    <w:p w14:paraId="69642A31" w14:textId="77777777" w:rsidR="00E40EF8" w:rsidRPr="00E40EF8" w:rsidRDefault="00E40EF8" w:rsidP="00E40EF8">
      <w:pPr>
        <w:rPr>
          <w:lang w:val="ru-RU"/>
        </w:rPr>
      </w:pPr>
    </w:p>
    <w:p w14:paraId="42B388B2" w14:textId="77777777" w:rsidR="00E40EF8" w:rsidRPr="00E40EF8" w:rsidRDefault="00E40EF8" w:rsidP="00E40EF8">
      <w:pPr>
        <w:rPr>
          <w:lang w:val="ru-RU"/>
        </w:rPr>
      </w:pPr>
      <w:r w:rsidRPr="00E40EF8">
        <w:rPr>
          <w:lang w:val="ru-RU"/>
        </w:rPr>
        <w:t xml:space="preserve">1.6. </w:t>
      </w:r>
      <w:r w:rsidRPr="00E40EF8">
        <w:rPr>
          <w:rFonts w:hint="eastAsia"/>
          <w:lang w:val="ru-RU"/>
        </w:rPr>
        <w:t>Индивидуальные</w:t>
      </w:r>
      <w:r w:rsidRPr="00E40EF8">
        <w:rPr>
          <w:lang w:val="ru-RU"/>
        </w:rPr>
        <w:t xml:space="preserve"> </w:t>
      </w:r>
      <w:r w:rsidRPr="00E40EF8">
        <w:rPr>
          <w:rFonts w:hint="eastAsia"/>
          <w:lang w:val="ru-RU"/>
        </w:rPr>
        <w:t>и</w:t>
      </w:r>
      <w:r w:rsidRPr="00E40EF8">
        <w:rPr>
          <w:lang w:val="ru-RU"/>
        </w:rPr>
        <w:t xml:space="preserve"> </w:t>
      </w:r>
      <w:r w:rsidRPr="00E40EF8">
        <w:rPr>
          <w:rFonts w:hint="eastAsia"/>
          <w:lang w:val="ru-RU"/>
        </w:rPr>
        <w:t>типологические</w:t>
      </w:r>
      <w:r w:rsidRPr="00E40EF8">
        <w:rPr>
          <w:lang w:val="ru-RU"/>
        </w:rPr>
        <w:t xml:space="preserve"> </w:t>
      </w:r>
      <w:r w:rsidRPr="00E40EF8">
        <w:rPr>
          <w:rFonts w:hint="eastAsia"/>
          <w:lang w:val="ru-RU"/>
        </w:rPr>
        <w:t>особенности</w:t>
      </w:r>
      <w:r w:rsidRPr="00E40EF8">
        <w:rPr>
          <w:lang w:val="ru-RU"/>
        </w:rPr>
        <w:t xml:space="preserve"> </w:t>
      </w:r>
      <w:r w:rsidRPr="00E40EF8">
        <w:rPr>
          <w:rFonts w:hint="eastAsia"/>
          <w:lang w:val="ru-RU"/>
        </w:rPr>
        <w:t>организма</w:t>
      </w:r>
      <w:r w:rsidRPr="00E40EF8">
        <w:rPr>
          <w:lang w:val="ru-RU"/>
        </w:rPr>
        <w:t xml:space="preserve"> </w:t>
      </w:r>
      <w:r w:rsidRPr="00E40EF8">
        <w:rPr>
          <w:rFonts w:hint="eastAsia"/>
          <w:lang w:val="ru-RU"/>
        </w:rPr>
        <w:t>взрослых</w:t>
      </w:r>
      <w:r w:rsidRPr="00E40EF8">
        <w:rPr>
          <w:lang w:val="ru-RU"/>
        </w:rPr>
        <w:t xml:space="preserve"> </w:t>
      </w:r>
      <w:r w:rsidRPr="00E40EF8">
        <w:rPr>
          <w:rFonts w:hint="eastAsia"/>
          <w:lang w:val="ru-RU"/>
        </w:rPr>
        <w:t>женщин</w:t>
      </w:r>
    </w:p>
    <w:p w14:paraId="7C8FE7E8" w14:textId="77777777" w:rsidR="00E40EF8" w:rsidRPr="00E40EF8" w:rsidRDefault="00E40EF8" w:rsidP="00E40EF8">
      <w:pPr>
        <w:rPr>
          <w:lang w:val="ru-RU"/>
        </w:rPr>
      </w:pPr>
    </w:p>
    <w:p w14:paraId="37C0A7EB" w14:textId="77777777" w:rsidR="00E40EF8" w:rsidRPr="00E40EF8" w:rsidRDefault="00E40EF8" w:rsidP="00E40EF8">
      <w:pPr>
        <w:rPr>
          <w:lang w:val="ru-RU"/>
        </w:rPr>
      </w:pPr>
      <w:r w:rsidRPr="00E40EF8">
        <w:rPr>
          <w:lang w:val="ru-RU"/>
        </w:rPr>
        <w:t xml:space="preserve">1.7. </w:t>
      </w:r>
      <w:r w:rsidRPr="00E40EF8">
        <w:rPr>
          <w:rFonts w:hint="eastAsia"/>
          <w:lang w:val="ru-RU"/>
        </w:rPr>
        <w:t>Нерешенные</w:t>
      </w:r>
      <w:r w:rsidRPr="00E40EF8">
        <w:rPr>
          <w:lang w:val="ru-RU"/>
        </w:rPr>
        <w:t xml:space="preserve"> </w:t>
      </w:r>
      <w:r w:rsidRPr="00E40EF8">
        <w:rPr>
          <w:rFonts w:hint="eastAsia"/>
          <w:lang w:val="ru-RU"/>
        </w:rPr>
        <w:t>вопросы</w:t>
      </w:r>
      <w:r w:rsidRPr="00E40EF8">
        <w:rPr>
          <w:lang w:val="ru-RU"/>
        </w:rPr>
        <w:t xml:space="preserve"> </w:t>
      </w:r>
      <w:r w:rsidRPr="00E40EF8">
        <w:rPr>
          <w:rFonts w:hint="eastAsia"/>
          <w:lang w:val="ru-RU"/>
        </w:rPr>
        <w:t>морфологических</w:t>
      </w:r>
      <w:r w:rsidRPr="00E40EF8">
        <w:rPr>
          <w:lang w:val="ru-RU"/>
        </w:rPr>
        <w:t xml:space="preserve"> </w:t>
      </w:r>
      <w:r w:rsidRPr="00E40EF8">
        <w:rPr>
          <w:rFonts w:hint="eastAsia"/>
          <w:lang w:val="ru-RU"/>
        </w:rPr>
        <w:t>характеристик</w:t>
      </w:r>
      <w:r w:rsidRPr="00E40EF8">
        <w:rPr>
          <w:lang w:val="ru-RU"/>
        </w:rPr>
        <w:t xml:space="preserve"> </w:t>
      </w:r>
      <w:r w:rsidRPr="00E40EF8">
        <w:rPr>
          <w:rFonts w:hint="eastAsia"/>
          <w:lang w:val="ru-RU"/>
        </w:rPr>
        <w:t>костного</w:t>
      </w:r>
    </w:p>
    <w:p w14:paraId="74F6A6ED" w14:textId="77777777" w:rsidR="00E40EF8" w:rsidRPr="00E40EF8" w:rsidRDefault="00E40EF8" w:rsidP="00E40EF8">
      <w:pPr>
        <w:rPr>
          <w:lang w:val="ru-RU"/>
        </w:rPr>
      </w:pPr>
    </w:p>
    <w:p w14:paraId="356EDA05" w14:textId="77777777" w:rsidR="00E40EF8" w:rsidRPr="00E40EF8" w:rsidRDefault="00E40EF8" w:rsidP="00E40EF8">
      <w:pPr>
        <w:rPr>
          <w:lang w:val="ru-RU"/>
        </w:rPr>
      </w:pPr>
      <w:r w:rsidRPr="00E40EF8">
        <w:rPr>
          <w:rFonts w:hint="eastAsia"/>
          <w:lang w:val="ru-RU"/>
        </w:rPr>
        <w:lastRenderedPageBreak/>
        <w:t>таза</w:t>
      </w:r>
      <w:r w:rsidRPr="00E40EF8">
        <w:rPr>
          <w:lang w:val="ru-RU"/>
        </w:rPr>
        <w:t xml:space="preserve"> </w:t>
      </w:r>
      <w:r w:rsidRPr="00E40EF8">
        <w:rPr>
          <w:rFonts w:hint="eastAsia"/>
          <w:lang w:val="ru-RU"/>
        </w:rPr>
        <w:t>у</w:t>
      </w:r>
      <w:r w:rsidRPr="00E40EF8">
        <w:rPr>
          <w:lang w:val="ru-RU"/>
        </w:rPr>
        <w:t xml:space="preserve"> </w:t>
      </w:r>
      <w:r w:rsidRPr="00E40EF8">
        <w:rPr>
          <w:rFonts w:hint="eastAsia"/>
          <w:lang w:val="ru-RU"/>
        </w:rPr>
        <w:t>взрослых</w:t>
      </w:r>
      <w:r w:rsidRPr="00E40EF8">
        <w:rPr>
          <w:lang w:val="ru-RU"/>
        </w:rPr>
        <w:t xml:space="preserve"> </w:t>
      </w:r>
      <w:r w:rsidRPr="00E40EF8">
        <w:rPr>
          <w:rFonts w:hint="eastAsia"/>
          <w:lang w:val="ru-RU"/>
        </w:rPr>
        <w:t>женщин</w:t>
      </w:r>
      <w:r w:rsidRPr="00E40EF8">
        <w:rPr>
          <w:lang w:val="ru-RU"/>
        </w:rPr>
        <w:t xml:space="preserve"> </w:t>
      </w:r>
      <w:r w:rsidRPr="00E40EF8">
        <w:rPr>
          <w:rFonts w:hint="eastAsia"/>
          <w:lang w:val="ru-RU"/>
        </w:rPr>
        <w:t>с</w:t>
      </w:r>
      <w:r w:rsidRPr="00E40EF8">
        <w:rPr>
          <w:lang w:val="ru-RU"/>
        </w:rPr>
        <w:t xml:space="preserve"> </w:t>
      </w:r>
      <w:r w:rsidRPr="00E40EF8">
        <w:rPr>
          <w:rFonts w:hint="eastAsia"/>
          <w:lang w:val="ru-RU"/>
        </w:rPr>
        <w:t>пролапсом</w:t>
      </w:r>
      <w:r w:rsidRPr="00E40EF8">
        <w:rPr>
          <w:lang w:val="ru-RU"/>
        </w:rPr>
        <w:t xml:space="preserve"> </w:t>
      </w:r>
      <w:r w:rsidRPr="00E40EF8">
        <w:rPr>
          <w:rFonts w:hint="eastAsia"/>
          <w:lang w:val="ru-RU"/>
        </w:rPr>
        <w:t>тазовых</w:t>
      </w:r>
      <w:r w:rsidRPr="00E40EF8">
        <w:rPr>
          <w:lang w:val="ru-RU"/>
        </w:rPr>
        <w:t xml:space="preserve"> </w:t>
      </w:r>
      <w:r w:rsidRPr="00E40EF8">
        <w:rPr>
          <w:rFonts w:hint="eastAsia"/>
          <w:lang w:val="ru-RU"/>
        </w:rPr>
        <w:t>органов</w:t>
      </w:r>
    </w:p>
    <w:p w14:paraId="78AEB878" w14:textId="77777777" w:rsidR="00E40EF8" w:rsidRPr="00E40EF8" w:rsidRDefault="00E40EF8" w:rsidP="00E40EF8">
      <w:pPr>
        <w:rPr>
          <w:lang w:val="ru-RU"/>
        </w:rPr>
      </w:pPr>
    </w:p>
    <w:p w14:paraId="61E7DECF" w14:textId="77777777" w:rsidR="00E40EF8" w:rsidRPr="00E40EF8" w:rsidRDefault="00E40EF8" w:rsidP="00E40EF8">
      <w:pPr>
        <w:rPr>
          <w:lang w:val="ru-RU"/>
        </w:rPr>
      </w:pPr>
      <w:r w:rsidRPr="00E40EF8">
        <w:rPr>
          <w:rFonts w:hint="eastAsia"/>
          <w:lang w:val="ru-RU"/>
        </w:rPr>
        <w:t>ГЛАВА</w:t>
      </w:r>
      <w:r w:rsidRPr="00E40EF8">
        <w:rPr>
          <w:lang w:val="ru-RU"/>
        </w:rPr>
        <w:t xml:space="preserve"> 2. </w:t>
      </w:r>
      <w:r w:rsidRPr="00E40EF8">
        <w:rPr>
          <w:rFonts w:hint="eastAsia"/>
          <w:lang w:val="ru-RU"/>
        </w:rPr>
        <w:t>МАТЕРИАЛЫ</w:t>
      </w:r>
      <w:r w:rsidRPr="00E40EF8">
        <w:rPr>
          <w:lang w:val="ru-RU"/>
        </w:rPr>
        <w:t xml:space="preserve"> </w:t>
      </w:r>
      <w:r w:rsidRPr="00E40EF8">
        <w:rPr>
          <w:rFonts w:hint="eastAsia"/>
          <w:lang w:val="ru-RU"/>
        </w:rPr>
        <w:t>И</w:t>
      </w:r>
      <w:r w:rsidRPr="00E40EF8">
        <w:rPr>
          <w:lang w:val="ru-RU"/>
        </w:rPr>
        <w:t xml:space="preserve"> </w:t>
      </w:r>
      <w:r w:rsidRPr="00E40EF8">
        <w:rPr>
          <w:rFonts w:hint="eastAsia"/>
          <w:lang w:val="ru-RU"/>
        </w:rPr>
        <w:t>МЕТОДЫ</w:t>
      </w:r>
    </w:p>
    <w:p w14:paraId="175B97EC" w14:textId="77777777" w:rsidR="00E40EF8" w:rsidRPr="00E40EF8" w:rsidRDefault="00E40EF8" w:rsidP="00E40EF8">
      <w:pPr>
        <w:rPr>
          <w:lang w:val="ru-RU"/>
        </w:rPr>
      </w:pPr>
    </w:p>
    <w:p w14:paraId="2FE001B7" w14:textId="77777777" w:rsidR="00E40EF8" w:rsidRPr="00E40EF8" w:rsidRDefault="00E40EF8" w:rsidP="00E40EF8">
      <w:pPr>
        <w:rPr>
          <w:lang w:val="ru-RU"/>
        </w:rPr>
      </w:pPr>
      <w:r w:rsidRPr="00E40EF8">
        <w:rPr>
          <w:lang w:val="ru-RU"/>
        </w:rPr>
        <w:t xml:space="preserve">2.1. </w:t>
      </w:r>
      <w:r w:rsidRPr="00E40EF8">
        <w:rPr>
          <w:rFonts w:hint="eastAsia"/>
          <w:lang w:val="ru-RU"/>
        </w:rPr>
        <w:t>Общая</w:t>
      </w:r>
      <w:r w:rsidRPr="00E40EF8">
        <w:rPr>
          <w:lang w:val="ru-RU"/>
        </w:rPr>
        <w:t xml:space="preserve"> </w:t>
      </w:r>
      <w:r w:rsidRPr="00E40EF8">
        <w:rPr>
          <w:rFonts w:hint="eastAsia"/>
          <w:lang w:val="ru-RU"/>
        </w:rPr>
        <w:t>характеристика</w:t>
      </w:r>
      <w:r w:rsidRPr="00E40EF8">
        <w:rPr>
          <w:lang w:val="ru-RU"/>
        </w:rPr>
        <w:t xml:space="preserve"> </w:t>
      </w:r>
      <w:r w:rsidRPr="00E40EF8">
        <w:rPr>
          <w:rFonts w:hint="eastAsia"/>
          <w:lang w:val="ru-RU"/>
        </w:rPr>
        <w:t>материала</w:t>
      </w:r>
      <w:r w:rsidRPr="00E40EF8">
        <w:rPr>
          <w:lang w:val="ru-RU"/>
        </w:rPr>
        <w:t xml:space="preserve"> </w:t>
      </w:r>
      <w:r w:rsidRPr="00E40EF8">
        <w:rPr>
          <w:rFonts w:hint="eastAsia"/>
          <w:lang w:val="ru-RU"/>
        </w:rPr>
        <w:t>и</w:t>
      </w:r>
      <w:r w:rsidRPr="00E40EF8">
        <w:rPr>
          <w:lang w:val="ru-RU"/>
        </w:rPr>
        <w:t xml:space="preserve"> </w:t>
      </w:r>
      <w:r w:rsidRPr="00E40EF8">
        <w:rPr>
          <w:rFonts w:hint="eastAsia"/>
          <w:lang w:val="ru-RU"/>
        </w:rPr>
        <w:t>методов</w:t>
      </w:r>
      <w:r w:rsidRPr="00E40EF8">
        <w:rPr>
          <w:lang w:val="ru-RU"/>
        </w:rPr>
        <w:t xml:space="preserve"> </w:t>
      </w:r>
      <w:r w:rsidRPr="00E40EF8">
        <w:rPr>
          <w:rFonts w:hint="eastAsia"/>
          <w:lang w:val="ru-RU"/>
        </w:rPr>
        <w:t>исследования</w:t>
      </w:r>
    </w:p>
    <w:p w14:paraId="3FAEA02C" w14:textId="77777777" w:rsidR="00E40EF8" w:rsidRPr="00E40EF8" w:rsidRDefault="00E40EF8" w:rsidP="00E40EF8">
      <w:pPr>
        <w:rPr>
          <w:lang w:val="ru-RU"/>
        </w:rPr>
      </w:pPr>
    </w:p>
    <w:p w14:paraId="294397E5" w14:textId="77777777" w:rsidR="00E40EF8" w:rsidRPr="00E40EF8" w:rsidRDefault="00E40EF8" w:rsidP="00E40EF8">
      <w:pPr>
        <w:rPr>
          <w:lang w:val="ru-RU"/>
        </w:rPr>
      </w:pPr>
      <w:r w:rsidRPr="00E40EF8">
        <w:rPr>
          <w:lang w:val="ru-RU"/>
        </w:rPr>
        <w:t xml:space="preserve">2.2. </w:t>
      </w:r>
      <w:r w:rsidRPr="00E40EF8">
        <w:rPr>
          <w:rFonts w:hint="eastAsia"/>
          <w:lang w:val="ru-RU"/>
        </w:rPr>
        <w:t>Морфологические</w:t>
      </w:r>
      <w:r w:rsidRPr="00E40EF8">
        <w:rPr>
          <w:lang w:val="ru-RU"/>
        </w:rPr>
        <w:t xml:space="preserve"> </w:t>
      </w:r>
      <w:r w:rsidRPr="00E40EF8">
        <w:rPr>
          <w:rFonts w:hint="eastAsia"/>
          <w:lang w:val="ru-RU"/>
        </w:rPr>
        <w:t>методы</w:t>
      </w:r>
      <w:r w:rsidRPr="00E40EF8">
        <w:rPr>
          <w:lang w:val="ru-RU"/>
        </w:rPr>
        <w:t xml:space="preserve"> </w:t>
      </w:r>
      <w:r w:rsidRPr="00E40EF8">
        <w:rPr>
          <w:rFonts w:hint="eastAsia"/>
          <w:lang w:val="ru-RU"/>
        </w:rPr>
        <w:t>исследования</w:t>
      </w:r>
    </w:p>
    <w:p w14:paraId="2126F2DA" w14:textId="77777777" w:rsidR="00E40EF8" w:rsidRPr="00E40EF8" w:rsidRDefault="00E40EF8" w:rsidP="00E40EF8">
      <w:pPr>
        <w:rPr>
          <w:lang w:val="ru-RU"/>
        </w:rPr>
      </w:pPr>
    </w:p>
    <w:p w14:paraId="6E3F53AF" w14:textId="77777777" w:rsidR="00E40EF8" w:rsidRPr="00E40EF8" w:rsidRDefault="00E40EF8" w:rsidP="00E40EF8">
      <w:pPr>
        <w:rPr>
          <w:lang w:val="ru-RU"/>
        </w:rPr>
      </w:pPr>
      <w:r w:rsidRPr="00E40EF8">
        <w:rPr>
          <w:lang w:val="ru-RU"/>
        </w:rPr>
        <w:t xml:space="preserve">2.2.1. </w:t>
      </w:r>
      <w:r w:rsidRPr="00E40EF8">
        <w:rPr>
          <w:rFonts w:hint="eastAsia"/>
          <w:lang w:val="ru-RU"/>
        </w:rPr>
        <w:t>Морфометрия</w:t>
      </w:r>
      <w:r w:rsidRPr="00E40EF8">
        <w:rPr>
          <w:lang w:val="ru-RU"/>
        </w:rPr>
        <w:t xml:space="preserve"> </w:t>
      </w:r>
      <w:r w:rsidRPr="00E40EF8">
        <w:rPr>
          <w:rFonts w:hint="eastAsia"/>
          <w:lang w:val="ru-RU"/>
        </w:rPr>
        <w:t>костных</w:t>
      </w:r>
      <w:r w:rsidRPr="00E40EF8">
        <w:rPr>
          <w:lang w:val="ru-RU"/>
        </w:rPr>
        <w:t xml:space="preserve"> </w:t>
      </w:r>
      <w:r w:rsidRPr="00E40EF8">
        <w:rPr>
          <w:rFonts w:hint="eastAsia"/>
          <w:lang w:val="ru-RU"/>
        </w:rPr>
        <w:t>препаратов</w:t>
      </w:r>
      <w:r w:rsidRPr="00E40EF8">
        <w:rPr>
          <w:lang w:val="ru-RU"/>
        </w:rPr>
        <w:t xml:space="preserve"> </w:t>
      </w:r>
      <w:r w:rsidRPr="00E40EF8">
        <w:rPr>
          <w:rFonts w:hint="eastAsia"/>
          <w:lang w:val="ru-RU"/>
        </w:rPr>
        <w:t>таза</w:t>
      </w:r>
    </w:p>
    <w:p w14:paraId="0E7A4D26" w14:textId="77777777" w:rsidR="00E40EF8" w:rsidRPr="00E40EF8" w:rsidRDefault="00E40EF8" w:rsidP="00E40EF8">
      <w:pPr>
        <w:rPr>
          <w:lang w:val="ru-RU"/>
        </w:rPr>
      </w:pPr>
    </w:p>
    <w:p w14:paraId="04EE65ED" w14:textId="77777777" w:rsidR="00E40EF8" w:rsidRPr="00E40EF8" w:rsidRDefault="00E40EF8" w:rsidP="00E40EF8">
      <w:pPr>
        <w:rPr>
          <w:lang w:val="ru-RU"/>
        </w:rPr>
      </w:pPr>
      <w:r w:rsidRPr="00E40EF8">
        <w:rPr>
          <w:lang w:val="ru-RU"/>
        </w:rPr>
        <w:t xml:space="preserve">2.2.2. </w:t>
      </w:r>
      <w:r w:rsidRPr="00E40EF8">
        <w:rPr>
          <w:rFonts w:hint="eastAsia"/>
          <w:lang w:val="ru-RU"/>
        </w:rPr>
        <w:t>Морфометрия</w:t>
      </w:r>
      <w:r w:rsidRPr="00E40EF8">
        <w:rPr>
          <w:lang w:val="ru-RU"/>
        </w:rPr>
        <w:t xml:space="preserve"> </w:t>
      </w:r>
      <w:r w:rsidRPr="00E40EF8">
        <w:rPr>
          <w:rFonts w:hint="eastAsia"/>
          <w:lang w:val="ru-RU"/>
        </w:rPr>
        <w:t>полимернобальзамированных</w:t>
      </w:r>
      <w:r w:rsidRPr="00E40EF8">
        <w:rPr>
          <w:lang w:val="ru-RU"/>
        </w:rPr>
        <w:t xml:space="preserve"> </w:t>
      </w:r>
      <w:r w:rsidRPr="00E40EF8">
        <w:rPr>
          <w:rFonts w:hint="eastAsia"/>
          <w:lang w:val="ru-RU"/>
        </w:rPr>
        <w:t>анатомических</w:t>
      </w:r>
      <w:r w:rsidRPr="00E40EF8">
        <w:rPr>
          <w:lang w:val="ru-RU"/>
        </w:rPr>
        <w:t xml:space="preserve"> </w:t>
      </w:r>
      <w:r w:rsidRPr="00E40EF8">
        <w:rPr>
          <w:rFonts w:hint="eastAsia"/>
          <w:lang w:val="ru-RU"/>
        </w:rPr>
        <w:t>препаратов</w:t>
      </w:r>
    </w:p>
    <w:p w14:paraId="48C8F4A3" w14:textId="77777777" w:rsidR="00E40EF8" w:rsidRPr="00E40EF8" w:rsidRDefault="00E40EF8" w:rsidP="00E40EF8">
      <w:pPr>
        <w:rPr>
          <w:lang w:val="ru-RU"/>
        </w:rPr>
      </w:pPr>
    </w:p>
    <w:p w14:paraId="605DEC40" w14:textId="77777777" w:rsidR="00E40EF8" w:rsidRPr="00E40EF8" w:rsidRDefault="00E40EF8" w:rsidP="00E40EF8">
      <w:pPr>
        <w:rPr>
          <w:lang w:val="ru-RU"/>
        </w:rPr>
      </w:pPr>
      <w:r w:rsidRPr="00E40EF8">
        <w:rPr>
          <w:lang w:val="ru-RU"/>
        </w:rPr>
        <w:t xml:space="preserve">2.3. </w:t>
      </w:r>
      <w:r w:rsidRPr="00E40EF8">
        <w:rPr>
          <w:rFonts w:hint="eastAsia"/>
          <w:lang w:val="ru-RU"/>
        </w:rPr>
        <w:t>Физические</w:t>
      </w:r>
      <w:r w:rsidRPr="00E40EF8">
        <w:rPr>
          <w:lang w:val="ru-RU"/>
        </w:rPr>
        <w:t xml:space="preserve"> </w:t>
      </w:r>
      <w:r w:rsidRPr="00E40EF8">
        <w:rPr>
          <w:rFonts w:hint="eastAsia"/>
          <w:lang w:val="ru-RU"/>
        </w:rPr>
        <w:t>методы</w:t>
      </w:r>
      <w:r w:rsidRPr="00E40EF8">
        <w:rPr>
          <w:lang w:val="ru-RU"/>
        </w:rPr>
        <w:t xml:space="preserve"> </w:t>
      </w:r>
      <w:r w:rsidRPr="00E40EF8">
        <w:rPr>
          <w:rFonts w:hint="eastAsia"/>
          <w:lang w:val="ru-RU"/>
        </w:rPr>
        <w:t>исследования</w:t>
      </w:r>
    </w:p>
    <w:p w14:paraId="0E3D47B1" w14:textId="77777777" w:rsidR="00E40EF8" w:rsidRPr="00E40EF8" w:rsidRDefault="00E40EF8" w:rsidP="00E40EF8">
      <w:pPr>
        <w:rPr>
          <w:lang w:val="ru-RU"/>
        </w:rPr>
      </w:pPr>
    </w:p>
    <w:p w14:paraId="5FF40F1D" w14:textId="77777777" w:rsidR="00E40EF8" w:rsidRPr="00E40EF8" w:rsidRDefault="00E40EF8" w:rsidP="00E40EF8">
      <w:pPr>
        <w:rPr>
          <w:lang w:val="ru-RU"/>
        </w:rPr>
      </w:pPr>
      <w:r w:rsidRPr="00E40EF8">
        <w:rPr>
          <w:lang w:val="ru-RU"/>
        </w:rPr>
        <w:t xml:space="preserve">2.4. </w:t>
      </w:r>
      <w:r w:rsidRPr="00E40EF8">
        <w:rPr>
          <w:rFonts w:hint="eastAsia"/>
          <w:lang w:val="ru-RU"/>
        </w:rPr>
        <w:t>Фотографирование</w:t>
      </w:r>
      <w:r w:rsidRPr="00E40EF8">
        <w:rPr>
          <w:lang w:val="ru-RU"/>
        </w:rPr>
        <w:t xml:space="preserve"> </w:t>
      </w:r>
      <w:r w:rsidRPr="00E40EF8">
        <w:rPr>
          <w:rFonts w:hint="eastAsia"/>
          <w:lang w:val="ru-RU"/>
        </w:rPr>
        <w:t>и</w:t>
      </w:r>
      <w:r w:rsidRPr="00E40EF8">
        <w:rPr>
          <w:lang w:val="ru-RU"/>
        </w:rPr>
        <w:t xml:space="preserve"> </w:t>
      </w:r>
      <w:r w:rsidRPr="00E40EF8">
        <w:rPr>
          <w:rFonts w:hint="eastAsia"/>
          <w:lang w:val="ru-RU"/>
        </w:rPr>
        <w:t>протоколирование</w:t>
      </w:r>
    </w:p>
    <w:p w14:paraId="30F4C61E" w14:textId="77777777" w:rsidR="00E40EF8" w:rsidRPr="00E40EF8" w:rsidRDefault="00E40EF8" w:rsidP="00E40EF8">
      <w:pPr>
        <w:rPr>
          <w:lang w:val="ru-RU"/>
        </w:rPr>
      </w:pPr>
    </w:p>
    <w:p w14:paraId="39614D08" w14:textId="77777777" w:rsidR="00E40EF8" w:rsidRPr="00E40EF8" w:rsidRDefault="00E40EF8" w:rsidP="00E40EF8">
      <w:pPr>
        <w:rPr>
          <w:lang w:val="ru-RU"/>
        </w:rPr>
      </w:pPr>
      <w:r w:rsidRPr="00E40EF8">
        <w:rPr>
          <w:lang w:val="ru-RU"/>
        </w:rPr>
        <w:t xml:space="preserve">2.5. </w:t>
      </w:r>
      <w:r w:rsidRPr="00E40EF8">
        <w:rPr>
          <w:rFonts w:hint="eastAsia"/>
          <w:lang w:val="ru-RU"/>
        </w:rPr>
        <w:t>Прижизненные</w:t>
      </w:r>
      <w:r w:rsidRPr="00E40EF8">
        <w:rPr>
          <w:lang w:val="ru-RU"/>
        </w:rPr>
        <w:t xml:space="preserve"> </w:t>
      </w:r>
      <w:r w:rsidRPr="00E40EF8">
        <w:rPr>
          <w:rFonts w:hint="eastAsia"/>
          <w:lang w:val="ru-RU"/>
        </w:rPr>
        <w:t>методы</w:t>
      </w:r>
      <w:r w:rsidRPr="00E40EF8">
        <w:rPr>
          <w:lang w:val="ru-RU"/>
        </w:rPr>
        <w:t xml:space="preserve"> </w:t>
      </w:r>
      <w:r w:rsidRPr="00E40EF8">
        <w:rPr>
          <w:rFonts w:hint="eastAsia"/>
          <w:lang w:val="ru-RU"/>
        </w:rPr>
        <w:t>исследования</w:t>
      </w:r>
    </w:p>
    <w:p w14:paraId="64D50777" w14:textId="77777777" w:rsidR="00E40EF8" w:rsidRPr="00E40EF8" w:rsidRDefault="00E40EF8" w:rsidP="00E40EF8">
      <w:pPr>
        <w:rPr>
          <w:lang w:val="ru-RU"/>
        </w:rPr>
      </w:pPr>
    </w:p>
    <w:p w14:paraId="5B8C5F15" w14:textId="77777777" w:rsidR="00E40EF8" w:rsidRPr="00E40EF8" w:rsidRDefault="00E40EF8" w:rsidP="00E40EF8">
      <w:pPr>
        <w:rPr>
          <w:lang w:val="ru-RU"/>
        </w:rPr>
      </w:pPr>
      <w:r w:rsidRPr="00E40EF8">
        <w:rPr>
          <w:lang w:val="ru-RU"/>
        </w:rPr>
        <w:t xml:space="preserve">2.5.1. </w:t>
      </w:r>
      <w:r w:rsidRPr="00E40EF8">
        <w:rPr>
          <w:rFonts w:hint="eastAsia"/>
          <w:lang w:val="ru-RU"/>
        </w:rPr>
        <w:t>Антропометрическое</w:t>
      </w:r>
      <w:r w:rsidRPr="00E40EF8">
        <w:rPr>
          <w:lang w:val="ru-RU"/>
        </w:rPr>
        <w:t xml:space="preserve"> </w:t>
      </w:r>
      <w:r w:rsidRPr="00E40EF8">
        <w:rPr>
          <w:rFonts w:hint="eastAsia"/>
          <w:lang w:val="ru-RU"/>
        </w:rPr>
        <w:t>исследование</w:t>
      </w:r>
    </w:p>
    <w:p w14:paraId="33289653" w14:textId="77777777" w:rsidR="00E40EF8" w:rsidRPr="00E40EF8" w:rsidRDefault="00E40EF8" w:rsidP="00E40EF8">
      <w:pPr>
        <w:rPr>
          <w:lang w:val="ru-RU"/>
        </w:rPr>
      </w:pPr>
    </w:p>
    <w:p w14:paraId="371BC4FF" w14:textId="77777777" w:rsidR="00E40EF8" w:rsidRPr="00E40EF8" w:rsidRDefault="00E40EF8" w:rsidP="00E40EF8">
      <w:pPr>
        <w:rPr>
          <w:lang w:val="ru-RU"/>
        </w:rPr>
      </w:pPr>
      <w:r w:rsidRPr="00E40EF8">
        <w:rPr>
          <w:lang w:val="ru-RU"/>
        </w:rPr>
        <w:t xml:space="preserve">2.5.2. </w:t>
      </w:r>
      <w:r w:rsidRPr="00E40EF8">
        <w:rPr>
          <w:rFonts w:hint="eastAsia"/>
          <w:lang w:val="ru-RU"/>
        </w:rPr>
        <w:t>Мультисрезовая</w:t>
      </w:r>
      <w:r w:rsidRPr="00E40EF8">
        <w:rPr>
          <w:lang w:val="ru-RU"/>
        </w:rPr>
        <w:t xml:space="preserve"> </w:t>
      </w:r>
      <w:r w:rsidRPr="00E40EF8">
        <w:rPr>
          <w:rFonts w:hint="eastAsia"/>
          <w:lang w:val="ru-RU"/>
        </w:rPr>
        <w:t>спиральная</w:t>
      </w:r>
      <w:r w:rsidRPr="00E40EF8">
        <w:rPr>
          <w:lang w:val="ru-RU"/>
        </w:rPr>
        <w:t xml:space="preserve"> </w:t>
      </w:r>
      <w:r w:rsidRPr="00E40EF8">
        <w:rPr>
          <w:rFonts w:hint="eastAsia"/>
          <w:lang w:val="ru-RU"/>
        </w:rPr>
        <w:t>компьютерная</w:t>
      </w:r>
      <w:r w:rsidRPr="00E40EF8">
        <w:rPr>
          <w:lang w:val="ru-RU"/>
        </w:rPr>
        <w:t xml:space="preserve"> </w:t>
      </w:r>
      <w:r w:rsidRPr="00E40EF8">
        <w:rPr>
          <w:rFonts w:hint="eastAsia"/>
          <w:lang w:val="ru-RU"/>
        </w:rPr>
        <w:t>томография</w:t>
      </w:r>
    </w:p>
    <w:p w14:paraId="3F61321E" w14:textId="77777777" w:rsidR="00E40EF8" w:rsidRPr="00E40EF8" w:rsidRDefault="00E40EF8" w:rsidP="00E40EF8">
      <w:pPr>
        <w:rPr>
          <w:lang w:val="ru-RU"/>
        </w:rPr>
      </w:pPr>
    </w:p>
    <w:p w14:paraId="0ECC8DAE" w14:textId="77777777" w:rsidR="00E40EF8" w:rsidRPr="00E40EF8" w:rsidRDefault="00E40EF8" w:rsidP="00E40EF8">
      <w:pPr>
        <w:rPr>
          <w:lang w:val="ru-RU"/>
        </w:rPr>
      </w:pPr>
      <w:r w:rsidRPr="00E40EF8">
        <w:rPr>
          <w:lang w:val="ru-RU"/>
        </w:rPr>
        <w:t xml:space="preserve">2.5.3. </w:t>
      </w:r>
      <w:r w:rsidRPr="00E40EF8">
        <w:rPr>
          <w:rFonts w:hint="eastAsia"/>
          <w:lang w:val="ru-RU"/>
        </w:rPr>
        <w:t>Биоимпедансометрия</w:t>
      </w:r>
    </w:p>
    <w:p w14:paraId="58640B73" w14:textId="77777777" w:rsidR="00E40EF8" w:rsidRPr="00E40EF8" w:rsidRDefault="00E40EF8" w:rsidP="00E40EF8">
      <w:pPr>
        <w:rPr>
          <w:lang w:val="ru-RU"/>
        </w:rPr>
      </w:pPr>
    </w:p>
    <w:p w14:paraId="1118204F" w14:textId="77777777" w:rsidR="00E40EF8" w:rsidRPr="00E40EF8" w:rsidRDefault="00E40EF8" w:rsidP="00E40EF8">
      <w:pPr>
        <w:rPr>
          <w:lang w:val="ru-RU"/>
        </w:rPr>
      </w:pPr>
      <w:r w:rsidRPr="00E40EF8">
        <w:rPr>
          <w:lang w:val="ru-RU"/>
        </w:rPr>
        <w:t xml:space="preserve">2.6. </w:t>
      </w:r>
      <w:r w:rsidRPr="00E40EF8">
        <w:rPr>
          <w:rFonts w:hint="eastAsia"/>
          <w:lang w:val="ru-RU"/>
        </w:rPr>
        <w:t>Статистические</w:t>
      </w:r>
      <w:r w:rsidRPr="00E40EF8">
        <w:rPr>
          <w:lang w:val="ru-RU"/>
        </w:rPr>
        <w:t xml:space="preserve"> </w:t>
      </w:r>
      <w:r w:rsidRPr="00E40EF8">
        <w:rPr>
          <w:rFonts w:hint="eastAsia"/>
          <w:lang w:val="ru-RU"/>
        </w:rPr>
        <w:t>методы</w:t>
      </w:r>
      <w:r w:rsidRPr="00E40EF8">
        <w:rPr>
          <w:lang w:val="ru-RU"/>
        </w:rPr>
        <w:t xml:space="preserve"> </w:t>
      </w:r>
      <w:r w:rsidRPr="00E40EF8">
        <w:rPr>
          <w:rFonts w:hint="eastAsia"/>
          <w:lang w:val="ru-RU"/>
        </w:rPr>
        <w:t>исследования</w:t>
      </w:r>
    </w:p>
    <w:p w14:paraId="659C2EE5" w14:textId="77777777" w:rsidR="00E40EF8" w:rsidRPr="00E40EF8" w:rsidRDefault="00E40EF8" w:rsidP="00E40EF8">
      <w:pPr>
        <w:rPr>
          <w:lang w:val="ru-RU"/>
        </w:rPr>
      </w:pPr>
    </w:p>
    <w:p w14:paraId="33BFE9DF" w14:textId="77777777" w:rsidR="00E40EF8" w:rsidRPr="00E40EF8" w:rsidRDefault="00E40EF8" w:rsidP="00E40EF8">
      <w:pPr>
        <w:rPr>
          <w:lang w:val="ru-RU"/>
        </w:rPr>
      </w:pPr>
      <w:r w:rsidRPr="00E40EF8">
        <w:rPr>
          <w:rFonts w:hint="eastAsia"/>
          <w:lang w:val="ru-RU"/>
        </w:rPr>
        <w:t>ГЛАВА</w:t>
      </w:r>
      <w:r w:rsidRPr="00E40EF8">
        <w:rPr>
          <w:lang w:val="ru-RU"/>
        </w:rPr>
        <w:t xml:space="preserve"> 3. </w:t>
      </w:r>
      <w:r w:rsidRPr="00E40EF8">
        <w:rPr>
          <w:rFonts w:hint="eastAsia"/>
          <w:lang w:val="ru-RU"/>
        </w:rPr>
        <w:t>ТИПОЛОГИЧЕСКИЕ</w:t>
      </w:r>
      <w:r w:rsidRPr="00E40EF8">
        <w:rPr>
          <w:lang w:val="ru-RU"/>
        </w:rPr>
        <w:t xml:space="preserve"> </w:t>
      </w:r>
      <w:r w:rsidRPr="00E40EF8">
        <w:rPr>
          <w:rFonts w:hint="eastAsia"/>
          <w:lang w:val="ru-RU"/>
        </w:rPr>
        <w:t>И</w:t>
      </w:r>
      <w:r w:rsidRPr="00E40EF8">
        <w:rPr>
          <w:lang w:val="ru-RU"/>
        </w:rPr>
        <w:t xml:space="preserve"> </w:t>
      </w:r>
      <w:r w:rsidRPr="00E40EF8">
        <w:rPr>
          <w:rFonts w:hint="eastAsia"/>
          <w:lang w:val="ru-RU"/>
        </w:rPr>
        <w:t>ИНДИВИДУАЛЬНЫЕ</w:t>
      </w:r>
      <w:r w:rsidRPr="00E40EF8">
        <w:rPr>
          <w:lang w:val="ru-RU"/>
        </w:rPr>
        <w:t xml:space="preserve"> </w:t>
      </w:r>
      <w:r w:rsidRPr="00E40EF8">
        <w:rPr>
          <w:rFonts w:hint="eastAsia"/>
          <w:lang w:val="ru-RU"/>
        </w:rPr>
        <w:t>ОСОБЕННОСТИ</w:t>
      </w:r>
      <w:r w:rsidRPr="00E40EF8">
        <w:rPr>
          <w:lang w:val="ru-RU"/>
        </w:rPr>
        <w:t xml:space="preserve"> </w:t>
      </w:r>
      <w:r w:rsidRPr="00E40EF8">
        <w:rPr>
          <w:rFonts w:hint="eastAsia"/>
          <w:lang w:val="ru-RU"/>
        </w:rPr>
        <w:t>СТРОЕНИЯ</w:t>
      </w:r>
      <w:r w:rsidRPr="00E40EF8">
        <w:rPr>
          <w:lang w:val="ru-RU"/>
        </w:rPr>
        <w:t xml:space="preserve"> </w:t>
      </w:r>
      <w:r w:rsidRPr="00E40EF8">
        <w:rPr>
          <w:rFonts w:hint="eastAsia"/>
          <w:lang w:val="ru-RU"/>
        </w:rPr>
        <w:t>КОСТНОГО</w:t>
      </w:r>
      <w:r w:rsidRPr="00E40EF8">
        <w:rPr>
          <w:lang w:val="ru-RU"/>
        </w:rPr>
        <w:t xml:space="preserve"> </w:t>
      </w:r>
      <w:r w:rsidRPr="00E40EF8">
        <w:rPr>
          <w:rFonts w:hint="eastAsia"/>
          <w:lang w:val="ru-RU"/>
        </w:rPr>
        <w:t>ТАЗА</w:t>
      </w:r>
      <w:r w:rsidRPr="00E40EF8">
        <w:rPr>
          <w:lang w:val="ru-RU"/>
        </w:rPr>
        <w:t xml:space="preserve"> </w:t>
      </w:r>
      <w:r w:rsidRPr="00E40EF8">
        <w:rPr>
          <w:rFonts w:hint="eastAsia"/>
          <w:lang w:val="ru-RU"/>
        </w:rPr>
        <w:t>У</w:t>
      </w:r>
      <w:r w:rsidRPr="00E40EF8">
        <w:rPr>
          <w:lang w:val="ru-RU"/>
        </w:rPr>
        <w:t xml:space="preserve"> </w:t>
      </w:r>
      <w:r w:rsidRPr="00E40EF8">
        <w:rPr>
          <w:rFonts w:hint="eastAsia"/>
          <w:lang w:val="ru-RU"/>
        </w:rPr>
        <w:t>ВЗРОСЛЫХ</w:t>
      </w:r>
      <w:r w:rsidRPr="00E40EF8">
        <w:rPr>
          <w:lang w:val="ru-RU"/>
        </w:rPr>
        <w:t xml:space="preserve"> </w:t>
      </w:r>
      <w:r w:rsidRPr="00E40EF8">
        <w:rPr>
          <w:rFonts w:hint="eastAsia"/>
          <w:lang w:val="ru-RU"/>
        </w:rPr>
        <w:t>ЖЕНЩИНВ</w:t>
      </w:r>
      <w:r w:rsidRPr="00E40EF8">
        <w:rPr>
          <w:lang w:val="ru-RU"/>
        </w:rPr>
        <w:t xml:space="preserve"> </w:t>
      </w:r>
      <w:r w:rsidRPr="00E40EF8">
        <w:rPr>
          <w:rFonts w:hint="eastAsia"/>
          <w:lang w:val="ru-RU"/>
        </w:rPr>
        <w:t>НОРМЕ</w:t>
      </w:r>
      <w:r w:rsidRPr="00E40EF8">
        <w:rPr>
          <w:lang w:val="ru-RU"/>
        </w:rPr>
        <w:t xml:space="preserve"> </w:t>
      </w:r>
      <w:r w:rsidRPr="00E40EF8">
        <w:rPr>
          <w:rFonts w:hint="eastAsia"/>
          <w:lang w:val="ru-RU"/>
        </w:rPr>
        <w:t>И</w:t>
      </w:r>
      <w:r w:rsidRPr="00E40EF8">
        <w:rPr>
          <w:lang w:val="ru-RU"/>
        </w:rPr>
        <w:t xml:space="preserve"> </w:t>
      </w:r>
      <w:r w:rsidRPr="00E40EF8">
        <w:rPr>
          <w:rFonts w:hint="eastAsia"/>
          <w:lang w:val="ru-RU"/>
        </w:rPr>
        <w:t>ПРИ</w:t>
      </w:r>
      <w:r w:rsidRPr="00E40EF8">
        <w:rPr>
          <w:lang w:val="ru-RU"/>
        </w:rPr>
        <w:t xml:space="preserve"> </w:t>
      </w:r>
      <w:r w:rsidRPr="00E40EF8">
        <w:rPr>
          <w:rFonts w:hint="eastAsia"/>
          <w:lang w:val="ru-RU"/>
        </w:rPr>
        <w:t>ПРОЛАПСЕ</w:t>
      </w:r>
      <w:r w:rsidRPr="00E40EF8">
        <w:rPr>
          <w:lang w:val="ru-RU"/>
        </w:rPr>
        <w:t xml:space="preserve"> </w:t>
      </w:r>
      <w:r w:rsidRPr="00E40EF8">
        <w:rPr>
          <w:rFonts w:hint="eastAsia"/>
          <w:lang w:val="ru-RU"/>
        </w:rPr>
        <w:t>ТАЗОВЫХ</w:t>
      </w:r>
      <w:r w:rsidRPr="00E40EF8">
        <w:rPr>
          <w:lang w:val="ru-RU"/>
        </w:rPr>
        <w:t xml:space="preserve"> </w:t>
      </w:r>
      <w:r w:rsidRPr="00E40EF8">
        <w:rPr>
          <w:rFonts w:hint="eastAsia"/>
          <w:lang w:val="ru-RU"/>
        </w:rPr>
        <w:t>ОРГАНОВ</w:t>
      </w:r>
    </w:p>
    <w:p w14:paraId="647BF251" w14:textId="77777777" w:rsidR="00E40EF8" w:rsidRPr="00E40EF8" w:rsidRDefault="00E40EF8" w:rsidP="00E40EF8">
      <w:pPr>
        <w:rPr>
          <w:lang w:val="ru-RU"/>
        </w:rPr>
      </w:pPr>
    </w:p>
    <w:p w14:paraId="020BF342" w14:textId="77777777" w:rsidR="00E40EF8" w:rsidRPr="00E40EF8" w:rsidRDefault="00E40EF8" w:rsidP="00E40EF8">
      <w:pPr>
        <w:rPr>
          <w:lang w:val="ru-RU"/>
        </w:rPr>
      </w:pPr>
      <w:r w:rsidRPr="00E40EF8">
        <w:rPr>
          <w:lang w:val="ru-RU"/>
        </w:rPr>
        <w:t xml:space="preserve">3.1. </w:t>
      </w:r>
      <w:r w:rsidRPr="00E40EF8">
        <w:rPr>
          <w:rFonts w:hint="eastAsia"/>
          <w:lang w:val="ru-RU"/>
        </w:rPr>
        <w:t>Комплексная</w:t>
      </w:r>
      <w:r w:rsidRPr="00E40EF8">
        <w:rPr>
          <w:lang w:val="ru-RU"/>
        </w:rPr>
        <w:t xml:space="preserve"> </w:t>
      </w:r>
      <w:r w:rsidRPr="00E40EF8">
        <w:rPr>
          <w:rFonts w:hint="eastAsia"/>
          <w:lang w:val="ru-RU"/>
        </w:rPr>
        <w:t>морфометрическая</w:t>
      </w:r>
      <w:r w:rsidRPr="00E40EF8">
        <w:rPr>
          <w:lang w:val="ru-RU"/>
        </w:rPr>
        <w:t xml:space="preserve"> </w:t>
      </w:r>
      <w:r w:rsidRPr="00E40EF8">
        <w:rPr>
          <w:rFonts w:hint="eastAsia"/>
          <w:lang w:val="ru-RU"/>
        </w:rPr>
        <w:t>характеристика</w:t>
      </w:r>
      <w:r w:rsidRPr="00E40EF8">
        <w:rPr>
          <w:lang w:val="ru-RU"/>
        </w:rPr>
        <w:t xml:space="preserve"> </w:t>
      </w:r>
      <w:r w:rsidRPr="00E40EF8">
        <w:rPr>
          <w:rFonts w:hint="eastAsia"/>
          <w:lang w:val="ru-RU"/>
        </w:rPr>
        <w:t>костного</w:t>
      </w:r>
      <w:r w:rsidRPr="00E40EF8">
        <w:rPr>
          <w:lang w:val="ru-RU"/>
        </w:rPr>
        <w:t xml:space="preserve"> </w:t>
      </w:r>
      <w:r w:rsidRPr="00E40EF8">
        <w:rPr>
          <w:rFonts w:hint="eastAsia"/>
          <w:lang w:val="ru-RU"/>
        </w:rPr>
        <w:t>таза</w:t>
      </w:r>
      <w:r w:rsidRPr="00E40EF8">
        <w:rPr>
          <w:lang w:val="ru-RU"/>
        </w:rPr>
        <w:t xml:space="preserve"> </w:t>
      </w:r>
      <w:r w:rsidRPr="00E40EF8">
        <w:rPr>
          <w:rFonts w:hint="eastAsia"/>
          <w:lang w:val="ru-RU"/>
        </w:rPr>
        <w:t>у</w:t>
      </w:r>
      <w:r w:rsidRPr="00E40EF8">
        <w:rPr>
          <w:lang w:val="ru-RU"/>
        </w:rPr>
        <w:t xml:space="preserve"> </w:t>
      </w:r>
      <w:r w:rsidRPr="00E40EF8">
        <w:rPr>
          <w:rFonts w:hint="eastAsia"/>
          <w:lang w:val="ru-RU"/>
        </w:rPr>
        <w:t>взрослых</w:t>
      </w:r>
      <w:r w:rsidRPr="00E40EF8">
        <w:rPr>
          <w:lang w:val="ru-RU"/>
        </w:rPr>
        <w:t xml:space="preserve"> </w:t>
      </w:r>
      <w:r w:rsidRPr="00E40EF8">
        <w:rPr>
          <w:rFonts w:hint="eastAsia"/>
          <w:lang w:val="ru-RU"/>
        </w:rPr>
        <w:t>женщин</w:t>
      </w:r>
    </w:p>
    <w:p w14:paraId="1F7FD8AF" w14:textId="77777777" w:rsidR="00E40EF8" w:rsidRPr="00E40EF8" w:rsidRDefault="00E40EF8" w:rsidP="00E40EF8">
      <w:pPr>
        <w:rPr>
          <w:lang w:val="ru-RU"/>
        </w:rPr>
      </w:pPr>
    </w:p>
    <w:p w14:paraId="06A883C7" w14:textId="77777777" w:rsidR="00E40EF8" w:rsidRPr="00E40EF8" w:rsidRDefault="00E40EF8" w:rsidP="00E40EF8">
      <w:pPr>
        <w:rPr>
          <w:lang w:val="ru-RU"/>
        </w:rPr>
      </w:pPr>
      <w:r w:rsidRPr="00E40EF8">
        <w:rPr>
          <w:lang w:val="ru-RU"/>
        </w:rPr>
        <w:t xml:space="preserve">3.1.1. </w:t>
      </w:r>
      <w:r w:rsidRPr="00E40EF8">
        <w:rPr>
          <w:rFonts w:hint="eastAsia"/>
          <w:lang w:val="ru-RU"/>
        </w:rPr>
        <w:t>Характеристика</w:t>
      </w:r>
      <w:r w:rsidRPr="00E40EF8">
        <w:rPr>
          <w:lang w:val="ru-RU"/>
        </w:rPr>
        <w:t xml:space="preserve"> </w:t>
      </w:r>
      <w:r w:rsidRPr="00E40EF8">
        <w:rPr>
          <w:rFonts w:hint="eastAsia"/>
          <w:lang w:val="ru-RU"/>
        </w:rPr>
        <w:t>формы</w:t>
      </w:r>
      <w:r w:rsidRPr="00E40EF8">
        <w:rPr>
          <w:lang w:val="ru-RU"/>
        </w:rPr>
        <w:t xml:space="preserve"> </w:t>
      </w:r>
      <w:r w:rsidRPr="00E40EF8">
        <w:rPr>
          <w:rFonts w:hint="eastAsia"/>
          <w:lang w:val="ru-RU"/>
        </w:rPr>
        <w:t>полости</w:t>
      </w:r>
      <w:r w:rsidRPr="00E40EF8">
        <w:rPr>
          <w:lang w:val="ru-RU"/>
        </w:rPr>
        <w:t xml:space="preserve"> </w:t>
      </w:r>
      <w:r w:rsidRPr="00E40EF8">
        <w:rPr>
          <w:rFonts w:hint="eastAsia"/>
          <w:lang w:val="ru-RU"/>
        </w:rPr>
        <w:t>малого</w:t>
      </w:r>
      <w:r w:rsidRPr="00E40EF8">
        <w:rPr>
          <w:lang w:val="ru-RU"/>
        </w:rPr>
        <w:t xml:space="preserve"> </w:t>
      </w:r>
      <w:r w:rsidRPr="00E40EF8">
        <w:rPr>
          <w:rFonts w:hint="eastAsia"/>
          <w:lang w:val="ru-RU"/>
        </w:rPr>
        <w:t>таза</w:t>
      </w:r>
      <w:r w:rsidRPr="00E40EF8">
        <w:rPr>
          <w:lang w:val="ru-RU"/>
        </w:rPr>
        <w:t xml:space="preserve"> </w:t>
      </w:r>
      <w:r w:rsidRPr="00E40EF8">
        <w:rPr>
          <w:rFonts w:hint="eastAsia"/>
          <w:lang w:val="ru-RU"/>
        </w:rPr>
        <w:t>у</w:t>
      </w:r>
      <w:r w:rsidRPr="00E40EF8">
        <w:rPr>
          <w:lang w:val="ru-RU"/>
        </w:rPr>
        <w:t xml:space="preserve"> </w:t>
      </w:r>
      <w:r w:rsidRPr="00E40EF8">
        <w:rPr>
          <w:rFonts w:hint="eastAsia"/>
          <w:lang w:val="ru-RU"/>
        </w:rPr>
        <w:t>взрослых</w:t>
      </w:r>
      <w:r w:rsidRPr="00E40EF8">
        <w:rPr>
          <w:lang w:val="ru-RU"/>
        </w:rPr>
        <w:t xml:space="preserve"> </w:t>
      </w:r>
      <w:r w:rsidRPr="00E40EF8">
        <w:rPr>
          <w:rFonts w:hint="eastAsia"/>
          <w:lang w:val="ru-RU"/>
        </w:rPr>
        <w:t>женщин</w:t>
      </w:r>
    </w:p>
    <w:p w14:paraId="09D41761" w14:textId="77777777" w:rsidR="00E40EF8" w:rsidRPr="00E40EF8" w:rsidRDefault="00E40EF8" w:rsidP="00E40EF8">
      <w:pPr>
        <w:rPr>
          <w:lang w:val="ru-RU"/>
        </w:rPr>
      </w:pPr>
    </w:p>
    <w:p w14:paraId="28918C8D" w14:textId="77777777" w:rsidR="00E40EF8" w:rsidRPr="00E40EF8" w:rsidRDefault="00E40EF8" w:rsidP="00E40EF8">
      <w:pPr>
        <w:rPr>
          <w:lang w:val="ru-RU"/>
        </w:rPr>
      </w:pPr>
      <w:r w:rsidRPr="00E40EF8">
        <w:rPr>
          <w:lang w:val="ru-RU"/>
        </w:rPr>
        <w:t xml:space="preserve">3.1.2. </w:t>
      </w:r>
      <w:r w:rsidRPr="00E40EF8">
        <w:rPr>
          <w:rFonts w:hint="eastAsia"/>
          <w:lang w:val="ru-RU"/>
        </w:rPr>
        <w:t>Сравнительная</w:t>
      </w:r>
      <w:r w:rsidRPr="00E40EF8">
        <w:rPr>
          <w:lang w:val="ru-RU"/>
        </w:rPr>
        <w:t xml:space="preserve"> </w:t>
      </w:r>
      <w:r w:rsidRPr="00E40EF8">
        <w:rPr>
          <w:rFonts w:hint="eastAsia"/>
          <w:lang w:val="ru-RU"/>
        </w:rPr>
        <w:t>характеристика</w:t>
      </w:r>
      <w:r w:rsidRPr="00E40EF8">
        <w:rPr>
          <w:lang w:val="ru-RU"/>
        </w:rPr>
        <w:t xml:space="preserve"> </w:t>
      </w:r>
      <w:r w:rsidRPr="00E40EF8">
        <w:rPr>
          <w:rFonts w:hint="eastAsia"/>
          <w:lang w:val="ru-RU"/>
        </w:rPr>
        <w:t>сагиттального</w:t>
      </w:r>
      <w:r w:rsidRPr="00E40EF8">
        <w:rPr>
          <w:lang w:val="ru-RU"/>
        </w:rPr>
        <w:t xml:space="preserve"> </w:t>
      </w:r>
      <w:r w:rsidRPr="00E40EF8">
        <w:rPr>
          <w:rFonts w:hint="eastAsia"/>
          <w:lang w:val="ru-RU"/>
        </w:rPr>
        <w:t>угла</w:t>
      </w:r>
      <w:r w:rsidRPr="00E40EF8">
        <w:rPr>
          <w:lang w:val="ru-RU"/>
        </w:rPr>
        <w:t xml:space="preserve"> </w:t>
      </w:r>
      <w:r w:rsidRPr="00E40EF8">
        <w:rPr>
          <w:rFonts w:hint="eastAsia"/>
          <w:lang w:val="ru-RU"/>
        </w:rPr>
        <w:t>промежности</w:t>
      </w:r>
      <w:r w:rsidRPr="00E40EF8">
        <w:rPr>
          <w:lang w:val="ru-RU"/>
        </w:rPr>
        <w:t xml:space="preserve">, </w:t>
      </w:r>
      <w:r w:rsidRPr="00E40EF8">
        <w:rPr>
          <w:rFonts w:hint="eastAsia"/>
          <w:lang w:val="ru-RU"/>
        </w:rPr>
        <w:t>площадей</w:t>
      </w:r>
      <w:r w:rsidRPr="00E40EF8">
        <w:rPr>
          <w:lang w:val="ru-RU"/>
        </w:rPr>
        <w:t xml:space="preserve"> </w:t>
      </w:r>
      <w:r w:rsidRPr="00E40EF8">
        <w:rPr>
          <w:rFonts w:hint="eastAsia"/>
          <w:lang w:val="ru-RU"/>
        </w:rPr>
        <w:t>мочеполовой</w:t>
      </w:r>
      <w:r w:rsidRPr="00E40EF8">
        <w:rPr>
          <w:lang w:val="ru-RU"/>
        </w:rPr>
        <w:t xml:space="preserve"> </w:t>
      </w:r>
      <w:r w:rsidRPr="00E40EF8">
        <w:rPr>
          <w:rFonts w:hint="eastAsia"/>
          <w:lang w:val="ru-RU"/>
        </w:rPr>
        <w:t>и</w:t>
      </w:r>
      <w:r w:rsidRPr="00E40EF8">
        <w:rPr>
          <w:lang w:val="ru-RU"/>
        </w:rPr>
        <w:t xml:space="preserve"> </w:t>
      </w:r>
      <w:r w:rsidRPr="00E40EF8">
        <w:rPr>
          <w:rFonts w:hint="eastAsia"/>
          <w:lang w:val="ru-RU"/>
        </w:rPr>
        <w:t>заднепроходной</w:t>
      </w:r>
      <w:r w:rsidRPr="00E40EF8">
        <w:rPr>
          <w:lang w:val="ru-RU"/>
        </w:rPr>
        <w:t xml:space="preserve"> </w:t>
      </w:r>
      <w:r w:rsidRPr="00E40EF8">
        <w:rPr>
          <w:rFonts w:hint="eastAsia"/>
          <w:lang w:val="ru-RU"/>
        </w:rPr>
        <w:t>областей</w:t>
      </w:r>
      <w:r w:rsidRPr="00E40EF8">
        <w:rPr>
          <w:lang w:val="ru-RU"/>
        </w:rPr>
        <w:t xml:space="preserve"> </w:t>
      </w:r>
      <w:r w:rsidRPr="00E40EF8">
        <w:rPr>
          <w:rFonts w:hint="eastAsia"/>
          <w:lang w:val="ru-RU"/>
        </w:rPr>
        <w:t>при</w:t>
      </w:r>
      <w:r w:rsidRPr="00E40EF8">
        <w:rPr>
          <w:lang w:val="ru-RU"/>
        </w:rPr>
        <w:t xml:space="preserve"> </w:t>
      </w:r>
      <w:r w:rsidRPr="00E40EF8">
        <w:rPr>
          <w:rFonts w:hint="eastAsia"/>
          <w:lang w:val="ru-RU"/>
        </w:rPr>
        <w:t>различных</w:t>
      </w:r>
      <w:r w:rsidRPr="00E40EF8">
        <w:rPr>
          <w:lang w:val="ru-RU"/>
        </w:rPr>
        <w:t xml:space="preserve"> </w:t>
      </w:r>
      <w:r w:rsidRPr="00E40EF8">
        <w:rPr>
          <w:rFonts w:hint="eastAsia"/>
          <w:lang w:val="ru-RU"/>
        </w:rPr>
        <w:t>формах</w:t>
      </w:r>
      <w:r w:rsidRPr="00E40EF8">
        <w:rPr>
          <w:lang w:val="ru-RU"/>
        </w:rPr>
        <w:t xml:space="preserve"> </w:t>
      </w:r>
      <w:r w:rsidRPr="00E40EF8">
        <w:rPr>
          <w:rFonts w:hint="eastAsia"/>
          <w:lang w:val="ru-RU"/>
        </w:rPr>
        <w:t>полости</w:t>
      </w:r>
      <w:r w:rsidRPr="00E40EF8">
        <w:rPr>
          <w:lang w:val="ru-RU"/>
        </w:rPr>
        <w:t xml:space="preserve"> </w:t>
      </w:r>
      <w:r w:rsidRPr="00E40EF8">
        <w:rPr>
          <w:rFonts w:hint="eastAsia"/>
          <w:lang w:val="ru-RU"/>
        </w:rPr>
        <w:t>малого</w:t>
      </w:r>
      <w:r w:rsidRPr="00E40EF8">
        <w:rPr>
          <w:lang w:val="ru-RU"/>
        </w:rPr>
        <w:t xml:space="preserve"> </w:t>
      </w:r>
      <w:r w:rsidRPr="00E40EF8">
        <w:rPr>
          <w:rFonts w:hint="eastAsia"/>
          <w:lang w:val="ru-RU"/>
        </w:rPr>
        <w:t>таза</w:t>
      </w:r>
    </w:p>
    <w:p w14:paraId="72C9CC6B" w14:textId="77777777" w:rsidR="00E40EF8" w:rsidRPr="00E40EF8" w:rsidRDefault="00E40EF8" w:rsidP="00E40EF8">
      <w:pPr>
        <w:rPr>
          <w:lang w:val="ru-RU"/>
        </w:rPr>
      </w:pPr>
    </w:p>
    <w:p w14:paraId="42B424D9" w14:textId="77777777" w:rsidR="00E40EF8" w:rsidRPr="00E40EF8" w:rsidRDefault="00E40EF8" w:rsidP="00E40EF8">
      <w:pPr>
        <w:rPr>
          <w:lang w:val="ru-RU"/>
        </w:rPr>
      </w:pPr>
      <w:r w:rsidRPr="00E40EF8">
        <w:rPr>
          <w:lang w:val="ru-RU"/>
        </w:rPr>
        <w:t xml:space="preserve">3.2. </w:t>
      </w:r>
      <w:r w:rsidRPr="00E40EF8">
        <w:rPr>
          <w:rFonts w:hint="eastAsia"/>
          <w:lang w:val="ru-RU"/>
        </w:rPr>
        <w:t>Сравнительная</w:t>
      </w:r>
      <w:r w:rsidRPr="00E40EF8">
        <w:rPr>
          <w:lang w:val="ru-RU"/>
        </w:rPr>
        <w:t xml:space="preserve"> </w:t>
      </w:r>
      <w:r w:rsidRPr="00E40EF8">
        <w:rPr>
          <w:rFonts w:hint="eastAsia"/>
          <w:lang w:val="ru-RU"/>
        </w:rPr>
        <w:t>оценка</w:t>
      </w:r>
      <w:r w:rsidRPr="00E40EF8">
        <w:rPr>
          <w:lang w:val="ru-RU"/>
        </w:rPr>
        <w:t xml:space="preserve"> </w:t>
      </w:r>
      <w:r w:rsidRPr="00E40EF8">
        <w:rPr>
          <w:rFonts w:hint="eastAsia"/>
          <w:lang w:val="ru-RU"/>
        </w:rPr>
        <w:t>распределения</w:t>
      </w:r>
      <w:r w:rsidRPr="00E40EF8">
        <w:rPr>
          <w:lang w:val="ru-RU"/>
        </w:rPr>
        <w:t xml:space="preserve"> </w:t>
      </w:r>
      <w:r w:rsidRPr="00E40EF8">
        <w:rPr>
          <w:rFonts w:hint="eastAsia"/>
          <w:lang w:val="ru-RU"/>
        </w:rPr>
        <w:t>внутрибрюшного</w:t>
      </w:r>
      <w:r w:rsidRPr="00E40EF8">
        <w:rPr>
          <w:lang w:val="ru-RU"/>
        </w:rPr>
        <w:t xml:space="preserve"> </w:t>
      </w:r>
      <w:r w:rsidRPr="00E40EF8">
        <w:rPr>
          <w:rFonts w:hint="eastAsia"/>
          <w:lang w:val="ru-RU"/>
        </w:rPr>
        <w:t>давления</w:t>
      </w:r>
      <w:r w:rsidRPr="00E40EF8">
        <w:rPr>
          <w:lang w:val="ru-RU"/>
        </w:rPr>
        <w:t xml:space="preserve"> </w:t>
      </w:r>
      <w:r w:rsidRPr="00E40EF8">
        <w:rPr>
          <w:rFonts w:hint="eastAsia"/>
          <w:lang w:val="ru-RU"/>
        </w:rPr>
        <w:t>на</w:t>
      </w:r>
      <w:r w:rsidRPr="00E40EF8">
        <w:rPr>
          <w:lang w:val="ru-RU"/>
        </w:rPr>
        <w:t xml:space="preserve"> </w:t>
      </w:r>
      <w:r w:rsidRPr="00E40EF8">
        <w:rPr>
          <w:rFonts w:hint="eastAsia"/>
          <w:lang w:val="ru-RU"/>
        </w:rPr>
        <w:t>тазовое</w:t>
      </w:r>
      <w:r w:rsidRPr="00E40EF8">
        <w:rPr>
          <w:lang w:val="ru-RU"/>
        </w:rPr>
        <w:t xml:space="preserve"> </w:t>
      </w:r>
      <w:r w:rsidRPr="00E40EF8">
        <w:rPr>
          <w:rFonts w:hint="eastAsia"/>
          <w:lang w:val="ru-RU"/>
        </w:rPr>
        <w:t>дно</w:t>
      </w:r>
      <w:r w:rsidRPr="00E40EF8">
        <w:rPr>
          <w:lang w:val="ru-RU"/>
        </w:rPr>
        <w:t xml:space="preserve"> </w:t>
      </w:r>
      <w:r w:rsidRPr="00E40EF8">
        <w:rPr>
          <w:rFonts w:hint="eastAsia"/>
          <w:lang w:val="ru-RU"/>
        </w:rPr>
        <w:t>в</w:t>
      </w:r>
      <w:r w:rsidRPr="00E40EF8">
        <w:rPr>
          <w:lang w:val="ru-RU"/>
        </w:rPr>
        <w:t xml:space="preserve"> </w:t>
      </w:r>
      <w:r w:rsidRPr="00E40EF8">
        <w:rPr>
          <w:rFonts w:hint="eastAsia"/>
          <w:lang w:val="ru-RU"/>
        </w:rPr>
        <w:t>зависимости</w:t>
      </w:r>
      <w:r w:rsidRPr="00E40EF8">
        <w:rPr>
          <w:lang w:val="ru-RU"/>
        </w:rPr>
        <w:t xml:space="preserve"> </w:t>
      </w:r>
      <w:r w:rsidRPr="00E40EF8">
        <w:rPr>
          <w:rFonts w:hint="eastAsia"/>
          <w:lang w:val="ru-RU"/>
        </w:rPr>
        <w:t>от</w:t>
      </w:r>
      <w:r w:rsidRPr="00E40EF8">
        <w:rPr>
          <w:lang w:val="ru-RU"/>
        </w:rPr>
        <w:t xml:space="preserve"> </w:t>
      </w:r>
      <w:r w:rsidRPr="00E40EF8">
        <w:rPr>
          <w:rFonts w:hint="eastAsia"/>
          <w:lang w:val="ru-RU"/>
        </w:rPr>
        <w:t>угла</w:t>
      </w:r>
      <w:r w:rsidRPr="00E40EF8">
        <w:rPr>
          <w:lang w:val="ru-RU"/>
        </w:rPr>
        <w:t xml:space="preserve"> </w:t>
      </w:r>
      <w:r w:rsidRPr="00E40EF8">
        <w:rPr>
          <w:rFonts w:hint="eastAsia"/>
          <w:lang w:val="ru-RU"/>
        </w:rPr>
        <w:t>наклонения</w:t>
      </w:r>
      <w:r w:rsidRPr="00E40EF8">
        <w:rPr>
          <w:lang w:val="ru-RU"/>
        </w:rPr>
        <w:t xml:space="preserve"> </w:t>
      </w:r>
      <w:r w:rsidRPr="00E40EF8">
        <w:rPr>
          <w:rFonts w:hint="eastAsia"/>
          <w:lang w:val="ru-RU"/>
        </w:rPr>
        <w:t>таза</w:t>
      </w:r>
    </w:p>
    <w:p w14:paraId="13F67BF7" w14:textId="77777777" w:rsidR="00E40EF8" w:rsidRPr="00E40EF8" w:rsidRDefault="00E40EF8" w:rsidP="00E40EF8">
      <w:pPr>
        <w:rPr>
          <w:lang w:val="ru-RU"/>
        </w:rPr>
      </w:pPr>
    </w:p>
    <w:p w14:paraId="71FE721E" w14:textId="77777777" w:rsidR="00E40EF8" w:rsidRPr="00E40EF8" w:rsidRDefault="00E40EF8" w:rsidP="00E40EF8">
      <w:pPr>
        <w:rPr>
          <w:lang w:val="ru-RU"/>
        </w:rPr>
      </w:pPr>
      <w:r w:rsidRPr="00E40EF8">
        <w:rPr>
          <w:lang w:val="ru-RU"/>
        </w:rPr>
        <w:t xml:space="preserve">3.3. </w:t>
      </w:r>
      <w:r w:rsidRPr="00E40EF8">
        <w:rPr>
          <w:rFonts w:hint="eastAsia"/>
          <w:lang w:val="ru-RU"/>
        </w:rPr>
        <w:t>Данные</w:t>
      </w:r>
      <w:r w:rsidRPr="00E40EF8">
        <w:rPr>
          <w:lang w:val="ru-RU"/>
        </w:rPr>
        <w:t xml:space="preserve"> </w:t>
      </w:r>
      <w:r w:rsidRPr="00E40EF8">
        <w:rPr>
          <w:rFonts w:hint="eastAsia"/>
          <w:lang w:val="ru-RU"/>
        </w:rPr>
        <w:t>клинических</w:t>
      </w:r>
      <w:r w:rsidRPr="00E40EF8">
        <w:rPr>
          <w:lang w:val="ru-RU"/>
        </w:rPr>
        <w:t xml:space="preserve"> </w:t>
      </w:r>
      <w:r w:rsidRPr="00E40EF8">
        <w:rPr>
          <w:rFonts w:hint="eastAsia"/>
          <w:lang w:val="ru-RU"/>
        </w:rPr>
        <w:t>методов</w:t>
      </w:r>
      <w:r w:rsidRPr="00E40EF8">
        <w:rPr>
          <w:lang w:val="ru-RU"/>
        </w:rPr>
        <w:t xml:space="preserve"> </w:t>
      </w:r>
      <w:r w:rsidRPr="00E40EF8">
        <w:rPr>
          <w:rFonts w:hint="eastAsia"/>
          <w:lang w:val="ru-RU"/>
        </w:rPr>
        <w:t>исследования</w:t>
      </w:r>
      <w:r w:rsidRPr="00E40EF8">
        <w:rPr>
          <w:lang w:val="ru-RU"/>
        </w:rPr>
        <w:t xml:space="preserve"> </w:t>
      </w:r>
      <w:r w:rsidRPr="00E40EF8">
        <w:rPr>
          <w:rFonts w:hint="eastAsia"/>
          <w:lang w:val="ru-RU"/>
        </w:rPr>
        <w:t>женщин</w:t>
      </w:r>
      <w:r w:rsidRPr="00E40EF8">
        <w:rPr>
          <w:lang w:val="ru-RU"/>
        </w:rPr>
        <w:t xml:space="preserve"> </w:t>
      </w:r>
      <w:r w:rsidRPr="00E40EF8">
        <w:rPr>
          <w:rFonts w:hint="eastAsia"/>
          <w:lang w:val="ru-RU"/>
        </w:rPr>
        <w:t>контрольной</w:t>
      </w:r>
      <w:r w:rsidRPr="00E40EF8">
        <w:rPr>
          <w:lang w:val="ru-RU"/>
        </w:rPr>
        <w:t xml:space="preserve"> </w:t>
      </w:r>
      <w:r w:rsidRPr="00E40EF8">
        <w:rPr>
          <w:rFonts w:hint="eastAsia"/>
          <w:lang w:val="ru-RU"/>
        </w:rPr>
        <w:t>группы</w:t>
      </w:r>
      <w:r w:rsidRPr="00E40EF8">
        <w:rPr>
          <w:lang w:val="ru-RU"/>
        </w:rPr>
        <w:t xml:space="preserve"> </w:t>
      </w:r>
      <w:r w:rsidRPr="00E40EF8">
        <w:rPr>
          <w:rFonts w:hint="eastAsia"/>
          <w:lang w:val="ru-RU"/>
        </w:rPr>
        <w:t>и</w:t>
      </w:r>
      <w:r w:rsidRPr="00E40EF8">
        <w:rPr>
          <w:lang w:val="ru-RU"/>
        </w:rPr>
        <w:t xml:space="preserve"> </w:t>
      </w:r>
      <w:r w:rsidRPr="00E40EF8">
        <w:rPr>
          <w:rFonts w:hint="eastAsia"/>
          <w:lang w:val="ru-RU"/>
        </w:rPr>
        <w:t>женщин</w:t>
      </w:r>
      <w:r w:rsidRPr="00E40EF8">
        <w:rPr>
          <w:lang w:val="ru-RU"/>
        </w:rPr>
        <w:t xml:space="preserve">, </w:t>
      </w:r>
      <w:r w:rsidRPr="00E40EF8">
        <w:rPr>
          <w:rFonts w:hint="eastAsia"/>
          <w:lang w:val="ru-RU"/>
        </w:rPr>
        <w:t>страдающих</w:t>
      </w:r>
      <w:r w:rsidRPr="00E40EF8">
        <w:rPr>
          <w:lang w:val="ru-RU"/>
        </w:rPr>
        <w:t xml:space="preserve"> </w:t>
      </w:r>
      <w:r w:rsidRPr="00E40EF8">
        <w:rPr>
          <w:rFonts w:hint="eastAsia"/>
          <w:lang w:val="ru-RU"/>
        </w:rPr>
        <w:t>пролапсом</w:t>
      </w:r>
      <w:r w:rsidRPr="00E40EF8">
        <w:rPr>
          <w:lang w:val="ru-RU"/>
        </w:rPr>
        <w:t xml:space="preserve"> </w:t>
      </w:r>
      <w:r w:rsidRPr="00E40EF8">
        <w:rPr>
          <w:rFonts w:hint="eastAsia"/>
          <w:lang w:val="ru-RU"/>
        </w:rPr>
        <w:t>тазовых</w:t>
      </w:r>
      <w:r w:rsidRPr="00E40EF8">
        <w:rPr>
          <w:lang w:val="ru-RU"/>
        </w:rPr>
        <w:t xml:space="preserve"> </w:t>
      </w:r>
      <w:r w:rsidRPr="00E40EF8">
        <w:rPr>
          <w:rFonts w:hint="eastAsia"/>
          <w:lang w:val="ru-RU"/>
        </w:rPr>
        <w:t>органов</w:t>
      </w:r>
    </w:p>
    <w:p w14:paraId="496CDC5D" w14:textId="77777777" w:rsidR="00E40EF8" w:rsidRPr="00E40EF8" w:rsidRDefault="00E40EF8" w:rsidP="00E40EF8">
      <w:pPr>
        <w:rPr>
          <w:lang w:val="ru-RU"/>
        </w:rPr>
      </w:pPr>
    </w:p>
    <w:p w14:paraId="704EB22D" w14:textId="77777777" w:rsidR="00E40EF8" w:rsidRPr="00E40EF8" w:rsidRDefault="00E40EF8" w:rsidP="00E40EF8">
      <w:pPr>
        <w:rPr>
          <w:lang w:val="ru-RU"/>
        </w:rPr>
      </w:pPr>
      <w:r w:rsidRPr="00E40EF8">
        <w:rPr>
          <w:lang w:val="ru-RU"/>
        </w:rPr>
        <w:t xml:space="preserve">3.3.1. </w:t>
      </w:r>
      <w:r w:rsidRPr="00E40EF8">
        <w:rPr>
          <w:rFonts w:hint="eastAsia"/>
          <w:lang w:val="ru-RU"/>
        </w:rPr>
        <w:t>Комплексная</w:t>
      </w:r>
      <w:r w:rsidRPr="00E40EF8">
        <w:rPr>
          <w:lang w:val="ru-RU"/>
        </w:rPr>
        <w:t xml:space="preserve"> </w:t>
      </w:r>
      <w:r w:rsidRPr="00E40EF8">
        <w:rPr>
          <w:rFonts w:hint="eastAsia"/>
          <w:lang w:val="ru-RU"/>
        </w:rPr>
        <w:t>характеристика</w:t>
      </w:r>
      <w:r w:rsidRPr="00E40EF8">
        <w:rPr>
          <w:lang w:val="ru-RU"/>
        </w:rPr>
        <w:t xml:space="preserve"> </w:t>
      </w:r>
      <w:r w:rsidRPr="00E40EF8">
        <w:rPr>
          <w:rFonts w:hint="eastAsia"/>
          <w:lang w:val="ru-RU"/>
        </w:rPr>
        <w:t>костного</w:t>
      </w:r>
      <w:r w:rsidRPr="00E40EF8">
        <w:rPr>
          <w:lang w:val="ru-RU"/>
        </w:rPr>
        <w:t xml:space="preserve"> </w:t>
      </w:r>
      <w:r w:rsidRPr="00E40EF8">
        <w:rPr>
          <w:rFonts w:hint="eastAsia"/>
          <w:lang w:val="ru-RU"/>
        </w:rPr>
        <w:t>таза</w:t>
      </w:r>
      <w:r w:rsidRPr="00E40EF8">
        <w:rPr>
          <w:lang w:val="ru-RU"/>
        </w:rPr>
        <w:t xml:space="preserve"> </w:t>
      </w:r>
      <w:r w:rsidRPr="00E40EF8">
        <w:rPr>
          <w:rFonts w:hint="eastAsia"/>
          <w:lang w:val="ru-RU"/>
        </w:rPr>
        <w:t>у</w:t>
      </w:r>
      <w:r w:rsidRPr="00E40EF8">
        <w:rPr>
          <w:lang w:val="ru-RU"/>
        </w:rPr>
        <w:t xml:space="preserve"> </w:t>
      </w:r>
      <w:r w:rsidRPr="00E40EF8">
        <w:rPr>
          <w:rFonts w:hint="eastAsia"/>
          <w:lang w:val="ru-RU"/>
        </w:rPr>
        <w:t>взрослых</w:t>
      </w:r>
      <w:r w:rsidRPr="00E40EF8">
        <w:rPr>
          <w:lang w:val="ru-RU"/>
        </w:rPr>
        <w:t xml:space="preserve"> </w:t>
      </w:r>
      <w:r w:rsidRPr="00E40EF8">
        <w:rPr>
          <w:rFonts w:hint="eastAsia"/>
          <w:lang w:val="ru-RU"/>
        </w:rPr>
        <w:t>женщин</w:t>
      </w:r>
      <w:r w:rsidRPr="00E40EF8">
        <w:rPr>
          <w:lang w:val="ru-RU"/>
        </w:rPr>
        <w:t xml:space="preserve"> </w:t>
      </w:r>
      <w:r w:rsidRPr="00E40EF8">
        <w:rPr>
          <w:rFonts w:hint="eastAsia"/>
          <w:lang w:val="ru-RU"/>
        </w:rPr>
        <w:t>контрольной</w:t>
      </w:r>
      <w:r w:rsidRPr="00E40EF8">
        <w:rPr>
          <w:lang w:val="ru-RU"/>
        </w:rPr>
        <w:t xml:space="preserve"> </w:t>
      </w:r>
      <w:r w:rsidRPr="00E40EF8">
        <w:rPr>
          <w:rFonts w:hint="eastAsia"/>
          <w:lang w:val="ru-RU"/>
        </w:rPr>
        <w:t>группы</w:t>
      </w:r>
      <w:r w:rsidRPr="00E40EF8">
        <w:rPr>
          <w:lang w:val="ru-RU"/>
        </w:rPr>
        <w:t xml:space="preserve"> </w:t>
      </w:r>
      <w:r w:rsidRPr="00E40EF8">
        <w:rPr>
          <w:rFonts w:hint="eastAsia"/>
          <w:lang w:val="ru-RU"/>
        </w:rPr>
        <w:t>и</w:t>
      </w:r>
      <w:r w:rsidRPr="00E40EF8">
        <w:rPr>
          <w:lang w:val="ru-RU"/>
        </w:rPr>
        <w:t xml:space="preserve"> </w:t>
      </w:r>
      <w:r w:rsidRPr="00E40EF8">
        <w:rPr>
          <w:rFonts w:hint="eastAsia"/>
          <w:lang w:val="ru-RU"/>
        </w:rPr>
        <w:t>страдающих</w:t>
      </w:r>
      <w:r w:rsidRPr="00E40EF8">
        <w:rPr>
          <w:lang w:val="ru-RU"/>
        </w:rPr>
        <w:t xml:space="preserve"> </w:t>
      </w:r>
      <w:r w:rsidRPr="00E40EF8">
        <w:rPr>
          <w:rFonts w:hint="eastAsia"/>
          <w:lang w:val="ru-RU"/>
        </w:rPr>
        <w:t>пролапсом</w:t>
      </w:r>
      <w:r w:rsidRPr="00E40EF8">
        <w:rPr>
          <w:lang w:val="ru-RU"/>
        </w:rPr>
        <w:t xml:space="preserve"> </w:t>
      </w:r>
      <w:r w:rsidRPr="00E40EF8">
        <w:rPr>
          <w:rFonts w:hint="eastAsia"/>
          <w:lang w:val="ru-RU"/>
        </w:rPr>
        <w:t>тазовых</w:t>
      </w:r>
      <w:r w:rsidRPr="00E40EF8">
        <w:rPr>
          <w:lang w:val="ru-RU"/>
        </w:rPr>
        <w:t xml:space="preserve"> </w:t>
      </w:r>
      <w:r w:rsidRPr="00E40EF8">
        <w:rPr>
          <w:rFonts w:hint="eastAsia"/>
          <w:lang w:val="ru-RU"/>
        </w:rPr>
        <w:t>органов</w:t>
      </w:r>
      <w:r w:rsidRPr="00E40EF8">
        <w:rPr>
          <w:lang w:val="ru-RU"/>
        </w:rPr>
        <w:t xml:space="preserve"> </w:t>
      </w:r>
      <w:r w:rsidRPr="00E40EF8">
        <w:rPr>
          <w:rFonts w:hint="eastAsia"/>
          <w:lang w:val="ru-RU"/>
        </w:rPr>
        <w:t>по</w:t>
      </w:r>
      <w:r w:rsidRPr="00E40EF8">
        <w:rPr>
          <w:lang w:val="ru-RU"/>
        </w:rPr>
        <w:t xml:space="preserve"> </w:t>
      </w:r>
      <w:r w:rsidRPr="00E40EF8">
        <w:rPr>
          <w:rFonts w:hint="eastAsia"/>
          <w:lang w:val="ru-RU"/>
        </w:rPr>
        <w:t>данным</w:t>
      </w:r>
      <w:r w:rsidRPr="00E40EF8">
        <w:rPr>
          <w:lang w:val="ru-RU"/>
        </w:rPr>
        <w:t xml:space="preserve"> </w:t>
      </w:r>
      <w:r w:rsidRPr="00E40EF8">
        <w:rPr>
          <w:rFonts w:hint="eastAsia"/>
          <w:lang w:val="ru-RU"/>
        </w:rPr>
        <w:t>МСКТ</w:t>
      </w:r>
    </w:p>
    <w:p w14:paraId="161652C0" w14:textId="77777777" w:rsidR="00E40EF8" w:rsidRPr="00E40EF8" w:rsidRDefault="00E40EF8" w:rsidP="00E40EF8">
      <w:pPr>
        <w:rPr>
          <w:lang w:val="ru-RU"/>
        </w:rPr>
      </w:pPr>
    </w:p>
    <w:p w14:paraId="71714087" w14:textId="77777777" w:rsidR="00E40EF8" w:rsidRPr="00E40EF8" w:rsidRDefault="00E40EF8" w:rsidP="00E40EF8">
      <w:pPr>
        <w:rPr>
          <w:lang w:val="ru-RU"/>
        </w:rPr>
      </w:pPr>
      <w:r w:rsidRPr="00E40EF8">
        <w:rPr>
          <w:lang w:val="ru-RU"/>
        </w:rPr>
        <w:t xml:space="preserve">3.3.2. </w:t>
      </w:r>
      <w:r w:rsidRPr="00E40EF8">
        <w:rPr>
          <w:rFonts w:hint="eastAsia"/>
          <w:lang w:val="ru-RU"/>
        </w:rPr>
        <w:t>Взаимосвязь</w:t>
      </w:r>
      <w:r w:rsidRPr="00E40EF8">
        <w:rPr>
          <w:lang w:val="ru-RU"/>
        </w:rPr>
        <w:t xml:space="preserve"> </w:t>
      </w:r>
      <w:r w:rsidRPr="00E40EF8">
        <w:rPr>
          <w:rFonts w:hint="eastAsia"/>
          <w:lang w:val="ru-RU"/>
        </w:rPr>
        <w:t>типа</w:t>
      </w:r>
      <w:r w:rsidRPr="00E40EF8">
        <w:rPr>
          <w:lang w:val="ru-RU"/>
        </w:rPr>
        <w:t xml:space="preserve"> </w:t>
      </w:r>
      <w:r w:rsidRPr="00E40EF8">
        <w:rPr>
          <w:rFonts w:hint="eastAsia"/>
          <w:lang w:val="ru-RU"/>
        </w:rPr>
        <w:t>телосложения</w:t>
      </w:r>
      <w:r w:rsidRPr="00E40EF8">
        <w:rPr>
          <w:lang w:val="ru-RU"/>
        </w:rPr>
        <w:t xml:space="preserve"> </w:t>
      </w:r>
      <w:r w:rsidRPr="00E40EF8">
        <w:rPr>
          <w:rFonts w:hint="eastAsia"/>
          <w:lang w:val="ru-RU"/>
        </w:rPr>
        <w:t>и</w:t>
      </w:r>
      <w:r w:rsidRPr="00E40EF8">
        <w:rPr>
          <w:lang w:val="ru-RU"/>
        </w:rPr>
        <w:t xml:space="preserve"> </w:t>
      </w:r>
      <w:r w:rsidRPr="00E40EF8">
        <w:rPr>
          <w:rFonts w:hint="eastAsia"/>
          <w:lang w:val="ru-RU"/>
        </w:rPr>
        <w:t>формы</w:t>
      </w:r>
      <w:r w:rsidRPr="00E40EF8">
        <w:rPr>
          <w:lang w:val="ru-RU"/>
        </w:rPr>
        <w:t xml:space="preserve"> </w:t>
      </w:r>
      <w:r w:rsidRPr="00E40EF8">
        <w:rPr>
          <w:rFonts w:hint="eastAsia"/>
          <w:lang w:val="ru-RU"/>
        </w:rPr>
        <w:t>полости</w:t>
      </w:r>
      <w:r w:rsidRPr="00E40EF8">
        <w:rPr>
          <w:lang w:val="ru-RU"/>
        </w:rPr>
        <w:t xml:space="preserve"> </w:t>
      </w:r>
      <w:r w:rsidRPr="00E40EF8">
        <w:rPr>
          <w:rFonts w:hint="eastAsia"/>
          <w:lang w:val="ru-RU"/>
        </w:rPr>
        <w:t>малого</w:t>
      </w:r>
      <w:r w:rsidRPr="00E40EF8">
        <w:rPr>
          <w:lang w:val="ru-RU"/>
        </w:rPr>
        <w:t xml:space="preserve"> </w:t>
      </w:r>
      <w:r w:rsidRPr="00E40EF8">
        <w:rPr>
          <w:rFonts w:hint="eastAsia"/>
          <w:lang w:val="ru-RU"/>
        </w:rPr>
        <w:t>таза</w:t>
      </w:r>
      <w:r w:rsidRPr="00E40EF8">
        <w:rPr>
          <w:lang w:val="ru-RU"/>
        </w:rPr>
        <w:t xml:space="preserve"> </w:t>
      </w:r>
      <w:r w:rsidRPr="00E40EF8">
        <w:rPr>
          <w:rFonts w:hint="eastAsia"/>
          <w:lang w:val="ru-RU"/>
        </w:rPr>
        <w:t>у</w:t>
      </w:r>
      <w:r w:rsidRPr="00E40EF8">
        <w:rPr>
          <w:lang w:val="ru-RU"/>
        </w:rPr>
        <w:t xml:space="preserve"> </w:t>
      </w:r>
      <w:r w:rsidRPr="00E40EF8">
        <w:rPr>
          <w:rFonts w:hint="eastAsia"/>
          <w:lang w:val="ru-RU"/>
        </w:rPr>
        <w:t>женщин</w:t>
      </w:r>
      <w:r w:rsidRPr="00E40EF8">
        <w:rPr>
          <w:lang w:val="ru-RU"/>
        </w:rPr>
        <w:t xml:space="preserve"> </w:t>
      </w:r>
      <w:r w:rsidRPr="00E40EF8">
        <w:rPr>
          <w:rFonts w:hint="eastAsia"/>
          <w:lang w:val="ru-RU"/>
        </w:rPr>
        <w:t>контрольной</w:t>
      </w:r>
      <w:r w:rsidRPr="00E40EF8">
        <w:rPr>
          <w:lang w:val="ru-RU"/>
        </w:rPr>
        <w:t xml:space="preserve"> </w:t>
      </w:r>
      <w:r w:rsidRPr="00E40EF8">
        <w:rPr>
          <w:rFonts w:hint="eastAsia"/>
          <w:lang w:val="ru-RU"/>
        </w:rPr>
        <w:t>группы</w:t>
      </w:r>
      <w:r w:rsidRPr="00E40EF8">
        <w:rPr>
          <w:lang w:val="ru-RU"/>
        </w:rPr>
        <w:t xml:space="preserve"> </w:t>
      </w:r>
      <w:r w:rsidRPr="00E40EF8">
        <w:rPr>
          <w:rFonts w:hint="eastAsia"/>
          <w:lang w:val="ru-RU"/>
        </w:rPr>
        <w:t>и</w:t>
      </w:r>
      <w:r w:rsidRPr="00E40EF8">
        <w:rPr>
          <w:lang w:val="ru-RU"/>
        </w:rPr>
        <w:t xml:space="preserve"> </w:t>
      </w:r>
      <w:r w:rsidRPr="00E40EF8">
        <w:rPr>
          <w:rFonts w:hint="eastAsia"/>
          <w:lang w:val="ru-RU"/>
        </w:rPr>
        <w:t>женщин</w:t>
      </w:r>
      <w:r w:rsidRPr="00E40EF8">
        <w:rPr>
          <w:lang w:val="ru-RU"/>
        </w:rPr>
        <w:t xml:space="preserve">, </w:t>
      </w:r>
      <w:r w:rsidRPr="00E40EF8">
        <w:rPr>
          <w:rFonts w:hint="eastAsia"/>
          <w:lang w:val="ru-RU"/>
        </w:rPr>
        <w:t>страдающих</w:t>
      </w:r>
      <w:r w:rsidRPr="00E40EF8">
        <w:rPr>
          <w:lang w:val="ru-RU"/>
        </w:rPr>
        <w:t xml:space="preserve"> </w:t>
      </w:r>
      <w:r w:rsidRPr="00E40EF8">
        <w:rPr>
          <w:rFonts w:hint="eastAsia"/>
          <w:lang w:val="ru-RU"/>
        </w:rPr>
        <w:t>пролапсом</w:t>
      </w:r>
      <w:r w:rsidRPr="00E40EF8">
        <w:rPr>
          <w:lang w:val="ru-RU"/>
        </w:rPr>
        <w:t xml:space="preserve"> </w:t>
      </w:r>
      <w:r w:rsidRPr="00E40EF8">
        <w:rPr>
          <w:rFonts w:hint="eastAsia"/>
          <w:lang w:val="ru-RU"/>
        </w:rPr>
        <w:t>тазовых</w:t>
      </w:r>
      <w:r w:rsidRPr="00E40EF8">
        <w:rPr>
          <w:lang w:val="ru-RU"/>
        </w:rPr>
        <w:t xml:space="preserve"> </w:t>
      </w:r>
      <w:r w:rsidRPr="00E40EF8">
        <w:rPr>
          <w:rFonts w:hint="eastAsia"/>
          <w:lang w:val="ru-RU"/>
        </w:rPr>
        <w:t>органов</w:t>
      </w:r>
    </w:p>
    <w:p w14:paraId="20C55E66" w14:textId="77777777" w:rsidR="00E40EF8" w:rsidRPr="00E40EF8" w:rsidRDefault="00E40EF8" w:rsidP="00E40EF8">
      <w:pPr>
        <w:rPr>
          <w:lang w:val="ru-RU"/>
        </w:rPr>
      </w:pPr>
    </w:p>
    <w:p w14:paraId="4EC34380" w14:textId="77777777" w:rsidR="00E40EF8" w:rsidRPr="00E40EF8" w:rsidRDefault="00E40EF8" w:rsidP="00E40EF8">
      <w:pPr>
        <w:rPr>
          <w:lang w:val="ru-RU"/>
        </w:rPr>
      </w:pPr>
      <w:r w:rsidRPr="00E40EF8">
        <w:rPr>
          <w:lang w:val="ru-RU"/>
        </w:rPr>
        <w:t xml:space="preserve">3.3.3. </w:t>
      </w:r>
      <w:r w:rsidRPr="00E40EF8">
        <w:rPr>
          <w:rFonts w:hint="eastAsia"/>
          <w:lang w:val="ru-RU"/>
        </w:rPr>
        <w:t>Особенности</w:t>
      </w:r>
      <w:r w:rsidRPr="00E40EF8">
        <w:rPr>
          <w:lang w:val="ru-RU"/>
        </w:rPr>
        <w:t xml:space="preserve"> </w:t>
      </w:r>
      <w:r w:rsidRPr="00E40EF8">
        <w:rPr>
          <w:rFonts w:hint="eastAsia"/>
          <w:lang w:val="ru-RU"/>
        </w:rPr>
        <w:t>компонентного</w:t>
      </w:r>
      <w:r w:rsidRPr="00E40EF8">
        <w:rPr>
          <w:lang w:val="ru-RU"/>
        </w:rPr>
        <w:t xml:space="preserve"> </w:t>
      </w:r>
      <w:r w:rsidRPr="00E40EF8">
        <w:rPr>
          <w:rFonts w:hint="eastAsia"/>
          <w:lang w:val="ru-RU"/>
        </w:rPr>
        <w:t>состава</w:t>
      </w:r>
      <w:r w:rsidRPr="00E40EF8">
        <w:rPr>
          <w:lang w:val="ru-RU"/>
        </w:rPr>
        <w:t xml:space="preserve"> </w:t>
      </w:r>
      <w:r w:rsidRPr="00E40EF8">
        <w:rPr>
          <w:rFonts w:hint="eastAsia"/>
          <w:lang w:val="ru-RU"/>
        </w:rPr>
        <w:t>тела</w:t>
      </w:r>
      <w:r w:rsidRPr="00E40EF8">
        <w:rPr>
          <w:lang w:val="ru-RU"/>
        </w:rPr>
        <w:t xml:space="preserve"> </w:t>
      </w:r>
      <w:r w:rsidRPr="00E40EF8">
        <w:rPr>
          <w:rFonts w:hint="eastAsia"/>
          <w:lang w:val="ru-RU"/>
        </w:rPr>
        <w:t>у</w:t>
      </w:r>
      <w:r w:rsidRPr="00E40EF8">
        <w:rPr>
          <w:lang w:val="ru-RU"/>
        </w:rPr>
        <w:t xml:space="preserve"> </w:t>
      </w:r>
      <w:r w:rsidRPr="00E40EF8">
        <w:rPr>
          <w:rFonts w:hint="eastAsia"/>
          <w:lang w:val="ru-RU"/>
        </w:rPr>
        <w:t>женщин</w:t>
      </w:r>
      <w:r w:rsidRPr="00E40EF8">
        <w:rPr>
          <w:lang w:val="ru-RU"/>
        </w:rPr>
        <w:t xml:space="preserve"> </w:t>
      </w:r>
      <w:r w:rsidRPr="00E40EF8">
        <w:rPr>
          <w:rFonts w:hint="eastAsia"/>
          <w:lang w:val="ru-RU"/>
        </w:rPr>
        <w:t>контрольной</w:t>
      </w:r>
    </w:p>
    <w:p w14:paraId="3401542D" w14:textId="77777777" w:rsidR="00E40EF8" w:rsidRPr="00E40EF8" w:rsidRDefault="00E40EF8" w:rsidP="00E40EF8">
      <w:pPr>
        <w:rPr>
          <w:lang w:val="ru-RU"/>
        </w:rPr>
      </w:pPr>
    </w:p>
    <w:p w14:paraId="3207118C" w14:textId="77777777" w:rsidR="00E40EF8" w:rsidRPr="00E40EF8" w:rsidRDefault="00E40EF8" w:rsidP="00E40EF8">
      <w:pPr>
        <w:rPr>
          <w:lang w:val="ru-RU"/>
        </w:rPr>
      </w:pPr>
      <w:r w:rsidRPr="00E40EF8">
        <w:rPr>
          <w:rFonts w:hint="eastAsia"/>
          <w:lang w:val="ru-RU"/>
        </w:rPr>
        <w:t>группы</w:t>
      </w:r>
      <w:r w:rsidRPr="00E40EF8">
        <w:rPr>
          <w:lang w:val="ru-RU"/>
        </w:rPr>
        <w:t xml:space="preserve"> </w:t>
      </w:r>
      <w:r w:rsidRPr="00E40EF8">
        <w:rPr>
          <w:rFonts w:hint="eastAsia"/>
          <w:lang w:val="ru-RU"/>
        </w:rPr>
        <w:t>и</w:t>
      </w:r>
      <w:r w:rsidRPr="00E40EF8">
        <w:rPr>
          <w:lang w:val="ru-RU"/>
        </w:rPr>
        <w:t xml:space="preserve"> </w:t>
      </w:r>
      <w:r w:rsidRPr="00E40EF8">
        <w:rPr>
          <w:rFonts w:hint="eastAsia"/>
          <w:lang w:val="ru-RU"/>
        </w:rPr>
        <w:t>женщин</w:t>
      </w:r>
      <w:r w:rsidRPr="00E40EF8">
        <w:rPr>
          <w:lang w:val="ru-RU"/>
        </w:rPr>
        <w:t xml:space="preserve">, </w:t>
      </w:r>
      <w:r w:rsidRPr="00E40EF8">
        <w:rPr>
          <w:rFonts w:hint="eastAsia"/>
          <w:lang w:val="ru-RU"/>
        </w:rPr>
        <w:t>страдающих</w:t>
      </w:r>
      <w:r w:rsidRPr="00E40EF8">
        <w:rPr>
          <w:lang w:val="ru-RU"/>
        </w:rPr>
        <w:t xml:space="preserve"> </w:t>
      </w:r>
      <w:r w:rsidRPr="00E40EF8">
        <w:rPr>
          <w:rFonts w:hint="eastAsia"/>
          <w:lang w:val="ru-RU"/>
        </w:rPr>
        <w:t>пролапсом</w:t>
      </w:r>
      <w:r w:rsidRPr="00E40EF8">
        <w:rPr>
          <w:lang w:val="ru-RU"/>
        </w:rPr>
        <w:t xml:space="preserve"> </w:t>
      </w:r>
      <w:r w:rsidRPr="00E40EF8">
        <w:rPr>
          <w:rFonts w:hint="eastAsia"/>
          <w:lang w:val="ru-RU"/>
        </w:rPr>
        <w:t>тазовых</w:t>
      </w:r>
      <w:r w:rsidRPr="00E40EF8">
        <w:rPr>
          <w:lang w:val="ru-RU"/>
        </w:rPr>
        <w:t xml:space="preserve"> </w:t>
      </w:r>
      <w:r w:rsidRPr="00E40EF8">
        <w:rPr>
          <w:rFonts w:hint="eastAsia"/>
          <w:lang w:val="ru-RU"/>
        </w:rPr>
        <w:t>органов</w:t>
      </w:r>
    </w:p>
    <w:p w14:paraId="54390179" w14:textId="77777777" w:rsidR="00E40EF8" w:rsidRPr="00E40EF8" w:rsidRDefault="00E40EF8" w:rsidP="00E40EF8">
      <w:pPr>
        <w:rPr>
          <w:lang w:val="ru-RU"/>
        </w:rPr>
      </w:pPr>
    </w:p>
    <w:p w14:paraId="29FA6217" w14:textId="77777777" w:rsidR="00E40EF8" w:rsidRPr="00E40EF8" w:rsidRDefault="00E40EF8" w:rsidP="00E40EF8">
      <w:pPr>
        <w:rPr>
          <w:lang w:val="ru-RU"/>
        </w:rPr>
      </w:pPr>
      <w:r w:rsidRPr="00E40EF8">
        <w:rPr>
          <w:rFonts w:hint="eastAsia"/>
          <w:lang w:val="ru-RU"/>
        </w:rPr>
        <w:t>ОБСУЖДЕНИЕ</w:t>
      </w:r>
      <w:r w:rsidRPr="00E40EF8">
        <w:rPr>
          <w:lang w:val="ru-RU"/>
        </w:rPr>
        <w:t xml:space="preserve"> </w:t>
      </w:r>
      <w:r w:rsidRPr="00E40EF8">
        <w:rPr>
          <w:rFonts w:hint="eastAsia"/>
          <w:lang w:val="ru-RU"/>
        </w:rPr>
        <w:t>ПОЛУЧЕННЫХ</w:t>
      </w:r>
      <w:r w:rsidRPr="00E40EF8">
        <w:rPr>
          <w:lang w:val="ru-RU"/>
        </w:rPr>
        <w:t xml:space="preserve"> </w:t>
      </w:r>
      <w:r w:rsidRPr="00E40EF8">
        <w:rPr>
          <w:rFonts w:hint="eastAsia"/>
          <w:lang w:val="ru-RU"/>
        </w:rPr>
        <w:t>РЕЗУЛЬТАТОВ</w:t>
      </w:r>
    </w:p>
    <w:p w14:paraId="0591CBC0" w14:textId="77777777" w:rsidR="00E40EF8" w:rsidRPr="00E40EF8" w:rsidRDefault="00E40EF8" w:rsidP="00E40EF8">
      <w:pPr>
        <w:rPr>
          <w:lang w:val="ru-RU"/>
        </w:rPr>
      </w:pPr>
    </w:p>
    <w:p w14:paraId="45422B7D" w14:textId="77777777" w:rsidR="00E40EF8" w:rsidRPr="00E40EF8" w:rsidRDefault="00E40EF8" w:rsidP="00E40EF8">
      <w:pPr>
        <w:rPr>
          <w:lang w:val="ru-RU"/>
        </w:rPr>
      </w:pPr>
      <w:r w:rsidRPr="00E40EF8">
        <w:rPr>
          <w:rFonts w:hint="eastAsia"/>
          <w:lang w:val="ru-RU"/>
        </w:rPr>
        <w:lastRenderedPageBreak/>
        <w:t>ЗАКЛЮЧЕНИЕ</w:t>
      </w:r>
    </w:p>
    <w:p w14:paraId="168B30BB" w14:textId="77777777" w:rsidR="00E40EF8" w:rsidRPr="00E40EF8" w:rsidRDefault="00E40EF8" w:rsidP="00E40EF8">
      <w:pPr>
        <w:rPr>
          <w:lang w:val="ru-RU"/>
        </w:rPr>
      </w:pPr>
    </w:p>
    <w:p w14:paraId="74D932FF" w14:textId="77777777" w:rsidR="00E40EF8" w:rsidRPr="00E40EF8" w:rsidRDefault="00E40EF8" w:rsidP="00E40EF8">
      <w:pPr>
        <w:rPr>
          <w:lang w:val="ru-RU"/>
        </w:rPr>
      </w:pPr>
      <w:r w:rsidRPr="00E40EF8">
        <w:rPr>
          <w:rFonts w:hint="eastAsia"/>
          <w:lang w:val="ru-RU"/>
        </w:rPr>
        <w:t>ВЫВОДЫ</w:t>
      </w:r>
    </w:p>
    <w:p w14:paraId="4B866243" w14:textId="77777777" w:rsidR="00E40EF8" w:rsidRPr="00E40EF8" w:rsidRDefault="00E40EF8" w:rsidP="00E40EF8">
      <w:pPr>
        <w:rPr>
          <w:lang w:val="ru-RU"/>
        </w:rPr>
      </w:pPr>
    </w:p>
    <w:p w14:paraId="7D748777" w14:textId="77777777" w:rsidR="00E40EF8" w:rsidRPr="00E40EF8" w:rsidRDefault="00E40EF8" w:rsidP="00E40EF8">
      <w:pPr>
        <w:rPr>
          <w:lang w:val="ru-RU"/>
        </w:rPr>
      </w:pPr>
      <w:r w:rsidRPr="00E40EF8">
        <w:rPr>
          <w:rFonts w:hint="eastAsia"/>
          <w:lang w:val="ru-RU"/>
        </w:rPr>
        <w:t>ПРАКТИЧЕСКИЕ</w:t>
      </w:r>
      <w:r w:rsidRPr="00E40EF8">
        <w:rPr>
          <w:lang w:val="ru-RU"/>
        </w:rPr>
        <w:t xml:space="preserve"> </w:t>
      </w:r>
      <w:r w:rsidRPr="00E40EF8">
        <w:rPr>
          <w:rFonts w:hint="eastAsia"/>
          <w:lang w:val="ru-RU"/>
        </w:rPr>
        <w:t>РЕКОМЕНДАЦИИ</w:t>
      </w:r>
    </w:p>
    <w:p w14:paraId="7A7DEC58" w14:textId="77777777" w:rsidR="00E40EF8" w:rsidRPr="00E40EF8" w:rsidRDefault="00E40EF8" w:rsidP="00E40EF8">
      <w:pPr>
        <w:rPr>
          <w:lang w:val="ru-RU"/>
        </w:rPr>
      </w:pPr>
    </w:p>
    <w:p w14:paraId="5C9F750C" w14:textId="4BE0DF95" w:rsidR="00E40EF8" w:rsidRPr="00E40EF8" w:rsidRDefault="00E40EF8" w:rsidP="00E40EF8">
      <w:pPr>
        <w:rPr>
          <w:lang w:val="ru-RU"/>
        </w:rPr>
      </w:pPr>
      <w:r w:rsidRPr="00E40EF8">
        <w:rPr>
          <w:rFonts w:hint="eastAsia"/>
          <w:lang w:val="ru-RU"/>
        </w:rPr>
        <w:t>СПИСОК</w:t>
      </w:r>
      <w:r w:rsidRPr="00E40EF8">
        <w:rPr>
          <w:lang w:val="ru-RU"/>
        </w:rPr>
        <w:t xml:space="preserve"> </w:t>
      </w:r>
      <w:r w:rsidRPr="00E40EF8">
        <w:rPr>
          <w:rFonts w:hint="eastAsia"/>
          <w:lang w:val="ru-RU"/>
        </w:rPr>
        <w:t>ЛИТЕРАТУРЫ</w:t>
      </w:r>
    </w:p>
    <w:sectPr w:rsidR="00E40EF8" w:rsidRPr="00E40EF8" w:rsidSect="007C70E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65715" w14:textId="77777777" w:rsidR="007C70E4" w:rsidRPr="00C66E52" w:rsidRDefault="007C70E4">
      <w:pPr>
        <w:spacing w:after="0" w:line="240" w:lineRule="auto"/>
      </w:pPr>
      <w:r w:rsidRPr="00C66E52">
        <w:separator/>
      </w:r>
    </w:p>
  </w:endnote>
  <w:endnote w:type="continuationSeparator" w:id="0">
    <w:p w14:paraId="0CBF1360" w14:textId="77777777" w:rsidR="007C70E4" w:rsidRPr="00C66E52" w:rsidRDefault="007C70E4">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50700" w14:textId="77777777" w:rsidR="007C70E4" w:rsidRPr="00C66E52" w:rsidRDefault="007C70E4"/>
    <w:p w14:paraId="752A794B" w14:textId="77777777" w:rsidR="007C70E4" w:rsidRPr="00C66E52" w:rsidRDefault="007C70E4"/>
    <w:p w14:paraId="797C1A78" w14:textId="77777777" w:rsidR="007C70E4" w:rsidRPr="00C66E52" w:rsidRDefault="007C70E4"/>
    <w:p w14:paraId="291060E9" w14:textId="77777777" w:rsidR="007C70E4" w:rsidRPr="00C66E52" w:rsidRDefault="007C70E4"/>
    <w:p w14:paraId="74629319" w14:textId="77777777" w:rsidR="007C70E4" w:rsidRPr="00C66E52" w:rsidRDefault="007C70E4"/>
    <w:p w14:paraId="04B218BA" w14:textId="77777777" w:rsidR="007C70E4" w:rsidRPr="00C66E52" w:rsidRDefault="007C70E4"/>
    <w:p w14:paraId="3F6B47C0" w14:textId="77777777" w:rsidR="007C70E4" w:rsidRPr="00C66E52" w:rsidRDefault="007C70E4">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F9B4B99" wp14:editId="53AFDEC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3D0EC" w14:textId="77777777" w:rsidR="007C70E4" w:rsidRPr="00C66E52" w:rsidRDefault="007C70E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9B4B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C3D0EC" w14:textId="77777777" w:rsidR="007C70E4" w:rsidRPr="00C66E52" w:rsidRDefault="007C70E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1AC62BA" w14:textId="77777777" w:rsidR="007C70E4" w:rsidRPr="00C66E52" w:rsidRDefault="007C70E4"/>
    <w:p w14:paraId="1D54221C" w14:textId="77777777" w:rsidR="007C70E4" w:rsidRPr="00C66E52" w:rsidRDefault="007C70E4"/>
    <w:p w14:paraId="3FAD49EA" w14:textId="77777777" w:rsidR="007C70E4" w:rsidRPr="00C66E52" w:rsidRDefault="007C70E4">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1D029352" wp14:editId="06DA838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F3060" w14:textId="77777777" w:rsidR="007C70E4" w:rsidRPr="00C66E52" w:rsidRDefault="007C70E4"/>
                          <w:p w14:paraId="676FBACC" w14:textId="77777777" w:rsidR="007C70E4" w:rsidRPr="00C66E52" w:rsidRDefault="007C70E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02935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7F3060" w14:textId="77777777" w:rsidR="007C70E4" w:rsidRPr="00C66E52" w:rsidRDefault="007C70E4"/>
                    <w:p w14:paraId="676FBACC" w14:textId="77777777" w:rsidR="007C70E4" w:rsidRPr="00C66E52" w:rsidRDefault="007C70E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75F96342" w14:textId="77777777" w:rsidR="007C70E4" w:rsidRPr="00C66E52" w:rsidRDefault="007C70E4"/>
    <w:p w14:paraId="7B61BF3A" w14:textId="77777777" w:rsidR="007C70E4" w:rsidRPr="00C66E52" w:rsidRDefault="007C70E4">
      <w:pPr>
        <w:rPr>
          <w:sz w:val="2"/>
          <w:szCs w:val="2"/>
        </w:rPr>
      </w:pPr>
    </w:p>
    <w:p w14:paraId="6FF215C5" w14:textId="77777777" w:rsidR="007C70E4" w:rsidRPr="00C66E52" w:rsidRDefault="007C70E4"/>
    <w:p w14:paraId="353A1097" w14:textId="77777777" w:rsidR="007C70E4" w:rsidRPr="00C66E52" w:rsidRDefault="007C70E4">
      <w:pPr>
        <w:spacing w:after="0" w:line="240" w:lineRule="auto"/>
      </w:pPr>
    </w:p>
  </w:footnote>
  <w:footnote w:type="continuationSeparator" w:id="0">
    <w:p w14:paraId="36C1F6AC" w14:textId="77777777" w:rsidR="007C70E4" w:rsidRPr="00C66E52" w:rsidRDefault="007C70E4">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0E4"/>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22098</TotalTime>
  <Pages>4</Pages>
  <Words>405</Words>
  <Characters>2311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3380</cp:revision>
  <cp:lastPrinted>2009-02-06T05:36:00Z</cp:lastPrinted>
  <dcterms:created xsi:type="dcterms:W3CDTF">2024-04-09T10:20:00Z</dcterms:created>
  <dcterms:modified xsi:type="dcterms:W3CDTF">2024-05-05T21:41:00Z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