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ОГЛАВЛЕНИЕ</w:t>
      </w:r>
      <w:r w:rsidRPr="001661F5">
        <w:rPr>
          <w:rFonts w:ascii="Trebuchet MS" w:eastAsia="Times New Roman" w:hAnsi="Trebuchet MS" w:cs="Times New Roman"/>
          <w:color w:val="000000"/>
          <w:kern w:val="0"/>
          <w:sz w:val="18"/>
          <w:szCs w:val="18"/>
          <w:lang w:eastAsia="ru-RU"/>
        </w:rPr>
        <w:t xml:space="preserve"> 2</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ВВЕДЕНИЕ</w:t>
      </w:r>
      <w:r w:rsidRPr="001661F5">
        <w:rPr>
          <w:rFonts w:ascii="Trebuchet MS" w:eastAsia="Times New Roman" w:hAnsi="Trebuchet MS" w:cs="Times New Roman"/>
          <w:color w:val="000000"/>
          <w:kern w:val="0"/>
          <w:sz w:val="18"/>
          <w:szCs w:val="18"/>
          <w:lang w:eastAsia="ru-RU"/>
        </w:rPr>
        <w:t xml:space="preserve"> 4</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Глава</w:t>
      </w:r>
      <w:r w:rsidRPr="001661F5">
        <w:rPr>
          <w:rFonts w:ascii="Trebuchet MS" w:eastAsia="Times New Roman" w:hAnsi="Trebuchet MS" w:cs="Times New Roman"/>
          <w:color w:val="000000"/>
          <w:kern w:val="0"/>
          <w:sz w:val="18"/>
          <w:szCs w:val="18"/>
          <w:lang w:eastAsia="ru-RU"/>
        </w:rPr>
        <w:t xml:space="preserve"> 1. </w:t>
      </w:r>
      <w:r w:rsidRPr="001661F5">
        <w:rPr>
          <w:rFonts w:ascii="Trebuchet MS" w:eastAsia="Times New Roman" w:hAnsi="Trebuchet MS" w:cs="Times New Roman" w:hint="eastAsia"/>
          <w:color w:val="000000"/>
          <w:kern w:val="0"/>
          <w:sz w:val="18"/>
          <w:szCs w:val="18"/>
          <w:lang w:eastAsia="ru-RU"/>
        </w:rPr>
        <w:t>ТЕОРЕТИЧЕСКАЯ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ОСНОВА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ВЗАИМОЗАВИСИМОСТИ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КОНСТИТУЦИОНАЛЬНО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ПСИХОТИПОЛОГИЧЕСКИХ</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ОСНОВ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ОСОБЕННОСТЕЙ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ИЗУЧЕНИЯ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ЯЗЫКА</w:t>
      </w:r>
      <w:r w:rsidRPr="001661F5">
        <w:rPr>
          <w:rFonts w:ascii="Trebuchet MS" w:eastAsia="Times New Roman" w:hAnsi="Trebuchet MS" w:cs="Times New Roman"/>
          <w:color w:val="000000"/>
          <w:kern w:val="0"/>
          <w:sz w:val="18"/>
          <w:szCs w:val="18"/>
          <w:lang w:eastAsia="ru-RU"/>
        </w:rPr>
        <w:t xml:space="preserve"> 12</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1.1 </w:t>
      </w:r>
      <w:r w:rsidRPr="001661F5">
        <w:rPr>
          <w:rFonts w:ascii="Trebuchet MS" w:eastAsia="Times New Roman" w:hAnsi="Trebuchet MS" w:cs="Times New Roman" w:hint="eastAsia"/>
          <w:color w:val="000000"/>
          <w:kern w:val="0"/>
          <w:sz w:val="18"/>
          <w:szCs w:val="18"/>
          <w:lang w:eastAsia="ru-RU"/>
        </w:rPr>
        <w:t>Предпосылки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формирования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конституционально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психотипологического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подхода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к</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изучению</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языка</w:t>
      </w:r>
      <w:r w:rsidRPr="001661F5">
        <w:rPr>
          <w:rFonts w:ascii="Trebuchet MS" w:eastAsia="Times New Roman" w:hAnsi="Trebuchet MS" w:cs="Times New Roman"/>
          <w:color w:val="000000"/>
          <w:kern w:val="0"/>
          <w:sz w:val="18"/>
          <w:szCs w:val="18"/>
          <w:lang w:eastAsia="ru-RU"/>
        </w:rPr>
        <w:t xml:space="preserve"> 12</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1.2 </w:t>
      </w:r>
      <w:r w:rsidRPr="001661F5">
        <w:rPr>
          <w:rFonts w:ascii="Trebuchet MS" w:eastAsia="Times New Roman" w:hAnsi="Trebuchet MS" w:cs="Times New Roman" w:hint="eastAsia"/>
          <w:color w:val="000000"/>
          <w:kern w:val="0"/>
          <w:sz w:val="18"/>
          <w:szCs w:val="18"/>
          <w:lang w:eastAsia="ru-RU"/>
        </w:rPr>
        <w:t>Генезис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проблемы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способностей</w:t>
      </w:r>
      <w:r w:rsidRPr="001661F5">
        <w:rPr>
          <w:rFonts w:ascii="Trebuchet MS" w:eastAsia="Times New Roman" w:hAnsi="Trebuchet MS" w:cs="Times New Roman"/>
          <w:color w:val="000000"/>
          <w:kern w:val="0"/>
          <w:sz w:val="18"/>
          <w:szCs w:val="18"/>
          <w:lang w:eastAsia="ru-RU"/>
        </w:rPr>
        <w:t xml:space="preserve"> 20</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1.3 </w:t>
      </w:r>
      <w:r w:rsidRPr="001661F5">
        <w:rPr>
          <w:rFonts w:ascii="Trebuchet MS" w:eastAsia="Times New Roman" w:hAnsi="Trebuchet MS" w:cs="Times New Roman" w:hint="eastAsia"/>
          <w:color w:val="000000"/>
          <w:kern w:val="0"/>
          <w:sz w:val="18"/>
          <w:szCs w:val="18"/>
          <w:lang w:eastAsia="ru-RU"/>
        </w:rPr>
        <w:t>Современные</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представления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об</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аномальной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изменчивости</w:t>
      </w:r>
      <w:r w:rsidRPr="001661F5">
        <w:rPr>
          <w:rFonts w:ascii="Trebuchet MS" w:eastAsia="Times New Roman" w:hAnsi="Trebuchet MS" w:cs="Times New Roman"/>
          <w:color w:val="000000"/>
          <w:kern w:val="0"/>
          <w:sz w:val="18"/>
          <w:szCs w:val="18"/>
          <w:lang w:eastAsia="ru-RU"/>
        </w:rPr>
        <w:t xml:space="preserve"> 39</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1.4 </w:t>
      </w:r>
      <w:r w:rsidRPr="001661F5">
        <w:rPr>
          <w:rFonts w:ascii="Trebuchet MS" w:eastAsia="Times New Roman" w:hAnsi="Trebuchet MS" w:cs="Times New Roman" w:hint="eastAsia"/>
          <w:color w:val="000000"/>
          <w:kern w:val="0"/>
          <w:sz w:val="18"/>
          <w:szCs w:val="18"/>
          <w:lang w:eastAsia="ru-RU"/>
        </w:rPr>
        <w:t>Психотипологические</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44</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1.4.1. </w:t>
      </w:r>
      <w:r w:rsidRPr="001661F5">
        <w:rPr>
          <w:rFonts w:ascii="Trebuchet MS" w:eastAsia="Times New Roman" w:hAnsi="Trebuchet MS" w:cs="Times New Roman" w:hint="eastAsia"/>
          <w:color w:val="000000"/>
          <w:kern w:val="0"/>
          <w:sz w:val="18"/>
          <w:szCs w:val="18"/>
          <w:lang w:eastAsia="ru-RU"/>
        </w:rPr>
        <w:t>Циклоидный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тип</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акцентуации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46</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1.4.2. </w:t>
      </w:r>
      <w:r w:rsidRPr="001661F5">
        <w:rPr>
          <w:rFonts w:ascii="Trebuchet MS" w:eastAsia="Times New Roman" w:hAnsi="Trebuchet MS" w:cs="Times New Roman" w:hint="eastAsia"/>
          <w:color w:val="000000"/>
          <w:kern w:val="0"/>
          <w:sz w:val="18"/>
          <w:szCs w:val="18"/>
          <w:lang w:eastAsia="ru-RU"/>
        </w:rPr>
        <w:t>Истероидный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тип</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акцентуации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49</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1.4.3. </w:t>
      </w:r>
      <w:r w:rsidRPr="001661F5">
        <w:rPr>
          <w:rFonts w:ascii="Trebuchet MS" w:eastAsia="Times New Roman" w:hAnsi="Trebuchet MS" w:cs="Times New Roman" w:hint="eastAsia"/>
          <w:color w:val="000000"/>
          <w:kern w:val="0"/>
          <w:sz w:val="18"/>
          <w:szCs w:val="18"/>
          <w:lang w:eastAsia="ru-RU"/>
        </w:rPr>
        <w:t>Эпилептоидный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тип</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акцентуации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53</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1.4.4. </w:t>
      </w:r>
      <w:r w:rsidRPr="001661F5">
        <w:rPr>
          <w:rFonts w:ascii="Trebuchet MS" w:eastAsia="Times New Roman" w:hAnsi="Trebuchet MS" w:cs="Times New Roman" w:hint="eastAsia"/>
          <w:color w:val="000000"/>
          <w:kern w:val="0"/>
          <w:sz w:val="18"/>
          <w:szCs w:val="18"/>
          <w:lang w:eastAsia="ru-RU"/>
        </w:rPr>
        <w:t>Шизоидный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тип</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акцентуации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59</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Глава</w:t>
      </w:r>
      <w:r w:rsidRPr="001661F5">
        <w:rPr>
          <w:rFonts w:ascii="Trebuchet MS" w:eastAsia="Times New Roman" w:hAnsi="Trebuchet MS" w:cs="Times New Roman"/>
          <w:color w:val="000000"/>
          <w:kern w:val="0"/>
          <w:sz w:val="18"/>
          <w:szCs w:val="18"/>
          <w:lang w:eastAsia="ru-RU"/>
        </w:rPr>
        <w:t xml:space="preserve"> 2. </w:t>
      </w:r>
      <w:r w:rsidRPr="001661F5">
        <w:rPr>
          <w:rFonts w:ascii="Trebuchet MS" w:eastAsia="Times New Roman" w:hAnsi="Trebuchet MS" w:cs="Times New Roman" w:hint="eastAsia"/>
          <w:color w:val="000000"/>
          <w:kern w:val="0"/>
          <w:sz w:val="18"/>
          <w:szCs w:val="18"/>
          <w:lang w:eastAsia="ru-RU"/>
        </w:rPr>
        <w:t>МАТЕРИАЛЫ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МЕТОДЫ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ИССЛЕДОВАНИЯ</w:t>
      </w:r>
      <w:r w:rsidRPr="001661F5">
        <w:rPr>
          <w:rFonts w:ascii="Trebuchet MS" w:eastAsia="Times New Roman" w:hAnsi="Trebuchet MS" w:cs="Times New Roman"/>
          <w:color w:val="000000"/>
          <w:kern w:val="0"/>
          <w:sz w:val="18"/>
          <w:szCs w:val="18"/>
          <w:lang w:eastAsia="ru-RU"/>
        </w:rPr>
        <w:t xml:space="preserve"> 65</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2.1 </w:t>
      </w:r>
      <w:r w:rsidRPr="001661F5">
        <w:rPr>
          <w:rFonts w:ascii="Trebuchet MS" w:eastAsia="Times New Roman" w:hAnsi="Trebuchet MS" w:cs="Times New Roman" w:hint="eastAsia"/>
          <w:color w:val="000000"/>
          <w:kern w:val="0"/>
          <w:sz w:val="18"/>
          <w:szCs w:val="18"/>
          <w:lang w:eastAsia="ru-RU"/>
        </w:rPr>
        <w:t>Состав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групп</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обследованных</w:t>
      </w:r>
      <w:r w:rsidRPr="001661F5">
        <w:rPr>
          <w:rFonts w:ascii="Trebuchet MS" w:eastAsia="Times New Roman" w:hAnsi="Trebuchet MS" w:cs="Times New Roman"/>
          <w:color w:val="000000"/>
          <w:kern w:val="0"/>
          <w:sz w:val="18"/>
          <w:szCs w:val="18"/>
          <w:lang w:eastAsia="ru-RU"/>
        </w:rPr>
        <w:t xml:space="preserve"> 65</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2.2 </w:t>
      </w:r>
      <w:r w:rsidRPr="001661F5">
        <w:rPr>
          <w:rFonts w:ascii="Trebuchet MS" w:eastAsia="Times New Roman" w:hAnsi="Trebuchet MS" w:cs="Times New Roman" w:hint="eastAsia"/>
          <w:color w:val="000000"/>
          <w:kern w:val="0"/>
          <w:sz w:val="18"/>
          <w:szCs w:val="18"/>
          <w:lang w:eastAsia="ru-RU"/>
        </w:rPr>
        <w:t>Психологические</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методики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экспериментальных</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исследований</w:t>
      </w:r>
      <w:r w:rsidRPr="001661F5">
        <w:rPr>
          <w:rFonts w:ascii="Trebuchet MS" w:eastAsia="Times New Roman" w:hAnsi="Trebuchet MS" w:cs="Times New Roman"/>
          <w:color w:val="000000"/>
          <w:kern w:val="0"/>
          <w:sz w:val="18"/>
          <w:szCs w:val="18"/>
          <w:lang w:eastAsia="ru-RU"/>
        </w:rPr>
        <w:t xml:space="preserve"> 68</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2.3 </w:t>
      </w:r>
      <w:r w:rsidRPr="001661F5">
        <w:rPr>
          <w:rFonts w:ascii="Trebuchet MS" w:eastAsia="Times New Roman" w:hAnsi="Trebuchet MS" w:cs="Times New Roman" w:hint="eastAsia"/>
          <w:color w:val="000000"/>
          <w:kern w:val="0"/>
          <w:sz w:val="18"/>
          <w:szCs w:val="18"/>
          <w:lang w:eastAsia="ru-RU"/>
        </w:rPr>
        <w:t>Методы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математического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непараметрического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анализа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результатов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психологического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исследования</w:t>
      </w:r>
      <w:r w:rsidRPr="001661F5">
        <w:rPr>
          <w:rFonts w:ascii="Trebuchet MS" w:eastAsia="Times New Roman" w:hAnsi="Trebuchet MS" w:cs="Times New Roman"/>
          <w:color w:val="000000"/>
          <w:kern w:val="0"/>
          <w:sz w:val="18"/>
          <w:szCs w:val="18"/>
          <w:lang w:eastAsia="ru-RU"/>
        </w:rPr>
        <w:t xml:space="preserve"> 77</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2.4 </w:t>
      </w:r>
      <w:r w:rsidRPr="001661F5">
        <w:rPr>
          <w:rFonts w:ascii="Trebuchet MS" w:eastAsia="Times New Roman" w:hAnsi="Trebuchet MS" w:cs="Times New Roman" w:hint="eastAsia"/>
          <w:color w:val="000000"/>
          <w:kern w:val="0"/>
          <w:sz w:val="18"/>
          <w:szCs w:val="18"/>
          <w:lang w:eastAsia="ru-RU"/>
        </w:rPr>
        <w:t>Материалы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педагогической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дифференциальной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диагностики</w:t>
      </w:r>
      <w:r w:rsidRPr="001661F5">
        <w:rPr>
          <w:rFonts w:ascii="Trebuchet MS" w:eastAsia="Times New Roman" w:hAnsi="Trebuchet MS" w:cs="Times New Roman"/>
          <w:color w:val="000000"/>
          <w:kern w:val="0"/>
          <w:sz w:val="18"/>
          <w:szCs w:val="18"/>
          <w:lang w:eastAsia="ru-RU"/>
        </w:rPr>
        <w:t xml:space="preserve"> 79</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Глава</w:t>
      </w:r>
      <w:r w:rsidRPr="001661F5">
        <w:rPr>
          <w:rFonts w:ascii="Trebuchet MS" w:eastAsia="Times New Roman" w:hAnsi="Trebuchet MS" w:cs="Times New Roman"/>
          <w:color w:val="000000"/>
          <w:kern w:val="0"/>
          <w:sz w:val="18"/>
          <w:szCs w:val="18"/>
          <w:lang w:eastAsia="ru-RU"/>
        </w:rPr>
        <w:t xml:space="preserve"> 3. </w:t>
      </w:r>
      <w:r w:rsidRPr="001661F5">
        <w:rPr>
          <w:rFonts w:ascii="Trebuchet MS" w:eastAsia="Times New Roman" w:hAnsi="Trebuchet MS" w:cs="Times New Roman" w:hint="eastAsia"/>
          <w:color w:val="000000"/>
          <w:kern w:val="0"/>
          <w:sz w:val="18"/>
          <w:szCs w:val="18"/>
          <w:lang w:eastAsia="ru-RU"/>
        </w:rPr>
        <w:t>ОСОБЕННОСТИ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УСВАИВАНИЯ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В</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ЗАВИСИМОСТИ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ОТ</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ПСИХОТИПОЛОГИЧЕСКОЙ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81</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3.1 </w:t>
      </w:r>
      <w:r w:rsidRPr="001661F5">
        <w:rPr>
          <w:rFonts w:ascii="Trebuchet MS" w:eastAsia="Times New Roman" w:hAnsi="Trebuchet MS" w:cs="Times New Roman" w:hint="eastAsia"/>
          <w:color w:val="000000"/>
          <w:kern w:val="0"/>
          <w:sz w:val="18"/>
          <w:szCs w:val="18"/>
          <w:lang w:eastAsia="ru-RU"/>
        </w:rPr>
        <w:t>Предпосылки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формирования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успешного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обучения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зависимости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от</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психотипологической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структуры</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81</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3.2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представителей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циклоидного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степень</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успеваемости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изучаемому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языку</w:t>
      </w:r>
      <w:r w:rsidRPr="001661F5">
        <w:rPr>
          <w:rFonts w:ascii="Trebuchet MS" w:eastAsia="Times New Roman" w:hAnsi="Trebuchet MS" w:cs="Times New Roman"/>
          <w:color w:val="000000"/>
          <w:kern w:val="0"/>
          <w:sz w:val="18"/>
          <w:szCs w:val="18"/>
          <w:lang w:eastAsia="ru-RU"/>
        </w:rPr>
        <w:t xml:space="preserve"> 85</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3.2.1. </w:t>
      </w:r>
      <w:r w:rsidRPr="001661F5">
        <w:rPr>
          <w:rFonts w:ascii="Trebuchet MS" w:eastAsia="Times New Roman" w:hAnsi="Trebuchet MS" w:cs="Times New Roman" w:hint="eastAsia"/>
          <w:color w:val="000000"/>
          <w:kern w:val="0"/>
          <w:sz w:val="18"/>
          <w:szCs w:val="18"/>
          <w:lang w:eastAsia="ru-RU"/>
        </w:rPr>
        <w:t>Феноменологическая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циклоидным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85</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3.2.2. </w:t>
      </w:r>
      <w:r w:rsidRPr="001661F5">
        <w:rPr>
          <w:rFonts w:ascii="Trebuchet MS" w:eastAsia="Times New Roman" w:hAnsi="Trebuchet MS" w:cs="Times New Roman" w:hint="eastAsia"/>
          <w:color w:val="000000"/>
          <w:kern w:val="0"/>
          <w:sz w:val="18"/>
          <w:szCs w:val="18"/>
          <w:lang w:eastAsia="ru-RU"/>
        </w:rPr>
        <w:t>Экспериментально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результатов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циклоидной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88</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3.3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представителей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истероидного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степень</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успеваемости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изучаемому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языку</w:t>
      </w:r>
      <w:r w:rsidRPr="001661F5">
        <w:rPr>
          <w:rFonts w:ascii="Trebuchet MS" w:eastAsia="Times New Roman" w:hAnsi="Trebuchet MS" w:cs="Times New Roman"/>
          <w:color w:val="000000"/>
          <w:kern w:val="0"/>
          <w:sz w:val="18"/>
          <w:szCs w:val="18"/>
          <w:lang w:eastAsia="ru-RU"/>
        </w:rPr>
        <w:t xml:space="preserve"> 96</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3.3.1. </w:t>
      </w:r>
      <w:r w:rsidRPr="001661F5">
        <w:rPr>
          <w:rFonts w:ascii="Trebuchet MS" w:eastAsia="Times New Roman" w:hAnsi="Trebuchet MS" w:cs="Times New Roman" w:hint="eastAsia"/>
          <w:color w:val="000000"/>
          <w:kern w:val="0"/>
          <w:sz w:val="18"/>
          <w:szCs w:val="18"/>
          <w:lang w:eastAsia="ru-RU"/>
        </w:rPr>
        <w:t>Феноменологическая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истероидным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96</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3.3.2. </w:t>
      </w:r>
      <w:r w:rsidRPr="001661F5">
        <w:rPr>
          <w:rFonts w:ascii="Trebuchet MS" w:eastAsia="Times New Roman" w:hAnsi="Trebuchet MS" w:cs="Times New Roman" w:hint="eastAsia"/>
          <w:color w:val="000000"/>
          <w:kern w:val="0"/>
          <w:sz w:val="18"/>
          <w:szCs w:val="18"/>
          <w:lang w:eastAsia="ru-RU"/>
        </w:rPr>
        <w:t>Экспериментально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результатов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истероидной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102</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3.4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представителей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эпилептоидного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степень</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успеваемости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изучаемому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языку</w:t>
      </w:r>
      <w:r w:rsidRPr="001661F5">
        <w:rPr>
          <w:rFonts w:ascii="Trebuchet MS" w:eastAsia="Times New Roman" w:hAnsi="Trebuchet MS" w:cs="Times New Roman"/>
          <w:color w:val="000000"/>
          <w:kern w:val="0"/>
          <w:sz w:val="18"/>
          <w:szCs w:val="18"/>
          <w:lang w:eastAsia="ru-RU"/>
        </w:rPr>
        <w:t xml:space="preserve"> 111</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lastRenderedPageBreak/>
        <w:t xml:space="preserve">3.4.1. </w:t>
      </w:r>
      <w:r w:rsidRPr="001661F5">
        <w:rPr>
          <w:rFonts w:ascii="Trebuchet MS" w:eastAsia="Times New Roman" w:hAnsi="Trebuchet MS" w:cs="Times New Roman" w:hint="eastAsia"/>
          <w:color w:val="000000"/>
          <w:kern w:val="0"/>
          <w:sz w:val="18"/>
          <w:szCs w:val="18"/>
          <w:lang w:eastAsia="ru-RU"/>
        </w:rPr>
        <w:t>Феноменологическая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эпилептоидным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111</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3.4.2. </w:t>
      </w:r>
      <w:r w:rsidRPr="001661F5">
        <w:rPr>
          <w:rFonts w:ascii="Trebuchet MS" w:eastAsia="Times New Roman" w:hAnsi="Trebuchet MS" w:cs="Times New Roman" w:hint="eastAsia"/>
          <w:color w:val="000000"/>
          <w:kern w:val="0"/>
          <w:sz w:val="18"/>
          <w:szCs w:val="18"/>
          <w:lang w:eastAsia="ru-RU"/>
        </w:rPr>
        <w:t>Экспериментально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результатов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эпилептоидной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118</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3.5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представителей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шизоидного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степень</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успеваемости</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изучаемому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иностранному</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языку</w:t>
      </w:r>
      <w:r w:rsidRPr="001661F5">
        <w:rPr>
          <w:rFonts w:ascii="Trebuchet MS" w:eastAsia="Times New Roman" w:hAnsi="Trebuchet MS" w:cs="Times New Roman"/>
          <w:color w:val="000000"/>
          <w:kern w:val="0"/>
          <w:sz w:val="18"/>
          <w:szCs w:val="18"/>
          <w:lang w:eastAsia="ru-RU"/>
        </w:rPr>
        <w:t xml:space="preserve"> 128</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3.5.1. </w:t>
      </w:r>
      <w:r w:rsidRPr="001661F5">
        <w:rPr>
          <w:rFonts w:ascii="Trebuchet MS" w:eastAsia="Times New Roman" w:hAnsi="Trebuchet MS" w:cs="Times New Roman" w:hint="eastAsia"/>
          <w:color w:val="000000"/>
          <w:kern w:val="0"/>
          <w:sz w:val="18"/>
          <w:szCs w:val="18"/>
          <w:lang w:eastAsia="ru-RU"/>
        </w:rPr>
        <w:t>Феноменологическая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шизоидным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психотипом</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личности</w:t>
      </w:r>
      <w:r w:rsidRPr="001661F5">
        <w:rPr>
          <w:rFonts w:ascii="Trebuchet MS" w:eastAsia="Times New Roman" w:hAnsi="Trebuchet MS" w:cs="Times New Roman"/>
          <w:color w:val="000000"/>
          <w:kern w:val="0"/>
          <w:sz w:val="18"/>
          <w:szCs w:val="18"/>
          <w:lang w:eastAsia="ru-RU"/>
        </w:rPr>
        <w:t xml:space="preserve"> 128</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color w:val="000000"/>
          <w:kern w:val="0"/>
          <w:sz w:val="18"/>
          <w:szCs w:val="18"/>
          <w:lang w:eastAsia="ru-RU"/>
        </w:rPr>
        <w:t xml:space="preserve">3.5.2. </w:t>
      </w:r>
      <w:r w:rsidRPr="001661F5">
        <w:rPr>
          <w:rFonts w:ascii="Trebuchet MS" w:eastAsia="Times New Roman" w:hAnsi="Trebuchet MS" w:cs="Times New Roman" w:hint="eastAsia"/>
          <w:color w:val="000000"/>
          <w:kern w:val="0"/>
          <w:sz w:val="18"/>
          <w:szCs w:val="18"/>
          <w:lang w:eastAsia="ru-RU"/>
        </w:rPr>
        <w:t>Экспериментально</w:t>
      </w:r>
      <w:r w:rsidRPr="001661F5">
        <w:rPr>
          <w:rFonts w:ascii="Trebuchet MS" w:eastAsia="Times New Roman" w:hAnsi="Trebuchet MS" w:cs="Times New Roman"/>
          <w:color w:val="000000"/>
          <w:kern w:val="0"/>
          <w:sz w:val="18"/>
          <w:szCs w:val="18"/>
          <w:lang w:eastAsia="ru-RU"/>
        </w:rPr>
        <w:t>-</w:t>
      </w:r>
      <w:r w:rsidRPr="001661F5">
        <w:rPr>
          <w:rFonts w:ascii="Trebuchet MS" w:eastAsia="Times New Roman" w:hAnsi="Trebuchet MS" w:cs="Times New Roman" w:hint="eastAsia"/>
          <w:color w:val="000000"/>
          <w:kern w:val="0"/>
          <w:sz w:val="18"/>
          <w:szCs w:val="18"/>
          <w:lang w:eastAsia="ru-RU"/>
        </w:rPr>
        <w:t>психологическая</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характеристика</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результатов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исследований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студентов</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шизоидной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структурой</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личностного</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психотипа</w:t>
      </w:r>
      <w:r w:rsidRPr="001661F5">
        <w:rPr>
          <w:rFonts w:ascii="Trebuchet MS" w:eastAsia="Times New Roman" w:hAnsi="Trebuchet MS" w:cs="Times New Roman"/>
          <w:color w:val="000000"/>
          <w:kern w:val="0"/>
          <w:sz w:val="18"/>
          <w:szCs w:val="18"/>
          <w:lang w:eastAsia="ru-RU"/>
        </w:rPr>
        <w:t xml:space="preserve"> 132</w:t>
      </w:r>
    </w:p>
    <w:p w:rsidR="001661F5" w:rsidRPr="001661F5" w:rsidRDefault="001661F5" w:rsidP="001661F5">
      <w:pPr>
        <w:rPr>
          <w:rFonts w:ascii="Trebuchet MS" w:eastAsia="Times New Roman" w:hAnsi="Trebuchet MS" w:cs="Times New Roman"/>
          <w:color w:val="000000"/>
          <w:kern w:val="0"/>
          <w:sz w:val="18"/>
          <w:szCs w:val="18"/>
          <w:lang w:eastAsia="ru-RU"/>
        </w:rPr>
      </w:pPr>
      <w:r w:rsidRPr="001661F5">
        <w:rPr>
          <w:rFonts w:ascii="Trebuchet MS" w:eastAsia="Times New Roman" w:hAnsi="Trebuchet MS" w:cs="Times New Roman" w:hint="eastAsia"/>
          <w:color w:val="000000"/>
          <w:kern w:val="0"/>
          <w:sz w:val="18"/>
          <w:szCs w:val="18"/>
          <w:lang w:eastAsia="ru-RU"/>
        </w:rPr>
        <w:t>ВЫВОДЫ</w:t>
      </w:r>
      <w:r w:rsidRPr="001661F5">
        <w:rPr>
          <w:rFonts w:ascii="Trebuchet MS" w:eastAsia="Times New Roman" w:hAnsi="Trebuchet MS" w:cs="Times New Roman"/>
          <w:color w:val="000000"/>
          <w:kern w:val="0"/>
          <w:sz w:val="18"/>
          <w:szCs w:val="18"/>
          <w:lang w:eastAsia="ru-RU"/>
        </w:rPr>
        <w:t xml:space="preserve"> 148</w:t>
      </w:r>
    </w:p>
    <w:p w:rsidR="00985DAE" w:rsidRPr="001661F5" w:rsidRDefault="001661F5" w:rsidP="001661F5">
      <w:r w:rsidRPr="001661F5">
        <w:rPr>
          <w:rFonts w:ascii="Trebuchet MS" w:eastAsia="Times New Roman" w:hAnsi="Trebuchet MS" w:cs="Times New Roman" w:hint="eastAsia"/>
          <w:color w:val="000000"/>
          <w:kern w:val="0"/>
          <w:sz w:val="18"/>
          <w:szCs w:val="18"/>
          <w:lang w:eastAsia="ru-RU"/>
        </w:rPr>
        <w:t>СПИСОК</w:t>
      </w:r>
      <w:r w:rsidRPr="001661F5">
        <w:rPr>
          <w:rFonts w:ascii="Trebuchet MS" w:eastAsia="Times New Roman" w:hAnsi="Trebuchet MS" w:cs="Times New Roman"/>
          <w:color w:val="000000"/>
          <w:kern w:val="0"/>
          <w:sz w:val="18"/>
          <w:szCs w:val="18"/>
          <w:lang w:eastAsia="ru-RU"/>
        </w:rPr>
        <w:t xml:space="preserve"> </w:t>
      </w:r>
      <w:r w:rsidRPr="001661F5">
        <w:rPr>
          <w:rFonts w:ascii="Trebuchet MS" w:eastAsia="Times New Roman" w:hAnsi="Trebuchet MS" w:cs="Times New Roman" w:hint="eastAsia"/>
          <w:color w:val="000000"/>
          <w:kern w:val="0"/>
          <w:sz w:val="18"/>
          <w:szCs w:val="18"/>
          <w:lang w:eastAsia="ru-RU"/>
        </w:rPr>
        <w:t>ЛИТЕРАТУРЫ</w:t>
      </w:r>
      <w:r w:rsidRPr="001661F5">
        <w:rPr>
          <w:rFonts w:ascii="Trebuchet MS" w:eastAsia="Times New Roman" w:hAnsi="Trebuchet MS" w:cs="Times New Roman"/>
          <w:color w:val="000000"/>
          <w:kern w:val="0"/>
          <w:sz w:val="18"/>
          <w:szCs w:val="18"/>
          <w:lang w:eastAsia="ru-RU"/>
        </w:rPr>
        <w:t xml:space="preserve"> 150</w:t>
      </w:r>
      <w:bookmarkStart w:id="0" w:name="_GoBack"/>
      <w:bookmarkEnd w:id="0"/>
    </w:p>
    <w:sectPr w:rsidR="00985DAE" w:rsidRPr="001661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96" w:rsidRDefault="00466396">
      <w:pPr>
        <w:spacing w:after="0" w:line="240" w:lineRule="auto"/>
      </w:pPr>
      <w:r>
        <w:separator/>
      </w:r>
    </w:p>
  </w:endnote>
  <w:endnote w:type="continuationSeparator" w:id="0">
    <w:p w:rsidR="00466396" w:rsidRDefault="0046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96" w:rsidRDefault="00466396"/>
    <w:p w:rsidR="00466396" w:rsidRDefault="00466396"/>
    <w:p w:rsidR="00466396" w:rsidRDefault="00466396"/>
    <w:p w:rsidR="00466396" w:rsidRDefault="00466396"/>
    <w:p w:rsidR="00466396" w:rsidRDefault="00466396"/>
    <w:p w:rsidR="00466396" w:rsidRDefault="00466396"/>
    <w:p w:rsidR="00466396" w:rsidRDefault="004663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396" w:rsidRDefault="00466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66396" w:rsidRDefault="00466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66396" w:rsidRDefault="00466396"/>
    <w:p w:rsidR="00466396" w:rsidRDefault="00466396"/>
    <w:p w:rsidR="00466396" w:rsidRDefault="004663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396" w:rsidRDefault="00466396"/>
                          <w:p w:rsidR="00466396" w:rsidRDefault="004663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66396" w:rsidRDefault="00466396"/>
                    <w:p w:rsidR="00466396" w:rsidRDefault="004663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66396" w:rsidRDefault="00466396"/>
    <w:p w:rsidR="00466396" w:rsidRDefault="00466396">
      <w:pPr>
        <w:rPr>
          <w:sz w:val="2"/>
          <w:szCs w:val="2"/>
        </w:rPr>
      </w:pPr>
    </w:p>
    <w:p w:rsidR="00466396" w:rsidRDefault="00466396"/>
    <w:p w:rsidR="00466396" w:rsidRDefault="00466396">
      <w:pPr>
        <w:spacing w:after="0" w:line="240" w:lineRule="auto"/>
      </w:pPr>
    </w:p>
  </w:footnote>
  <w:footnote w:type="continuationSeparator" w:id="0">
    <w:p w:rsidR="00466396" w:rsidRDefault="00466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396"/>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B83D-6B9E-4FE8-AB72-C96F92B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23323</TotalTime>
  <Pages>2</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1552</cp:revision>
  <cp:lastPrinted>2009-02-06T05:36:00Z</cp:lastPrinted>
  <dcterms:created xsi:type="dcterms:W3CDTF">2023-09-07T12:38:00Z</dcterms:created>
  <dcterms:modified xsi:type="dcterms:W3CDTF">2023-12-03T18:03:00Z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