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8" w:rsidRDefault="00421CC8" w:rsidP="00421CC8">
      <w:r>
        <w:rPr>
          <w:rFonts w:hint="eastAsia"/>
        </w:rPr>
        <w:t>Орский</w:t>
      </w:r>
      <w:r>
        <w:t></w:t>
      </w:r>
      <w:r>
        <w:rPr>
          <w:rFonts w:hint="eastAsia"/>
        </w:rPr>
        <w:t>гуманитарно</w:t>
      </w:r>
      <w:r>
        <w:t></w:t>
      </w:r>
      <w:r>
        <w:rPr>
          <w:rFonts w:hint="eastAsia"/>
        </w:rPr>
        <w:t>технологический</w:t>
      </w:r>
      <w:r>
        <w:t></w:t>
      </w:r>
      <w:r>
        <w:rPr>
          <w:rFonts w:hint="eastAsia"/>
        </w:rPr>
        <w:t>институт</w:t>
      </w:r>
      <w:r>
        <w:t></w:t>
      </w:r>
      <w:r>
        <w:t></w:t>
      </w:r>
      <w:r>
        <w:rPr>
          <w:rFonts w:hint="eastAsia"/>
        </w:rPr>
        <w:t>филиал</w:t>
      </w:r>
      <w:r>
        <w:t></w:t>
      </w:r>
    </w:p>
    <w:p w:rsidR="00421CC8" w:rsidRDefault="00421CC8" w:rsidP="00421CC8">
      <w:r>
        <w:rPr>
          <w:rFonts w:hint="eastAsia"/>
        </w:rPr>
        <w:t>федерального</w:t>
      </w:r>
      <w:r>
        <w:t></w:t>
      </w:r>
      <w:r>
        <w:rPr>
          <w:rFonts w:hint="eastAsia"/>
        </w:rPr>
        <w:t>государственного</w:t>
      </w:r>
      <w:r>
        <w:t></w:t>
      </w:r>
      <w:r>
        <w:rPr>
          <w:rFonts w:hint="eastAsia"/>
        </w:rPr>
        <w:t>бюджетного</w:t>
      </w:r>
    </w:p>
    <w:p w:rsidR="00421CC8" w:rsidRDefault="00421CC8" w:rsidP="00421CC8">
      <w:r>
        <w:rPr>
          <w:rFonts w:hint="eastAsia"/>
        </w:rPr>
        <w:t>образовательного</w:t>
      </w:r>
      <w:r>
        <w:t></w:t>
      </w:r>
      <w:r>
        <w:rPr>
          <w:rFonts w:hint="eastAsia"/>
        </w:rPr>
        <w:t>учреждения</w:t>
      </w:r>
    </w:p>
    <w:p w:rsidR="00421CC8" w:rsidRDefault="00421CC8" w:rsidP="00421CC8">
      <w:r>
        <w:rPr>
          <w:rFonts w:hint="eastAsia"/>
        </w:rPr>
        <w:t>высшего</w:t>
      </w:r>
      <w:r>
        <w:t></w:t>
      </w:r>
      <w:r>
        <w:rPr>
          <w:rFonts w:hint="eastAsia"/>
        </w:rPr>
        <w:t>профессионального</w:t>
      </w:r>
      <w:r>
        <w:t></w:t>
      </w:r>
      <w:r>
        <w:rPr>
          <w:rFonts w:hint="eastAsia"/>
        </w:rPr>
        <w:t>образования</w:t>
      </w:r>
    </w:p>
    <w:p w:rsidR="00421CC8" w:rsidRDefault="00421CC8" w:rsidP="00421CC8">
      <w:r>
        <w:t></w:t>
      </w:r>
      <w:r>
        <w:rPr>
          <w:rFonts w:hint="eastAsia"/>
        </w:rPr>
        <w:t>Оренбургский</w:t>
      </w:r>
      <w:r>
        <w:t></w:t>
      </w:r>
      <w:r>
        <w:rPr>
          <w:rFonts w:hint="eastAsia"/>
        </w:rPr>
        <w:t>государственный</w:t>
      </w:r>
      <w:r>
        <w:t></w:t>
      </w:r>
      <w:r>
        <w:rPr>
          <w:rFonts w:hint="eastAsia"/>
        </w:rPr>
        <w:t>университет</w:t>
      </w:r>
      <w:r>
        <w:t></w:t>
      </w:r>
    </w:p>
    <w:p w:rsidR="00421CC8" w:rsidRDefault="00421CC8" w:rsidP="00421CC8">
      <w:r>
        <w:rPr>
          <w:rFonts w:hint="eastAsia"/>
        </w:rPr>
        <w:t>Тимошенко</w:t>
      </w:r>
      <w:r>
        <w:t></w:t>
      </w:r>
      <w:r>
        <w:rPr>
          <w:rFonts w:hint="eastAsia"/>
        </w:rPr>
        <w:t>Юлия</w:t>
      </w:r>
      <w:r>
        <w:t></w:t>
      </w:r>
      <w:r>
        <w:rPr>
          <w:rFonts w:hint="eastAsia"/>
        </w:rPr>
        <w:t>Викторовна</w:t>
      </w:r>
    </w:p>
    <w:p w:rsidR="00421CC8" w:rsidRDefault="00421CC8" w:rsidP="00421CC8">
      <w:r>
        <w:rPr>
          <w:rFonts w:hint="eastAsia"/>
        </w:rPr>
        <w:t>ЛИТЕРАТУРНЫЙ</w:t>
      </w:r>
      <w:r>
        <w:t></w:t>
      </w:r>
      <w:r>
        <w:rPr>
          <w:rFonts w:hint="eastAsia"/>
        </w:rPr>
        <w:t>ДИАЛОГ</w:t>
      </w:r>
      <w:r>
        <w:t></w:t>
      </w:r>
      <w:r>
        <w:rPr>
          <w:rFonts w:hint="eastAsia"/>
        </w:rPr>
        <w:t>ДЖЕЙН</w:t>
      </w:r>
      <w:r>
        <w:t></w:t>
      </w:r>
      <w:r>
        <w:rPr>
          <w:rFonts w:hint="eastAsia"/>
        </w:rPr>
        <w:t>ОСТЕН</w:t>
      </w:r>
      <w:r>
        <w:t></w:t>
      </w:r>
      <w:r>
        <w:rPr>
          <w:rFonts w:hint="eastAsia"/>
        </w:rPr>
        <w:t>С</w:t>
      </w:r>
      <w:r>
        <w:t></w:t>
      </w:r>
      <w:r>
        <w:rPr>
          <w:rFonts w:hint="eastAsia"/>
        </w:rPr>
        <w:t>СЭМЮЭЛЕМ</w:t>
      </w:r>
      <w:r>
        <w:t></w:t>
      </w:r>
      <w:r>
        <w:rPr>
          <w:rFonts w:hint="eastAsia"/>
        </w:rPr>
        <w:t>РИЧАРДСОНОМ</w:t>
      </w:r>
    </w:p>
    <w:p w:rsidR="00421CC8" w:rsidRDefault="00421CC8" w:rsidP="00421CC8">
      <w:r>
        <w:rPr>
          <w:rFonts w:hint="eastAsia"/>
        </w:rPr>
        <w:t>ДИССЕРТАЦИЯ</w:t>
      </w:r>
    </w:p>
    <w:p w:rsidR="00421CC8" w:rsidRDefault="00421CC8" w:rsidP="00421CC8">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филологических</w:t>
      </w:r>
      <w:r>
        <w:t></w:t>
      </w:r>
      <w:r>
        <w:rPr>
          <w:rFonts w:hint="eastAsia"/>
        </w:rPr>
        <w:t>наук</w:t>
      </w:r>
    </w:p>
    <w:p w:rsidR="00421CC8" w:rsidRDefault="00421CC8" w:rsidP="00421CC8">
      <w:r>
        <w:rPr>
          <w:rFonts w:hint="eastAsia"/>
        </w:rPr>
        <w:t>специальность</w:t>
      </w:r>
      <w:r>
        <w:t></w:t>
      </w:r>
      <w:r>
        <w:t></w:t>
      </w:r>
      <w:r>
        <w:t></w:t>
      </w:r>
      <w:r>
        <w:t></w:t>
      </w:r>
      <w:r>
        <w:t></w:t>
      </w:r>
      <w:r>
        <w:t></w:t>
      </w:r>
      <w:r>
        <w:t></w:t>
      </w:r>
      <w:r>
        <w:t></w:t>
      </w:r>
      <w:r>
        <w:t></w:t>
      </w:r>
      <w:r>
        <w:t></w:t>
      </w:r>
      <w:r>
        <w:t></w:t>
      </w:r>
      <w:r>
        <w:t></w:t>
      </w:r>
      <w:r>
        <w:rPr>
          <w:rFonts w:hint="eastAsia"/>
        </w:rPr>
        <w:t>литература</w:t>
      </w:r>
      <w:r>
        <w:t></w:t>
      </w:r>
      <w:r>
        <w:rPr>
          <w:rFonts w:hint="eastAsia"/>
        </w:rPr>
        <w:t>народов</w:t>
      </w:r>
      <w:r>
        <w:t></w:t>
      </w:r>
      <w:r>
        <w:rPr>
          <w:rFonts w:hint="eastAsia"/>
        </w:rPr>
        <w:t>стран</w:t>
      </w:r>
      <w:r>
        <w:t></w:t>
      </w:r>
      <w:r>
        <w:rPr>
          <w:rFonts w:hint="eastAsia"/>
        </w:rPr>
        <w:t>зарубежья</w:t>
      </w:r>
    </w:p>
    <w:p w:rsidR="00421CC8" w:rsidRDefault="00421CC8" w:rsidP="00421CC8">
      <w:r>
        <w:t></w:t>
      </w:r>
      <w:r>
        <w:rPr>
          <w:rFonts w:hint="eastAsia"/>
        </w:rPr>
        <w:t>западноевропейская</w:t>
      </w:r>
      <w:r>
        <w:t></w:t>
      </w:r>
      <w:r>
        <w:rPr>
          <w:rFonts w:hint="eastAsia"/>
        </w:rPr>
        <w:t>литература</w:t>
      </w:r>
      <w:r>
        <w:t></w:t>
      </w:r>
      <w:r>
        <w:rPr>
          <w:rFonts w:hint="eastAsia"/>
        </w:rPr>
        <w:t>и</w:t>
      </w:r>
      <w:r>
        <w:t></w:t>
      </w:r>
      <w:r>
        <w:rPr>
          <w:rFonts w:hint="eastAsia"/>
        </w:rPr>
        <w:t>литература</w:t>
      </w:r>
      <w:r>
        <w:t></w:t>
      </w:r>
      <w:r>
        <w:rPr>
          <w:rFonts w:hint="eastAsia"/>
        </w:rPr>
        <w:t>США</w:t>
      </w:r>
      <w:r>
        <w:t></w:t>
      </w:r>
    </w:p>
    <w:p w:rsidR="00421CC8" w:rsidRDefault="00421CC8" w:rsidP="00421CC8">
      <w:r>
        <w:rPr>
          <w:rFonts w:hint="eastAsia"/>
        </w:rPr>
        <w:t>Научный</w:t>
      </w:r>
      <w:r>
        <w:t></w:t>
      </w:r>
      <w:r>
        <w:rPr>
          <w:rFonts w:hint="eastAsia"/>
        </w:rPr>
        <w:t>руководитель</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r>
        <w:rPr>
          <w:rFonts w:hint="eastAsia"/>
        </w:rPr>
        <w:t>Н</w:t>
      </w:r>
      <w:r>
        <w:t></w:t>
      </w:r>
      <w:r>
        <w:rPr>
          <w:rFonts w:hint="eastAsia"/>
        </w:rPr>
        <w:t>Е</w:t>
      </w:r>
      <w:r>
        <w:t></w:t>
      </w:r>
      <w:r>
        <w:t></w:t>
      </w:r>
      <w:r>
        <w:rPr>
          <w:rFonts w:hint="eastAsia"/>
        </w:rPr>
        <w:t>Ерофеева</w:t>
      </w:r>
    </w:p>
    <w:p w:rsidR="00421CC8" w:rsidRDefault="00421CC8" w:rsidP="00421CC8">
      <w:r>
        <w:rPr>
          <w:rFonts w:hint="eastAsia"/>
        </w:rPr>
        <w:t>Самара</w:t>
      </w:r>
      <w:r>
        <w:t></w:t>
      </w:r>
      <w:r>
        <w:t></w:t>
      </w:r>
      <w:r>
        <w:t></w:t>
      </w:r>
      <w:r>
        <w:t></w:t>
      </w:r>
      <w:r>
        <w:t></w:t>
      </w:r>
      <w:r>
        <w:t></w:t>
      </w:r>
      <w:r>
        <w:t></w:t>
      </w:r>
      <w:r>
        <w:t></w:t>
      </w:r>
    </w:p>
    <w:p w:rsidR="00421CC8" w:rsidRDefault="00421CC8" w:rsidP="00421CC8">
      <w:r>
        <w:rPr>
          <w:rFonts w:hint="eastAsia"/>
        </w:rPr>
        <w:t>Введение</w:t>
      </w:r>
      <w:r>
        <w:tab/>
      </w:r>
      <w:r>
        <w:t></w:t>
      </w:r>
    </w:p>
    <w:p w:rsidR="00421CC8" w:rsidRDefault="00421CC8" w:rsidP="00421CC8">
      <w:r>
        <w:rPr>
          <w:rFonts w:hint="eastAsia"/>
        </w:rPr>
        <w:t>Глава</w:t>
      </w:r>
      <w:r>
        <w:t></w:t>
      </w:r>
      <w:r>
        <w:t></w:t>
      </w:r>
      <w:r>
        <w:t></w:t>
      </w:r>
      <w:r>
        <w:t></w:t>
      </w:r>
      <w:r>
        <w:rPr>
          <w:rFonts w:hint="eastAsia"/>
        </w:rPr>
        <w:t>Творчество</w:t>
      </w:r>
      <w:r>
        <w:t></w:t>
      </w:r>
      <w:r>
        <w:rPr>
          <w:rFonts w:hint="eastAsia"/>
        </w:rPr>
        <w:t>Дж</w:t>
      </w:r>
      <w:r>
        <w:t></w:t>
      </w:r>
      <w:r>
        <w:t></w:t>
      </w:r>
      <w:r>
        <w:rPr>
          <w:rFonts w:hint="eastAsia"/>
        </w:rPr>
        <w:t>Остен</w:t>
      </w:r>
      <w:r>
        <w:t></w:t>
      </w:r>
      <w:r>
        <w:rPr>
          <w:rFonts w:hint="eastAsia"/>
        </w:rPr>
        <w:t>и</w:t>
      </w:r>
      <w:r>
        <w:t></w:t>
      </w:r>
      <w:r>
        <w:rPr>
          <w:rFonts w:hint="eastAsia"/>
        </w:rPr>
        <w:t>С</w:t>
      </w:r>
      <w:r>
        <w:t></w:t>
      </w:r>
      <w:r>
        <w:t></w:t>
      </w:r>
      <w:r>
        <w:rPr>
          <w:rFonts w:hint="eastAsia"/>
        </w:rPr>
        <w:t>Ричардсона</w:t>
      </w:r>
      <w:r>
        <w:t></w:t>
      </w:r>
      <w:r>
        <w:rPr>
          <w:rFonts w:hint="eastAsia"/>
        </w:rPr>
        <w:t>в</w:t>
      </w:r>
      <w:r>
        <w:t></w:t>
      </w:r>
      <w:r>
        <w:rPr>
          <w:rFonts w:hint="eastAsia"/>
        </w:rPr>
        <w:t>контексте</w:t>
      </w:r>
      <w:r>
        <w:t></w:t>
      </w:r>
      <w:r>
        <w:rPr>
          <w:rFonts w:hint="eastAsia"/>
        </w:rPr>
        <w:t>английского</w:t>
      </w:r>
      <w:r>
        <w:t></w:t>
      </w:r>
      <w:r>
        <w:rPr>
          <w:rFonts w:hint="eastAsia"/>
        </w:rPr>
        <w:t>романа</w:t>
      </w:r>
      <w:r>
        <w:t></w:t>
      </w:r>
      <w:r>
        <w:rPr>
          <w:rFonts w:hint="eastAsia"/>
        </w:rPr>
        <w:t>рубежа</w:t>
      </w:r>
      <w:r>
        <w:t></w:t>
      </w:r>
      <w:r>
        <w:t></w:t>
      </w:r>
      <w:r>
        <w:t></w:t>
      </w:r>
      <w:r>
        <w:t></w:t>
      </w:r>
      <w:r>
        <w:t></w:t>
      </w:r>
      <w:r>
        <w:t></w:t>
      </w:r>
      <w:r>
        <w:t></w:t>
      </w:r>
      <w:r>
        <w:t></w:t>
      </w:r>
      <w:r>
        <w:t></w:t>
      </w:r>
      <w:r>
        <w:t></w:t>
      </w:r>
      <w:r>
        <w:t></w:t>
      </w:r>
      <w:r>
        <w:rPr>
          <w:rFonts w:hint="eastAsia"/>
        </w:rPr>
        <w:t>веков</w:t>
      </w:r>
      <w:r>
        <w:tab/>
      </w:r>
      <w:r>
        <w:t></w:t>
      </w:r>
      <w:r>
        <w:t></w:t>
      </w:r>
    </w:p>
    <w:p w:rsidR="00421CC8" w:rsidRDefault="00421CC8" w:rsidP="00421CC8">
      <w:r>
        <w:t></w:t>
      </w:r>
      <w:r>
        <w:t></w:t>
      </w:r>
      <w:r>
        <w:t></w:t>
      </w:r>
      <w:r>
        <w:t></w:t>
      </w:r>
      <w:r>
        <w:tab/>
      </w:r>
      <w:r>
        <w:rPr>
          <w:rFonts w:hint="eastAsia"/>
        </w:rPr>
        <w:t>Этапы</w:t>
      </w:r>
      <w:r>
        <w:t></w:t>
      </w:r>
      <w:r>
        <w:rPr>
          <w:rFonts w:hint="eastAsia"/>
        </w:rPr>
        <w:t>творческого</w:t>
      </w:r>
      <w:r>
        <w:t></w:t>
      </w:r>
      <w:r>
        <w:rPr>
          <w:rFonts w:hint="eastAsia"/>
        </w:rPr>
        <w:t>становления</w:t>
      </w:r>
      <w:r>
        <w:t></w:t>
      </w:r>
      <w:r>
        <w:rPr>
          <w:rFonts w:hint="eastAsia"/>
        </w:rPr>
        <w:t>Дж</w:t>
      </w:r>
      <w:r>
        <w:t></w:t>
      </w:r>
      <w:r>
        <w:tab/>
      </w:r>
      <w:r>
        <w:rPr>
          <w:rFonts w:hint="eastAsia"/>
        </w:rPr>
        <w:t>Остен</w:t>
      </w:r>
      <w:r>
        <w:tab/>
      </w:r>
      <w:r>
        <w:t></w:t>
      </w:r>
      <w:r>
        <w:t></w:t>
      </w:r>
    </w:p>
    <w:p w:rsidR="00421CC8" w:rsidRDefault="00421CC8" w:rsidP="00421CC8">
      <w:r>
        <w:t></w:t>
      </w:r>
      <w:r>
        <w:t></w:t>
      </w:r>
      <w:r>
        <w:t></w:t>
      </w:r>
      <w:r>
        <w:t></w:t>
      </w:r>
      <w:r>
        <w:tab/>
      </w:r>
      <w:r>
        <w:rPr>
          <w:rFonts w:hint="eastAsia"/>
        </w:rPr>
        <w:t>Роман</w:t>
      </w:r>
      <w:r>
        <w:t></w:t>
      </w:r>
      <w:r>
        <w:rPr>
          <w:rFonts w:hint="eastAsia"/>
        </w:rPr>
        <w:t>С</w:t>
      </w:r>
      <w:r>
        <w:t></w:t>
      </w:r>
      <w:r>
        <w:t></w:t>
      </w:r>
      <w:r>
        <w:rPr>
          <w:rFonts w:hint="eastAsia"/>
        </w:rPr>
        <w:t>Ричардсона</w:t>
      </w:r>
      <w:r>
        <w:t></w:t>
      </w:r>
      <w:r>
        <w:rPr>
          <w:rFonts w:hint="eastAsia"/>
        </w:rPr>
        <w:t>и</w:t>
      </w:r>
      <w:r>
        <w:t></w:t>
      </w:r>
      <w:r>
        <w:rPr>
          <w:rFonts w:hint="eastAsia"/>
        </w:rPr>
        <w:t>раннее</w:t>
      </w:r>
      <w:r>
        <w:t></w:t>
      </w:r>
      <w:r>
        <w:rPr>
          <w:rFonts w:hint="eastAsia"/>
        </w:rPr>
        <w:t>творчество</w:t>
      </w:r>
    </w:p>
    <w:p w:rsidR="00421CC8" w:rsidRDefault="00421CC8" w:rsidP="00421CC8">
      <w:r>
        <w:rPr>
          <w:rFonts w:hint="eastAsia"/>
        </w:rPr>
        <w:t>Дж</w:t>
      </w:r>
      <w:r>
        <w:t></w:t>
      </w:r>
      <w:r>
        <w:t></w:t>
      </w:r>
      <w:r>
        <w:rPr>
          <w:rFonts w:hint="eastAsia"/>
        </w:rPr>
        <w:t>Остен</w:t>
      </w:r>
      <w:r>
        <w:t></w:t>
      </w:r>
      <w:r>
        <w:t></w:t>
      </w:r>
      <w:r>
        <w:rPr>
          <w:rFonts w:hint="eastAsia"/>
        </w:rPr>
        <w:t>чувство</w:t>
      </w:r>
      <w:r>
        <w:t></w:t>
      </w:r>
      <w:r>
        <w:rPr>
          <w:rFonts w:hint="eastAsia"/>
        </w:rPr>
        <w:t>как</w:t>
      </w:r>
      <w:r>
        <w:t></w:t>
      </w:r>
      <w:r>
        <w:rPr>
          <w:rFonts w:hint="eastAsia"/>
        </w:rPr>
        <w:t>основа</w:t>
      </w:r>
      <w:r>
        <w:t></w:t>
      </w:r>
      <w:r>
        <w:rPr>
          <w:rFonts w:hint="eastAsia"/>
        </w:rPr>
        <w:t>сюжета</w:t>
      </w:r>
      <w:r>
        <w:t></w:t>
      </w:r>
      <w:r>
        <w:t></w:t>
      </w:r>
      <w:r>
        <w:rPr>
          <w:rFonts w:hint="eastAsia"/>
        </w:rPr>
        <w:t>роман</w:t>
      </w:r>
      <w:r>
        <w:t></w:t>
      </w:r>
      <w:r>
        <w:t></w:t>
      </w:r>
      <w:r>
        <w:rPr>
          <w:rFonts w:hint="eastAsia"/>
        </w:rPr>
        <w:t>Любовь</w:t>
      </w:r>
      <w:r>
        <w:t></w:t>
      </w:r>
      <w:r>
        <w:rPr>
          <w:rFonts w:hint="eastAsia"/>
        </w:rPr>
        <w:t>и</w:t>
      </w:r>
      <w:r>
        <w:t></w:t>
      </w:r>
      <w:r>
        <w:rPr>
          <w:rFonts w:hint="eastAsia"/>
        </w:rPr>
        <w:t>дружба</w:t>
      </w:r>
      <w:r>
        <w:t></w:t>
      </w:r>
      <w:r>
        <w:t></w:t>
      </w:r>
      <w:r>
        <w:t></w:t>
      </w:r>
      <w:r>
        <w:rPr>
          <w:rFonts w:hint="eastAsia"/>
        </w:rPr>
        <w:t>пьесы</w:t>
      </w:r>
      <w:r>
        <w:t></w:t>
      </w:r>
      <w:r>
        <w:t></w:t>
      </w:r>
      <w:r>
        <w:rPr>
          <w:rFonts w:hint="eastAsia"/>
        </w:rPr>
        <w:t>Тайна</w:t>
      </w:r>
      <w:r>
        <w:t></w:t>
      </w:r>
      <w:r>
        <w:t></w:t>
      </w:r>
      <w:r>
        <w:rPr>
          <w:rFonts w:hint="eastAsia"/>
        </w:rPr>
        <w:t>и</w:t>
      </w:r>
      <w:r>
        <w:t></w:t>
      </w:r>
      <w:r>
        <w:t></w:t>
      </w:r>
      <w:r>
        <w:rPr>
          <w:rFonts w:hint="eastAsia"/>
        </w:rPr>
        <w:t>Сэр</w:t>
      </w:r>
      <w:r>
        <w:t></w:t>
      </w:r>
      <w:r>
        <w:rPr>
          <w:rFonts w:hint="eastAsia"/>
        </w:rPr>
        <w:t>Чарльз</w:t>
      </w:r>
      <w:r>
        <w:tab/>
      </w:r>
      <w:r>
        <w:rPr>
          <w:rFonts w:hint="eastAsia"/>
        </w:rPr>
        <w:t>Грэндисон</w:t>
      </w:r>
      <w:r>
        <w:t></w:t>
      </w:r>
      <w:r>
        <w:t></w:t>
      </w:r>
      <w:r>
        <w:rPr>
          <w:rFonts w:hint="eastAsia"/>
        </w:rPr>
        <w:t>или</w:t>
      </w:r>
      <w:r>
        <w:t></w:t>
      </w:r>
      <w:r>
        <w:t></w:t>
      </w:r>
      <w:r>
        <w:t></w:t>
      </w:r>
    </w:p>
    <w:p w:rsidR="00421CC8" w:rsidRDefault="00421CC8" w:rsidP="00421CC8">
      <w:r>
        <w:rPr>
          <w:rFonts w:hint="eastAsia"/>
        </w:rPr>
        <w:t>Счастливый</w:t>
      </w:r>
      <w:r>
        <w:t></w:t>
      </w:r>
      <w:r>
        <w:rPr>
          <w:rFonts w:hint="eastAsia"/>
        </w:rPr>
        <w:t>человек</w:t>
      </w:r>
      <w:r>
        <w:t></w:t>
      </w:r>
      <w:r>
        <w:t></w:t>
      </w:r>
    </w:p>
    <w:p w:rsidR="00421CC8" w:rsidRDefault="00421CC8" w:rsidP="00421CC8">
      <w:r>
        <w:t></w:t>
      </w:r>
      <w:r>
        <w:t></w:t>
      </w:r>
      <w:r>
        <w:t></w:t>
      </w:r>
      <w:r>
        <w:t></w:t>
      </w:r>
      <w:r>
        <w:tab/>
      </w:r>
      <w:r>
        <w:t></w:t>
      </w:r>
      <w:r>
        <w:rPr>
          <w:rFonts w:hint="eastAsia"/>
        </w:rPr>
        <w:t>Нортенгерское</w:t>
      </w:r>
      <w:r>
        <w:t></w:t>
      </w:r>
      <w:r>
        <w:rPr>
          <w:rFonts w:hint="eastAsia"/>
        </w:rPr>
        <w:t>аббатство</w:t>
      </w:r>
      <w:r>
        <w:t></w:t>
      </w:r>
      <w:r>
        <w:t></w:t>
      </w:r>
      <w:r>
        <w:t></w:t>
      </w:r>
      <w:r>
        <w:rPr>
          <w:rFonts w:hint="eastAsia"/>
        </w:rPr>
        <w:t>фантазии</w:t>
      </w:r>
      <w:r>
        <w:t></w:t>
      </w:r>
      <w:r>
        <w:rPr>
          <w:rFonts w:hint="eastAsia"/>
        </w:rPr>
        <w:t>и</w:t>
      </w:r>
      <w:r>
        <w:t></w:t>
      </w:r>
      <w:r>
        <w:rPr>
          <w:rFonts w:hint="eastAsia"/>
        </w:rPr>
        <w:t>чувства</w:t>
      </w:r>
    </w:p>
    <w:p w:rsidR="00421CC8" w:rsidRDefault="00421CC8" w:rsidP="00421CC8">
      <w:r>
        <w:rPr>
          <w:rFonts w:hint="eastAsia"/>
        </w:rPr>
        <w:t>Кэтрин</w:t>
      </w:r>
      <w:r>
        <w:t></w:t>
      </w:r>
      <w:r>
        <w:rPr>
          <w:rFonts w:hint="eastAsia"/>
        </w:rPr>
        <w:t>Морлэнд</w:t>
      </w:r>
      <w:r>
        <w:tab/>
      </w:r>
      <w:r>
        <w:t></w:t>
      </w:r>
      <w:r>
        <w:t></w:t>
      </w:r>
    </w:p>
    <w:p w:rsidR="00421CC8" w:rsidRDefault="00421CC8" w:rsidP="00421CC8">
      <w:r>
        <w:rPr>
          <w:rFonts w:hint="eastAsia"/>
        </w:rPr>
        <w:t>Выводы</w:t>
      </w:r>
      <w:r>
        <w:t></w:t>
      </w:r>
      <w:r>
        <w:rPr>
          <w:rFonts w:hint="eastAsia"/>
        </w:rPr>
        <w:t>по</w:t>
      </w:r>
      <w:r>
        <w:t></w:t>
      </w:r>
      <w:r>
        <w:rPr>
          <w:rFonts w:hint="eastAsia"/>
        </w:rPr>
        <w:t>первой</w:t>
      </w:r>
      <w:r>
        <w:t></w:t>
      </w:r>
      <w:r>
        <w:rPr>
          <w:rFonts w:hint="eastAsia"/>
        </w:rPr>
        <w:t>главе</w:t>
      </w:r>
      <w:r>
        <w:tab/>
      </w:r>
      <w:r>
        <w:t></w:t>
      </w:r>
      <w:r>
        <w:t></w:t>
      </w:r>
      <w:r>
        <w:t></w:t>
      </w:r>
    </w:p>
    <w:p w:rsidR="00421CC8" w:rsidRDefault="00421CC8" w:rsidP="00421CC8">
      <w:r>
        <w:rPr>
          <w:rFonts w:hint="eastAsia"/>
        </w:rPr>
        <w:t>Глава</w:t>
      </w:r>
      <w:r>
        <w:t></w:t>
      </w:r>
      <w:r>
        <w:t></w:t>
      </w:r>
      <w:r>
        <w:t></w:t>
      </w:r>
      <w:r>
        <w:t></w:t>
      </w:r>
      <w:r>
        <w:t></w:t>
      </w:r>
      <w:r>
        <w:rPr>
          <w:rFonts w:hint="eastAsia"/>
        </w:rPr>
        <w:t>Литературный</w:t>
      </w:r>
      <w:r>
        <w:t></w:t>
      </w:r>
      <w:r>
        <w:rPr>
          <w:rFonts w:hint="eastAsia"/>
        </w:rPr>
        <w:t>диалог</w:t>
      </w:r>
      <w:r>
        <w:t></w:t>
      </w:r>
      <w:r>
        <w:rPr>
          <w:rFonts w:hint="eastAsia"/>
        </w:rPr>
        <w:t>Дж</w:t>
      </w:r>
      <w:r>
        <w:t></w:t>
      </w:r>
      <w:r>
        <w:t></w:t>
      </w:r>
      <w:r>
        <w:rPr>
          <w:rFonts w:hint="eastAsia"/>
        </w:rPr>
        <w:t>Остен</w:t>
      </w:r>
      <w:r>
        <w:t></w:t>
      </w:r>
      <w:r>
        <w:rPr>
          <w:rFonts w:hint="eastAsia"/>
        </w:rPr>
        <w:t>с</w:t>
      </w:r>
      <w:r>
        <w:t></w:t>
      </w:r>
      <w:r>
        <w:rPr>
          <w:rFonts w:hint="eastAsia"/>
        </w:rPr>
        <w:t>Сэмюэлем</w:t>
      </w:r>
      <w:r>
        <w:t></w:t>
      </w:r>
      <w:r>
        <w:rPr>
          <w:rFonts w:hint="eastAsia"/>
        </w:rPr>
        <w:t>Ричардсоном</w:t>
      </w:r>
      <w:r>
        <w:tab/>
      </w:r>
      <w:r>
        <w:t></w:t>
      </w:r>
      <w:r>
        <w:t></w:t>
      </w:r>
      <w:r>
        <w:t></w:t>
      </w:r>
    </w:p>
    <w:p w:rsidR="00421CC8" w:rsidRDefault="00421CC8" w:rsidP="00421CC8">
      <w:r>
        <w:t></w:t>
      </w:r>
      <w:r>
        <w:t></w:t>
      </w:r>
      <w:r>
        <w:t></w:t>
      </w:r>
      <w:r>
        <w:t></w:t>
      </w:r>
      <w:r>
        <w:tab/>
      </w:r>
      <w:r>
        <w:rPr>
          <w:rFonts w:hint="eastAsia"/>
        </w:rPr>
        <w:t>Роман</w:t>
      </w:r>
      <w:r>
        <w:t></w:t>
      </w:r>
      <w:r>
        <w:t></w:t>
      </w:r>
      <w:r>
        <w:rPr>
          <w:rFonts w:hint="eastAsia"/>
        </w:rPr>
        <w:t>Леди</w:t>
      </w:r>
      <w:r>
        <w:t></w:t>
      </w:r>
      <w:r>
        <w:rPr>
          <w:rFonts w:hint="eastAsia"/>
        </w:rPr>
        <w:t>Сьюзен</w:t>
      </w:r>
      <w:r>
        <w:t></w:t>
      </w:r>
      <w:r>
        <w:t></w:t>
      </w:r>
      <w:r>
        <w:t></w:t>
      </w:r>
      <w:r>
        <w:rPr>
          <w:rFonts w:hint="eastAsia"/>
        </w:rPr>
        <w:t>утверждение</w:t>
      </w:r>
      <w:r>
        <w:t></w:t>
      </w:r>
      <w:r>
        <w:rPr>
          <w:rFonts w:hint="eastAsia"/>
        </w:rPr>
        <w:t>нового</w:t>
      </w:r>
      <w:r>
        <w:t></w:t>
      </w:r>
      <w:r>
        <w:rPr>
          <w:rFonts w:hint="eastAsia"/>
        </w:rPr>
        <w:t>типа</w:t>
      </w:r>
    </w:p>
    <w:p w:rsidR="00421CC8" w:rsidRDefault="00421CC8" w:rsidP="00421CC8">
      <w:r>
        <w:rPr>
          <w:rFonts w:hint="eastAsia"/>
        </w:rPr>
        <w:t>женского</w:t>
      </w:r>
      <w:r>
        <w:t></w:t>
      </w:r>
      <w:r>
        <w:rPr>
          <w:rFonts w:hint="eastAsia"/>
        </w:rPr>
        <w:t>характера</w:t>
      </w:r>
      <w:r>
        <w:tab/>
      </w:r>
      <w:r>
        <w:t></w:t>
      </w:r>
      <w:r>
        <w:t></w:t>
      </w:r>
      <w:r>
        <w:t></w:t>
      </w:r>
    </w:p>
    <w:p w:rsidR="00421CC8" w:rsidRDefault="00421CC8" w:rsidP="00421CC8">
      <w:r>
        <w:t></w:t>
      </w:r>
      <w:r>
        <w:t></w:t>
      </w:r>
      <w:r>
        <w:t></w:t>
      </w:r>
      <w:r>
        <w:t></w:t>
      </w:r>
      <w:r>
        <w:tab/>
      </w:r>
      <w:r>
        <w:rPr>
          <w:rFonts w:hint="eastAsia"/>
        </w:rPr>
        <w:t>Роман</w:t>
      </w:r>
      <w:r>
        <w:t></w:t>
      </w:r>
      <w:r>
        <w:t></w:t>
      </w:r>
      <w:r>
        <w:rPr>
          <w:rFonts w:hint="eastAsia"/>
        </w:rPr>
        <w:t>Чувство</w:t>
      </w:r>
      <w:r>
        <w:t></w:t>
      </w:r>
      <w:r>
        <w:rPr>
          <w:rFonts w:hint="eastAsia"/>
        </w:rPr>
        <w:t>и</w:t>
      </w:r>
      <w:r>
        <w:t></w:t>
      </w:r>
      <w:r>
        <w:rPr>
          <w:rFonts w:hint="eastAsia"/>
        </w:rPr>
        <w:t>чувствительность</w:t>
      </w:r>
      <w:r>
        <w:t></w:t>
      </w:r>
      <w:r>
        <w:t></w:t>
      </w:r>
      <w:r>
        <w:t></w:t>
      </w:r>
      <w:r>
        <w:t></w:t>
      </w:r>
      <w:r>
        <w:rPr>
          <w:rFonts w:hint="eastAsia"/>
        </w:rPr>
        <w:t>женский</w:t>
      </w:r>
    </w:p>
    <w:p w:rsidR="00421CC8" w:rsidRDefault="00421CC8" w:rsidP="00421CC8">
      <w:r>
        <w:rPr>
          <w:rFonts w:hint="eastAsia"/>
        </w:rPr>
        <w:t>взгляд</w:t>
      </w:r>
      <w:r>
        <w:t></w:t>
      </w:r>
      <w:r>
        <w:rPr>
          <w:rFonts w:hint="eastAsia"/>
        </w:rPr>
        <w:t>на</w:t>
      </w:r>
      <w:r>
        <w:t></w:t>
      </w:r>
      <w:r>
        <w:rPr>
          <w:rFonts w:hint="eastAsia"/>
        </w:rPr>
        <w:t>серьезное</w:t>
      </w:r>
      <w:r>
        <w:t></w:t>
      </w:r>
      <w:r>
        <w:rPr>
          <w:rFonts w:hint="eastAsia"/>
        </w:rPr>
        <w:t>чувство</w:t>
      </w:r>
      <w:r>
        <w:t></w:t>
      </w:r>
      <w:r>
        <w:rPr>
          <w:rFonts w:hint="eastAsia"/>
        </w:rPr>
        <w:t>в</w:t>
      </w:r>
      <w:r>
        <w:t></w:t>
      </w:r>
      <w:r>
        <w:rPr>
          <w:rFonts w:hint="eastAsia"/>
        </w:rPr>
        <w:t>стиле</w:t>
      </w:r>
      <w:r>
        <w:t></w:t>
      </w:r>
      <w:r>
        <w:rPr>
          <w:rFonts w:hint="eastAsia"/>
        </w:rPr>
        <w:t>С</w:t>
      </w:r>
      <w:r>
        <w:t></w:t>
      </w:r>
      <w:r>
        <w:t></w:t>
      </w:r>
      <w:r>
        <w:rPr>
          <w:rFonts w:hint="eastAsia"/>
        </w:rPr>
        <w:t>Ричардсона</w:t>
      </w:r>
      <w:r>
        <w:tab/>
      </w:r>
      <w:r>
        <w:t></w:t>
      </w:r>
      <w:r>
        <w:t></w:t>
      </w:r>
      <w:r>
        <w:t></w:t>
      </w:r>
    </w:p>
    <w:p w:rsidR="00421CC8" w:rsidRDefault="00421CC8" w:rsidP="00421CC8">
      <w:r>
        <w:t></w:t>
      </w:r>
      <w:r>
        <w:t></w:t>
      </w:r>
      <w:r>
        <w:t></w:t>
      </w:r>
      <w:r>
        <w:t></w:t>
      </w:r>
      <w:r>
        <w:tab/>
      </w:r>
      <w:r>
        <w:rPr>
          <w:rFonts w:hint="eastAsia"/>
        </w:rPr>
        <w:t>Роман</w:t>
      </w:r>
      <w:r>
        <w:t></w:t>
      </w:r>
      <w:r>
        <w:t></w:t>
      </w:r>
      <w:r>
        <w:rPr>
          <w:rFonts w:hint="eastAsia"/>
        </w:rPr>
        <w:t>Доводы</w:t>
      </w:r>
      <w:r>
        <w:t></w:t>
      </w:r>
      <w:r>
        <w:rPr>
          <w:rFonts w:hint="eastAsia"/>
        </w:rPr>
        <w:t>рассудка</w:t>
      </w:r>
      <w:r>
        <w:t></w:t>
      </w:r>
      <w:r>
        <w:t></w:t>
      </w:r>
      <w:r>
        <w:rPr>
          <w:rFonts w:hint="eastAsia"/>
        </w:rPr>
        <w:t>как</w:t>
      </w:r>
      <w:r>
        <w:t></w:t>
      </w:r>
      <w:r>
        <w:rPr>
          <w:rFonts w:hint="eastAsia"/>
        </w:rPr>
        <w:t>выражение</w:t>
      </w:r>
    </w:p>
    <w:p w:rsidR="00421CC8" w:rsidRDefault="00421CC8" w:rsidP="00421CC8">
      <w:r>
        <w:rPr>
          <w:rFonts w:hint="eastAsia"/>
        </w:rPr>
        <w:t>рационального</w:t>
      </w:r>
      <w:r>
        <w:t></w:t>
      </w:r>
      <w:r>
        <w:rPr>
          <w:rFonts w:hint="eastAsia"/>
        </w:rPr>
        <w:t>отношения</w:t>
      </w:r>
      <w:r>
        <w:t></w:t>
      </w:r>
      <w:r>
        <w:rPr>
          <w:rFonts w:hint="eastAsia"/>
        </w:rPr>
        <w:t>к</w:t>
      </w:r>
      <w:r>
        <w:t></w:t>
      </w:r>
      <w:r>
        <w:rPr>
          <w:rFonts w:hint="eastAsia"/>
        </w:rPr>
        <w:t>чувству</w:t>
      </w:r>
      <w:r>
        <w:tab/>
      </w:r>
      <w:r>
        <w:t></w:t>
      </w:r>
      <w:r>
        <w:t></w:t>
      </w:r>
      <w:r>
        <w:t></w:t>
      </w:r>
    </w:p>
    <w:p w:rsidR="00421CC8" w:rsidRDefault="00421CC8" w:rsidP="00421CC8">
      <w:r>
        <w:rPr>
          <w:rFonts w:hint="eastAsia"/>
        </w:rPr>
        <w:t>Выводы</w:t>
      </w:r>
      <w:r>
        <w:t></w:t>
      </w:r>
      <w:r>
        <w:rPr>
          <w:rFonts w:hint="eastAsia"/>
        </w:rPr>
        <w:t>по</w:t>
      </w:r>
      <w:r>
        <w:t></w:t>
      </w:r>
      <w:r>
        <w:rPr>
          <w:rFonts w:hint="eastAsia"/>
        </w:rPr>
        <w:t>второй</w:t>
      </w:r>
      <w:r>
        <w:t></w:t>
      </w:r>
      <w:r>
        <w:rPr>
          <w:rFonts w:hint="eastAsia"/>
        </w:rPr>
        <w:t>главе</w:t>
      </w:r>
      <w:r>
        <w:tab/>
      </w:r>
      <w:r>
        <w:t></w:t>
      </w:r>
      <w:r>
        <w:t></w:t>
      </w:r>
      <w:r>
        <w:t></w:t>
      </w:r>
    </w:p>
    <w:p w:rsidR="00421CC8" w:rsidRDefault="00421CC8" w:rsidP="00421CC8">
      <w:r>
        <w:rPr>
          <w:rFonts w:hint="eastAsia"/>
        </w:rPr>
        <w:t>Заключение</w:t>
      </w:r>
      <w:r>
        <w:tab/>
      </w:r>
      <w:r>
        <w:t></w:t>
      </w:r>
      <w:r>
        <w:t></w:t>
      </w:r>
      <w:r>
        <w:t></w:t>
      </w:r>
    </w:p>
    <w:p w:rsidR="00421CC8" w:rsidRDefault="00421CC8" w:rsidP="00421CC8">
      <w:r>
        <w:rPr>
          <w:rFonts w:hint="eastAsia"/>
        </w:rPr>
        <w:t>Библиографический</w:t>
      </w:r>
      <w:r>
        <w:t></w:t>
      </w:r>
      <w:r>
        <w:rPr>
          <w:rFonts w:hint="eastAsia"/>
        </w:rPr>
        <w:t>список</w:t>
      </w:r>
      <w:r>
        <w:tab/>
      </w:r>
      <w:r>
        <w:t></w:t>
      </w:r>
      <w:r>
        <w:t></w:t>
      </w:r>
      <w:r>
        <w:t></w:t>
      </w:r>
      <w:r>
        <w:t></w:t>
      </w:r>
    </w:p>
    <w:p w:rsidR="00421CC8" w:rsidRDefault="00421CC8" w:rsidP="00421CC8">
      <w:r>
        <w:rPr>
          <w:rFonts w:hint="eastAsia"/>
        </w:rPr>
        <w:t>Дж</w:t>
      </w:r>
      <w:r>
        <w:t></w:t>
      </w:r>
      <w:r>
        <w:t></w:t>
      </w:r>
      <w:r>
        <w:rPr>
          <w:rFonts w:hint="eastAsia"/>
        </w:rPr>
        <w:t>Остен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одна</w:t>
      </w:r>
      <w:r>
        <w:t></w:t>
      </w:r>
      <w:r>
        <w:rPr>
          <w:rFonts w:hint="eastAsia"/>
        </w:rPr>
        <w:t>из</w:t>
      </w:r>
      <w:r>
        <w:t></w:t>
      </w:r>
      <w:r>
        <w:rPr>
          <w:rFonts w:hint="eastAsia"/>
        </w:rPr>
        <w:t>авторов</w:t>
      </w:r>
      <w:r>
        <w:t></w:t>
      </w:r>
      <w:r>
        <w:t></w:t>
      </w:r>
      <w:r>
        <w:rPr>
          <w:rFonts w:hint="eastAsia"/>
        </w:rPr>
        <w:t>женского</w:t>
      </w:r>
      <w:r>
        <w:t></w:t>
      </w:r>
      <w:r>
        <w:rPr>
          <w:rFonts w:hint="eastAsia"/>
        </w:rPr>
        <w:t>романа</w:t>
      </w:r>
      <w:r>
        <w:t></w:t>
      </w:r>
      <w:r>
        <w:t></w:t>
      </w:r>
      <w:r>
        <w:t></w:t>
      </w:r>
      <w:r>
        <w:rPr>
          <w:rFonts w:hint="eastAsia"/>
        </w:rPr>
        <w:t>получившего</w:t>
      </w:r>
      <w:r>
        <w:t></w:t>
      </w:r>
      <w:r>
        <w:rPr>
          <w:rFonts w:hint="eastAsia"/>
        </w:rPr>
        <w:t>развитие</w:t>
      </w:r>
      <w:r>
        <w:t></w:t>
      </w:r>
      <w:r>
        <w:rPr>
          <w:rFonts w:hint="eastAsia"/>
        </w:rPr>
        <w:t>в</w:t>
      </w:r>
      <w:r>
        <w:t></w:t>
      </w:r>
      <w:r>
        <w:rPr>
          <w:rFonts w:hint="eastAsia"/>
        </w:rPr>
        <w:t>Англии</w:t>
      </w:r>
      <w:r>
        <w:t></w:t>
      </w:r>
      <w:r>
        <w:rPr>
          <w:rFonts w:hint="eastAsia"/>
        </w:rPr>
        <w:t>уже</w:t>
      </w:r>
      <w:r>
        <w:t></w:t>
      </w:r>
      <w:r>
        <w:rPr>
          <w:rFonts w:hint="eastAsia"/>
        </w:rPr>
        <w:t>на</w:t>
      </w:r>
      <w:r>
        <w:t></w:t>
      </w:r>
      <w:r>
        <w:rPr>
          <w:rFonts w:hint="eastAsia"/>
        </w:rPr>
        <w:t>рубеже</w:t>
      </w:r>
      <w:r>
        <w:t></w:t>
      </w:r>
      <w:r>
        <w:t></w:t>
      </w:r>
      <w:r>
        <w:t></w:t>
      </w:r>
      <w:r>
        <w:t></w:t>
      </w:r>
      <w:r>
        <w:t></w:t>
      </w:r>
      <w:r>
        <w:t></w:t>
      </w:r>
      <w:r>
        <w:t></w:t>
      </w:r>
      <w:r>
        <w:t></w:t>
      </w:r>
      <w:r>
        <w:t></w:t>
      </w:r>
      <w:r>
        <w:t></w:t>
      </w:r>
      <w:r>
        <w:t></w:t>
      </w:r>
      <w:r>
        <w:t></w:t>
      </w:r>
      <w:r>
        <w:rPr>
          <w:rFonts w:hint="eastAsia"/>
        </w:rPr>
        <w:t>вв</w:t>
      </w:r>
      <w:r>
        <w:t></w:t>
      </w:r>
      <w:r>
        <w:t></w:t>
      </w:r>
      <w:r>
        <w:rPr>
          <w:rFonts w:hint="eastAsia"/>
        </w:rPr>
        <w:t>и</w:t>
      </w:r>
      <w:r>
        <w:t></w:t>
      </w:r>
      <w:r>
        <w:rPr>
          <w:rFonts w:hint="eastAsia"/>
        </w:rPr>
        <w:t>ставшего</w:t>
      </w:r>
      <w:r>
        <w:t></w:t>
      </w:r>
      <w:r>
        <w:rPr>
          <w:rFonts w:hint="eastAsia"/>
        </w:rPr>
        <w:t>самостоятельным</w:t>
      </w:r>
      <w:r>
        <w:t></w:t>
      </w:r>
      <w:r>
        <w:rPr>
          <w:rFonts w:hint="eastAsia"/>
        </w:rPr>
        <w:t>культурным</w:t>
      </w:r>
      <w:r>
        <w:t></w:t>
      </w:r>
      <w:r>
        <w:rPr>
          <w:rFonts w:hint="eastAsia"/>
        </w:rPr>
        <w:t>явлением</w:t>
      </w:r>
      <w:r>
        <w:t></w:t>
      </w:r>
      <w:r>
        <w:rPr>
          <w:rFonts w:hint="eastAsia"/>
        </w:rPr>
        <w:t>в</w:t>
      </w:r>
      <w:r>
        <w:t></w:t>
      </w:r>
      <w:r>
        <w:rPr>
          <w:rFonts w:hint="eastAsia"/>
        </w:rPr>
        <w:t>творчестве</w:t>
      </w:r>
      <w:r>
        <w:t></w:t>
      </w:r>
      <w:r>
        <w:rPr>
          <w:rFonts w:hint="eastAsia"/>
        </w:rPr>
        <w:t>писательниц</w:t>
      </w:r>
      <w:r>
        <w:t></w:t>
      </w:r>
      <w:r>
        <w:t></w:t>
      </w:r>
      <w:r>
        <w:t></w:t>
      </w:r>
      <w:r>
        <w:t></w:t>
      </w:r>
      <w:r>
        <w:t></w:t>
      </w:r>
      <w:r>
        <w:rPr>
          <w:rFonts w:hint="eastAsia"/>
        </w:rPr>
        <w:t>столетия</w:t>
      </w:r>
      <w:r>
        <w:t></w:t>
      </w:r>
      <w:r>
        <w:t></w:t>
      </w:r>
      <w:r>
        <w:rPr>
          <w:rFonts w:hint="eastAsia"/>
        </w:rPr>
        <w:t>сестры</w:t>
      </w:r>
      <w:r>
        <w:t></w:t>
      </w:r>
      <w:r>
        <w:rPr>
          <w:rFonts w:hint="eastAsia"/>
        </w:rPr>
        <w:t>Бронте</w:t>
      </w:r>
      <w:r>
        <w:t></w:t>
      </w:r>
      <w:r>
        <w:t></w:t>
      </w:r>
      <w:r>
        <w:rPr>
          <w:rFonts w:hint="eastAsia"/>
        </w:rPr>
        <w:t>леди</w:t>
      </w:r>
      <w:r>
        <w:t></w:t>
      </w:r>
      <w:r>
        <w:rPr>
          <w:rFonts w:hint="eastAsia"/>
        </w:rPr>
        <w:t>Морган</w:t>
      </w:r>
      <w:r>
        <w:t></w:t>
      </w:r>
      <w:r>
        <w:t></w:t>
      </w:r>
      <w:r>
        <w:rPr>
          <w:rFonts w:hint="eastAsia"/>
        </w:rPr>
        <w:t>Э</w:t>
      </w:r>
      <w:r>
        <w:t></w:t>
      </w:r>
      <w:r>
        <w:t></w:t>
      </w:r>
      <w:r>
        <w:rPr>
          <w:rFonts w:hint="eastAsia"/>
        </w:rPr>
        <w:t>Хейвуд</w:t>
      </w:r>
      <w:r>
        <w:t></w:t>
      </w:r>
      <w:r>
        <w:rPr>
          <w:rFonts w:hint="eastAsia"/>
        </w:rPr>
        <w:t>и</w:t>
      </w:r>
      <w:r>
        <w:t></w:t>
      </w:r>
      <w:r>
        <w:rPr>
          <w:rFonts w:hint="eastAsia"/>
        </w:rPr>
        <w:t>др</w:t>
      </w:r>
      <w:r>
        <w:t></w:t>
      </w:r>
      <w:r>
        <w:t></w:t>
      </w:r>
      <w:r>
        <w:t></w:t>
      </w:r>
      <w:r>
        <w:t></w:t>
      </w:r>
      <w:r>
        <w:rPr>
          <w:rFonts w:hint="eastAsia"/>
        </w:rPr>
        <w:t>Творчество</w:t>
      </w:r>
      <w:r>
        <w:t></w:t>
      </w:r>
      <w:r>
        <w:rPr>
          <w:rFonts w:hint="eastAsia"/>
        </w:rPr>
        <w:t>Джейн</w:t>
      </w:r>
      <w:r>
        <w:t></w:t>
      </w:r>
      <w:r>
        <w:rPr>
          <w:rFonts w:hint="eastAsia"/>
        </w:rPr>
        <w:t>Остен</w:t>
      </w:r>
      <w:r>
        <w:t></w:t>
      </w:r>
      <w:r>
        <w:rPr>
          <w:rFonts w:hint="eastAsia"/>
        </w:rPr>
        <w:t>стоит</w:t>
      </w:r>
      <w:r>
        <w:t></w:t>
      </w:r>
      <w:r>
        <w:rPr>
          <w:rFonts w:hint="eastAsia"/>
        </w:rPr>
        <w:t>не</w:t>
      </w:r>
      <w:r>
        <w:t></w:t>
      </w:r>
      <w:r>
        <w:rPr>
          <w:rFonts w:hint="eastAsia"/>
        </w:rPr>
        <w:t>только</w:t>
      </w:r>
      <w:r>
        <w:t></w:t>
      </w:r>
      <w:r>
        <w:rPr>
          <w:rFonts w:hint="eastAsia"/>
        </w:rPr>
        <w:t>у</w:t>
      </w:r>
      <w:r>
        <w:t></w:t>
      </w:r>
      <w:r>
        <w:rPr>
          <w:rFonts w:hint="eastAsia"/>
        </w:rPr>
        <w:t>истоков</w:t>
      </w:r>
      <w:r>
        <w:t></w:t>
      </w:r>
      <w:r>
        <w:rPr>
          <w:rFonts w:hint="eastAsia"/>
        </w:rPr>
        <w:t>английского</w:t>
      </w:r>
      <w:r>
        <w:t></w:t>
      </w:r>
      <w:r>
        <w:rPr>
          <w:rFonts w:hint="eastAsia"/>
        </w:rPr>
        <w:t>реалистического</w:t>
      </w:r>
      <w:r>
        <w:t></w:t>
      </w:r>
      <w:r>
        <w:rPr>
          <w:rFonts w:hint="eastAsia"/>
        </w:rPr>
        <w:t>романа</w:t>
      </w:r>
      <w:r>
        <w:t></w:t>
      </w:r>
      <w:r>
        <w:t></w:t>
      </w:r>
      <w:r>
        <w:rPr>
          <w:rFonts w:hint="eastAsia"/>
        </w:rPr>
        <w:t>оно</w:t>
      </w:r>
      <w:r>
        <w:t></w:t>
      </w:r>
      <w:r>
        <w:rPr>
          <w:rFonts w:hint="eastAsia"/>
        </w:rPr>
        <w:t>во</w:t>
      </w:r>
      <w:r>
        <w:t></w:t>
      </w:r>
      <w:r>
        <w:rPr>
          <w:rFonts w:hint="eastAsia"/>
        </w:rPr>
        <w:t>многом</w:t>
      </w:r>
      <w:r>
        <w:t></w:t>
      </w:r>
      <w:r>
        <w:rPr>
          <w:rFonts w:hint="eastAsia"/>
        </w:rPr>
        <w:t>связано</w:t>
      </w:r>
      <w:r>
        <w:t></w:t>
      </w:r>
      <w:r>
        <w:rPr>
          <w:rFonts w:hint="eastAsia"/>
        </w:rPr>
        <w:t>с</w:t>
      </w:r>
      <w:r>
        <w:t></w:t>
      </w:r>
      <w:r>
        <w:rPr>
          <w:rFonts w:hint="eastAsia"/>
        </w:rPr>
        <w:t>развитием</w:t>
      </w:r>
      <w:r>
        <w:t></w:t>
      </w:r>
      <w:r>
        <w:rPr>
          <w:rFonts w:hint="eastAsia"/>
        </w:rPr>
        <w:t>идей</w:t>
      </w:r>
      <w:r>
        <w:t></w:t>
      </w:r>
      <w:r>
        <w:rPr>
          <w:rFonts w:hint="eastAsia"/>
        </w:rPr>
        <w:t>просветительского</w:t>
      </w:r>
      <w:r>
        <w:t></w:t>
      </w:r>
      <w:r>
        <w:rPr>
          <w:rFonts w:hint="eastAsia"/>
        </w:rPr>
        <w:t>сентиментального</w:t>
      </w:r>
      <w:r>
        <w:t></w:t>
      </w:r>
      <w:r>
        <w:rPr>
          <w:rFonts w:hint="eastAsia"/>
        </w:rPr>
        <w:t>романа</w:t>
      </w:r>
      <w:r>
        <w:t></w:t>
      </w:r>
      <w:r>
        <w:t></w:t>
      </w:r>
      <w:r>
        <w:t></w:t>
      </w:r>
      <w:r>
        <w:t></w:t>
      </w:r>
      <w:r>
        <w:t></w:t>
      </w:r>
      <w:r>
        <w:t></w:t>
      </w:r>
      <w:r>
        <w:t></w:t>
      </w:r>
      <w:r>
        <w:rPr>
          <w:rFonts w:hint="eastAsia"/>
        </w:rPr>
        <w:t>столетия</w:t>
      </w:r>
      <w:r>
        <w:t></w:t>
      </w:r>
    </w:p>
    <w:p w:rsidR="00421CC8" w:rsidRDefault="00421CC8" w:rsidP="00421CC8">
      <w:r>
        <w:rPr>
          <w:rFonts w:hint="eastAsia"/>
        </w:rPr>
        <w:t>Наследие</w:t>
      </w:r>
      <w:r>
        <w:t></w:t>
      </w:r>
      <w:r>
        <w:rPr>
          <w:rFonts w:hint="eastAsia"/>
        </w:rPr>
        <w:t>английской</w:t>
      </w:r>
      <w:r>
        <w:t></w:t>
      </w:r>
      <w:r>
        <w:rPr>
          <w:rFonts w:hint="eastAsia"/>
        </w:rPr>
        <w:t>романистки</w:t>
      </w:r>
      <w:r>
        <w:t></w:t>
      </w:r>
      <w:r>
        <w:rPr>
          <w:rFonts w:hint="eastAsia"/>
        </w:rPr>
        <w:t>Джейн</w:t>
      </w:r>
      <w:r>
        <w:t></w:t>
      </w:r>
      <w:r>
        <w:rPr>
          <w:rFonts w:hint="eastAsia"/>
        </w:rPr>
        <w:t>Остен</w:t>
      </w:r>
      <w:r>
        <w:t></w:t>
      </w:r>
      <w:r>
        <w:rPr>
          <w:rFonts w:hint="eastAsia"/>
        </w:rPr>
        <w:t>составляют</w:t>
      </w:r>
      <w:r>
        <w:t></w:t>
      </w:r>
      <w:r>
        <w:rPr>
          <w:rFonts w:hint="eastAsia"/>
        </w:rPr>
        <w:t>произведения</w:t>
      </w:r>
      <w:r>
        <w:t></w:t>
      </w:r>
      <w:r>
        <w:tab/>
      </w:r>
      <w:r>
        <w:rPr>
          <w:rFonts w:hint="eastAsia"/>
        </w:rPr>
        <w:t>первые</w:t>
      </w:r>
      <w:r>
        <w:t></w:t>
      </w:r>
      <w:r>
        <w:rPr>
          <w:rFonts w:hint="eastAsia"/>
        </w:rPr>
        <w:t>драматургические</w:t>
      </w:r>
      <w:r>
        <w:t></w:t>
      </w:r>
      <w:r>
        <w:rPr>
          <w:rFonts w:hint="eastAsia"/>
        </w:rPr>
        <w:t>опыты</w:t>
      </w:r>
      <w:r>
        <w:t></w:t>
      </w:r>
      <w:r>
        <w:t></w:t>
      </w:r>
      <w:r>
        <w:t></w:t>
      </w:r>
      <w:r>
        <w:rPr>
          <w:rFonts w:hint="eastAsia"/>
        </w:rPr>
        <w:t>пьесы</w:t>
      </w:r>
    </w:p>
    <w:p w:rsidR="00421CC8" w:rsidRDefault="00421CC8" w:rsidP="00421CC8">
      <w:r>
        <w:t></w:t>
      </w:r>
      <w:r>
        <w:rPr>
          <w:rFonts w:hint="eastAsia"/>
        </w:rPr>
        <w:t>Матильда</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rPr>
          <w:rFonts w:hint="eastAsia"/>
        </w:rPr>
        <w:t>Удивление</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Тайна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rPr>
          <w:rFonts w:hint="eastAsia"/>
        </w:rPr>
        <w:t>Возможности</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Том</w:t>
      </w:r>
      <w:r>
        <w:t></w:t>
      </w:r>
      <w:r>
        <w:rPr>
          <w:rFonts w:hint="eastAsia"/>
        </w:rPr>
        <w:t>Тамб</w:t>
      </w:r>
      <w:r>
        <w:t></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Султан</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Светская</w:t>
      </w:r>
      <w:r>
        <w:t></w:t>
      </w:r>
      <w:r>
        <w:rPr>
          <w:rFonts w:hint="eastAsia"/>
        </w:rPr>
        <w:t>жизнь</w:t>
      </w:r>
      <w:r>
        <w:t></w:t>
      </w:r>
      <w:r>
        <w:rPr>
          <w:rFonts w:hint="eastAsia"/>
        </w:rPr>
        <w:t>под</w:t>
      </w:r>
      <w:r>
        <w:t></w:t>
      </w:r>
      <w:r>
        <w:rPr>
          <w:rFonts w:hint="eastAsia"/>
        </w:rPr>
        <w:t>лестницей</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Сэр</w:t>
      </w:r>
      <w:r>
        <w:t></w:t>
      </w:r>
      <w:r>
        <w:rPr>
          <w:rFonts w:hint="eastAsia"/>
        </w:rPr>
        <w:t>Чарльз</w:t>
      </w:r>
      <w:r>
        <w:t></w:t>
      </w:r>
      <w:r>
        <w:rPr>
          <w:rFonts w:hint="eastAsia"/>
        </w:rPr>
        <w:t>Грэндисон</w:t>
      </w:r>
      <w:r>
        <w:t></w:t>
      </w:r>
      <w:r>
        <w:t></w:t>
      </w:r>
      <w:r>
        <w:rPr>
          <w:rFonts w:hint="eastAsia"/>
        </w:rPr>
        <w:t>или</w:t>
      </w:r>
      <w:r>
        <w:t></w:t>
      </w:r>
      <w:r>
        <w:rPr>
          <w:rFonts w:hint="eastAsia"/>
        </w:rPr>
        <w:t>Счастливый</w:t>
      </w:r>
      <w:r>
        <w:t></w:t>
      </w:r>
      <w:r>
        <w:rPr>
          <w:rFonts w:hint="eastAsia"/>
        </w:rPr>
        <w:t>человек</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прим</w:t>
      </w:r>
      <w:r>
        <w:t></w:t>
      </w:r>
      <w:r>
        <w:t></w:t>
      </w:r>
      <w:r>
        <w:t></w:t>
      </w:r>
      <w:r>
        <w:t></w:t>
      </w:r>
      <w:r>
        <w:t></w:t>
      </w:r>
      <w:r>
        <w:t></w:t>
      </w:r>
      <w:r>
        <w:t></w:t>
      </w:r>
      <w:r>
        <w:t></w:t>
      </w:r>
      <w:r>
        <w:t></w:t>
      </w:r>
      <w:r>
        <w:rPr>
          <w:rFonts w:hint="eastAsia"/>
        </w:rPr>
        <w:t>пародийный</w:t>
      </w:r>
      <w:r>
        <w:t></w:t>
      </w:r>
      <w:r>
        <w:rPr>
          <w:rFonts w:hint="eastAsia"/>
        </w:rPr>
        <w:t>роман</w:t>
      </w:r>
      <w:r>
        <w:t></w:t>
      </w:r>
      <w:r>
        <w:t></w:t>
      </w:r>
      <w:r>
        <w:rPr>
          <w:rFonts w:hint="eastAsia"/>
        </w:rPr>
        <w:t>Любовь</w:t>
      </w:r>
      <w:r>
        <w:t></w:t>
      </w:r>
      <w:r>
        <w:rPr>
          <w:rFonts w:hint="eastAsia"/>
        </w:rPr>
        <w:t>и</w:t>
      </w:r>
      <w:r>
        <w:t></w:t>
      </w:r>
      <w:r>
        <w:rPr>
          <w:rFonts w:hint="eastAsia"/>
        </w:rPr>
        <w:t>дружба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пародийная</w:t>
      </w:r>
      <w:r>
        <w:t></w:t>
      </w:r>
      <w:r>
        <w:t></w:t>
      </w:r>
      <w:r>
        <w:rPr>
          <w:rFonts w:hint="eastAsia"/>
        </w:rPr>
        <w:t>История</w:t>
      </w:r>
      <w:r>
        <w:t></w:t>
      </w:r>
      <w:r>
        <w:rPr>
          <w:rFonts w:hint="eastAsia"/>
        </w:rPr>
        <w:t>Англии</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романы</w:t>
      </w:r>
      <w:r>
        <w:t></w:t>
      </w:r>
      <w:r>
        <w:t></w:t>
      </w:r>
      <w:r>
        <w:t></w:t>
      </w:r>
      <w:r>
        <w:rPr>
          <w:rFonts w:hint="eastAsia"/>
        </w:rPr>
        <w:t>Прекрасная</w:t>
      </w:r>
      <w:r>
        <w:t></w:t>
      </w:r>
      <w:r>
        <w:rPr>
          <w:rFonts w:hint="eastAsia"/>
        </w:rPr>
        <w:t>Кассандра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прим</w:t>
      </w:r>
      <w:r>
        <w:t></w:t>
      </w:r>
      <w:r>
        <w:t></w:t>
      </w:r>
      <w:r>
        <w:t></w:t>
      </w:r>
      <w:r>
        <w:t></w:t>
      </w:r>
      <w:r>
        <w:t></w:t>
      </w:r>
      <w:r>
        <w:t></w:t>
      </w:r>
      <w:r>
        <w:t></w:t>
      </w:r>
      <w:r>
        <w:t></w:t>
      </w:r>
      <w:r>
        <w:t></w:t>
      </w:r>
      <w:r>
        <w:t></w:t>
      </w:r>
      <w:r>
        <w:t></w:t>
      </w:r>
      <w:r>
        <w:t></w:t>
      </w:r>
      <w:r>
        <w:t></w:t>
      </w:r>
      <w:r>
        <w:t></w:t>
      </w:r>
      <w:r>
        <w:t></w:t>
      </w:r>
      <w:r>
        <w:rPr>
          <w:rFonts w:hint="eastAsia"/>
        </w:rPr>
        <w:t>Чувство</w:t>
      </w:r>
      <w:r>
        <w:t></w:t>
      </w:r>
      <w:r>
        <w:rPr>
          <w:rFonts w:hint="eastAsia"/>
        </w:rPr>
        <w:t>и</w:t>
      </w:r>
      <w:r>
        <w:t></w:t>
      </w:r>
      <w:r>
        <w:rPr>
          <w:rFonts w:hint="eastAsia"/>
        </w:rPr>
        <w:t>чувствительность</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r>
        <w:t></w:t>
      </w:r>
      <w:r>
        <w:t></w:t>
      </w:r>
      <w:r>
        <w:rPr>
          <w:rFonts w:hint="eastAsia"/>
        </w:rPr>
        <w:t>Гордость</w:t>
      </w:r>
      <w:r>
        <w:t></w:t>
      </w:r>
      <w:r>
        <w:rPr>
          <w:rFonts w:hint="eastAsia"/>
        </w:rPr>
        <w:t>и</w:t>
      </w:r>
      <w:r>
        <w:t></w:t>
      </w:r>
      <w:r>
        <w:rPr>
          <w:rFonts w:hint="eastAsia"/>
        </w:rPr>
        <w:t>предубеждение</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r>
        <w:t></w:t>
      </w:r>
      <w:r>
        <w:t></w:t>
      </w:r>
      <w:r>
        <w:rPr>
          <w:rFonts w:hint="eastAsia"/>
        </w:rPr>
        <w:t>Мэнсфилд</w:t>
      </w:r>
      <w:r>
        <w:t></w:t>
      </w:r>
      <w:r>
        <w:rPr>
          <w:rFonts w:hint="eastAsia"/>
        </w:rPr>
        <w:t>парк</w:t>
      </w:r>
      <w: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r>
        <w:t></w:t>
      </w:r>
      <w:r>
        <w:t></w:t>
      </w:r>
      <w:r>
        <w:rPr>
          <w:rFonts w:hint="eastAsia"/>
        </w:rPr>
        <w:t>Эмма</w:t>
      </w:r>
      <w:r>
        <w:t></w:t>
      </w:r>
      <w:r>
        <w:t></w:t>
      </w:r>
      <w:r>
        <w:t></w:t>
      </w:r>
      <w:r>
        <w:rPr>
          <w:rFonts w:hint="eastAsia"/>
        </w:rPr>
        <w:t>“</w:t>
      </w:r>
      <w:r>
        <w:t></w:t>
      </w:r>
      <w:r>
        <w:t></w:t>
      </w:r>
      <w:r>
        <w:t></w:t>
      </w:r>
      <w:r>
        <w:t></w:t>
      </w:r>
      <w:r>
        <w:rPr>
          <w:rFonts w:hint="eastAsia"/>
        </w:rPr>
        <w:t>”</w:t>
      </w:r>
      <w:r>
        <w:t></w:t>
      </w:r>
      <w:r>
        <w:t></w:t>
      </w:r>
      <w:r>
        <w:rPr>
          <w:rFonts w:hint="eastAsia"/>
        </w:rPr>
        <w:t>опубл</w:t>
      </w:r>
      <w:r>
        <w:t></w:t>
      </w:r>
      <w:r>
        <w:t></w:t>
      </w:r>
      <w:r>
        <w:t></w:t>
      </w:r>
      <w:r>
        <w:t></w:t>
      </w:r>
      <w:r>
        <w:t></w:t>
      </w:r>
      <w:r>
        <w:t></w:t>
      </w:r>
      <w:r>
        <w:t></w:t>
      </w:r>
      <w:r>
        <w:t></w:t>
      </w:r>
      <w:r>
        <w:t></w:t>
      </w:r>
      <w:r>
        <w:t></w:t>
      </w:r>
      <w:r>
        <w:rPr>
          <w:rFonts w:hint="eastAsia"/>
        </w:rPr>
        <w:t>Нортенгерское</w:t>
      </w:r>
      <w:r>
        <w:t></w:t>
      </w:r>
      <w:r>
        <w:rPr>
          <w:rFonts w:hint="eastAsia"/>
        </w:rPr>
        <w:t>аббатство</w:t>
      </w:r>
      <w:r>
        <w:t></w:t>
      </w:r>
      <w:r>
        <w:t></w:t>
      </w:r>
      <w:r>
        <w:t></w:t>
      </w:r>
      <w:r>
        <w:rPr>
          <w:rFonts w:hint="eastAsia"/>
        </w:rP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r>
        <w:t></w:t>
      </w:r>
      <w:r>
        <w:t></w:t>
      </w:r>
      <w:r>
        <w:rPr>
          <w:rFonts w:hint="eastAsia"/>
        </w:rPr>
        <w:t>Доводы</w:t>
      </w:r>
      <w:r>
        <w:t></w:t>
      </w:r>
      <w:r>
        <w:rPr>
          <w:rFonts w:hint="eastAsia"/>
        </w:rPr>
        <w:t>рассудка</w:t>
      </w:r>
      <w:r>
        <w:t></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опубл</w:t>
      </w:r>
      <w:r>
        <w:t></w:t>
      </w:r>
      <w:r>
        <w:t></w:t>
      </w:r>
    </w:p>
    <w:p w:rsidR="00421CC8" w:rsidRDefault="00421CC8" w:rsidP="00421CC8">
      <w:r>
        <w:t></w:t>
      </w:r>
      <w:r>
        <w:t></w:t>
      </w:r>
      <w:r>
        <w:t></w:t>
      </w:r>
      <w:r>
        <w:t></w:t>
      </w:r>
      <w:r>
        <w:t></w:t>
      </w:r>
      <w:r>
        <w:t></w:t>
      </w:r>
      <w:r>
        <w:t></w:t>
      </w:r>
      <w:r>
        <w:rPr>
          <w:rFonts w:hint="eastAsia"/>
        </w:rPr>
        <w:t>а</w:t>
      </w:r>
      <w:r>
        <w:t></w:t>
      </w:r>
      <w:r>
        <w:rPr>
          <w:rFonts w:hint="eastAsia"/>
        </w:rPr>
        <w:t>также</w:t>
      </w:r>
      <w:r>
        <w:t></w:t>
      </w:r>
      <w:r>
        <w:rPr>
          <w:rFonts w:hint="eastAsia"/>
        </w:rPr>
        <w:t>оставшиеся</w:t>
      </w:r>
      <w:r>
        <w:t></w:t>
      </w:r>
      <w:r>
        <w:rPr>
          <w:rFonts w:hint="eastAsia"/>
        </w:rPr>
        <w:t>незавершёнными</w:t>
      </w:r>
      <w:r>
        <w:t></w:t>
      </w:r>
      <w:r>
        <w:t></w:t>
      </w:r>
      <w:r>
        <w:rPr>
          <w:rFonts w:hint="eastAsia"/>
        </w:rPr>
        <w:t>Леди</w:t>
      </w:r>
      <w:r>
        <w:t></w:t>
      </w:r>
      <w:r>
        <w:rPr>
          <w:rFonts w:hint="eastAsia"/>
        </w:rPr>
        <w:t>Сыозен</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rPr>
          <w:rFonts w:hint="eastAsia"/>
        </w:rPr>
        <w:t>Уотсоны</w:t>
      </w:r>
      <w:r>
        <w:t></w:t>
      </w:r>
      <w:r>
        <w:t></w:t>
      </w:r>
      <w:r>
        <w:t></w:t>
      </w:r>
      <w:r>
        <w:rPr>
          <w:rFonts w:hint="eastAsia"/>
        </w:rPr>
        <w:t>“</w:t>
      </w:r>
      <w:r>
        <w:t></w:t>
      </w:r>
      <w:r>
        <w:t></w:t>
      </w:r>
      <w:r>
        <w:t></w:t>
      </w:r>
      <w:r>
        <w:t></w:t>
      </w:r>
      <w:r>
        <w:t></w:t>
      </w:r>
      <w:r>
        <w:t></w:t>
      </w:r>
      <w:r>
        <w:t></w:t>
      </w:r>
      <w:r>
        <w:t></w:t>
      </w:r>
      <w:r>
        <w:t></w:t>
      </w:r>
      <w:r>
        <w:t></w:t>
      </w:r>
      <w:r>
        <w:t></w:t>
      </w:r>
      <w:r>
        <w:rPr>
          <w:rFonts w:hint="eastAsia"/>
        </w:rPr>
        <w:t>”</w:t>
      </w:r>
      <w:r>
        <w:t></w:t>
      </w:r>
      <w:r>
        <w:t></w:t>
      </w:r>
      <w:r>
        <w:rPr>
          <w:rFonts w:hint="eastAsia"/>
        </w:rPr>
        <w:t>прим</w:t>
      </w:r>
      <w:r>
        <w:t></w:t>
      </w:r>
      <w:r>
        <w:t></w:t>
      </w:r>
      <w:r>
        <w:t></w:t>
      </w:r>
      <w:r>
        <w:t></w:t>
      </w:r>
      <w:r>
        <w:t></w:t>
      </w:r>
      <w:r>
        <w:t></w:t>
      </w:r>
      <w:r>
        <w:t></w:t>
      </w:r>
      <w:r>
        <w:t></w:t>
      </w:r>
      <w:r>
        <w:t></w:t>
      </w:r>
      <w:r>
        <w:t></w:t>
      </w:r>
      <w:r>
        <w:t></w:t>
      </w:r>
      <w:r>
        <w:t></w:t>
      </w:r>
      <w:r>
        <w:t></w:t>
      </w:r>
      <w:r>
        <w:rPr>
          <w:rFonts w:hint="eastAsia"/>
        </w:rPr>
        <w:t>и</w:t>
      </w:r>
      <w:r>
        <w:t></w:t>
      </w:r>
      <w:r>
        <w:t></w:t>
      </w:r>
      <w:r>
        <w:rPr>
          <w:rFonts w:hint="eastAsia"/>
        </w:rPr>
        <w:t>Сэндитон</w:t>
      </w:r>
      <w:r>
        <w:t></w:t>
      </w:r>
      <w:r>
        <w:t></w:t>
      </w:r>
      <w:r>
        <w:t></w:t>
      </w:r>
      <w:r>
        <w:rPr>
          <w:rFonts w:hint="eastAsia"/>
        </w:rP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p>
    <w:p w:rsidR="00421CC8" w:rsidRDefault="00421CC8" w:rsidP="00421CC8">
      <w:r>
        <w:rPr>
          <w:rFonts w:hint="eastAsia"/>
        </w:rPr>
        <w:t>После</w:t>
      </w:r>
      <w:r>
        <w:t></w:t>
      </w:r>
      <w:r>
        <w:rPr>
          <w:rFonts w:hint="eastAsia"/>
        </w:rPr>
        <w:t>смерти</w:t>
      </w:r>
      <w:r>
        <w:t></w:t>
      </w:r>
      <w:r>
        <w:rPr>
          <w:rFonts w:hint="eastAsia"/>
        </w:rPr>
        <w:t>Дж</w:t>
      </w:r>
      <w:r>
        <w:t></w:t>
      </w:r>
      <w:r>
        <w:t></w:t>
      </w:r>
      <w:r>
        <w:rPr>
          <w:rFonts w:hint="eastAsia"/>
        </w:rPr>
        <w:t>Остен</w:t>
      </w:r>
      <w:r>
        <w:t></w:t>
      </w:r>
      <w:r>
        <w:rPr>
          <w:rFonts w:hint="eastAsia"/>
        </w:rPr>
        <w:t>были</w:t>
      </w:r>
      <w:r>
        <w:t></w:t>
      </w:r>
      <w:r>
        <w:rPr>
          <w:rFonts w:hint="eastAsia"/>
        </w:rPr>
        <w:t>опубликованы</w:t>
      </w:r>
      <w:r>
        <w:t></w:t>
      </w:r>
      <w:r>
        <w:t></w:t>
      </w:r>
      <w:r>
        <w:rPr>
          <w:rFonts w:hint="eastAsia"/>
        </w:rPr>
        <w:t>Избранные</w:t>
      </w:r>
      <w:r>
        <w:t></w:t>
      </w:r>
      <w:r>
        <w:rPr>
          <w:rFonts w:hint="eastAsia"/>
        </w:rPr>
        <w:t>письма</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и</w:t>
      </w:r>
      <w:r>
        <w:t></w:t>
      </w:r>
      <w:r>
        <w:t></w:t>
      </w:r>
      <w:r>
        <w:rPr>
          <w:rFonts w:hint="eastAsia"/>
        </w:rPr>
        <w:t>Мемуары</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опубл</w:t>
      </w:r>
      <w:r>
        <w:t></w:t>
      </w:r>
      <w:r>
        <w:t></w:t>
      </w:r>
      <w:r>
        <w:t></w:t>
      </w:r>
      <w:r>
        <w:t></w:t>
      </w:r>
      <w:r>
        <w:t></w:t>
      </w:r>
      <w:r>
        <w:t></w:t>
      </w:r>
      <w:r>
        <w:t></w:t>
      </w:r>
      <w:r>
        <w:t></w:t>
      </w:r>
    </w:p>
    <w:p w:rsidR="00421CC8" w:rsidRDefault="00421CC8" w:rsidP="00421CC8">
      <w:r>
        <w:rPr>
          <w:rFonts w:hint="eastAsia"/>
        </w:rPr>
        <w:t>Трудно</w:t>
      </w:r>
      <w:r>
        <w:t></w:t>
      </w:r>
      <w:r>
        <w:rPr>
          <w:rFonts w:hint="eastAsia"/>
        </w:rPr>
        <w:t>переоценить</w:t>
      </w:r>
      <w:r>
        <w:t></w:t>
      </w:r>
      <w:r>
        <w:rPr>
          <w:rFonts w:hint="eastAsia"/>
        </w:rPr>
        <w:t>роль</w:t>
      </w:r>
      <w:r>
        <w:t></w:t>
      </w:r>
      <w:r>
        <w:rPr>
          <w:rFonts w:hint="eastAsia"/>
        </w:rPr>
        <w:t>писательницы</w:t>
      </w:r>
      <w:r>
        <w:t></w:t>
      </w:r>
      <w:r>
        <w:rPr>
          <w:rFonts w:hint="eastAsia"/>
        </w:rPr>
        <w:t>в</w:t>
      </w:r>
      <w:r>
        <w:t></w:t>
      </w:r>
      <w:r>
        <w:rPr>
          <w:rFonts w:hint="eastAsia"/>
        </w:rPr>
        <w:t>литературном</w:t>
      </w:r>
      <w:r>
        <w:t></w:t>
      </w:r>
      <w:r>
        <w:rPr>
          <w:rFonts w:hint="eastAsia"/>
        </w:rPr>
        <w:t>процессе</w:t>
      </w:r>
      <w:r>
        <w:t></w:t>
      </w:r>
      <w:r>
        <w:t></w:t>
      </w:r>
      <w:r>
        <w:t></w:t>
      </w:r>
      <w:r>
        <w:t></w:t>
      </w:r>
      <w:r>
        <w:t></w:t>
      </w:r>
      <w:r>
        <w:rPr>
          <w:rFonts w:hint="eastAsia"/>
        </w:rPr>
        <w:t>века</w:t>
      </w:r>
      <w:r>
        <w:t></w:t>
      </w:r>
      <w:r>
        <w:t></w:t>
      </w:r>
      <w:r>
        <w:rPr>
          <w:rFonts w:hint="eastAsia"/>
        </w:rPr>
        <w:t>Она</w:t>
      </w:r>
      <w:r>
        <w:t></w:t>
      </w:r>
      <w:r>
        <w:rPr>
          <w:rFonts w:hint="eastAsia"/>
        </w:rPr>
        <w:t>начала</w:t>
      </w:r>
      <w:r>
        <w:t></w:t>
      </w:r>
      <w:r>
        <w:rPr>
          <w:rFonts w:hint="eastAsia"/>
        </w:rPr>
        <w:t>писать</w:t>
      </w:r>
      <w:r>
        <w:t></w:t>
      </w:r>
      <w:r>
        <w:rPr>
          <w:rFonts w:hint="eastAsia"/>
        </w:rPr>
        <w:t>в</w:t>
      </w:r>
      <w:r>
        <w:t></w:t>
      </w:r>
      <w:r>
        <w:t></w:t>
      </w:r>
      <w:r>
        <w:t></w:t>
      </w:r>
      <w:r>
        <w:t></w:t>
      </w:r>
      <w:r>
        <w:t></w:t>
      </w:r>
      <w:r>
        <w:t></w:t>
      </w:r>
      <w:r>
        <w:rPr>
          <w:rFonts w:hint="eastAsia"/>
        </w:rPr>
        <w:t>е</w:t>
      </w:r>
      <w:r>
        <w:t></w:t>
      </w:r>
      <w:r>
        <w:rPr>
          <w:rFonts w:hint="eastAsia"/>
        </w:rPr>
        <w:t>годы</w:t>
      </w:r>
      <w:r>
        <w:t></w:t>
      </w:r>
      <w:r>
        <w:t></w:t>
      </w:r>
      <w:r>
        <w:rPr>
          <w:rFonts w:hint="eastAsia"/>
        </w:rPr>
        <w:t>когда</w:t>
      </w:r>
      <w:r>
        <w:t></w:t>
      </w:r>
      <w:r>
        <w:rPr>
          <w:rFonts w:hint="eastAsia"/>
        </w:rPr>
        <w:t>закончили</w:t>
      </w:r>
      <w:r>
        <w:t></w:t>
      </w:r>
      <w:r>
        <w:rPr>
          <w:rFonts w:hint="eastAsia"/>
        </w:rPr>
        <w:t>свой</w:t>
      </w:r>
      <w:r>
        <w:t></w:t>
      </w:r>
      <w:r>
        <w:rPr>
          <w:rFonts w:hint="eastAsia"/>
        </w:rPr>
        <w:t>жизненный</w:t>
      </w:r>
      <w:r>
        <w:t></w:t>
      </w:r>
      <w:r>
        <w:rPr>
          <w:rFonts w:hint="eastAsia"/>
        </w:rPr>
        <w:t>путь</w:t>
      </w:r>
      <w:r>
        <w:t></w:t>
      </w:r>
      <w:r>
        <w:rPr>
          <w:rFonts w:hint="eastAsia"/>
        </w:rPr>
        <w:t>ведущие</w:t>
      </w:r>
      <w:r>
        <w:t></w:t>
      </w:r>
      <w:r>
        <w:rPr>
          <w:rFonts w:hint="eastAsia"/>
        </w:rPr>
        <w:t>реалисты</w:t>
      </w:r>
      <w:r>
        <w:t></w:t>
      </w:r>
      <w:r>
        <w:t></w:t>
      </w:r>
      <w:r>
        <w:t></w:t>
      </w:r>
      <w:r>
        <w:t></w:t>
      </w:r>
      <w:r>
        <w:t></w:t>
      </w:r>
      <w:r>
        <w:t></w:t>
      </w:r>
      <w:r>
        <w:t></w:t>
      </w:r>
      <w:r>
        <w:rPr>
          <w:rFonts w:hint="eastAsia"/>
        </w:rPr>
        <w:t>века</w:t>
      </w:r>
      <w:r>
        <w:t></w:t>
      </w:r>
      <w:r>
        <w:rPr>
          <w:rFonts w:hint="eastAsia"/>
        </w:rPr>
        <w:t>Г</w:t>
      </w:r>
      <w:r>
        <w:t></w:t>
      </w:r>
      <w:r>
        <w:t></w:t>
      </w:r>
      <w:r>
        <w:rPr>
          <w:rFonts w:hint="eastAsia"/>
        </w:rPr>
        <w:t>Филдинг</w:t>
      </w:r>
      <w:r>
        <w:t></w:t>
      </w:r>
      <w:r>
        <w:rPr>
          <w:rFonts w:hint="eastAsia"/>
        </w:rPr>
        <w:t>и</w:t>
      </w:r>
      <w:r>
        <w:t></w:t>
      </w:r>
      <w:r>
        <w:rPr>
          <w:rFonts w:hint="eastAsia"/>
        </w:rPr>
        <w:t>Т</w:t>
      </w:r>
      <w:r>
        <w:t></w:t>
      </w:r>
      <w:r>
        <w:t></w:t>
      </w:r>
      <w:r>
        <w:rPr>
          <w:rFonts w:hint="eastAsia"/>
        </w:rPr>
        <w:t>Смоллетт</w:t>
      </w:r>
      <w:r>
        <w:t></w:t>
      </w:r>
      <w:r>
        <w:t></w:t>
      </w:r>
      <w:r>
        <w:rPr>
          <w:rFonts w:hint="eastAsia"/>
        </w:rPr>
        <w:t>Хронологически</w:t>
      </w:r>
      <w:r>
        <w:t></w:t>
      </w:r>
      <w:r>
        <w:rPr>
          <w:rFonts w:hint="eastAsia"/>
        </w:rPr>
        <w:t>её</w:t>
      </w:r>
      <w:r>
        <w:t></w:t>
      </w:r>
      <w:r>
        <w:rPr>
          <w:rFonts w:hint="eastAsia"/>
        </w:rPr>
        <w:t>творчество</w:t>
      </w:r>
      <w:r>
        <w:t></w:t>
      </w:r>
      <w:r>
        <w:rPr>
          <w:rFonts w:hint="eastAsia"/>
        </w:rPr>
        <w:t>совпало</w:t>
      </w:r>
      <w:r>
        <w:t></w:t>
      </w:r>
      <w:r>
        <w:rPr>
          <w:rFonts w:hint="eastAsia"/>
        </w:rPr>
        <w:t>с</w:t>
      </w:r>
      <w:r>
        <w:t></w:t>
      </w:r>
      <w:r>
        <w:rPr>
          <w:rFonts w:hint="eastAsia"/>
        </w:rPr>
        <w:t>зарождением</w:t>
      </w:r>
      <w:r>
        <w:t></w:t>
      </w:r>
      <w:r>
        <w:rPr>
          <w:rFonts w:hint="eastAsia"/>
        </w:rPr>
        <w:t>и</w:t>
      </w:r>
      <w:r>
        <w:t></w:t>
      </w:r>
      <w:r>
        <w:rPr>
          <w:rFonts w:hint="eastAsia"/>
        </w:rPr>
        <w:t>расцветом</w:t>
      </w:r>
      <w:r>
        <w:t></w:t>
      </w:r>
      <w:r>
        <w:rPr>
          <w:rFonts w:hint="eastAsia"/>
        </w:rPr>
        <w:t>романтического</w:t>
      </w:r>
      <w:r>
        <w:t></w:t>
      </w:r>
      <w:r>
        <w:rPr>
          <w:rFonts w:hint="eastAsia"/>
        </w:rPr>
        <w:t>направления</w:t>
      </w:r>
      <w:r>
        <w:t></w:t>
      </w:r>
      <w:r>
        <w:rPr>
          <w:rFonts w:hint="eastAsia"/>
        </w:rPr>
        <w:t>в</w:t>
      </w:r>
      <w:r>
        <w:t></w:t>
      </w:r>
      <w:r>
        <w:rPr>
          <w:rFonts w:hint="eastAsia"/>
        </w:rPr>
        <w:t>английской</w:t>
      </w:r>
      <w:r>
        <w:t></w:t>
      </w:r>
      <w:r>
        <w:rPr>
          <w:rFonts w:hint="eastAsia"/>
        </w:rPr>
        <w:t>литературе</w:t>
      </w:r>
      <w:r>
        <w:t></w:t>
      </w:r>
      <w:r>
        <w:t></w:t>
      </w:r>
      <w:r>
        <w:rPr>
          <w:rFonts w:hint="eastAsia"/>
        </w:rPr>
        <w:t>однако</w:t>
      </w:r>
      <w:r>
        <w:t></w:t>
      </w:r>
      <w:r>
        <w:rPr>
          <w:rFonts w:hint="eastAsia"/>
        </w:rPr>
        <w:t>она</w:t>
      </w:r>
      <w:r>
        <w:t></w:t>
      </w:r>
      <w:r>
        <w:rPr>
          <w:rFonts w:hint="eastAsia"/>
        </w:rPr>
        <w:t>сумела</w:t>
      </w:r>
      <w:r>
        <w:t></w:t>
      </w:r>
      <w:r>
        <w:t></w:t>
      </w:r>
      <w:r>
        <w:rPr>
          <w:rFonts w:hint="eastAsia"/>
        </w:rPr>
        <w:t>не</w:t>
      </w:r>
      <w:r>
        <w:t></w:t>
      </w:r>
      <w:r>
        <w:rPr>
          <w:rFonts w:hint="eastAsia"/>
        </w:rPr>
        <w:t>чуждаясь</w:t>
      </w:r>
      <w:r>
        <w:t></w:t>
      </w:r>
      <w:r>
        <w:rPr>
          <w:rFonts w:hint="eastAsia"/>
        </w:rPr>
        <w:t>новых</w:t>
      </w:r>
      <w:r>
        <w:t></w:t>
      </w:r>
      <w:r>
        <w:rPr>
          <w:rFonts w:hint="eastAsia"/>
        </w:rPr>
        <w:t>веяний</w:t>
      </w:r>
      <w:r>
        <w:t></w:t>
      </w:r>
      <w:r>
        <w:t></w:t>
      </w:r>
      <w:r>
        <w:rPr>
          <w:rFonts w:hint="eastAsia"/>
        </w:rPr>
        <w:t>продолжить</w:t>
      </w:r>
      <w:r>
        <w:t></w:t>
      </w:r>
      <w:r>
        <w:rPr>
          <w:rFonts w:hint="eastAsia"/>
        </w:rPr>
        <w:t>разработку</w:t>
      </w:r>
      <w:r>
        <w:t></w:t>
      </w:r>
      <w:r>
        <w:rPr>
          <w:rFonts w:hint="eastAsia"/>
        </w:rPr>
        <w:t>традиций</w:t>
      </w:r>
      <w:r>
        <w:t></w:t>
      </w:r>
      <w:r>
        <w:rPr>
          <w:rFonts w:hint="eastAsia"/>
        </w:rPr>
        <w:t>сентиментального</w:t>
      </w:r>
      <w:r>
        <w:t></w:t>
      </w:r>
      <w:r>
        <w:rPr>
          <w:rFonts w:hint="eastAsia"/>
        </w:rPr>
        <w:t>романа</w:t>
      </w:r>
      <w:r>
        <w:t></w:t>
      </w:r>
      <w:r>
        <w:t></w:t>
      </w:r>
      <w:r>
        <w:t></w:t>
      </w:r>
      <w:r>
        <w:t></w:t>
      </w:r>
      <w:r>
        <w:t></w:t>
      </w:r>
      <w:r>
        <w:t></w:t>
      </w:r>
      <w:r>
        <w:t></w:t>
      </w:r>
      <w:r>
        <w:rPr>
          <w:rFonts w:hint="eastAsia"/>
        </w:rPr>
        <w:t>века</w:t>
      </w:r>
      <w:r>
        <w:t></w:t>
      </w:r>
      <w:r>
        <w:t></w:t>
      </w:r>
      <w:r>
        <w:rPr>
          <w:rFonts w:hint="eastAsia"/>
        </w:rPr>
        <w:t>Особую</w:t>
      </w:r>
      <w:r>
        <w:t></w:t>
      </w:r>
      <w:r>
        <w:rPr>
          <w:rFonts w:hint="eastAsia"/>
        </w:rPr>
        <w:t>роль</w:t>
      </w:r>
      <w:r>
        <w:t></w:t>
      </w:r>
      <w:r>
        <w:rPr>
          <w:rFonts w:hint="eastAsia"/>
        </w:rPr>
        <w:t>в</w:t>
      </w:r>
      <w:r>
        <w:t></w:t>
      </w:r>
      <w:r>
        <w:rPr>
          <w:rFonts w:hint="eastAsia"/>
        </w:rPr>
        <w:t>творческом</w:t>
      </w:r>
      <w:r>
        <w:t></w:t>
      </w:r>
      <w:r>
        <w:rPr>
          <w:rFonts w:hint="eastAsia"/>
        </w:rPr>
        <w:t>становлении</w:t>
      </w:r>
      <w:r>
        <w:t></w:t>
      </w:r>
      <w:r>
        <w:rPr>
          <w:rFonts w:hint="eastAsia"/>
        </w:rPr>
        <w:t>и</w:t>
      </w:r>
      <w:r>
        <w:t></w:t>
      </w:r>
      <w:r>
        <w:rPr>
          <w:rFonts w:hint="eastAsia"/>
        </w:rPr>
        <w:t>развитии</w:t>
      </w:r>
      <w:r>
        <w:t></w:t>
      </w:r>
      <w:r>
        <w:rPr>
          <w:rFonts w:hint="eastAsia"/>
        </w:rPr>
        <w:t>Дж</w:t>
      </w:r>
      <w:r>
        <w:t></w:t>
      </w:r>
      <w:r>
        <w:t></w:t>
      </w:r>
      <w:r>
        <w:rPr>
          <w:rFonts w:hint="eastAsia"/>
        </w:rPr>
        <w:t>Остен</w:t>
      </w:r>
      <w:r>
        <w:t></w:t>
      </w:r>
      <w:r>
        <w:rPr>
          <w:rFonts w:hint="eastAsia"/>
        </w:rPr>
        <w:t>как</w:t>
      </w:r>
      <w:r>
        <w:t></w:t>
      </w:r>
      <w:r>
        <w:rPr>
          <w:rFonts w:hint="eastAsia"/>
        </w:rPr>
        <w:t>писательницы</w:t>
      </w:r>
      <w:r>
        <w:t></w:t>
      </w:r>
      <w:r>
        <w:rPr>
          <w:rFonts w:hint="eastAsia"/>
        </w:rPr>
        <w:t>сыграл</w:t>
      </w:r>
      <w:r>
        <w:t></w:t>
      </w:r>
      <w:r>
        <w:rPr>
          <w:rFonts w:hint="eastAsia"/>
        </w:rPr>
        <w:t>С</w:t>
      </w:r>
      <w:r>
        <w:t></w:t>
      </w:r>
      <w:r>
        <w:t></w:t>
      </w:r>
      <w:r>
        <w:rPr>
          <w:rFonts w:hint="eastAsia"/>
        </w:rPr>
        <w:t>Ричардсон</w:t>
      </w:r>
      <w:r>
        <w:t></w:t>
      </w:r>
      <w:r>
        <w:t></w:t>
      </w:r>
      <w:r>
        <w:rPr>
          <w:rFonts w:hint="eastAsia"/>
        </w:rPr>
        <w:t>Потребностью</w:t>
      </w:r>
      <w:r>
        <w:t></w:t>
      </w:r>
      <w:r>
        <w:rPr>
          <w:rFonts w:hint="eastAsia"/>
        </w:rPr>
        <w:t>изучения</w:t>
      </w:r>
      <w:r>
        <w:t></w:t>
      </w:r>
      <w:r>
        <w:rPr>
          <w:rFonts w:hint="eastAsia"/>
        </w:rPr>
        <w:t>творческого</w:t>
      </w:r>
      <w:r>
        <w:t></w:t>
      </w:r>
      <w:r>
        <w:rPr>
          <w:rFonts w:hint="eastAsia"/>
        </w:rPr>
        <w:t>диалога</w:t>
      </w:r>
      <w:r>
        <w:t></w:t>
      </w:r>
      <w:r>
        <w:rPr>
          <w:rFonts w:hint="eastAsia"/>
        </w:rPr>
        <w:t>Дж</w:t>
      </w:r>
      <w:r>
        <w:t></w:t>
      </w:r>
      <w:r>
        <w:t></w:t>
      </w:r>
      <w:r>
        <w:rPr>
          <w:rFonts w:hint="eastAsia"/>
        </w:rPr>
        <w:t>Остен</w:t>
      </w:r>
      <w:r>
        <w:t></w:t>
      </w:r>
      <w:r>
        <w:rPr>
          <w:rFonts w:hint="eastAsia"/>
        </w:rPr>
        <w:t>с</w:t>
      </w:r>
      <w:r>
        <w:t></w:t>
      </w:r>
      <w:r>
        <w:rPr>
          <w:rFonts w:hint="eastAsia"/>
        </w:rPr>
        <w:t>С</w:t>
      </w:r>
      <w:r>
        <w:t></w:t>
      </w:r>
      <w:r>
        <w:t></w:t>
      </w:r>
      <w:r>
        <w:rPr>
          <w:rFonts w:hint="eastAsia"/>
        </w:rPr>
        <w:t>Ричардсоном</w:t>
      </w:r>
      <w:r>
        <w:t></w:t>
      </w:r>
      <w:r>
        <w:rPr>
          <w:rFonts w:hint="eastAsia"/>
        </w:rPr>
        <w:t>и</w:t>
      </w:r>
      <w:r>
        <w:t></w:t>
      </w:r>
      <w:r>
        <w:rPr>
          <w:rFonts w:hint="eastAsia"/>
        </w:rPr>
        <w:t>исследования</w:t>
      </w:r>
      <w:r>
        <w:t></w:t>
      </w:r>
      <w:r>
        <w:rPr>
          <w:rFonts w:hint="eastAsia"/>
        </w:rPr>
        <w:t>традиций</w:t>
      </w:r>
      <w:r>
        <w:t></w:t>
      </w:r>
      <w:r>
        <w:rPr>
          <w:rFonts w:hint="eastAsia"/>
        </w:rPr>
        <w:t>сентиментального</w:t>
      </w:r>
      <w:r>
        <w:t></w:t>
      </w:r>
      <w:r>
        <w:rPr>
          <w:rFonts w:hint="eastAsia"/>
        </w:rPr>
        <w:t>романа</w:t>
      </w:r>
      <w:r>
        <w:t></w:t>
      </w:r>
      <w:r>
        <w:rPr>
          <w:rFonts w:hint="eastAsia"/>
        </w:rPr>
        <w:t>в</w:t>
      </w:r>
      <w:r>
        <w:t></w:t>
      </w:r>
      <w:r>
        <w:rPr>
          <w:rFonts w:hint="eastAsia"/>
        </w:rPr>
        <w:t>произведениях</w:t>
      </w:r>
      <w:r>
        <w:t></w:t>
      </w:r>
      <w:r>
        <w:rPr>
          <w:rFonts w:hint="eastAsia"/>
        </w:rPr>
        <w:t>Дж</w:t>
      </w:r>
      <w:r>
        <w:t></w:t>
      </w:r>
      <w:r>
        <w:t></w:t>
      </w:r>
      <w:r>
        <w:rPr>
          <w:rFonts w:hint="eastAsia"/>
        </w:rPr>
        <w:t>Остен</w:t>
      </w:r>
      <w:r>
        <w:t></w:t>
      </w:r>
      <w:r>
        <w:rPr>
          <w:rFonts w:hint="eastAsia"/>
        </w:rPr>
        <w:t>обусловлена</w:t>
      </w:r>
      <w:r>
        <w:t></w:t>
      </w:r>
      <w:r>
        <w:rPr>
          <w:rFonts w:hint="eastAsia"/>
        </w:rPr>
        <w:t>актуальность</w:t>
      </w:r>
      <w:r>
        <w:t></w:t>
      </w:r>
      <w:r>
        <w:rPr>
          <w:rFonts w:hint="eastAsia"/>
        </w:rPr>
        <w:t>работы</w:t>
      </w:r>
      <w:r>
        <w:t></w:t>
      </w:r>
    </w:p>
    <w:p w:rsidR="00421CC8" w:rsidRDefault="00421CC8" w:rsidP="00421CC8">
      <w:r>
        <w:rPr>
          <w:rFonts w:hint="eastAsia"/>
        </w:rPr>
        <w:t>Аксиоматично</w:t>
      </w:r>
      <w:r>
        <w:t></w:t>
      </w:r>
      <w:r>
        <w:t></w:t>
      </w:r>
      <w:r>
        <w:rPr>
          <w:rFonts w:hint="eastAsia"/>
        </w:rPr>
        <w:t>что</w:t>
      </w:r>
      <w:r>
        <w:t></w:t>
      </w:r>
      <w:r>
        <w:rPr>
          <w:rFonts w:hint="eastAsia"/>
        </w:rPr>
        <w:t>доминантой</w:t>
      </w:r>
      <w:r>
        <w:t></w:t>
      </w:r>
      <w:r>
        <w:t></w:t>
      </w:r>
      <w:r>
        <w:rPr>
          <w:rFonts w:hint="eastAsia"/>
        </w:rPr>
        <w:t>человеческой</w:t>
      </w:r>
      <w:r>
        <w:t></w:t>
      </w:r>
      <w:r>
        <w:rPr>
          <w:rFonts w:hint="eastAsia"/>
        </w:rPr>
        <w:t>природы</w:t>
      </w:r>
      <w:r>
        <w:t></w:t>
      </w:r>
      <w:r>
        <w:t></w:t>
      </w:r>
      <w:r>
        <w:rPr>
          <w:rFonts w:hint="eastAsia"/>
        </w:rPr>
        <w:t>сентиментализм</w:t>
      </w:r>
      <w:r>
        <w:t></w:t>
      </w:r>
      <w:r>
        <w:rPr>
          <w:rFonts w:hint="eastAsia"/>
        </w:rPr>
        <w:t>объявил</w:t>
      </w:r>
      <w:r>
        <w:t></w:t>
      </w:r>
      <w:r>
        <w:rPr>
          <w:rFonts w:hint="eastAsia"/>
        </w:rPr>
        <w:t>чувство</w:t>
      </w:r>
      <w:r>
        <w:t></w:t>
      </w:r>
      <w:r>
        <w:t></w:t>
      </w:r>
      <w:r>
        <w:rPr>
          <w:rFonts w:hint="eastAsia"/>
        </w:rPr>
        <w:t>а</w:t>
      </w:r>
      <w:r>
        <w:t></w:t>
      </w:r>
      <w:r>
        <w:rPr>
          <w:rFonts w:hint="eastAsia"/>
        </w:rPr>
        <w:t>не</w:t>
      </w:r>
      <w:r>
        <w:t></w:t>
      </w:r>
      <w:r>
        <w:rPr>
          <w:rFonts w:hint="eastAsia"/>
        </w:rPr>
        <w:t>разум</w:t>
      </w:r>
      <w:r>
        <w:t></w:t>
      </w:r>
      <w:r>
        <w:t></w:t>
      </w:r>
      <w:r>
        <w:rPr>
          <w:rFonts w:hint="eastAsia"/>
        </w:rPr>
        <w:t>скомпрометированный</w:t>
      </w:r>
      <w:r>
        <w:t></w:t>
      </w:r>
      <w:r>
        <w:rPr>
          <w:rFonts w:hint="eastAsia"/>
        </w:rPr>
        <w:t>буржуазной</w:t>
      </w:r>
      <w:r>
        <w:t></w:t>
      </w:r>
      <w:r>
        <w:rPr>
          <w:rFonts w:hint="eastAsia"/>
        </w:rPr>
        <w:t>практикой</w:t>
      </w:r>
      <w:r>
        <w:t></w:t>
      </w:r>
      <w:r>
        <w:t></w:t>
      </w:r>
      <w:r>
        <w:rPr>
          <w:rFonts w:hint="eastAsia"/>
        </w:rPr>
        <w:t>Не</w:t>
      </w:r>
      <w:r>
        <w:t></w:t>
      </w:r>
      <w:r>
        <w:rPr>
          <w:rFonts w:hint="eastAsia"/>
        </w:rPr>
        <w:t>порывая</w:t>
      </w:r>
      <w:r>
        <w:t></w:t>
      </w:r>
      <w:r>
        <w:rPr>
          <w:rFonts w:hint="eastAsia"/>
        </w:rPr>
        <w:t>с</w:t>
      </w:r>
      <w:r>
        <w:t></w:t>
      </w:r>
      <w:r>
        <w:rPr>
          <w:rFonts w:hint="eastAsia"/>
        </w:rPr>
        <w:t>Просвещением</w:t>
      </w:r>
      <w:r>
        <w:t></w:t>
      </w:r>
      <w:r>
        <w:t></w:t>
      </w:r>
      <w:r>
        <w:rPr>
          <w:rFonts w:hint="eastAsia"/>
        </w:rPr>
        <w:t>сентиментализм</w:t>
      </w:r>
      <w:r>
        <w:t></w:t>
      </w:r>
      <w:r>
        <w:rPr>
          <w:rFonts w:hint="eastAsia"/>
        </w:rPr>
        <w:t>остался</w:t>
      </w:r>
      <w:r>
        <w:t></w:t>
      </w:r>
      <w:r>
        <w:rPr>
          <w:rFonts w:hint="eastAsia"/>
        </w:rPr>
        <w:t>верен</w:t>
      </w:r>
      <w:r>
        <w:t></w:t>
      </w:r>
      <w:r>
        <w:rPr>
          <w:rFonts w:hint="eastAsia"/>
        </w:rPr>
        <w:t>идеалу</w:t>
      </w:r>
      <w:r>
        <w:t></w:t>
      </w:r>
      <w:r>
        <w:rPr>
          <w:rFonts w:hint="eastAsia"/>
        </w:rPr>
        <w:t>нормативной</w:t>
      </w:r>
      <w:r>
        <w:t></w:t>
      </w:r>
      <w:r>
        <w:rPr>
          <w:rFonts w:hint="eastAsia"/>
        </w:rPr>
        <w:t>личности</w:t>
      </w:r>
      <w:r>
        <w:t></w:t>
      </w:r>
      <w:r>
        <w:t></w:t>
      </w:r>
      <w:r>
        <w:rPr>
          <w:rFonts w:hint="eastAsia"/>
        </w:rPr>
        <w:t>однако</w:t>
      </w:r>
      <w:r>
        <w:t></w:t>
      </w:r>
      <w:r>
        <w:rPr>
          <w:rFonts w:hint="eastAsia"/>
        </w:rPr>
        <w:t>условием</w:t>
      </w:r>
      <w:r>
        <w:t></w:t>
      </w:r>
      <w:r>
        <w:rPr>
          <w:rFonts w:hint="eastAsia"/>
        </w:rPr>
        <w:t>его</w:t>
      </w:r>
      <w:r>
        <w:t></w:t>
      </w:r>
      <w:r>
        <w:rPr>
          <w:rFonts w:hint="eastAsia"/>
        </w:rPr>
        <w:t>осуществления</w:t>
      </w:r>
      <w:r>
        <w:t></w:t>
      </w:r>
      <w:r>
        <w:rPr>
          <w:rFonts w:hint="eastAsia"/>
        </w:rPr>
        <w:t>полагал</w:t>
      </w:r>
      <w:r>
        <w:t></w:t>
      </w:r>
      <w:r>
        <w:rPr>
          <w:rFonts w:hint="eastAsia"/>
        </w:rPr>
        <w:t>не</w:t>
      </w:r>
      <w:r>
        <w:t></w:t>
      </w:r>
      <w:r>
        <w:t></w:t>
      </w:r>
      <w:r>
        <w:rPr>
          <w:rFonts w:hint="eastAsia"/>
        </w:rPr>
        <w:t>разумное</w:t>
      </w:r>
      <w:r>
        <w:t></w:t>
      </w:r>
      <w:r>
        <w:t></w:t>
      </w:r>
      <w:r>
        <w:rPr>
          <w:rFonts w:hint="eastAsia"/>
        </w:rPr>
        <w:t>переустройство</w:t>
      </w:r>
      <w:r>
        <w:t></w:t>
      </w:r>
      <w:r>
        <w:rPr>
          <w:rFonts w:hint="eastAsia"/>
        </w:rPr>
        <w:t>мира</w:t>
      </w:r>
      <w:r>
        <w:t></w:t>
      </w:r>
      <w:r>
        <w:t></w:t>
      </w:r>
      <w:r>
        <w:rPr>
          <w:rFonts w:hint="eastAsia"/>
        </w:rPr>
        <w:t>а</w:t>
      </w:r>
      <w:r>
        <w:t></w:t>
      </w:r>
      <w:r>
        <w:rPr>
          <w:rFonts w:hint="eastAsia"/>
        </w:rPr>
        <w:t>высвобождение</w:t>
      </w:r>
      <w:r>
        <w:t></w:t>
      </w:r>
      <w:r>
        <w:rPr>
          <w:rFonts w:hint="eastAsia"/>
        </w:rPr>
        <w:t>и</w:t>
      </w:r>
      <w:r>
        <w:t></w:t>
      </w:r>
      <w:r>
        <w:rPr>
          <w:rFonts w:hint="eastAsia"/>
        </w:rPr>
        <w:t>совершенствование</w:t>
      </w:r>
      <w:r>
        <w:tab/>
      </w:r>
      <w:r>
        <w:t></w:t>
      </w:r>
      <w:r>
        <w:rPr>
          <w:rFonts w:hint="eastAsia"/>
        </w:rPr>
        <w:t>естественных</w:t>
      </w:r>
      <w:r>
        <w:t></w:t>
      </w:r>
      <w:r>
        <w:tab/>
      </w:r>
      <w:r>
        <w:rPr>
          <w:rFonts w:hint="eastAsia"/>
        </w:rPr>
        <w:t>чувств</w:t>
      </w:r>
      <w:r>
        <w:t></w:t>
      </w:r>
      <w:r>
        <w:tab/>
      </w:r>
      <w:r>
        <w:rPr>
          <w:rFonts w:hint="eastAsia"/>
        </w:rPr>
        <w:t>Герой</w:t>
      </w:r>
    </w:p>
    <w:p w:rsidR="00421CC8" w:rsidRDefault="00421CC8" w:rsidP="00421CC8">
      <w:r>
        <w:rPr>
          <w:rFonts w:hint="eastAsia"/>
        </w:rPr>
        <w:t>просветительской</w:t>
      </w:r>
      <w:r>
        <w:t></w:t>
      </w:r>
      <w:r>
        <w:rPr>
          <w:rFonts w:hint="eastAsia"/>
        </w:rPr>
        <w:t>литературы</w:t>
      </w:r>
      <w:r>
        <w:t></w:t>
      </w:r>
      <w:r>
        <w:rPr>
          <w:rFonts w:hint="eastAsia"/>
        </w:rPr>
        <w:t>в</w:t>
      </w:r>
      <w:r>
        <w:t></w:t>
      </w:r>
      <w:r>
        <w:rPr>
          <w:rFonts w:hint="eastAsia"/>
        </w:rPr>
        <w:t>сентиментализме</w:t>
      </w:r>
      <w:r>
        <w:t></w:t>
      </w:r>
      <w:r>
        <w:rPr>
          <w:rFonts w:hint="eastAsia"/>
        </w:rPr>
        <w:t>более</w:t>
      </w:r>
      <w:r>
        <w:t></w:t>
      </w:r>
      <w:r>
        <w:rPr>
          <w:rFonts w:hint="eastAsia"/>
        </w:rPr>
        <w:t>индивидуализирован</w:t>
      </w:r>
      <w:r>
        <w:t></w:t>
      </w:r>
      <w:r>
        <w:t></w:t>
      </w:r>
      <w:r>
        <w:rPr>
          <w:rFonts w:hint="eastAsia"/>
        </w:rPr>
        <w:t>его</w:t>
      </w:r>
      <w:r>
        <w:t></w:t>
      </w:r>
      <w:r>
        <w:rPr>
          <w:rFonts w:hint="eastAsia"/>
        </w:rPr>
        <w:t>внутренний</w:t>
      </w:r>
      <w:r>
        <w:t></w:t>
      </w:r>
      <w:r>
        <w:rPr>
          <w:rFonts w:hint="eastAsia"/>
        </w:rPr>
        <w:t>мир</w:t>
      </w:r>
      <w:r>
        <w:t></w:t>
      </w:r>
      <w:r>
        <w:rPr>
          <w:rFonts w:hint="eastAsia"/>
        </w:rPr>
        <w:t>обогащается</w:t>
      </w:r>
      <w:r>
        <w:t></w:t>
      </w:r>
      <w:r>
        <w:rPr>
          <w:rFonts w:hint="eastAsia"/>
        </w:rPr>
        <w:t>способностью</w:t>
      </w:r>
      <w:r>
        <w:t></w:t>
      </w:r>
      <w:r>
        <w:rPr>
          <w:rFonts w:hint="eastAsia"/>
        </w:rPr>
        <w:t>сопереживать</w:t>
      </w:r>
      <w:r>
        <w:t></w:t>
      </w:r>
      <w:r>
        <w:t></w:t>
      </w:r>
      <w:r>
        <w:rPr>
          <w:rFonts w:hint="eastAsia"/>
        </w:rPr>
        <w:t>чутко</w:t>
      </w:r>
      <w:r>
        <w:t></w:t>
      </w:r>
      <w:r>
        <w:rPr>
          <w:rFonts w:hint="eastAsia"/>
        </w:rPr>
        <w:t>откликаться</w:t>
      </w:r>
      <w:r>
        <w:t></w:t>
      </w:r>
      <w:r>
        <w:rPr>
          <w:rFonts w:hint="eastAsia"/>
        </w:rPr>
        <w:t>на</w:t>
      </w:r>
      <w:r>
        <w:t></w:t>
      </w:r>
      <w:r>
        <w:rPr>
          <w:rFonts w:hint="eastAsia"/>
        </w:rPr>
        <w:t>происходящее</w:t>
      </w:r>
      <w:r>
        <w:t></w:t>
      </w:r>
      <w:r>
        <w:rPr>
          <w:rFonts w:hint="eastAsia"/>
        </w:rPr>
        <w:t>вокруг</w:t>
      </w:r>
      <w:r>
        <w:t></w:t>
      </w:r>
      <w:r>
        <w:t></w:t>
      </w:r>
      <w:r>
        <w:rPr>
          <w:rFonts w:hint="eastAsia"/>
        </w:rPr>
        <w:t>Богатый</w:t>
      </w:r>
      <w:r>
        <w:t></w:t>
      </w:r>
      <w:r>
        <w:rPr>
          <w:rFonts w:hint="eastAsia"/>
        </w:rPr>
        <w:t>духовный</w:t>
      </w:r>
      <w:r>
        <w:t></w:t>
      </w:r>
      <w:r>
        <w:rPr>
          <w:rFonts w:hint="eastAsia"/>
        </w:rPr>
        <w:t>мир</w:t>
      </w:r>
      <w:r>
        <w:t></w:t>
      </w:r>
      <w:r>
        <w:rPr>
          <w:rFonts w:hint="eastAsia"/>
        </w:rPr>
        <w:t>простого</w:t>
      </w:r>
      <w:r>
        <w:t></w:t>
      </w:r>
      <w:r>
        <w:rPr>
          <w:rFonts w:hint="eastAsia"/>
        </w:rPr>
        <w:t>человека</w:t>
      </w:r>
      <w:r>
        <w:t></w:t>
      </w:r>
      <w:r>
        <w:t></w:t>
      </w:r>
      <w:r>
        <w:t></w:t>
      </w:r>
      <w:r>
        <w:rPr>
          <w:rFonts w:hint="eastAsia"/>
        </w:rPr>
        <w:t>одно</w:t>
      </w:r>
      <w:r>
        <w:t></w:t>
      </w:r>
      <w:r>
        <w:rPr>
          <w:rFonts w:hint="eastAsia"/>
        </w:rPr>
        <w:t>из</w:t>
      </w:r>
      <w:r>
        <w:t></w:t>
      </w:r>
      <w:r>
        <w:rPr>
          <w:rFonts w:hint="eastAsia"/>
        </w:rPr>
        <w:t>основных</w:t>
      </w:r>
      <w:r>
        <w:t></w:t>
      </w:r>
      <w:r>
        <w:rPr>
          <w:rFonts w:hint="eastAsia"/>
        </w:rPr>
        <w:t>открытий</w:t>
      </w:r>
      <w:r>
        <w:t></w:t>
      </w:r>
      <w:r>
        <w:rPr>
          <w:rFonts w:hint="eastAsia"/>
        </w:rPr>
        <w:t>и</w:t>
      </w:r>
      <w:r>
        <w:t></w:t>
      </w:r>
      <w:r>
        <w:rPr>
          <w:rFonts w:hint="eastAsia"/>
        </w:rPr>
        <w:t>завоеваний</w:t>
      </w:r>
      <w:r>
        <w:t></w:t>
      </w:r>
      <w:r>
        <w:rPr>
          <w:rFonts w:hint="eastAsia"/>
        </w:rPr>
        <w:t>сентиментализма</w:t>
      </w:r>
      <w:r>
        <w:t></w:t>
      </w:r>
    </w:p>
    <w:p w:rsidR="00421CC8" w:rsidRDefault="00421CC8" w:rsidP="00421CC8">
      <w:r>
        <w:rPr>
          <w:rFonts w:hint="eastAsia"/>
        </w:rPr>
        <w:t>В</w:t>
      </w:r>
      <w:r>
        <w:t></w:t>
      </w:r>
      <w:r>
        <w:rPr>
          <w:rFonts w:hint="eastAsia"/>
        </w:rPr>
        <w:t>англоязычном</w:t>
      </w:r>
      <w:r>
        <w:t></w:t>
      </w:r>
      <w:r>
        <w:rPr>
          <w:rFonts w:hint="eastAsia"/>
        </w:rPr>
        <w:t>литературоведении</w:t>
      </w:r>
      <w:r>
        <w:t></w:t>
      </w:r>
      <w:r>
        <w:rPr>
          <w:rFonts w:hint="eastAsia"/>
        </w:rPr>
        <w:t>творчеству</w:t>
      </w:r>
      <w:r>
        <w:t></w:t>
      </w:r>
      <w:r>
        <w:rPr>
          <w:rFonts w:hint="eastAsia"/>
        </w:rPr>
        <w:t>Джейн</w:t>
      </w:r>
      <w:r>
        <w:t></w:t>
      </w:r>
      <w:r>
        <w:rPr>
          <w:rFonts w:hint="eastAsia"/>
        </w:rPr>
        <w:t>Остен</w:t>
      </w:r>
      <w:r>
        <w:t></w:t>
      </w:r>
      <w:r>
        <w:rPr>
          <w:rFonts w:hint="eastAsia"/>
        </w:rPr>
        <w:t>посвящено</w:t>
      </w:r>
      <w:r>
        <w:t></w:t>
      </w:r>
      <w:r>
        <w:rPr>
          <w:rFonts w:hint="eastAsia"/>
        </w:rPr>
        <w:t>много</w:t>
      </w:r>
      <w:r>
        <w:t></w:t>
      </w:r>
      <w:r>
        <w:rPr>
          <w:rFonts w:hint="eastAsia"/>
        </w:rPr>
        <w:t>работ</w:t>
      </w:r>
      <w:r>
        <w:t></w:t>
      </w:r>
      <w:r>
        <w:t></w:t>
      </w:r>
      <w:r>
        <w:rPr>
          <w:rFonts w:hint="eastAsia"/>
        </w:rPr>
        <w:t>в</w:t>
      </w:r>
      <w:r>
        <w:t></w:t>
      </w:r>
      <w:r>
        <w:rPr>
          <w:rFonts w:hint="eastAsia"/>
        </w:rPr>
        <w:t>центре</w:t>
      </w:r>
      <w:r>
        <w:t></w:t>
      </w:r>
      <w:r>
        <w:rPr>
          <w:rFonts w:hint="eastAsia"/>
        </w:rPr>
        <w:t>которых</w:t>
      </w:r>
      <w:r>
        <w:t></w:t>
      </w:r>
      <w:r>
        <w:t></w:t>
      </w:r>
      <w:r>
        <w:t></w:t>
      </w:r>
      <w:r>
        <w:rPr>
          <w:rFonts w:hint="eastAsia"/>
        </w:rPr>
        <w:t>личность</w:t>
      </w:r>
      <w:r>
        <w:t></w:t>
      </w:r>
      <w:r>
        <w:rPr>
          <w:rFonts w:hint="eastAsia"/>
        </w:rPr>
        <w:t>писательницы</w:t>
      </w:r>
      <w:r>
        <w:t></w:t>
      </w:r>
      <w:r>
        <w:t></w:t>
      </w:r>
      <w:r>
        <w:rPr>
          <w:rFonts w:hint="eastAsia"/>
        </w:rPr>
        <w:t>ее</w:t>
      </w:r>
      <w:r>
        <w:t></w:t>
      </w:r>
      <w:r>
        <w:rPr>
          <w:rFonts w:hint="eastAsia"/>
        </w:rPr>
        <w:t>отдельные</w:t>
      </w:r>
      <w:r>
        <w:t></w:t>
      </w:r>
      <w:r>
        <w:rPr>
          <w:rFonts w:hint="eastAsia"/>
        </w:rPr>
        <w:t>произведения</w:t>
      </w:r>
      <w:r>
        <w:t></w:t>
      </w:r>
      <w:r>
        <w:t></w:t>
      </w:r>
      <w:r>
        <w:rPr>
          <w:rFonts w:hint="eastAsia"/>
        </w:rPr>
        <w:t>особенности</w:t>
      </w:r>
      <w:r>
        <w:t></w:t>
      </w:r>
      <w:r>
        <w:rPr>
          <w:rFonts w:hint="eastAsia"/>
        </w:rPr>
        <w:t>поэтики</w:t>
      </w:r>
      <w:r>
        <w:t></w:t>
      </w:r>
      <w:r>
        <w:t></w:t>
      </w:r>
      <w:r>
        <w:rPr>
          <w:rFonts w:hint="eastAsia"/>
        </w:rPr>
        <w:t>Уже</w:t>
      </w:r>
      <w:r>
        <w:t></w:t>
      </w:r>
      <w:r>
        <w:rPr>
          <w:rFonts w:hint="eastAsia"/>
        </w:rPr>
        <w:t>в</w:t>
      </w:r>
      <w:r>
        <w:t></w:t>
      </w:r>
      <w:r>
        <w:t></w:t>
      </w:r>
      <w:r>
        <w:t></w:t>
      </w:r>
      <w:r>
        <w:t></w:t>
      </w:r>
      <w:r>
        <w:t></w:t>
      </w:r>
      <w:r>
        <w:t></w:t>
      </w:r>
      <w:r>
        <w:rPr>
          <w:rFonts w:hint="eastAsia"/>
        </w:rPr>
        <w:t>году</w:t>
      </w:r>
      <w:r>
        <w:t></w:t>
      </w:r>
      <w:r>
        <w:rPr>
          <w:rFonts w:hint="eastAsia"/>
        </w:rPr>
        <w:t>Т</w:t>
      </w:r>
      <w:r>
        <w:t></w:t>
      </w:r>
      <w:r>
        <w:t></w:t>
      </w:r>
      <w:r>
        <w:rPr>
          <w:rFonts w:hint="eastAsia"/>
        </w:rPr>
        <w:t>Маколей</w:t>
      </w:r>
      <w:r>
        <w:t></w:t>
      </w:r>
      <w:r>
        <w:rPr>
          <w:rFonts w:hint="eastAsia"/>
        </w:rPr>
        <w:t>поставил</w:t>
      </w:r>
      <w:r>
        <w:t></w:t>
      </w:r>
      <w:r>
        <w:rPr>
          <w:rFonts w:hint="eastAsia"/>
        </w:rPr>
        <w:t>Остен</w:t>
      </w:r>
      <w:r>
        <w:t></w:t>
      </w:r>
      <w:r>
        <w:rPr>
          <w:rFonts w:hint="eastAsia"/>
        </w:rPr>
        <w:t>в</w:t>
      </w:r>
      <w:r>
        <w:t></w:t>
      </w:r>
      <w:r>
        <w:rPr>
          <w:rFonts w:hint="eastAsia"/>
        </w:rPr>
        <w:t>один</w:t>
      </w:r>
      <w:r>
        <w:t></w:t>
      </w:r>
      <w:r>
        <w:rPr>
          <w:rFonts w:hint="eastAsia"/>
        </w:rPr>
        <w:t>ряд</w:t>
      </w:r>
      <w:r>
        <w:t></w:t>
      </w:r>
      <w:r>
        <w:rPr>
          <w:rFonts w:hint="eastAsia"/>
        </w:rPr>
        <w:t>с</w:t>
      </w:r>
      <w:r>
        <w:t></w:t>
      </w:r>
      <w:r>
        <w:rPr>
          <w:rFonts w:hint="eastAsia"/>
        </w:rPr>
        <w:t>великим</w:t>
      </w:r>
      <w:r>
        <w:t></w:t>
      </w:r>
      <w:r>
        <w:rPr>
          <w:rFonts w:hint="eastAsia"/>
        </w:rPr>
        <w:t>В</w:t>
      </w:r>
      <w:r>
        <w:t></w:t>
      </w:r>
      <w:r>
        <w:t></w:t>
      </w:r>
      <w:r>
        <w:rPr>
          <w:rFonts w:hint="eastAsia"/>
        </w:rPr>
        <w:t>Шекспиром</w:t>
      </w:r>
      <w:r>
        <w:t></w:t>
      </w:r>
    </w:p>
    <w:p w:rsidR="00421CC8" w:rsidRDefault="00421CC8" w:rsidP="00421CC8">
      <w:r>
        <w:rPr>
          <w:rFonts w:hint="eastAsia"/>
        </w:rPr>
        <w:t>В</w:t>
      </w:r>
      <w:r>
        <w:t></w:t>
      </w:r>
      <w:r>
        <w:t></w:t>
      </w:r>
      <w:r>
        <w:t></w:t>
      </w:r>
      <w:r>
        <w:t></w:t>
      </w:r>
      <w:r>
        <w:rPr>
          <w:rFonts w:hint="eastAsia"/>
        </w:rPr>
        <w:t>веке</w:t>
      </w:r>
      <w:r>
        <w:t></w:t>
      </w:r>
      <w:r>
        <w:rPr>
          <w:rFonts w:hint="eastAsia"/>
        </w:rPr>
        <w:t>такие</w:t>
      </w:r>
      <w:r>
        <w:t></w:t>
      </w:r>
      <w:r>
        <w:rPr>
          <w:rFonts w:hint="eastAsia"/>
        </w:rPr>
        <w:t>ученые</w:t>
      </w:r>
      <w:r>
        <w:t></w:t>
      </w:r>
      <w:r>
        <w:t></w:t>
      </w:r>
      <w:r>
        <w:rPr>
          <w:rFonts w:hint="eastAsia"/>
        </w:rPr>
        <w:t>как</w:t>
      </w:r>
      <w:r>
        <w:t></w:t>
      </w:r>
      <w:r>
        <w:rPr>
          <w:rFonts w:hint="eastAsia"/>
        </w:rPr>
        <w:t>С</w:t>
      </w:r>
      <w:r>
        <w:t></w:t>
      </w:r>
      <w:r>
        <w:t></w:t>
      </w:r>
      <w:r>
        <w:rPr>
          <w:rFonts w:hint="eastAsia"/>
        </w:rPr>
        <w:t>Морган</w:t>
      </w:r>
      <w:r>
        <w:t></w:t>
      </w:r>
      <w:r>
        <w:t></w:t>
      </w:r>
      <w:r>
        <w:rPr>
          <w:rFonts w:hint="eastAsia"/>
        </w:rPr>
        <w:t>Н</w:t>
      </w:r>
      <w:r>
        <w:t></w:t>
      </w:r>
      <w:r>
        <w:t></w:t>
      </w:r>
      <w:r>
        <w:rPr>
          <w:rFonts w:hint="eastAsia"/>
        </w:rPr>
        <w:t>Ауэрбах</w:t>
      </w:r>
      <w:r>
        <w:t></w:t>
      </w:r>
      <w:r>
        <w:t></w:t>
      </w:r>
      <w:r>
        <w:rPr>
          <w:rFonts w:hint="eastAsia"/>
        </w:rPr>
        <w:t>писали</w:t>
      </w:r>
      <w:r>
        <w:t></w:t>
      </w:r>
      <w:r>
        <w:rPr>
          <w:rFonts w:hint="eastAsia"/>
        </w:rPr>
        <w:t>о</w:t>
      </w:r>
      <w:r>
        <w:t></w:t>
      </w:r>
      <w:r>
        <w:rPr>
          <w:rFonts w:hint="eastAsia"/>
        </w:rPr>
        <w:t>приверженности</w:t>
      </w:r>
      <w:r>
        <w:t></w:t>
      </w:r>
      <w:r>
        <w:rPr>
          <w:rFonts w:hint="eastAsia"/>
        </w:rPr>
        <w:t>Остен</w:t>
      </w:r>
      <w:r>
        <w:t></w:t>
      </w:r>
      <w:r>
        <w:rPr>
          <w:rFonts w:hint="eastAsia"/>
        </w:rPr>
        <w:t>к</w:t>
      </w:r>
      <w:r>
        <w:t></w:t>
      </w:r>
      <w:r>
        <w:rPr>
          <w:rFonts w:hint="eastAsia"/>
        </w:rPr>
        <w:t>романтической</w:t>
      </w:r>
      <w:r>
        <w:t></w:t>
      </w:r>
      <w:r>
        <w:rPr>
          <w:rFonts w:hint="eastAsia"/>
        </w:rPr>
        <w:t>эстетике</w:t>
      </w:r>
      <w:r>
        <w:t></w:t>
      </w:r>
      <w:r>
        <w:t></w:t>
      </w:r>
      <w:r>
        <w:rPr>
          <w:rFonts w:hint="eastAsia"/>
        </w:rPr>
        <w:t>С</w:t>
      </w:r>
      <w:r>
        <w:t></w:t>
      </w:r>
      <w:r>
        <w:rPr>
          <w:rFonts w:hint="eastAsia"/>
        </w:rPr>
        <w:t>ними</w:t>
      </w:r>
      <w:r>
        <w:t></w:t>
      </w:r>
      <w:r>
        <w:rPr>
          <w:rFonts w:hint="eastAsia"/>
        </w:rPr>
        <w:t>не</w:t>
      </w:r>
      <w:r>
        <w:t></w:t>
      </w:r>
      <w:r>
        <w:rPr>
          <w:rFonts w:hint="eastAsia"/>
        </w:rPr>
        <w:t>соглашаются</w:t>
      </w:r>
      <w:r>
        <w:t></w:t>
      </w:r>
      <w:r>
        <w:rPr>
          <w:rFonts w:hint="eastAsia"/>
        </w:rPr>
        <w:t>У</w:t>
      </w:r>
      <w:r>
        <w:t></w:t>
      </w:r>
      <w:r>
        <w:t></w:t>
      </w:r>
      <w:r>
        <w:rPr>
          <w:rFonts w:hint="eastAsia"/>
        </w:rPr>
        <w:t>Адлен</w:t>
      </w:r>
      <w:r>
        <w:t></w:t>
      </w:r>
      <w:r>
        <w:t></w:t>
      </w:r>
      <w:r>
        <w:rPr>
          <w:rFonts w:hint="eastAsia"/>
        </w:rPr>
        <w:t>Б</w:t>
      </w:r>
      <w:r>
        <w:t></w:t>
      </w:r>
      <w:r>
        <w:t></w:t>
      </w:r>
      <w:r>
        <w:rPr>
          <w:rFonts w:hint="eastAsia"/>
        </w:rPr>
        <w:t>Браун</w:t>
      </w:r>
      <w:r>
        <w:t></w:t>
      </w:r>
      <w:r>
        <w:t></w:t>
      </w:r>
      <w:r>
        <w:rPr>
          <w:rFonts w:hint="eastAsia"/>
        </w:rPr>
        <w:t>Л</w:t>
      </w:r>
      <w:r>
        <w:t></w:t>
      </w:r>
      <w:r>
        <w:t></w:t>
      </w:r>
      <w:r>
        <w:rPr>
          <w:rFonts w:hint="eastAsia"/>
        </w:rPr>
        <w:t>Лернер</w:t>
      </w:r>
      <w:r>
        <w:t></w:t>
      </w:r>
      <w:r>
        <w:t></w:t>
      </w:r>
      <w:r>
        <w:rPr>
          <w:rFonts w:hint="eastAsia"/>
        </w:rPr>
        <w:t>Р</w:t>
      </w:r>
      <w:r>
        <w:t></w:t>
      </w:r>
      <w:r>
        <w:t></w:t>
      </w:r>
      <w:r>
        <w:rPr>
          <w:rFonts w:hint="eastAsia"/>
        </w:rPr>
        <w:t>Чепмен</w:t>
      </w:r>
      <w:r>
        <w:t></w:t>
      </w:r>
      <w:r>
        <w:rPr>
          <w:rFonts w:hint="eastAsia"/>
        </w:rPr>
        <w:t>и</w:t>
      </w:r>
      <w:r>
        <w:t></w:t>
      </w:r>
      <w:r>
        <w:rPr>
          <w:rFonts w:hint="eastAsia"/>
        </w:rPr>
        <w:t>другие</w:t>
      </w:r>
      <w:r>
        <w:t></w:t>
      </w:r>
      <w:r>
        <w:rPr>
          <w:rFonts w:hint="eastAsia"/>
        </w:rPr>
        <w:t>исследователи</w:t>
      </w:r>
      <w:r>
        <w:t></w:t>
      </w:r>
      <w:r>
        <w:t></w:t>
      </w:r>
      <w:r>
        <w:rPr>
          <w:rFonts w:hint="eastAsia"/>
        </w:rPr>
        <w:t>утверждающие</w:t>
      </w:r>
      <w:r>
        <w:t></w:t>
      </w:r>
      <w:r>
        <w:t></w:t>
      </w:r>
      <w:r>
        <w:rPr>
          <w:rFonts w:hint="eastAsia"/>
        </w:rPr>
        <w:t>что</w:t>
      </w:r>
      <w:r>
        <w:t></w:t>
      </w:r>
      <w:r>
        <w:rPr>
          <w:rFonts w:hint="eastAsia"/>
        </w:rPr>
        <w:t>Дж</w:t>
      </w:r>
      <w:r>
        <w:t></w:t>
      </w:r>
      <w:r>
        <w:t></w:t>
      </w:r>
      <w:r>
        <w:rPr>
          <w:rFonts w:hint="eastAsia"/>
        </w:rPr>
        <w:t>Остен</w:t>
      </w:r>
      <w:r>
        <w:t></w:t>
      </w:r>
      <w:r>
        <w:rPr>
          <w:rFonts w:hint="eastAsia"/>
        </w:rPr>
        <w:t>в</w:t>
      </w:r>
      <w:r>
        <w:t></w:t>
      </w:r>
      <w:r>
        <w:rPr>
          <w:rFonts w:hint="eastAsia"/>
        </w:rPr>
        <w:t>своем</w:t>
      </w:r>
      <w:r>
        <w:t></w:t>
      </w:r>
      <w:r>
        <w:rPr>
          <w:rFonts w:hint="eastAsia"/>
        </w:rPr>
        <w:t>творчестве</w:t>
      </w:r>
      <w:r>
        <w:t></w:t>
      </w:r>
      <w:r>
        <w:rPr>
          <w:rFonts w:hint="eastAsia"/>
        </w:rPr>
        <w:t>развивалась</w:t>
      </w:r>
      <w:r>
        <w:t></w:t>
      </w:r>
      <w:r>
        <w:rPr>
          <w:rFonts w:hint="eastAsia"/>
        </w:rPr>
        <w:t>в</w:t>
      </w:r>
      <w:r>
        <w:t></w:t>
      </w:r>
      <w:r>
        <w:rPr>
          <w:rFonts w:hint="eastAsia"/>
        </w:rPr>
        <w:t>контексте</w:t>
      </w:r>
      <w:r>
        <w:t></w:t>
      </w:r>
      <w:r>
        <w:rPr>
          <w:rFonts w:hint="eastAsia"/>
        </w:rPr>
        <w:t>реалистической</w:t>
      </w:r>
      <w:r>
        <w:t></w:t>
      </w:r>
      <w:r>
        <w:rPr>
          <w:rFonts w:hint="eastAsia"/>
        </w:rPr>
        <w:t>традиции</w:t>
      </w:r>
      <w:r>
        <w:t></w:t>
      </w:r>
      <w:r>
        <w:t></w:t>
      </w:r>
      <w:r>
        <w:rPr>
          <w:rFonts w:hint="eastAsia"/>
        </w:rPr>
        <w:t>поскольку</w:t>
      </w:r>
      <w:r>
        <w:t></w:t>
      </w:r>
      <w:r>
        <w:t></w:t>
      </w:r>
      <w:r>
        <w:rPr>
          <w:rFonts w:hint="eastAsia"/>
        </w:rPr>
        <w:t>по</w:t>
      </w:r>
      <w:r>
        <w:t></w:t>
      </w:r>
      <w:r>
        <w:rPr>
          <w:rFonts w:hint="eastAsia"/>
        </w:rPr>
        <w:t>замечанию</w:t>
      </w:r>
      <w:r>
        <w:t></w:t>
      </w:r>
      <w:r>
        <w:rPr>
          <w:rFonts w:hint="eastAsia"/>
        </w:rPr>
        <w:t>Р</w:t>
      </w:r>
      <w:r>
        <w:t></w:t>
      </w:r>
      <w:r>
        <w:t></w:t>
      </w:r>
      <w:r>
        <w:rPr>
          <w:rFonts w:hint="eastAsia"/>
        </w:rPr>
        <w:t>Ферера</w:t>
      </w:r>
      <w:r>
        <w:t></w:t>
      </w:r>
      <w:r>
        <w:t></w:t>
      </w:r>
      <w:r>
        <w:rPr>
          <w:rFonts w:hint="eastAsia"/>
        </w:rPr>
        <w:t>писательница</w:t>
      </w:r>
      <w:r>
        <w:t></w:t>
      </w:r>
      <w:r>
        <w:rPr>
          <w:rFonts w:hint="eastAsia"/>
        </w:rPr>
        <w:t>сумела</w:t>
      </w:r>
      <w:r>
        <w:t></w:t>
      </w:r>
      <w:r>
        <w:rPr>
          <w:rFonts w:hint="eastAsia"/>
        </w:rPr>
        <w:t>в</w:t>
      </w:r>
      <w:r>
        <w:t></w:t>
      </w:r>
      <w:r>
        <w:rPr>
          <w:rFonts w:hint="eastAsia"/>
        </w:rPr>
        <w:t>романе</w:t>
      </w:r>
      <w:r>
        <w:t></w:t>
      </w:r>
      <w:r>
        <w:t></w:t>
      </w:r>
      <w:r>
        <w:rPr>
          <w:rFonts w:hint="eastAsia"/>
        </w:rPr>
        <w:t>Эмма</w:t>
      </w:r>
      <w:r>
        <w:t></w:t>
      </w:r>
      <w:r>
        <w:t></w:t>
      </w:r>
      <w:r>
        <w:rPr>
          <w:rFonts w:hint="eastAsia"/>
        </w:rPr>
        <w:t>изобразить</w:t>
      </w:r>
      <w:r>
        <w:t></w:t>
      </w:r>
      <w:r>
        <w:rPr>
          <w:rFonts w:hint="eastAsia"/>
        </w:rPr>
        <w:t>диалектику</w:t>
      </w:r>
      <w:r>
        <w:t></w:t>
      </w:r>
      <w:r>
        <w:rPr>
          <w:rFonts w:hint="eastAsia"/>
        </w:rPr>
        <w:t>души</w:t>
      </w:r>
      <w:r>
        <w:t></w:t>
      </w:r>
      <w:r>
        <w:rPr>
          <w:rFonts w:hint="eastAsia"/>
        </w:rPr>
        <w:t>главной</w:t>
      </w:r>
      <w:r>
        <w:t></w:t>
      </w:r>
      <w:r>
        <w:rPr>
          <w:rFonts w:hint="eastAsia"/>
        </w:rPr>
        <w:t>героини</w:t>
      </w:r>
      <w:r>
        <w:t></w:t>
      </w:r>
      <w:r>
        <w:t></w:t>
      </w:r>
    </w:p>
    <w:p w:rsidR="00421CC8" w:rsidRDefault="00421CC8" w:rsidP="00421CC8">
      <w:r>
        <w:rPr>
          <w:rFonts w:hint="eastAsia"/>
        </w:rPr>
        <w:t>Изучению</w:t>
      </w:r>
      <w:r>
        <w:t></w:t>
      </w:r>
      <w:r>
        <w:rPr>
          <w:rFonts w:hint="eastAsia"/>
        </w:rPr>
        <w:t>метода</w:t>
      </w:r>
      <w:r>
        <w:t></w:t>
      </w:r>
      <w:r>
        <w:rPr>
          <w:rFonts w:hint="eastAsia"/>
        </w:rPr>
        <w:t>Дж</w:t>
      </w:r>
      <w:r>
        <w:t></w:t>
      </w:r>
      <w:r>
        <w:t></w:t>
      </w:r>
      <w:r>
        <w:rPr>
          <w:rFonts w:hint="eastAsia"/>
        </w:rPr>
        <w:t>Остен</w:t>
      </w:r>
      <w:r>
        <w:t></w:t>
      </w:r>
      <w:r>
        <w:rPr>
          <w:rFonts w:hint="eastAsia"/>
        </w:rPr>
        <w:t>посвятили</w:t>
      </w:r>
      <w:r>
        <w:t></w:t>
      </w:r>
      <w:r>
        <w:rPr>
          <w:rFonts w:hint="eastAsia"/>
        </w:rPr>
        <w:t>свои</w:t>
      </w:r>
      <w:r>
        <w:t></w:t>
      </w:r>
      <w:r>
        <w:rPr>
          <w:rFonts w:hint="eastAsia"/>
        </w:rPr>
        <w:t>работы</w:t>
      </w:r>
      <w:r>
        <w:t></w:t>
      </w:r>
      <w:r>
        <w:rPr>
          <w:rFonts w:hint="eastAsia"/>
        </w:rPr>
        <w:t>К</w:t>
      </w:r>
      <w:r>
        <w:t></w:t>
      </w:r>
      <w:r>
        <w:t></w:t>
      </w:r>
      <w:r>
        <w:rPr>
          <w:rFonts w:hint="eastAsia"/>
        </w:rPr>
        <w:t>Брук</w:t>
      </w:r>
      <w:r>
        <w:t></w:t>
      </w:r>
      <w:r>
        <w:t></w:t>
      </w:r>
      <w:r>
        <w:rPr>
          <w:rFonts w:hint="eastAsia"/>
        </w:rPr>
        <w:t>М</w:t>
      </w:r>
      <w:r>
        <w:t></w:t>
      </w:r>
      <w:r>
        <w:t></w:t>
      </w:r>
      <w:r>
        <w:rPr>
          <w:rFonts w:hint="eastAsia"/>
        </w:rPr>
        <w:t>Брэдбрук</w:t>
      </w:r>
      <w:r>
        <w:t></w:t>
      </w:r>
      <w:r>
        <w:t></w:t>
      </w:r>
      <w:r>
        <w:rPr>
          <w:rFonts w:hint="eastAsia"/>
        </w:rPr>
        <w:t>М</w:t>
      </w:r>
      <w:r>
        <w:t></w:t>
      </w:r>
      <w:r>
        <w:t></w:t>
      </w:r>
      <w:r>
        <w:rPr>
          <w:rFonts w:hint="eastAsia"/>
        </w:rPr>
        <w:t>Уильямс</w:t>
      </w:r>
      <w:r>
        <w:t></w:t>
      </w:r>
      <w:r>
        <w:t></w:t>
      </w:r>
      <w:r>
        <w:rPr>
          <w:rFonts w:hint="eastAsia"/>
        </w:rPr>
        <w:t>анализирующие</w:t>
      </w:r>
      <w:r>
        <w:t></w:t>
      </w:r>
      <w:r>
        <w:rPr>
          <w:rFonts w:hint="eastAsia"/>
        </w:rPr>
        <w:t>жанр</w:t>
      </w:r>
      <w:r>
        <w:t></w:t>
      </w:r>
      <w:r>
        <w:rPr>
          <w:rFonts w:hint="eastAsia"/>
        </w:rPr>
        <w:t>женского</w:t>
      </w:r>
      <w:r>
        <w:t></w:t>
      </w:r>
      <w:r>
        <w:rPr>
          <w:rFonts w:hint="eastAsia"/>
        </w:rPr>
        <w:t>романа</w:t>
      </w:r>
      <w:r>
        <w:t></w:t>
      </w:r>
      <w:r>
        <w:t></w:t>
      </w:r>
      <w:r>
        <w:t></w:t>
      </w:r>
      <w:r>
        <w:t></w:t>
      </w:r>
      <w:r>
        <w:t></w:t>
      </w:r>
      <w:r>
        <w:t></w:t>
      </w:r>
      <w:r>
        <w:t></w:t>
      </w:r>
      <w:r>
        <w:t></w:t>
      </w:r>
      <w:r>
        <w:t></w:t>
      </w:r>
      <w:r>
        <w:t></w:t>
      </w:r>
      <w:r>
        <w:t></w:t>
      </w:r>
      <w:r>
        <w:rPr>
          <w:rFonts w:hint="eastAsia"/>
        </w:rPr>
        <w:t>х</w:t>
      </w:r>
      <w:r>
        <w:t></w:t>
      </w:r>
      <w:r>
        <w:rPr>
          <w:rFonts w:hint="eastAsia"/>
        </w:rPr>
        <w:t>годов</w:t>
      </w:r>
      <w:r>
        <w:t></w:t>
      </w:r>
      <w:r>
        <w:t></w:t>
      </w:r>
      <w:r>
        <w:rPr>
          <w:rFonts w:hint="eastAsia"/>
        </w:rPr>
        <w:t>М</w:t>
      </w:r>
      <w:r>
        <w:t></w:t>
      </w:r>
      <w:r>
        <w:t></w:t>
      </w:r>
      <w:r>
        <w:rPr>
          <w:rFonts w:hint="eastAsia"/>
        </w:rPr>
        <w:t>Уолдрон</w:t>
      </w:r>
      <w:r>
        <w:t></w:t>
      </w:r>
      <w:r>
        <w:rPr>
          <w:rFonts w:hint="eastAsia"/>
        </w:rPr>
        <w:t>в</w:t>
      </w:r>
      <w:r>
        <w:t></w:t>
      </w:r>
      <w:r>
        <w:rPr>
          <w:rFonts w:hint="eastAsia"/>
        </w:rPr>
        <w:t>книге</w:t>
      </w:r>
      <w:r>
        <w:t></w:t>
      </w:r>
      <w:r>
        <w:t></w:t>
      </w:r>
      <w:r>
        <w:rPr>
          <w:rFonts w:hint="eastAsia"/>
        </w:rPr>
        <w:t>Джейн</w:t>
      </w:r>
      <w:r>
        <w:t></w:t>
      </w:r>
      <w:r>
        <w:rPr>
          <w:rFonts w:hint="eastAsia"/>
        </w:rPr>
        <w:t>Остен</w:t>
      </w:r>
      <w:r>
        <w:t></w:t>
      </w:r>
      <w:r>
        <w:rPr>
          <w:rFonts w:hint="eastAsia"/>
        </w:rPr>
        <w:t>и</w:t>
      </w:r>
      <w:r>
        <w:t></w:t>
      </w:r>
      <w:r>
        <w:rPr>
          <w:rFonts w:hint="eastAsia"/>
        </w:rPr>
        <w:t>художественная</w:t>
      </w:r>
      <w:r>
        <w:t></w:t>
      </w:r>
      <w:r>
        <w:rPr>
          <w:rFonts w:hint="eastAsia"/>
        </w:rPr>
        <w:t>проза</w:t>
      </w:r>
      <w:r>
        <w:t></w:t>
      </w:r>
      <w:r>
        <w:rPr>
          <w:rFonts w:hint="eastAsia"/>
        </w:rPr>
        <w:t>ее</w:t>
      </w:r>
      <w:r>
        <w:t></w:t>
      </w:r>
      <w:r>
        <w:rPr>
          <w:rFonts w:hint="eastAsia"/>
        </w:rPr>
        <w:t>времени</w:t>
      </w:r>
      <w:r>
        <w:t></w:t>
      </w:r>
      <w:r>
        <w:t></w:t>
      </w:r>
      <w:r>
        <w:t></w:t>
      </w:r>
      <w:r>
        <w:t></w:t>
      </w:r>
      <w:r>
        <w:t></w:t>
      </w:r>
      <w:r>
        <w:t></w:t>
      </w:r>
      <w:r>
        <w:t></w:t>
      </w:r>
      <w:r>
        <w:t></w:t>
      </w:r>
      <w:r>
        <w:t></w:t>
      </w:r>
      <w:r>
        <w:t></w:t>
      </w:r>
      <w:r>
        <w:t></w:t>
      </w:r>
      <w:r>
        <w:t></w:t>
      </w:r>
      <w:r>
        <w:t></w:t>
      </w:r>
      <w:r>
        <w:rPr>
          <w:rFonts w:hint="eastAsia"/>
        </w:rPr>
        <w:t>отмечает</w:t>
      </w:r>
      <w:r>
        <w:t></w:t>
      </w:r>
      <w:r>
        <w:rPr>
          <w:rFonts w:hint="eastAsia"/>
        </w:rPr>
        <w:t>особое</w:t>
      </w:r>
      <w:r>
        <w:t></w:t>
      </w:r>
      <w:r>
        <w:rPr>
          <w:rFonts w:hint="eastAsia"/>
        </w:rPr>
        <w:t>место</w:t>
      </w:r>
      <w:r>
        <w:t></w:t>
      </w:r>
      <w:r>
        <w:rPr>
          <w:rFonts w:hint="eastAsia"/>
        </w:rPr>
        <w:t>писательницы</w:t>
      </w:r>
      <w:r>
        <w:t></w:t>
      </w:r>
      <w:r>
        <w:rPr>
          <w:rFonts w:hint="eastAsia"/>
        </w:rPr>
        <w:t>в</w:t>
      </w:r>
      <w:r>
        <w:t></w:t>
      </w:r>
      <w:r>
        <w:rPr>
          <w:rFonts w:hint="eastAsia"/>
        </w:rPr>
        <w:t>переходный</w:t>
      </w:r>
      <w:r>
        <w:t></w:t>
      </w:r>
      <w:r>
        <w:rPr>
          <w:rFonts w:hint="eastAsia"/>
        </w:rPr>
        <w:t>период</w:t>
      </w:r>
      <w:r>
        <w:t></w:t>
      </w:r>
      <w:r>
        <w:t></w:t>
      </w:r>
      <w:r>
        <w:rPr>
          <w:rFonts w:hint="eastAsia"/>
        </w:rPr>
        <w:t>как</w:t>
      </w:r>
      <w:r>
        <w:t></w:t>
      </w:r>
      <w:r>
        <w:rPr>
          <w:rFonts w:hint="eastAsia"/>
        </w:rPr>
        <w:t>и</w:t>
      </w:r>
      <w:r>
        <w:t></w:t>
      </w:r>
      <w:r>
        <w:t></w:t>
      </w:r>
      <w:r>
        <w:t></w:t>
      </w:r>
      <w:r>
        <w:t></w:t>
      </w:r>
      <w:r>
        <w:rPr>
          <w:rFonts w:hint="eastAsia"/>
        </w:rPr>
        <w:t>Блеймерис</w:t>
      </w:r>
      <w:r>
        <w:t></w:t>
      </w:r>
      <w:r>
        <w:t></w:t>
      </w:r>
      <w:r>
        <w:t></w:t>
      </w:r>
      <w:r>
        <w:t></w:t>
      </w:r>
      <w:r>
        <w:t></w:t>
      </w:r>
      <w:r>
        <w:rPr>
          <w:rFonts w:hint="eastAsia"/>
        </w:rPr>
        <w:t>Бок</w:t>
      </w:r>
      <w:r>
        <w:t></w:t>
      </w:r>
      <w:r>
        <w:t></w:t>
      </w:r>
      <w:r>
        <w:rPr>
          <w:rFonts w:hint="eastAsia"/>
        </w:rPr>
        <w:t>И</w:t>
      </w:r>
      <w:r>
        <w:t></w:t>
      </w:r>
      <w:r>
        <w:t></w:t>
      </w:r>
      <w:r>
        <w:rPr>
          <w:rFonts w:hint="eastAsia"/>
        </w:rPr>
        <w:t>Моерс</w:t>
      </w:r>
      <w:r>
        <w:t></w:t>
      </w:r>
      <w:r>
        <w:t></w:t>
      </w:r>
      <w:r>
        <w:rPr>
          <w:rFonts w:hint="eastAsia"/>
        </w:rPr>
        <w:t>которые</w:t>
      </w:r>
      <w:r>
        <w:t></w:t>
      </w:r>
      <w:r>
        <w:rPr>
          <w:rFonts w:hint="eastAsia"/>
        </w:rPr>
        <w:t>прямо</w:t>
      </w:r>
      <w:r>
        <w:t></w:t>
      </w:r>
      <w:r>
        <w:rPr>
          <w:rFonts w:hint="eastAsia"/>
        </w:rPr>
        <w:t>относят</w:t>
      </w:r>
      <w:r>
        <w:t></w:t>
      </w:r>
      <w:r>
        <w:rPr>
          <w:rFonts w:hint="eastAsia"/>
        </w:rPr>
        <w:t>Дж</w:t>
      </w:r>
      <w:r>
        <w:t></w:t>
      </w:r>
      <w:r>
        <w:t></w:t>
      </w:r>
      <w:r>
        <w:rPr>
          <w:rFonts w:hint="eastAsia"/>
        </w:rPr>
        <w:t>Остен</w:t>
      </w:r>
      <w:r>
        <w:t></w:t>
      </w:r>
      <w:r>
        <w:rPr>
          <w:rFonts w:hint="eastAsia"/>
        </w:rPr>
        <w:t>к</w:t>
      </w:r>
      <w:r>
        <w:t></w:t>
      </w:r>
      <w:r>
        <w:rPr>
          <w:rFonts w:hint="eastAsia"/>
        </w:rPr>
        <w:t>числу</w:t>
      </w:r>
      <w:r>
        <w:t></w:t>
      </w:r>
      <w:r>
        <w:rPr>
          <w:rFonts w:hint="eastAsia"/>
        </w:rPr>
        <w:t>великих</w:t>
      </w:r>
      <w:r>
        <w:t></w:t>
      </w:r>
      <w:r>
        <w:rPr>
          <w:rFonts w:hint="eastAsia"/>
        </w:rPr>
        <w:t>писательниц</w:t>
      </w:r>
      <w:r>
        <w:t></w:t>
      </w:r>
      <w:r>
        <w:rPr>
          <w:rFonts w:hint="eastAsia"/>
        </w:rPr>
        <w:t>Англии</w:t>
      </w:r>
      <w:r>
        <w:t></w:t>
      </w:r>
    </w:p>
    <w:p w:rsidR="00421CC8" w:rsidRDefault="00421CC8" w:rsidP="00421CC8">
      <w:r>
        <w:rPr>
          <w:rFonts w:hint="eastAsia"/>
        </w:rPr>
        <w:t>Дж</w:t>
      </w:r>
      <w:r>
        <w:t></w:t>
      </w:r>
      <w:r>
        <w:t></w:t>
      </w:r>
      <w:r>
        <w:rPr>
          <w:rFonts w:hint="eastAsia"/>
        </w:rPr>
        <w:t>Браун</w:t>
      </w:r>
      <w:r>
        <w:t></w:t>
      </w:r>
      <w:r>
        <w:rPr>
          <w:rFonts w:hint="eastAsia"/>
        </w:rPr>
        <w:t>выпустил</w:t>
      </w:r>
      <w:r>
        <w:t></w:t>
      </w:r>
      <w:r>
        <w:rPr>
          <w:rFonts w:hint="eastAsia"/>
        </w:rPr>
        <w:t>небольшую</w:t>
      </w:r>
      <w:r>
        <w:t></w:t>
      </w:r>
      <w:r>
        <w:t></w:t>
      </w:r>
      <w:r>
        <w:rPr>
          <w:rFonts w:hint="eastAsia"/>
        </w:rPr>
        <w:t>но</w:t>
      </w:r>
      <w:r>
        <w:t></w:t>
      </w:r>
      <w:r>
        <w:rPr>
          <w:rFonts w:hint="eastAsia"/>
        </w:rPr>
        <w:t>емкую</w:t>
      </w:r>
      <w:r>
        <w:t></w:t>
      </w:r>
      <w:r>
        <w:rPr>
          <w:rFonts w:hint="eastAsia"/>
        </w:rPr>
        <w:t>по</w:t>
      </w:r>
      <w:r>
        <w:t></w:t>
      </w:r>
      <w:r>
        <w:rPr>
          <w:rFonts w:hint="eastAsia"/>
        </w:rPr>
        <w:t>содержанию</w:t>
      </w:r>
      <w:r>
        <w:t></w:t>
      </w:r>
      <w:r>
        <w:rPr>
          <w:rFonts w:hint="eastAsia"/>
        </w:rPr>
        <w:t>работу</w:t>
      </w:r>
      <w:r>
        <w:t></w:t>
      </w:r>
      <w:r>
        <w:t></w:t>
      </w:r>
      <w:r>
        <w:rPr>
          <w:rFonts w:hint="eastAsia"/>
        </w:rPr>
        <w:t>в</w:t>
      </w:r>
      <w:r>
        <w:t></w:t>
      </w:r>
      <w:r>
        <w:rPr>
          <w:rFonts w:hint="eastAsia"/>
        </w:rPr>
        <w:t>которой</w:t>
      </w:r>
      <w:r>
        <w:t></w:t>
      </w:r>
      <w:r>
        <w:rPr>
          <w:rFonts w:hint="eastAsia"/>
        </w:rPr>
        <w:t>описал</w:t>
      </w:r>
      <w:r>
        <w:t></w:t>
      </w:r>
      <w:r>
        <w:rPr>
          <w:rFonts w:hint="eastAsia"/>
        </w:rPr>
        <w:t>особенности</w:t>
      </w:r>
      <w:r>
        <w:t></w:t>
      </w:r>
      <w:r>
        <w:rPr>
          <w:rFonts w:hint="eastAsia"/>
        </w:rPr>
        <w:t>мировидения</w:t>
      </w:r>
      <w:r>
        <w:t></w:t>
      </w:r>
      <w:r>
        <w:rPr>
          <w:rFonts w:hint="eastAsia"/>
        </w:rPr>
        <w:t>Дж</w:t>
      </w:r>
      <w:r>
        <w:t></w:t>
      </w:r>
      <w:r>
        <w:t></w:t>
      </w:r>
      <w:r>
        <w:rPr>
          <w:rFonts w:hint="eastAsia"/>
        </w:rPr>
        <w:t>Остен</w:t>
      </w:r>
      <w:r>
        <w:t></w:t>
      </w:r>
      <w:r>
        <w:t></w:t>
      </w:r>
      <w:r>
        <w:t></w:t>
      </w:r>
      <w:r>
        <w:t></w:t>
      </w:r>
    </w:p>
    <w:p w:rsidR="00421CC8" w:rsidRDefault="00421CC8" w:rsidP="00421CC8">
      <w:r>
        <w:t></w:t>
      </w:r>
      <w:r>
        <w:rPr>
          <w:rFonts w:hint="eastAsia"/>
        </w:rPr>
        <w:t>Джейн</w:t>
      </w:r>
      <w:r>
        <w:t></w:t>
      </w:r>
      <w:r>
        <w:rPr>
          <w:rFonts w:hint="eastAsia"/>
        </w:rPr>
        <w:t>Остен</w:t>
      </w:r>
      <w:r>
        <w:t></w:t>
      </w:r>
      <w:r>
        <w:rPr>
          <w:rFonts w:hint="eastAsia"/>
        </w:rPr>
        <w:t>и</w:t>
      </w:r>
      <w:r>
        <w:t></w:t>
      </w:r>
      <w:r>
        <w:rPr>
          <w:rFonts w:hint="eastAsia"/>
        </w:rPr>
        <w:t>ее</w:t>
      </w:r>
      <w:r>
        <w:t></w:t>
      </w:r>
      <w:r>
        <w:rPr>
          <w:rFonts w:hint="eastAsia"/>
        </w:rPr>
        <w:t>мир</w:t>
      </w:r>
      <w:r>
        <w:t></w:t>
      </w:r>
      <w:r>
        <w:t></w:t>
      </w:r>
      <w:r>
        <w:t></w:t>
      </w:r>
      <w:r>
        <w:t></w:t>
      </w:r>
      <w:r>
        <w:t></w:t>
      </w:r>
      <w:r>
        <w:t></w:t>
      </w:r>
      <w:r>
        <w:t></w:t>
      </w:r>
      <w:r>
        <w:t></w:t>
      </w:r>
      <w:r>
        <w:t></w:t>
      </w:r>
      <w:r>
        <w:t></w:t>
      </w:r>
      <w:r>
        <w:t></w:t>
      </w:r>
      <w:r>
        <w:rPr>
          <w:rFonts w:hint="eastAsia"/>
        </w:rPr>
        <w:t>Детальный</w:t>
      </w:r>
      <w:r>
        <w:t></w:t>
      </w:r>
      <w:r>
        <w:rPr>
          <w:rFonts w:hint="eastAsia"/>
        </w:rPr>
        <w:t>анализ</w:t>
      </w:r>
      <w:r>
        <w:t></w:t>
      </w:r>
      <w:r>
        <w:rPr>
          <w:rFonts w:hint="eastAsia"/>
        </w:rPr>
        <w:t>жизненного</w:t>
      </w:r>
      <w:r>
        <w:t></w:t>
      </w:r>
      <w:r>
        <w:rPr>
          <w:rFonts w:hint="eastAsia"/>
        </w:rPr>
        <w:t>пути</w:t>
      </w:r>
      <w:r>
        <w:t></w:t>
      </w:r>
      <w:r>
        <w:rPr>
          <w:rFonts w:hint="eastAsia"/>
        </w:rPr>
        <w:t>Дж</w:t>
      </w:r>
      <w:r>
        <w:t></w:t>
      </w:r>
      <w:r>
        <w:t></w:t>
      </w:r>
      <w:r>
        <w:rPr>
          <w:rFonts w:hint="eastAsia"/>
        </w:rPr>
        <w:t>Остен</w:t>
      </w:r>
      <w:r>
        <w:t></w:t>
      </w:r>
      <w:r>
        <w:rPr>
          <w:rFonts w:hint="eastAsia"/>
        </w:rPr>
        <w:t>дан</w:t>
      </w:r>
      <w:r>
        <w:t></w:t>
      </w:r>
      <w:r>
        <w:rPr>
          <w:rFonts w:hint="eastAsia"/>
        </w:rPr>
        <w:t>в</w:t>
      </w:r>
      <w:r>
        <w:t></w:t>
      </w:r>
      <w:r>
        <w:rPr>
          <w:rFonts w:hint="eastAsia"/>
        </w:rPr>
        <w:t>книгах</w:t>
      </w:r>
      <w:r>
        <w:t></w:t>
      </w:r>
      <w:r>
        <w:rPr>
          <w:rFonts w:hint="eastAsia"/>
        </w:rPr>
        <w:t>Д</w:t>
      </w:r>
      <w:r>
        <w:t></w:t>
      </w:r>
      <w:r>
        <w:t></w:t>
      </w:r>
      <w:r>
        <w:rPr>
          <w:rFonts w:hint="eastAsia"/>
        </w:rPr>
        <w:t>Буша</w:t>
      </w:r>
      <w:r>
        <w:t></w:t>
      </w:r>
      <w:r>
        <w:t></w:t>
      </w:r>
      <w:r>
        <w:rPr>
          <w:rFonts w:hint="eastAsia"/>
        </w:rPr>
        <w:t>Р</w:t>
      </w:r>
      <w:r>
        <w:t></w:t>
      </w:r>
      <w:r>
        <w:t></w:t>
      </w:r>
      <w:r>
        <w:rPr>
          <w:rFonts w:hint="eastAsia"/>
        </w:rPr>
        <w:t>Чепмен</w:t>
      </w:r>
      <w:r>
        <w:t></w:t>
      </w:r>
      <w:r>
        <w:t></w:t>
      </w:r>
      <w:r>
        <w:rPr>
          <w:rFonts w:hint="eastAsia"/>
        </w:rPr>
        <w:t>Дж</w:t>
      </w:r>
      <w:r>
        <w:t></w:t>
      </w:r>
      <w:r>
        <w:t></w:t>
      </w:r>
      <w:r>
        <w:rPr>
          <w:rFonts w:hint="eastAsia"/>
        </w:rPr>
        <w:t>Фримен</w:t>
      </w:r>
      <w:r>
        <w:t></w:t>
      </w:r>
      <w:r>
        <w:t></w:t>
      </w:r>
      <w:r>
        <w:rPr>
          <w:rFonts w:hint="eastAsia"/>
        </w:rPr>
        <w:t>Дж</w:t>
      </w:r>
      <w:r>
        <w:t></w:t>
      </w:r>
      <w:r>
        <w:t></w:t>
      </w:r>
      <w:r>
        <w:rPr>
          <w:rFonts w:hint="eastAsia"/>
        </w:rPr>
        <w:t>Гальперина</w:t>
      </w:r>
      <w:r>
        <w:t></w:t>
      </w:r>
      <w:r>
        <w:t></w:t>
      </w:r>
      <w:r>
        <w:rPr>
          <w:rFonts w:hint="eastAsia"/>
        </w:rPr>
        <w:t>Б</w:t>
      </w:r>
      <w:r>
        <w:t></w:t>
      </w:r>
      <w:r>
        <w:t></w:t>
      </w:r>
      <w:r>
        <w:rPr>
          <w:rFonts w:hint="eastAsia"/>
        </w:rPr>
        <w:t>Харди</w:t>
      </w:r>
      <w:r>
        <w:t></w:t>
      </w:r>
      <w:r>
        <w:t></w:t>
      </w:r>
      <w:r>
        <w:rPr>
          <w:rFonts w:hint="eastAsia"/>
        </w:rPr>
        <w:t>Л</w:t>
      </w:r>
      <w:r>
        <w:t></w:t>
      </w:r>
      <w:r>
        <w:t></w:t>
      </w:r>
      <w:r>
        <w:rPr>
          <w:rFonts w:hint="eastAsia"/>
        </w:rPr>
        <w:t>Хартлей</w:t>
      </w:r>
      <w:r>
        <w:t></w:t>
      </w:r>
      <w:r>
        <w:t></w:t>
      </w:r>
      <w:r>
        <w:rPr>
          <w:rFonts w:hint="eastAsia"/>
        </w:rPr>
        <w:t>Д</w:t>
      </w:r>
      <w:r>
        <w:t></w:t>
      </w:r>
      <w:r>
        <w:t></w:t>
      </w:r>
      <w:r>
        <w:rPr>
          <w:rFonts w:hint="eastAsia"/>
        </w:rPr>
        <w:t>ле</w:t>
      </w:r>
      <w:r>
        <w:t></w:t>
      </w:r>
      <w:r>
        <w:rPr>
          <w:rFonts w:hint="eastAsia"/>
        </w:rPr>
        <w:t>Фай</w:t>
      </w:r>
      <w:r>
        <w:t></w:t>
      </w:r>
      <w:r>
        <w:t></w:t>
      </w:r>
      <w:r>
        <w:rPr>
          <w:rFonts w:hint="eastAsia"/>
        </w:rPr>
        <w:t>В</w:t>
      </w:r>
      <w:r>
        <w:t></w:t>
      </w:r>
      <w:r>
        <w:t></w:t>
      </w:r>
      <w:r>
        <w:rPr>
          <w:rFonts w:hint="eastAsia"/>
        </w:rPr>
        <w:t>Майер</w:t>
      </w:r>
      <w:r>
        <w:t></w:t>
      </w:r>
      <w:r>
        <w:rPr>
          <w:rFonts w:hint="eastAsia"/>
        </w:rPr>
        <w:t>и</w:t>
      </w:r>
      <w:r>
        <w:t></w:t>
      </w:r>
      <w:r>
        <w:rPr>
          <w:rFonts w:hint="eastAsia"/>
        </w:rPr>
        <w:t>других</w:t>
      </w:r>
      <w:r>
        <w:t></w:t>
      </w:r>
    </w:p>
    <w:p w:rsidR="00421CC8" w:rsidRDefault="00421CC8" w:rsidP="00421CC8">
      <w:r>
        <w:rPr>
          <w:rFonts w:hint="eastAsia"/>
        </w:rPr>
        <w:t>Ряд</w:t>
      </w:r>
      <w:r>
        <w:t></w:t>
      </w:r>
      <w:r>
        <w:rPr>
          <w:rFonts w:hint="eastAsia"/>
        </w:rPr>
        <w:t>исследователей</w:t>
      </w:r>
      <w:r>
        <w:t></w:t>
      </w:r>
      <w:r>
        <w:rPr>
          <w:rFonts w:hint="eastAsia"/>
        </w:rPr>
        <w:t>сосредоточили</w:t>
      </w:r>
      <w:r>
        <w:t></w:t>
      </w:r>
      <w:r>
        <w:rPr>
          <w:rFonts w:hint="eastAsia"/>
        </w:rPr>
        <w:t>внимание</w:t>
      </w:r>
      <w:r>
        <w:t></w:t>
      </w:r>
      <w:r>
        <w:rPr>
          <w:rFonts w:hint="eastAsia"/>
        </w:rPr>
        <w:t>на</w:t>
      </w:r>
      <w:r>
        <w:t></w:t>
      </w:r>
      <w:r>
        <w:rPr>
          <w:rFonts w:hint="eastAsia"/>
        </w:rPr>
        <w:t>анализе</w:t>
      </w:r>
      <w:r>
        <w:t></w:t>
      </w:r>
      <w:r>
        <w:rPr>
          <w:rFonts w:hint="eastAsia"/>
        </w:rPr>
        <w:t>отдельных</w:t>
      </w:r>
      <w:r>
        <w:t></w:t>
      </w:r>
      <w:r>
        <w:rPr>
          <w:rFonts w:hint="eastAsia"/>
        </w:rPr>
        <w:t>творений</w:t>
      </w:r>
      <w:r>
        <w:t></w:t>
      </w:r>
      <w:r>
        <w:rPr>
          <w:rFonts w:hint="eastAsia"/>
        </w:rPr>
        <w:t>Дж</w:t>
      </w:r>
      <w:r>
        <w:t></w:t>
      </w:r>
      <w:r>
        <w:t></w:t>
      </w:r>
      <w:r>
        <w:rPr>
          <w:rFonts w:hint="eastAsia"/>
        </w:rPr>
        <w:t>Остен</w:t>
      </w:r>
      <w:r>
        <w:t></w:t>
      </w:r>
      <w:r>
        <w:t></w:t>
      </w:r>
      <w:r>
        <w:rPr>
          <w:rFonts w:hint="eastAsia"/>
        </w:rPr>
        <w:t>посвятив</w:t>
      </w:r>
      <w:r>
        <w:t></w:t>
      </w:r>
      <w:r>
        <w:rPr>
          <w:rFonts w:hint="eastAsia"/>
        </w:rPr>
        <w:t>монографические</w:t>
      </w:r>
      <w:r>
        <w:t></w:t>
      </w:r>
      <w:r>
        <w:rPr>
          <w:rFonts w:hint="eastAsia"/>
        </w:rPr>
        <w:t>работы</w:t>
      </w:r>
      <w:r>
        <w:t></w:t>
      </w:r>
      <w:r>
        <w:rPr>
          <w:rFonts w:hint="eastAsia"/>
        </w:rPr>
        <w:t>ее</w:t>
      </w:r>
      <w:r>
        <w:t></w:t>
      </w:r>
      <w:r>
        <w:rPr>
          <w:rFonts w:hint="eastAsia"/>
        </w:rPr>
        <w:t>произведениям</w:t>
      </w:r>
      <w:r>
        <w:t></w:t>
      </w:r>
      <w:r>
        <w:t></w:t>
      </w:r>
      <w:r>
        <w:rPr>
          <w:rFonts w:hint="eastAsia"/>
        </w:rPr>
        <w:t>Мэнсфилд</w:t>
      </w:r>
      <w:r>
        <w:t></w:t>
      </w:r>
      <w:r>
        <w:rPr>
          <w:rFonts w:hint="eastAsia"/>
        </w:rPr>
        <w:t>парк</w:t>
      </w:r>
      <w:r>
        <w:t></w:t>
      </w:r>
      <w:r>
        <w:t></w:t>
      </w:r>
      <w:r>
        <w:t></w:t>
      </w:r>
      <w:r>
        <w:t></w:t>
      </w:r>
      <w:r>
        <w:rPr>
          <w:rFonts w:hint="eastAsia"/>
        </w:rPr>
        <w:t>Чувство</w:t>
      </w:r>
      <w:r>
        <w:t></w:t>
      </w:r>
      <w:r>
        <w:rPr>
          <w:rFonts w:hint="eastAsia"/>
        </w:rPr>
        <w:t>и</w:t>
      </w:r>
      <w:r>
        <w:t></w:t>
      </w:r>
      <w:r>
        <w:rPr>
          <w:rFonts w:hint="eastAsia"/>
        </w:rPr>
        <w:t>чувствительность</w:t>
      </w:r>
      <w:r>
        <w:t></w:t>
      </w:r>
      <w:r>
        <w:t></w:t>
      </w:r>
      <w:r>
        <w:t></w:t>
      </w:r>
      <w:r>
        <w:t></w:t>
      </w:r>
      <w:r>
        <w:rPr>
          <w:rFonts w:hint="eastAsia"/>
        </w:rPr>
        <w:t>Эмма</w:t>
      </w:r>
      <w:r>
        <w:t></w:t>
      </w:r>
      <w:r>
        <w:t></w:t>
      </w:r>
      <w:r>
        <w:rPr>
          <w:rFonts w:hint="eastAsia"/>
        </w:rPr>
        <w:t>и</w:t>
      </w:r>
      <w:r>
        <w:t></w:t>
      </w:r>
      <w:r>
        <w:rPr>
          <w:rFonts w:hint="eastAsia"/>
        </w:rPr>
        <w:t>т</w:t>
      </w:r>
      <w:r>
        <w:t></w:t>
      </w:r>
      <w:r>
        <w:t></w:t>
      </w:r>
      <w:r>
        <w:rPr>
          <w:rFonts w:hint="eastAsia"/>
        </w:rPr>
        <w:t>п</w:t>
      </w:r>
      <w:r>
        <w:t></w:t>
      </w:r>
      <w:r>
        <w:t></w:t>
      </w:r>
      <w:r>
        <w:rPr>
          <w:rFonts w:hint="eastAsia"/>
        </w:rPr>
        <w:t>Среди</w:t>
      </w:r>
      <w:r>
        <w:t></w:t>
      </w:r>
      <w:r>
        <w:rPr>
          <w:rFonts w:hint="eastAsia"/>
        </w:rPr>
        <w:t>них</w:t>
      </w:r>
      <w:r>
        <w:t></w:t>
      </w:r>
      <w:r>
        <w:t></w:t>
      </w:r>
      <w:r>
        <w:t></w:t>
      </w:r>
      <w:r>
        <w:rPr>
          <w:rFonts w:hint="eastAsia"/>
        </w:rPr>
        <w:t>Р</w:t>
      </w:r>
      <w:r>
        <w:t></w:t>
      </w:r>
      <w:r>
        <w:t></w:t>
      </w:r>
      <w:r>
        <w:rPr>
          <w:rFonts w:hint="eastAsia"/>
        </w:rPr>
        <w:t>Лиддел</w:t>
      </w:r>
      <w:r>
        <w:t></w:t>
      </w:r>
      <w:r>
        <w:t></w:t>
      </w:r>
      <w:r>
        <w:rPr>
          <w:rFonts w:hint="eastAsia"/>
        </w:rPr>
        <w:t>Дж</w:t>
      </w:r>
      <w:r>
        <w:t></w:t>
      </w:r>
      <w:r>
        <w:t></w:t>
      </w:r>
      <w:r>
        <w:rPr>
          <w:rFonts w:hint="eastAsia"/>
        </w:rPr>
        <w:t>Лукас</w:t>
      </w:r>
      <w:r>
        <w:t></w:t>
      </w:r>
      <w:r>
        <w:t></w:t>
      </w:r>
      <w:r>
        <w:rPr>
          <w:rFonts w:hint="eastAsia"/>
        </w:rPr>
        <w:t>И</w:t>
      </w:r>
      <w:r>
        <w:t></w:t>
      </w:r>
      <w:r>
        <w:t></w:t>
      </w:r>
      <w:r>
        <w:rPr>
          <w:rFonts w:hint="eastAsia"/>
        </w:rPr>
        <w:t>Бейкер</w:t>
      </w:r>
      <w:r>
        <w:t></w:t>
      </w:r>
      <w:r>
        <w:t></w:t>
      </w:r>
      <w:r>
        <w:rPr>
          <w:rFonts w:hint="eastAsia"/>
        </w:rPr>
        <w:t>У</w:t>
      </w:r>
      <w:r>
        <w:t></w:t>
      </w:r>
      <w:r>
        <w:t></w:t>
      </w:r>
      <w:r>
        <w:rPr>
          <w:rFonts w:hint="eastAsia"/>
        </w:rPr>
        <w:t>Бут</w:t>
      </w:r>
      <w:r>
        <w:t></w:t>
      </w:r>
      <w:r>
        <w:t></w:t>
      </w:r>
      <w:r>
        <w:rPr>
          <w:rFonts w:hint="eastAsia"/>
        </w:rPr>
        <w:t>Р</w:t>
      </w:r>
      <w:r>
        <w:t></w:t>
      </w:r>
      <w:r>
        <w:t></w:t>
      </w:r>
      <w:r>
        <w:rPr>
          <w:rFonts w:hint="eastAsia"/>
        </w:rPr>
        <w:t>Ферер</w:t>
      </w:r>
      <w:r>
        <w:t></w:t>
      </w:r>
      <w:r>
        <w:rPr>
          <w:rFonts w:hint="eastAsia"/>
        </w:rPr>
        <w:t>и</w:t>
      </w:r>
      <w:r>
        <w:t></w:t>
      </w:r>
      <w:r>
        <w:rPr>
          <w:rFonts w:hint="eastAsia"/>
        </w:rPr>
        <w:t>другие</w:t>
      </w:r>
      <w:r>
        <w:t></w:t>
      </w:r>
    </w:p>
    <w:p w:rsidR="00421CC8" w:rsidRDefault="00421CC8" w:rsidP="00421CC8">
      <w:r>
        <w:rPr>
          <w:rFonts w:hint="eastAsia"/>
        </w:rPr>
        <w:t>Исследователи</w:t>
      </w:r>
      <w:r>
        <w:t></w:t>
      </w:r>
      <w:r>
        <w:t></w:t>
      </w:r>
      <w:r>
        <w:t></w:t>
      </w:r>
      <w:r>
        <w:t></w:t>
      </w:r>
      <w:r>
        <w:rPr>
          <w:rFonts w:hint="eastAsia"/>
        </w:rPr>
        <w:t>Бабб</w:t>
      </w:r>
      <w:r>
        <w:t></w:t>
      </w:r>
      <w:r>
        <w:t></w:t>
      </w:r>
      <w:r>
        <w:rPr>
          <w:rFonts w:hint="eastAsia"/>
        </w:rPr>
        <w:t>Дж</w:t>
      </w:r>
      <w:r>
        <w:t></w:t>
      </w:r>
      <w:r>
        <w:t></w:t>
      </w:r>
      <w:r>
        <w:rPr>
          <w:rFonts w:hint="eastAsia"/>
        </w:rPr>
        <w:t>Барроуз</w:t>
      </w:r>
      <w:r>
        <w:t></w:t>
      </w:r>
      <w:r>
        <w:t></w:t>
      </w:r>
      <w:r>
        <w:rPr>
          <w:rFonts w:hint="eastAsia"/>
        </w:rPr>
        <w:t>Г</w:t>
      </w:r>
      <w:r>
        <w:t></w:t>
      </w:r>
      <w:r>
        <w:t></w:t>
      </w:r>
      <w:r>
        <w:rPr>
          <w:rFonts w:hint="eastAsia"/>
        </w:rPr>
        <w:t>Китчин</w:t>
      </w:r>
      <w:r>
        <w:t></w:t>
      </w:r>
      <w:r>
        <w:t></w:t>
      </w:r>
      <w:r>
        <w:rPr>
          <w:rFonts w:hint="eastAsia"/>
        </w:rPr>
        <w:t>Дж</w:t>
      </w:r>
      <w:r>
        <w:t></w:t>
      </w:r>
      <w:r>
        <w:t></w:t>
      </w:r>
      <w:r>
        <w:rPr>
          <w:rFonts w:hint="eastAsia"/>
        </w:rPr>
        <w:t>Одмарк</w:t>
      </w:r>
      <w:r>
        <w:t></w:t>
      </w:r>
      <w:r>
        <w:t></w:t>
      </w:r>
      <w:r>
        <w:rPr>
          <w:rFonts w:hint="eastAsia"/>
        </w:rPr>
        <w:t>М</w:t>
      </w:r>
      <w:r>
        <w:t></w:t>
      </w:r>
      <w:r>
        <w:t></w:t>
      </w:r>
      <w:r>
        <w:rPr>
          <w:rFonts w:hint="eastAsia"/>
        </w:rPr>
        <w:t>Мадрик</w:t>
      </w:r>
      <w:r>
        <w:t></w:t>
      </w:r>
      <w:r>
        <w:t></w:t>
      </w:r>
      <w:r>
        <w:rPr>
          <w:rFonts w:hint="eastAsia"/>
        </w:rPr>
        <w:t>Л</w:t>
      </w:r>
      <w:r>
        <w:t></w:t>
      </w:r>
      <w:r>
        <w:t></w:t>
      </w:r>
      <w:r>
        <w:rPr>
          <w:rFonts w:hint="eastAsia"/>
        </w:rPr>
        <w:t>Мунейхем</w:t>
      </w:r>
      <w:r>
        <w:t></w:t>
      </w:r>
      <w:r>
        <w:t></w:t>
      </w:r>
      <w:r>
        <w:rPr>
          <w:rFonts w:hint="eastAsia"/>
        </w:rPr>
        <w:t>Н</w:t>
      </w:r>
      <w:r>
        <w:t></w:t>
      </w:r>
      <w:r>
        <w:t></w:t>
      </w:r>
      <w:r>
        <w:rPr>
          <w:rFonts w:hint="eastAsia"/>
        </w:rPr>
        <w:t>Пэйг</w:t>
      </w:r>
      <w:r>
        <w:t></w:t>
      </w:r>
      <w:r>
        <w:t></w:t>
      </w:r>
      <w:r>
        <w:rPr>
          <w:rFonts w:hint="eastAsia"/>
        </w:rPr>
        <w:t>Дж</w:t>
      </w:r>
      <w:r>
        <w:t></w:t>
      </w:r>
      <w:r>
        <w:t></w:t>
      </w:r>
      <w:r>
        <w:rPr>
          <w:rFonts w:hint="eastAsia"/>
        </w:rPr>
        <w:t>Пристли</w:t>
      </w:r>
      <w:r>
        <w:t></w:t>
      </w:r>
      <w:r>
        <w:rPr>
          <w:rFonts w:hint="eastAsia"/>
        </w:rPr>
        <w:t>изучали</w:t>
      </w:r>
      <w:r>
        <w:t></w:t>
      </w:r>
      <w:r>
        <w:rPr>
          <w:rFonts w:hint="eastAsia"/>
        </w:rPr>
        <w:t>язык</w:t>
      </w:r>
      <w:r>
        <w:t></w:t>
      </w:r>
      <w:r>
        <w:t></w:t>
      </w:r>
      <w:r>
        <w:rPr>
          <w:rFonts w:hint="eastAsia"/>
        </w:rPr>
        <w:t>стиль</w:t>
      </w:r>
      <w:r>
        <w:t></w:t>
      </w:r>
      <w:r>
        <w:t></w:t>
      </w:r>
      <w:r>
        <w:rPr>
          <w:rFonts w:hint="eastAsia"/>
        </w:rPr>
        <w:t>особенности</w:t>
      </w:r>
      <w:r>
        <w:t></w:t>
      </w:r>
      <w:r>
        <w:rPr>
          <w:rFonts w:hint="eastAsia"/>
        </w:rPr>
        <w:t>построения</w:t>
      </w:r>
      <w:r>
        <w:t></w:t>
      </w:r>
      <w:r>
        <w:rPr>
          <w:rFonts w:hint="eastAsia"/>
        </w:rPr>
        <w:t>диалога</w:t>
      </w:r>
      <w:r>
        <w:t></w:t>
      </w:r>
      <w:r>
        <w:rPr>
          <w:rFonts w:hint="eastAsia"/>
        </w:rPr>
        <w:t>в</w:t>
      </w:r>
      <w:r>
        <w:t></w:t>
      </w:r>
      <w:r>
        <w:rPr>
          <w:rFonts w:hint="eastAsia"/>
        </w:rPr>
        <w:t>романах</w:t>
      </w:r>
      <w:r>
        <w:t></w:t>
      </w:r>
      <w:r>
        <w:rPr>
          <w:rFonts w:hint="eastAsia"/>
        </w:rPr>
        <w:t>Дж</w:t>
      </w:r>
      <w:r>
        <w:t></w:t>
      </w:r>
      <w:r>
        <w:t></w:t>
      </w:r>
      <w:r>
        <w:rPr>
          <w:rFonts w:hint="eastAsia"/>
        </w:rPr>
        <w:t>Остен</w:t>
      </w:r>
      <w:r>
        <w:t></w:t>
      </w:r>
      <w:r>
        <w:t></w:t>
      </w:r>
      <w:r>
        <w:rPr>
          <w:rFonts w:hint="eastAsia"/>
        </w:rPr>
        <w:t>отличительные</w:t>
      </w:r>
      <w:r>
        <w:t></w:t>
      </w:r>
      <w:r>
        <w:rPr>
          <w:rFonts w:hint="eastAsia"/>
        </w:rPr>
        <w:t>черты</w:t>
      </w:r>
      <w:r>
        <w:t></w:t>
      </w:r>
      <w:r>
        <w:rPr>
          <w:rFonts w:hint="eastAsia"/>
        </w:rPr>
        <w:t>юмора</w:t>
      </w:r>
      <w:r>
        <w:t></w:t>
      </w:r>
      <w:r>
        <w:rPr>
          <w:rFonts w:hint="eastAsia"/>
        </w:rPr>
        <w:t>и</w:t>
      </w:r>
      <w:r>
        <w:t></w:t>
      </w:r>
      <w:r>
        <w:rPr>
          <w:rFonts w:hint="eastAsia"/>
        </w:rPr>
        <w:t>иронии</w:t>
      </w:r>
      <w:r>
        <w:t></w:t>
      </w:r>
      <w:r>
        <w:rPr>
          <w:rFonts w:hint="eastAsia"/>
        </w:rPr>
        <w:t>в</w:t>
      </w:r>
      <w:r>
        <w:t></w:t>
      </w:r>
      <w:r>
        <w:rPr>
          <w:rFonts w:hint="eastAsia"/>
        </w:rPr>
        <w:t>ее</w:t>
      </w:r>
      <w:r>
        <w:t></w:t>
      </w:r>
      <w:r>
        <w:rPr>
          <w:rFonts w:hint="eastAsia"/>
        </w:rPr>
        <w:t>произведениях</w:t>
      </w:r>
      <w:r>
        <w:t></w:t>
      </w:r>
      <w:r>
        <w:t></w:t>
      </w:r>
      <w:r>
        <w:rPr>
          <w:rFonts w:hint="eastAsia"/>
        </w:rPr>
        <w:t>а</w:t>
      </w:r>
      <w:r>
        <w:t></w:t>
      </w:r>
      <w:r>
        <w:rPr>
          <w:rFonts w:hint="eastAsia"/>
        </w:rPr>
        <w:t>К</w:t>
      </w:r>
      <w:r>
        <w:t></w:t>
      </w:r>
      <w:r>
        <w:t></w:t>
      </w:r>
      <w:r>
        <w:rPr>
          <w:rFonts w:hint="eastAsia"/>
        </w:rPr>
        <w:t>Молер</w:t>
      </w:r>
      <w:r>
        <w:t></w:t>
      </w:r>
      <w:r>
        <w:rPr>
          <w:rFonts w:hint="eastAsia"/>
        </w:rPr>
        <w:t>рассматривал</w:t>
      </w:r>
      <w:r>
        <w:t></w:t>
      </w:r>
      <w:r>
        <w:rPr>
          <w:rFonts w:hint="eastAsia"/>
        </w:rPr>
        <w:t>искусство</w:t>
      </w:r>
      <w:r>
        <w:t></w:t>
      </w:r>
      <w:r>
        <w:rPr>
          <w:rFonts w:hint="eastAsia"/>
        </w:rPr>
        <w:t>аллюзии</w:t>
      </w:r>
      <w:r>
        <w:t></w:t>
      </w:r>
      <w:r>
        <w:rPr>
          <w:rFonts w:hint="eastAsia"/>
        </w:rPr>
        <w:t>в</w:t>
      </w:r>
      <w:r>
        <w:t></w:t>
      </w:r>
      <w:r>
        <w:rPr>
          <w:rFonts w:hint="eastAsia"/>
        </w:rPr>
        <w:t>творчестве</w:t>
      </w:r>
      <w:r>
        <w:t></w:t>
      </w:r>
      <w:r>
        <w:rPr>
          <w:rFonts w:hint="eastAsia"/>
        </w:rPr>
        <w:t>писательницы</w:t>
      </w:r>
      <w:r>
        <w:t></w:t>
      </w:r>
      <w:r>
        <w:t></w:t>
      </w:r>
      <w:r>
        <w:rPr>
          <w:rFonts w:hint="eastAsia"/>
        </w:rPr>
        <w:t>В</w:t>
      </w:r>
      <w:r>
        <w:t></w:t>
      </w:r>
      <w:r>
        <w:rPr>
          <w:rFonts w:hint="eastAsia"/>
        </w:rPr>
        <w:t>контексте</w:t>
      </w:r>
      <w:r>
        <w:t></w:t>
      </w:r>
      <w:r>
        <w:rPr>
          <w:rFonts w:hint="eastAsia"/>
        </w:rPr>
        <w:t>традиций</w:t>
      </w:r>
      <w:r>
        <w:t></w:t>
      </w:r>
      <w:r>
        <w:rPr>
          <w:rFonts w:hint="eastAsia"/>
        </w:rPr>
        <w:t>романа</w:t>
      </w:r>
      <w:r>
        <w:t></w:t>
      </w:r>
      <w:r>
        <w:t></w:t>
      </w:r>
      <w:r>
        <w:t></w:t>
      </w:r>
      <w:r>
        <w:t></w:t>
      </w:r>
      <w:r>
        <w:t></w:t>
      </w:r>
      <w:r>
        <w:t></w:t>
      </w:r>
      <w:r>
        <w:t></w:t>
      </w:r>
      <w:r>
        <w:rPr>
          <w:rFonts w:hint="eastAsia"/>
        </w:rPr>
        <w:t>века</w:t>
      </w:r>
      <w:r>
        <w:t></w:t>
      </w:r>
      <w:r>
        <w:rPr>
          <w:rFonts w:hint="eastAsia"/>
        </w:rPr>
        <w:t>анализирует</w:t>
      </w:r>
      <w:r>
        <w:t></w:t>
      </w:r>
      <w:r>
        <w:rPr>
          <w:rFonts w:hint="eastAsia"/>
        </w:rPr>
        <w:t>произведения</w:t>
      </w:r>
      <w:r>
        <w:t></w:t>
      </w:r>
      <w:r>
        <w:rPr>
          <w:rFonts w:hint="eastAsia"/>
        </w:rPr>
        <w:t>Дж</w:t>
      </w:r>
      <w:r>
        <w:t></w:t>
      </w:r>
      <w:r>
        <w:t></w:t>
      </w:r>
      <w:r>
        <w:rPr>
          <w:rFonts w:hint="eastAsia"/>
        </w:rPr>
        <w:t>Остен</w:t>
      </w:r>
      <w:r>
        <w:t></w:t>
      </w:r>
      <w:r>
        <w:rPr>
          <w:rFonts w:hint="eastAsia"/>
        </w:rPr>
        <w:t>А</w:t>
      </w:r>
      <w:r>
        <w:t></w:t>
      </w:r>
      <w:r>
        <w:t></w:t>
      </w:r>
      <w:r>
        <w:rPr>
          <w:rFonts w:hint="eastAsia"/>
        </w:rPr>
        <w:t>Дакворт</w:t>
      </w:r>
      <w:r>
        <w:t></w:t>
      </w:r>
      <w:r>
        <w:t></w:t>
      </w:r>
      <w:r>
        <w:rPr>
          <w:rFonts w:hint="eastAsia"/>
        </w:rPr>
        <w:t>а</w:t>
      </w:r>
      <w:r>
        <w:t></w:t>
      </w:r>
      <w:r>
        <w:rPr>
          <w:rFonts w:hint="eastAsia"/>
        </w:rPr>
        <w:t>Т</w:t>
      </w:r>
      <w:r>
        <w:t></w:t>
      </w:r>
      <w:r>
        <w:t></w:t>
      </w:r>
      <w:r>
        <w:rPr>
          <w:rFonts w:hint="eastAsia"/>
        </w:rPr>
        <w:t>Фулфорд</w:t>
      </w:r>
      <w:r>
        <w:t></w:t>
      </w:r>
      <w:r>
        <w:rPr>
          <w:rFonts w:hint="eastAsia"/>
        </w:rPr>
        <w:t>рассматривает</w:t>
      </w:r>
      <w:r>
        <w:t></w:t>
      </w:r>
      <w:r>
        <w:rPr>
          <w:rFonts w:hint="eastAsia"/>
        </w:rPr>
        <w:t>творчество</w:t>
      </w:r>
      <w:r>
        <w:t></w:t>
      </w:r>
      <w:r>
        <w:rPr>
          <w:rFonts w:hint="eastAsia"/>
        </w:rPr>
        <w:t>писательницы</w:t>
      </w:r>
      <w:r>
        <w:t></w:t>
      </w:r>
      <w:r>
        <w:rPr>
          <w:rFonts w:hint="eastAsia"/>
        </w:rPr>
        <w:t>в</w:t>
      </w:r>
      <w:r>
        <w:t></w:t>
      </w:r>
      <w:r>
        <w:rPr>
          <w:rFonts w:hint="eastAsia"/>
        </w:rPr>
        <w:t>одном</w:t>
      </w:r>
      <w:r>
        <w:t></w:t>
      </w:r>
      <w:r>
        <w:rPr>
          <w:rFonts w:hint="eastAsia"/>
        </w:rPr>
        <w:t>ряду</w:t>
      </w:r>
      <w:r>
        <w:t></w:t>
      </w:r>
      <w:r>
        <w:rPr>
          <w:rFonts w:hint="eastAsia"/>
        </w:rPr>
        <w:t>с</w:t>
      </w:r>
      <w:r>
        <w:t></w:t>
      </w:r>
      <w:r>
        <w:rPr>
          <w:rFonts w:hint="eastAsia"/>
        </w:rPr>
        <w:t>произведениями</w:t>
      </w:r>
      <w:r>
        <w:t></w:t>
      </w:r>
      <w:r>
        <w:rPr>
          <w:rFonts w:hint="eastAsia"/>
        </w:rPr>
        <w:t>романтиков</w:t>
      </w:r>
      <w:r>
        <w:t></w:t>
      </w:r>
      <w:r>
        <w:rPr>
          <w:rFonts w:hint="eastAsia"/>
        </w:rPr>
        <w:t>начала</w:t>
      </w:r>
      <w:r>
        <w:t></w:t>
      </w:r>
      <w:r>
        <w:t></w:t>
      </w:r>
      <w:r>
        <w:t></w:t>
      </w:r>
      <w:r>
        <w:t></w:t>
      </w:r>
      <w:r>
        <w:t></w:t>
      </w:r>
      <w:r>
        <w:rPr>
          <w:rFonts w:hint="eastAsia"/>
        </w:rPr>
        <w:t>столетия</w:t>
      </w:r>
      <w:r>
        <w:t></w:t>
      </w:r>
      <w:r>
        <w:t></w:t>
      </w:r>
      <w:r>
        <w:rPr>
          <w:rFonts w:hint="eastAsia"/>
        </w:rPr>
        <w:t>группа</w:t>
      </w:r>
      <w:r>
        <w:t></w:t>
      </w:r>
      <w:r>
        <w:rPr>
          <w:rFonts w:hint="eastAsia"/>
        </w:rPr>
        <w:t>ученых</w:t>
      </w:r>
      <w:r>
        <w:t></w:t>
      </w:r>
      <w:r>
        <w:rPr>
          <w:rFonts w:hint="eastAsia"/>
        </w:rPr>
        <w:t>в</w:t>
      </w:r>
      <w:r>
        <w:t></w:t>
      </w:r>
      <w:r>
        <w:rPr>
          <w:rFonts w:hint="eastAsia"/>
        </w:rPr>
        <w:t>сборнике</w:t>
      </w:r>
      <w:r>
        <w:t></w:t>
      </w:r>
      <w:r>
        <w:t></w:t>
      </w:r>
      <w:r>
        <w:rPr>
          <w:rFonts w:hint="eastAsia"/>
        </w:rPr>
        <w:t>Готика</w:t>
      </w:r>
      <w:r>
        <w:t></w:t>
      </w:r>
      <w:r>
        <w:t></w:t>
      </w:r>
      <w:r>
        <w:t></w:t>
      </w:r>
      <w:r>
        <w:t></w:t>
      </w:r>
      <w:r>
        <w:t></w:t>
      </w:r>
      <w:r>
        <w:t></w:t>
      </w:r>
      <w:r>
        <w:t></w:t>
      </w:r>
      <w:r>
        <w:t></w:t>
      </w:r>
      <w:r>
        <w:t></w:t>
      </w:r>
      <w:r>
        <w:rPr>
          <w:rFonts w:hint="eastAsia"/>
        </w:rPr>
        <w:t>относит</w:t>
      </w:r>
      <w:r>
        <w:t></w:t>
      </w:r>
      <w:r>
        <w:rPr>
          <w:rFonts w:hint="eastAsia"/>
        </w:rPr>
        <w:t>Дж</w:t>
      </w:r>
      <w:r>
        <w:t></w:t>
      </w:r>
      <w:r>
        <w:t></w:t>
      </w:r>
      <w:r>
        <w:rPr>
          <w:rFonts w:hint="eastAsia"/>
        </w:rPr>
        <w:t>Остен</w:t>
      </w:r>
      <w:r>
        <w:t></w:t>
      </w:r>
      <w:r>
        <w:rPr>
          <w:rFonts w:hint="eastAsia"/>
        </w:rPr>
        <w:t>к</w:t>
      </w:r>
      <w:r>
        <w:t></w:t>
      </w:r>
      <w:r>
        <w:rPr>
          <w:rFonts w:hint="eastAsia"/>
        </w:rPr>
        <w:t>авторам</w:t>
      </w:r>
      <w:r>
        <w:t></w:t>
      </w:r>
      <w:r>
        <w:rPr>
          <w:rFonts w:hint="eastAsia"/>
        </w:rPr>
        <w:t>готического</w:t>
      </w:r>
      <w:r>
        <w:t></w:t>
      </w:r>
      <w:r>
        <w:rPr>
          <w:rFonts w:hint="eastAsia"/>
        </w:rPr>
        <w:t>романа</w:t>
      </w:r>
      <w:r>
        <w:t></w:t>
      </w:r>
      <w:r>
        <w:t></w:t>
      </w:r>
      <w:r>
        <w:rPr>
          <w:rFonts w:hint="eastAsia"/>
        </w:rPr>
        <w:t>В</w:t>
      </w:r>
      <w:r>
        <w:t></w:t>
      </w:r>
      <w:r>
        <w:t></w:t>
      </w:r>
      <w:r>
        <w:t></w:t>
      </w:r>
      <w:r>
        <w:t></w:t>
      </w:r>
      <w:r>
        <w:t></w:t>
      </w:r>
      <w:r>
        <w:t></w:t>
      </w:r>
      <w:r>
        <w:rPr>
          <w:rFonts w:hint="eastAsia"/>
        </w:rPr>
        <w:t>году</w:t>
      </w:r>
      <w:r>
        <w:t></w:t>
      </w:r>
      <w:r>
        <w:rPr>
          <w:rFonts w:hint="eastAsia"/>
        </w:rPr>
        <w:t>появилась</w:t>
      </w:r>
      <w:r>
        <w:t></w:t>
      </w:r>
      <w:r>
        <w:rPr>
          <w:rFonts w:hint="eastAsia"/>
        </w:rPr>
        <w:t>работа</w:t>
      </w:r>
      <w:r>
        <w:t></w:t>
      </w:r>
      <w:r>
        <w:rPr>
          <w:rFonts w:hint="eastAsia"/>
        </w:rPr>
        <w:t>П</w:t>
      </w:r>
      <w:r>
        <w:t></w:t>
      </w:r>
      <w:r>
        <w:t></w:t>
      </w:r>
      <w:r>
        <w:rPr>
          <w:rFonts w:hint="eastAsia"/>
        </w:rPr>
        <w:t>Гея</w:t>
      </w:r>
      <w:r>
        <w:t></w:t>
      </w:r>
      <w:r>
        <w:t></w:t>
      </w:r>
      <w:r>
        <w:rPr>
          <w:rFonts w:hint="eastAsia"/>
        </w:rPr>
        <w:t>обратившая</w:t>
      </w:r>
      <w:r>
        <w:t></w:t>
      </w:r>
      <w:r>
        <w:rPr>
          <w:rFonts w:hint="eastAsia"/>
        </w:rPr>
        <w:t>внимание</w:t>
      </w:r>
      <w:r>
        <w:t></w:t>
      </w:r>
      <w:r>
        <w:rPr>
          <w:rFonts w:hint="eastAsia"/>
        </w:rPr>
        <w:t>исследователей</w:t>
      </w:r>
      <w:r>
        <w:t></w:t>
      </w:r>
      <w:r>
        <w:rPr>
          <w:rFonts w:hint="eastAsia"/>
        </w:rPr>
        <w:t>на</w:t>
      </w:r>
      <w:r>
        <w:t></w:t>
      </w:r>
      <w:r>
        <w:rPr>
          <w:rFonts w:hint="eastAsia"/>
        </w:rPr>
        <w:t>драматургическое</w:t>
      </w:r>
      <w:r>
        <w:t></w:t>
      </w:r>
      <w:r>
        <w:rPr>
          <w:rFonts w:hint="eastAsia"/>
        </w:rPr>
        <w:t>наследие</w:t>
      </w:r>
      <w:r>
        <w:t></w:t>
      </w:r>
      <w:r>
        <w:rPr>
          <w:rFonts w:hint="eastAsia"/>
        </w:rPr>
        <w:t>романистки</w:t>
      </w:r>
      <w:r>
        <w:t></w:t>
      </w:r>
      <w:r>
        <w:t></w:t>
      </w:r>
      <w:r>
        <w:t></w:t>
      </w:r>
    </w:p>
    <w:p w:rsidR="00421CC8" w:rsidRDefault="00421CC8" w:rsidP="00421CC8">
      <w:r>
        <w:rPr>
          <w:rFonts w:hint="eastAsia"/>
        </w:rPr>
        <w:t>Говоря</w:t>
      </w:r>
      <w:r>
        <w:t></w:t>
      </w:r>
      <w:r>
        <w:rPr>
          <w:rFonts w:hint="eastAsia"/>
        </w:rPr>
        <w:t>об</w:t>
      </w:r>
      <w:r>
        <w:t></w:t>
      </w:r>
      <w:r>
        <w:rPr>
          <w:rFonts w:hint="eastAsia"/>
        </w:rPr>
        <w:t>особенностях</w:t>
      </w:r>
      <w:r>
        <w:t></w:t>
      </w:r>
      <w:r>
        <w:rPr>
          <w:rFonts w:hint="eastAsia"/>
        </w:rPr>
        <w:t>поэтики</w:t>
      </w:r>
      <w:r>
        <w:t></w:t>
      </w:r>
      <w:r>
        <w:rPr>
          <w:rFonts w:hint="eastAsia"/>
        </w:rPr>
        <w:t>Дж</w:t>
      </w:r>
      <w:r>
        <w:t></w:t>
      </w:r>
      <w:r>
        <w:t></w:t>
      </w:r>
      <w:r>
        <w:rPr>
          <w:rFonts w:hint="eastAsia"/>
        </w:rPr>
        <w:t>Остен</w:t>
      </w:r>
      <w:r>
        <w:t></w:t>
      </w:r>
      <w:r>
        <w:t></w:t>
      </w:r>
      <w:r>
        <w:rPr>
          <w:rFonts w:hint="eastAsia"/>
        </w:rPr>
        <w:t>Р</w:t>
      </w:r>
      <w:r>
        <w:t></w:t>
      </w:r>
      <w:r>
        <w:t></w:t>
      </w:r>
      <w:r>
        <w:rPr>
          <w:rFonts w:hint="eastAsia"/>
        </w:rPr>
        <w:t>Чепмен</w:t>
      </w:r>
      <w:r>
        <w:t></w:t>
      </w:r>
      <w:r>
        <w:rPr>
          <w:rFonts w:hint="eastAsia"/>
        </w:rPr>
        <w:t>отмечает</w:t>
      </w:r>
      <w:r>
        <w:t></w:t>
      </w:r>
      <w:r>
        <w:t></w:t>
      </w:r>
      <w:r>
        <w:rPr>
          <w:rFonts w:hint="eastAsia"/>
        </w:rPr>
        <w:t>что</w:t>
      </w:r>
      <w:r>
        <w:t></w:t>
      </w:r>
      <w:r>
        <w:rPr>
          <w:rFonts w:hint="eastAsia"/>
        </w:rPr>
        <w:t>в</w:t>
      </w:r>
      <w:r>
        <w:t></w:t>
      </w:r>
      <w:r>
        <w:rPr>
          <w:rFonts w:hint="eastAsia"/>
        </w:rPr>
        <w:t>романах</w:t>
      </w:r>
      <w:r>
        <w:t></w:t>
      </w:r>
      <w:r>
        <w:rPr>
          <w:rFonts w:hint="eastAsia"/>
        </w:rPr>
        <w:t>писательницы</w:t>
      </w:r>
      <w:r>
        <w:t></w:t>
      </w:r>
      <w:r>
        <w:rPr>
          <w:rFonts w:hint="eastAsia"/>
        </w:rPr>
        <w:t>важное</w:t>
      </w:r>
      <w:r>
        <w:t></w:t>
      </w:r>
      <w:r>
        <w:rPr>
          <w:rFonts w:hint="eastAsia"/>
        </w:rPr>
        <w:t>место</w:t>
      </w:r>
      <w:r>
        <w:t></w:t>
      </w:r>
      <w:r>
        <w:rPr>
          <w:rFonts w:hint="eastAsia"/>
        </w:rPr>
        <w:t>занимает</w:t>
      </w:r>
      <w:r>
        <w:t></w:t>
      </w:r>
      <w:r>
        <w:rPr>
          <w:rFonts w:hint="eastAsia"/>
        </w:rPr>
        <w:t>деталь</w:t>
      </w:r>
      <w:r>
        <w:t></w:t>
      </w:r>
      <w:r>
        <w:t></w:t>
      </w:r>
      <w:r>
        <w:rPr>
          <w:rFonts w:hint="eastAsia"/>
        </w:rPr>
        <w:t>этому</w:t>
      </w:r>
      <w:r>
        <w:t></w:t>
      </w:r>
      <w:r>
        <w:rPr>
          <w:rFonts w:hint="eastAsia"/>
        </w:rPr>
        <w:t>она</w:t>
      </w:r>
      <w:r>
        <w:t></w:t>
      </w:r>
      <w:r>
        <w:rPr>
          <w:rFonts w:hint="eastAsia"/>
        </w:rPr>
        <w:t>училась</w:t>
      </w:r>
      <w:r>
        <w:t></w:t>
      </w:r>
      <w:r>
        <w:rPr>
          <w:rFonts w:hint="eastAsia"/>
        </w:rPr>
        <w:t>у</w:t>
      </w:r>
      <w:r>
        <w:t></w:t>
      </w:r>
      <w:r>
        <w:rPr>
          <w:rFonts w:hint="eastAsia"/>
        </w:rPr>
        <w:t>В</w:t>
      </w:r>
      <w:r>
        <w:t></w:t>
      </w:r>
      <w:r>
        <w:t></w:t>
      </w:r>
      <w:r>
        <w:rPr>
          <w:rFonts w:hint="eastAsia"/>
        </w:rPr>
        <w:t>Скотта</w:t>
      </w:r>
      <w:r>
        <w:t></w:t>
      </w:r>
      <w:r>
        <w:t></w:t>
      </w:r>
      <w:r>
        <w:t></w:t>
      </w:r>
      <w:r>
        <w:rPr>
          <w:rFonts w:hint="eastAsia"/>
        </w:rPr>
        <w:t>М</w:t>
      </w:r>
      <w:r>
        <w:t></w:t>
      </w:r>
      <w:r>
        <w:t></w:t>
      </w:r>
      <w:r>
        <w:rPr>
          <w:rFonts w:hint="eastAsia"/>
        </w:rPr>
        <w:t>Бребери</w:t>
      </w:r>
      <w:r>
        <w:t></w:t>
      </w:r>
      <w:r>
        <w:rPr>
          <w:rFonts w:hint="eastAsia"/>
        </w:rPr>
        <w:t>указывает</w:t>
      </w:r>
      <w:r>
        <w:t></w:t>
      </w:r>
      <w:r>
        <w:rPr>
          <w:rFonts w:hint="eastAsia"/>
        </w:rPr>
        <w:t>на</w:t>
      </w:r>
      <w:r>
        <w:t></w:t>
      </w:r>
      <w:r>
        <w:rPr>
          <w:rFonts w:hint="eastAsia"/>
        </w:rPr>
        <w:t>особое</w:t>
      </w:r>
      <w:r>
        <w:t></w:t>
      </w:r>
      <w:r>
        <w:rPr>
          <w:rFonts w:hint="eastAsia"/>
        </w:rPr>
        <w:t>внимание</w:t>
      </w:r>
      <w:r>
        <w:t></w:t>
      </w:r>
      <w:r>
        <w:rPr>
          <w:rFonts w:hint="eastAsia"/>
        </w:rPr>
        <w:t>писательницы</w:t>
      </w:r>
      <w:r>
        <w:t></w:t>
      </w:r>
      <w:r>
        <w:rPr>
          <w:rFonts w:hint="eastAsia"/>
        </w:rPr>
        <w:t>к</w:t>
      </w:r>
      <w:r>
        <w:t></w:t>
      </w:r>
      <w:r>
        <w:t></w:t>
      </w:r>
      <w:r>
        <w:rPr>
          <w:rFonts w:hint="eastAsia"/>
        </w:rPr>
        <w:t>моральному</w:t>
      </w:r>
      <w:r>
        <w:t></w:t>
      </w:r>
      <w:r>
        <w:rPr>
          <w:rFonts w:hint="eastAsia"/>
        </w:rPr>
        <w:t>миру</w:t>
      </w:r>
      <w:r>
        <w:t></w:t>
      </w:r>
      <w:r>
        <w:t></w:t>
      </w:r>
      <w:r>
        <w:rPr>
          <w:rFonts w:hint="eastAsia"/>
        </w:rPr>
        <w:t>своих</w:t>
      </w:r>
      <w:r>
        <w:t></w:t>
      </w:r>
    </w:p>
    <w:p w:rsidR="00421CC8" w:rsidRDefault="00421CC8" w:rsidP="00421CC8">
      <w:r>
        <w:rPr>
          <w:rFonts w:hint="eastAsia"/>
        </w:rPr>
        <w:t>персонажей</w:t>
      </w:r>
      <w:r>
        <w:t></w:t>
      </w:r>
      <w:r>
        <w:rPr>
          <w:rFonts w:hint="eastAsia"/>
        </w:rPr>
        <w:t>и</w:t>
      </w:r>
      <w:r>
        <w:t></w:t>
      </w:r>
      <w:r>
        <w:rPr>
          <w:rFonts w:hint="eastAsia"/>
        </w:rPr>
        <w:t>на</w:t>
      </w:r>
      <w:r>
        <w:t></w:t>
      </w:r>
      <w:r>
        <w:rPr>
          <w:rFonts w:hint="eastAsia"/>
        </w:rPr>
        <w:t>детальную</w:t>
      </w:r>
      <w:r>
        <w:t></w:t>
      </w:r>
      <w:r>
        <w:rPr>
          <w:rFonts w:hint="eastAsia"/>
        </w:rPr>
        <w:t>разработку</w:t>
      </w:r>
      <w:r>
        <w:t></w:t>
      </w:r>
      <w:r>
        <w:rPr>
          <w:rFonts w:hint="eastAsia"/>
        </w:rPr>
        <w:t>женской</w:t>
      </w:r>
      <w:r>
        <w:t></w:t>
      </w:r>
      <w:r>
        <w:rPr>
          <w:rFonts w:hint="eastAsia"/>
        </w:rPr>
        <w:t>тематики</w:t>
      </w:r>
      <w:r>
        <w:t></w:t>
      </w:r>
      <w:r>
        <w:rPr>
          <w:rFonts w:hint="eastAsia"/>
        </w:rPr>
        <w:t>и</w:t>
      </w:r>
      <w:r>
        <w:t></w:t>
      </w:r>
      <w:r>
        <w:rPr>
          <w:rFonts w:hint="eastAsia"/>
        </w:rPr>
        <w:t>проблематики</w:t>
      </w:r>
      <w:r>
        <w:t></w:t>
      </w:r>
      <w:r>
        <w:rPr>
          <w:rFonts w:hint="eastAsia"/>
        </w:rPr>
        <w:t>в</w:t>
      </w:r>
      <w:r>
        <w:t></w:t>
      </w:r>
      <w:r>
        <w:rPr>
          <w:rFonts w:hint="eastAsia"/>
        </w:rPr>
        <w:t>романах</w:t>
      </w:r>
      <w:r>
        <w:t></w:t>
      </w:r>
      <w:r>
        <w:t></w:t>
      </w:r>
      <w:r>
        <w:t></w:t>
      </w:r>
      <w:r>
        <w:rPr>
          <w:rFonts w:hint="eastAsia"/>
        </w:rPr>
        <w:t>проблем</w:t>
      </w:r>
      <w:r>
        <w:t></w:t>
      </w:r>
      <w:r>
        <w:rPr>
          <w:rFonts w:hint="eastAsia"/>
        </w:rPr>
        <w:t>брака</w:t>
      </w:r>
      <w:r>
        <w:t></w:t>
      </w:r>
      <w:r>
        <w:t></w:t>
      </w:r>
      <w:r>
        <w:rPr>
          <w:rFonts w:hint="eastAsia"/>
        </w:rPr>
        <w:t>семьи</w:t>
      </w:r>
      <w:r>
        <w:t></w:t>
      </w:r>
      <w:r>
        <w:t></w:t>
      </w:r>
      <w:r>
        <w:rPr>
          <w:rFonts w:hint="eastAsia"/>
        </w:rPr>
        <w:t>материального</w:t>
      </w:r>
      <w:r>
        <w:t></w:t>
      </w:r>
      <w:r>
        <w:rPr>
          <w:rFonts w:hint="eastAsia"/>
        </w:rPr>
        <w:t>благополучия</w:t>
      </w:r>
      <w:r>
        <w:t></w:t>
      </w:r>
      <w:r>
        <w:rPr>
          <w:rFonts w:hint="eastAsia"/>
        </w:rPr>
        <w:t>и</w:t>
      </w:r>
      <w:r>
        <w:t></w:t>
      </w:r>
      <w:r>
        <w:rPr>
          <w:rFonts w:hint="eastAsia"/>
        </w:rPr>
        <w:t>т</w:t>
      </w:r>
      <w:r>
        <w:t></w:t>
      </w:r>
      <w:r>
        <w:t></w:t>
      </w:r>
      <w:r>
        <w:rPr>
          <w:rFonts w:hint="eastAsia"/>
        </w:rPr>
        <w:t>п</w:t>
      </w:r>
      <w:r>
        <w:t></w:t>
      </w:r>
      <w:r>
        <w:t></w:t>
      </w:r>
      <w:r>
        <w:rPr>
          <w:rFonts w:hint="eastAsia"/>
        </w:rPr>
        <w:t>Все</w:t>
      </w:r>
      <w:r>
        <w:t></w:t>
      </w:r>
      <w:r>
        <w:rPr>
          <w:rFonts w:hint="eastAsia"/>
        </w:rPr>
        <w:t>это</w:t>
      </w:r>
      <w:r>
        <w:t></w:t>
      </w:r>
      <w:r>
        <w:t></w:t>
      </w:r>
      <w:r>
        <w:rPr>
          <w:rFonts w:hint="eastAsia"/>
        </w:rPr>
        <w:t>по</w:t>
      </w:r>
      <w:r>
        <w:t></w:t>
      </w:r>
      <w:r>
        <w:rPr>
          <w:rFonts w:hint="eastAsia"/>
        </w:rPr>
        <w:t>мнению</w:t>
      </w:r>
      <w:r>
        <w:t></w:t>
      </w:r>
      <w:r>
        <w:rPr>
          <w:rFonts w:hint="eastAsia"/>
        </w:rPr>
        <w:t>многих</w:t>
      </w:r>
      <w:r>
        <w:t></w:t>
      </w:r>
      <w:r>
        <w:rPr>
          <w:rFonts w:hint="eastAsia"/>
        </w:rPr>
        <w:t>критиков</w:t>
      </w:r>
      <w:r>
        <w:t></w:t>
      </w:r>
      <w:r>
        <w:t></w:t>
      </w:r>
      <w:r>
        <w:rPr>
          <w:rFonts w:hint="eastAsia"/>
        </w:rPr>
        <w:t>продиктовано</w:t>
      </w:r>
      <w:r>
        <w:t></w:t>
      </w:r>
      <w:r>
        <w:rPr>
          <w:rFonts w:hint="eastAsia"/>
        </w:rPr>
        <w:t>влиянием</w:t>
      </w:r>
      <w:r>
        <w:t></w:t>
      </w:r>
      <w:r>
        <w:rPr>
          <w:rFonts w:hint="eastAsia"/>
        </w:rPr>
        <w:t>просветительских</w:t>
      </w:r>
      <w:r>
        <w:t></w:t>
      </w:r>
      <w:r>
        <w:rPr>
          <w:rFonts w:hint="eastAsia"/>
        </w:rPr>
        <w:t>идей</w:t>
      </w:r>
      <w:r>
        <w:t></w:t>
      </w:r>
      <w:r>
        <w:t></w:t>
      </w:r>
      <w:r>
        <w:rPr>
          <w:rFonts w:hint="eastAsia"/>
        </w:rPr>
        <w:t>Об</w:t>
      </w:r>
      <w:r>
        <w:t></w:t>
      </w:r>
      <w:r>
        <w:rPr>
          <w:rFonts w:hint="eastAsia"/>
        </w:rPr>
        <w:t>этом</w:t>
      </w:r>
      <w:r>
        <w:t></w:t>
      </w:r>
      <w:r>
        <w:rPr>
          <w:rFonts w:hint="eastAsia"/>
        </w:rPr>
        <w:t>свидетельствуют</w:t>
      </w:r>
      <w:r>
        <w:t></w:t>
      </w:r>
      <w:r>
        <w:t></w:t>
      </w:r>
      <w:r>
        <w:rPr>
          <w:rFonts w:hint="eastAsia"/>
        </w:rPr>
        <w:t>например</w:t>
      </w:r>
      <w:r>
        <w:t></w:t>
      </w:r>
      <w:r>
        <w:t></w:t>
      </w:r>
      <w:r>
        <w:rPr>
          <w:rFonts w:hint="eastAsia"/>
        </w:rPr>
        <w:t>монографии</w:t>
      </w:r>
      <w:r>
        <w:t></w:t>
      </w:r>
      <w:r>
        <w:rPr>
          <w:rFonts w:hint="eastAsia"/>
        </w:rPr>
        <w:t>Ф</w:t>
      </w:r>
      <w:r>
        <w:t></w:t>
      </w:r>
      <w:r>
        <w:t></w:t>
      </w:r>
      <w:r>
        <w:rPr>
          <w:rFonts w:hint="eastAsia"/>
        </w:rPr>
        <w:t>Левиса</w:t>
      </w:r>
      <w:r>
        <w:t></w:t>
      </w:r>
      <w:r>
        <w:t></w:t>
      </w:r>
      <w:r>
        <w:rPr>
          <w:rFonts w:hint="eastAsia"/>
        </w:rPr>
        <w:t>Великая</w:t>
      </w:r>
      <w:r>
        <w:t></w:t>
      </w:r>
      <w:r>
        <w:rPr>
          <w:rFonts w:hint="eastAsia"/>
        </w:rPr>
        <w:t>традиция</w:t>
      </w:r>
      <w:r>
        <w:t></w:t>
      </w:r>
      <w:r>
        <w:t></w:t>
      </w:r>
      <w:r>
        <w:t></w:t>
      </w:r>
      <w:r>
        <w:t></w:t>
      </w:r>
      <w:r>
        <w:t></w:t>
      </w:r>
      <w:r>
        <w:t></w:t>
      </w:r>
      <w:r>
        <w:t></w:t>
      </w:r>
      <w:r>
        <w:t></w:t>
      </w:r>
      <w:r>
        <w:t></w:t>
      </w:r>
      <w:r>
        <w:t></w:t>
      </w:r>
      <w:r>
        <w:t></w:t>
      </w:r>
      <w:r>
        <w:rPr>
          <w:rFonts w:hint="eastAsia"/>
        </w:rPr>
        <w:t>и</w:t>
      </w:r>
      <w:r>
        <w:t></w:t>
      </w:r>
      <w:r>
        <w:rPr>
          <w:rFonts w:hint="eastAsia"/>
        </w:rPr>
        <w:t>Ф</w:t>
      </w:r>
      <w:r>
        <w:t></w:t>
      </w:r>
      <w:r>
        <w:t></w:t>
      </w:r>
      <w:r>
        <w:rPr>
          <w:rFonts w:hint="eastAsia"/>
        </w:rPr>
        <w:t>Брэдбрук</w:t>
      </w:r>
      <w:r>
        <w:t></w:t>
      </w:r>
      <w:r>
        <w:t></w:t>
      </w:r>
      <w:r>
        <w:rPr>
          <w:rFonts w:hint="eastAsia"/>
        </w:rPr>
        <w:t>Джейн</w:t>
      </w:r>
      <w:r>
        <w:t></w:t>
      </w:r>
      <w:r>
        <w:rPr>
          <w:rFonts w:hint="eastAsia"/>
        </w:rPr>
        <w:t>Остен</w:t>
      </w:r>
      <w:r>
        <w:t></w:t>
      </w:r>
      <w:r>
        <w:rPr>
          <w:rFonts w:hint="eastAsia"/>
        </w:rPr>
        <w:t>и</w:t>
      </w:r>
      <w:r>
        <w:t></w:t>
      </w:r>
      <w:r>
        <w:rPr>
          <w:rFonts w:hint="eastAsia"/>
        </w:rPr>
        <w:t>ее</w:t>
      </w:r>
      <w:r>
        <w:t></w:t>
      </w:r>
      <w:r>
        <w:rPr>
          <w:rFonts w:hint="eastAsia"/>
        </w:rPr>
        <w:t>предшественники</w:t>
      </w:r>
      <w:r>
        <w:t></w:t>
      </w:r>
      <w:r>
        <w:t></w:t>
      </w:r>
      <w:r>
        <w:t></w:t>
      </w:r>
      <w:r>
        <w:t></w:t>
      </w:r>
      <w:r>
        <w:t></w:t>
      </w:r>
      <w:r>
        <w:t></w:t>
      </w:r>
      <w:r>
        <w:t></w:t>
      </w:r>
      <w:r>
        <w:t></w:t>
      </w:r>
      <w:r>
        <w:t></w:t>
      </w:r>
      <w:r>
        <w:t></w:t>
      </w:r>
      <w:r>
        <w:t></w:t>
      </w:r>
      <w:r>
        <w:t></w:t>
      </w:r>
      <w:r>
        <w:t></w:t>
      </w:r>
    </w:p>
    <w:p w:rsidR="00421CC8" w:rsidRDefault="00421CC8" w:rsidP="00421CC8">
      <w:r>
        <w:rPr>
          <w:rFonts w:hint="eastAsia"/>
        </w:rPr>
        <w:t>Творчество</w:t>
      </w:r>
      <w:r>
        <w:t></w:t>
      </w:r>
      <w:r>
        <w:rPr>
          <w:rFonts w:hint="eastAsia"/>
        </w:rPr>
        <w:t>Дж</w:t>
      </w:r>
      <w:r>
        <w:t></w:t>
      </w:r>
      <w:r>
        <w:t></w:t>
      </w:r>
      <w:r>
        <w:rPr>
          <w:rFonts w:hint="eastAsia"/>
        </w:rPr>
        <w:t>Остен</w:t>
      </w:r>
      <w:r>
        <w:t></w:t>
      </w:r>
      <w:r>
        <w:rPr>
          <w:rFonts w:hint="eastAsia"/>
        </w:rPr>
        <w:t>вобрало</w:t>
      </w:r>
      <w:r>
        <w:tab/>
      </w:r>
      <w:r>
        <w:rPr>
          <w:rFonts w:hint="eastAsia"/>
        </w:rPr>
        <w:t>в</w:t>
      </w:r>
      <w:r>
        <w:tab/>
      </w:r>
      <w:r>
        <w:rPr>
          <w:rFonts w:hint="eastAsia"/>
        </w:rPr>
        <w:t>себя</w:t>
      </w:r>
      <w:r>
        <w:tab/>
      </w:r>
      <w:r>
        <w:rPr>
          <w:rFonts w:hint="eastAsia"/>
        </w:rPr>
        <w:t>признаки</w:t>
      </w:r>
    </w:p>
    <w:p w:rsidR="00DF3B8C" w:rsidRDefault="00421CC8" w:rsidP="00421CC8">
      <w:r>
        <w:rPr>
          <w:rFonts w:hint="eastAsia"/>
        </w:rPr>
        <w:t>сентиментализма</w:t>
      </w:r>
      <w:r>
        <w:t></w:t>
      </w:r>
      <w:r>
        <w:t></w:t>
      </w:r>
      <w:r>
        <w:rPr>
          <w:rFonts w:hint="eastAsia"/>
        </w:rPr>
        <w:t>переработало</w:t>
      </w:r>
      <w:r>
        <w:t></w:t>
      </w:r>
      <w:r>
        <w:t></w:t>
      </w:r>
      <w:r>
        <w:rPr>
          <w:rFonts w:hint="eastAsia"/>
        </w:rPr>
        <w:t>творчески</w:t>
      </w:r>
      <w:r>
        <w:t></w:t>
      </w:r>
      <w:r>
        <w:rPr>
          <w:rFonts w:hint="eastAsia"/>
        </w:rPr>
        <w:t>осмыслив</w:t>
      </w:r>
      <w:r>
        <w:t></w:t>
      </w:r>
      <w:r>
        <w:rPr>
          <w:rFonts w:hint="eastAsia"/>
        </w:rPr>
        <w:t>традиции</w:t>
      </w:r>
      <w:r>
        <w:t></w:t>
      </w:r>
      <w:r>
        <w:rPr>
          <w:rFonts w:hint="eastAsia"/>
        </w:rPr>
        <w:t>литературы</w:t>
      </w:r>
      <w:r>
        <w:t></w:t>
      </w:r>
      <w:r>
        <w:rPr>
          <w:rFonts w:hint="eastAsia"/>
        </w:rPr>
        <w:t>эпохи</w:t>
      </w:r>
      <w:r>
        <w:t></w:t>
      </w:r>
      <w:r>
        <w:rPr>
          <w:rFonts w:hint="eastAsia"/>
        </w:rPr>
        <w:t>Просвещения</w:t>
      </w:r>
      <w:r>
        <w:t></w:t>
      </w:r>
      <w:r>
        <w:t></w:t>
      </w:r>
      <w:r>
        <w:rPr>
          <w:rFonts w:hint="eastAsia"/>
        </w:rPr>
        <w:t>и</w:t>
      </w:r>
      <w:r>
        <w:t></w:t>
      </w:r>
      <w:r>
        <w:rPr>
          <w:rFonts w:hint="eastAsia"/>
        </w:rPr>
        <w:t>удивительным</w:t>
      </w:r>
      <w:r>
        <w:t></w:t>
      </w:r>
      <w:r>
        <w:rPr>
          <w:rFonts w:hint="eastAsia"/>
        </w:rPr>
        <w:t>образом</w:t>
      </w:r>
      <w:r>
        <w:t></w:t>
      </w:r>
      <w:r>
        <w:rPr>
          <w:rFonts w:hint="eastAsia"/>
        </w:rPr>
        <w:t>соединило</w:t>
      </w:r>
      <w:r>
        <w:t></w:t>
      </w:r>
      <w:r>
        <w:rPr>
          <w:rFonts w:hint="eastAsia"/>
        </w:rPr>
        <w:t>реалистическое</w:t>
      </w:r>
      <w:r>
        <w:t></w:t>
      </w:r>
      <w:r>
        <w:t></w:t>
      </w:r>
      <w:r>
        <w:rPr>
          <w:rFonts w:hint="eastAsia"/>
        </w:rPr>
        <w:t>сентиментальное</w:t>
      </w:r>
      <w:r>
        <w:t></w:t>
      </w:r>
      <w:r>
        <w:rPr>
          <w:rFonts w:hint="eastAsia"/>
        </w:rPr>
        <w:t>и</w:t>
      </w:r>
      <w:r>
        <w:t></w:t>
      </w:r>
      <w:r>
        <w:rPr>
          <w:rFonts w:hint="eastAsia"/>
        </w:rPr>
        <w:t>даже</w:t>
      </w:r>
      <w:r>
        <w:t></w:t>
      </w:r>
      <w:r>
        <w:rPr>
          <w:rFonts w:hint="eastAsia"/>
        </w:rPr>
        <w:t>предромантическое</w:t>
      </w:r>
      <w:r>
        <w:t></w:t>
      </w:r>
      <w:r>
        <w:rPr>
          <w:rFonts w:hint="eastAsia"/>
        </w:rPr>
        <w:t>начала</w:t>
      </w:r>
      <w:r>
        <w:t></w:t>
      </w:r>
      <w:r>
        <w:t></w:t>
      </w:r>
      <w:r>
        <w:rPr>
          <w:rFonts w:hint="eastAsia"/>
        </w:rPr>
        <w:t>Не</w:t>
      </w:r>
      <w:r>
        <w:t></w:t>
      </w:r>
      <w:r>
        <w:rPr>
          <w:rFonts w:hint="eastAsia"/>
        </w:rPr>
        <w:t>случайно</w:t>
      </w:r>
      <w:r>
        <w:t></w:t>
      </w:r>
      <w:r>
        <w:rPr>
          <w:rFonts w:hint="eastAsia"/>
        </w:rPr>
        <w:t>ее</w:t>
      </w:r>
      <w:r>
        <w:t></w:t>
      </w:r>
      <w:r>
        <w:rPr>
          <w:rFonts w:hint="eastAsia"/>
        </w:rPr>
        <w:t>произведения</w:t>
      </w:r>
      <w:r>
        <w:t></w:t>
      </w:r>
      <w:r>
        <w:rPr>
          <w:rFonts w:hint="eastAsia"/>
        </w:rPr>
        <w:t>вполне</w:t>
      </w:r>
      <w:r>
        <w:t></w:t>
      </w:r>
      <w:r>
        <w:rPr>
          <w:rFonts w:hint="eastAsia"/>
        </w:rPr>
        <w:t>справедливо</w:t>
      </w:r>
      <w:r>
        <w:t></w:t>
      </w:r>
      <w:r>
        <w:rPr>
          <w:rFonts w:hint="eastAsia"/>
        </w:rPr>
        <w:t>считают</w:t>
      </w:r>
      <w:r>
        <w:t></w:t>
      </w:r>
      <w:r>
        <w:rPr>
          <w:rFonts w:hint="eastAsia"/>
        </w:rPr>
        <w:t>особой</w:t>
      </w:r>
      <w:r>
        <w:t></w:t>
      </w:r>
      <w:r>
        <w:rPr>
          <w:rFonts w:hint="eastAsia"/>
        </w:rPr>
        <w:t>страницей</w:t>
      </w:r>
      <w:r>
        <w:t></w:t>
      </w:r>
      <w:r>
        <w:rPr>
          <w:rFonts w:hint="eastAsia"/>
        </w:rPr>
        <w:t>в</w:t>
      </w:r>
      <w:r>
        <w:t></w:t>
      </w:r>
      <w:r>
        <w:rPr>
          <w:rFonts w:hint="eastAsia"/>
        </w:rPr>
        <w:t>истории</w:t>
      </w:r>
      <w:r>
        <w:t></w:t>
      </w:r>
      <w:r>
        <w:rPr>
          <w:rFonts w:hint="eastAsia"/>
        </w:rPr>
        <w:t>английского</w:t>
      </w:r>
      <w:r>
        <w:t></w:t>
      </w:r>
      <w:r>
        <w:rPr>
          <w:rFonts w:hint="eastAsia"/>
        </w:rPr>
        <w:t>романа</w:t>
      </w:r>
      <w:r>
        <w:t></w:t>
      </w:r>
      <w:r>
        <w:rPr>
          <w:rFonts w:hint="eastAsia"/>
        </w:rPr>
        <w:t>начала</w:t>
      </w:r>
      <w:r>
        <w:t></w:t>
      </w:r>
      <w:r>
        <w:t></w:t>
      </w:r>
      <w:r>
        <w:t></w:t>
      </w:r>
      <w:r>
        <w:t></w:t>
      </w:r>
      <w:r>
        <w:t></w:t>
      </w:r>
      <w:r>
        <w:rPr>
          <w:rFonts w:hint="eastAsia"/>
        </w:rPr>
        <w:t>столетия</w:t>
      </w:r>
      <w:r>
        <w:t></w:t>
      </w:r>
      <w:r>
        <w:t></w:t>
      </w:r>
      <w:r>
        <w:rPr>
          <w:rFonts w:hint="eastAsia"/>
        </w:rPr>
        <w:t>Это</w:t>
      </w:r>
      <w:r>
        <w:t></w:t>
      </w:r>
      <w:r>
        <w:rPr>
          <w:rFonts w:hint="eastAsia"/>
        </w:rPr>
        <w:t>обстоятельство</w:t>
      </w:r>
      <w:r>
        <w:t></w:t>
      </w:r>
      <w:r>
        <w:t></w:t>
      </w:r>
      <w:r>
        <w:rPr>
          <w:rFonts w:hint="eastAsia"/>
        </w:rPr>
        <w:t>например</w:t>
      </w:r>
      <w:r>
        <w:t></w:t>
      </w:r>
      <w:r>
        <w:t></w:t>
      </w:r>
      <w:r>
        <w:rPr>
          <w:rFonts w:hint="eastAsia"/>
        </w:rPr>
        <w:t>позволило</w:t>
      </w:r>
      <w:r>
        <w:t></w:t>
      </w:r>
      <w:r>
        <w:rPr>
          <w:rFonts w:hint="eastAsia"/>
        </w:rPr>
        <w:t>отечественной</w:t>
      </w:r>
      <w:r>
        <w:t></w:t>
      </w:r>
      <w:r>
        <w:rPr>
          <w:rFonts w:hint="eastAsia"/>
        </w:rPr>
        <w:t>исследовательнице</w:t>
      </w:r>
      <w:r>
        <w:t></w:t>
      </w:r>
      <w:r>
        <w:rPr>
          <w:rFonts w:hint="eastAsia"/>
        </w:rPr>
        <w:t>Н</w:t>
      </w:r>
      <w:r>
        <w:t></w:t>
      </w:r>
      <w:r>
        <w:t></w:t>
      </w:r>
      <w:r>
        <w:rPr>
          <w:rFonts w:hint="eastAsia"/>
        </w:rPr>
        <w:t>В</w:t>
      </w:r>
      <w:r>
        <w:t></w:t>
      </w:r>
      <w:r>
        <w:t></w:t>
      </w:r>
      <w:r>
        <w:rPr>
          <w:rFonts w:hint="eastAsia"/>
        </w:rPr>
        <w:t>Шаминой</w:t>
      </w:r>
      <w:r>
        <w:t></w:t>
      </w:r>
      <w:r>
        <w:rPr>
          <w:rFonts w:hint="eastAsia"/>
        </w:rPr>
        <w:t>рассматривать</w:t>
      </w:r>
      <w:r>
        <w:t></w:t>
      </w:r>
      <w:r>
        <w:rPr>
          <w:rFonts w:hint="eastAsia"/>
        </w:rPr>
        <w:t>творчество</w:t>
      </w:r>
      <w:r>
        <w:t></w:t>
      </w:r>
      <w:r>
        <w:rPr>
          <w:rFonts w:hint="eastAsia"/>
        </w:rPr>
        <w:t>Дж</w:t>
      </w:r>
      <w:r>
        <w:t></w:t>
      </w:r>
      <w:r>
        <w:t></w:t>
      </w:r>
      <w:r>
        <w:rPr>
          <w:rFonts w:hint="eastAsia"/>
        </w:rPr>
        <w:t>Остен</w:t>
      </w:r>
      <w:r>
        <w:t></w:t>
      </w:r>
      <w:r>
        <w:rPr>
          <w:rFonts w:hint="eastAsia"/>
        </w:rPr>
        <w:t>в</w:t>
      </w:r>
      <w:r>
        <w:t></w:t>
      </w:r>
      <w:r>
        <w:rPr>
          <w:rFonts w:hint="eastAsia"/>
        </w:rPr>
        <w:t>одном</w:t>
      </w:r>
      <w:r>
        <w:t></w:t>
      </w:r>
      <w:r>
        <w:rPr>
          <w:rFonts w:hint="eastAsia"/>
        </w:rPr>
        <w:t>ряду</w:t>
      </w:r>
      <w:r>
        <w:t></w:t>
      </w:r>
      <w:r>
        <w:rPr>
          <w:rFonts w:hint="eastAsia"/>
        </w:rPr>
        <w:t>с</w:t>
      </w:r>
      <w:r>
        <w:t></w:t>
      </w:r>
      <w:r>
        <w:rPr>
          <w:rFonts w:hint="eastAsia"/>
        </w:rPr>
        <w:t>произведениями</w:t>
      </w:r>
      <w:r>
        <w:t></w:t>
      </w:r>
      <w:r>
        <w:rPr>
          <w:rFonts w:hint="eastAsia"/>
        </w:rPr>
        <w:t>писательниц</w:t>
      </w:r>
      <w:r>
        <w:t></w:t>
      </w:r>
      <w:r>
        <w:rPr>
          <w:rFonts w:hint="eastAsia"/>
        </w:rPr>
        <w:t>викторианского</w:t>
      </w:r>
      <w:r>
        <w:t></w:t>
      </w:r>
      <w:r>
        <w:rPr>
          <w:rFonts w:hint="eastAsia"/>
        </w:rPr>
        <w:t>периода</w:t>
      </w:r>
      <w:r>
        <w:t></w:t>
      </w:r>
      <w:r>
        <w:t></w:t>
      </w:r>
      <w:r>
        <w:t></w:t>
      </w:r>
    </w:p>
    <w:p w:rsidR="00421CC8" w:rsidRDefault="00421CC8" w:rsidP="00421CC8"/>
    <w:p w:rsidR="00421CC8" w:rsidRDefault="00421CC8" w:rsidP="00421CC8"/>
    <w:p w:rsidR="00421CC8" w:rsidRDefault="00421CC8" w:rsidP="00421CC8"/>
    <w:p w:rsidR="00421CC8" w:rsidRDefault="00421CC8" w:rsidP="00421CC8">
      <w:r>
        <w:rPr>
          <w:rFonts w:hint="eastAsia"/>
        </w:rPr>
        <w:t>ЗАКЛЮЧЕНИЕ</w:t>
      </w:r>
    </w:p>
    <w:p w:rsidR="00421CC8" w:rsidRDefault="00421CC8" w:rsidP="00421CC8">
      <w:r>
        <w:rPr>
          <w:rFonts w:hint="eastAsia"/>
        </w:rPr>
        <w:t>Анализ</w:t>
      </w:r>
      <w:r>
        <w:t></w:t>
      </w:r>
      <w:r>
        <w:rPr>
          <w:rFonts w:hint="eastAsia"/>
        </w:rPr>
        <w:t>творчества</w:t>
      </w:r>
      <w:r>
        <w:t></w:t>
      </w:r>
      <w:r>
        <w:rPr>
          <w:rFonts w:hint="eastAsia"/>
        </w:rPr>
        <w:t>Дж</w:t>
      </w:r>
      <w:r>
        <w:t></w:t>
      </w:r>
      <w:r>
        <w:t></w:t>
      </w:r>
      <w:r>
        <w:rPr>
          <w:rFonts w:hint="eastAsia"/>
        </w:rPr>
        <w:t>Остен</w:t>
      </w:r>
      <w:r>
        <w:t></w:t>
      </w:r>
      <w:r>
        <w:rPr>
          <w:rFonts w:hint="eastAsia"/>
        </w:rPr>
        <w:t>в</w:t>
      </w:r>
      <w:r>
        <w:t></w:t>
      </w:r>
      <w:r>
        <w:rPr>
          <w:rFonts w:hint="eastAsia"/>
        </w:rPr>
        <w:t>контексте</w:t>
      </w:r>
      <w:r>
        <w:t></w:t>
      </w:r>
      <w:r>
        <w:rPr>
          <w:rFonts w:hint="eastAsia"/>
        </w:rPr>
        <w:t>традиций</w:t>
      </w:r>
      <w:r>
        <w:t></w:t>
      </w:r>
      <w:r>
        <w:rPr>
          <w:rFonts w:hint="eastAsia"/>
        </w:rPr>
        <w:t>сентиментального</w:t>
      </w:r>
      <w:r>
        <w:t></w:t>
      </w:r>
      <w:r>
        <w:rPr>
          <w:rFonts w:hint="eastAsia"/>
        </w:rPr>
        <w:t>романа</w:t>
      </w:r>
      <w:r>
        <w:t></w:t>
      </w:r>
      <w:r>
        <w:rPr>
          <w:rFonts w:hint="eastAsia"/>
        </w:rPr>
        <w:t>обнаружил</w:t>
      </w:r>
      <w:r>
        <w:t></w:t>
      </w:r>
      <w:r>
        <w:rPr>
          <w:rFonts w:hint="eastAsia"/>
        </w:rPr>
        <w:t>не</w:t>
      </w:r>
      <w:r>
        <w:t></w:t>
      </w:r>
      <w:r>
        <w:rPr>
          <w:rFonts w:hint="eastAsia"/>
        </w:rPr>
        <w:t>только</w:t>
      </w:r>
      <w:r>
        <w:t></w:t>
      </w:r>
      <w:r>
        <w:rPr>
          <w:rFonts w:hint="eastAsia"/>
        </w:rPr>
        <w:t>особое</w:t>
      </w:r>
      <w:r>
        <w:t></w:t>
      </w:r>
      <w:r>
        <w:rPr>
          <w:rFonts w:hint="eastAsia"/>
        </w:rPr>
        <w:t>место</w:t>
      </w:r>
      <w:r>
        <w:t></w:t>
      </w:r>
      <w:r>
        <w:rPr>
          <w:rFonts w:hint="eastAsia"/>
        </w:rPr>
        <w:t>писательницы</w:t>
      </w:r>
      <w:r>
        <w:t></w:t>
      </w:r>
      <w:r>
        <w:rPr>
          <w:rFonts w:hint="eastAsia"/>
        </w:rPr>
        <w:t>в</w:t>
      </w:r>
      <w:r>
        <w:t></w:t>
      </w:r>
      <w:r>
        <w:rPr>
          <w:rFonts w:hint="eastAsia"/>
        </w:rPr>
        <w:t>историко</w:t>
      </w:r>
      <w:r>
        <w:t></w:t>
      </w:r>
      <w:r>
        <w:rPr>
          <w:rFonts w:hint="eastAsia"/>
        </w:rPr>
        <w:t>литературном</w:t>
      </w:r>
      <w:r>
        <w:t></w:t>
      </w:r>
      <w:r>
        <w:rPr>
          <w:rFonts w:hint="eastAsia"/>
        </w:rPr>
        <w:t>процессе</w:t>
      </w:r>
      <w:r>
        <w:t></w:t>
      </w:r>
      <w:r>
        <w:rPr>
          <w:rFonts w:hint="eastAsia"/>
        </w:rPr>
        <w:t>Англии</w:t>
      </w:r>
      <w:r>
        <w:t></w:t>
      </w:r>
      <w:r>
        <w:rPr>
          <w:rFonts w:hint="eastAsia"/>
        </w:rPr>
        <w:t>второй</w:t>
      </w:r>
      <w:r>
        <w:t></w:t>
      </w:r>
      <w:r>
        <w:rPr>
          <w:rFonts w:hint="eastAsia"/>
        </w:rPr>
        <w:t>половины</w:t>
      </w:r>
      <w:r>
        <w:t></w:t>
      </w:r>
      <w:r>
        <w:t></w:t>
      </w:r>
      <w:r>
        <w:t></w:t>
      </w:r>
      <w:r>
        <w:t></w:t>
      </w:r>
      <w:r>
        <w:t></w:t>
      </w:r>
      <w:r>
        <w:t></w:t>
      </w:r>
      <w:r>
        <w:t></w:t>
      </w:r>
      <w:r>
        <w:rPr>
          <w:rFonts w:hint="eastAsia"/>
        </w:rPr>
        <w:t>и</w:t>
      </w:r>
      <w:r>
        <w:t></w:t>
      </w:r>
      <w:r>
        <w:rPr>
          <w:rFonts w:hint="eastAsia"/>
        </w:rPr>
        <w:t>рубежа</w:t>
      </w:r>
      <w:r>
        <w:t></w:t>
      </w:r>
      <w:r>
        <w:t></w:t>
      </w:r>
      <w:r>
        <w:t></w:t>
      </w:r>
      <w:r>
        <w:t></w:t>
      </w:r>
      <w:r>
        <w:t></w:t>
      </w:r>
      <w:r>
        <w:t></w:t>
      </w:r>
      <w:r>
        <w:t></w:t>
      </w:r>
      <w:r>
        <w:t></w:t>
      </w:r>
      <w:r>
        <w:t></w:t>
      </w:r>
      <w:r>
        <w:t></w:t>
      </w:r>
      <w:r>
        <w:t></w:t>
      </w:r>
      <w:r>
        <w:rPr>
          <w:rFonts w:hint="eastAsia"/>
        </w:rPr>
        <w:t>веков</w:t>
      </w:r>
      <w:r>
        <w:t></w:t>
      </w:r>
      <w:r>
        <w:t></w:t>
      </w:r>
      <w:r>
        <w:rPr>
          <w:rFonts w:hint="eastAsia"/>
        </w:rPr>
        <w:t>но</w:t>
      </w:r>
      <w:r>
        <w:t></w:t>
      </w:r>
      <w:r>
        <w:rPr>
          <w:rFonts w:hint="eastAsia"/>
        </w:rPr>
        <w:t>и</w:t>
      </w:r>
      <w:r>
        <w:t></w:t>
      </w:r>
      <w:r>
        <w:rPr>
          <w:rFonts w:hint="eastAsia"/>
        </w:rPr>
        <w:t>позволил</w:t>
      </w:r>
      <w:r>
        <w:t></w:t>
      </w:r>
      <w:r>
        <w:rPr>
          <w:rFonts w:hint="eastAsia"/>
        </w:rPr>
        <w:t>выявить</w:t>
      </w:r>
      <w:r>
        <w:t></w:t>
      </w:r>
      <w:r>
        <w:rPr>
          <w:rFonts w:hint="eastAsia"/>
        </w:rPr>
        <w:t>противоречия</w:t>
      </w:r>
      <w:r>
        <w:t></w:t>
      </w:r>
      <w:r>
        <w:t></w:t>
      </w:r>
      <w:r>
        <w:rPr>
          <w:rFonts w:hint="eastAsia"/>
        </w:rPr>
        <w:t>предопределившие</w:t>
      </w:r>
      <w:r>
        <w:t></w:t>
      </w:r>
      <w:r>
        <w:rPr>
          <w:rFonts w:hint="eastAsia"/>
        </w:rPr>
        <w:t>ее</w:t>
      </w:r>
      <w:r>
        <w:t></w:t>
      </w:r>
      <w:r>
        <w:rPr>
          <w:rFonts w:hint="eastAsia"/>
        </w:rPr>
        <w:t>отказ</w:t>
      </w:r>
      <w:r>
        <w:t></w:t>
      </w:r>
      <w:r>
        <w:rPr>
          <w:rFonts w:hint="eastAsia"/>
        </w:rPr>
        <w:t>от</w:t>
      </w:r>
      <w:r>
        <w:t></w:t>
      </w:r>
      <w:r>
        <w:rPr>
          <w:rFonts w:hint="eastAsia"/>
        </w:rPr>
        <w:t>просветительских</w:t>
      </w:r>
      <w:r>
        <w:t></w:t>
      </w:r>
      <w:r>
        <w:rPr>
          <w:rFonts w:hint="eastAsia"/>
        </w:rPr>
        <w:t>идей</w:t>
      </w:r>
      <w:r>
        <w:t></w:t>
      </w:r>
      <w:r>
        <w:rPr>
          <w:rFonts w:hint="eastAsia"/>
        </w:rPr>
        <w:t>и</w:t>
      </w:r>
      <w:r>
        <w:t></w:t>
      </w:r>
      <w:r>
        <w:rPr>
          <w:rFonts w:hint="eastAsia"/>
        </w:rPr>
        <w:t>выход</w:t>
      </w:r>
      <w:r>
        <w:t></w:t>
      </w:r>
      <w:r>
        <w:rPr>
          <w:rFonts w:hint="eastAsia"/>
        </w:rPr>
        <w:t>ее</w:t>
      </w:r>
      <w:r>
        <w:t></w:t>
      </w:r>
      <w:r>
        <w:rPr>
          <w:rFonts w:hint="eastAsia"/>
        </w:rPr>
        <w:t>на</w:t>
      </w:r>
      <w:r>
        <w:t></w:t>
      </w:r>
      <w:r>
        <w:rPr>
          <w:rFonts w:hint="eastAsia"/>
        </w:rPr>
        <w:t>реалистическую</w:t>
      </w:r>
      <w:r>
        <w:t></w:t>
      </w:r>
      <w:r>
        <w:rPr>
          <w:rFonts w:hint="eastAsia"/>
        </w:rPr>
        <w:t>литературу</w:t>
      </w:r>
      <w:r>
        <w:t></w:t>
      </w:r>
      <w:r>
        <w:t></w:t>
      </w:r>
      <w:r>
        <w:t></w:t>
      </w:r>
      <w:r>
        <w:t></w:t>
      </w:r>
      <w:r>
        <w:t></w:t>
      </w:r>
      <w:r>
        <w:rPr>
          <w:rFonts w:hint="eastAsia"/>
        </w:rPr>
        <w:t>столетия</w:t>
      </w:r>
      <w:r>
        <w:t></w:t>
      </w:r>
      <w:r>
        <w:t></w:t>
      </w:r>
      <w:r>
        <w:rPr>
          <w:rFonts w:hint="eastAsia"/>
        </w:rPr>
        <w:t>Эти</w:t>
      </w:r>
      <w:r>
        <w:t></w:t>
      </w:r>
      <w:r>
        <w:rPr>
          <w:rFonts w:hint="eastAsia"/>
        </w:rPr>
        <w:t>противоречия</w:t>
      </w:r>
      <w:r>
        <w:t></w:t>
      </w:r>
      <w:r>
        <w:rPr>
          <w:rFonts w:hint="eastAsia"/>
        </w:rPr>
        <w:t>были</w:t>
      </w:r>
      <w:r>
        <w:t></w:t>
      </w:r>
      <w:r>
        <w:rPr>
          <w:rFonts w:hint="eastAsia"/>
        </w:rPr>
        <w:t>обусловлены</w:t>
      </w:r>
      <w:r>
        <w:t></w:t>
      </w:r>
      <w:r>
        <w:rPr>
          <w:rFonts w:hint="eastAsia"/>
        </w:rPr>
        <w:t>общей</w:t>
      </w:r>
      <w:r>
        <w:t></w:t>
      </w:r>
      <w:r>
        <w:rPr>
          <w:rFonts w:hint="eastAsia"/>
        </w:rPr>
        <w:t>тенденцией</w:t>
      </w:r>
      <w:r>
        <w:t></w:t>
      </w:r>
      <w:r>
        <w:rPr>
          <w:rFonts w:hint="eastAsia"/>
        </w:rPr>
        <w:t>литературы</w:t>
      </w:r>
      <w:r>
        <w:t></w:t>
      </w:r>
      <w:r>
        <w:rPr>
          <w:rFonts w:hint="eastAsia"/>
        </w:rPr>
        <w:t>к</w:t>
      </w:r>
      <w:r>
        <w:t></w:t>
      </w:r>
      <w:r>
        <w:rPr>
          <w:rFonts w:hint="eastAsia"/>
        </w:rPr>
        <w:t>проникновению</w:t>
      </w:r>
      <w:r>
        <w:t></w:t>
      </w:r>
      <w:r>
        <w:rPr>
          <w:rFonts w:hint="eastAsia"/>
        </w:rPr>
        <w:t>во</w:t>
      </w:r>
      <w:r>
        <w:t></w:t>
      </w:r>
      <w:r>
        <w:rPr>
          <w:rFonts w:hint="eastAsia"/>
        </w:rPr>
        <w:t>внутренний</w:t>
      </w:r>
      <w:r>
        <w:t></w:t>
      </w:r>
      <w:r>
        <w:rPr>
          <w:rFonts w:hint="eastAsia"/>
        </w:rPr>
        <w:t>мир</w:t>
      </w:r>
      <w:r>
        <w:t></w:t>
      </w:r>
      <w:r>
        <w:rPr>
          <w:rFonts w:hint="eastAsia"/>
        </w:rPr>
        <w:t>персонажей</w:t>
      </w:r>
      <w:r>
        <w:t></w:t>
      </w:r>
      <w:r>
        <w:rPr>
          <w:rFonts w:hint="eastAsia"/>
        </w:rPr>
        <w:t>с</w:t>
      </w:r>
      <w:r>
        <w:t></w:t>
      </w:r>
      <w:r>
        <w:rPr>
          <w:rFonts w:hint="eastAsia"/>
        </w:rPr>
        <w:t>учетом</w:t>
      </w:r>
      <w:r>
        <w:t></w:t>
      </w:r>
      <w:r>
        <w:rPr>
          <w:rFonts w:hint="eastAsia"/>
        </w:rPr>
        <w:t>социальной</w:t>
      </w:r>
      <w:r>
        <w:t></w:t>
      </w:r>
      <w:r>
        <w:rPr>
          <w:rFonts w:hint="eastAsia"/>
        </w:rPr>
        <w:t>характеристики</w:t>
      </w:r>
      <w:r>
        <w:t></w:t>
      </w:r>
      <w:r>
        <w:rPr>
          <w:rFonts w:hint="eastAsia"/>
        </w:rPr>
        <w:t>эпохи</w:t>
      </w:r>
      <w:r>
        <w:t></w:t>
      </w:r>
      <w:r>
        <w:t></w:t>
      </w:r>
      <w:r>
        <w:rPr>
          <w:rFonts w:hint="eastAsia"/>
        </w:rPr>
        <w:t>со</w:t>
      </w:r>
      <w:r>
        <w:t></w:t>
      </w:r>
      <w:r>
        <w:rPr>
          <w:rFonts w:hint="eastAsia"/>
        </w:rPr>
        <w:t>стремлением</w:t>
      </w:r>
      <w:r>
        <w:tab/>
      </w:r>
      <w:r>
        <w:rPr>
          <w:rFonts w:hint="eastAsia"/>
        </w:rPr>
        <w:t>к</w:t>
      </w:r>
    </w:p>
    <w:p w:rsidR="00421CC8" w:rsidRDefault="00421CC8" w:rsidP="00421CC8">
      <w:r>
        <w:rPr>
          <w:rFonts w:hint="eastAsia"/>
        </w:rPr>
        <w:t>объективности</w:t>
      </w:r>
      <w:r>
        <w:t></w:t>
      </w:r>
      <w:r>
        <w:rPr>
          <w:rFonts w:hint="eastAsia"/>
        </w:rPr>
        <w:t>в</w:t>
      </w:r>
      <w:r>
        <w:t></w:t>
      </w:r>
      <w:r>
        <w:rPr>
          <w:rFonts w:hint="eastAsia"/>
        </w:rPr>
        <w:t>описании</w:t>
      </w:r>
      <w:r>
        <w:t></w:t>
      </w:r>
      <w:r>
        <w:rPr>
          <w:rFonts w:hint="eastAsia"/>
        </w:rPr>
        <w:t>повседневной</w:t>
      </w:r>
      <w:r>
        <w:t></w:t>
      </w:r>
      <w:r>
        <w:rPr>
          <w:rFonts w:hint="eastAsia"/>
        </w:rPr>
        <w:t>реальности</w:t>
      </w:r>
      <w:r>
        <w:t></w:t>
      </w:r>
    </w:p>
    <w:p w:rsidR="00421CC8" w:rsidRDefault="00421CC8" w:rsidP="00421CC8">
      <w:r>
        <w:rPr>
          <w:rFonts w:hint="eastAsia"/>
        </w:rPr>
        <w:t>Особое</w:t>
      </w:r>
      <w:r>
        <w:t></w:t>
      </w:r>
      <w:r>
        <w:rPr>
          <w:rFonts w:hint="eastAsia"/>
        </w:rPr>
        <w:t>место</w:t>
      </w:r>
      <w:r>
        <w:t></w:t>
      </w:r>
      <w:r>
        <w:rPr>
          <w:rFonts w:hint="eastAsia"/>
        </w:rPr>
        <w:t>в</w:t>
      </w:r>
      <w:r>
        <w:t></w:t>
      </w:r>
      <w:r>
        <w:rPr>
          <w:rFonts w:hint="eastAsia"/>
        </w:rPr>
        <w:t>творческой</w:t>
      </w:r>
      <w:r>
        <w:t></w:t>
      </w:r>
      <w:r>
        <w:rPr>
          <w:rFonts w:hint="eastAsia"/>
        </w:rPr>
        <w:t>судьбе</w:t>
      </w:r>
      <w:r>
        <w:t></w:t>
      </w:r>
      <w:r>
        <w:rPr>
          <w:rFonts w:hint="eastAsia"/>
        </w:rPr>
        <w:t>Дж</w:t>
      </w:r>
      <w:r>
        <w:t></w:t>
      </w:r>
      <w:r>
        <w:t></w:t>
      </w:r>
      <w:r>
        <w:rPr>
          <w:rFonts w:hint="eastAsia"/>
        </w:rPr>
        <w:t>Остен</w:t>
      </w:r>
      <w:r>
        <w:t></w:t>
      </w:r>
      <w:r>
        <w:rPr>
          <w:rFonts w:hint="eastAsia"/>
        </w:rPr>
        <w:t>сыграло</w:t>
      </w:r>
      <w:r>
        <w:t></w:t>
      </w:r>
      <w:r>
        <w:rPr>
          <w:rFonts w:hint="eastAsia"/>
        </w:rPr>
        <w:t>романное</w:t>
      </w:r>
      <w:r>
        <w:t></w:t>
      </w:r>
      <w:r>
        <w:rPr>
          <w:rFonts w:hint="eastAsia"/>
        </w:rPr>
        <w:t>наследие</w:t>
      </w:r>
      <w:r>
        <w:t></w:t>
      </w:r>
      <w:r>
        <w:rPr>
          <w:rFonts w:hint="eastAsia"/>
        </w:rPr>
        <w:t>С</w:t>
      </w:r>
      <w:r>
        <w:t></w:t>
      </w:r>
      <w:r>
        <w:t></w:t>
      </w:r>
      <w:r>
        <w:rPr>
          <w:rFonts w:hint="eastAsia"/>
        </w:rPr>
        <w:t>Ричардсона</w:t>
      </w:r>
      <w:r>
        <w:t></w:t>
      </w:r>
      <w:r>
        <w:t></w:t>
      </w:r>
      <w:r>
        <w:rPr>
          <w:rFonts w:hint="eastAsia"/>
        </w:rPr>
        <w:t>Однако</w:t>
      </w:r>
      <w:r>
        <w:t></w:t>
      </w:r>
      <w:r>
        <w:rPr>
          <w:rFonts w:hint="eastAsia"/>
        </w:rPr>
        <w:t>именно</w:t>
      </w:r>
      <w:r>
        <w:t></w:t>
      </w:r>
      <w:r>
        <w:rPr>
          <w:rFonts w:hint="eastAsia"/>
        </w:rPr>
        <w:t>реалистическое</w:t>
      </w:r>
      <w:r>
        <w:t></w:t>
      </w:r>
      <w:r>
        <w:rPr>
          <w:rFonts w:hint="eastAsia"/>
        </w:rPr>
        <w:t>по</w:t>
      </w:r>
      <w:r>
        <w:t></w:t>
      </w:r>
      <w:r>
        <w:rPr>
          <w:rFonts w:hint="eastAsia"/>
        </w:rPr>
        <w:t>своей</w:t>
      </w:r>
      <w:r>
        <w:t></w:t>
      </w:r>
      <w:r>
        <w:rPr>
          <w:rFonts w:hint="eastAsia"/>
        </w:rPr>
        <w:t>сути</w:t>
      </w:r>
      <w:r>
        <w:t></w:t>
      </w:r>
      <w:r>
        <w:rPr>
          <w:rFonts w:hint="eastAsia"/>
        </w:rPr>
        <w:t>стремление</w:t>
      </w:r>
      <w:r>
        <w:t></w:t>
      </w:r>
      <w:r>
        <w:rPr>
          <w:rFonts w:hint="eastAsia"/>
        </w:rPr>
        <w:t>к</w:t>
      </w:r>
      <w:r>
        <w:t></w:t>
      </w:r>
      <w:r>
        <w:rPr>
          <w:rFonts w:hint="eastAsia"/>
        </w:rPr>
        <w:t>предельной</w:t>
      </w:r>
      <w:r>
        <w:t></w:t>
      </w:r>
      <w:r>
        <w:rPr>
          <w:rFonts w:hint="eastAsia"/>
        </w:rPr>
        <w:t>объективности</w:t>
      </w:r>
      <w:r>
        <w:t></w:t>
      </w:r>
      <w:r>
        <w:rPr>
          <w:rFonts w:hint="eastAsia"/>
        </w:rPr>
        <w:t>в</w:t>
      </w:r>
      <w:r>
        <w:t></w:t>
      </w:r>
      <w:r>
        <w:rPr>
          <w:rFonts w:hint="eastAsia"/>
        </w:rPr>
        <w:t>описании</w:t>
      </w:r>
      <w:r>
        <w:t></w:t>
      </w:r>
      <w:r>
        <w:rPr>
          <w:rFonts w:hint="eastAsia"/>
        </w:rPr>
        <w:t>жизни</w:t>
      </w:r>
      <w:r>
        <w:t></w:t>
      </w:r>
      <w:r>
        <w:rPr>
          <w:rFonts w:hint="eastAsia"/>
        </w:rPr>
        <w:t>определило</w:t>
      </w:r>
      <w:r>
        <w:t></w:t>
      </w:r>
      <w:r>
        <w:rPr>
          <w:rFonts w:hint="eastAsia"/>
        </w:rPr>
        <w:t>становление</w:t>
      </w:r>
      <w:r>
        <w:t></w:t>
      </w:r>
      <w:r>
        <w:rPr>
          <w:rFonts w:hint="eastAsia"/>
        </w:rPr>
        <w:t>Дж</w:t>
      </w:r>
      <w:r>
        <w:t></w:t>
      </w:r>
      <w:r>
        <w:t></w:t>
      </w:r>
      <w:r>
        <w:rPr>
          <w:rFonts w:hint="eastAsia"/>
        </w:rPr>
        <w:t>Остен</w:t>
      </w:r>
      <w:r>
        <w:t></w:t>
      </w:r>
      <w:r>
        <w:rPr>
          <w:rFonts w:hint="eastAsia"/>
        </w:rPr>
        <w:t>писательницы</w:t>
      </w:r>
      <w:r>
        <w:t></w:t>
      </w:r>
      <w:r>
        <w:t></w:t>
      </w:r>
      <w:r>
        <w:rPr>
          <w:rFonts w:hint="eastAsia"/>
        </w:rPr>
        <w:t>Можно</w:t>
      </w:r>
      <w:r>
        <w:t></w:t>
      </w:r>
      <w:r>
        <w:rPr>
          <w:rFonts w:hint="eastAsia"/>
        </w:rPr>
        <w:t>утверждать</w:t>
      </w:r>
      <w:r>
        <w:t></w:t>
      </w:r>
      <w:r>
        <w:t></w:t>
      </w:r>
      <w:r>
        <w:rPr>
          <w:rFonts w:hint="eastAsia"/>
        </w:rPr>
        <w:t>что</w:t>
      </w:r>
      <w:r>
        <w:t></w:t>
      </w:r>
      <w:r>
        <w:rPr>
          <w:rFonts w:hint="eastAsia"/>
        </w:rPr>
        <w:t>ее</w:t>
      </w:r>
      <w:r>
        <w:t></w:t>
      </w:r>
      <w:r>
        <w:rPr>
          <w:rFonts w:hint="eastAsia"/>
        </w:rPr>
        <w:t>роман</w:t>
      </w:r>
      <w:r>
        <w:t></w:t>
      </w:r>
      <w:r>
        <w:t></w:t>
      </w:r>
      <w:r>
        <w:t></w:t>
      </w:r>
      <w:r>
        <w:rPr>
          <w:rFonts w:hint="eastAsia"/>
        </w:rPr>
        <w:t>это</w:t>
      </w:r>
      <w:r>
        <w:t></w:t>
      </w:r>
      <w:r>
        <w:rPr>
          <w:rFonts w:hint="eastAsia"/>
        </w:rPr>
        <w:t>реалистический</w:t>
      </w:r>
      <w:r>
        <w:t></w:t>
      </w:r>
      <w:r>
        <w:rPr>
          <w:rFonts w:hint="eastAsia"/>
        </w:rPr>
        <w:t>роман</w:t>
      </w:r>
      <w:r>
        <w:t></w:t>
      </w:r>
      <w:r>
        <w:rPr>
          <w:rFonts w:hint="eastAsia"/>
        </w:rPr>
        <w:t>переходного</w:t>
      </w:r>
      <w:r>
        <w:t></w:t>
      </w:r>
      <w:r>
        <w:rPr>
          <w:rFonts w:hint="eastAsia"/>
        </w:rPr>
        <w:t>типа</w:t>
      </w:r>
      <w:r>
        <w:t></w:t>
      </w:r>
      <w:r>
        <w:t></w:t>
      </w:r>
      <w:r>
        <w:rPr>
          <w:rFonts w:hint="eastAsia"/>
        </w:rPr>
        <w:t>вбирающий</w:t>
      </w:r>
      <w:r>
        <w:t></w:t>
      </w:r>
      <w:r>
        <w:rPr>
          <w:rFonts w:hint="eastAsia"/>
        </w:rPr>
        <w:t>в</w:t>
      </w:r>
      <w:r>
        <w:t></w:t>
      </w:r>
      <w:r>
        <w:rPr>
          <w:rFonts w:hint="eastAsia"/>
        </w:rPr>
        <w:t>себя</w:t>
      </w:r>
      <w:r>
        <w:t></w:t>
      </w:r>
      <w:r>
        <w:rPr>
          <w:rFonts w:hint="eastAsia"/>
        </w:rPr>
        <w:t>традиции</w:t>
      </w:r>
      <w:r>
        <w:t></w:t>
      </w:r>
      <w:r>
        <w:rPr>
          <w:rFonts w:hint="eastAsia"/>
        </w:rPr>
        <w:t>просветительского</w:t>
      </w:r>
      <w:r>
        <w:t></w:t>
      </w:r>
      <w:r>
        <w:rPr>
          <w:rFonts w:hint="eastAsia"/>
        </w:rPr>
        <w:t>сентиментального</w:t>
      </w:r>
      <w:r>
        <w:t></w:t>
      </w:r>
      <w:r>
        <w:rPr>
          <w:rFonts w:hint="eastAsia"/>
        </w:rPr>
        <w:t>романа</w:t>
      </w:r>
      <w:r>
        <w:t></w:t>
      </w:r>
      <w:r>
        <w:rPr>
          <w:rFonts w:hint="eastAsia"/>
        </w:rPr>
        <w:t>рубежа</w:t>
      </w:r>
      <w:r>
        <w:t></w:t>
      </w:r>
      <w:r>
        <w:t></w:t>
      </w:r>
      <w:r>
        <w:t></w:t>
      </w:r>
      <w:r>
        <w:t></w:t>
      </w:r>
      <w:r>
        <w:t></w:t>
      </w:r>
      <w:r>
        <w:t></w:t>
      </w:r>
      <w:r>
        <w:t></w:t>
      </w:r>
      <w:r>
        <w:t></w:t>
      </w:r>
      <w:r>
        <w:t></w:t>
      </w:r>
      <w:r>
        <w:t></w:t>
      </w:r>
      <w:r>
        <w:t></w:t>
      </w:r>
      <w:r>
        <w:rPr>
          <w:rFonts w:hint="eastAsia"/>
        </w:rPr>
        <w:t>веков</w:t>
      </w:r>
      <w:r>
        <w:t></w:t>
      </w:r>
    </w:p>
    <w:p w:rsidR="00421CC8" w:rsidRDefault="00421CC8" w:rsidP="00421CC8">
      <w:r>
        <w:rPr>
          <w:rFonts w:hint="eastAsia"/>
        </w:rPr>
        <w:t>Ричардсоновское</w:t>
      </w:r>
      <w:r>
        <w:t></w:t>
      </w:r>
      <w:r>
        <w:rPr>
          <w:rFonts w:hint="eastAsia"/>
        </w:rPr>
        <w:t>начало</w:t>
      </w:r>
      <w:r>
        <w:t></w:t>
      </w:r>
      <w:r>
        <w:rPr>
          <w:rFonts w:hint="eastAsia"/>
        </w:rPr>
        <w:t>определило</w:t>
      </w:r>
      <w:r>
        <w:t></w:t>
      </w:r>
      <w:r>
        <w:rPr>
          <w:rFonts w:hint="eastAsia"/>
        </w:rPr>
        <w:t>структуру</w:t>
      </w:r>
      <w:r>
        <w:t></w:t>
      </w:r>
      <w:r>
        <w:rPr>
          <w:rFonts w:hint="eastAsia"/>
        </w:rPr>
        <w:t>и</w:t>
      </w:r>
      <w:r>
        <w:t></w:t>
      </w:r>
      <w:r>
        <w:rPr>
          <w:rFonts w:hint="eastAsia"/>
        </w:rPr>
        <w:t>содержание</w:t>
      </w:r>
      <w:r>
        <w:t></w:t>
      </w:r>
      <w:r>
        <w:rPr>
          <w:rFonts w:hint="eastAsia"/>
        </w:rPr>
        <w:t>поэтики</w:t>
      </w:r>
      <w:r>
        <w:t></w:t>
      </w:r>
      <w:r>
        <w:rPr>
          <w:rFonts w:hint="eastAsia"/>
        </w:rPr>
        <w:t>Дж</w:t>
      </w:r>
      <w:r>
        <w:t></w:t>
      </w:r>
      <w:r>
        <w:t></w:t>
      </w:r>
      <w:r>
        <w:rPr>
          <w:rFonts w:hint="eastAsia"/>
        </w:rPr>
        <w:t>Остен</w:t>
      </w:r>
      <w:r>
        <w:t></w:t>
      </w:r>
      <w:r>
        <w:t></w:t>
      </w:r>
      <w:r>
        <w:rPr>
          <w:rFonts w:hint="eastAsia"/>
        </w:rPr>
        <w:t>формировавшейся</w:t>
      </w:r>
      <w:r>
        <w:t></w:t>
      </w:r>
      <w:r>
        <w:rPr>
          <w:rFonts w:hint="eastAsia"/>
        </w:rPr>
        <w:t>на</w:t>
      </w:r>
      <w:r>
        <w:t></w:t>
      </w:r>
      <w:r>
        <w:rPr>
          <w:rFonts w:hint="eastAsia"/>
        </w:rPr>
        <w:t>протяжении</w:t>
      </w:r>
      <w:r>
        <w:t></w:t>
      </w:r>
      <w:r>
        <w:rPr>
          <w:rFonts w:hint="eastAsia"/>
        </w:rPr>
        <w:t>всей</w:t>
      </w:r>
      <w:r>
        <w:t></w:t>
      </w:r>
      <w:r>
        <w:rPr>
          <w:rFonts w:hint="eastAsia"/>
        </w:rPr>
        <w:t>жизни</w:t>
      </w:r>
      <w:r>
        <w:t></w:t>
      </w:r>
      <w:r>
        <w:rPr>
          <w:rFonts w:hint="eastAsia"/>
        </w:rPr>
        <w:t>писательницы</w:t>
      </w:r>
      <w:r>
        <w:t></w:t>
      </w:r>
      <w:r>
        <w:rPr>
          <w:rFonts w:hint="eastAsia"/>
        </w:rPr>
        <w:t>и</w:t>
      </w:r>
      <w:r>
        <w:t></w:t>
      </w:r>
      <w:r>
        <w:rPr>
          <w:rFonts w:hint="eastAsia"/>
        </w:rPr>
        <w:t>нашедшей</w:t>
      </w:r>
      <w:r>
        <w:t></w:t>
      </w:r>
      <w:r>
        <w:rPr>
          <w:rFonts w:hint="eastAsia"/>
        </w:rPr>
        <w:t>отражение</w:t>
      </w:r>
      <w:r>
        <w:t></w:t>
      </w:r>
      <w:r>
        <w:rPr>
          <w:rFonts w:hint="eastAsia"/>
        </w:rPr>
        <w:t>в</w:t>
      </w:r>
      <w:r>
        <w:t></w:t>
      </w:r>
      <w:r>
        <w:rPr>
          <w:rFonts w:hint="eastAsia"/>
        </w:rPr>
        <w:t>ее</w:t>
      </w:r>
      <w:r>
        <w:t></w:t>
      </w:r>
      <w:r>
        <w:rPr>
          <w:rFonts w:hint="eastAsia"/>
        </w:rPr>
        <w:t>драматургических</w:t>
      </w:r>
      <w:r>
        <w:t></w:t>
      </w:r>
      <w:r>
        <w:rPr>
          <w:rFonts w:hint="eastAsia"/>
        </w:rPr>
        <w:t>и</w:t>
      </w:r>
      <w:r>
        <w:t></w:t>
      </w:r>
      <w:r>
        <w:rPr>
          <w:rFonts w:hint="eastAsia"/>
        </w:rPr>
        <w:t>эпических</w:t>
      </w:r>
      <w:r>
        <w:t></w:t>
      </w:r>
      <w:r>
        <w:rPr>
          <w:rFonts w:hint="eastAsia"/>
        </w:rPr>
        <w:t>произведениях</w:t>
      </w:r>
      <w:r>
        <w:t></w:t>
      </w:r>
    </w:p>
    <w:p w:rsidR="00421CC8" w:rsidRDefault="00421CC8" w:rsidP="00421CC8">
      <w:r>
        <w:rPr>
          <w:rFonts w:hint="eastAsia"/>
        </w:rPr>
        <w:t>В</w:t>
      </w:r>
      <w:r>
        <w:t></w:t>
      </w:r>
      <w:r>
        <w:rPr>
          <w:rFonts w:hint="eastAsia"/>
        </w:rPr>
        <w:t>диссертации</w:t>
      </w:r>
      <w:r>
        <w:t></w:t>
      </w:r>
      <w:r>
        <w:rPr>
          <w:rFonts w:hint="eastAsia"/>
        </w:rPr>
        <w:t>были</w:t>
      </w:r>
      <w:r>
        <w:t></w:t>
      </w:r>
      <w:r>
        <w:rPr>
          <w:rFonts w:hint="eastAsia"/>
        </w:rPr>
        <w:t>проанализированы</w:t>
      </w:r>
      <w:r>
        <w:t></w:t>
      </w:r>
      <w:r>
        <w:rPr>
          <w:rFonts w:hint="eastAsia"/>
        </w:rPr>
        <w:t>произведения</w:t>
      </w:r>
      <w:r>
        <w:t></w:t>
      </w:r>
      <w:r>
        <w:rPr>
          <w:rFonts w:hint="eastAsia"/>
        </w:rPr>
        <w:t>Дж</w:t>
      </w:r>
      <w:r>
        <w:t></w:t>
      </w:r>
      <w:r>
        <w:t></w:t>
      </w:r>
      <w:r>
        <w:rPr>
          <w:rFonts w:hint="eastAsia"/>
        </w:rPr>
        <w:t>Остен</w:t>
      </w:r>
      <w:r>
        <w:t></w:t>
      </w:r>
      <w:r>
        <w:rPr>
          <w:rFonts w:hint="eastAsia"/>
        </w:rPr>
        <w:t>разных</w:t>
      </w:r>
      <w:r>
        <w:t></w:t>
      </w:r>
      <w:r>
        <w:rPr>
          <w:rFonts w:hint="eastAsia"/>
        </w:rPr>
        <w:t>этапов</w:t>
      </w:r>
      <w:r>
        <w:t></w:t>
      </w:r>
      <w:r>
        <w:rPr>
          <w:rFonts w:hint="eastAsia"/>
        </w:rPr>
        <w:t>ее</w:t>
      </w:r>
      <w:r>
        <w:t></w:t>
      </w:r>
      <w:r>
        <w:rPr>
          <w:rFonts w:hint="eastAsia"/>
        </w:rPr>
        <w:t>творчества</w:t>
      </w:r>
      <w:r>
        <w:t></w:t>
      </w:r>
      <w:r>
        <w:t></w:t>
      </w:r>
      <w:r>
        <w:rPr>
          <w:rFonts w:hint="eastAsia"/>
        </w:rPr>
        <w:t>В</w:t>
      </w:r>
      <w:r>
        <w:t></w:t>
      </w:r>
      <w:r>
        <w:rPr>
          <w:rFonts w:hint="eastAsia"/>
        </w:rPr>
        <w:t>итоге</w:t>
      </w:r>
      <w:r>
        <w:t></w:t>
      </w:r>
      <w:r>
        <w:rPr>
          <w:rFonts w:hint="eastAsia"/>
        </w:rPr>
        <w:t>был</w:t>
      </w:r>
      <w:r>
        <w:t></w:t>
      </w:r>
      <w:r>
        <w:rPr>
          <w:rFonts w:hint="eastAsia"/>
        </w:rPr>
        <w:t>сделан</w:t>
      </w:r>
      <w:r>
        <w:t></w:t>
      </w:r>
      <w:r>
        <w:rPr>
          <w:rFonts w:hint="eastAsia"/>
        </w:rPr>
        <w:t>вывод</w:t>
      </w:r>
      <w:r>
        <w:t></w:t>
      </w:r>
      <w:r>
        <w:rPr>
          <w:rFonts w:hint="eastAsia"/>
        </w:rPr>
        <w:t>о</w:t>
      </w:r>
      <w:r>
        <w:t></w:t>
      </w:r>
      <w:r>
        <w:rPr>
          <w:rFonts w:hint="eastAsia"/>
        </w:rPr>
        <w:t>необходимости</w:t>
      </w:r>
      <w:r>
        <w:t></w:t>
      </w:r>
      <w:r>
        <w:rPr>
          <w:rFonts w:hint="eastAsia"/>
        </w:rPr>
        <w:t>уточнения</w:t>
      </w:r>
      <w:r>
        <w:t></w:t>
      </w:r>
      <w:r>
        <w:rPr>
          <w:rFonts w:hint="eastAsia"/>
        </w:rPr>
        <w:t>содержания</w:t>
      </w:r>
      <w:r>
        <w:t></w:t>
      </w:r>
      <w:r>
        <w:rPr>
          <w:rFonts w:hint="eastAsia"/>
        </w:rPr>
        <w:t>всех</w:t>
      </w:r>
      <w:r>
        <w:t></w:t>
      </w:r>
      <w:r>
        <w:rPr>
          <w:rFonts w:hint="eastAsia"/>
        </w:rPr>
        <w:t>этапов</w:t>
      </w:r>
      <w:r>
        <w:t></w:t>
      </w:r>
      <w:r>
        <w:rPr>
          <w:rFonts w:hint="eastAsia"/>
        </w:rPr>
        <w:t>и</w:t>
      </w:r>
      <w:r>
        <w:t></w:t>
      </w:r>
      <w:r>
        <w:rPr>
          <w:rFonts w:hint="eastAsia"/>
        </w:rPr>
        <w:t>обновления</w:t>
      </w:r>
      <w:r>
        <w:t></w:t>
      </w:r>
      <w:r>
        <w:rPr>
          <w:rFonts w:hint="eastAsia"/>
        </w:rPr>
        <w:t>их</w:t>
      </w:r>
      <w:r>
        <w:t></w:t>
      </w:r>
      <w:r>
        <w:rPr>
          <w:rFonts w:hint="eastAsia"/>
        </w:rPr>
        <w:t>содержания</w:t>
      </w:r>
      <w:r>
        <w:t></w:t>
      </w:r>
      <w:r>
        <w:t></w:t>
      </w:r>
      <w:r>
        <w:rPr>
          <w:rFonts w:hint="eastAsia"/>
        </w:rPr>
        <w:t>В</w:t>
      </w:r>
      <w:r>
        <w:t></w:t>
      </w:r>
      <w:r>
        <w:rPr>
          <w:rFonts w:hint="eastAsia"/>
        </w:rPr>
        <w:t>частности</w:t>
      </w:r>
      <w:r>
        <w:t></w:t>
      </w:r>
      <w:r>
        <w:t></w:t>
      </w:r>
      <w:r>
        <w:rPr>
          <w:rFonts w:hint="eastAsia"/>
        </w:rPr>
        <w:t>в</w:t>
      </w:r>
      <w:r>
        <w:t></w:t>
      </w:r>
      <w:r>
        <w:rPr>
          <w:rFonts w:hint="eastAsia"/>
        </w:rPr>
        <w:t>работе</w:t>
      </w:r>
      <w:r>
        <w:t></w:t>
      </w:r>
      <w:r>
        <w:rPr>
          <w:rFonts w:hint="eastAsia"/>
        </w:rPr>
        <w:t>на</w:t>
      </w:r>
      <w:r>
        <w:t></w:t>
      </w:r>
      <w:r>
        <w:rPr>
          <w:rFonts w:hint="eastAsia"/>
        </w:rPr>
        <w:t>основе</w:t>
      </w:r>
      <w:r>
        <w:t></w:t>
      </w:r>
      <w:r>
        <w:rPr>
          <w:rFonts w:hint="eastAsia"/>
        </w:rPr>
        <w:t>биографического</w:t>
      </w:r>
      <w:r>
        <w:t></w:t>
      </w:r>
      <w:r>
        <w:rPr>
          <w:rFonts w:hint="eastAsia"/>
        </w:rPr>
        <w:t>подхода</w:t>
      </w:r>
      <w:r>
        <w:t></w:t>
      </w:r>
      <w:r>
        <w:rPr>
          <w:rFonts w:hint="eastAsia"/>
        </w:rPr>
        <w:t>выделяются</w:t>
      </w:r>
      <w:r>
        <w:t></w:t>
      </w:r>
      <w:r>
        <w:t></w:t>
      </w:r>
      <w:r>
        <w:t></w:t>
      </w:r>
      <w:r>
        <w:rPr>
          <w:rFonts w:hint="eastAsia"/>
        </w:rPr>
        <w:t>этапа</w:t>
      </w:r>
      <w:r>
        <w:t></w:t>
      </w:r>
      <w:r>
        <w:rPr>
          <w:rFonts w:hint="eastAsia"/>
        </w:rPr>
        <w:t>ее</w:t>
      </w:r>
      <w:r>
        <w:t></w:t>
      </w:r>
      <w:r>
        <w:rPr>
          <w:rFonts w:hint="eastAsia"/>
        </w:rPr>
        <w:t>творчества</w:t>
      </w:r>
      <w:r>
        <w:t></w:t>
      </w:r>
    </w:p>
    <w:p w:rsidR="00421CC8" w:rsidRDefault="00421CC8" w:rsidP="00421CC8">
      <w:r>
        <w:t></w:t>
      </w:r>
      <w:r>
        <w:t></w:t>
      </w:r>
      <w:r>
        <w:t></w:t>
      </w:r>
      <w:r>
        <w:t></w:t>
      </w:r>
      <w:r>
        <w:t></w:t>
      </w:r>
      <w:r>
        <w:t></w:t>
      </w:r>
      <w:r>
        <w:t></w:t>
      </w:r>
      <w:r>
        <w:t></w:t>
      </w:r>
      <w:r>
        <w:t></w:t>
      </w:r>
      <w:r>
        <w:t></w:t>
      </w:r>
      <w:r>
        <w:rPr>
          <w:rFonts w:hint="eastAsia"/>
        </w:rPr>
        <w:t>годы</w:t>
      </w:r>
      <w:r>
        <w:t></w:t>
      </w:r>
      <w:r>
        <w:t></w:t>
      </w:r>
      <w:r>
        <w:t></w:t>
      </w:r>
      <w:r>
        <w:rPr>
          <w:rFonts w:hint="eastAsia"/>
        </w:rPr>
        <w:t>этап</w:t>
      </w:r>
      <w:r>
        <w:t></w:t>
      </w:r>
      <w:r>
        <w:rPr>
          <w:rFonts w:hint="eastAsia"/>
        </w:rPr>
        <w:t>ученичества</w:t>
      </w:r>
      <w:r>
        <w:t></w:t>
      </w:r>
      <w:r>
        <w:t></w:t>
      </w:r>
      <w:r>
        <w:rPr>
          <w:rFonts w:hint="eastAsia"/>
        </w:rPr>
        <w:t>Написаны</w:t>
      </w:r>
      <w:r>
        <w:t></w:t>
      </w:r>
      <w:r>
        <w:t></w:t>
      </w:r>
      <w:r>
        <w:rPr>
          <w:rFonts w:hint="eastAsia"/>
        </w:rPr>
        <w:t>Любовь</w:t>
      </w:r>
      <w:r>
        <w:t></w:t>
      </w:r>
      <w:r>
        <w:rPr>
          <w:rFonts w:hint="eastAsia"/>
        </w:rPr>
        <w:t>и</w:t>
      </w:r>
      <w:r>
        <w:t></w:t>
      </w:r>
      <w:r>
        <w:rPr>
          <w:rFonts w:hint="eastAsia"/>
        </w:rPr>
        <w:t>дружба</w:t>
      </w:r>
      <w:r>
        <w:t></w:t>
      </w:r>
      <w:r>
        <w:t></w:t>
      </w:r>
      <w:r>
        <w:t></w:t>
      </w:r>
      <w:r>
        <w:rPr>
          <w:rFonts w:hint="eastAsia"/>
        </w:rPr>
        <w:t>очевидно</w:t>
      </w:r>
      <w:r>
        <w:t></w:t>
      </w:r>
      <w:r>
        <w:rPr>
          <w:rFonts w:hint="eastAsia"/>
        </w:rPr>
        <w:t>влияние</w:t>
      </w:r>
      <w:r>
        <w:t></w:t>
      </w:r>
      <w:r>
        <w:rPr>
          <w:rFonts w:hint="eastAsia"/>
        </w:rPr>
        <w:t>С</w:t>
      </w:r>
      <w:r>
        <w:t></w:t>
      </w:r>
      <w:r>
        <w:t></w:t>
      </w:r>
      <w:r>
        <w:rPr>
          <w:rFonts w:hint="eastAsia"/>
        </w:rPr>
        <w:t>Ричардсона</w:t>
      </w:r>
      <w:r>
        <w:t></w:t>
      </w:r>
      <w:r>
        <w:t></w:t>
      </w:r>
      <w:r>
        <w:t></w:t>
      </w:r>
      <w:r>
        <w:t></w:t>
      </w:r>
      <w:r>
        <w:rPr>
          <w:rFonts w:hint="eastAsia"/>
        </w:rPr>
        <w:t>Нортенгерское</w:t>
      </w:r>
      <w:r>
        <w:t></w:t>
      </w:r>
      <w:r>
        <w:rPr>
          <w:rFonts w:hint="eastAsia"/>
        </w:rPr>
        <w:t>аббатство</w:t>
      </w:r>
      <w:r>
        <w:t></w:t>
      </w:r>
      <w:r>
        <w:t></w:t>
      </w:r>
      <w:r>
        <w:t></w:t>
      </w:r>
      <w:r>
        <w:rPr>
          <w:rFonts w:hint="eastAsia"/>
        </w:rPr>
        <w:t>преодоление</w:t>
      </w:r>
      <w:r>
        <w:t></w:t>
      </w:r>
      <w:r>
        <w:rPr>
          <w:rFonts w:hint="eastAsia"/>
        </w:rPr>
        <w:t>традиций</w:t>
      </w:r>
      <w:r>
        <w:t></w:t>
      </w:r>
      <w:r>
        <w:rPr>
          <w:rFonts w:hint="eastAsia"/>
        </w:rPr>
        <w:t>романа</w:t>
      </w:r>
      <w:r>
        <w:t></w:t>
      </w:r>
      <w:r>
        <w:rPr>
          <w:rFonts w:hint="eastAsia"/>
        </w:rPr>
        <w:t>воспитания</w:t>
      </w:r>
      <w:r>
        <w:t></w:t>
      </w:r>
      <w:r>
        <w:rPr>
          <w:rFonts w:hint="eastAsia"/>
        </w:rPr>
        <w:t>и</w:t>
      </w:r>
      <w:r>
        <w:t></w:t>
      </w:r>
      <w:r>
        <w:rPr>
          <w:rFonts w:hint="eastAsia"/>
        </w:rPr>
        <w:t>готического</w:t>
      </w:r>
      <w:r>
        <w:t></w:t>
      </w:r>
      <w:r>
        <w:rPr>
          <w:rFonts w:hint="eastAsia"/>
        </w:rPr>
        <w:t>романа</w:t>
      </w:r>
      <w:r>
        <w:t></w:t>
      </w:r>
      <w:r>
        <w:t></w:t>
      </w:r>
      <w:r>
        <w:t></w:t>
      </w:r>
      <w:r>
        <w:t></w:t>
      </w:r>
      <w:r>
        <w:rPr>
          <w:rFonts w:hint="eastAsia"/>
        </w:rPr>
        <w:t>История</w:t>
      </w:r>
      <w:r>
        <w:t></w:t>
      </w:r>
      <w:r>
        <w:rPr>
          <w:rFonts w:hint="eastAsia"/>
        </w:rPr>
        <w:t>Англии</w:t>
      </w:r>
      <w:r>
        <w:t></w:t>
      </w:r>
      <w:r>
        <w:t></w:t>
      </w:r>
      <w:r>
        <w:t></w:t>
      </w:r>
      <w:r>
        <w:rPr>
          <w:rFonts w:hint="eastAsia"/>
        </w:rPr>
        <w:t>женский</w:t>
      </w:r>
      <w:r>
        <w:t></w:t>
      </w:r>
      <w:r>
        <w:rPr>
          <w:rFonts w:hint="eastAsia"/>
        </w:rPr>
        <w:t>опыт</w:t>
      </w:r>
      <w:r>
        <w:t></w:t>
      </w:r>
      <w:r>
        <w:rPr>
          <w:rFonts w:hint="eastAsia"/>
        </w:rPr>
        <w:t>исторического</w:t>
      </w:r>
      <w:r>
        <w:t></w:t>
      </w:r>
      <w:r>
        <w:rPr>
          <w:rFonts w:hint="eastAsia"/>
        </w:rPr>
        <w:t>анализа</w:t>
      </w:r>
      <w:r>
        <w:t></w:t>
      </w:r>
      <w:r>
        <w:t></w:t>
      </w:r>
      <w:r>
        <w:t></w:t>
      </w:r>
      <w:r>
        <w:t></w:t>
      </w:r>
      <w:r>
        <w:rPr>
          <w:rFonts w:hint="eastAsia"/>
        </w:rPr>
        <w:t>Прекрасная</w:t>
      </w:r>
      <w:r>
        <w:t></w:t>
      </w:r>
      <w:r>
        <w:rPr>
          <w:rFonts w:hint="eastAsia"/>
        </w:rPr>
        <w:t>Кассандра</w:t>
      </w:r>
      <w:r>
        <w:t></w:t>
      </w:r>
      <w:r>
        <w:t></w:t>
      </w:r>
      <w:r>
        <w:t></w:t>
      </w:r>
      <w:r>
        <w:rPr>
          <w:rFonts w:hint="eastAsia"/>
        </w:rPr>
        <w:t>первые</w:t>
      </w:r>
      <w:r>
        <w:t></w:t>
      </w:r>
      <w:r>
        <w:rPr>
          <w:rFonts w:hint="eastAsia"/>
        </w:rPr>
        <w:t>драматургические</w:t>
      </w:r>
      <w:r>
        <w:t></w:t>
      </w:r>
      <w:r>
        <w:rPr>
          <w:rFonts w:hint="eastAsia"/>
        </w:rPr>
        <w:t>опыты</w:t>
      </w:r>
      <w:r>
        <w:t></w:t>
      </w:r>
      <w:r>
        <w:t></w:t>
      </w:r>
      <w:r>
        <w:rPr>
          <w:rFonts w:hint="eastAsia"/>
        </w:rPr>
        <w:t>Делается</w:t>
      </w:r>
      <w:r>
        <w:t></w:t>
      </w:r>
      <w:r>
        <w:rPr>
          <w:rFonts w:hint="eastAsia"/>
        </w:rPr>
        <w:t>вывод</w:t>
      </w:r>
      <w:r>
        <w:t></w:t>
      </w:r>
      <w:r>
        <w:t></w:t>
      </w:r>
      <w:r>
        <w:rPr>
          <w:rFonts w:hint="eastAsia"/>
        </w:rPr>
        <w:t>что</w:t>
      </w:r>
      <w:r>
        <w:t></w:t>
      </w:r>
      <w:r>
        <w:rPr>
          <w:rFonts w:hint="eastAsia"/>
        </w:rPr>
        <w:t>сочетание</w:t>
      </w:r>
      <w:r>
        <w:t></w:t>
      </w:r>
      <w:r>
        <w:rPr>
          <w:rFonts w:hint="eastAsia"/>
        </w:rPr>
        <w:t>эпического</w:t>
      </w:r>
      <w:r>
        <w:t></w:t>
      </w:r>
      <w:r>
        <w:rPr>
          <w:rFonts w:hint="eastAsia"/>
        </w:rPr>
        <w:t>и</w:t>
      </w:r>
      <w:r>
        <w:t></w:t>
      </w:r>
      <w:r>
        <w:rPr>
          <w:rFonts w:hint="eastAsia"/>
        </w:rPr>
        <w:t>драматургического</w:t>
      </w:r>
      <w:r>
        <w:t></w:t>
      </w:r>
      <w:r>
        <w:rPr>
          <w:rFonts w:hint="eastAsia"/>
        </w:rPr>
        <w:t>станет</w:t>
      </w:r>
      <w:r>
        <w:t></w:t>
      </w:r>
      <w:r>
        <w:rPr>
          <w:rFonts w:hint="eastAsia"/>
        </w:rPr>
        <w:t>характерной</w:t>
      </w:r>
      <w:r>
        <w:t></w:t>
      </w:r>
      <w:r>
        <w:rPr>
          <w:rFonts w:hint="eastAsia"/>
        </w:rPr>
        <w:t>особенностью</w:t>
      </w:r>
      <w:r>
        <w:t></w:t>
      </w:r>
      <w:r>
        <w:rPr>
          <w:rFonts w:hint="eastAsia"/>
        </w:rPr>
        <w:t>романного</w:t>
      </w:r>
      <w:r>
        <w:t></w:t>
      </w:r>
      <w:r>
        <w:rPr>
          <w:rFonts w:hint="eastAsia"/>
        </w:rPr>
        <w:t>творчества</w:t>
      </w:r>
      <w:r>
        <w:t></w:t>
      </w:r>
      <w:r>
        <w:rPr>
          <w:rFonts w:hint="eastAsia"/>
        </w:rPr>
        <w:t>Дж</w:t>
      </w:r>
      <w:r>
        <w:t></w:t>
      </w:r>
      <w:r>
        <w:t></w:t>
      </w:r>
      <w:r>
        <w:rPr>
          <w:rFonts w:hint="eastAsia"/>
        </w:rPr>
        <w:t>Остен</w:t>
      </w:r>
      <w:r>
        <w:t></w:t>
      </w:r>
      <w:r>
        <w:rPr>
          <w:rFonts w:hint="eastAsia"/>
        </w:rPr>
        <w:t>второго</w:t>
      </w:r>
      <w:r>
        <w:t></w:t>
      </w:r>
      <w:r>
        <w:rPr>
          <w:rFonts w:hint="eastAsia"/>
        </w:rPr>
        <w:t>и</w:t>
      </w:r>
      <w:r>
        <w:t></w:t>
      </w:r>
      <w:r>
        <w:rPr>
          <w:rFonts w:hint="eastAsia"/>
        </w:rPr>
        <w:t>третьего</w:t>
      </w:r>
      <w:r>
        <w:t></w:t>
      </w:r>
      <w:r>
        <w:rPr>
          <w:rFonts w:hint="eastAsia"/>
        </w:rPr>
        <w:t>периодов</w:t>
      </w:r>
      <w:r>
        <w:t></w:t>
      </w:r>
    </w:p>
    <w:p w:rsidR="00421CC8" w:rsidRDefault="00421CC8" w:rsidP="00421CC8">
      <w:r>
        <w:t></w:t>
      </w:r>
      <w:r>
        <w:t></w:t>
      </w:r>
      <w:r>
        <w:t></w:t>
      </w:r>
      <w:r>
        <w:t></w:t>
      </w:r>
      <w:r>
        <w:t></w:t>
      </w:r>
      <w:r>
        <w:t></w:t>
      </w:r>
      <w:r>
        <w:t></w:t>
      </w:r>
      <w:r>
        <w:t></w:t>
      </w:r>
      <w:r>
        <w:t></w:t>
      </w:r>
      <w:r>
        <w:t></w:t>
      </w:r>
      <w:r>
        <w:rPr>
          <w:rFonts w:hint="eastAsia"/>
        </w:rPr>
        <w:t>годы</w:t>
      </w:r>
      <w:r>
        <w:t></w:t>
      </w:r>
      <w:r>
        <w:t></w:t>
      </w:r>
      <w:r>
        <w:t></w:t>
      </w:r>
      <w:r>
        <w:rPr>
          <w:rFonts w:hint="eastAsia"/>
        </w:rPr>
        <w:t>начало</w:t>
      </w:r>
      <w:r>
        <w:t></w:t>
      </w:r>
      <w:r>
        <w:rPr>
          <w:rFonts w:hint="eastAsia"/>
        </w:rPr>
        <w:t>зрелого</w:t>
      </w:r>
      <w:r>
        <w:t></w:t>
      </w:r>
      <w:r>
        <w:rPr>
          <w:rFonts w:hint="eastAsia"/>
        </w:rPr>
        <w:t>этапа</w:t>
      </w:r>
      <w:r>
        <w:t></w:t>
      </w:r>
      <w:r>
        <w:rPr>
          <w:rFonts w:hint="eastAsia"/>
        </w:rPr>
        <w:t>и</w:t>
      </w:r>
      <w:r>
        <w:t></w:t>
      </w:r>
      <w:r>
        <w:rPr>
          <w:rFonts w:hint="eastAsia"/>
        </w:rPr>
        <w:t>борьба</w:t>
      </w:r>
      <w:r>
        <w:t></w:t>
      </w:r>
      <w:r>
        <w:rPr>
          <w:rFonts w:hint="eastAsia"/>
        </w:rPr>
        <w:t>с</w:t>
      </w:r>
      <w:r>
        <w:t></w:t>
      </w:r>
      <w:r>
        <w:rPr>
          <w:rFonts w:hint="eastAsia"/>
        </w:rPr>
        <w:t>устоявшимися</w:t>
      </w:r>
      <w:r>
        <w:t></w:t>
      </w:r>
      <w:r>
        <w:rPr>
          <w:rFonts w:hint="eastAsia"/>
        </w:rPr>
        <w:t>нормами</w:t>
      </w:r>
      <w:r>
        <w:t></w:t>
      </w:r>
      <w:r>
        <w:rPr>
          <w:rFonts w:hint="eastAsia"/>
        </w:rPr>
        <w:t>времени</w:t>
      </w:r>
      <w:r>
        <w:t></w:t>
      </w:r>
      <w:r>
        <w:t></w:t>
      </w:r>
      <w:r>
        <w:rPr>
          <w:rFonts w:hint="eastAsia"/>
        </w:rPr>
        <w:t>работа</w:t>
      </w:r>
      <w:r>
        <w:t></w:t>
      </w:r>
      <w:r>
        <w:rPr>
          <w:rFonts w:hint="eastAsia"/>
        </w:rPr>
        <w:t>над</w:t>
      </w:r>
      <w:r>
        <w:t></w:t>
      </w:r>
      <w:r>
        <w:rPr>
          <w:rFonts w:hint="eastAsia"/>
        </w:rPr>
        <w:t>романами</w:t>
      </w:r>
      <w:r>
        <w:t></w:t>
      </w:r>
      <w:r>
        <w:t></w:t>
      </w:r>
      <w:r>
        <w:rPr>
          <w:rFonts w:hint="eastAsia"/>
        </w:rPr>
        <w:t>Гордость</w:t>
      </w:r>
      <w:r>
        <w:t></w:t>
      </w:r>
      <w:r>
        <w:rPr>
          <w:rFonts w:hint="eastAsia"/>
        </w:rPr>
        <w:t>и</w:t>
      </w:r>
      <w:r>
        <w:t></w:t>
      </w:r>
      <w:r>
        <w:rPr>
          <w:rFonts w:hint="eastAsia"/>
        </w:rPr>
        <w:t>предубеждение</w:t>
      </w:r>
      <w:r>
        <w:t></w:t>
      </w:r>
      <w:r>
        <w:t></w:t>
      </w:r>
      <w:r>
        <w:t></w:t>
      </w:r>
      <w:r>
        <w:t></w:t>
      </w:r>
      <w:r>
        <w:rPr>
          <w:rFonts w:hint="eastAsia"/>
        </w:rPr>
        <w:t>Первые</w:t>
      </w:r>
      <w:r>
        <w:t></w:t>
      </w:r>
      <w:r>
        <w:rPr>
          <w:rFonts w:hint="eastAsia"/>
        </w:rPr>
        <w:t>впечатления</w:t>
      </w:r>
      <w:r>
        <w:t></w:t>
      </w:r>
      <w:r>
        <w:t></w:t>
      </w:r>
      <w:r>
        <w:t></w:t>
      </w:r>
      <w:r>
        <w:t></w:t>
      </w:r>
      <w:r>
        <w:t></w:t>
      </w:r>
      <w:r>
        <w:rPr>
          <w:rFonts w:hint="eastAsia"/>
        </w:rPr>
        <w:t>Чувство</w:t>
      </w:r>
      <w:r>
        <w:t></w:t>
      </w:r>
      <w:r>
        <w:rPr>
          <w:rFonts w:hint="eastAsia"/>
        </w:rPr>
        <w:t>и</w:t>
      </w:r>
      <w:r>
        <w:t></w:t>
      </w:r>
      <w:r>
        <w:rPr>
          <w:rFonts w:hint="eastAsia"/>
        </w:rPr>
        <w:t>чувствительность</w:t>
      </w:r>
      <w:r>
        <w:t></w:t>
      </w:r>
      <w:r>
        <w:t></w:t>
      </w:r>
      <w:r>
        <w:t></w:t>
      </w:r>
      <w:r>
        <w:rPr>
          <w:rFonts w:hint="eastAsia"/>
        </w:rPr>
        <w:t>написан</w:t>
      </w:r>
      <w:r>
        <w:t></w:t>
      </w:r>
      <w:r>
        <w:rPr>
          <w:rFonts w:hint="eastAsia"/>
        </w:rPr>
        <w:t>первый</w:t>
      </w:r>
      <w:r>
        <w:t></w:t>
      </w:r>
      <w:r>
        <w:rPr>
          <w:rFonts w:hint="eastAsia"/>
        </w:rPr>
        <w:t>вариант</w:t>
      </w:r>
      <w:r>
        <w:t></w:t>
      </w:r>
      <w:r>
        <w:rPr>
          <w:rFonts w:hint="eastAsia"/>
        </w:rPr>
        <w:t>как</w:t>
      </w:r>
      <w:r>
        <w:t></w:t>
      </w:r>
      <w:r>
        <w:t></w:t>
      </w:r>
      <w:r>
        <w:rPr>
          <w:rFonts w:hint="eastAsia"/>
        </w:rPr>
        <w:t>Элинор</w:t>
      </w:r>
      <w:r>
        <w:t></w:t>
      </w:r>
      <w:r>
        <w:rPr>
          <w:rFonts w:hint="eastAsia"/>
        </w:rPr>
        <w:t>и</w:t>
      </w:r>
      <w:r>
        <w:t></w:t>
      </w:r>
      <w:r>
        <w:rPr>
          <w:rFonts w:hint="eastAsia"/>
        </w:rPr>
        <w:t>Марианн</w:t>
      </w:r>
      <w:r>
        <w:t></w:t>
      </w:r>
      <w:r>
        <w:t></w:t>
      </w:r>
      <w:r>
        <w:t></w:t>
      </w:r>
    </w:p>
    <w:p w:rsidR="00421CC8" w:rsidRDefault="00421CC8" w:rsidP="00421CC8">
      <w:r>
        <w:rPr>
          <w:rFonts w:hint="eastAsia"/>
        </w:rPr>
        <w:t>В</w:t>
      </w:r>
      <w:r>
        <w:t></w:t>
      </w:r>
      <w:r>
        <w:t></w:t>
      </w:r>
      <w:r>
        <w:t></w:t>
      </w:r>
      <w:r>
        <w:t></w:t>
      </w:r>
      <w:r>
        <w:t></w:t>
      </w:r>
      <w:r>
        <w:t></w:t>
      </w:r>
      <w:r>
        <w:t></w:t>
      </w:r>
      <w:r>
        <w:t></w:t>
      </w:r>
      <w:r>
        <w:t></w:t>
      </w:r>
      <w:r>
        <w:t></w:t>
      </w:r>
      <w:r>
        <w:t></w:t>
      </w:r>
      <w:r>
        <w:rPr>
          <w:rFonts w:hint="eastAsia"/>
        </w:rPr>
        <w:t>годы</w:t>
      </w:r>
      <w:r>
        <w:t></w:t>
      </w:r>
      <w:r>
        <w:rPr>
          <w:rFonts w:hint="eastAsia"/>
        </w:rPr>
        <w:t>написаны</w:t>
      </w:r>
      <w:r>
        <w:t></w:t>
      </w:r>
      <w:r>
        <w:rPr>
          <w:rFonts w:hint="eastAsia"/>
        </w:rPr>
        <w:t>романы</w:t>
      </w:r>
      <w:r>
        <w:t></w:t>
      </w:r>
      <w:r>
        <w:t></w:t>
      </w:r>
      <w:r>
        <w:rPr>
          <w:rFonts w:hint="eastAsia"/>
        </w:rPr>
        <w:t>Мэнсфилд</w:t>
      </w:r>
      <w:r>
        <w:t></w:t>
      </w:r>
      <w:r>
        <w:rPr>
          <w:rFonts w:hint="eastAsia"/>
        </w:rPr>
        <w:t>Парк</w:t>
      </w:r>
      <w:r>
        <w:t></w:t>
      </w:r>
      <w:r>
        <w:t></w:t>
      </w:r>
      <w:r>
        <w:t></w:t>
      </w:r>
      <w:r>
        <w:t></w:t>
      </w:r>
      <w:r>
        <w:rPr>
          <w:rFonts w:hint="eastAsia"/>
        </w:rPr>
        <w:t>Эмма</w:t>
      </w:r>
      <w:r>
        <w:t></w:t>
      </w:r>
      <w:r>
        <w:t></w:t>
      </w:r>
      <w:r>
        <w:t></w:t>
      </w:r>
      <w:r>
        <w:t></w:t>
      </w:r>
      <w:r>
        <w:rPr>
          <w:rFonts w:hint="eastAsia"/>
        </w:rPr>
        <w:t>Доводы</w:t>
      </w:r>
      <w:r>
        <w:t></w:t>
      </w:r>
      <w:r>
        <w:rPr>
          <w:rFonts w:hint="eastAsia"/>
        </w:rPr>
        <w:t>рассудка</w:t>
      </w:r>
      <w:r>
        <w:t></w:t>
      </w:r>
      <w:r>
        <w:t></w:t>
      </w:r>
      <w:r>
        <w:t></w:t>
      </w:r>
      <w:r>
        <w:rPr>
          <w:rFonts w:hint="eastAsia"/>
        </w:rPr>
        <w:t>а</w:t>
      </w:r>
      <w:r>
        <w:t></w:t>
      </w:r>
      <w:r>
        <w:rPr>
          <w:rFonts w:hint="eastAsia"/>
        </w:rPr>
        <w:t>также</w:t>
      </w:r>
      <w:r>
        <w:t></w:t>
      </w:r>
      <w:r>
        <w:t></w:t>
      </w:r>
      <w:r>
        <w:rPr>
          <w:rFonts w:hint="eastAsia"/>
        </w:rPr>
        <w:t>Леди</w:t>
      </w:r>
      <w:r>
        <w:t></w:t>
      </w:r>
      <w:r>
        <w:rPr>
          <w:rFonts w:hint="eastAsia"/>
        </w:rPr>
        <w:t>Сьюзен</w:t>
      </w:r>
      <w:r>
        <w:t></w:t>
      </w:r>
      <w:r>
        <w:t></w:t>
      </w:r>
      <w:r>
        <w:t></w:t>
      </w:r>
      <w:r>
        <w:rPr>
          <w:rFonts w:hint="eastAsia"/>
        </w:rPr>
        <w:t>фрагмент</w:t>
      </w:r>
      <w:r>
        <w:t></w:t>
      </w:r>
      <w:r>
        <w:t></w:t>
      </w:r>
      <w:r>
        <w:rPr>
          <w:rFonts w:hint="eastAsia"/>
        </w:rPr>
        <w:t>Уотсоны</w:t>
      </w:r>
      <w:r>
        <w:t></w:t>
      </w:r>
      <w:r>
        <w:t></w:t>
      </w:r>
      <w:r>
        <w:t></w:t>
      </w:r>
      <w:r>
        <w:rPr>
          <w:rFonts w:hint="eastAsia"/>
        </w:rPr>
        <w:t>незавершенный</w:t>
      </w:r>
      <w:r>
        <w:t></w:t>
      </w:r>
      <w:r>
        <w:rPr>
          <w:rFonts w:hint="eastAsia"/>
        </w:rPr>
        <w:t>роман</w:t>
      </w:r>
      <w:r>
        <w:t></w:t>
      </w:r>
      <w:r>
        <w:t></w:t>
      </w:r>
      <w:r>
        <w:rPr>
          <w:rFonts w:hint="eastAsia"/>
        </w:rPr>
        <w:t>Сэндитон</w:t>
      </w:r>
      <w:r>
        <w:t></w:t>
      </w:r>
      <w:r>
        <w:t></w:t>
      </w:r>
      <w:r>
        <w:t></w:t>
      </w:r>
      <w:r>
        <w:rPr>
          <w:rFonts w:hint="eastAsia"/>
        </w:rPr>
        <w:t>автобиография</w:t>
      </w:r>
      <w:r>
        <w:t></w:t>
      </w:r>
    </w:p>
    <w:p w:rsidR="00421CC8" w:rsidRDefault="00421CC8" w:rsidP="00421CC8">
      <w:r>
        <w:rPr>
          <w:rFonts w:hint="eastAsia"/>
        </w:rPr>
        <w:t>Рассматривая</w:t>
      </w:r>
      <w:r>
        <w:t></w:t>
      </w:r>
      <w:r>
        <w:rPr>
          <w:rFonts w:hint="eastAsia"/>
        </w:rPr>
        <w:t>творчество</w:t>
      </w:r>
      <w:r>
        <w:t></w:t>
      </w:r>
      <w:r>
        <w:rPr>
          <w:rFonts w:hint="eastAsia"/>
        </w:rPr>
        <w:t>Дж</w:t>
      </w:r>
      <w:r>
        <w:t></w:t>
      </w:r>
      <w:r>
        <w:t></w:t>
      </w:r>
      <w:r>
        <w:rPr>
          <w:rFonts w:hint="eastAsia"/>
        </w:rPr>
        <w:t>Остен</w:t>
      </w:r>
      <w:r>
        <w:t></w:t>
      </w:r>
      <w:r>
        <w:rPr>
          <w:rFonts w:hint="eastAsia"/>
        </w:rPr>
        <w:t>в</w:t>
      </w:r>
      <w:r>
        <w:t></w:t>
      </w:r>
      <w:r>
        <w:rPr>
          <w:rFonts w:hint="eastAsia"/>
        </w:rPr>
        <w:t>историко</w:t>
      </w:r>
      <w:r>
        <w:t></w:t>
      </w:r>
      <w:r>
        <w:rPr>
          <w:rFonts w:hint="eastAsia"/>
        </w:rPr>
        <w:t>литературном</w:t>
      </w:r>
      <w:r>
        <w:t></w:t>
      </w:r>
      <w:r>
        <w:rPr>
          <w:rFonts w:hint="eastAsia"/>
        </w:rPr>
        <w:t>контексте</w:t>
      </w:r>
      <w:r>
        <w:t></w:t>
      </w:r>
      <w:r>
        <w:rPr>
          <w:rFonts w:hint="eastAsia"/>
        </w:rPr>
        <w:t>переходной</w:t>
      </w:r>
      <w:r>
        <w:t></w:t>
      </w:r>
      <w:r>
        <w:rPr>
          <w:rFonts w:hint="eastAsia"/>
        </w:rPr>
        <w:t>эпохи</w:t>
      </w:r>
      <w:r>
        <w:t></w:t>
      </w:r>
      <w:r>
        <w:t></w:t>
      </w:r>
      <w:r>
        <w:rPr>
          <w:rFonts w:hint="eastAsia"/>
        </w:rPr>
        <w:t>следует</w:t>
      </w:r>
      <w:r>
        <w:t></w:t>
      </w:r>
      <w:r>
        <w:rPr>
          <w:rFonts w:hint="eastAsia"/>
        </w:rPr>
        <w:t>отметить</w:t>
      </w:r>
      <w:r>
        <w:t></w:t>
      </w:r>
      <w:r>
        <w:rPr>
          <w:rFonts w:hint="eastAsia"/>
        </w:rPr>
        <w:t>особое</w:t>
      </w:r>
      <w:r>
        <w:t></w:t>
      </w:r>
      <w:r>
        <w:rPr>
          <w:rFonts w:hint="eastAsia"/>
        </w:rPr>
        <w:t>влияние</w:t>
      </w:r>
      <w:r>
        <w:t></w:t>
      </w:r>
      <w:r>
        <w:rPr>
          <w:rFonts w:hint="eastAsia"/>
        </w:rPr>
        <w:t>на</w:t>
      </w:r>
      <w:r>
        <w:t></w:t>
      </w:r>
      <w:r>
        <w:rPr>
          <w:rFonts w:hint="eastAsia"/>
        </w:rPr>
        <w:t>ее</w:t>
      </w:r>
      <w:r>
        <w:t></w:t>
      </w:r>
      <w:r>
        <w:rPr>
          <w:rFonts w:hint="eastAsia"/>
        </w:rPr>
        <w:t>манеру</w:t>
      </w:r>
      <w:r>
        <w:t></w:t>
      </w:r>
      <w:r>
        <w:rPr>
          <w:rFonts w:hint="eastAsia"/>
        </w:rPr>
        <w:t>всего</w:t>
      </w:r>
      <w:r>
        <w:t></w:t>
      </w:r>
      <w:r>
        <w:rPr>
          <w:rFonts w:hint="eastAsia"/>
        </w:rPr>
        <w:t>разнообразия</w:t>
      </w:r>
      <w:r>
        <w:t></w:t>
      </w:r>
      <w:r>
        <w:rPr>
          <w:rFonts w:hint="eastAsia"/>
        </w:rPr>
        <w:t>мужской</w:t>
      </w:r>
      <w:r>
        <w:t></w:t>
      </w:r>
      <w:r>
        <w:rPr>
          <w:rFonts w:hint="eastAsia"/>
        </w:rPr>
        <w:t>и</w:t>
      </w:r>
      <w:r>
        <w:t></w:t>
      </w:r>
      <w:r>
        <w:rPr>
          <w:rFonts w:hint="eastAsia"/>
        </w:rPr>
        <w:t>женской</w:t>
      </w:r>
      <w:r>
        <w:t></w:t>
      </w:r>
      <w:r>
        <w:rPr>
          <w:rFonts w:hint="eastAsia"/>
        </w:rPr>
        <w:t>прозы</w:t>
      </w:r>
      <w:r>
        <w:t></w:t>
      </w:r>
      <w:r>
        <w:rPr>
          <w:rFonts w:hint="eastAsia"/>
        </w:rPr>
        <w:t>второй</w:t>
      </w:r>
      <w:r>
        <w:t></w:t>
      </w:r>
      <w:r>
        <w:rPr>
          <w:rFonts w:hint="eastAsia"/>
        </w:rPr>
        <w:t>половины</w:t>
      </w:r>
      <w:r>
        <w:t></w:t>
      </w:r>
      <w:r>
        <w:t></w:t>
      </w:r>
      <w:r>
        <w:t></w:t>
      </w:r>
      <w:r>
        <w:t></w:t>
      </w:r>
      <w:r>
        <w:t></w:t>
      </w:r>
      <w:r>
        <w:t></w:t>
      </w:r>
      <w:r>
        <w:t></w:t>
      </w:r>
      <w:r>
        <w:rPr>
          <w:rFonts w:hint="eastAsia"/>
        </w:rPr>
        <w:t>века</w:t>
      </w:r>
      <w:r>
        <w:t></w:t>
      </w:r>
      <w:r>
        <w:t></w:t>
      </w:r>
      <w:r>
        <w:rPr>
          <w:rFonts w:hint="eastAsia"/>
        </w:rPr>
        <w:t>При</w:t>
      </w:r>
      <w:r>
        <w:t></w:t>
      </w:r>
      <w:r>
        <w:rPr>
          <w:rFonts w:hint="eastAsia"/>
        </w:rPr>
        <w:t>этом</w:t>
      </w:r>
      <w:r>
        <w:t></w:t>
      </w:r>
      <w:r>
        <w:rPr>
          <w:rFonts w:hint="eastAsia"/>
        </w:rPr>
        <w:t>акцент</w:t>
      </w:r>
      <w:r>
        <w:t></w:t>
      </w:r>
      <w:r>
        <w:rPr>
          <w:rFonts w:hint="eastAsia"/>
        </w:rPr>
        <w:t>приходится</w:t>
      </w:r>
      <w:r>
        <w:t></w:t>
      </w:r>
      <w:r>
        <w:rPr>
          <w:rFonts w:hint="eastAsia"/>
        </w:rPr>
        <w:t>на</w:t>
      </w:r>
      <w:r>
        <w:t></w:t>
      </w:r>
      <w:r>
        <w:rPr>
          <w:rFonts w:hint="eastAsia"/>
        </w:rPr>
        <w:t>то</w:t>
      </w:r>
      <w:r>
        <w:t></w:t>
      </w:r>
      <w:r>
        <w:t></w:t>
      </w:r>
      <w:r>
        <w:rPr>
          <w:rFonts w:hint="eastAsia"/>
        </w:rPr>
        <w:t>что</w:t>
      </w:r>
      <w:r>
        <w:t></w:t>
      </w:r>
      <w:r>
        <w:rPr>
          <w:rFonts w:hint="eastAsia"/>
        </w:rPr>
        <w:t>среди</w:t>
      </w:r>
      <w:r>
        <w:t></w:t>
      </w:r>
      <w:r>
        <w:rPr>
          <w:rFonts w:hint="eastAsia"/>
        </w:rPr>
        <w:t>всех</w:t>
      </w:r>
      <w:r>
        <w:t></w:t>
      </w:r>
      <w:r>
        <w:rPr>
          <w:rFonts w:hint="eastAsia"/>
        </w:rPr>
        <w:t>авторов</w:t>
      </w:r>
      <w:r>
        <w:t></w:t>
      </w:r>
      <w:r>
        <w:rPr>
          <w:rFonts w:hint="eastAsia"/>
        </w:rPr>
        <w:t>писательница</w:t>
      </w:r>
      <w:r>
        <w:t></w:t>
      </w:r>
      <w:r>
        <w:rPr>
          <w:rFonts w:hint="eastAsia"/>
        </w:rPr>
        <w:t>особо</w:t>
      </w:r>
      <w:r>
        <w:t></w:t>
      </w:r>
      <w:r>
        <w:rPr>
          <w:rFonts w:hint="eastAsia"/>
        </w:rPr>
        <w:t>выделяла</w:t>
      </w:r>
      <w:r>
        <w:t></w:t>
      </w:r>
      <w:r>
        <w:rPr>
          <w:rFonts w:hint="eastAsia"/>
        </w:rPr>
        <w:t>одного</w:t>
      </w:r>
      <w:r>
        <w:t></w:t>
      </w:r>
      <w:r>
        <w:t></w:t>
      </w:r>
      <w:r>
        <w:t></w:t>
      </w:r>
      <w:r>
        <w:rPr>
          <w:rFonts w:hint="eastAsia"/>
        </w:rPr>
        <w:t>С</w:t>
      </w:r>
      <w:r>
        <w:t></w:t>
      </w:r>
      <w:r>
        <w:t></w:t>
      </w:r>
      <w:r>
        <w:rPr>
          <w:rFonts w:hint="eastAsia"/>
        </w:rPr>
        <w:t>Ричардсона</w:t>
      </w:r>
      <w:r>
        <w:t></w:t>
      </w:r>
      <w:r>
        <w:t></w:t>
      </w:r>
      <w:r>
        <w:rPr>
          <w:rFonts w:hint="eastAsia"/>
        </w:rPr>
        <w:t>которого</w:t>
      </w:r>
      <w:r>
        <w:t></w:t>
      </w:r>
      <w:r>
        <w:rPr>
          <w:rFonts w:hint="eastAsia"/>
        </w:rPr>
        <w:t>считала</w:t>
      </w:r>
      <w:r>
        <w:t></w:t>
      </w:r>
      <w:r>
        <w:rPr>
          <w:rFonts w:hint="eastAsia"/>
        </w:rPr>
        <w:t>своим</w:t>
      </w:r>
      <w:r>
        <w:t></w:t>
      </w:r>
      <w:r>
        <w:rPr>
          <w:rFonts w:hint="eastAsia"/>
        </w:rPr>
        <w:t>кумиром</w:t>
      </w:r>
      <w:r>
        <w:t></w:t>
      </w:r>
    </w:p>
    <w:p w:rsidR="00421CC8" w:rsidRDefault="00421CC8" w:rsidP="00421CC8">
      <w:r>
        <w:rPr>
          <w:rFonts w:hint="eastAsia"/>
        </w:rPr>
        <w:t>На</w:t>
      </w:r>
      <w:r>
        <w:t></w:t>
      </w:r>
      <w:r>
        <w:rPr>
          <w:rFonts w:hint="eastAsia"/>
        </w:rPr>
        <w:t>протяжении</w:t>
      </w:r>
      <w:r>
        <w:t></w:t>
      </w:r>
      <w:r>
        <w:rPr>
          <w:rFonts w:hint="eastAsia"/>
        </w:rPr>
        <w:t>своего</w:t>
      </w:r>
      <w:r>
        <w:t></w:t>
      </w:r>
      <w:r>
        <w:rPr>
          <w:rFonts w:hint="eastAsia"/>
        </w:rPr>
        <w:t>творчества</w:t>
      </w:r>
      <w:r>
        <w:t></w:t>
      </w:r>
      <w:r>
        <w:rPr>
          <w:rFonts w:hint="eastAsia"/>
        </w:rPr>
        <w:t>писательница</w:t>
      </w:r>
      <w:r>
        <w:t></w:t>
      </w:r>
      <w:r>
        <w:rPr>
          <w:rFonts w:hint="eastAsia"/>
        </w:rPr>
        <w:t>ведет</w:t>
      </w:r>
      <w:r>
        <w:t></w:t>
      </w:r>
      <w:r>
        <w:rPr>
          <w:rFonts w:hint="eastAsia"/>
        </w:rPr>
        <w:t>диалог</w:t>
      </w:r>
      <w:r>
        <w:t></w:t>
      </w:r>
      <w:r>
        <w:rPr>
          <w:rFonts w:hint="eastAsia"/>
        </w:rPr>
        <w:t>с</w:t>
      </w:r>
      <w:r>
        <w:t></w:t>
      </w:r>
      <w:r>
        <w:rPr>
          <w:rFonts w:hint="eastAsia"/>
        </w:rPr>
        <w:t>С</w:t>
      </w:r>
      <w:r>
        <w:t></w:t>
      </w:r>
      <w:r>
        <w:t></w:t>
      </w:r>
      <w:r>
        <w:rPr>
          <w:rFonts w:hint="eastAsia"/>
        </w:rPr>
        <w:t>Ричардсоном</w:t>
      </w:r>
      <w:r>
        <w:t></w:t>
      </w:r>
      <w:r>
        <w:t></w:t>
      </w:r>
      <w:r>
        <w:rPr>
          <w:rFonts w:hint="eastAsia"/>
        </w:rPr>
        <w:t>В</w:t>
      </w:r>
      <w:r>
        <w:t></w:t>
      </w:r>
      <w:r>
        <w:rPr>
          <w:rFonts w:hint="eastAsia"/>
        </w:rPr>
        <w:t>своих</w:t>
      </w:r>
      <w:r>
        <w:t></w:t>
      </w:r>
      <w:r>
        <w:rPr>
          <w:rFonts w:hint="eastAsia"/>
        </w:rPr>
        <w:t>ранних</w:t>
      </w:r>
      <w:r>
        <w:t></w:t>
      </w:r>
      <w:r>
        <w:rPr>
          <w:rFonts w:hint="eastAsia"/>
        </w:rPr>
        <w:t>произведениях</w:t>
      </w:r>
      <w:r>
        <w:t></w:t>
      </w:r>
      <w:r>
        <w:rPr>
          <w:rFonts w:hint="eastAsia"/>
        </w:rPr>
        <w:t>она</w:t>
      </w:r>
      <w:r>
        <w:t></w:t>
      </w:r>
      <w:r>
        <w:rPr>
          <w:rFonts w:hint="eastAsia"/>
        </w:rPr>
        <w:t>сначала</w:t>
      </w:r>
      <w:r>
        <w:t></w:t>
      </w:r>
      <w:r>
        <w:rPr>
          <w:rFonts w:hint="eastAsia"/>
        </w:rPr>
        <w:t>стремится</w:t>
      </w:r>
      <w:r>
        <w:t></w:t>
      </w:r>
      <w:r>
        <w:rPr>
          <w:rFonts w:hint="eastAsia"/>
        </w:rPr>
        <w:t>подражать</w:t>
      </w:r>
      <w:r>
        <w:t></w:t>
      </w:r>
      <w:r>
        <w:rPr>
          <w:rFonts w:hint="eastAsia"/>
        </w:rPr>
        <w:t>своему</w:t>
      </w:r>
      <w:r>
        <w:t></w:t>
      </w:r>
      <w:r>
        <w:rPr>
          <w:rFonts w:hint="eastAsia"/>
        </w:rPr>
        <w:t>кумиру</w:t>
      </w:r>
      <w:r>
        <w:t></w:t>
      </w:r>
      <w:r>
        <w:t></w:t>
      </w:r>
      <w:r>
        <w:rPr>
          <w:rFonts w:hint="eastAsia"/>
        </w:rPr>
        <w:t>ранний</w:t>
      </w:r>
      <w:r>
        <w:t></w:t>
      </w:r>
      <w:r>
        <w:rPr>
          <w:rFonts w:hint="eastAsia"/>
        </w:rPr>
        <w:t>роман</w:t>
      </w:r>
      <w:r>
        <w:t></w:t>
      </w:r>
      <w:r>
        <w:t></w:t>
      </w:r>
      <w:r>
        <w:rPr>
          <w:rFonts w:hint="eastAsia"/>
        </w:rPr>
        <w:t>Любовь</w:t>
      </w:r>
      <w:r>
        <w:t></w:t>
      </w:r>
      <w:r>
        <w:rPr>
          <w:rFonts w:hint="eastAsia"/>
        </w:rPr>
        <w:t>и</w:t>
      </w:r>
      <w:r>
        <w:t></w:t>
      </w:r>
      <w:r>
        <w:rPr>
          <w:rFonts w:hint="eastAsia"/>
        </w:rPr>
        <w:t>дружба</w:t>
      </w:r>
      <w:r>
        <w:t></w:t>
      </w:r>
      <w:r>
        <w:t></w:t>
      </w:r>
      <w:r>
        <w:t></w:t>
      </w:r>
      <w:r>
        <w:rPr>
          <w:rFonts w:hint="eastAsia"/>
        </w:rPr>
        <w:t>пьеса</w:t>
      </w:r>
      <w:r>
        <w:t></w:t>
      </w:r>
      <w:r>
        <w:rPr>
          <w:rFonts w:hint="eastAsia"/>
        </w:rPr>
        <w:t>о</w:t>
      </w:r>
      <w:r>
        <w:t></w:t>
      </w:r>
      <w:r>
        <w:rPr>
          <w:rFonts w:hint="eastAsia"/>
        </w:rPr>
        <w:t>Грэндисоне</w:t>
      </w:r>
      <w:r>
        <w:t></w:t>
      </w:r>
      <w:r>
        <w:t></w:t>
      </w:r>
      <w:r>
        <w:t></w:t>
      </w:r>
      <w:r>
        <w:rPr>
          <w:rFonts w:hint="eastAsia"/>
        </w:rPr>
        <w:t>затем</w:t>
      </w:r>
      <w:r>
        <w:t></w:t>
      </w:r>
      <w:r>
        <w:rPr>
          <w:rFonts w:hint="eastAsia"/>
        </w:rPr>
        <w:t>постепенно</w:t>
      </w:r>
      <w:r>
        <w:t></w:t>
      </w:r>
      <w:r>
        <w:rPr>
          <w:rFonts w:hint="eastAsia"/>
        </w:rPr>
        <w:t>отходит</w:t>
      </w:r>
      <w:r>
        <w:t></w:t>
      </w:r>
      <w:r>
        <w:rPr>
          <w:rFonts w:hint="eastAsia"/>
        </w:rPr>
        <w:t>от</w:t>
      </w:r>
      <w:r>
        <w:t></w:t>
      </w:r>
      <w:r>
        <w:rPr>
          <w:rFonts w:hint="eastAsia"/>
        </w:rPr>
        <w:t>традиций</w:t>
      </w:r>
      <w:r>
        <w:t></w:t>
      </w:r>
      <w:r>
        <w:rPr>
          <w:rFonts w:hint="eastAsia"/>
        </w:rPr>
        <w:t>сентиментализма</w:t>
      </w:r>
      <w:r>
        <w:t></w:t>
      </w:r>
      <w:r>
        <w:rPr>
          <w:rFonts w:hint="eastAsia"/>
        </w:rPr>
        <w:t>в</w:t>
      </w:r>
      <w:r>
        <w:t></w:t>
      </w:r>
      <w:r>
        <w:rPr>
          <w:rFonts w:hint="eastAsia"/>
        </w:rPr>
        <w:t>сторону</w:t>
      </w:r>
      <w:r>
        <w:t></w:t>
      </w:r>
      <w:r>
        <w:rPr>
          <w:rFonts w:hint="eastAsia"/>
        </w:rPr>
        <w:t>реализма</w:t>
      </w:r>
      <w:r>
        <w:t></w:t>
      </w:r>
      <w:r>
        <w:t></w:t>
      </w:r>
      <w:r>
        <w:rPr>
          <w:rFonts w:hint="eastAsia"/>
        </w:rPr>
        <w:t>обращая</w:t>
      </w:r>
      <w:r>
        <w:t></w:t>
      </w:r>
      <w:r>
        <w:rPr>
          <w:rFonts w:hint="eastAsia"/>
        </w:rPr>
        <w:t>свой</w:t>
      </w:r>
      <w:r>
        <w:t></w:t>
      </w:r>
      <w:r>
        <w:rPr>
          <w:rFonts w:hint="eastAsia"/>
        </w:rPr>
        <w:t>взгляд</w:t>
      </w:r>
      <w:r>
        <w:t></w:t>
      </w:r>
      <w:r>
        <w:rPr>
          <w:rFonts w:hint="eastAsia"/>
        </w:rPr>
        <w:t>на</w:t>
      </w:r>
      <w:r>
        <w:t></w:t>
      </w:r>
      <w:r>
        <w:rPr>
          <w:rFonts w:hint="eastAsia"/>
        </w:rPr>
        <w:t>описание</w:t>
      </w:r>
      <w:r>
        <w:t></w:t>
      </w:r>
      <w:r>
        <w:rPr>
          <w:rFonts w:hint="eastAsia"/>
        </w:rPr>
        <w:t>внутреннего</w:t>
      </w:r>
      <w:r>
        <w:t></w:t>
      </w:r>
      <w:r>
        <w:rPr>
          <w:rFonts w:hint="eastAsia"/>
        </w:rPr>
        <w:t>мира</w:t>
      </w:r>
      <w:r>
        <w:t></w:t>
      </w:r>
      <w:r>
        <w:rPr>
          <w:rFonts w:hint="eastAsia"/>
        </w:rPr>
        <w:t>провинциальных</w:t>
      </w:r>
      <w:r>
        <w:t></w:t>
      </w:r>
      <w:r>
        <w:rPr>
          <w:rFonts w:hint="eastAsia"/>
        </w:rPr>
        <w:t>героинь</w:t>
      </w:r>
      <w:r>
        <w:t></w:t>
      </w:r>
      <w:r>
        <w:t></w:t>
      </w:r>
      <w:r>
        <w:rPr>
          <w:rFonts w:hint="eastAsia"/>
        </w:rPr>
        <w:t>живущих</w:t>
      </w:r>
      <w:r>
        <w:t></w:t>
      </w:r>
      <w:r>
        <w:rPr>
          <w:rFonts w:hint="eastAsia"/>
        </w:rPr>
        <w:t>ожиданием</w:t>
      </w:r>
      <w:r>
        <w:t></w:t>
      </w:r>
      <w:r>
        <w:rPr>
          <w:rFonts w:hint="eastAsia"/>
        </w:rPr>
        <w:t>счастья</w:t>
      </w:r>
      <w:r>
        <w:t></w:t>
      </w:r>
    </w:p>
    <w:p w:rsidR="00421CC8" w:rsidRDefault="00421CC8" w:rsidP="00421CC8">
      <w:r>
        <w:rPr>
          <w:rFonts w:hint="eastAsia"/>
        </w:rPr>
        <w:t>Тенденция</w:t>
      </w:r>
      <w:r>
        <w:t></w:t>
      </w:r>
      <w:r>
        <w:rPr>
          <w:rFonts w:hint="eastAsia"/>
        </w:rPr>
        <w:t>к</w:t>
      </w:r>
      <w:r>
        <w:t></w:t>
      </w:r>
      <w:r>
        <w:rPr>
          <w:rFonts w:hint="eastAsia"/>
        </w:rPr>
        <w:t>синтезу</w:t>
      </w:r>
      <w:r>
        <w:t></w:t>
      </w:r>
      <w:r>
        <w:rPr>
          <w:rFonts w:hint="eastAsia"/>
        </w:rPr>
        <w:t>рационального</w:t>
      </w:r>
      <w:r>
        <w:t></w:t>
      </w:r>
      <w:r>
        <w:rPr>
          <w:rFonts w:hint="eastAsia"/>
        </w:rPr>
        <w:t>и</w:t>
      </w:r>
      <w:r>
        <w:t></w:t>
      </w:r>
      <w:r>
        <w:rPr>
          <w:rFonts w:hint="eastAsia"/>
        </w:rPr>
        <w:t>чувствительного</w:t>
      </w:r>
      <w:r>
        <w:t></w:t>
      </w:r>
      <w:r>
        <w:rPr>
          <w:rFonts w:hint="eastAsia"/>
        </w:rPr>
        <w:t>начал</w:t>
      </w:r>
      <w:r>
        <w:t></w:t>
      </w:r>
      <w:r>
        <w:rPr>
          <w:rFonts w:hint="eastAsia"/>
        </w:rPr>
        <w:t>характерна</w:t>
      </w:r>
      <w:r>
        <w:t></w:t>
      </w:r>
      <w:r>
        <w:rPr>
          <w:rFonts w:hint="eastAsia"/>
        </w:rPr>
        <w:t>для</w:t>
      </w:r>
      <w:r>
        <w:t></w:t>
      </w:r>
      <w:r>
        <w:rPr>
          <w:rFonts w:hint="eastAsia"/>
        </w:rPr>
        <w:t>писателей</w:t>
      </w:r>
      <w:r>
        <w:t></w:t>
      </w:r>
      <w:r>
        <w:rPr>
          <w:rFonts w:hint="eastAsia"/>
        </w:rPr>
        <w:t>второй</w:t>
      </w:r>
      <w:r>
        <w:t></w:t>
      </w:r>
      <w:r>
        <w:rPr>
          <w:rFonts w:hint="eastAsia"/>
        </w:rPr>
        <w:t>половины</w:t>
      </w:r>
      <w:r>
        <w:t></w:t>
      </w:r>
      <w:r>
        <w:t></w:t>
      </w:r>
      <w:r>
        <w:t></w:t>
      </w:r>
      <w:r>
        <w:t></w:t>
      </w:r>
      <w:r>
        <w:t></w:t>
      </w:r>
      <w:r>
        <w:t></w:t>
      </w:r>
      <w:r>
        <w:t></w:t>
      </w:r>
      <w:r>
        <w:rPr>
          <w:rFonts w:hint="eastAsia"/>
        </w:rPr>
        <w:t>века</w:t>
      </w:r>
      <w:r>
        <w:t></w:t>
      </w:r>
      <w:r>
        <w:t></w:t>
      </w:r>
      <w:r>
        <w:rPr>
          <w:rFonts w:hint="eastAsia"/>
        </w:rPr>
        <w:t>Вслед</w:t>
      </w:r>
      <w:r>
        <w:t></w:t>
      </w:r>
      <w:r>
        <w:rPr>
          <w:rFonts w:hint="eastAsia"/>
        </w:rPr>
        <w:t>за</w:t>
      </w:r>
      <w:r>
        <w:t></w:t>
      </w:r>
      <w:r>
        <w:rPr>
          <w:rFonts w:hint="eastAsia"/>
        </w:rPr>
        <w:t>представительницей</w:t>
      </w:r>
      <w:r>
        <w:t></w:t>
      </w:r>
      <w:r>
        <w:rPr>
          <w:rFonts w:hint="eastAsia"/>
        </w:rPr>
        <w:t>женского</w:t>
      </w:r>
      <w:r>
        <w:t></w:t>
      </w:r>
      <w:r>
        <w:rPr>
          <w:rFonts w:hint="eastAsia"/>
        </w:rPr>
        <w:t>романа</w:t>
      </w:r>
      <w:r>
        <w:t></w:t>
      </w:r>
      <w:r>
        <w:rPr>
          <w:rFonts w:hint="eastAsia"/>
        </w:rPr>
        <w:t>Ф</w:t>
      </w:r>
      <w:r>
        <w:t></w:t>
      </w:r>
      <w:r>
        <w:t></w:t>
      </w:r>
      <w:r>
        <w:rPr>
          <w:rFonts w:hint="eastAsia"/>
        </w:rPr>
        <w:t>Бэрни</w:t>
      </w:r>
      <w:r>
        <w:t></w:t>
      </w:r>
      <w:r>
        <w:rPr>
          <w:rFonts w:hint="eastAsia"/>
        </w:rPr>
        <w:t>Дж</w:t>
      </w:r>
      <w:r>
        <w:t></w:t>
      </w:r>
      <w:r>
        <w:t></w:t>
      </w:r>
      <w:r>
        <w:rPr>
          <w:rFonts w:hint="eastAsia"/>
        </w:rPr>
        <w:t>Остен</w:t>
      </w:r>
      <w:r>
        <w:t></w:t>
      </w:r>
      <w:r>
        <w:rPr>
          <w:rFonts w:hint="eastAsia"/>
        </w:rPr>
        <w:t>развивала</w:t>
      </w:r>
      <w:r>
        <w:t></w:t>
      </w:r>
      <w:r>
        <w:rPr>
          <w:rFonts w:hint="eastAsia"/>
        </w:rPr>
        <w:t>в</w:t>
      </w:r>
      <w:r>
        <w:t></w:t>
      </w:r>
      <w:r>
        <w:rPr>
          <w:rFonts w:hint="eastAsia"/>
        </w:rPr>
        <w:t>своём</w:t>
      </w:r>
      <w:r>
        <w:t></w:t>
      </w:r>
      <w:r>
        <w:rPr>
          <w:rFonts w:hint="eastAsia"/>
        </w:rPr>
        <w:t>творчестве</w:t>
      </w:r>
      <w:r>
        <w:t></w:t>
      </w:r>
      <w:r>
        <w:rPr>
          <w:rFonts w:hint="eastAsia"/>
        </w:rPr>
        <w:t>традиции</w:t>
      </w:r>
      <w:r>
        <w:t></w:t>
      </w:r>
      <w:r>
        <w:rPr>
          <w:rFonts w:hint="eastAsia"/>
        </w:rPr>
        <w:t>просветительского</w:t>
      </w:r>
      <w:r>
        <w:t></w:t>
      </w:r>
      <w:r>
        <w:rPr>
          <w:rFonts w:hint="eastAsia"/>
        </w:rPr>
        <w:t>сентиментального</w:t>
      </w:r>
      <w:r>
        <w:t></w:t>
      </w:r>
      <w:r>
        <w:rPr>
          <w:rFonts w:hint="eastAsia"/>
        </w:rPr>
        <w:t>романа</w:t>
      </w:r>
      <w:r>
        <w:t></w:t>
      </w:r>
      <w:r>
        <w:rPr>
          <w:rFonts w:hint="eastAsia"/>
        </w:rPr>
        <w:t>и</w:t>
      </w:r>
      <w:r>
        <w:t></w:t>
      </w:r>
      <w:r>
        <w:rPr>
          <w:rFonts w:hint="eastAsia"/>
        </w:rPr>
        <w:t>неоднозначно</w:t>
      </w:r>
      <w:r>
        <w:t></w:t>
      </w:r>
      <w:r>
        <w:rPr>
          <w:rFonts w:hint="eastAsia"/>
        </w:rPr>
        <w:t>решала</w:t>
      </w:r>
      <w:r>
        <w:t></w:t>
      </w:r>
      <w:r>
        <w:rPr>
          <w:rFonts w:hint="eastAsia"/>
        </w:rPr>
        <w:t>дилемму</w:t>
      </w:r>
      <w:r>
        <w:t></w:t>
      </w:r>
      <w:r>
        <w:rPr>
          <w:rFonts w:hint="eastAsia"/>
        </w:rPr>
        <w:t>разума</w:t>
      </w:r>
      <w:r>
        <w:t></w:t>
      </w:r>
      <w:r>
        <w:rPr>
          <w:rFonts w:hint="eastAsia"/>
        </w:rPr>
        <w:t>и</w:t>
      </w:r>
      <w:r>
        <w:t></w:t>
      </w:r>
      <w:r>
        <w:rPr>
          <w:rFonts w:hint="eastAsia"/>
        </w:rPr>
        <w:t>чувства</w:t>
      </w:r>
      <w:r>
        <w:t></w:t>
      </w:r>
      <w:r>
        <w:t></w:t>
      </w:r>
      <w:r>
        <w:rPr>
          <w:rFonts w:hint="eastAsia"/>
        </w:rPr>
        <w:t>в</w:t>
      </w:r>
      <w:r>
        <w:t></w:t>
      </w:r>
      <w:r>
        <w:rPr>
          <w:rFonts w:hint="eastAsia"/>
        </w:rPr>
        <w:t>равной</w:t>
      </w:r>
      <w:r>
        <w:t></w:t>
      </w:r>
      <w:r>
        <w:rPr>
          <w:rFonts w:hint="eastAsia"/>
        </w:rPr>
        <w:t>мере</w:t>
      </w:r>
      <w:r>
        <w:t></w:t>
      </w:r>
      <w:r>
        <w:rPr>
          <w:rFonts w:hint="eastAsia"/>
        </w:rPr>
        <w:t>ценя</w:t>
      </w:r>
      <w:r>
        <w:t></w:t>
      </w:r>
      <w:r>
        <w:rPr>
          <w:rFonts w:hint="eastAsia"/>
        </w:rPr>
        <w:t>в</w:t>
      </w:r>
      <w:r>
        <w:t></w:t>
      </w:r>
      <w:r>
        <w:rPr>
          <w:rFonts w:hint="eastAsia"/>
        </w:rPr>
        <w:t>личности</w:t>
      </w:r>
      <w:r>
        <w:t></w:t>
      </w:r>
      <w:r>
        <w:rPr>
          <w:rFonts w:hint="eastAsia"/>
        </w:rPr>
        <w:t>способность</w:t>
      </w:r>
      <w:r>
        <w:t></w:t>
      </w:r>
      <w:r>
        <w:rPr>
          <w:rFonts w:hint="eastAsia"/>
        </w:rPr>
        <w:t>глубоко</w:t>
      </w:r>
      <w:r>
        <w:t></w:t>
      </w:r>
      <w:r>
        <w:rPr>
          <w:rFonts w:hint="eastAsia"/>
        </w:rPr>
        <w:t>чувствовать</w:t>
      </w:r>
      <w:r>
        <w:t></w:t>
      </w:r>
      <w:r>
        <w:rPr>
          <w:rFonts w:hint="eastAsia"/>
        </w:rPr>
        <w:t>и</w:t>
      </w:r>
      <w:r>
        <w:t></w:t>
      </w:r>
      <w:r>
        <w:rPr>
          <w:rFonts w:hint="eastAsia"/>
        </w:rPr>
        <w:t>здраво</w:t>
      </w:r>
      <w:r>
        <w:t></w:t>
      </w:r>
      <w:r>
        <w:rPr>
          <w:rFonts w:hint="eastAsia"/>
        </w:rPr>
        <w:t>рассуждать</w:t>
      </w:r>
      <w:r>
        <w:t></w:t>
      </w:r>
      <w:r>
        <w:t></w:t>
      </w:r>
      <w:r>
        <w:rPr>
          <w:rFonts w:hint="eastAsia"/>
        </w:rPr>
        <w:t>Это</w:t>
      </w:r>
      <w:r>
        <w:t></w:t>
      </w:r>
      <w:r>
        <w:rPr>
          <w:rFonts w:hint="eastAsia"/>
        </w:rPr>
        <w:t>сближает</w:t>
      </w:r>
      <w:r>
        <w:t></w:t>
      </w:r>
      <w:r>
        <w:rPr>
          <w:rFonts w:hint="eastAsia"/>
        </w:rPr>
        <w:t>Дж</w:t>
      </w:r>
      <w:r>
        <w:t></w:t>
      </w:r>
      <w:r>
        <w:t></w:t>
      </w:r>
      <w:r>
        <w:rPr>
          <w:rFonts w:hint="eastAsia"/>
        </w:rPr>
        <w:t>Остен</w:t>
      </w:r>
      <w:r>
        <w:t></w:t>
      </w:r>
      <w:r>
        <w:rPr>
          <w:rFonts w:hint="eastAsia"/>
        </w:rPr>
        <w:t>и</w:t>
      </w:r>
      <w:r>
        <w:t></w:t>
      </w:r>
      <w:r>
        <w:rPr>
          <w:rFonts w:hint="eastAsia"/>
        </w:rPr>
        <w:t>с</w:t>
      </w:r>
      <w:r>
        <w:t></w:t>
      </w:r>
      <w:r>
        <w:rPr>
          <w:rFonts w:hint="eastAsia"/>
        </w:rPr>
        <w:t>С</w:t>
      </w:r>
      <w:r>
        <w:t></w:t>
      </w:r>
      <w:r>
        <w:t></w:t>
      </w:r>
      <w:r>
        <w:rPr>
          <w:rFonts w:hint="eastAsia"/>
        </w:rPr>
        <w:t>Ричардсоном</w:t>
      </w:r>
      <w:r>
        <w:t></w:t>
      </w:r>
      <w:r>
        <w:t></w:t>
      </w:r>
      <w:r>
        <w:rPr>
          <w:rFonts w:hint="eastAsia"/>
        </w:rPr>
        <w:t>поскольку</w:t>
      </w:r>
      <w:r>
        <w:t></w:t>
      </w:r>
      <w:r>
        <w:rPr>
          <w:rFonts w:hint="eastAsia"/>
        </w:rPr>
        <w:t>оба</w:t>
      </w:r>
      <w:r>
        <w:t></w:t>
      </w:r>
      <w:r>
        <w:rPr>
          <w:rFonts w:hint="eastAsia"/>
        </w:rPr>
        <w:t>автора</w:t>
      </w:r>
      <w:r>
        <w:t></w:t>
      </w:r>
      <w:r>
        <w:rPr>
          <w:rFonts w:hint="eastAsia"/>
        </w:rPr>
        <w:t>стремились</w:t>
      </w:r>
      <w:r>
        <w:t></w:t>
      </w:r>
      <w:r>
        <w:rPr>
          <w:rFonts w:hint="eastAsia"/>
        </w:rPr>
        <w:t>в</w:t>
      </w:r>
      <w:r>
        <w:t></w:t>
      </w:r>
      <w:r>
        <w:rPr>
          <w:rFonts w:hint="eastAsia"/>
        </w:rPr>
        <w:t>равной</w:t>
      </w:r>
      <w:r>
        <w:t></w:t>
      </w:r>
      <w:r>
        <w:rPr>
          <w:rFonts w:hint="eastAsia"/>
        </w:rPr>
        <w:t>степени</w:t>
      </w:r>
      <w:r>
        <w:t></w:t>
      </w:r>
      <w:r>
        <w:rPr>
          <w:rFonts w:hint="eastAsia"/>
        </w:rPr>
        <w:t>объективно</w:t>
      </w:r>
      <w:r>
        <w:t></w:t>
      </w:r>
      <w:r>
        <w:rPr>
          <w:rFonts w:hint="eastAsia"/>
        </w:rPr>
        <w:t>рисовать</w:t>
      </w:r>
      <w:r>
        <w:t></w:t>
      </w:r>
      <w:r>
        <w:rPr>
          <w:rFonts w:hint="eastAsia"/>
        </w:rPr>
        <w:t>жизнь</w:t>
      </w:r>
      <w:r>
        <w:t></w:t>
      </w:r>
      <w:r>
        <w:rPr>
          <w:rFonts w:hint="eastAsia"/>
        </w:rPr>
        <w:t>своих</w:t>
      </w:r>
      <w:r>
        <w:t></w:t>
      </w:r>
      <w:r>
        <w:rPr>
          <w:rFonts w:hint="eastAsia"/>
        </w:rPr>
        <w:t>героев</w:t>
      </w:r>
      <w:r>
        <w:t></w:t>
      </w:r>
      <w:r>
        <w:rPr>
          <w:rFonts w:hint="eastAsia"/>
        </w:rPr>
        <w:t>в</w:t>
      </w:r>
      <w:r>
        <w:t></w:t>
      </w:r>
      <w:r>
        <w:rPr>
          <w:rFonts w:hint="eastAsia"/>
        </w:rPr>
        <w:t>привычной</w:t>
      </w:r>
      <w:r>
        <w:t></w:t>
      </w:r>
      <w:r>
        <w:rPr>
          <w:rFonts w:hint="eastAsia"/>
        </w:rPr>
        <w:t>для</w:t>
      </w:r>
      <w:r>
        <w:t></w:t>
      </w:r>
      <w:r>
        <w:rPr>
          <w:rFonts w:hint="eastAsia"/>
        </w:rPr>
        <w:t>них</w:t>
      </w:r>
      <w:r>
        <w:t></w:t>
      </w:r>
      <w:r>
        <w:rPr>
          <w:rFonts w:hint="eastAsia"/>
        </w:rPr>
        <w:t>обстановке</w:t>
      </w:r>
      <w:r>
        <w:t></w:t>
      </w:r>
      <w:r>
        <w:rPr>
          <w:rFonts w:hint="eastAsia"/>
        </w:rPr>
        <w:t>и</w:t>
      </w:r>
      <w:r>
        <w:t></w:t>
      </w:r>
      <w:r>
        <w:rPr>
          <w:rFonts w:hint="eastAsia"/>
        </w:rPr>
        <w:t>при</w:t>
      </w:r>
      <w:r>
        <w:t></w:t>
      </w:r>
      <w:r>
        <w:rPr>
          <w:rFonts w:hint="eastAsia"/>
        </w:rPr>
        <w:t>этом</w:t>
      </w:r>
      <w:r>
        <w:t></w:t>
      </w:r>
      <w:r>
        <w:rPr>
          <w:rFonts w:hint="eastAsia"/>
        </w:rPr>
        <w:t>много</w:t>
      </w:r>
      <w:r>
        <w:t></w:t>
      </w:r>
      <w:r>
        <w:rPr>
          <w:rFonts w:hint="eastAsia"/>
        </w:rPr>
        <w:t>внимания</w:t>
      </w:r>
      <w:r>
        <w:t></w:t>
      </w:r>
      <w:r>
        <w:rPr>
          <w:rFonts w:hint="eastAsia"/>
        </w:rPr>
        <w:t>уделяли</w:t>
      </w:r>
      <w:r>
        <w:t></w:t>
      </w:r>
      <w:r>
        <w:rPr>
          <w:rFonts w:hint="eastAsia"/>
        </w:rPr>
        <w:t>передаче</w:t>
      </w:r>
      <w:r>
        <w:t></w:t>
      </w:r>
      <w:r>
        <w:rPr>
          <w:rFonts w:hint="eastAsia"/>
        </w:rPr>
        <w:t>их</w:t>
      </w:r>
      <w:r>
        <w:t></w:t>
      </w:r>
      <w:r>
        <w:rPr>
          <w:rFonts w:hint="eastAsia"/>
        </w:rPr>
        <w:t>внутренней</w:t>
      </w:r>
      <w:r>
        <w:t></w:t>
      </w:r>
      <w:r>
        <w:rPr>
          <w:rFonts w:hint="eastAsia"/>
        </w:rPr>
        <w:t>жизни</w:t>
      </w:r>
      <w:r>
        <w:t></w:t>
      </w:r>
      <w:r>
        <w:t></w:t>
      </w:r>
      <w:r>
        <w:rPr>
          <w:rFonts w:hint="eastAsia"/>
        </w:rPr>
        <w:t>определяющей</w:t>
      </w:r>
      <w:r>
        <w:t></w:t>
      </w:r>
      <w:r>
        <w:rPr>
          <w:rFonts w:hint="eastAsia"/>
        </w:rPr>
        <w:t>сущность</w:t>
      </w:r>
      <w:r>
        <w:t></w:t>
      </w:r>
      <w:r>
        <w:rPr>
          <w:rFonts w:hint="eastAsia"/>
        </w:rPr>
        <w:t>характеров</w:t>
      </w:r>
      <w:r>
        <w:t></w:t>
      </w:r>
    </w:p>
    <w:p w:rsidR="00421CC8" w:rsidRDefault="00421CC8" w:rsidP="00421CC8">
      <w:r>
        <w:rPr>
          <w:rFonts w:hint="eastAsia"/>
        </w:rPr>
        <w:t>В</w:t>
      </w:r>
      <w:r>
        <w:t></w:t>
      </w:r>
      <w:r>
        <w:rPr>
          <w:rFonts w:hint="eastAsia"/>
        </w:rPr>
        <w:t>то</w:t>
      </w:r>
      <w:r>
        <w:t></w:t>
      </w:r>
      <w:r>
        <w:rPr>
          <w:rFonts w:hint="eastAsia"/>
        </w:rPr>
        <w:t>же</w:t>
      </w:r>
      <w:r>
        <w:t></w:t>
      </w:r>
      <w:r>
        <w:rPr>
          <w:rFonts w:hint="eastAsia"/>
        </w:rPr>
        <w:t>время</w:t>
      </w:r>
      <w:r>
        <w:t></w:t>
      </w:r>
      <w:r>
        <w:rPr>
          <w:rFonts w:hint="eastAsia"/>
        </w:rPr>
        <w:t>Дж</w:t>
      </w:r>
      <w:r>
        <w:t></w:t>
      </w:r>
      <w:r>
        <w:t></w:t>
      </w:r>
      <w:r>
        <w:rPr>
          <w:rFonts w:hint="eastAsia"/>
        </w:rPr>
        <w:t>Остен</w:t>
      </w:r>
      <w:r>
        <w:t></w:t>
      </w:r>
      <w:r>
        <w:rPr>
          <w:rFonts w:hint="eastAsia"/>
        </w:rPr>
        <w:t>постепенно</w:t>
      </w:r>
      <w:r>
        <w:t></w:t>
      </w:r>
      <w:r>
        <w:rPr>
          <w:rFonts w:hint="eastAsia"/>
        </w:rPr>
        <w:t>отходит</w:t>
      </w:r>
      <w:r>
        <w:t></w:t>
      </w:r>
      <w:r>
        <w:rPr>
          <w:rFonts w:hint="eastAsia"/>
        </w:rPr>
        <w:t>от</w:t>
      </w:r>
      <w:r>
        <w:t></w:t>
      </w:r>
      <w:r>
        <w:rPr>
          <w:rFonts w:hint="eastAsia"/>
        </w:rPr>
        <w:t>традиций</w:t>
      </w:r>
      <w:r>
        <w:t></w:t>
      </w:r>
      <w:r>
        <w:t></w:t>
      </w:r>
      <w:r>
        <w:t></w:t>
      </w:r>
      <w:r>
        <w:t></w:t>
      </w:r>
      <w:r>
        <w:t></w:t>
      </w:r>
      <w:r>
        <w:t></w:t>
      </w:r>
      <w:r>
        <w:t></w:t>
      </w:r>
      <w:r>
        <w:rPr>
          <w:rFonts w:hint="eastAsia"/>
        </w:rPr>
        <w:t>века</w:t>
      </w:r>
      <w:r>
        <w:t></w:t>
      </w:r>
      <w:r>
        <w:rPr>
          <w:rFonts w:hint="eastAsia"/>
        </w:rPr>
        <w:t>в</w:t>
      </w:r>
      <w:r>
        <w:t></w:t>
      </w:r>
      <w:r>
        <w:rPr>
          <w:rFonts w:hint="eastAsia"/>
        </w:rPr>
        <w:t>сторону</w:t>
      </w:r>
      <w:r>
        <w:t></w:t>
      </w:r>
      <w:r>
        <w:rPr>
          <w:rFonts w:hint="eastAsia"/>
        </w:rPr>
        <w:t>утверждения</w:t>
      </w:r>
      <w:r>
        <w:t></w:t>
      </w:r>
      <w:r>
        <w:rPr>
          <w:rFonts w:hint="eastAsia"/>
        </w:rPr>
        <w:t>добродетельного</w:t>
      </w:r>
      <w:r>
        <w:t></w:t>
      </w:r>
      <w:r>
        <w:rPr>
          <w:rFonts w:hint="eastAsia"/>
        </w:rPr>
        <w:t>начала</w:t>
      </w:r>
      <w:r>
        <w:t></w:t>
      </w:r>
      <w:r>
        <w:rPr>
          <w:rFonts w:hint="eastAsia"/>
        </w:rPr>
        <w:t>как</w:t>
      </w:r>
      <w:r>
        <w:t></w:t>
      </w:r>
      <w:r>
        <w:rPr>
          <w:rFonts w:hint="eastAsia"/>
        </w:rPr>
        <w:t>основы</w:t>
      </w:r>
      <w:r>
        <w:t></w:t>
      </w:r>
      <w:r>
        <w:rPr>
          <w:rFonts w:hint="eastAsia"/>
        </w:rPr>
        <w:t>хорошего</w:t>
      </w:r>
      <w:r>
        <w:t></w:t>
      </w:r>
      <w:r>
        <w:rPr>
          <w:rFonts w:hint="eastAsia"/>
        </w:rPr>
        <w:t>поведения</w:t>
      </w:r>
      <w:r>
        <w:t></w:t>
      </w:r>
      <w:r>
        <w:t></w:t>
      </w:r>
      <w:r>
        <w:rPr>
          <w:rFonts w:hint="eastAsia"/>
        </w:rPr>
        <w:t>подготавливая</w:t>
      </w:r>
      <w:r>
        <w:t></w:t>
      </w:r>
      <w:r>
        <w:rPr>
          <w:rFonts w:hint="eastAsia"/>
        </w:rPr>
        <w:t>читателя</w:t>
      </w:r>
      <w:r>
        <w:t></w:t>
      </w:r>
      <w:r>
        <w:rPr>
          <w:rFonts w:hint="eastAsia"/>
        </w:rPr>
        <w:t>к</w:t>
      </w:r>
      <w:r>
        <w:t></w:t>
      </w:r>
      <w:r>
        <w:rPr>
          <w:rFonts w:hint="eastAsia"/>
        </w:rPr>
        <w:t>требованиям</w:t>
      </w:r>
      <w:r>
        <w:t></w:t>
      </w:r>
      <w:r>
        <w:rPr>
          <w:rFonts w:hint="eastAsia"/>
        </w:rPr>
        <w:t>уже</w:t>
      </w:r>
      <w:r>
        <w:t></w:t>
      </w:r>
      <w:r>
        <w:rPr>
          <w:rFonts w:hint="eastAsia"/>
        </w:rPr>
        <w:t>другой</w:t>
      </w:r>
      <w:r>
        <w:t></w:t>
      </w:r>
      <w:r>
        <w:rPr>
          <w:rFonts w:hint="eastAsia"/>
        </w:rPr>
        <w:t>эпохи</w:t>
      </w:r>
      <w:r>
        <w:t></w:t>
      </w:r>
      <w:r>
        <w:t></w:t>
      </w:r>
      <w:r>
        <w:t></w:t>
      </w:r>
      <w:r>
        <w:rPr>
          <w:rFonts w:hint="eastAsia"/>
        </w:rPr>
        <w:t>викторианской</w:t>
      </w:r>
      <w:r>
        <w:t></w:t>
      </w:r>
      <w:r>
        <w:t></w:t>
      </w:r>
      <w:r>
        <w:rPr>
          <w:rFonts w:hint="eastAsia"/>
        </w:rPr>
        <w:t>Герои</w:t>
      </w:r>
      <w:r>
        <w:t></w:t>
      </w:r>
      <w:r>
        <w:rPr>
          <w:rFonts w:hint="eastAsia"/>
        </w:rPr>
        <w:t>писательницы</w:t>
      </w:r>
      <w:r>
        <w:t></w:t>
      </w:r>
      <w:r>
        <w:rPr>
          <w:rFonts w:hint="eastAsia"/>
        </w:rPr>
        <w:t>становятся</w:t>
      </w:r>
      <w:r>
        <w:t></w:t>
      </w:r>
      <w:r>
        <w:rPr>
          <w:rFonts w:hint="eastAsia"/>
        </w:rPr>
        <w:t>отражением</w:t>
      </w:r>
      <w:r>
        <w:t></w:t>
      </w:r>
      <w:r>
        <w:rPr>
          <w:rFonts w:hint="eastAsia"/>
        </w:rPr>
        <w:t>новых</w:t>
      </w:r>
      <w:r>
        <w:t></w:t>
      </w:r>
      <w:r>
        <w:rPr>
          <w:rFonts w:hint="eastAsia"/>
        </w:rPr>
        <w:t>социальных</w:t>
      </w:r>
      <w:r>
        <w:t></w:t>
      </w:r>
      <w:r>
        <w:rPr>
          <w:rFonts w:hint="eastAsia"/>
        </w:rPr>
        <w:t>реалий</w:t>
      </w:r>
      <w:r>
        <w:t></w:t>
      </w:r>
      <w:r>
        <w:t></w:t>
      </w:r>
      <w:r>
        <w:rPr>
          <w:rFonts w:hint="eastAsia"/>
        </w:rPr>
        <w:t>их</w:t>
      </w:r>
      <w:r>
        <w:t></w:t>
      </w:r>
      <w:r>
        <w:rPr>
          <w:rFonts w:hint="eastAsia"/>
        </w:rPr>
        <w:t>взаимоотношения</w:t>
      </w:r>
      <w:r>
        <w:t></w:t>
      </w:r>
      <w:r>
        <w:rPr>
          <w:rFonts w:hint="eastAsia"/>
        </w:rPr>
        <w:t>строятся</w:t>
      </w:r>
      <w:r>
        <w:t></w:t>
      </w:r>
      <w:r>
        <w:rPr>
          <w:rFonts w:hint="eastAsia"/>
        </w:rPr>
        <w:t>на</w:t>
      </w:r>
      <w:r>
        <w:t></w:t>
      </w:r>
      <w:r>
        <w:rPr>
          <w:rFonts w:hint="eastAsia"/>
        </w:rPr>
        <w:t>сочетании</w:t>
      </w:r>
      <w:r>
        <w:t></w:t>
      </w:r>
      <w:r>
        <w:rPr>
          <w:rFonts w:hint="eastAsia"/>
        </w:rPr>
        <w:t>религиозности</w:t>
      </w:r>
      <w:r>
        <w:t></w:t>
      </w:r>
      <w:r>
        <w:t></w:t>
      </w:r>
      <w:r>
        <w:rPr>
          <w:rFonts w:hint="eastAsia"/>
        </w:rPr>
        <w:t>сентиментальности</w:t>
      </w:r>
      <w:r>
        <w:t></w:t>
      </w:r>
      <w:r>
        <w:rPr>
          <w:rFonts w:hint="eastAsia"/>
        </w:rPr>
        <w:t>и</w:t>
      </w:r>
      <w:r>
        <w:t></w:t>
      </w:r>
      <w:r>
        <w:rPr>
          <w:rFonts w:hint="eastAsia"/>
        </w:rPr>
        <w:t>прагматизма</w:t>
      </w:r>
      <w:r>
        <w:t></w:t>
      </w:r>
    </w:p>
    <w:p w:rsidR="00421CC8" w:rsidRDefault="00421CC8" w:rsidP="00421CC8">
      <w:r>
        <w:rPr>
          <w:rFonts w:hint="eastAsia"/>
        </w:rPr>
        <w:t>Ранний</w:t>
      </w:r>
      <w:r>
        <w:t></w:t>
      </w:r>
      <w:r>
        <w:rPr>
          <w:rFonts w:hint="eastAsia"/>
        </w:rPr>
        <w:t>период</w:t>
      </w:r>
      <w:r>
        <w:t></w:t>
      </w:r>
      <w:r>
        <w:rPr>
          <w:rFonts w:hint="eastAsia"/>
        </w:rPr>
        <w:t>творчества</w:t>
      </w:r>
      <w:r>
        <w:t></w:t>
      </w:r>
      <w:r>
        <w:rPr>
          <w:rFonts w:hint="eastAsia"/>
        </w:rPr>
        <w:t>Дж</w:t>
      </w:r>
      <w:r>
        <w:t></w:t>
      </w:r>
      <w:r>
        <w:t></w:t>
      </w:r>
      <w:r>
        <w:rPr>
          <w:rFonts w:hint="eastAsia"/>
        </w:rPr>
        <w:t>Остен</w:t>
      </w:r>
      <w:r>
        <w:t></w:t>
      </w:r>
      <w:r>
        <w:rPr>
          <w:rFonts w:hint="eastAsia"/>
        </w:rPr>
        <w:t>характеризуется</w:t>
      </w:r>
      <w:r>
        <w:t></w:t>
      </w:r>
      <w:r>
        <w:rPr>
          <w:rFonts w:hint="eastAsia"/>
        </w:rPr>
        <w:t>синкретизмом</w:t>
      </w:r>
      <w:r>
        <w:t></w:t>
      </w:r>
      <w:r>
        <w:t></w:t>
      </w:r>
      <w:r>
        <w:rPr>
          <w:rFonts w:hint="eastAsia"/>
        </w:rPr>
        <w:t>в</w:t>
      </w:r>
      <w:r>
        <w:t></w:t>
      </w:r>
      <w:r>
        <w:rPr>
          <w:rFonts w:hint="eastAsia"/>
        </w:rPr>
        <w:t>ее</w:t>
      </w:r>
      <w:r>
        <w:t></w:t>
      </w:r>
      <w:r>
        <w:rPr>
          <w:rFonts w:hint="eastAsia"/>
        </w:rPr>
        <w:t>прозе</w:t>
      </w:r>
      <w:r>
        <w:t></w:t>
      </w:r>
      <w:r>
        <w:rPr>
          <w:rFonts w:hint="eastAsia"/>
        </w:rPr>
        <w:t>наблюдается</w:t>
      </w:r>
      <w:r>
        <w:t></w:t>
      </w:r>
      <w:r>
        <w:rPr>
          <w:rFonts w:hint="eastAsia"/>
        </w:rPr>
        <w:t>смешение</w:t>
      </w:r>
      <w:r>
        <w:t></w:t>
      </w:r>
      <w:r>
        <w:rPr>
          <w:rFonts w:hint="eastAsia"/>
        </w:rPr>
        <w:t>стилей</w:t>
      </w:r>
      <w:r>
        <w:t></w:t>
      </w:r>
      <w:r>
        <w:rPr>
          <w:rFonts w:hint="eastAsia"/>
        </w:rPr>
        <w:t>и</w:t>
      </w:r>
      <w:r>
        <w:t></w:t>
      </w:r>
      <w:r>
        <w:rPr>
          <w:rFonts w:hint="eastAsia"/>
        </w:rPr>
        <w:t>форм</w:t>
      </w:r>
      <w:r>
        <w:t></w:t>
      </w:r>
      <w:r>
        <w:t></w:t>
      </w:r>
      <w:r>
        <w:rPr>
          <w:rFonts w:hint="eastAsia"/>
        </w:rPr>
        <w:t>что</w:t>
      </w:r>
      <w:r>
        <w:t></w:t>
      </w:r>
      <w:r>
        <w:rPr>
          <w:rFonts w:hint="eastAsia"/>
        </w:rPr>
        <w:t>в</w:t>
      </w:r>
      <w:r>
        <w:t></w:t>
      </w:r>
      <w:r>
        <w:rPr>
          <w:rFonts w:hint="eastAsia"/>
        </w:rPr>
        <w:t>результате</w:t>
      </w:r>
      <w:r>
        <w:t></w:t>
      </w:r>
      <w:r>
        <w:rPr>
          <w:rFonts w:hint="eastAsia"/>
        </w:rPr>
        <w:t>позволяет</w:t>
      </w:r>
      <w:r>
        <w:t></w:t>
      </w:r>
      <w:r>
        <w:rPr>
          <w:rFonts w:hint="eastAsia"/>
        </w:rPr>
        <w:t>выработать</w:t>
      </w:r>
      <w:r>
        <w:t></w:t>
      </w:r>
      <w:r>
        <w:rPr>
          <w:rFonts w:hint="eastAsia"/>
        </w:rPr>
        <w:t>особую</w:t>
      </w:r>
      <w:r>
        <w:t></w:t>
      </w:r>
      <w:r>
        <w:rPr>
          <w:rFonts w:hint="eastAsia"/>
        </w:rPr>
        <w:t>остеновскую</w:t>
      </w:r>
      <w:r>
        <w:t></w:t>
      </w:r>
      <w:r>
        <w:rPr>
          <w:rFonts w:hint="eastAsia"/>
        </w:rPr>
        <w:t>манеру</w:t>
      </w:r>
      <w:r>
        <w:t></w:t>
      </w:r>
      <w:r>
        <w:rPr>
          <w:rFonts w:hint="eastAsia"/>
        </w:rPr>
        <w:t>письма</w:t>
      </w:r>
      <w:r>
        <w:t></w:t>
      </w:r>
    </w:p>
    <w:p w:rsidR="00421CC8" w:rsidRDefault="00421CC8" w:rsidP="00421CC8">
      <w:r>
        <w:rPr>
          <w:rFonts w:hint="eastAsia"/>
        </w:rPr>
        <w:t>Характерными</w:t>
      </w:r>
      <w:r>
        <w:t></w:t>
      </w:r>
      <w:r>
        <w:rPr>
          <w:rFonts w:hint="eastAsia"/>
        </w:rPr>
        <w:t>чертами</w:t>
      </w:r>
      <w:r>
        <w:t></w:t>
      </w:r>
      <w:r>
        <w:rPr>
          <w:rFonts w:hint="eastAsia"/>
        </w:rPr>
        <w:t>просветительского</w:t>
      </w:r>
      <w:r>
        <w:t></w:t>
      </w:r>
      <w:r>
        <w:rPr>
          <w:rFonts w:hint="eastAsia"/>
        </w:rPr>
        <w:t>романа</w:t>
      </w:r>
      <w:r>
        <w:t></w:t>
      </w:r>
      <w:r>
        <w:rPr>
          <w:rFonts w:hint="eastAsia"/>
        </w:rPr>
        <w:t>была</w:t>
      </w:r>
      <w:r>
        <w:t></w:t>
      </w:r>
      <w:r>
        <w:rPr>
          <w:rFonts w:hint="eastAsia"/>
        </w:rPr>
        <w:t>ирония</w:t>
      </w:r>
      <w:r>
        <w:t></w:t>
      </w:r>
      <w:r>
        <w:t></w:t>
      </w:r>
      <w:r>
        <w:rPr>
          <w:rFonts w:hint="eastAsia"/>
        </w:rPr>
        <w:t>сквозь</w:t>
      </w:r>
      <w:r>
        <w:t></w:t>
      </w:r>
      <w:r>
        <w:rPr>
          <w:rFonts w:hint="eastAsia"/>
        </w:rPr>
        <w:t>призму</w:t>
      </w:r>
      <w:r>
        <w:t></w:t>
      </w:r>
      <w:r>
        <w:rPr>
          <w:rFonts w:hint="eastAsia"/>
        </w:rPr>
        <w:t>которой</w:t>
      </w:r>
      <w:r>
        <w:t></w:t>
      </w:r>
      <w:r>
        <w:rPr>
          <w:rFonts w:hint="eastAsia"/>
        </w:rPr>
        <w:t>пропускались</w:t>
      </w:r>
      <w:r>
        <w:t></w:t>
      </w:r>
      <w:r>
        <w:rPr>
          <w:rFonts w:hint="eastAsia"/>
        </w:rPr>
        <w:t>остеновские</w:t>
      </w:r>
      <w:r>
        <w:t></w:t>
      </w:r>
      <w:r>
        <w:rPr>
          <w:rFonts w:hint="eastAsia"/>
        </w:rPr>
        <w:t>образы</w:t>
      </w:r>
      <w:r>
        <w:t></w:t>
      </w:r>
      <w:r>
        <w:rPr>
          <w:rFonts w:hint="eastAsia"/>
        </w:rPr>
        <w:t>Лауры</w:t>
      </w:r>
      <w:r>
        <w:t></w:t>
      </w:r>
      <w:r>
        <w:rPr>
          <w:rFonts w:hint="eastAsia"/>
        </w:rPr>
        <w:t>и</w:t>
      </w:r>
      <w:r>
        <w:t></w:t>
      </w:r>
      <w:r>
        <w:rPr>
          <w:rFonts w:hint="eastAsia"/>
        </w:rPr>
        <w:t>Софии</w:t>
      </w:r>
      <w:r>
        <w:t></w:t>
      </w:r>
      <w:r>
        <w:t></w:t>
      </w:r>
      <w:r>
        <w:rPr>
          <w:rFonts w:hint="eastAsia"/>
        </w:rPr>
        <w:t>сэра</w:t>
      </w:r>
      <w:r>
        <w:t></w:t>
      </w:r>
      <w:r>
        <w:rPr>
          <w:rFonts w:hint="eastAsia"/>
        </w:rPr>
        <w:t>Чарльза</w:t>
      </w:r>
      <w:r>
        <w:t></w:t>
      </w:r>
      <w:r>
        <w:rPr>
          <w:rFonts w:hint="eastAsia"/>
        </w:rPr>
        <w:t>Грэндисона</w:t>
      </w:r>
      <w:r>
        <w:t></w:t>
      </w:r>
      <w:r>
        <w:t></w:t>
      </w:r>
      <w:r>
        <w:rPr>
          <w:rFonts w:hint="eastAsia"/>
        </w:rPr>
        <w:t>Кэтрин</w:t>
      </w:r>
      <w:r>
        <w:t></w:t>
      </w:r>
      <w:r>
        <w:rPr>
          <w:rFonts w:hint="eastAsia"/>
        </w:rPr>
        <w:t>Морлэнд</w:t>
      </w:r>
      <w:r>
        <w:t></w:t>
      </w:r>
      <w:r>
        <w:t></w:t>
      </w:r>
      <w:r>
        <w:rPr>
          <w:rFonts w:hint="eastAsia"/>
        </w:rPr>
        <w:t>а</w:t>
      </w:r>
      <w:r>
        <w:t></w:t>
      </w:r>
      <w:r>
        <w:rPr>
          <w:rFonts w:hint="eastAsia"/>
        </w:rPr>
        <w:t>также</w:t>
      </w:r>
      <w:r>
        <w:t></w:t>
      </w:r>
      <w:r>
        <w:rPr>
          <w:rFonts w:hint="eastAsia"/>
        </w:rPr>
        <w:t>сами</w:t>
      </w:r>
      <w:r>
        <w:t></w:t>
      </w:r>
      <w:r>
        <w:rPr>
          <w:rFonts w:hint="eastAsia"/>
        </w:rPr>
        <w:t>традиции</w:t>
      </w:r>
      <w:r>
        <w:t></w:t>
      </w:r>
      <w:r>
        <w:rPr>
          <w:rFonts w:hint="eastAsia"/>
        </w:rPr>
        <w:t>сентиментальной</w:t>
      </w:r>
      <w:r>
        <w:t></w:t>
      </w:r>
      <w:r>
        <w:rPr>
          <w:rFonts w:hint="eastAsia"/>
        </w:rPr>
        <w:t>литературы</w:t>
      </w:r>
      <w:r>
        <w:t></w:t>
      </w:r>
      <w:r>
        <w:t></w:t>
      </w:r>
      <w:r>
        <w:rPr>
          <w:rFonts w:hint="eastAsia"/>
        </w:rPr>
        <w:t>но</w:t>
      </w:r>
      <w:r>
        <w:t></w:t>
      </w:r>
      <w:r>
        <w:rPr>
          <w:rFonts w:hint="eastAsia"/>
        </w:rPr>
        <w:t>при</w:t>
      </w:r>
      <w:r>
        <w:t></w:t>
      </w:r>
      <w:r>
        <w:rPr>
          <w:rFonts w:hint="eastAsia"/>
        </w:rPr>
        <w:t>этом</w:t>
      </w:r>
      <w:r>
        <w:t></w:t>
      </w:r>
      <w:r>
        <w:rPr>
          <w:rFonts w:hint="eastAsia"/>
        </w:rPr>
        <w:t>всегда</w:t>
      </w:r>
      <w:r>
        <w:t></w:t>
      </w:r>
      <w:r>
        <w:rPr>
          <w:rFonts w:hint="eastAsia"/>
        </w:rPr>
        <w:t>выдерживалась</w:t>
      </w:r>
      <w:r>
        <w:t></w:t>
      </w:r>
      <w:r>
        <w:rPr>
          <w:rFonts w:hint="eastAsia"/>
        </w:rPr>
        <w:t>традиция</w:t>
      </w:r>
      <w:r>
        <w:t></w:t>
      </w:r>
      <w:r>
        <w:rPr>
          <w:rFonts w:hint="eastAsia"/>
        </w:rPr>
        <w:t>сентиментального</w:t>
      </w:r>
      <w:r>
        <w:t></w:t>
      </w:r>
      <w:r>
        <w:rPr>
          <w:rFonts w:hint="eastAsia"/>
        </w:rPr>
        <w:t>романа</w:t>
      </w:r>
      <w:r>
        <w:t></w:t>
      </w:r>
      <w:r>
        <w:t></w:t>
      </w:r>
      <w:r>
        <w:t></w:t>
      </w:r>
      <w:r>
        <w:rPr>
          <w:rFonts w:hint="eastAsia"/>
        </w:rPr>
        <w:t>в</w:t>
      </w:r>
      <w:r>
        <w:t></w:t>
      </w:r>
      <w:r>
        <w:rPr>
          <w:rFonts w:hint="eastAsia"/>
        </w:rPr>
        <w:t>финале</w:t>
      </w:r>
      <w:r>
        <w:t></w:t>
      </w:r>
      <w:r>
        <w:rPr>
          <w:rFonts w:hint="eastAsia"/>
        </w:rPr>
        <w:t>повествования</w:t>
      </w:r>
      <w:r>
        <w:t></w:t>
      </w:r>
      <w:r>
        <w:rPr>
          <w:rFonts w:hint="eastAsia"/>
        </w:rPr>
        <w:t>зло</w:t>
      </w:r>
      <w:r>
        <w:t></w:t>
      </w:r>
      <w:r>
        <w:rPr>
          <w:rFonts w:hint="eastAsia"/>
        </w:rPr>
        <w:t>было</w:t>
      </w:r>
      <w:r>
        <w:t></w:t>
      </w:r>
      <w:r>
        <w:rPr>
          <w:rFonts w:hint="eastAsia"/>
        </w:rPr>
        <w:t>наказано</w:t>
      </w:r>
      <w:r>
        <w:t></w:t>
      </w:r>
      <w:r>
        <w:t></w:t>
      </w:r>
      <w:r>
        <w:rPr>
          <w:rFonts w:hint="eastAsia"/>
        </w:rPr>
        <w:t>а</w:t>
      </w:r>
      <w:r>
        <w:t></w:t>
      </w:r>
      <w:r>
        <w:rPr>
          <w:rFonts w:hint="eastAsia"/>
        </w:rPr>
        <w:t>добродетель</w:t>
      </w:r>
      <w:r>
        <w:t></w:t>
      </w:r>
      <w:r>
        <w:rPr>
          <w:rFonts w:hint="eastAsia"/>
        </w:rPr>
        <w:t>торжествовала</w:t>
      </w:r>
      <w:r>
        <w:t></w:t>
      </w:r>
      <w:r>
        <w:t></w:t>
      </w:r>
      <w:r>
        <w:rPr>
          <w:rFonts w:hint="eastAsia"/>
        </w:rPr>
        <w:t>Особенно</w:t>
      </w:r>
      <w:r>
        <w:t></w:t>
      </w:r>
      <w:r>
        <w:rPr>
          <w:rFonts w:hint="eastAsia"/>
        </w:rPr>
        <w:t>показателен</w:t>
      </w:r>
      <w:r>
        <w:t></w:t>
      </w:r>
      <w:r>
        <w:rPr>
          <w:rFonts w:hint="eastAsia"/>
        </w:rPr>
        <w:t>это</w:t>
      </w:r>
      <w:r>
        <w:t></w:t>
      </w:r>
      <w:r>
        <w:rPr>
          <w:rFonts w:hint="eastAsia"/>
        </w:rPr>
        <w:t>для</w:t>
      </w:r>
      <w:r>
        <w:t></w:t>
      </w:r>
      <w:r>
        <w:rPr>
          <w:rFonts w:hint="eastAsia"/>
        </w:rPr>
        <w:t>романа</w:t>
      </w:r>
      <w:r>
        <w:t></w:t>
      </w:r>
      <w:r>
        <w:t></w:t>
      </w:r>
      <w:r>
        <w:rPr>
          <w:rFonts w:hint="eastAsia"/>
        </w:rPr>
        <w:t>Любовь</w:t>
      </w:r>
      <w:r>
        <w:t></w:t>
      </w:r>
      <w:r>
        <w:rPr>
          <w:rFonts w:hint="eastAsia"/>
        </w:rPr>
        <w:t>и</w:t>
      </w:r>
      <w:r>
        <w:t></w:t>
      </w:r>
      <w:r>
        <w:rPr>
          <w:rFonts w:hint="eastAsia"/>
        </w:rPr>
        <w:t>дружба</w:t>
      </w:r>
      <w:r>
        <w:t></w:t>
      </w:r>
      <w:r>
        <w:t></w:t>
      </w:r>
      <w:r>
        <w:t></w:t>
      </w:r>
      <w:r>
        <w:rPr>
          <w:rFonts w:hint="eastAsia"/>
        </w:rPr>
        <w:t>где</w:t>
      </w:r>
      <w:r>
        <w:t></w:t>
      </w:r>
      <w:r>
        <w:rPr>
          <w:rFonts w:hint="eastAsia"/>
        </w:rPr>
        <w:t>влияние</w:t>
      </w:r>
      <w:r>
        <w:t></w:t>
      </w:r>
      <w:r>
        <w:rPr>
          <w:rFonts w:hint="eastAsia"/>
        </w:rPr>
        <w:t>С</w:t>
      </w:r>
      <w:r>
        <w:t></w:t>
      </w:r>
      <w:r>
        <w:t></w:t>
      </w:r>
      <w:r>
        <w:rPr>
          <w:rFonts w:hint="eastAsia"/>
        </w:rPr>
        <w:t>Ричардсона</w:t>
      </w:r>
      <w:r>
        <w:t></w:t>
      </w:r>
      <w:r>
        <w:rPr>
          <w:rFonts w:hint="eastAsia"/>
        </w:rPr>
        <w:t>ощущается</w:t>
      </w:r>
      <w:r>
        <w:t></w:t>
      </w:r>
      <w:r>
        <w:rPr>
          <w:rFonts w:hint="eastAsia"/>
        </w:rPr>
        <w:t>в</w:t>
      </w:r>
      <w:r>
        <w:t></w:t>
      </w:r>
      <w:r>
        <w:rPr>
          <w:rFonts w:hint="eastAsia"/>
        </w:rPr>
        <w:t>наибольшей</w:t>
      </w:r>
      <w:r>
        <w:t></w:t>
      </w:r>
      <w:r>
        <w:rPr>
          <w:rFonts w:hint="eastAsia"/>
        </w:rPr>
        <w:t>степени</w:t>
      </w:r>
      <w:r>
        <w:t></w:t>
      </w:r>
    </w:p>
    <w:p w:rsidR="00421CC8" w:rsidRDefault="00421CC8" w:rsidP="00421CC8">
      <w:r>
        <w:rPr>
          <w:rFonts w:hint="eastAsia"/>
        </w:rPr>
        <w:t>Дж</w:t>
      </w:r>
      <w:r>
        <w:t></w:t>
      </w:r>
      <w:r>
        <w:t></w:t>
      </w:r>
      <w:r>
        <w:rPr>
          <w:rFonts w:hint="eastAsia"/>
        </w:rPr>
        <w:t>Остен</w:t>
      </w:r>
      <w:r>
        <w:t></w:t>
      </w:r>
      <w:r>
        <w:rPr>
          <w:rFonts w:hint="eastAsia"/>
        </w:rPr>
        <w:t>балансирует</w:t>
      </w:r>
      <w:r>
        <w:t></w:t>
      </w:r>
      <w:r>
        <w:rPr>
          <w:rFonts w:hint="eastAsia"/>
        </w:rPr>
        <w:t>в</w:t>
      </w:r>
      <w:r>
        <w:t></w:t>
      </w:r>
      <w:r>
        <w:rPr>
          <w:rFonts w:hint="eastAsia"/>
        </w:rPr>
        <w:t>своей</w:t>
      </w:r>
      <w:r>
        <w:t></w:t>
      </w:r>
      <w:r>
        <w:rPr>
          <w:rFonts w:hint="eastAsia"/>
        </w:rPr>
        <w:t>эстетике</w:t>
      </w:r>
      <w:r>
        <w:t></w:t>
      </w:r>
      <w:r>
        <w:rPr>
          <w:rFonts w:hint="eastAsia"/>
        </w:rPr>
        <w:t>между</w:t>
      </w:r>
      <w:r>
        <w:t></w:t>
      </w:r>
      <w:r>
        <w:rPr>
          <w:rFonts w:hint="eastAsia"/>
        </w:rPr>
        <w:t>собственно</w:t>
      </w:r>
      <w:r>
        <w:t></w:t>
      </w:r>
      <w:r>
        <w:rPr>
          <w:rFonts w:hint="eastAsia"/>
        </w:rPr>
        <w:t>реалистическим</w:t>
      </w:r>
      <w:r>
        <w:t></w:t>
      </w:r>
      <w:r>
        <w:rPr>
          <w:rFonts w:hint="eastAsia"/>
        </w:rPr>
        <w:t>и</w:t>
      </w:r>
      <w:r>
        <w:t></w:t>
      </w:r>
      <w:r>
        <w:rPr>
          <w:rFonts w:hint="eastAsia"/>
        </w:rPr>
        <w:t>сентиментальным</w:t>
      </w:r>
      <w:r>
        <w:t></w:t>
      </w:r>
      <w:r>
        <w:t></w:t>
      </w:r>
      <w:r>
        <w:rPr>
          <w:rFonts w:hint="eastAsia"/>
        </w:rPr>
        <w:t>чувствительным</w:t>
      </w:r>
      <w:r>
        <w:t></w:t>
      </w:r>
      <w:r>
        <w:rPr>
          <w:rFonts w:hint="eastAsia"/>
        </w:rPr>
        <w:t>началом</w:t>
      </w:r>
      <w:r>
        <w:t></w:t>
      </w:r>
      <w:r>
        <w:t></w:t>
      </w:r>
      <w:r>
        <w:rPr>
          <w:rFonts w:hint="eastAsia"/>
        </w:rPr>
        <w:t>Она</w:t>
      </w:r>
      <w:r>
        <w:t></w:t>
      </w:r>
      <w:r>
        <w:rPr>
          <w:rFonts w:hint="eastAsia"/>
        </w:rPr>
        <w:t>категорически</w:t>
      </w:r>
      <w:r>
        <w:t></w:t>
      </w:r>
      <w:r>
        <w:rPr>
          <w:rFonts w:hint="eastAsia"/>
        </w:rPr>
        <w:t>отвергла</w:t>
      </w:r>
      <w:r>
        <w:t></w:t>
      </w:r>
      <w:r>
        <w:rPr>
          <w:rFonts w:hint="eastAsia"/>
        </w:rPr>
        <w:t>не</w:t>
      </w:r>
      <w:r>
        <w:t></w:t>
      </w:r>
      <w:r>
        <w:rPr>
          <w:rFonts w:hint="eastAsia"/>
        </w:rPr>
        <w:t>только</w:t>
      </w:r>
      <w:r>
        <w:t></w:t>
      </w:r>
      <w:r>
        <w:rPr>
          <w:rFonts w:hint="eastAsia"/>
        </w:rPr>
        <w:t>идеализацию</w:t>
      </w:r>
      <w:r>
        <w:t></w:t>
      </w:r>
      <w:r>
        <w:rPr>
          <w:rFonts w:hint="eastAsia"/>
        </w:rPr>
        <w:t>положительных</w:t>
      </w:r>
      <w:r>
        <w:t></w:t>
      </w:r>
      <w:r>
        <w:rPr>
          <w:rFonts w:hint="eastAsia"/>
        </w:rPr>
        <w:t>героев</w:t>
      </w:r>
      <w:r>
        <w:t></w:t>
      </w:r>
      <w:r>
        <w:t></w:t>
      </w:r>
      <w:r>
        <w:rPr>
          <w:rFonts w:hint="eastAsia"/>
        </w:rPr>
        <w:t>но</w:t>
      </w:r>
      <w:r>
        <w:t></w:t>
      </w:r>
      <w:r>
        <w:rPr>
          <w:rFonts w:hint="eastAsia"/>
        </w:rPr>
        <w:t>и</w:t>
      </w:r>
      <w:r>
        <w:t></w:t>
      </w:r>
      <w:r>
        <w:rPr>
          <w:rFonts w:hint="eastAsia"/>
        </w:rPr>
        <w:t>традиционное</w:t>
      </w:r>
      <w:r>
        <w:t></w:t>
      </w:r>
      <w:r>
        <w:rPr>
          <w:rFonts w:hint="eastAsia"/>
        </w:rPr>
        <w:t>для</w:t>
      </w:r>
      <w:r>
        <w:t></w:t>
      </w:r>
      <w:r>
        <w:rPr>
          <w:rFonts w:hint="eastAsia"/>
        </w:rPr>
        <w:t>просветительского</w:t>
      </w:r>
      <w:r>
        <w:t></w:t>
      </w:r>
      <w:r>
        <w:rPr>
          <w:rFonts w:hint="eastAsia"/>
        </w:rPr>
        <w:t>романа</w:t>
      </w:r>
      <w:r>
        <w:t></w:t>
      </w:r>
      <w:r>
        <w:rPr>
          <w:rFonts w:hint="eastAsia"/>
        </w:rPr>
        <w:t>размежевание</w:t>
      </w:r>
      <w:r>
        <w:t></w:t>
      </w:r>
      <w:r>
        <w:rPr>
          <w:rFonts w:hint="eastAsia"/>
        </w:rPr>
        <w:t>персонажей</w:t>
      </w:r>
      <w:r>
        <w:t></w:t>
      </w:r>
      <w:r>
        <w:rPr>
          <w:rFonts w:hint="eastAsia"/>
        </w:rPr>
        <w:t>на</w:t>
      </w:r>
      <w:r>
        <w:t></w:t>
      </w:r>
      <w:r>
        <w:rPr>
          <w:rFonts w:hint="eastAsia"/>
        </w:rPr>
        <w:t>добродетельных</w:t>
      </w:r>
      <w:r>
        <w:t></w:t>
      </w:r>
      <w:r>
        <w:rPr>
          <w:rFonts w:hint="eastAsia"/>
        </w:rPr>
        <w:t>и</w:t>
      </w:r>
      <w:r>
        <w:t></w:t>
      </w:r>
      <w:r>
        <w:rPr>
          <w:rFonts w:hint="eastAsia"/>
        </w:rPr>
        <w:t>порочных</w:t>
      </w:r>
      <w:r>
        <w:t></w:t>
      </w:r>
      <w:r>
        <w:t></w:t>
      </w:r>
      <w:r>
        <w:rPr>
          <w:rFonts w:hint="eastAsia"/>
        </w:rPr>
        <w:t>Отрицала</w:t>
      </w:r>
      <w:r>
        <w:t></w:t>
      </w:r>
      <w:r>
        <w:rPr>
          <w:rFonts w:hint="eastAsia"/>
        </w:rPr>
        <w:t>она</w:t>
      </w:r>
      <w:r>
        <w:t></w:t>
      </w:r>
      <w:r>
        <w:rPr>
          <w:rFonts w:hint="eastAsia"/>
        </w:rPr>
        <w:t>и</w:t>
      </w:r>
      <w:r>
        <w:t></w:t>
      </w:r>
      <w:r>
        <w:rPr>
          <w:rFonts w:hint="eastAsia"/>
        </w:rPr>
        <w:t>свойственный</w:t>
      </w:r>
      <w:r>
        <w:t></w:t>
      </w:r>
      <w:r>
        <w:rPr>
          <w:rFonts w:hint="eastAsia"/>
        </w:rPr>
        <w:t>просветителям</w:t>
      </w:r>
      <w:r>
        <w:t></w:t>
      </w:r>
      <w:r>
        <w:rPr>
          <w:rFonts w:hint="eastAsia"/>
        </w:rPr>
        <w:t>усреднённый</w:t>
      </w:r>
      <w:r>
        <w:t></w:t>
      </w:r>
      <w:r>
        <w:rPr>
          <w:rFonts w:hint="eastAsia"/>
        </w:rPr>
        <w:t>подход</w:t>
      </w:r>
      <w:r>
        <w:t></w:t>
      </w:r>
      <w:r>
        <w:rPr>
          <w:rFonts w:hint="eastAsia"/>
        </w:rPr>
        <w:t>к</w:t>
      </w:r>
      <w:r>
        <w:t></w:t>
      </w:r>
      <w:r>
        <w:rPr>
          <w:rFonts w:hint="eastAsia"/>
        </w:rPr>
        <w:t>человеку</w:t>
      </w:r>
      <w:r>
        <w:t></w:t>
      </w:r>
      <w:r>
        <w:rPr>
          <w:rFonts w:hint="eastAsia"/>
        </w:rPr>
        <w:t>как</w:t>
      </w:r>
      <w:r>
        <w:t></w:t>
      </w:r>
      <w:r>
        <w:rPr>
          <w:rFonts w:hint="eastAsia"/>
        </w:rPr>
        <w:t>к</w:t>
      </w:r>
      <w:r>
        <w:t></w:t>
      </w:r>
      <w:r>
        <w:rPr>
          <w:rFonts w:hint="eastAsia"/>
        </w:rPr>
        <w:t>типу</w:t>
      </w:r>
      <w:r>
        <w:t></w:t>
      </w:r>
      <w:r>
        <w:t></w:t>
      </w:r>
      <w:r>
        <w:rPr>
          <w:rFonts w:hint="eastAsia"/>
        </w:rPr>
        <w:t>вполне</w:t>
      </w:r>
      <w:r>
        <w:t></w:t>
      </w:r>
      <w:r>
        <w:rPr>
          <w:rFonts w:hint="eastAsia"/>
        </w:rPr>
        <w:t>в</w:t>
      </w:r>
      <w:r>
        <w:t></w:t>
      </w:r>
      <w:r>
        <w:rPr>
          <w:rFonts w:hint="eastAsia"/>
        </w:rPr>
        <w:t>духе</w:t>
      </w:r>
      <w:r>
        <w:t></w:t>
      </w:r>
      <w:r>
        <w:rPr>
          <w:rFonts w:hint="eastAsia"/>
        </w:rPr>
        <w:t>эпохи</w:t>
      </w:r>
      <w:r>
        <w:t></w:t>
      </w:r>
      <w:r>
        <w:rPr>
          <w:rFonts w:hint="eastAsia"/>
        </w:rPr>
        <w:t>романтизма</w:t>
      </w:r>
      <w:r>
        <w:t></w:t>
      </w:r>
      <w:r>
        <w:rPr>
          <w:rFonts w:hint="eastAsia"/>
        </w:rPr>
        <w:t>стремясь</w:t>
      </w:r>
      <w:r>
        <w:t></w:t>
      </w:r>
      <w:r>
        <w:rPr>
          <w:rFonts w:hint="eastAsia"/>
        </w:rPr>
        <w:t>отыскать</w:t>
      </w:r>
      <w:r>
        <w:t></w:t>
      </w:r>
      <w:r>
        <w:rPr>
          <w:rFonts w:hint="eastAsia"/>
        </w:rPr>
        <w:t>в</w:t>
      </w:r>
      <w:r>
        <w:t></w:t>
      </w:r>
      <w:r>
        <w:rPr>
          <w:rFonts w:hint="eastAsia"/>
        </w:rPr>
        <w:t>каждом</w:t>
      </w:r>
      <w:r>
        <w:t></w:t>
      </w:r>
      <w:r>
        <w:rPr>
          <w:rFonts w:hint="eastAsia"/>
        </w:rPr>
        <w:t>персонаже</w:t>
      </w:r>
      <w:r>
        <w:t></w:t>
      </w:r>
      <w:r>
        <w:rPr>
          <w:rFonts w:hint="eastAsia"/>
        </w:rPr>
        <w:t>индивидуальные</w:t>
      </w:r>
      <w:r>
        <w:t></w:t>
      </w:r>
      <w:r>
        <w:rPr>
          <w:rFonts w:hint="eastAsia"/>
        </w:rPr>
        <w:t>черты</w:t>
      </w:r>
      <w:r>
        <w:t></w:t>
      </w:r>
    </w:p>
    <w:p w:rsidR="00421CC8" w:rsidRDefault="00421CC8" w:rsidP="00421CC8">
      <w:r>
        <w:rPr>
          <w:rFonts w:hint="eastAsia"/>
        </w:rPr>
        <w:t>Анализ</w:t>
      </w:r>
      <w:r>
        <w:t></w:t>
      </w:r>
      <w:r>
        <w:rPr>
          <w:rFonts w:hint="eastAsia"/>
        </w:rPr>
        <w:t>пародийного</w:t>
      </w:r>
      <w:r>
        <w:t></w:t>
      </w:r>
      <w:r>
        <w:rPr>
          <w:rFonts w:hint="eastAsia"/>
        </w:rPr>
        <w:t>романа</w:t>
      </w:r>
      <w:r>
        <w:t></w:t>
      </w:r>
      <w:r>
        <w:t></w:t>
      </w:r>
      <w:r>
        <w:rPr>
          <w:rFonts w:hint="eastAsia"/>
        </w:rPr>
        <w:t>Любовь</w:t>
      </w:r>
      <w:r>
        <w:t></w:t>
      </w:r>
      <w:r>
        <w:rPr>
          <w:rFonts w:hint="eastAsia"/>
        </w:rPr>
        <w:t>и</w:t>
      </w:r>
      <w:r>
        <w:t></w:t>
      </w:r>
      <w:r>
        <w:rPr>
          <w:rFonts w:hint="eastAsia"/>
        </w:rPr>
        <w:t>дружба</w:t>
      </w:r>
      <w:r>
        <w:t></w:t>
      </w:r>
      <w:r>
        <w:t></w:t>
      </w:r>
      <w:r>
        <w:rPr>
          <w:rFonts w:hint="eastAsia"/>
        </w:rPr>
        <w:t>показал</w:t>
      </w:r>
      <w:r>
        <w:t></w:t>
      </w:r>
      <w:r>
        <w:rPr>
          <w:rFonts w:hint="eastAsia"/>
        </w:rPr>
        <w:t>тяготение</w:t>
      </w:r>
      <w:r>
        <w:t></w:t>
      </w:r>
      <w:r>
        <w:rPr>
          <w:rFonts w:hint="eastAsia"/>
        </w:rPr>
        <w:t>к</w:t>
      </w:r>
      <w:r>
        <w:t></w:t>
      </w:r>
      <w:r>
        <w:rPr>
          <w:rFonts w:hint="eastAsia"/>
        </w:rPr>
        <w:t>смешению</w:t>
      </w:r>
      <w:r>
        <w:t></w:t>
      </w:r>
      <w:r>
        <w:rPr>
          <w:rFonts w:hint="eastAsia"/>
        </w:rPr>
        <w:t>эпического</w:t>
      </w:r>
      <w:r>
        <w:t></w:t>
      </w:r>
      <w:r>
        <w:rPr>
          <w:rFonts w:hint="eastAsia"/>
        </w:rPr>
        <w:t>и</w:t>
      </w:r>
      <w:r>
        <w:t></w:t>
      </w:r>
      <w:r>
        <w:rPr>
          <w:rFonts w:hint="eastAsia"/>
        </w:rPr>
        <w:t>драматического</w:t>
      </w:r>
      <w:r>
        <w:t></w:t>
      </w:r>
      <w:r>
        <w:rPr>
          <w:rFonts w:hint="eastAsia"/>
        </w:rPr>
        <w:t>начал</w:t>
      </w:r>
      <w:r>
        <w:t></w:t>
      </w:r>
      <w:r>
        <w:t></w:t>
      </w:r>
      <w:r>
        <w:rPr>
          <w:rFonts w:hint="eastAsia"/>
        </w:rPr>
        <w:t>Выстраивая</w:t>
      </w:r>
      <w:r>
        <w:t></w:t>
      </w:r>
      <w:r>
        <w:rPr>
          <w:rFonts w:hint="eastAsia"/>
        </w:rPr>
        <w:t>диалог</w:t>
      </w:r>
      <w:r>
        <w:t></w:t>
      </w:r>
      <w:r>
        <w:rPr>
          <w:rFonts w:hint="eastAsia"/>
        </w:rPr>
        <w:t>с</w:t>
      </w:r>
      <w:r>
        <w:t></w:t>
      </w:r>
      <w:r>
        <w:rPr>
          <w:rFonts w:hint="eastAsia"/>
        </w:rPr>
        <w:t>С</w:t>
      </w:r>
      <w:r>
        <w:t></w:t>
      </w:r>
      <w:r>
        <w:t></w:t>
      </w:r>
      <w:r>
        <w:rPr>
          <w:rFonts w:hint="eastAsia"/>
        </w:rPr>
        <w:t>Ричардсоном</w:t>
      </w:r>
      <w:r>
        <w:t></w:t>
      </w:r>
      <w:r>
        <w:t></w:t>
      </w:r>
      <w:r>
        <w:rPr>
          <w:rFonts w:hint="eastAsia"/>
        </w:rPr>
        <w:t>Дж</w:t>
      </w:r>
      <w:r>
        <w:t></w:t>
      </w:r>
      <w:r>
        <w:t></w:t>
      </w:r>
      <w:r>
        <w:rPr>
          <w:rFonts w:hint="eastAsia"/>
        </w:rPr>
        <w:t>Остен</w:t>
      </w:r>
      <w:r>
        <w:t></w:t>
      </w:r>
      <w:r>
        <w:rPr>
          <w:rFonts w:hint="eastAsia"/>
        </w:rPr>
        <w:t>одновременно</w:t>
      </w:r>
      <w:r>
        <w:t></w:t>
      </w:r>
      <w:r>
        <w:rPr>
          <w:rFonts w:hint="eastAsia"/>
        </w:rPr>
        <w:t>продолжала</w:t>
      </w:r>
      <w:r>
        <w:t></w:t>
      </w:r>
      <w:r>
        <w:rPr>
          <w:rFonts w:hint="eastAsia"/>
        </w:rPr>
        <w:t>и</w:t>
      </w:r>
      <w:r>
        <w:t></w:t>
      </w:r>
      <w:r>
        <w:rPr>
          <w:rFonts w:hint="eastAsia"/>
        </w:rPr>
        <w:t>оспаривала</w:t>
      </w:r>
      <w:r>
        <w:t></w:t>
      </w:r>
      <w:r>
        <w:rPr>
          <w:rFonts w:hint="eastAsia"/>
        </w:rPr>
        <w:t>традиции</w:t>
      </w:r>
      <w:r>
        <w:t></w:t>
      </w:r>
      <w:r>
        <w:rPr>
          <w:rFonts w:hint="eastAsia"/>
        </w:rPr>
        <w:t>сентиментального</w:t>
      </w:r>
      <w:r>
        <w:t></w:t>
      </w:r>
      <w:r>
        <w:rPr>
          <w:rFonts w:hint="eastAsia"/>
        </w:rPr>
        <w:t>романа</w:t>
      </w:r>
      <w:r>
        <w:t></w:t>
      </w:r>
      <w:r>
        <w:t></w:t>
      </w:r>
      <w:r>
        <w:rPr>
          <w:rFonts w:hint="eastAsia"/>
        </w:rPr>
        <w:t>Уже</w:t>
      </w:r>
      <w:r>
        <w:t></w:t>
      </w:r>
      <w:r>
        <w:rPr>
          <w:rFonts w:hint="eastAsia"/>
        </w:rPr>
        <w:t>в</w:t>
      </w:r>
      <w:r>
        <w:t></w:t>
      </w:r>
      <w:r>
        <w:rPr>
          <w:rFonts w:hint="eastAsia"/>
        </w:rPr>
        <w:t>своем</w:t>
      </w:r>
      <w:r>
        <w:t></w:t>
      </w:r>
      <w:r>
        <w:rPr>
          <w:rFonts w:hint="eastAsia"/>
        </w:rPr>
        <w:t>первом</w:t>
      </w:r>
      <w:r>
        <w:t></w:t>
      </w:r>
      <w:r>
        <w:rPr>
          <w:rFonts w:hint="eastAsia"/>
        </w:rPr>
        <w:t>романе</w:t>
      </w:r>
      <w:r>
        <w:t></w:t>
      </w:r>
      <w:r>
        <w:rPr>
          <w:rFonts w:hint="eastAsia"/>
        </w:rPr>
        <w:t>Дж</w:t>
      </w:r>
      <w:r>
        <w:t></w:t>
      </w:r>
      <w:r>
        <w:t></w:t>
      </w:r>
      <w:r>
        <w:rPr>
          <w:rFonts w:hint="eastAsia"/>
        </w:rPr>
        <w:t>Остен</w:t>
      </w:r>
      <w:r>
        <w:t></w:t>
      </w:r>
      <w:r>
        <w:rPr>
          <w:rFonts w:hint="eastAsia"/>
        </w:rPr>
        <w:t>смело</w:t>
      </w:r>
      <w:r>
        <w:t></w:t>
      </w:r>
      <w:r>
        <w:rPr>
          <w:rFonts w:hint="eastAsia"/>
        </w:rPr>
        <w:t>сплетает</w:t>
      </w:r>
      <w:r>
        <w:t></w:t>
      </w:r>
      <w:r>
        <w:rPr>
          <w:rFonts w:hint="eastAsia"/>
        </w:rPr>
        <w:t>разные</w:t>
      </w:r>
      <w:r>
        <w:t></w:t>
      </w:r>
      <w:r>
        <w:rPr>
          <w:rFonts w:hint="eastAsia"/>
        </w:rPr>
        <w:t>формы</w:t>
      </w:r>
      <w:r>
        <w:t></w:t>
      </w:r>
      <w:r>
        <w:rPr>
          <w:rFonts w:hint="eastAsia"/>
        </w:rPr>
        <w:t>в</w:t>
      </w:r>
      <w:r>
        <w:t></w:t>
      </w:r>
      <w:r>
        <w:rPr>
          <w:rFonts w:hint="eastAsia"/>
        </w:rPr>
        <w:t>одно</w:t>
      </w:r>
      <w:r>
        <w:t></w:t>
      </w:r>
      <w:r>
        <w:rPr>
          <w:rFonts w:hint="eastAsia"/>
        </w:rPr>
        <w:t>увлекательное</w:t>
      </w:r>
      <w:r>
        <w:t></w:t>
      </w:r>
      <w:r>
        <w:rPr>
          <w:rFonts w:hint="eastAsia"/>
        </w:rPr>
        <w:t>повествование</w:t>
      </w:r>
      <w:r>
        <w:t></w:t>
      </w:r>
      <w:r>
        <w:t></w:t>
      </w:r>
      <w:r>
        <w:rPr>
          <w:rFonts w:hint="eastAsia"/>
        </w:rPr>
        <w:t>письмо</w:t>
      </w:r>
      <w:r>
        <w:t></w:t>
      </w:r>
      <w:r>
        <w:rPr>
          <w:rFonts w:hint="eastAsia"/>
        </w:rPr>
        <w:t>как</w:t>
      </w:r>
      <w:r>
        <w:t></w:t>
      </w:r>
      <w:r>
        <w:rPr>
          <w:rFonts w:hint="eastAsia"/>
        </w:rPr>
        <w:t>внешняя</w:t>
      </w:r>
      <w:r>
        <w:t></w:t>
      </w:r>
      <w:r>
        <w:rPr>
          <w:rFonts w:hint="eastAsia"/>
        </w:rPr>
        <w:t>форма</w:t>
      </w:r>
      <w:r>
        <w:t></w:t>
      </w:r>
      <w:r>
        <w:rPr>
          <w:rFonts w:hint="eastAsia"/>
        </w:rPr>
        <w:t>оформления</w:t>
      </w:r>
      <w:r>
        <w:t></w:t>
      </w:r>
      <w:r>
        <w:rPr>
          <w:rFonts w:hint="eastAsia"/>
        </w:rPr>
        <w:t>текста</w:t>
      </w:r>
      <w:r>
        <w:t></w:t>
      </w:r>
      <w:r>
        <w:t></w:t>
      </w:r>
      <w:r>
        <w:rPr>
          <w:rFonts w:hint="eastAsia"/>
        </w:rPr>
        <w:t>драма</w:t>
      </w:r>
      <w:r>
        <w:t></w:t>
      </w:r>
      <w:r>
        <w:rPr>
          <w:rFonts w:hint="eastAsia"/>
        </w:rPr>
        <w:t>как</w:t>
      </w:r>
      <w:r>
        <w:t></w:t>
      </w:r>
      <w:r>
        <w:rPr>
          <w:rFonts w:hint="eastAsia"/>
        </w:rPr>
        <w:t>внутренняя</w:t>
      </w:r>
      <w:r>
        <w:t></w:t>
      </w:r>
      <w:r>
        <w:rPr>
          <w:rFonts w:hint="eastAsia"/>
        </w:rPr>
        <w:t>структура</w:t>
      </w:r>
      <w:r>
        <w:t></w:t>
      </w:r>
      <w:r>
        <w:rPr>
          <w:rFonts w:hint="eastAsia"/>
        </w:rPr>
        <w:t>рассказа</w:t>
      </w:r>
      <w:r>
        <w:t></w:t>
      </w:r>
      <w:r>
        <w:rPr>
          <w:rFonts w:hint="eastAsia"/>
        </w:rPr>
        <w:t>о</w:t>
      </w:r>
      <w:r>
        <w:t></w:t>
      </w:r>
      <w:r>
        <w:rPr>
          <w:rFonts w:hint="eastAsia"/>
        </w:rPr>
        <w:t>событии</w:t>
      </w:r>
      <w:r>
        <w:t></w:t>
      </w:r>
      <w:r>
        <w:rPr>
          <w:rFonts w:hint="eastAsia"/>
        </w:rPr>
        <w:t>и</w:t>
      </w:r>
      <w:r>
        <w:t></w:t>
      </w:r>
      <w:r>
        <w:rPr>
          <w:rFonts w:hint="eastAsia"/>
        </w:rPr>
        <w:t>собственно</w:t>
      </w:r>
      <w:r>
        <w:t></w:t>
      </w:r>
      <w:r>
        <w:rPr>
          <w:rFonts w:hint="eastAsia"/>
        </w:rPr>
        <w:t>рассказ</w:t>
      </w:r>
      <w:r>
        <w:t></w:t>
      </w:r>
    </w:p>
    <w:p w:rsidR="00421CC8" w:rsidRDefault="00421CC8" w:rsidP="00421CC8">
      <w:r>
        <w:rPr>
          <w:rFonts w:hint="eastAsia"/>
        </w:rPr>
        <w:t>Мотив</w:t>
      </w:r>
      <w:r>
        <w:t></w:t>
      </w:r>
      <w:r>
        <w:rPr>
          <w:rFonts w:hint="eastAsia"/>
        </w:rPr>
        <w:t>тайны</w:t>
      </w:r>
      <w:r>
        <w:t></w:t>
      </w:r>
      <w:r>
        <w:rPr>
          <w:rFonts w:hint="eastAsia"/>
        </w:rPr>
        <w:t>один</w:t>
      </w:r>
      <w:r>
        <w:t></w:t>
      </w:r>
      <w:r>
        <w:rPr>
          <w:rFonts w:hint="eastAsia"/>
        </w:rPr>
        <w:t>из</w:t>
      </w:r>
      <w:r>
        <w:t></w:t>
      </w:r>
      <w:r>
        <w:rPr>
          <w:rFonts w:hint="eastAsia"/>
        </w:rPr>
        <w:t>излюбленных</w:t>
      </w:r>
      <w:r>
        <w:t></w:t>
      </w:r>
      <w:r>
        <w:rPr>
          <w:rFonts w:hint="eastAsia"/>
        </w:rPr>
        <w:t>в</w:t>
      </w:r>
      <w:r>
        <w:t></w:t>
      </w:r>
      <w:r>
        <w:rPr>
          <w:rFonts w:hint="eastAsia"/>
        </w:rPr>
        <w:t>произведениях</w:t>
      </w:r>
      <w:r>
        <w:t></w:t>
      </w:r>
      <w:r>
        <w:rPr>
          <w:rFonts w:hint="eastAsia"/>
        </w:rPr>
        <w:t>Дж</w:t>
      </w:r>
      <w:r>
        <w:t></w:t>
      </w:r>
      <w:r>
        <w:t></w:t>
      </w:r>
      <w:r>
        <w:rPr>
          <w:rFonts w:hint="eastAsia"/>
        </w:rPr>
        <w:t>Остен</w:t>
      </w:r>
      <w:r>
        <w:t></w:t>
      </w:r>
      <w:r>
        <w:t></w:t>
      </w:r>
      <w:r>
        <w:rPr>
          <w:rFonts w:hint="eastAsia"/>
        </w:rPr>
        <w:t>Тайна</w:t>
      </w:r>
      <w:r>
        <w:t></w:t>
      </w:r>
      <w:r>
        <w:rPr>
          <w:rFonts w:hint="eastAsia"/>
        </w:rPr>
        <w:t>семьи</w:t>
      </w:r>
      <w:r>
        <w:t></w:t>
      </w:r>
      <w:r>
        <w:t></w:t>
      </w:r>
      <w:r>
        <w:rPr>
          <w:rFonts w:hint="eastAsia"/>
        </w:rPr>
        <w:t>тайна</w:t>
      </w:r>
      <w:r>
        <w:t></w:t>
      </w:r>
      <w:r>
        <w:rPr>
          <w:rFonts w:hint="eastAsia"/>
        </w:rPr>
        <w:t>взаимоотношений</w:t>
      </w:r>
      <w:r>
        <w:t></w:t>
      </w:r>
      <w:r>
        <w:t></w:t>
      </w:r>
      <w:r>
        <w:rPr>
          <w:rFonts w:hint="eastAsia"/>
        </w:rPr>
        <w:t>тайна</w:t>
      </w:r>
      <w:r>
        <w:t></w:t>
      </w:r>
      <w:r>
        <w:rPr>
          <w:rFonts w:hint="eastAsia"/>
        </w:rPr>
        <w:t>бывших</w:t>
      </w:r>
      <w:r>
        <w:t></w:t>
      </w:r>
      <w:r>
        <w:rPr>
          <w:rFonts w:hint="eastAsia"/>
        </w:rPr>
        <w:t>влюблённых</w:t>
      </w:r>
      <w:r>
        <w:t></w:t>
      </w:r>
      <w:r>
        <w:rPr>
          <w:rFonts w:hint="eastAsia"/>
        </w:rPr>
        <w:t>и</w:t>
      </w:r>
      <w:r>
        <w:t></w:t>
      </w:r>
      <w:r>
        <w:rPr>
          <w:rFonts w:hint="eastAsia"/>
        </w:rPr>
        <w:t>глубинное</w:t>
      </w:r>
      <w:r>
        <w:t></w:t>
      </w:r>
      <w:r>
        <w:rPr>
          <w:rFonts w:hint="eastAsia"/>
        </w:rPr>
        <w:t>переживание</w:t>
      </w:r>
      <w:r>
        <w:t></w:t>
      </w:r>
      <w:r>
        <w:rPr>
          <w:rFonts w:hint="eastAsia"/>
        </w:rPr>
        <w:t>прошлых</w:t>
      </w:r>
      <w:r>
        <w:t></w:t>
      </w:r>
      <w:r>
        <w:rPr>
          <w:rFonts w:hint="eastAsia"/>
        </w:rPr>
        <w:t>лет</w:t>
      </w:r>
      <w:r>
        <w:t></w:t>
      </w:r>
      <w:r>
        <w:rPr>
          <w:rFonts w:hint="eastAsia"/>
        </w:rPr>
        <w:t>и</w:t>
      </w:r>
      <w:r>
        <w:t></w:t>
      </w:r>
      <w:r>
        <w:rPr>
          <w:rFonts w:hint="eastAsia"/>
        </w:rPr>
        <w:t>утраченных</w:t>
      </w:r>
      <w:r>
        <w:t></w:t>
      </w:r>
      <w:r>
        <w:rPr>
          <w:rFonts w:hint="eastAsia"/>
        </w:rPr>
        <w:t>чувств</w:t>
      </w:r>
      <w:r>
        <w:t></w:t>
      </w:r>
      <w:r>
        <w:rPr>
          <w:rFonts w:hint="eastAsia"/>
        </w:rPr>
        <w:t>или</w:t>
      </w:r>
      <w:r>
        <w:t></w:t>
      </w:r>
      <w:r>
        <w:t></w:t>
      </w:r>
      <w:r>
        <w:rPr>
          <w:rFonts w:hint="eastAsia"/>
        </w:rPr>
        <w:t>напротив</w:t>
      </w:r>
      <w:r>
        <w:t></w:t>
      </w:r>
      <w:r>
        <w:t></w:t>
      </w:r>
      <w:r>
        <w:rPr>
          <w:rFonts w:hint="eastAsia"/>
        </w:rPr>
        <w:t>чувств</w:t>
      </w:r>
      <w:r>
        <w:t></w:t>
      </w:r>
      <w:r>
        <w:t></w:t>
      </w:r>
      <w:r>
        <w:rPr>
          <w:rFonts w:hint="eastAsia"/>
        </w:rPr>
        <w:t>неугасающих</w:t>
      </w:r>
      <w:r>
        <w:t></w:t>
      </w:r>
      <w:r>
        <w:t></w:t>
      </w:r>
      <w:r>
        <w:t></w:t>
      </w:r>
      <w:r>
        <w:t></w:t>
      </w:r>
      <w:r>
        <w:rPr>
          <w:rFonts w:hint="eastAsia"/>
        </w:rPr>
        <w:t>все</w:t>
      </w:r>
      <w:r>
        <w:t></w:t>
      </w:r>
      <w:r>
        <w:rPr>
          <w:rFonts w:hint="eastAsia"/>
        </w:rPr>
        <w:t>это</w:t>
      </w:r>
      <w:r>
        <w:t></w:t>
      </w:r>
      <w:r>
        <w:rPr>
          <w:rFonts w:hint="eastAsia"/>
        </w:rPr>
        <w:t>характерные</w:t>
      </w:r>
      <w:r>
        <w:t></w:t>
      </w:r>
      <w:r>
        <w:rPr>
          <w:rFonts w:hint="eastAsia"/>
        </w:rPr>
        <w:t>приметы</w:t>
      </w:r>
      <w:r>
        <w:t></w:t>
      </w:r>
      <w:r>
        <w:rPr>
          <w:rFonts w:hint="eastAsia"/>
        </w:rPr>
        <w:t>остеновского</w:t>
      </w:r>
      <w:r>
        <w:t></w:t>
      </w:r>
      <w:r>
        <w:rPr>
          <w:rFonts w:hint="eastAsia"/>
        </w:rPr>
        <w:t>решения</w:t>
      </w:r>
      <w:r>
        <w:t></w:t>
      </w:r>
      <w:r>
        <w:rPr>
          <w:rFonts w:hint="eastAsia"/>
        </w:rPr>
        <w:t>мотива</w:t>
      </w:r>
      <w:r>
        <w:t></w:t>
      </w:r>
      <w:r>
        <w:rPr>
          <w:rFonts w:hint="eastAsia"/>
        </w:rPr>
        <w:t>тайны</w:t>
      </w:r>
      <w:r>
        <w:t></w:t>
      </w:r>
      <w:r>
        <w:t></w:t>
      </w:r>
      <w:r>
        <w:rPr>
          <w:rFonts w:hint="eastAsia"/>
        </w:rPr>
        <w:t>которое</w:t>
      </w:r>
      <w:r>
        <w:t></w:t>
      </w:r>
      <w:r>
        <w:rPr>
          <w:rFonts w:hint="eastAsia"/>
        </w:rPr>
        <w:t>сопряжено</w:t>
      </w:r>
      <w:r>
        <w:t></w:t>
      </w:r>
      <w:r>
        <w:rPr>
          <w:rFonts w:hint="eastAsia"/>
        </w:rPr>
        <w:t>с</w:t>
      </w:r>
      <w:r>
        <w:t></w:t>
      </w:r>
      <w:r>
        <w:rPr>
          <w:rFonts w:hint="eastAsia"/>
        </w:rPr>
        <w:t>последовательным</w:t>
      </w:r>
      <w:r>
        <w:t></w:t>
      </w:r>
      <w:r>
        <w:rPr>
          <w:rFonts w:hint="eastAsia"/>
        </w:rPr>
        <w:t>углублением</w:t>
      </w:r>
      <w:r>
        <w:t></w:t>
      </w:r>
      <w:r>
        <w:rPr>
          <w:rFonts w:hint="eastAsia"/>
        </w:rPr>
        <w:t>во</w:t>
      </w:r>
      <w:r>
        <w:t></w:t>
      </w:r>
      <w:r>
        <w:rPr>
          <w:rFonts w:hint="eastAsia"/>
        </w:rPr>
        <w:t>внутренний</w:t>
      </w:r>
      <w:r>
        <w:t></w:t>
      </w:r>
      <w:r>
        <w:rPr>
          <w:rFonts w:hint="eastAsia"/>
        </w:rPr>
        <w:t>мир</w:t>
      </w:r>
      <w:r>
        <w:t></w:t>
      </w:r>
      <w:r>
        <w:rPr>
          <w:rFonts w:hint="eastAsia"/>
        </w:rPr>
        <w:t>переживаний</w:t>
      </w:r>
      <w:r>
        <w:t></w:t>
      </w:r>
      <w:r>
        <w:rPr>
          <w:rFonts w:hint="eastAsia"/>
        </w:rPr>
        <w:t>ее</w:t>
      </w:r>
      <w:r>
        <w:t></w:t>
      </w:r>
      <w:r>
        <w:rPr>
          <w:rFonts w:hint="eastAsia"/>
        </w:rPr>
        <w:t>героев</w:t>
      </w:r>
      <w:r>
        <w:t></w:t>
      </w:r>
      <w:r>
        <w:t></w:t>
      </w:r>
      <w:r>
        <w:rPr>
          <w:rFonts w:hint="eastAsia"/>
        </w:rPr>
        <w:t>Следуя</w:t>
      </w:r>
      <w:r>
        <w:t></w:t>
      </w:r>
      <w:r>
        <w:rPr>
          <w:rFonts w:hint="eastAsia"/>
        </w:rPr>
        <w:t>за</w:t>
      </w:r>
      <w:r>
        <w:t></w:t>
      </w:r>
      <w:r>
        <w:rPr>
          <w:rFonts w:hint="eastAsia"/>
        </w:rPr>
        <w:t>С</w:t>
      </w:r>
      <w:r>
        <w:t></w:t>
      </w:r>
      <w:r>
        <w:t></w:t>
      </w:r>
      <w:r>
        <w:rPr>
          <w:rFonts w:hint="eastAsia"/>
        </w:rPr>
        <w:t>Ричардсоном</w:t>
      </w:r>
      <w:r>
        <w:t></w:t>
      </w:r>
      <w:r>
        <w:t></w:t>
      </w:r>
      <w:r>
        <w:rPr>
          <w:rFonts w:hint="eastAsia"/>
        </w:rPr>
        <w:t>Дж</w:t>
      </w:r>
      <w:r>
        <w:t></w:t>
      </w:r>
      <w:r>
        <w:t></w:t>
      </w:r>
      <w:r>
        <w:rPr>
          <w:rFonts w:hint="eastAsia"/>
        </w:rPr>
        <w:t>Остен</w:t>
      </w:r>
      <w:r>
        <w:t></w:t>
      </w:r>
      <w:r>
        <w:rPr>
          <w:rFonts w:hint="eastAsia"/>
        </w:rPr>
        <w:t>выстраивала</w:t>
      </w:r>
      <w:r>
        <w:t></w:t>
      </w:r>
      <w:r>
        <w:rPr>
          <w:rFonts w:hint="eastAsia"/>
        </w:rPr>
        <w:t>творческий</w:t>
      </w:r>
      <w:r>
        <w:t></w:t>
      </w:r>
      <w:r>
        <w:rPr>
          <w:rFonts w:hint="eastAsia"/>
        </w:rPr>
        <w:t>диалог</w:t>
      </w:r>
      <w:r>
        <w:t></w:t>
      </w:r>
      <w:r>
        <w:rPr>
          <w:rFonts w:hint="eastAsia"/>
        </w:rPr>
        <w:t>с</w:t>
      </w:r>
      <w:r>
        <w:t></w:t>
      </w:r>
      <w:r>
        <w:rPr>
          <w:rFonts w:hint="eastAsia"/>
        </w:rPr>
        <w:t>ним</w:t>
      </w:r>
      <w:r>
        <w:t></w:t>
      </w:r>
      <w:r>
        <w:t></w:t>
      </w:r>
      <w:r>
        <w:rPr>
          <w:rFonts w:hint="eastAsia"/>
        </w:rPr>
        <w:t>в</w:t>
      </w:r>
      <w:r>
        <w:t></w:t>
      </w:r>
      <w:r>
        <w:rPr>
          <w:rFonts w:hint="eastAsia"/>
        </w:rPr>
        <w:t>результате</w:t>
      </w:r>
      <w:r>
        <w:t></w:t>
      </w:r>
      <w:r>
        <w:rPr>
          <w:rFonts w:hint="eastAsia"/>
        </w:rPr>
        <w:t>которого</w:t>
      </w:r>
      <w:r>
        <w:t></w:t>
      </w:r>
      <w:r>
        <w:rPr>
          <w:rFonts w:hint="eastAsia"/>
        </w:rPr>
        <w:t>обрела</w:t>
      </w:r>
      <w:r>
        <w:t></w:t>
      </w:r>
      <w:r>
        <w:rPr>
          <w:rFonts w:hint="eastAsia"/>
        </w:rPr>
        <w:t>свое</w:t>
      </w:r>
      <w:r>
        <w:t></w:t>
      </w:r>
      <w:r>
        <w:rPr>
          <w:rFonts w:hint="eastAsia"/>
        </w:rPr>
        <w:t>авторское</w:t>
      </w:r>
      <w:r>
        <w:t></w:t>
      </w:r>
      <w:r>
        <w:t></w:t>
      </w:r>
      <w:r>
        <w:rPr>
          <w:rFonts w:hint="eastAsia"/>
        </w:rPr>
        <w:t>я</w:t>
      </w:r>
      <w:r>
        <w:t></w:t>
      </w:r>
      <w:r>
        <w:t></w:t>
      </w:r>
      <w:r>
        <w:t></w:t>
      </w:r>
      <w:r>
        <w:rPr>
          <w:rFonts w:hint="eastAsia"/>
        </w:rPr>
        <w:t>постоянно</w:t>
      </w:r>
      <w:r>
        <w:t></w:t>
      </w:r>
      <w:r>
        <w:rPr>
          <w:rFonts w:hint="eastAsia"/>
        </w:rPr>
        <w:t>удаляясь</w:t>
      </w:r>
      <w:r>
        <w:t></w:t>
      </w:r>
      <w:r>
        <w:rPr>
          <w:rFonts w:hint="eastAsia"/>
        </w:rPr>
        <w:t>от</w:t>
      </w:r>
      <w:r>
        <w:t></w:t>
      </w:r>
      <w:r>
        <w:rPr>
          <w:rFonts w:hint="eastAsia"/>
        </w:rPr>
        <w:t>своего</w:t>
      </w:r>
      <w:r>
        <w:t></w:t>
      </w:r>
      <w:r>
        <w:rPr>
          <w:rFonts w:hint="eastAsia"/>
        </w:rPr>
        <w:t>кумира</w:t>
      </w:r>
      <w:r>
        <w:t></w:t>
      </w:r>
      <w:r>
        <w:rPr>
          <w:rFonts w:hint="eastAsia"/>
        </w:rPr>
        <w:t>в</w:t>
      </w:r>
      <w:r>
        <w:t></w:t>
      </w:r>
      <w:r>
        <w:rPr>
          <w:rFonts w:hint="eastAsia"/>
        </w:rPr>
        <w:t>сторону</w:t>
      </w:r>
      <w:r>
        <w:t></w:t>
      </w:r>
      <w:r>
        <w:rPr>
          <w:rFonts w:hint="eastAsia"/>
        </w:rPr>
        <w:t>реалистического</w:t>
      </w:r>
      <w:r>
        <w:t></w:t>
      </w:r>
      <w:r>
        <w:rPr>
          <w:rFonts w:hint="eastAsia"/>
        </w:rPr>
        <w:t>изображения</w:t>
      </w:r>
      <w:r>
        <w:t></w:t>
      </w:r>
      <w:r>
        <w:rPr>
          <w:rFonts w:hint="eastAsia"/>
        </w:rPr>
        <w:t>характера</w:t>
      </w:r>
      <w:r>
        <w:t></w:t>
      </w:r>
      <w:r>
        <w:rPr>
          <w:rFonts w:hint="eastAsia"/>
        </w:rPr>
        <w:t>через</w:t>
      </w:r>
      <w:r>
        <w:t></w:t>
      </w:r>
      <w:r>
        <w:rPr>
          <w:rFonts w:hint="eastAsia"/>
        </w:rPr>
        <w:t>описание</w:t>
      </w:r>
      <w:r>
        <w:t></w:t>
      </w:r>
      <w:r>
        <w:rPr>
          <w:rFonts w:hint="eastAsia"/>
        </w:rPr>
        <w:t>чувств</w:t>
      </w:r>
      <w:r>
        <w:t></w:t>
      </w:r>
      <w:r>
        <w:t></w:t>
      </w:r>
      <w:r>
        <w:rPr>
          <w:rFonts w:hint="eastAsia"/>
        </w:rPr>
        <w:t>Не</w:t>
      </w:r>
      <w:r>
        <w:t></w:t>
      </w:r>
      <w:r>
        <w:rPr>
          <w:rFonts w:hint="eastAsia"/>
        </w:rPr>
        <w:t>случайно</w:t>
      </w:r>
      <w:r>
        <w:t></w:t>
      </w:r>
      <w:r>
        <w:rPr>
          <w:rFonts w:hint="eastAsia"/>
        </w:rPr>
        <w:t>именно</w:t>
      </w:r>
      <w:r>
        <w:t></w:t>
      </w:r>
      <w:r>
        <w:rPr>
          <w:rFonts w:hint="eastAsia"/>
        </w:rPr>
        <w:t>в</w:t>
      </w:r>
      <w:r>
        <w:t></w:t>
      </w:r>
      <w:r>
        <w:rPr>
          <w:rFonts w:hint="eastAsia"/>
        </w:rPr>
        <w:t>ее</w:t>
      </w:r>
      <w:r>
        <w:t></w:t>
      </w:r>
      <w:r>
        <w:rPr>
          <w:rFonts w:hint="eastAsia"/>
        </w:rPr>
        <w:t>произведениях</w:t>
      </w:r>
      <w:r>
        <w:t></w:t>
      </w:r>
      <w:r>
        <w:rPr>
          <w:rFonts w:hint="eastAsia"/>
        </w:rPr>
        <w:t>чувство</w:t>
      </w:r>
      <w:r>
        <w:t></w:t>
      </w:r>
      <w:r>
        <w:rPr>
          <w:rFonts w:hint="eastAsia"/>
        </w:rPr>
        <w:t>стало</w:t>
      </w:r>
      <w:r>
        <w:t></w:t>
      </w:r>
      <w:r>
        <w:rPr>
          <w:rFonts w:hint="eastAsia"/>
        </w:rPr>
        <w:t>основой</w:t>
      </w:r>
      <w:r>
        <w:t></w:t>
      </w:r>
      <w:r>
        <w:rPr>
          <w:rFonts w:hint="eastAsia"/>
        </w:rPr>
        <w:t>сюжета</w:t>
      </w:r>
      <w:r>
        <w:t></w:t>
      </w:r>
      <w:r>
        <w:t></w:t>
      </w:r>
      <w:r>
        <w:rPr>
          <w:rFonts w:hint="eastAsia"/>
        </w:rPr>
        <w:t>его</w:t>
      </w:r>
      <w:r>
        <w:t></w:t>
      </w:r>
      <w:r>
        <w:rPr>
          <w:rFonts w:hint="eastAsia"/>
        </w:rPr>
        <w:t>стержнем</w:t>
      </w:r>
      <w:r>
        <w:t></w:t>
      </w:r>
    </w:p>
    <w:p w:rsidR="00421CC8" w:rsidRDefault="00421CC8" w:rsidP="00421CC8">
      <w:r>
        <w:rPr>
          <w:rFonts w:hint="eastAsia"/>
        </w:rPr>
        <w:t>Благодаря</w:t>
      </w:r>
      <w:r>
        <w:t></w:t>
      </w:r>
      <w:r>
        <w:rPr>
          <w:rFonts w:hint="eastAsia"/>
        </w:rPr>
        <w:t>С</w:t>
      </w:r>
      <w:r>
        <w:t></w:t>
      </w:r>
      <w:r>
        <w:t></w:t>
      </w:r>
      <w:r>
        <w:rPr>
          <w:rFonts w:hint="eastAsia"/>
        </w:rPr>
        <w:t>Ричардсону</w:t>
      </w:r>
      <w:r>
        <w:t></w:t>
      </w:r>
      <w:r>
        <w:t></w:t>
      </w:r>
      <w:r>
        <w:rPr>
          <w:rFonts w:hint="eastAsia"/>
        </w:rPr>
        <w:t>Дж</w:t>
      </w:r>
      <w:r>
        <w:t></w:t>
      </w:r>
      <w:r>
        <w:t></w:t>
      </w:r>
      <w:r>
        <w:rPr>
          <w:rFonts w:hint="eastAsia"/>
        </w:rPr>
        <w:t>Остен</w:t>
      </w:r>
      <w:r>
        <w:t></w:t>
      </w:r>
      <w:r>
        <w:rPr>
          <w:rFonts w:hint="eastAsia"/>
        </w:rPr>
        <w:t>преодолела</w:t>
      </w:r>
      <w:r>
        <w:t></w:t>
      </w:r>
      <w:r>
        <w:rPr>
          <w:rFonts w:hint="eastAsia"/>
        </w:rPr>
        <w:t>традиции</w:t>
      </w:r>
      <w:r>
        <w:t></w:t>
      </w:r>
      <w:r>
        <w:t></w:t>
      </w:r>
      <w:r>
        <w:rPr>
          <w:rFonts w:hint="eastAsia"/>
        </w:rPr>
        <w:t>готического</w:t>
      </w:r>
      <w:r>
        <w:t></w:t>
      </w:r>
      <w:r>
        <w:t></w:t>
      </w:r>
      <w:r>
        <w:rPr>
          <w:rFonts w:hint="eastAsia"/>
        </w:rPr>
        <w:t>романа</w:t>
      </w:r>
      <w:r>
        <w:t></w:t>
      </w:r>
      <w:r>
        <w:rPr>
          <w:rFonts w:hint="eastAsia"/>
        </w:rPr>
        <w:t>и</w:t>
      </w:r>
      <w:r>
        <w:t></w:t>
      </w:r>
      <w:r>
        <w:rPr>
          <w:rFonts w:hint="eastAsia"/>
        </w:rPr>
        <w:t>приблизилась</w:t>
      </w:r>
      <w:r>
        <w:t></w:t>
      </w:r>
      <w:r>
        <w:rPr>
          <w:rFonts w:hint="eastAsia"/>
        </w:rPr>
        <w:t>к</w:t>
      </w:r>
      <w:r>
        <w:t></w:t>
      </w:r>
      <w:r>
        <w:rPr>
          <w:rFonts w:hint="eastAsia"/>
        </w:rPr>
        <w:t>роману</w:t>
      </w:r>
      <w:r>
        <w:t></w:t>
      </w:r>
      <w:r>
        <w:rPr>
          <w:rFonts w:hint="eastAsia"/>
        </w:rPr>
        <w:t>реалистическому</w:t>
      </w:r>
      <w:r>
        <w:t></w:t>
      </w:r>
      <w:r>
        <w:rPr>
          <w:rFonts w:hint="eastAsia"/>
        </w:rPr>
        <w:t>через</w:t>
      </w:r>
      <w:r>
        <w:t></w:t>
      </w:r>
      <w:r>
        <w:rPr>
          <w:rFonts w:hint="eastAsia"/>
        </w:rPr>
        <w:t>глубинный</w:t>
      </w:r>
      <w:r>
        <w:t></w:t>
      </w:r>
      <w:r>
        <w:rPr>
          <w:rFonts w:hint="eastAsia"/>
        </w:rPr>
        <w:t>анализ</w:t>
      </w:r>
      <w:r>
        <w:t></w:t>
      </w:r>
      <w:r>
        <w:rPr>
          <w:rFonts w:hint="eastAsia"/>
        </w:rPr>
        <w:t>психологии</w:t>
      </w:r>
      <w:r>
        <w:t></w:t>
      </w:r>
      <w:r>
        <w:rPr>
          <w:rFonts w:hint="eastAsia"/>
        </w:rPr>
        <w:t>героев</w:t>
      </w:r>
      <w:r>
        <w:t></w:t>
      </w:r>
      <w:r>
        <w:t></w:t>
      </w:r>
      <w:r>
        <w:rPr>
          <w:rFonts w:hint="eastAsia"/>
        </w:rPr>
        <w:t>сосредоточив</w:t>
      </w:r>
      <w:r>
        <w:t></w:t>
      </w:r>
      <w:r>
        <w:rPr>
          <w:rFonts w:hint="eastAsia"/>
        </w:rPr>
        <w:t>основное</w:t>
      </w:r>
      <w:r>
        <w:t></w:t>
      </w:r>
      <w:r>
        <w:rPr>
          <w:rFonts w:hint="eastAsia"/>
        </w:rPr>
        <w:t>внимание</w:t>
      </w:r>
      <w:r>
        <w:t></w:t>
      </w:r>
      <w:r>
        <w:rPr>
          <w:rFonts w:hint="eastAsia"/>
        </w:rPr>
        <w:t>на</w:t>
      </w:r>
      <w:r>
        <w:t></w:t>
      </w:r>
      <w:r>
        <w:rPr>
          <w:rFonts w:hint="eastAsia"/>
        </w:rPr>
        <w:t>судьбе</w:t>
      </w:r>
      <w:r>
        <w:t></w:t>
      </w:r>
      <w:r>
        <w:rPr>
          <w:rFonts w:hint="eastAsia"/>
        </w:rPr>
        <w:t>женщины</w:t>
      </w:r>
      <w:r>
        <w:t></w:t>
      </w:r>
      <w:r>
        <w:t></w:t>
      </w:r>
      <w:r>
        <w:rPr>
          <w:rFonts w:hint="eastAsia"/>
        </w:rPr>
        <w:t>при</w:t>
      </w:r>
      <w:r>
        <w:t></w:t>
      </w:r>
      <w:r>
        <w:rPr>
          <w:rFonts w:hint="eastAsia"/>
        </w:rPr>
        <w:t>описании</w:t>
      </w:r>
      <w:r>
        <w:t></w:t>
      </w:r>
      <w:r>
        <w:rPr>
          <w:rFonts w:hint="eastAsia"/>
        </w:rPr>
        <w:t>которой</w:t>
      </w:r>
      <w:r>
        <w:t></w:t>
      </w:r>
      <w:r>
        <w:rPr>
          <w:rFonts w:hint="eastAsia"/>
        </w:rPr>
        <w:t>придерживалась</w:t>
      </w:r>
      <w:r>
        <w:t></w:t>
      </w:r>
      <w:r>
        <w:t></w:t>
      </w:r>
      <w:r>
        <w:rPr>
          <w:rFonts w:hint="eastAsia"/>
        </w:rPr>
        <w:t>в</w:t>
      </w:r>
      <w:r>
        <w:t></w:t>
      </w:r>
      <w:r>
        <w:rPr>
          <w:rFonts w:hint="eastAsia"/>
        </w:rPr>
        <w:t>первую</w:t>
      </w:r>
      <w:r>
        <w:t></w:t>
      </w:r>
      <w:r>
        <w:rPr>
          <w:rFonts w:hint="eastAsia"/>
        </w:rPr>
        <w:t>очередь</w:t>
      </w:r>
      <w:r>
        <w:t></w:t>
      </w:r>
      <w:r>
        <w:t></w:t>
      </w:r>
      <w:r>
        <w:rPr>
          <w:rFonts w:hint="eastAsia"/>
        </w:rPr>
        <w:t>принципа</w:t>
      </w:r>
      <w:r>
        <w:t></w:t>
      </w:r>
      <w:r>
        <w:rPr>
          <w:rFonts w:hint="eastAsia"/>
        </w:rPr>
        <w:t>объективности</w:t>
      </w:r>
      <w:r>
        <w:t></w:t>
      </w:r>
    </w:p>
    <w:p w:rsidR="00421CC8" w:rsidRDefault="00421CC8" w:rsidP="00421CC8">
      <w:r>
        <w:rPr>
          <w:rFonts w:hint="eastAsia"/>
        </w:rPr>
        <w:t>Тяготение</w:t>
      </w:r>
      <w:r>
        <w:t></w:t>
      </w:r>
      <w:r>
        <w:rPr>
          <w:rFonts w:hint="eastAsia"/>
        </w:rPr>
        <w:t>к</w:t>
      </w:r>
      <w:r>
        <w:t></w:t>
      </w:r>
      <w:r>
        <w:rPr>
          <w:rFonts w:hint="eastAsia"/>
        </w:rPr>
        <w:t>тайне</w:t>
      </w:r>
      <w:r>
        <w:t></w:t>
      </w:r>
      <w:r>
        <w:rPr>
          <w:rFonts w:hint="eastAsia"/>
        </w:rPr>
        <w:t>в</w:t>
      </w:r>
      <w:r>
        <w:t></w:t>
      </w:r>
      <w:r>
        <w:rPr>
          <w:rFonts w:hint="eastAsia"/>
        </w:rPr>
        <w:t>стиле</w:t>
      </w:r>
      <w:r>
        <w:t></w:t>
      </w:r>
      <w:r>
        <w:rPr>
          <w:rFonts w:hint="eastAsia"/>
        </w:rPr>
        <w:t>готики</w:t>
      </w:r>
      <w:r>
        <w:t></w:t>
      </w:r>
      <w:r>
        <w:rPr>
          <w:rFonts w:hint="eastAsia"/>
        </w:rPr>
        <w:t>юная</w:t>
      </w:r>
      <w:r>
        <w:t></w:t>
      </w:r>
      <w:r>
        <w:rPr>
          <w:rFonts w:hint="eastAsia"/>
        </w:rPr>
        <w:t>Джейн</w:t>
      </w:r>
      <w:r>
        <w:t></w:t>
      </w:r>
      <w:r>
        <w:rPr>
          <w:rFonts w:hint="eastAsia"/>
        </w:rPr>
        <w:t>Остен</w:t>
      </w:r>
      <w:r>
        <w:t></w:t>
      </w:r>
      <w:r>
        <w:rPr>
          <w:rFonts w:hint="eastAsia"/>
        </w:rPr>
        <w:t>преодолеет</w:t>
      </w:r>
      <w:r>
        <w:t></w:t>
      </w:r>
      <w:r>
        <w:rPr>
          <w:rFonts w:hint="eastAsia"/>
        </w:rPr>
        <w:t>в</w:t>
      </w:r>
      <w:r>
        <w:t></w:t>
      </w:r>
      <w:r>
        <w:rPr>
          <w:rFonts w:hint="eastAsia"/>
        </w:rPr>
        <w:t>романе</w:t>
      </w:r>
      <w:r>
        <w:t></w:t>
      </w:r>
      <w:r>
        <w:t></w:t>
      </w:r>
      <w:r>
        <w:rPr>
          <w:rFonts w:hint="eastAsia"/>
        </w:rPr>
        <w:t>Нортенгерское</w:t>
      </w:r>
      <w:r>
        <w:t></w:t>
      </w:r>
      <w:r>
        <w:rPr>
          <w:rFonts w:hint="eastAsia"/>
        </w:rPr>
        <w:t>аббатство</w:t>
      </w:r>
      <w:r>
        <w:t></w:t>
      </w:r>
      <w:r>
        <w:t></w:t>
      </w:r>
      <w:r>
        <w:t></w:t>
      </w:r>
      <w:r>
        <w:rPr>
          <w:rFonts w:hint="eastAsia"/>
        </w:rPr>
        <w:t>но</w:t>
      </w:r>
      <w:r>
        <w:t></w:t>
      </w:r>
      <w:r>
        <w:rPr>
          <w:rFonts w:hint="eastAsia"/>
        </w:rPr>
        <w:t>в</w:t>
      </w:r>
      <w:r>
        <w:t></w:t>
      </w:r>
      <w:r>
        <w:rPr>
          <w:rFonts w:hint="eastAsia"/>
        </w:rPr>
        <w:t>пьесах</w:t>
      </w:r>
      <w:r>
        <w:t></w:t>
      </w:r>
      <w:r>
        <w:rPr>
          <w:rFonts w:hint="eastAsia"/>
        </w:rPr>
        <w:t>раннего</w:t>
      </w:r>
      <w:r>
        <w:t></w:t>
      </w:r>
      <w:r>
        <w:rPr>
          <w:rFonts w:hint="eastAsia"/>
        </w:rPr>
        <w:t>периода</w:t>
      </w:r>
      <w:r>
        <w:t></w:t>
      </w:r>
      <w:r>
        <w:rPr>
          <w:rFonts w:hint="eastAsia"/>
        </w:rPr>
        <w:t>она</w:t>
      </w:r>
      <w:r>
        <w:t></w:t>
      </w:r>
      <w:r>
        <w:rPr>
          <w:rFonts w:hint="eastAsia"/>
        </w:rPr>
        <w:t>проявляет</w:t>
      </w:r>
      <w:r>
        <w:t></w:t>
      </w:r>
      <w:r>
        <w:rPr>
          <w:rFonts w:hint="eastAsia"/>
        </w:rPr>
        <w:t>интерес</w:t>
      </w:r>
      <w:r>
        <w:t></w:t>
      </w:r>
      <w:r>
        <w:rPr>
          <w:rFonts w:hint="eastAsia"/>
        </w:rPr>
        <w:t>ко</w:t>
      </w:r>
      <w:r>
        <w:t></w:t>
      </w:r>
      <w:r>
        <w:rPr>
          <w:rFonts w:hint="eastAsia"/>
        </w:rPr>
        <w:t>всему</w:t>
      </w:r>
      <w:r>
        <w:t></w:t>
      </w:r>
      <w:r>
        <w:rPr>
          <w:rFonts w:hint="eastAsia"/>
        </w:rPr>
        <w:t>таинственному</w:t>
      </w:r>
      <w:r>
        <w:t></w:t>
      </w:r>
      <w:r>
        <w:rPr>
          <w:rFonts w:hint="eastAsia"/>
        </w:rPr>
        <w:t>и</w:t>
      </w:r>
      <w:r>
        <w:t></w:t>
      </w:r>
      <w:r>
        <w:rPr>
          <w:rFonts w:hint="eastAsia"/>
        </w:rPr>
        <w:t>пытается</w:t>
      </w:r>
      <w:r>
        <w:t></w:t>
      </w:r>
      <w:r>
        <w:rPr>
          <w:rFonts w:hint="eastAsia"/>
        </w:rPr>
        <w:t>через</w:t>
      </w:r>
      <w:r>
        <w:t></w:t>
      </w:r>
      <w:r>
        <w:rPr>
          <w:rFonts w:hint="eastAsia"/>
        </w:rPr>
        <w:t>сценическое</w:t>
      </w:r>
      <w:r>
        <w:t></w:t>
      </w:r>
      <w:r>
        <w:rPr>
          <w:rFonts w:hint="eastAsia"/>
        </w:rPr>
        <w:t>действие</w:t>
      </w:r>
      <w:r>
        <w:t></w:t>
      </w:r>
      <w:r>
        <w:rPr>
          <w:rFonts w:hint="eastAsia"/>
        </w:rPr>
        <w:t>передать</w:t>
      </w:r>
      <w:r>
        <w:t></w:t>
      </w:r>
      <w:r>
        <w:rPr>
          <w:rFonts w:hint="eastAsia"/>
        </w:rPr>
        <w:t>атмосферу</w:t>
      </w:r>
      <w:r>
        <w:t></w:t>
      </w:r>
      <w:r>
        <w:rPr>
          <w:rFonts w:hint="eastAsia"/>
        </w:rPr>
        <w:t>тайны</w:t>
      </w:r>
      <w:r>
        <w:t></w:t>
      </w:r>
    </w:p>
    <w:p w:rsidR="00421CC8" w:rsidRDefault="00421CC8" w:rsidP="00421CC8">
      <w:r>
        <w:rPr>
          <w:rFonts w:hint="eastAsia"/>
        </w:rPr>
        <w:t>Дж</w:t>
      </w:r>
      <w:r>
        <w:t></w:t>
      </w:r>
      <w:r>
        <w:t></w:t>
      </w:r>
      <w:r>
        <w:rPr>
          <w:rFonts w:hint="eastAsia"/>
        </w:rPr>
        <w:t>Остен</w:t>
      </w:r>
      <w:r>
        <w:t></w:t>
      </w:r>
      <w:r>
        <w:rPr>
          <w:rFonts w:hint="eastAsia"/>
        </w:rPr>
        <w:t>мастерски</w:t>
      </w:r>
      <w:r>
        <w:t></w:t>
      </w:r>
      <w:r>
        <w:rPr>
          <w:rFonts w:hint="eastAsia"/>
        </w:rPr>
        <w:t>передает</w:t>
      </w:r>
      <w:r>
        <w:t></w:t>
      </w:r>
      <w:r>
        <w:rPr>
          <w:rFonts w:hint="eastAsia"/>
        </w:rPr>
        <w:t>эмоциональное</w:t>
      </w:r>
      <w:r>
        <w:t></w:t>
      </w:r>
      <w:r>
        <w:rPr>
          <w:rFonts w:hint="eastAsia"/>
        </w:rPr>
        <w:t>и</w:t>
      </w:r>
      <w:r>
        <w:t></w:t>
      </w:r>
      <w:r>
        <w:rPr>
          <w:rFonts w:hint="eastAsia"/>
        </w:rPr>
        <w:t>психофизическое</w:t>
      </w:r>
      <w:r>
        <w:t></w:t>
      </w:r>
      <w:r>
        <w:rPr>
          <w:rFonts w:hint="eastAsia"/>
        </w:rPr>
        <w:t>состояние</w:t>
      </w:r>
      <w:r>
        <w:t></w:t>
      </w:r>
      <w:r>
        <w:rPr>
          <w:rFonts w:hint="eastAsia"/>
        </w:rPr>
        <w:t>своих</w:t>
      </w:r>
      <w:r>
        <w:t></w:t>
      </w:r>
      <w:r>
        <w:rPr>
          <w:rFonts w:hint="eastAsia"/>
        </w:rPr>
        <w:t>героев</w:t>
      </w:r>
      <w:r>
        <w:t></w:t>
      </w:r>
      <w:r>
        <w:t></w:t>
      </w:r>
      <w:r>
        <w:rPr>
          <w:rFonts w:hint="eastAsia"/>
        </w:rPr>
        <w:t>используя</w:t>
      </w:r>
      <w:r>
        <w:t></w:t>
      </w:r>
      <w:r>
        <w:rPr>
          <w:rFonts w:hint="eastAsia"/>
        </w:rPr>
        <w:t>минимум</w:t>
      </w:r>
      <w:r>
        <w:t></w:t>
      </w:r>
      <w:r>
        <w:rPr>
          <w:rFonts w:hint="eastAsia"/>
        </w:rPr>
        <w:t>выразительных</w:t>
      </w:r>
      <w:r>
        <w:t></w:t>
      </w:r>
      <w:r>
        <w:rPr>
          <w:rFonts w:hint="eastAsia"/>
        </w:rPr>
        <w:t>средств</w:t>
      </w:r>
      <w:r>
        <w:t></w:t>
      </w:r>
      <w:r>
        <w:t></w:t>
      </w:r>
      <w:r>
        <w:rPr>
          <w:rFonts w:hint="eastAsia"/>
        </w:rPr>
        <w:t>Сосредоточив</w:t>
      </w:r>
      <w:r>
        <w:t></w:t>
      </w:r>
      <w:r>
        <w:rPr>
          <w:rFonts w:hint="eastAsia"/>
        </w:rPr>
        <w:t>внимание</w:t>
      </w:r>
      <w:r>
        <w:t></w:t>
      </w:r>
      <w:r>
        <w:rPr>
          <w:rFonts w:hint="eastAsia"/>
        </w:rPr>
        <w:t>на</w:t>
      </w:r>
      <w:r>
        <w:t></w:t>
      </w:r>
      <w:r>
        <w:rPr>
          <w:rFonts w:hint="eastAsia"/>
        </w:rPr>
        <w:t>описании</w:t>
      </w:r>
      <w:r>
        <w:t></w:t>
      </w:r>
      <w:r>
        <w:rPr>
          <w:rFonts w:hint="eastAsia"/>
        </w:rPr>
        <w:t>домашних</w:t>
      </w:r>
      <w:r>
        <w:t></w:t>
      </w:r>
      <w:r>
        <w:rPr>
          <w:rFonts w:hint="eastAsia"/>
        </w:rPr>
        <w:t>проблем</w:t>
      </w:r>
      <w:r>
        <w:t></w:t>
      </w:r>
      <w:r>
        <w:t></w:t>
      </w:r>
      <w:r>
        <w:rPr>
          <w:rFonts w:hint="eastAsia"/>
        </w:rPr>
        <w:t>Дж</w:t>
      </w:r>
      <w:r>
        <w:t></w:t>
      </w:r>
      <w:r>
        <w:t></w:t>
      </w:r>
      <w:r>
        <w:rPr>
          <w:rFonts w:hint="eastAsia"/>
        </w:rPr>
        <w:t>Остен</w:t>
      </w:r>
      <w:r>
        <w:t></w:t>
      </w:r>
      <w:r>
        <w:rPr>
          <w:rFonts w:hint="eastAsia"/>
        </w:rPr>
        <w:t>не</w:t>
      </w:r>
      <w:r>
        <w:t></w:t>
      </w:r>
      <w:r>
        <w:rPr>
          <w:rFonts w:hint="eastAsia"/>
        </w:rPr>
        <w:t>ограничивается</w:t>
      </w:r>
      <w:r>
        <w:t></w:t>
      </w:r>
      <w:r>
        <w:rPr>
          <w:rFonts w:hint="eastAsia"/>
        </w:rPr>
        <w:t>нравоучительностью</w:t>
      </w:r>
      <w:r>
        <w:t></w:t>
      </w:r>
      <w:r>
        <w:t></w:t>
      </w:r>
      <w:r>
        <w:rPr>
          <w:rFonts w:hint="eastAsia"/>
        </w:rPr>
        <w:t>хотя</w:t>
      </w:r>
      <w:r>
        <w:t></w:t>
      </w:r>
      <w:r>
        <w:rPr>
          <w:rFonts w:hint="eastAsia"/>
        </w:rPr>
        <w:t>и</w:t>
      </w:r>
      <w:r>
        <w:t></w:t>
      </w:r>
      <w:r>
        <w:rPr>
          <w:rFonts w:hint="eastAsia"/>
        </w:rPr>
        <w:t>отдает</w:t>
      </w:r>
      <w:r>
        <w:t></w:t>
      </w:r>
      <w:r>
        <w:rPr>
          <w:rFonts w:hint="eastAsia"/>
        </w:rPr>
        <w:t>дань</w:t>
      </w:r>
      <w:r>
        <w:t></w:t>
      </w:r>
      <w:r>
        <w:rPr>
          <w:rFonts w:hint="eastAsia"/>
        </w:rPr>
        <w:t>роману</w:t>
      </w:r>
      <w:r>
        <w:t></w:t>
      </w:r>
      <w:r>
        <w:rPr>
          <w:rFonts w:hint="eastAsia"/>
        </w:rPr>
        <w:t>воспитания</w:t>
      </w:r>
      <w:r>
        <w:t></w:t>
      </w:r>
      <w:r>
        <w:t></w:t>
      </w:r>
      <w:r>
        <w:rPr>
          <w:rFonts w:hint="eastAsia"/>
        </w:rPr>
        <w:t>В</w:t>
      </w:r>
      <w:r>
        <w:t></w:t>
      </w:r>
      <w:r>
        <w:rPr>
          <w:rFonts w:hint="eastAsia"/>
        </w:rPr>
        <w:t>ее</w:t>
      </w:r>
      <w:r>
        <w:t></w:t>
      </w:r>
      <w:r>
        <w:rPr>
          <w:rFonts w:hint="eastAsia"/>
        </w:rPr>
        <w:t>произведениях</w:t>
      </w:r>
      <w:r>
        <w:t></w:t>
      </w:r>
      <w:r>
        <w:rPr>
          <w:rFonts w:hint="eastAsia"/>
        </w:rPr>
        <w:t>раскрываются</w:t>
      </w:r>
      <w:r>
        <w:t></w:t>
      </w:r>
      <w:r>
        <w:t></w:t>
      </w:r>
      <w:r>
        <w:rPr>
          <w:rFonts w:hint="eastAsia"/>
        </w:rPr>
        <w:t>прежде</w:t>
      </w:r>
      <w:r>
        <w:t></w:t>
      </w:r>
      <w:r>
        <w:rPr>
          <w:rFonts w:hint="eastAsia"/>
        </w:rPr>
        <w:t>всего</w:t>
      </w:r>
      <w:r>
        <w:t></w:t>
      </w:r>
      <w:r>
        <w:t></w:t>
      </w:r>
      <w:r>
        <w:rPr>
          <w:rFonts w:hint="eastAsia"/>
        </w:rPr>
        <w:t>важные</w:t>
      </w:r>
      <w:r>
        <w:t></w:t>
      </w:r>
      <w:r>
        <w:rPr>
          <w:rFonts w:hint="eastAsia"/>
        </w:rPr>
        <w:t>социальные</w:t>
      </w:r>
      <w:r>
        <w:t></w:t>
      </w:r>
      <w:r>
        <w:rPr>
          <w:rFonts w:hint="eastAsia"/>
        </w:rPr>
        <w:t>аспекты</w:t>
      </w:r>
      <w:r>
        <w:t></w:t>
      </w:r>
      <w:r>
        <w:rPr>
          <w:rFonts w:hint="eastAsia"/>
        </w:rPr>
        <w:t>семьи</w:t>
      </w:r>
      <w:r>
        <w:t></w:t>
      </w:r>
      <w:r>
        <w:rPr>
          <w:rFonts w:hint="eastAsia"/>
        </w:rPr>
        <w:t>и</w:t>
      </w:r>
      <w:r>
        <w:t></w:t>
      </w:r>
      <w:r>
        <w:rPr>
          <w:rFonts w:hint="eastAsia"/>
        </w:rPr>
        <w:t>брака</w:t>
      </w:r>
      <w:r>
        <w:t></w:t>
      </w:r>
      <w:r>
        <w:t></w:t>
      </w:r>
      <w:r>
        <w:rPr>
          <w:rFonts w:hint="eastAsia"/>
        </w:rPr>
        <w:t>женского</w:t>
      </w:r>
      <w:r>
        <w:t></w:t>
      </w:r>
      <w:r>
        <w:rPr>
          <w:rFonts w:hint="eastAsia"/>
        </w:rPr>
        <w:t>воспитания</w:t>
      </w:r>
      <w:r>
        <w:t></w:t>
      </w:r>
      <w:r>
        <w:rPr>
          <w:rFonts w:hint="eastAsia"/>
        </w:rPr>
        <w:t>и</w:t>
      </w:r>
      <w:r>
        <w:t></w:t>
      </w:r>
      <w:r>
        <w:rPr>
          <w:rFonts w:hint="eastAsia"/>
        </w:rPr>
        <w:t>понимания</w:t>
      </w:r>
      <w:r>
        <w:t></w:t>
      </w:r>
      <w:r>
        <w:rPr>
          <w:rFonts w:hint="eastAsia"/>
        </w:rPr>
        <w:t>роли</w:t>
      </w:r>
      <w:r>
        <w:t></w:t>
      </w:r>
      <w:r>
        <w:rPr>
          <w:rFonts w:hint="eastAsia"/>
        </w:rPr>
        <w:t>женщины</w:t>
      </w:r>
      <w:r>
        <w:t></w:t>
      </w:r>
      <w:r>
        <w:rPr>
          <w:rFonts w:hint="eastAsia"/>
        </w:rPr>
        <w:t>в</w:t>
      </w:r>
      <w:r>
        <w:t></w:t>
      </w:r>
      <w:r>
        <w:rPr>
          <w:rFonts w:hint="eastAsia"/>
        </w:rPr>
        <w:t>обществе</w:t>
      </w:r>
      <w:r>
        <w:t></w:t>
      </w:r>
    </w:p>
    <w:p w:rsidR="00421CC8" w:rsidRDefault="00421CC8" w:rsidP="00421CC8">
      <w:r>
        <w:rPr>
          <w:rFonts w:hint="eastAsia"/>
        </w:rPr>
        <w:t>Стремясь</w:t>
      </w:r>
      <w:r>
        <w:t></w:t>
      </w:r>
      <w:r>
        <w:rPr>
          <w:rFonts w:hint="eastAsia"/>
        </w:rPr>
        <w:t>к</w:t>
      </w:r>
      <w:r>
        <w:t></w:t>
      </w:r>
      <w:r>
        <w:rPr>
          <w:rFonts w:hint="eastAsia"/>
        </w:rPr>
        <w:t>объективности</w:t>
      </w:r>
      <w:r>
        <w:t></w:t>
      </w:r>
      <w:r>
        <w:rPr>
          <w:rFonts w:hint="eastAsia"/>
        </w:rPr>
        <w:t>повествования</w:t>
      </w:r>
      <w:r>
        <w:t></w:t>
      </w:r>
      <w:r>
        <w:t></w:t>
      </w:r>
      <w:r>
        <w:rPr>
          <w:rFonts w:hint="eastAsia"/>
        </w:rPr>
        <w:t>Дж</w:t>
      </w:r>
      <w:r>
        <w:t></w:t>
      </w:r>
      <w:r>
        <w:t></w:t>
      </w:r>
      <w:r>
        <w:rPr>
          <w:rFonts w:hint="eastAsia"/>
        </w:rPr>
        <w:t>Остен</w:t>
      </w:r>
      <w:r>
        <w:t></w:t>
      </w:r>
      <w:r>
        <w:rPr>
          <w:rFonts w:hint="eastAsia"/>
        </w:rPr>
        <w:t>отходит</w:t>
      </w:r>
      <w:r>
        <w:t></w:t>
      </w:r>
      <w:r>
        <w:rPr>
          <w:rFonts w:hint="eastAsia"/>
        </w:rPr>
        <w:t>от</w:t>
      </w:r>
      <w:r>
        <w:t></w:t>
      </w:r>
      <w:r>
        <w:rPr>
          <w:rFonts w:hint="eastAsia"/>
        </w:rPr>
        <w:t>эпистолярной</w:t>
      </w:r>
      <w:r>
        <w:t></w:t>
      </w:r>
      <w:r>
        <w:rPr>
          <w:rFonts w:hint="eastAsia"/>
        </w:rPr>
        <w:t>формы</w:t>
      </w:r>
      <w:r>
        <w:t></w:t>
      </w:r>
      <w:r>
        <w:t></w:t>
      </w:r>
      <w:r>
        <w:rPr>
          <w:rFonts w:hint="eastAsia"/>
        </w:rPr>
        <w:t>обращаясь</w:t>
      </w:r>
      <w:r>
        <w:t></w:t>
      </w:r>
      <w:r>
        <w:rPr>
          <w:rFonts w:hint="eastAsia"/>
        </w:rPr>
        <w:t>к</w:t>
      </w:r>
      <w:r>
        <w:t></w:t>
      </w:r>
      <w:r>
        <w:rPr>
          <w:rFonts w:hint="eastAsia"/>
        </w:rPr>
        <w:t>форме</w:t>
      </w:r>
      <w:r>
        <w:t></w:t>
      </w:r>
      <w:r>
        <w:rPr>
          <w:rFonts w:hint="eastAsia"/>
        </w:rPr>
        <w:t>реалистического</w:t>
      </w:r>
      <w:r>
        <w:t></w:t>
      </w:r>
      <w:r>
        <w:rPr>
          <w:rFonts w:hint="eastAsia"/>
        </w:rPr>
        <w:t>повествования</w:t>
      </w:r>
      <w:r>
        <w:t></w:t>
      </w:r>
      <w:r>
        <w:t></w:t>
      </w:r>
      <w:r>
        <w:rPr>
          <w:rFonts w:hint="eastAsia"/>
        </w:rPr>
        <w:t>наполненного</w:t>
      </w:r>
      <w:r>
        <w:t></w:t>
      </w:r>
      <w:r>
        <w:rPr>
          <w:rFonts w:hint="eastAsia"/>
        </w:rPr>
        <w:t>деталями</w:t>
      </w:r>
      <w:r>
        <w:t></w:t>
      </w:r>
      <w:r>
        <w:t></w:t>
      </w:r>
      <w:r>
        <w:rPr>
          <w:rFonts w:hint="eastAsia"/>
        </w:rPr>
        <w:t>эмоциями</w:t>
      </w:r>
      <w:r>
        <w:t></w:t>
      </w:r>
      <w:r>
        <w:t></w:t>
      </w:r>
      <w:r>
        <w:rPr>
          <w:rFonts w:hint="eastAsia"/>
        </w:rPr>
        <w:t>поступками</w:t>
      </w:r>
      <w:r>
        <w:t></w:t>
      </w:r>
    </w:p>
    <w:p w:rsidR="00421CC8" w:rsidRDefault="00421CC8" w:rsidP="00421CC8">
      <w:r>
        <w:rPr>
          <w:rFonts w:hint="eastAsia"/>
        </w:rPr>
        <w:t>Преодолевая</w:t>
      </w:r>
      <w:r>
        <w:t></w:t>
      </w:r>
      <w:r>
        <w:rPr>
          <w:rFonts w:hint="eastAsia"/>
        </w:rPr>
        <w:t>влияние</w:t>
      </w:r>
      <w:r>
        <w:t></w:t>
      </w:r>
      <w:r>
        <w:t></w:t>
      </w:r>
      <w:r>
        <w:rPr>
          <w:rFonts w:hint="eastAsia"/>
        </w:rPr>
        <w:t>Памелы</w:t>
      </w:r>
      <w:r>
        <w:t></w:t>
      </w:r>
      <w:r>
        <w:t></w:t>
      </w:r>
      <w:r>
        <w:rPr>
          <w:rFonts w:hint="eastAsia"/>
        </w:rPr>
        <w:t>или</w:t>
      </w:r>
      <w:r>
        <w:t></w:t>
      </w:r>
      <w:r>
        <w:t></w:t>
      </w:r>
      <w:r>
        <w:rPr>
          <w:rFonts w:hint="eastAsia"/>
        </w:rPr>
        <w:t>Истории</w:t>
      </w:r>
      <w:r>
        <w:t></w:t>
      </w:r>
      <w:r>
        <w:rPr>
          <w:rFonts w:hint="eastAsia"/>
        </w:rPr>
        <w:t>сэра</w:t>
      </w:r>
      <w:r>
        <w:t></w:t>
      </w:r>
      <w:r>
        <w:rPr>
          <w:rFonts w:hint="eastAsia"/>
        </w:rPr>
        <w:t>Грэндисона</w:t>
      </w:r>
      <w:r>
        <w:t></w:t>
      </w:r>
      <w:r>
        <w:t></w:t>
      </w:r>
      <w:r>
        <w:rPr>
          <w:rFonts w:hint="eastAsia"/>
        </w:rPr>
        <w:t>С</w:t>
      </w:r>
      <w:r>
        <w:t></w:t>
      </w:r>
      <w:r>
        <w:t></w:t>
      </w:r>
      <w:r>
        <w:rPr>
          <w:rFonts w:hint="eastAsia"/>
        </w:rPr>
        <w:t>Ричардсона</w:t>
      </w:r>
      <w:r>
        <w:t></w:t>
      </w:r>
      <w:r>
        <w:t></w:t>
      </w:r>
      <w:r>
        <w:rPr>
          <w:rFonts w:hint="eastAsia"/>
        </w:rPr>
        <w:t>Дж</w:t>
      </w:r>
      <w:r>
        <w:t></w:t>
      </w:r>
      <w:r>
        <w:rPr>
          <w:rFonts w:hint="eastAsia"/>
        </w:rPr>
        <w:t>Остен</w:t>
      </w:r>
      <w:r>
        <w:t></w:t>
      </w:r>
      <w:r>
        <w:rPr>
          <w:rFonts w:hint="eastAsia"/>
        </w:rPr>
        <w:t>уже</w:t>
      </w:r>
      <w:r>
        <w:t></w:t>
      </w:r>
      <w:r>
        <w:rPr>
          <w:rFonts w:hint="eastAsia"/>
        </w:rPr>
        <w:t>в</w:t>
      </w:r>
      <w:r>
        <w:t></w:t>
      </w:r>
      <w:r>
        <w:rPr>
          <w:rFonts w:hint="eastAsia"/>
        </w:rPr>
        <w:t>зрелый</w:t>
      </w:r>
      <w:r>
        <w:t></w:t>
      </w:r>
      <w:r>
        <w:rPr>
          <w:rFonts w:hint="eastAsia"/>
        </w:rPr>
        <w:t>период</w:t>
      </w:r>
      <w:r>
        <w:t></w:t>
      </w:r>
      <w:r>
        <w:rPr>
          <w:rFonts w:hint="eastAsia"/>
        </w:rPr>
        <w:t>в</w:t>
      </w:r>
      <w:r>
        <w:t></w:t>
      </w:r>
      <w:r>
        <w:rPr>
          <w:rFonts w:hint="eastAsia"/>
        </w:rPr>
        <w:t>романе</w:t>
      </w:r>
      <w:r>
        <w:t></w:t>
      </w:r>
      <w:r>
        <w:t></w:t>
      </w:r>
      <w:r>
        <w:rPr>
          <w:rFonts w:hint="eastAsia"/>
        </w:rPr>
        <w:t>Леди</w:t>
      </w:r>
      <w:r>
        <w:t></w:t>
      </w:r>
      <w:r>
        <w:rPr>
          <w:rFonts w:hint="eastAsia"/>
        </w:rPr>
        <w:t>Сьюзен</w:t>
      </w:r>
      <w:r>
        <w:t></w:t>
      </w:r>
      <w:r>
        <w:t></w:t>
      </w:r>
      <w:r>
        <w:rPr>
          <w:rFonts w:hint="eastAsia"/>
        </w:rPr>
        <w:t>создает</w:t>
      </w:r>
      <w:r>
        <w:t></w:t>
      </w:r>
      <w:r>
        <w:rPr>
          <w:rFonts w:hint="eastAsia"/>
        </w:rPr>
        <w:t>новый</w:t>
      </w:r>
      <w:r>
        <w:t></w:t>
      </w:r>
      <w:r>
        <w:rPr>
          <w:rFonts w:hint="eastAsia"/>
        </w:rPr>
        <w:t>тип</w:t>
      </w:r>
      <w:r>
        <w:t></w:t>
      </w:r>
      <w:r>
        <w:rPr>
          <w:rFonts w:hint="eastAsia"/>
        </w:rPr>
        <w:t>героини</w:t>
      </w:r>
      <w:r>
        <w:t></w:t>
      </w:r>
      <w:r>
        <w:t></w:t>
      </w:r>
      <w:r>
        <w:t></w:t>
      </w:r>
      <w:r>
        <w:rPr>
          <w:rFonts w:hint="eastAsia"/>
        </w:rPr>
        <w:t>женщины</w:t>
      </w:r>
      <w:r>
        <w:t></w:t>
      </w:r>
      <w:r>
        <w:t></w:t>
      </w:r>
      <w:r>
        <w:rPr>
          <w:rFonts w:hint="eastAsia"/>
        </w:rPr>
        <w:t>хищницы</w:t>
      </w:r>
      <w:r>
        <w:t></w:t>
      </w:r>
      <w:r>
        <w:t></w:t>
      </w:r>
      <w:r>
        <w:rPr>
          <w:rFonts w:hint="eastAsia"/>
        </w:rPr>
        <w:t>но</w:t>
      </w:r>
      <w:r>
        <w:t></w:t>
      </w:r>
      <w:r>
        <w:rPr>
          <w:rFonts w:hint="eastAsia"/>
        </w:rPr>
        <w:t>при</w:t>
      </w:r>
      <w:r>
        <w:t></w:t>
      </w:r>
      <w:r>
        <w:rPr>
          <w:rFonts w:hint="eastAsia"/>
        </w:rPr>
        <w:t>этом</w:t>
      </w:r>
      <w:r>
        <w:t></w:t>
      </w:r>
      <w:r>
        <w:rPr>
          <w:rFonts w:hint="eastAsia"/>
        </w:rPr>
        <w:t>сохраняет</w:t>
      </w:r>
      <w:r>
        <w:t></w:t>
      </w:r>
      <w:r>
        <w:rPr>
          <w:rFonts w:hint="eastAsia"/>
        </w:rPr>
        <w:t>связь</w:t>
      </w:r>
      <w:r>
        <w:t></w:t>
      </w:r>
      <w:r>
        <w:rPr>
          <w:rFonts w:hint="eastAsia"/>
        </w:rPr>
        <w:t>с</w:t>
      </w:r>
      <w:r>
        <w:t></w:t>
      </w:r>
      <w:r>
        <w:rPr>
          <w:rFonts w:hint="eastAsia"/>
        </w:rPr>
        <w:t>сентиментальным</w:t>
      </w:r>
      <w:r>
        <w:t></w:t>
      </w:r>
      <w:r>
        <w:rPr>
          <w:rFonts w:hint="eastAsia"/>
        </w:rPr>
        <w:t>романом</w:t>
      </w:r>
      <w:r>
        <w:t></w:t>
      </w:r>
      <w:r>
        <w:rPr>
          <w:rFonts w:hint="eastAsia"/>
        </w:rPr>
        <w:t>в</w:t>
      </w:r>
      <w:r>
        <w:t></w:t>
      </w:r>
      <w:r>
        <w:rPr>
          <w:rFonts w:hint="eastAsia"/>
        </w:rPr>
        <w:t>произведениях</w:t>
      </w:r>
      <w:r>
        <w:t></w:t>
      </w:r>
      <w:r>
        <w:t></w:t>
      </w:r>
      <w:r>
        <w:rPr>
          <w:rFonts w:hint="eastAsia"/>
        </w:rPr>
        <w:t>Чувство</w:t>
      </w:r>
      <w:r>
        <w:t></w:t>
      </w:r>
      <w:r>
        <w:rPr>
          <w:rFonts w:hint="eastAsia"/>
        </w:rPr>
        <w:t>и</w:t>
      </w:r>
      <w:r>
        <w:t></w:t>
      </w:r>
      <w:r>
        <w:rPr>
          <w:rFonts w:hint="eastAsia"/>
        </w:rPr>
        <w:t>чувствительность</w:t>
      </w:r>
      <w:r>
        <w:t></w:t>
      </w:r>
      <w:r>
        <w:t></w:t>
      </w:r>
      <w:r>
        <w:t></w:t>
      </w:r>
      <w:r>
        <w:t></w:t>
      </w:r>
      <w:r>
        <w:rPr>
          <w:rFonts w:hint="eastAsia"/>
        </w:rPr>
        <w:t>Доводы</w:t>
      </w:r>
      <w:r>
        <w:t></w:t>
      </w:r>
      <w:r>
        <w:rPr>
          <w:rFonts w:hint="eastAsia"/>
        </w:rPr>
        <w:t>рассудка</w:t>
      </w:r>
      <w:r>
        <w:t></w:t>
      </w:r>
      <w:r>
        <w:t></w:t>
      </w:r>
      <w:r>
        <w:t></w:t>
      </w:r>
      <w:r>
        <w:rPr>
          <w:rFonts w:hint="eastAsia"/>
        </w:rPr>
        <w:t>в</w:t>
      </w:r>
      <w:r>
        <w:t></w:t>
      </w:r>
      <w:r>
        <w:rPr>
          <w:rFonts w:hint="eastAsia"/>
        </w:rPr>
        <w:t>которых</w:t>
      </w:r>
      <w:r>
        <w:t></w:t>
      </w:r>
      <w:r>
        <w:rPr>
          <w:rFonts w:hint="eastAsia"/>
        </w:rPr>
        <w:t>реализует</w:t>
      </w:r>
      <w:r>
        <w:t></w:t>
      </w:r>
      <w:r>
        <w:rPr>
          <w:rFonts w:hint="eastAsia"/>
        </w:rPr>
        <w:t>право</w:t>
      </w:r>
      <w:r>
        <w:t></w:t>
      </w:r>
      <w:r>
        <w:rPr>
          <w:rFonts w:hint="eastAsia"/>
        </w:rPr>
        <w:t>женщины</w:t>
      </w:r>
      <w:r>
        <w:t></w:t>
      </w:r>
      <w:r>
        <w:rPr>
          <w:rFonts w:hint="eastAsia"/>
        </w:rPr>
        <w:t>не</w:t>
      </w:r>
      <w:r>
        <w:t></w:t>
      </w:r>
      <w:r>
        <w:rPr>
          <w:rFonts w:hint="eastAsia"/>
        </w:rPr>
        <w:t>только</w:t>
      </w:r>
      <w:r>
        <w:t></w:t>
      </w:r>
      <w:r>
        <w:rPr>
          <w:rFonts w:hint="eastAsia"/>
        </w:rPr>
        <w:t>на</w:t>
      </w:r>
      <w:r>
        <w:t></w:t>
      </w:r>
      <w:r>
        <w:rPr>
          <w:rFonts w:hint="eastAsia"/>
        </w:rPr>
        <w:t>свободное</w:t>
      </w:r>
      <w:r>
        <w:t></w:t>
      </w:r>
      <w:r>
        <w:rPr>
          <w:rFonts w:hint="eastAsia"/>
        </w:rPr>
        <w:t>выражение</w:t>
      </w:r>
      <w:r>
        <w:t></w:t>
      </w:r>
      <w:r>
        <w:rPr>
          <w:rFonts w:hint="eastAsia"/>
        </w:rPr>
        <w:t>чувств</w:t>
      </w:r>
      <w:r>
        <w:t></w:t>
      </w:r>
      <w:r>
        <w:t></w:t>
      </w:r>
      <w:r>
        <w:rPr>
          <w:rFonts w:hint="eastAsia"/>
        </w:rPr>
        <w:t>но</w:t>
      </w:r>
      <w:r>
        <w:t></w:t>
      </w:r>
      <w:r>
        <w:rPr>
          <w:rFonts w:hint="eastAsia"/>
        </w:rPr>
        <w:t>и</w:t>
      </w:r>
      <w:r>
        <w:t></w:t>
      </w:r>
      <w:r>
        <w:rPr>
          <w:rFonts w:hint="eastAsia"/>
        </w:rPr>
        <w:t>на</w:t>
      </w:r>
      <w:r>
        <w:t></w:t>
      </w:r>
      <w:r>
        <w:rPr>
          <w:rFonts w:hint="eastAsia"/>
        </w:rPr>
        <w:t>способность</w:t>
      </w:r>
      <w:r>
        <w:t></w:t>
      </w:r>
      <w:r>
        <w:rPr>
          <w:rFonts w:hint="eastAsia"/>
        </w:rPr>
        <w:t>мыслить</w:t>
      </w:r>
      <w:r>
        <w:t></w:t>
      </w:r>
    </w:p>
    <w:p w:rsidR="00421CC8" w:rsidRDefault="00421CC8" w:rsidP="00421CC8">
      <w:r>
        <w:rPr>
          <w:rFonts w:hint="eastAsia"/>
        </w:rPr>
        <w:t>Диалог</w:t>
      </w:r>
      <w:r>
        <w:t></w:t>
      </w:r>
      <w:r>
        <w:rPr>
          <w:rFonts w:hint="eastAsia"/>
        </w:rPr>
        <w:t>с</w:t>
      </w:r>
      <w:r>
        <w:t></w:t>
      </w:r>
      <w:r>
        <w:rPr>
          <w:rFonts w:hint="eastAsia"/>
        </w:rPr>
        <w:t>Ричардсоном</w:t>
      </w:r>
      <w:r>
        <w:t></w:t>
      </w:r>
      <w:r>
        <w:rPr>
          <w:rFonts w:hint="eastAsia"/>
        </w:rPr>
        <w:t>завершается</w:t>
      </w:r>
      <w:r>
        <w:t></w:t>
      </w:r>
      <w:r>
        <w:rPr>
          <w:rFonts w:hint="eastAsia"/>
        </w:rPr>
        <w:t>утверждением</w:t>
      </w:r>
      <w:r>
        <w:t></w:t>
      </w:r>
      <w:r>
        <w:rPr>
          <w:rFonts w:hint="eastAsia"/>
        </w:rPr>
        <w:t>самостоятельной</w:t>
      </w:r>
      <w:r>
        <w:t></w:t>
      </w:r>
      <w:r>
        <w:rPr>
          <w:rFonts w:hint="eastAsia"/>
        </w:rPr>
        <w:t>героини</w:t>
      </w:r>
      <w:r>
        <w:t></w:t>
      </w:r>
      <w:r>
        <w:t></w:t>
      </w:r>
      <w:r>
        <w:rPr>
          <w:rFonts w:hint="eastAsia"/>
        </w:rPr>
        <w:t>способной</w:t>
      </w:r>
      <w:r>
        <w:t></w:t>
      </w:r>
      <w:r>
        <w:rPr>
          <w:rFonts w:hint="eastAsia"/>
        </w:rPr>
        <w:t>выстраивать</w:t>
      </w:r>
      <w:r>
        <w:t></w:t>
      </w:r>
      <w:r>
        <w:rPr>
          <w:rFonts w:hint="eastAsia"/>
        </w:rPr>
        <w:t>собственную</w:t>
      </w:r>
      <w:r>
        <w:t></w:t>
      </w:r>
      <w:r>
        <w:rPr>
          <w:rFonts w:hint="eastAsia"/>
        </w:rPr>
        <w:t>судьбу</w:t>
      </w:r>
      <w:r>
        <w:t></w:t>
      </w:r>
      <w:r>
        <w:rPr>
          <w:rFonts w:hint="eastAsia"/>
        </w:rPr>
        <w:t>на</w:t>
      </w:r>
      <w:r>
        <w:t></w:t>
      </w:r>
      <w:r>
        <w:rPr>
          <w:rFonts w:hint="eastAsia"/>
        </w:rPr>
        <w:t>основе</w:t>
      </w:r>
      <w:r>
        <w:t></w:t>
      </w:r>
      <w:r>
        <w:rPr>
          <w:rFonts w:hint="eastAsia"/>
        </w:rPr>
        <w:t>разумного</w:t>
      </w:r>
      <w:r>
        <w:t></w:t>
      </w:r>
      <w:r>
        <w:rPr>
          <w:rFonts w:hint="eastAsia"/>
        </w:rPr>
        <w:t>начала</w:t>
      </w:r>
      <w:r>
        <w:t></w:t>
      </w:r>
    </w:p>
    <w:p w:rsidR="00421CC8" w:rsidRDefault="00421CC8" w:rsidP="00421CC8">
      <w:r>
        <w:rPr>
          <w:rFonts w:hint="eastAsia"/>
        </w:rPr>
        <w:t>Следуя</w:t>
      </w:r>
      <w:r>
        <w:t></w:t>
      </w:r>
      <w:r>
        <w:rPr>
          <w:rFonts w:hint="eastAsia"/>
        </w:rPr>
        <w:t>ставшим</w:t>
      </w:r>
      <w:r>
        <w:t></w:t>
      </w:r>
      <w:r>
        <w:rPr>
          <w:rFonts w:hint="eastAsia"/>
        </w:rPr>
        <w:t>уже</w:t>
      </w:r>
      <w:r>
        <w:t></w:t>
      </w:r>
      <w:r>
        <w:rPr>
          <w:rFonts w:hint="eastAsia"/>
        </w:rPr>
        <w:t>классическими</w:t>
      </w:r>
      <w:r>
        <w:t></w:t>
      </w:r>
      <w:r>
        <w:rPr>
          <w:rFonts w:hint="eastAsia"/>
        </w:rPr>
        <w:t>образцам</w:t>
      </w:r>
      <w:r>
        <w:t></w:t>
      </w:r>
      <w:r>
        <w:t></w:t>
      </w:r>
      <w:r>
        <w:rPr>
          <w:rFonts w:hint="eastAsia"/>
        </w:rPr>
        <w:t>Дж</w:t>
      </w:r>
      <w:r>
        <w:t></w:t>
      </w:r>
      <w:r>
        <w:t></w:t>
      </w:r>
      <w:r>
        <w:rPr>
          <w:rFonts w:hint="eastAsia"/>
        </w:rPr>
        <w:t>Остен</w:t>
      </w:r>
      <w:r>
        <w:t></w:t>
      </w:r>
      <w:r>
        <w:rPr>
          <w:rFonts w:hint="eastAsia"/>
        </w:rPr>
        <w:t>вырабатывает</w:t>
      </w:r>
      <w:r>
        <w:t></w:t>
      </w:r>
      <w:r>
        <w:rPr>
          <w:rFonts w:hint="eastAsia"/>
        </w:rPr>
        <w:t>тем</w:t>
      </w:r>
      <w:r>
        <w:t></w:t>
      </w:r>
      <w:r>
        <w:rPr>
          <w:rFonts w:hint="eastAsia"/>
        </w:rPr>
        <w:t>не</w:t>
      </w:r>
      <w:r>
        <w:t></w:t>
      </w:r>
      <w:r>
        <w:rPr>
          <w:rFonts w:hint="eastAsia"/>
        </w:rPr>
        <w:t>менее</w:t>
      </w:r>
      <w:r>
        <w:t></w:t>
      </w:r>
      <w:r>
        <w:rPr>
          <w:rFonts w:hint="eastAsia"/>
        </w:rPr>
        <w:t>собственный</w:t>
      </w:r>
      <w:r>
        <w:t></w:t>
      </w:r>
      <w:r>
        <w:rPr>
          <w:rFonts w:hint="eastAsia"/>
        </w:rPr>
        <w:t>стиль</w:t>
      </w:r>
      <w:r>
        <w:t></w:t>
      </w:r>
      <w:r>
        <w:t></w:t>
      </w:r>
      <w:r>
        <w:rPr>
          <w:rFonts w:hint="eastAsia"/>
        </w:rPr>
        <w:t>свою</w:t>
      </w:r>
      <w:r>
        <w:t></w:t>
      </w:r>
      <w:r>
        <w:rPr>
          <w:rFonts w:hint="eastAsia"/>
        </w:rPr>
        <w:t>манеру</w:t>
      </w:r>
      <w:r>
        <w:t></w:t>
      </w:r>
      <w:r>
        <w:rPr>
          <w:rFonts w:hint="eastAsia"/>
        </w:rPr>
        <w:t>письма</w:t>
      </w:r>
      <w:r>
        <w:t></w:t>
      </w:r>
      <w:r>
        <w:t></w:t>
      </w:r>
      <w:r>
        <w:rPr>
          <w:rFonts w:hint="eastAsia"/>
        </w:rPr>
        <w:t>В</w:t>
      </w:r>
      <w:r>
        <w:t></w:t>
      </w:r>
      <w:r>
        <w:rPr>
          <w:rFonts w:hint="eastAsia"/>
        </w:rPr>
        <w:t>отличие</w:t>
      </w:r>
      <w:r>
        <w:t></w:t>
      </w:r>
      <w:r>
        <w:rPr>
          <w:rFonts w:hint="eastAsia"/>
        </w:rPr>
        <w:t>от</w:t>
      </w:r>
      <w:r>
        <w:t></w:t>
      </w:r>
      <w:r>
        <w:rPr>
          <w:rFonts w:hint="eastAsia"/>
        </w:rPr>
        <w:t>С</w:t>
      </w:r>
      <w:r>
        <w:t></w:t>
      </w:r>
      <w:r>
        <w:t></w:t>
      </w:r>
      <w:r>
        <w:rPr>
          <w:rFonts w:hint="eastAsia"/>
        </w:rPr>
        <w:t>Ричардсона</w:t>
      </w:r>
      <w:r>
        <w:t></w:t>
      </w:r>
      <w:r>
        <w:t></w:t>
      </w:r>
      <w:r>
        <w:rPr>
          <w:rFonts w:hint="eastAsia"/>
        </w:rPr>
        <w:t>она</w:t>
      </w:r>
      <w:r>
        <w:t></w:t>
      </w:r>
      <w:r>
        <w:rPr>
          <w:rFonts w:hint="eastAsia"/>
        </w:rPr>
        <w:t>лаконична</w:t>
      </w:r>
      <w:r>
        <w:t></w:t>
      </w:r>
      <w:r>
        <w:t></w:t>
      </w:r>
      <w:r>
        <w:rPr>
          <w:rFonts w:hint="eastAsia"/>
        </w:rPr>
        <w:t>не</w:t>
      </w:r>
      <w:r>
        <w:t></w:t>
      </w:r>
      <w:r>
        <w:rPr>
          <w:rFonts w:hint="eastAsia"/>
        </w:rPr>
        <w:t>сентиментальна</w:t>
      </w:r>
      <w:r>
        <w:t></w:t>
      </w:r>
      <w:r>
        <w:t></w:t>
      </w:r>
      <w:r>
        <w:rPr>
          <w:rFonts w:hint="eastAsia"/>
        </w:rPr>
        <w:t>движение</w:t>
      </w:r>
      <w:r>
        <w:t></w:t>
      </w:r>
      <w:r>
        <w:rPr>
          <w:rFonts w:hint="eastAsia"/>
        </w:rPr>
        <w:t>сюжета</w:t>
      </w:r>
      <w:r>
        <w:t></w:t>
      </w:r>
      <w:r>
        <w:rPr>
          <w:rFonts w:hint="eastAsia"/>
        </w:rPr>
        <w:t>стремительно</w:t>
      </w:r>
      <w:r>
        <w:t></w:t>
      </w:r>
      <w:r>
        <w:t></w:t>
      </w:r>
      <w:r>
        <w:rPr>
          <w:rFonts w:hint="eastAsia"/>
        </w:rPr>
        <w:t>Женщины</w:t>
      </w:r>
      <w:r>
        <w:t></w:t>
      </w:r>
      <w:r>
        <w:rPr>
          <w:rFonts w:hint="eastAsia"/>
        </w:rPr>
        <w:t>Остен</w:t>
      </w:r>
      <w:r>
        <w:t></w:t>
      </w:r>
      <w:r>
        <w:t></w:t>
      </w:r>
      <w:r>
        <w:t></w:t>
      </w:r>
      <w:r>
        <w:rPr>
          <w:rFonts w:hint="eastAsia"/>
        </w:rPr>
        <w:t>натуры</w:t>
      </w:r>
      <w:r>
        <w:t></w:t>
      </w:r>
      <w:r>
        <w:rPr>
          <w:rFonts w:hint="eastAsia"/>
        </w:rPr>
        <w:t>деятельные</w:t>
      </w:r>
      <w:r>
        <w:t></w:t>
      </w:r>
      <w:r>
        <w:t></w:t>
      </w:r>
      <w:r>
        <w:rPr>
          <w:rFonts w:hint="eastAsia"/>
        </w:rPr>
        <w:t>Ее</w:t>
      </w:r>
      <w:r>
        <w:t></w:t>
      </w:r>
      <w:r>
        <w:rPr>
          <w:rFonts w:hint="eastAsia"/>
        </w:rPr>
        <w:t>леди</w:t>
      </w:r>
      <w:r>
        <w:t></w:t>
      </w:r>
      <w:r>
        <w:rPr>
          <w:rFonts w:hint="eastAsia"/>
        </w:rPr>
        <w:t>Сыозен</w:t>
      </w:r>
      <w:r>
        <w:t></w:t>
      </w:r>
      <w:r>
        <w:rPr>
          <w:rFonts w:hint="eastAsia"/>
        </w:rPr>
        <w:t>обрела</w:t>
      </w:r>
      <w:r>
        <w:t></w:t>
      </w:r>
      <w:r>
        <w:rPr>
          <w:rFonts w:hint="eastAsia"/>
        </w:rPr>
        <w:t>черты</w:t>
      </w:r>
      <w:r>
        <w:t></w:t>
      </w:r>
      <w:r>
        <w:rPr>
          <w:rFonts w:hint="eastAsia"/>
        </w:rPr>
        <w:t>прагматика</w:t>
      </w:r>
      <w:r>
        <w:t></w:t>
      </w:r>
      <w:r>
        <w:t></w:t>
      </w:r>
      <w:r>
        <w:rPr>
          <w:rFonts w:hint="eastAsia"/>
        </w:rPr>
        <w:t>что</w:t>
      </w:r>
      <w:r>
        <w:t></w:t>
      </w:r>
      <w:r>
        <w:rPr>
          <w:rFonts w:hint="eastAsia"/>
        </w:rPr>
        <w:t>абсолютно</w:t>
      </w:r>
      <w:r>
        <w:t></w:t>
      </w:r>
      <w:r>
        <w:rPr>
          <w:rFonts w:hint="eastAsia"/>
        </w:rPr>
        <w:t>разрушало</w:t>
      </w:r>
      <w:r>
        <w:t></w:t>
      </w:r>
      <w:r>
        <w:rPr>
          <w:rFonts w:hint="eastAsia"/>
        </w:rPr>
        <w:t>тип</w:t>
      </w:r>
      <w:r>
        <w:t></w:t>
      </w:r>
      <w:r>
        <w:rPr>
          <w:rFonts w:hint="eastAsia"/>
        </w:rPr>
        <w:t>ричардсоновской</w:t>
      </w:r>
      <w:r>
        <w:t></w:t>
      </w:r>
      <w:r>
        <w:rPr>
          <w:rFonts w:hint="eastAsia"/>
        </w:rPr>
        <w:t>женщины</w:t>
      </w:r>
      <w:r>
        <w:t></w:t>
      </w:r>
      <w:r>
        <w:rPr>
          <w:rFonts w:hint="eastAsia"/>
        </w:rPr>
        <w:t>и</w:t>
      </w:r>
      <w:r>
        <w:t></w:t>
      </w:r>
      <w:r>
        <w:rPr>
          <w:rFonts w:hint="eastAsia"/>
        </w:rPr>
        <w:t>окончательно</w:t>
      </w:r>
      <w:r>
        <w:t></w:t>
      </w:r>
      <w:r>
        <w:rPr>
          <w:rFonts w:hint="eastAsia"/>
        </w:rPr>
        <w:t>отдаляло</w:t>
      </w:r>
      <w:r>
        <w:t></w:t>
      </w:r>
      <w:r>
        <w:rPr>
          <w:rFonts w:hint="eastAsia"/>
        </w:rPr>
        <w:t>Дж</w:t>
      </w:r>
      <w:r>
        <w:t></w:t>
      </w:r>
      <w:r>
        <w:t></w:t>
      </w:r>
      <w:r>
        <w:rPr>
          <w:rFonts w:hint="eastAsia"/>
        </w:rPr>
        <w:t>Остен</w:t>
      </w:r>
      <w:r>
        <w:t></w:t>
      </w:r>
      <w:r>
        <w:rPr>
          <w:rFonts w:hint="eastAsia"/>
        </w:rPr>
        <w:t>от</w:t>
      </w:r>
      <w:r>
        <w:t></w:t>
      </w:r>
      <w:r>
        <w:rPr>
          <w:rFonts w:hint="eastAsia"/>
        </w:rPr>
        <w:t>своего</w:t>
      </w:r>
      <w:r>
        <w:t></w:t>
      </w:r>
      <w:r>
        <w:rPr>
          <w:rFonts w:hint="eastAsia"/>
        </w:rPr>
        <w:t>кумира</w:t>
      </w:r>
      <w:r>
        <w:t></w:t>
      </w:r>
    </w:p>
    <w:p w:rsidR="00421CC8" w:rsidRDefault="00421CC8" w:rsidP="00421CC8">
      <w:r>
        <w:rPr>
          <w:rFonts w:hint="eastAsia"/>
        </w:rPr>
        <w:t>Несмотря</w:t>
      </w:r>
      <w:r>
        <w:t></w:t>
      </w:r>
      <w:r>
        <w:rPr>
          <w:rFonts w:hint="eastAsia"/>
        </w:rPr>
        <w:t>на</w:t>
      </w:r>
      <w:r>
        <w:t></w:t>
      </w:r>
      <w:r>
        <w:rPr>
          <w:rFonts w:hint="eastAsia"/>
        </w:rPr>
        <w:t>ограниченность</w:t>
      </w:r>
      <w:r>
        <w:t></w:t>
      </w:r>
      <w:r>
        <w:rPr>
          <w:rFonts w:hint="eastAsia"/>
        </w:rPr>
        <w:t>художественных</w:t>
      </w:r>
      <w:r>
        <w:t></w:t>
      </w:r>
      <w:r>
        <w:rPr>
          <w:rFonts w:hint="eastAsia"/>
        </w:rPr>
        <w:t>средств</w:t>
      </w:r>
      <w:r>
        <w:t></w:t>
      </w:r>
      <w:r>
        <w:t></w:t>
      </w:r>
      <w:r>
        <w:rPr>
          <w:rFonts w:hint="eastAsia"/>
        </w:rPr>
        <w:t>налагаемую</w:t>
      </w:r>
      <w:r>
        <w:t></w:t>
      </w:r>
      <w:r>
        <w:rPr>
          <w:rFonts w:hint="eastAsia"/>
        </w:rPr>
        <w:t>эпистолярной</w:t>
      </w:r>
      <w:r>
        <w:t></w:t>
      </w:r>
      <w:r>
        <w:rPr>
          <w:rFonts w:hint="eastAsia"/>
        </w:rPr>
        <w:t>формой</w:t>
      </w:r>
      <w:r>
        <w:t></w:t>
      </w:r>
      <w:r>
        <w:t></w:t>
      </w:r>
      <w:r>
        <w:rPr>
          <w:rFonts w:hint="eastAsia"/>
        </w:rPr>
        <w:t>Дж</w:t>
      </w:r>
      <w:r>
        <w:t></w:t>
      </w:r>
      <w:r>
        <w:t></w:t>
      </w:r>
      <w:r>
        <w:rPr>
          <w:rFonts w:hint="eastAsia"/>
        </w:rPr>
        <w:t>Остен</w:t>
      </w:r>
      <w:r>
        <w:t></w:t>
      </w:r>
      <w:r>
        <w:rPr>
          <w:rFonts w:hint="eastAsia"/>
        </w:rPr>
        <w:t>создаёт</w:t>
      </w:r>
      <w:r>
        <w:t></w:t>
      </w:r>
      <w:r>
        <w:rPr>
          <w:rFonts w:hint="eastAsia"/>
        </w:rPr>
        <w:t>выразительные</w:t>
      </w:r>
      <w:r>
        <w:t></w:t>
      </w:r>
      <w:r>
        <w:rPr>
          <w:rFonts w:hint="eastAsia"/>
        </w:rPr>
        <w:t>и</w:t>
      </w:r>
      <w:r>
        <w:t></w:t>
      </w:r>
      <w:r>
        <w:rPr>
          <w:rFonts w:hint="eastAsia"/>
        </w:rPr>
        <w:t>достаточно</w:t>
      </w:r>
      <w:r>
        <w:t></w:t>
      </w:r>
      <w:r>
        <w:rPr>
          <w:rFonts w:hint="eastAsia"/>
        </w:rPr>
        <w:t>сложные</w:t>
      </w:r>
      <w:r>
        <w:t></w:t>
      </w:r>
      <w:r>
        <w:rPr>
          <w:rFonts w:hint="eastAsia"/>
        </w:rPr>
        <w:t>характеры</w:t>
      </w:r>
      <w:r>
        <w:t></w:t>
      </w:r>
      <w:r>
        <w:t></w:t>
      </w:r>
      <w:r>
        <w:rPr>
          <w:rFonts w:hint="eastAsia"/>
        </w:rPr>
        <w:t>объективно</w:t>
      </w:r>
      <w:r>
        <w:t></w:t>
      </w:r>
      <w:r>
        <w:rPr>
          <w:rFonts w:hint="eastAsia"/>
        </w:rPr>
        <w:t>отражая</w:t>
      </w:r>
      <w:r>
        <w:t></w:t>
      </w:r>
      <w:r>
        <w:rPr>
          <w:rFonts w:hint="eastAsia"/>
        </w:rPr>
        <w:t>внутренний</w:t>
      </w:r>
      <w:r>
        <w:t></w:t>
      </w:r>
      <w:r>
        <w:rPr>
          <w:rFonts w:hint="eastAsia"/>
        </w:rPr>
        <w:t>мир</w:t>
      </w:r>
      <w:r>
        <w:t></w:t>
      </w:r>
      <w:r>
        <w:rPr>
          <w:rFonts w:hint="eastAsia"/>
        </w:rPr>
        <w:t>своих</w:t>
      </w:r>
      <w:r>
        <w:t></w:t>
      </w:r>
      <w:r>
        <w:rPr>
          <w:rFonts w:hint="eastAsia"/>
        </w:rPr>
        <w:t>персонажей</w:t>
      </w:r>
      <w:r>
        <w:t></w:t>
      </w:r>
      <w:r>
        <w:rPr>
          <w:rFonts w:hint="eastAsia"/>
        </w:rPr>
        <w:t>в</w:t>
      </w:r>
      <w:r>
        <w:t></w:t>
      </w:r>
      <w:r>
        <w:rPr>
          <w:rFonts w:hint="eastAsia"/>
        </w:rPr>
        <w:t>привычных</w:t>
      </w:r>
      <w:r>
        <w:t></w:t>
      </w:r>
      <w:r>
        <w:rPr>
          <w:rFonts w:hint="eastAsia"/>
        </w:rPr>
        <w:t>им</w:t>
      </w:r>
      <w:r>
        <w:t></w:t>
      </w:r>
      <w:r>
        <w:rPr>
          <w:rFonts w:hint="eastAsia"/>
        </w:rPr>
        <w:t>условиях</w:t>
      </w:r>
      <w:r>
        <w:t></w:t>
      </w:r>
      <w:r>
        <w:rPr>
          <w:rFonts w:hint="eastAsia"/>
        </w:rPr>
        <w:t>жизни</w:t>
      </w:r>
      <w:r>
        <w:t></w:t>
      </w:r>
    </w:p>
    <w:p w:rsidR="00421CC8" w:rsidRDefault="00421CC8" w:rsidP="00421CC8">
      <w:r>
        <w:rPr>
          <w:rFonts w:hint="eastAsia"/>
        </w:rPr>
        <w:t>Разговор</w:t>
      </w:r>
      <w:r>
        <w:t></w:t>
      </w:r>
      <w:r>
        <w:rPr>
          <w:rFonts w:hint="eastAsia"/>
        </w:rPr>
        <w:t>о</w:t>
      </w:r>
      <w:r>
        <w:t></w:t>
      </w:r>
      <w:r>
        <w:rPr>
          <w:rFonts w:hint="eastAsia"/>
        </w:rPr>
        <w:t>чувствах</w:t>
      </w:r>
      <w:r>
        <w:t></w:t>
      </w:r>
      <w:r>
        <w:rPr>
          <w:rFonts w:hint="eastAsia"/>
        </w:rPr>
        <w:t>продолжен</w:t>
      </w:r>
      <w:r>
        <w:t></w:t>
      </w:r>
      <w:r>
        <w:rPr>
          <w:rFonts w:hint="eastAsia"/>
        </w:rPr>
        <w:t>на</w:t>
      </w:r>
      <w:r>
        <w:t></w:t>
      </w:r>
      <w:r>
        <w:rPr>
          <w:rFonts w:hint="eastAsia"/>
        </w:rPr>
        <w:t>страницах</w:t>
      </w:r>
      <w:r>
        <w:t></w:t>
      </w:r>
      <w:r>
        <w:rPr>
          <w:rFonts w:hint="eastAsia"/>
        </w:rPr>
        <w:t>романа</w:t>
      </w:r>
      <w:r>
        <w:t></w:t>
      </w:r>
      <w:r>
        <w:t></w:t>
      </w:r>
      <w:r>
        <w:rPr>
          <w:rFonts w:hint="eastAsia"/>
        </w:rPr>
        <w:t>Чувство</w:t>
      </w:r>
      <w:r>
        <w:t></w:t>
      </w:r>
      <w:r>
        <w:rPr>
          <w:rFonts w:hint="eastAsia"/>
        </w:rPr>
        <w:t>и</w:t>
      </w:r>
      <w:r>
        <w:t></w:t>
      </w:r>
      <w:r>
        <w:rPr>
          <w:rFonts w:hint="eastAsia"/>
        </w:rPr>
        <w:t>чувствительность</w:t>
      </w:r>
      <w:r>
        <w:t></w:t>
      </w:r>
      <w:r>
        <w:t></w:t>
      </w:r>
      <w:r>
        <w:t></w:t>
      </w:r>
      <w:r>
        <w:rPr>
          <w:rFonts w:hint="eastAsia"/>
        </w:rPr>
        <w:t>где</w:t>
      </w:r>
      <w:r>
        <w:t></w:t>
      </w:r>
      <w:r>
        <w:rPr>
          <w:rFonts w:hint="eastAsia"/>
        </w:rPr>
        <w:t>писательница</w:t>
      </w:r>
      <w:r>
        <w:t></w:t>
      </w:r>
      <w:r>
        <w:rPr>
          <w:rFonts w:hint="eastAsia"/>
        </w:rPr>
        <w:t>уточняла</w:t>
      </w:r>
      <w:r>
        <w:t></w:t>
      </w:r>
      <w:r>
        <w:rPr>
          <w:rFonts w:hint="eastAsia"/>
        </w:rPr>
        <w:t>принципиальные</w:t>
      </w:r>
      <w:r>
        <w:t></w:t>
      </w:r>
      <w:r>
        <w:rPr>
          <w:rFonts w:hint="eastAsia"/>
        </w:rPr>
        <w:t>для</w:t>
      </w:r>
      <w:r>
        <w:t></w:t>
      </w:r>
      <w:r>
        <w:rPr>
          <w:rFonts w:hint="eastAsia"/>
        </w:rPr>
        <w:t>себя</w:t>
      </w:r>
      <w:r>
        <w:t></w:t>
      </w:r>
      <w:r>
        <w:rPr>
          <w:rFonts w:hint="eastAsia"/>
        </w:rPr>
        <w:t>позиции</w:t>
      </w:r>
      <w:r>
        <w:t></w:t>
      </w:r>
      <w:r>
        <w:t></w:t>
      </w:r>
      <w:r>
        <w:rPr>
          <w:rFonts w:hint="eastAsia"/>
        </w:rPr>
        <w:t>прежде</w:t>
      </w:r>
      <w:r>
        <w:t></w:t>
      </w:r>
      <w:r>
        <w:rPr>
          <w:rFonts w:hint="eastAsia"/>
        </w:rPr>
        <w:t>всего</w:t>
      </w:r>
      <w:r>
        <w:t></w:t>
      </w:r>
      <w:r>
        <w:t></w:t>
      </w:r>
      <w:r>
        <w:rPr>
          <w:rFonts w:hint="eastAsia"/>
        </w:rPr>
        <w:t>вырабатывала</w:t>
      </w:r>
      <w:r>
        <w:t></w:t>
      </w:r>
      <w:r>
        <w:rPr>
          <w:rFonts w:hint="eastAsia"/>
        </w:rPr>
        <w:t>собственное</w:t>
      </w:r>
      <w:r>
        <w:t></w:t>
      </w:r>
      <w:r>
        <w:rPr>
          <w:rFonts w:hint="eastAsia"/>
        </w:rPr>
        <w:t>отношение</w:t>
      </w:r>
      <w:r>
        <w:t></w:t>
      </w:r>
      <w:r>
        <w:rPr>
          <w:rFonts w:hint="eastAsia"/>
        </w:rPr>
        <w:t>к</w:t>
      </w:r>
      <w:r>
        <w:t></w:t>
      </w:r>
      <w:r>
        <w:rPr>
          <w:rFonts w:hint="eastAsia"/>
        </w:rPr>
        <w:t>чувствительности</w:t>
      </w:r>
      <w:r>
        <w:t></w:t>
      </w:r>
      <w:r>
        <w:rPr>
          <w:rFonts w:hint="eastAsia"/>
        </w:rPr>
        <w:t>через</w:t>
      </w:r>
      <w:r>
        <w:t></w:t>
      </w:r>
      <w:r>
        <w:rPr>
          <w:rFonts w:hint="eastAsia"/>
        </w:rPr>
        <w:t>описание</w:t>
      </w:r>
      <w:r>
        <w:t></w:t>
      </w:r>
      <w:r>
        <w:rPr>
          <w:rFonts w:hint="eastAsia"/>
        </w:rPr>
        <w:t>характеров</w:t>
      </w:r>
      <w:r>
        <w:t></w:t>
      </w:r>
      <w:r>
        <w:rPr>
          <w:rFonts w:hint="eastAsia"/>
        </w:rPr>
        <w:t>двух</w:t>
      </w:r>
      <w:r>
        <w:t></w:t>
      </w:r>
      <w:r>
        <w:rPr>
          <w:rFonts w:hint="eastAsia"/>
        </w:rPr>
        <w:t>сестер</w:t>
      </w:r>
      <w:r>
        <w:t></w:t>
      </w:r>
      <w:r>
        <w:t></w:t>
      </w:r>
      <w:r>
        <w:t></w:t>
      </w:r>
      <w:r>
        <w:rPr>
          <w:rFonts w:hint="eastAsia"/>
        </w:rPr>
        <w:t>Элионор</w:t>
      </w:r>
      <w:r>
        <w:t></w:t>
      </w:r>
      <w:r>
        <w:rPr>
          <w:rFonts w:hint="eastAsia"/>
        </w:rPr>
        <w:t>и</w:t>
      </w:r>
      <w:r>
        <w:t></w:t>
      </w:r>
      <w:r>
        <w:rPr>
          <w:rFonts w:hint="eastAsia"/>
        </w:rPr>
        <w:t>Марианны</w:t>
      </w:r>
      <w:r>
        <w:t></w:t>
      </w:r>
      <w:r>
        <w:t></w:t>
      </w:r>
      <w:r>
        <w:rPr>
          <w:rFonts w:hint="eastAsia"/>
        </w:rPr>
        <w:t>Дж</w:t>
      </w:r>
      <w:r>
        <w:t></w:t>
      </w:r>
      <w:r>
        <w:t></w:t>
      </w:r>
      <w:r>
        <w:rPr>
          <w:rFonts w:hint="eastAsia"/>
        </w:rPr>
        <w:t>Остен</w:t>
      </w:r>
      <w:r>
        <w:t></w:t>
      </w:r>
      <w:r>
        <w:rPr>
          <w:rFonts w:hint="eastAsia"/>
        </w:rPr>
        <w:t>ведет</w:t>
      </w:r>
      <w:r>
        <w:t></w:t>
      </w:r>
      <w:r>
        <w:rPr>
          <w:rFonts w:hint="eastAsia"/>
        </w:rPr>
        <w:t>своих</w:t>
      </w:r>
      <w:r>
        <w:t></w:t>
      </w:r>
      <w:r>
        <w:rPr>
          <w:rFonts w:hint="eastAsia"/>
        </w:rPr>
        <w:t>героинь</w:t>
      </w:r>
      <w:r>
        <w:t></w:t>
      </w:r>
      <w:r>
        <w:rPr>
          <w:rFonts w:hint="eastAsia"/>
        </w:rPr>
        <w:t>через</w:t>
      </w:r>
      <w:r>
        <w:t></w:t>
      </w:r>
      <w:r>
        <w:rPr>
          <w:rFonts w:hint="eastAsia"/>
        </w:rPr>
        <w:t>страдание</w:t>
      </w:r>
      <w:r>
        <w:t></w:t>
      </w:r>
      <w:r>
        <w:rPr>
          <w:rFonts w:hint="eastAsia"/>
        </w:rPr>
        <w:t>к</w:t>
      </w:r>
      <w:r>
        <w:t></w:t>
      </w:r>
      <w:r>
        <w:rPr>
          <w:rFonts w:hint="eastAsia"/>
        </w:rPr>
        <w:t>радости</w:t>
      </w:r>
      <w:r>
        <w:t></w:t>
      </w:r>
      <w:r>
        <w:t></w:t>
      </w:r>
      <w:r>
        <w:rPr>
          <w:rFonts w:hint="eastAsia"/>
        </w:rPr>
        <w:t>к</w:t>
      </w:r>
      <w:r>
        <w:t></w:t>
      </w:r>
      <w:r>
        <w:rPr>
          <w:rFonts w:hint="eastAsia"/>
        </w:rPr>
        <w:t>счастью</w:t>
      </w:r>
      <w:r>
        <w:t></w:t>
      </w:r>
      <w:r>
        <w:t></w:t>
      </w:r>
      <w:r>
        <w:rPr>
          <w:rFonts w:hint="eastAsia"/>
        </w:rPr>
        <w:t>в</w:t>
      </w:r>
      <w:r>
        <w:t></w:t>
      </w:r>
      <w:r>
        <w:rPr>
          <w:rFonts w:hint="eastAsia"/>
        </w:rPr>
        <w:t>состоянии</w:t>
      </w:r>
      <w:r>
        <w:t></w:t>
      </w:r>
      <w:r>
        <w:rPr>
          <w:rFonts w:hint="eastAsia"/>
        </w:rPr>
        <w:t>ожидания</w:t>
      </w:r>
      <w:r>
        <w:t></w:t>
      </w:r>
      <w:r>
        <w:rPr>
          <w:rFonts w:hint="eastAsia"/>
        </w:rPr>
        <w:t>которого</w:t>
      </w:r>
      <w:r>
        <w:t></w:t>
      </w:r>
      <w:r>
        <w:rPr>
          <w:rFonts w:hint="eastAsia"/>
        </w:rPr>
        <w:t>пребывают</w:t>
      </w:r>
      <w:r>
        <w:t></w:t>
      </w:r>
      <w:r>
        <w:rPr>
          <w:rFonts w:hint="eastAsia"/>
        </w:rPr>
        <w:t>все</w:t>
      </w:r>
      <w:r>
        <w:t></w:t>
      </w:r>
      <w:r>
        <w:rPr>
          <w:rFonts w:hint="eastAsia"/>
        </w:rPr>
        <w:t>ее</w:t>
      </w:r>
      <w:r>
        <w:t></w:t>
      </w:r>
      <w:r>
        <w:rPr>
          <w:rFonts w:hint="eastAsia"/>
        </w:rPr>
        <w:t>персонажи</w:t>
      </w:r>
      <w:r>
        <w:t></w:t>
      </w:r>
      <w:r>
        <w:t></w:t>
      </w:r>
      <w:r>
        <w:rPr>
          <w:rFonts w:hint="eastAsia"/>
        </w:rPr>
        <w:t>Используя</w:t>
      </w:r>
      <w:r>
        <w:t></w:t>
      </w:r>
      <w:r>
        <w:rPr>
          <w:rFonts w:hint="eastAsia"/>
        </w:rPr>
        <w:t>прием</w:t>
      </w:r>
      <w:r>
        <w:t></w:t>
      </w:r>
      <w:r>
        <w:rPr>
          <w:rFonts w:hint="eastAsia"/>
        </w:rPr>
        <w:t>параллелизма</w:t>
      </w:r>
      <w:r>
        <w:t></w:t>
      </w:r>
      <w:r>
        <w:t></w:t>
      </w:r>
      <w:r>
        <w:rPr>
          <w:rFonts w:hint="eastAsia"/>
        </w:rPr>
        <w:t>она</w:t>
      </w:r>
      <w:r>
        <w:t></w:t>
      </w:r>
      <w:r>
        <w:rPr>
          <w:rFonts w:hint="eastAsia"/>
        </w:rPr>
        <w:t>рассматривает</w:t>
      </w:r>
      <w:r>
        <w:t></w:t>
      </w:r>
      <w:r>
        <w:rPr>
          <w:rFonts w:hint="eastAsia"/>
        </w:rPr>
        <w:t>жизнь</w:t>
      </w:r>
      <w:r>
        <w:t></w:t>
      </w:r>
      <w:r>
        <w:rPr>
          <w:rFonts w:hint="eastAsia"/>
        </w:rPr>
        <w:t>сестер</w:t>
      </w:r>
      <w:r>
        <w:t></w:t>
      </w:r>
      <w:r>
        <w:rPr>
          <w:rFonts w:hint="eastAsia"/>
        </w:rPr>
        <w:t>с</w:t>
      </w:r>
      <w:r>
        <w:t></w:t>
      </w:r>
      <w:r>
        <w:rPr>
          <w:rFonts w:hint="eastAsia"/>
        </w:rPr>
        <w:t>разных</w:t>
      </w:r>
      <w:r>
        <w:t></w:t>
      </w:r>
      <w:r>
        <w:rPr>
          <w:rFonts w:hint="eastAsia"/>
        </w:rPr>
        <w:t>сторон</w:t>
      </w:r>
      <w:r>
        <w:t></w:t>
      </w:r>
      <w:r>
        <w:t></w:t>
      </w:r>
      <w:r>
        <w:rPr>
          <w:rFonts w:hint="eastAsia"/>
        </w:rPr>
        <w:t>приближая</w:t>
      </w:r>
      <w:r>
        <w:t></w:t>
      </w:r>
      <w:r>
        <w:rPr>
          <w:rFonts w:hint="eastAsia"/>
        </w:rPr>
        <w:t>читателя</w:t>
      </w:r>
      <w:r>
        <w:t></w:t>
      </w:r>
      <w:r>
        <w:rPr>
          <w:rFonts w:hint="eastAsia"/>
        </w:rPr>
        <w:t>к</w:t>
      </w:r>
      <w:r>
        <w:t></w:t>
      </w:r>
      <w:r>
        <w:rPr>
          <w:rFonts w:hint="eastAsia"/>
        </w:rPr>
        <w:t>максимально</w:t>
      </w:r>
      <w:r>
        <w:t></w:t>
      </w:r>
      <w:r>
        <w:rPr>
          <w:rFonts w:hint="eastAsia"/>
        </w:rPr>
        <w:t>объективной</w:t>
      </w:r>
      <w:r>
        <w:t></w:t>
      </w:r>
      <w:r>
        <w:rPr>
          <w:rFonts w:hint="eastAsia"/>
        </w:rPr>
        <w:t>оценке</w:t>
      </w:r>
      <w:r>
        <w:t></w:t>
      </w:r>
      <w:r>
        <w:rPr>
          <w:rFonts w:hint="eastAsia"/>
        </w:rPr>
        <w:t>поведения</w:t>
      </w:r>
      <w:r>
        <w:t></w:t>
      </w:r>
      <w:r>
        <w:rPr>
          <w:rFonts w:hint="eastAsia"/>
        </w:rPr>
        <w:t>каждой</w:t>
      </w:r>
      <w:r>
        <w:t></w:t>
      </w:r>
      <w:r>
        <w:rPr>
          <w:rFonts w:hint="eastAsia"/>
        </w:rPr>
        <w:t>из</w:t>
      </w:r>
      <w:r>
        <w:t></w:t>
      </w:r>
      <w:r>
        <w:rPr>
          <w:rFonts w:hint="eastAsia"/>
        </w:rPr>
        <w:t>них</w:t>
      </w:r>
      <w:r>
        <w:t></w:t>
      </w:r>
    </w:p>
    <w:p w:rsidR="00421CC8" w:rsidRDefault="00421CC8" w:rsidP="00421CC8">
      <w:r>
        <w:rPr>
          <w:rFonts w:hint="eastAsia"/>
        </w:rPr>
        <w:t>Таким</w:t>
      </w:r>
      <w:r>
        <w:t></w:t>
      </w:r>
      <w:r>
        <w:rPr>
          <w:rFonts w:hint="eastAsia"/>
        </w:rPr>
        <w:t>образом</w:t>
      </w:r>
      <w:r>
        <w:t></w:t>
      </w:r>
      <w:r>
        <w:t></w:t>
      </w:r>
      <w:r>
        <w:rPr>
          <w:rFonts w:hint="eastAsia"/>
        </w:rPr>
        <w:t>творческое</w:t>
      </w:r>
      <w:r>
        <w:t></w:t>
      </w:r>
      <w:r>
        <w:rPr>
          <w:rFonts w:hint="eastAsia"/>
        </w:rPr>
        <w:t>наследие</w:t>
      </w:r>
      <w:r>
        <w:t></w:t>
      </w:r>
      <w:r>
        <w:rPr>
          <w:rFonts w:hint="eastAsia"/>
        </w:rPr>
        <w:t>Дж</w:t>
      </w:r>
      <w:r>
        <w:t></w:t>
      </w:r>
      <w:r>
        <w:t></w:t>
      </w:r>
      <w:r>
        <w:rPr>
          <w:rFonts w:hint="eastAsia"/>
        </w:rPr>
        <w:t>Остен</w:t>
      </w:r>
      <w:r>
        <w:t></w:t>
      </w:r>
      <w:r>
        <w:rPr>
          <w:rFonts w:hint="eastAsia"/>
        </w:rPr>
        <w:t>вбирает</w:t>
      </w:r>
      <w:r>
        <w:t></w:t>
      </w:r>
      <w:r>
        <w:rPr>
          <w:rFonts w:hint="eastAsia"/>
        </w:rPr>
        <w:t>в</w:t>
      </w:r>
      <w:r>
        <w:t></w:t>
      </w:r>
      <w:r>
        <w:rPr>
          <w:rFonts w:hint="eastAsia"/>
        </w:rPr>
        <w:t>себя</w:t>
      </w:r>
      <w:r>
        <w:t></w:t>
      </w:r>
      <w:r>
        <w:rPr>
          <w:rFonts w:hint="eastAsia"/>
        </w:rPr>
        <w:t>все</w:t>
      </w:r>
      <w:r>
        <w:t></w:t>
      </w:r>
      <w:r>
        <w:rPr>
          <w:rFonts w:hint="eastAsia"/>
        </w:rPr>
        <w:t>тенденции</w:t>
      </w:r>
      <w:r>
        <w:t></w:t>
      </w:r>
      <w:r>
        <w:rPr>
          <w:rFonts w:hint="eastAsia"/>
        </w:rPr>
        <w:t>английского</w:t>
      </w:r>
      <w:r>
        <w:t></w:t>
      </w:r>
      <w:r>
        <w:rPr>
          <w:rFonts w:hint="eastAsia"/>
        </w:rPr>
        <w:t>романа</w:t>
      </w:r>
      <w:r>
        <w:t></w:t>
      </w:r>
      <w:r>
        <w:t></w:t>
      </w:r>
      <w:r>
        <w:rPr>
          <w:rFonts w:hint="eastAsia"/>
        </w:rPr>
        <w:t>созданного</w:t>
      </w:r>
      <w:r>
        <w:t></w:t>
      </w:r>
      <w:r>
        <w:rPr>
          <w:rFonts w:hint="eastAsia"/>
        </w:rPr>
        <w:t>в</w:t>
      </w:r>
      <w:r>
        <w:t></w:t>
      </w:r>
      <w:r>
        <w:rPr>
          <w:rFonts w:hint="eastAsia"/>
        </w:rPr>
        <w:t>переходный</w:t>
      </w:r>
      <w:r>
        <w:t></w:t>
      </w:r>
      <w:r>
        <w:rPr>
          <w:rFonts w:hint="eastAsia"/>
        </w:rPr>
        <w:t>период</w:t>
      </w:r>
      <w:r>
        <w:t></w:t>
      </w:r>
      <w:r>
        <w:rPr>
          <w:rFonts w:hint="eastAsia"/>
        </w:rPr>
        <w:t>от</w:t>
      </w:r>
      <w:r>
        <w:t></w:t>
      </w:r>
      <w:r>
        <w:rPr>
          <w:rFonts w:hint="eastAsia"/>
        </w:rPr>
        <w:t>Просвещения</w:t>
      </w:r>
      <w:r>
        <w:t></w:t>
      </w:r>
      <w:r>
        <w:rPr>
          <w:rFonts w:hint="eastAsia"/>
        </w:rPr>
        <w:t>к</w:t>
      </w:r>
      <w:r>
        <w:t></w:t>
      </w:r>
      <w:r>
        <w:rPr>
          <w:rFonts w:hint="eastAsia"/>
        </w:rPr>
        <w:t>реализму</w:t>
      </w:r>
      <w:r>
        <w:t></w:t>
      </w:r>
      <w:r>
        <w:t></w:t>
      </w:r>
      <w:r>
        <w:rPr>
          <w:rFonts w:hint="eastAsia"/>
        </w:rPr>
        <w:t>Опираясь</w:t>
      </w:r>
      <w:r>
        <w:t></w:t>
      </w:r>
      <w:r>
        <w:rPr>
          <w:rFonts w:hint="eastAsia"/>
        </w:rPr>
        <w:t>на</w:t>
      </w:r>
      <w:r>
        <w:t></w:t>
      </w:r>
      <w:r>
        <w:rPr>
          <w:rFonts w:hint="eastAsia"/>
        </w:rPr>
        <w:t>образец</w:t>
      </w:r>
      <w:r>
        <w:t></w:t>
      </w:r>
      <w:r>
        <w:rPr>
          <w:rFonts w:hint="eastAsia"/>
        </w:rPr>
        <w:t>идеального</w:t>
      </w:r>
      <w:r>
        <w:t></w:t>
      </w:r>
      <w:r>
        <w:rPr>
          <w:rFonts w:hint="eastAsia"/>
        </w:rPr>
        <w:t>героя</w:t>
      </w:r>
      <w:r>
        <w:t></w:t>
      </w:r>
      <w:r>
        <w:rPr>
          <w:rFonts w:hint="eastAsia"/>
        </w:rPr>
        <w:t>С</w:t>
      </w:r>
      <w:r>
        <w:t></w:t>
      </w:r>
      <w:r>
        <w:t></w:t>
      </w:r>
      <w:r>
        <w:rPr>
          <w:rFonts w:hint="eastAsia"/>
        </w:rPr>
        <w:t>Ричардсона</w:t>
      </w:r>
      <w:r>
        <w:t></w:t>
      </w:r>
      <w:r>
        <w:t></w:t>
      </w:r>
      <w:r>
        <w:rPr>
          <w:rFonts w:hint="eastAsia"/>
        </w:rPr>
        <w:t>Дж</w:t>
      </w:r>
      <w:r>
        <w:t></w:t>
      </w:r>
      <w:r>
        <w:t></w:t>
      </w:r>
      <w:r>
        <w:rPr>
          <w:rFonts w:hint="eastAsia"/>
        </w:rPr>
        <w:t>Остен</w:t>
      </w:r>
      <w:r>
        <w:t></w:t>
      </w:r>
      <w:r>
        <w:rPr>
          <w:rFonts w:hint="eastAsia"/>
        </w:rPr>
        <w:t>вслед</w:t>
      </w:r>
      <w:r>
        <w:t></w:t>
      </w:r>
      <w:r>
        <w:rPr>
          <w:rFonts w:hint="eastAsia"/>
        </w:rPr>
        <w:t>за</w:t>
      </w:r>
      <w:r>
        <w:t></w:t>
      </w:r>
      <w:r>
        <w:rPr>
          <w:rFonts w:hint="eastAsia"/>
        </w:rPr>
        <w:t>ним</w:t>
      </w:r>
      <w:r>
        <w:t></w:t>
      </w:r>
      <w:r>
        <w:rPr>
          <w:rFonts w:hint="eastAsia"/>
        </w:rPr>
        <w:t>спешит</w:t>
      </w:r>
      <w:r>
        <w:t></w:t>
      </w:r>
      <w:r>
        <w:rPr>
          <w:rFonts w:hint="eastAsia"/>
        </w:rPr>
        <w:t>объективно</w:t>
      </w:r>
      <w:r>
        <w:t></w:t>
      </w:r>
      <w:r>
        <w:rPr>
          <w:rFonts w:hint="eastAsia"/>
        </w:rPr>
        <w:t>повествовать</w:t>
      </w:r>
      <w:r>
        <w:t></w:t>
      </w:r>
      <w:r>
        <w:rPr>
          <w:rFonts w:hint="eastAsia"/>
        </w:rPr>
        <w:t>о</w:t>
      </w:r>
      <w:r>
        <w:t></w:t>
      </w:r>
      <w:r>
        <w:rPr>
          <w:rFonts w:hint="eastAsia"/>
        </w:rPr>
        <w:t>том</w:t>
      </w:r>
      <w:r>
        <w:t></w:t>
      </w:r>
      <w:r>
        <w:rPr>
          <w:rFonts w:hint="eastAsia"/>
        </w:rPr>
        <w:t>реальном</w:t>
      </w:r>
      <w:r>
        <w:t></w:t>
      </w:r>
      <w:r>
        <w:rPr>
          <w:rFonts w:hint="eastAsia"/>
        </w:rPr>
        <w:t>мире</w:t>
      </w:r>
      <w:r>
        <w:t></w:t>
      </w:r>
      <w:r>
        <w:t></w:t>
      </w:r>
      <w:r>
        <w:rPr>
          <w:rFonts w:hint="eastAsia"/>
        </w:rPr>
        <w:t>в</w:t>
      </w:r>
      <w:r>
        <w:t></w:t>
      </w:r>
      <w:r>
        <w:rPr>
          <w:rFonts w:hint="eastAsia"/>
        </w:rPr>
        <w:t>котором</w:t>
      </w:r>
      <w:r>
        <w:t></w:t>
      </w:r>
      <w:r>
        <w:rPr>
          <w:rFonts w:hint="eastAsia"/>
        </w:rPr>
        <w:t>живут</w:t>
      </w:r>
      <w:r>
        <w:t></w:t>
      </w:r>
      <w:r>
        <w:rPr>
          <w:rFonts w:hint="eastAsia"/>
        </w:rPr>
        <w:t>ее</w:t>
      </w:r>
      <w:r>
        <w:t></w:t>
      </w:r>
      <w:r>
        <w:rPr>
          <w:rFonts w:hint="eastAsia"/>
        </w:rPr>
        <w:t>героини</w:t>
      </w:r>
      <w:r>
        <w:t></w:t>
      </w:r>
      <w:r>
        <w:t></w:t>
      </w:r>
      <w:r>
        <w:rPr>
          <w:rFonts w:hint="eastAsia"/>
        </w:rPr>
        <w:t>далекие</w:t>
      </w:r>
      <w:r>
        <w:t></w:t>
      </w:r>
      <w:r>
        <w:rPr>
          <w:rFonts w:hint="eastAsia"/>
        </w:rPr>
        <w:t>от</w:t>
      </w:r>
      <w:r>
        <w:t></w:t>
      </w:r>
      <w:r>
        <w:rPr>
          <w:rFonts w:hint="eastAsia"/>
        </w:rPr>
        <w:t>идеализации</w:t>
      </w:r>
      <w:r>
        <w:t></w:t>
      </w:r>
      <w:r>
        <w:t></w:t>
      </w:r>
      <w:r>
        <w:rPr>
          <w:rFonts w:hint="eastAsia"/>
        </w:rPr>
        <w:t>нередко</w:t>
      </w:r>
      <w:r>
        <w:t></w:t>
      </w:r>
      <w:r>
        <w:rPr>
          <w:rFonts w:hint="eastAsia"/>
        </w:rPr>
        <w:t>прагматичные</w:t>
      </w:r>
      <w:r>
        <w:t></w:t>
      </w:r>
      <w:r>
        <w:t></w:t>
      </w:r>
      <w:r>
        <w:rPr>
          <w:rFonts w:hint="eastAsia"/>
        </w:rPr>
        <w:t>но</w:t>
      </w:r>
      <w:r>
        <w:t></w:t>
      </w:r>
      <w:r>
        <w:rPr>
          <w:rFonts w:hint="eastAsia"/>
        </w:rPr>
        <w:t>чаще</w:t>
      </w:r>
      <w:r>
        <w:t></w:t>
      </w:r>
      <w:r>
        <w:rPr>
          <w:rFonts w:hint="eastAsia"/>
        </w:rPr>
        <w:t>доверчивые</w:t>
      </w:r>
      <w:r>
        <w:t></w:t>
      </w:r>
      <w:r>
        <w:t></w:t>
      </w:r>
      <w:r>
        <w:rPr>
          <w:rFonts w:hint="eastAsia"/>
        </w:rPr>
        <w:t>романтические</w:t>
      </w:r>
      <w:r>
        <w:t></w:t>
      </w:r>
      <w:r>
        <w:rPr>
          <w:rFonts w:hint="eastAsia"/>
        </w:rPr>
        <w:t>натуры</w:t>
      </w:r>
      <w:r>
        <w:t></w:t>
      </w:r>
      <w:r>
        <w:t></w:t>
      </w:r>
      <w:r>
        <w:rPr>
          <w:rFonts w:hint="eastAsia"/>
        </w:rPr>
        <w:t>искренне</w:t>
      </w:r>
      <w:r>
        <w:t></w:t>
      </w:r>
      <w:r>
        <w:rPr>
          <w:rFonts w:hint="eastAsia"/>
        </w:rPr>
        <w:t>верящие</w:t>
      </w:r>
      <w:r>
        <w:t></w:t>
      </w:r>
      <w:r>
        <w:rPr>
          <w:rFonts w:hint="eastAsia"/>
        </w:rPr>
        <w:t>в</w:t>
      </w:r>
      <w:r>
        <w:t></w:t>
      </w:r>
      <w:r>
        <w:rPr>
          <w:rFonts w:hint="eastAsia"/>
        </w:rPr>
        <w:t>возможное</w:t>
      </w:r>
      <w:r>
        <w:t></w:t>
      </w:r>
      <w:r>
        <w:rPr>
          <w:rFonts w:hint="eastAsia"/>
        </w:rPr>
        <w:t>счастье</w:t>
      </w:r>
      <w:r>
        <w:t></w:t>
      </w:r>
      <w:r>
        <w:rPr>
          <w:rFonts w:hint="eastAsia"/>
        </w:rPr>
        <w:t>с</w:t>
      </w:r>
      <w:r>
        <w:t></w:t>
      </w:r>
      <w:r>
        <w:t></w:t>
      </w:r>
      <w:r>
        <w:rPr>
          <w:rFonts w:hint="eastAsia"/>
        </w:rPr>
        <w:t>хорошим</w:t>
      </w:r>
      <w:r>
        <w:t></w:t>
      </w:r>
      <w:r>
        <w:rPr>
          <w:rFonts w:hint="eastAsia"/>
        </w:rPr>
        <w:t>человеком</w:t>
      </w:r>
      <w:r>
        <w:t></w:t>
      </w:r>
      <w:r>
        <w:t></w:t>
      </w:r>
    </w:p>
    <w:p w:rsidR="00421CC8" w:rsidRDefault="00421CC8" w:rsidP="00421CC8">
      <w:r>
        <w:rPr>
          <w:rFonts w:hint="eastAsia"/>
        </w:rPr>
        <w:t>Накопленный</w:t>
      </w:r>
      <w:r>
        <w:t></w:t>
      </w:r>
      <w:r>
        <w:rPr>
          <w:rFonts w:hint="eastAsia"/>
        </w:rPr>
        <w:t>житейские</w:t>
      </w:r>
      <w:r>
        <w:t></w:t>
      </w:r>
      <w:r>
        <w:rPr>
          <w:rFonts w:hint="eastAsia"/>
        </w:rPr>
        <w:t>опыт</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отношениях</w:t>
      </w:r>
      <w:r>
        <w:t></w:t>
      </w:r>
      <w:r>
        <w:rPr>
          <w:rFonts w:hint="eastAsia"/>
        </w:rPr>
        <w:t>между</w:t>
      </w:r>
      <w:r>
        <w:t></w:t>
      </w:r>
      <w:r>
        <w:rPr>
          <w:rFonts w:hint="eastAsia"/>
        </w:rPr>
        <w:t>людьми</w:t>
      </w:r>
      <w:r>
        <w:t></w:t>
      </w:r>
      <w:r>
        <w:t></w:t>
      </w:r>
      <w:r>
        <w:rPr>
          <w:rFonts w:hint="eastAsia"/>
        </w:rPr>
        <w:t>Дж</w:t>
      </w:r>
      <w:r>
        <w:t></w:t>
      </w:r>
      <w:r>
        <w:t></w:t>
      </w:r>
      <w:r>
        <w:rPr>
          <w:rFonts w:hint="eastAsia"/>
        </w:rPr>
        <w:t>Остен</w:t>
      </w:r>
      <w:r>
        <w:t></w:t>
      </w:r>
      <w:r>
        <w:rPr>
          <w:rFonts w:hint="eastAsia"/>
        </w:rPr>
        <w:t>обнаружила</w:t>
      </w:r>
      <w:r>
        <w:t></w:t>
      </w:r>
      <w:r>
        <w:rPr>
          <w:rFonts w:hint="eastAsia"/>
        </w:rPr>
        <w:t>в</w:t>
      </w:r>
      <w:r>
        <w:t></w:t>
      </w:r>
      <w:r>
        <w:rPr>
          <w:rFonts w:hint="eastAsia"/>
        </w:rPr>
        <w:t>романе</w:t>
      </w:r>
      <w:r>
        <w:t></w:t>
      </w:r>
      <w:r>
        <w:t></w:t>
      </w:r>
      <w:r>
        <w:rPr>
          <w:rFonts w:hint="eastAsia"/>
        </w:rPr>
        <w:t>Доводы</w:t>
      </w:r>
      <w:r>
        <w:t></w:t>
      </w:r>
      <w:r>
        <w:rPr>
          <w:rFonts w:hint="eastAsia"/>
        </w:rPr>
        <w:t>рассудка</w:t>
      </w:r>
      <w:r>
        <w:t></w:t>
      </w:r>
      <w:r>
        <w:t></w:t>
      </w:r>
      <w:r>
        <w:t></w:t>
      </w:r>
      <w:r>
        <w:rPr>
          <w:rFonts w:hint="eastAsia"/>
        </w:rPr>
        <w:t>в</w:t>
      </w:r>
      <w:r>
        <w:t></w:t>
      </w:r>
      <w:r>
        <w:rPr>
          <w:rFonts w:hint="eastAsia"/>
        </w:rPr>
        <w:t>котором</w:t>
      </w:r>
      <w:r>
        <w:t></w:t>
      </w:r>
      <w:r>
        <w:rPr>
          <w:rFonts w:hint="eastAsia"/>
        </w:rPr>
        <w:t>подводится</w:t>
      </w:r>
      <w:r>
        <w:t></w:t>
      </w:r>
      <w:r>
        <w:rPr>
          <w:rFonts w:hint="eastAsia"/>
        </w:rPr>
        <w:t>своеобразный</w:t>
      </w:r>
      <w:r>
        <w:t></w:t>
      </w:r>
      <w:r>
        <w:rPr>
          <w:rFonts w:hint="eastAsia"/>
        </w:rPr>
        <w:t>итог</w:t>
      </w:r>
      <w:r>
        <w:t></w:t>
      </w:r>
      <w:r>
        <w:rPr>
          <w:rFonts w:hint="eastAsia"/>
        </w:rPr>
        <w:t>диалогу</w:t>
      </w:r>
      <w:r>
        <w:t></w:t>
      </w:r>
      <w:r>
        <w:rPr>
          <w:rFonts w:hint="eastAsia"/>
        </w:rPr>
        <w:t>с</w:t>
      </w:r>
      <w:r>
        <w:t></w:t>
      </w:r>
      <w:r>
        <w:rPr>
          <w:rFonts w:hint="eastAsia"/>
        </w:rPr>
        <w:t>С</w:t>
      </w:r>
      <w:r>
        <w:t></w:t>
      </w:r>
      <w:r>
        <w:t></w:t>
      </w:r>
      <w:r>
        <w:rPr>
          <w:rFonts w:hint="eastAsia"/>
        </w:rPr>
        <w:t>Ричардсоном</w:t>
      </w:r>
      <w:r>
        <w:t></w:t>
      </w:r>
      <w:r>
        <w:t></w:t>
      </w:r>
      <w:r>
        <w:rPr>
          <w:rFonts w:hint="eastAsia"/>
        </w:rPr>
        <w:t>В</w:t>
      </w:r>
      <w:r>
        <w:t></w:t>
      </w:r>
      <w:r>
        <w:rPr>
          <w:rFonts w:hint="eastAsia"/>
        </w:rPr>
        <w:t>ее</w:t>
      </w:r>
      <w:r>
        <w:t></w:t>
      </w:r>
      <w:r>
        <w:rPr>
          <w:rFonts w:hint="eastAsia"/>
        </w:rPr>
        <w:t>романах</w:t>
      </w:r>
      <w:r>
        <w:t></w:t>
      </w:r>
      <w:r>
        <w:rPr>
          <w:rFonts w:hint="eastAsia"/>
        </w:rPr>
        <w:t>женская</w:t>
      </w:r>
      <w:r>
        <w:t></w:t>
      </w:r>
      <w:r>
        <w:rPr>
          <w:rFonts w:hint="eastAsia"/>
        </w:rPr>
        <w:t>судьба</w:t>
      </w:r>
      <w:r>
        <w:t></w:t>
      </w:r>
      <w:r>
        <w:rPr>
          <w:rFonts w:hint="eastAsia"/>
        </w:rPr>
        <w:t>выступает</w:t>
      </w:r>
      <w:r>
        <w:t></w:t>
      </w:r>
      <w:r>
        <w:rPr>
          <w:rFonts w:hint="eastAsia"/>
        </w:rPr>
        <w:t>в</w:t>
      </w:r>
      <w:r>
        <w:t></w:t>
      </w:r>
      <w:r>
        <w:rPr>
          <w:rFonts w:hint="eastAsia"/>
        </w:rPr>
        <w:t>качестве</w:t>
      </w:r>
      <w:r>
        <w:t></w:t>
      </w:r>
      <w:r>
        <w:rPr>
          <w:rFonts w:hint="eastAsia"/>
        </w:rPr>
        <w:t>ведущей</w:t>
      </w:r>
      <w:r>
        <w:t></w:t>
      </w:r>
      <w:r>
        <w:rPr>
          <w:rFonts w:hint="eastAsia"/>
        </w:rPr>
        <w:t>идеи</w:t>
      </w:r>
      <w:r>
        <w:t></w:t>
      </w:r>
      <w:r>
        <w:t></w:t>
      </w:r>
      <w:r>
        <w:rPr>
          <w:rFonts w:hint="eastAsia"/>
        </w:rPr>
        <w:t>во</w:t>
      </w:r>
      <w:r>
        <w:t></w:t>
      </w:r>
      <w:r>
        <w:rPr>
          <w:rFonts w:hint="eastAsia"/>
        </w:rPr>
        <w:t>многом</w:t>
      </w:r>
      <w:r>
        <w:t></w:t>
      </w:r>
      <w:r>
        <w:rPr>
          <w:rFonts w:hint="eastAsia"/>
        </w:rPr>
        <w:t>определяющей</w:t>
      </w:r>
      <w:r>
        <w:t></w:t>
      </w:r>
      <w:r>
        <w:rPr>
          <w:rFonts w:hint="eastAsia"/>
        </w:rPr>
        <w:t>решение</w:t>
      </w:r>
      <w:r>
        <w:t></w:t>
      </w:r>
      <w:r>
        <w:rPr>
          <w:rFonts w:hint="eastAsia"/>
        </w:rPr>
        <w:t>характеров</w:t>
      </w:r>
      <w:r>
        <w:t></w:t>
      </w:r>
      <w:r>
        <w:rPr>
          <w:rFonts w:hint="eastAsia"/>
        </w:rPr>
        <w:t>героинь</w:t>
      </w:r>
      <w:r>
        <w:t></w:t>
      </w:r>
      <w:r>
        <w:t></w:t>
      </w:r>
      <w:r>
        <w:rPr>
          <w:rFonts w:hint="eastAsia"/>
        </w:rPr>
        <w:t>их</w:t>
      </w:r>
      <w:r>
        <w:t></w:t>
      </w:r>
      <w:r>
        <w:rPr>
          <w:rFonts w:hint="eastAsia"/>
        </w:rPr>
        <w:t>портретов</w:t>
      </w:r>
      <w:r>
        <w:t></w:t>
      </w:r>
      <w:r>
        <w:t></w:t>
      </w:r>
      <w:r>
        <w:rPr>
          <w:rFonts w:hint="eastAsia"/>
        </w:rPr>
        <w:t>Через</w:t>
      </w:r>
      <w:r>
        <w:t></w:t>
      </w:r>
      <w:r>
        <w:rPr>
          <w:rFonts w:hint="eastAsia"/>
        </w:rPr>
        <w:t>изучение</w:t>
      </w:r>
      <w:r>
        <w:t></w:t>
      </w:r>
      <w:r>
        <w:rPr>
          <w:rFonts w:hint="eastAsia"/>
        </w:rPr>
        <w:t>судьбы</w:t>
      </w:r>
      <w:r>
        <w:t></w:t>
      </w:r>
      <w:r>
        <w:rPr>
          <w:rFonts w:hint="eastAsia"/>
        </w:rPr>
        <w:t>героини</w:t>
      </w:r>
      <w:r>
        <w:t></w:t>
      </w:r>
      <w:r>
        <w:rPr>
          <w:rFonts w:hint="eastAsia"/>
        </w:rPr>
        <w:t>Дж</w:t>
      </w:r>
      <w:r>
        <w:t></w:t>
      </w:r>
      <w:r>
        <w:t></w:t>
      </w:r>
      <w:r>
        <w:rPr>
          <w:rFonts w:hint="eastAsia"/>
        </w:rPr>
        <w:t>Остен</w:t>
      </w:r>
      <w:r>
        <w:t></w:t>
      </w:r>
      <w:r>
        <w:t></w:t>
      </w:r>
      <w:r>
        <w:rPr>
          <w:rFonts w:hint="eastAsia"/>
        </w:rPr>
        <w:t>подобно</w:t>
      </w:r>
      <w:r>
        <w:t></w:t>
      </w:r>
      <w:r>
        <w:rPr>
          <w:rFonts w:hint="eastAsia"/>
        </w:rPr>
        <w:t>С</w:t>
      </w:r>
      <w:r>
        <w:t></w:t>
      </w:r>
      <w:r>
        <w:t></w:t>
      </w:r>
      <w:r>
        <w:rPr>
          <w:rFonts w:hint="eastAsia"/>
        </w:rPr>
        <w:t>Ричардсону</w:t>
      </w:r>
      <w:r>
        <w:t></w:t>
      </w:r>
      <w:r>
        <w:t></w:t>
      </w:r>
      <w:r>
        <w:rPr>
          <w:rFonts w:hint="eastAsia"/>
        </w:rPr>
        <w:t>проникает</w:t>
      </w:r>
      <w:r>
        <w:t></w:t>
      </w:r>
      <w:r>
        <w:rPr>
          <w:rFonts w:hint="eastAsia"/>
        </w:rPr>
        <w:t>в</w:t>
      </w:r>
      <w:r>
        <w:t></w:t>
      </w:r>
      <w:r>
        <w:rPr>
          <w:rFonts w:hint="eastAsia"/>
        </w:rPr>
        <w:t>тайные</w:t>
      </w:r>
      <w:r>
        <w:t></w:t>
      </w:r>
      <w:r>
        <w:rPr>
          <w:rFonts w:hint="eastAsia"/>
        </w:rPr>
        <w:t>закоулки</w:t>
      </w:r>
      <w:r>
        <w:t></w:t>
      </w:r>
      <w:r>
        <w:rPr>
          <w:rFonts w:hint="eastAsia"/>
        </w:rPr>
        <w:t>ее</w:t>
      </w:r>
      <w:r>
        <w:t></w:t>
      </w:r>
      <w:r>
        <w:rPr>
          <w:rFonts w:hint="eastAsia"/>
        </w:rPr>
        <w:t>души</w:t>
      </w:r>
      <w:r>
        <w:t></w:t>
      </w:r>
      <w:r>
        <w:t></w:t>
      </w:r>
      <w:r>
        <w:rPr>
          <w:rFonts w:hint="eastAsia"/>
        </w:rPr>
        <w:t>чтобы</w:t>
      </w:r>
      <w:r>
        <w:t></w:t>
      </w:r>
      <w:r>
        <w:rPr>
          <w:rFonts w:hint="eastAsia"/>
        </w:rPr>
        <w:t>через</w:t>
      </w:r>
      <w:r>
        <w:t></w:t>
      </w:r>
      <w:r>
        <w:rPr>
          <w:rFonts w:hint="eastAsia"/>
        </w:rPr>
        <w:t>жест</w:t>
      </w:r>
      <w:r>
        <w:t></w:t>
      </w:r>
      <w:r>
        <w:t></w:t>
      </w:r>
      <w:r>
        <w:rPr>
          <w:rFonts w:hint="eastAsia"/>
        </w:rPr>
        <w:t>взгляд</w:t>
      </w:r>
      <w:r>
        <w:t></w:t>
      </w:r>
      <w:r>
        <w:t></w:t>
      </w:r>
      <w:r>
        <w:rPr>
          <w:rFonts w:hint="eastAsia"/>
        </w:rPr>
        <w:t>отдельные</w:t>
      </w:r>
      <w:r>
        <w:t></w:t>
      </w:r>
      <w:r>
        <w:rPr>
          <w:rFonts w:hint="eastAsia"/>
        </w:rPr>
        <w:t>фразы</w:t>
      </w:r>
      <w:r>
        <w:t></w:t>
      </w:r>
      <w:r>
        <w:rPr>
          <w:rFonts w:hint="eastAsia"/>
        </w:rPr>
        <w:t>выстроить</w:t>
      </w:r>
      <w:r>
        <w:t></w:t>
      </w:r>
      <w:r>
        <w:rPr>
          <w:rFonts w:hint="eastAsia"/>
        </w:rPr>
        <w:t>психологически</w:t>
      </w:r>
      <w:r>
        <w:t></w:t>
      </w:r>
      <w:r>
        <w:rPr>
          <w:rFonts w:hint="eastAsia"/>
        </w:rPr>
        <w:t>выверенный</w:t>
      </w:r>
      <w:r>
        <w:t></w:t>
      </w:r>
      <w:r>
        <w:rPr>
          <w:rFonts w:hint="eastAsia"/>
        </w:rPr>
        <w:t>характер</w:t>
      </w:r>
      <w:r>
        <w:t></w:t>
      </w:r>
      <w:r>
        <w:t></w:t>
      </w:r>
      <w:r>
        <w:rPr>
          <w:rFonts w:hint="eastAsia"/>
        </w:rPr>
        <w:t>При</w:t>
      </w:r>
      <w:r>
        <w:t></w:t>
      </w:r>
      <w:r>
        <w:rPr>
          <w:rFonts w:hint="eastAsia"/>
        </w:rPr>
        <w:t>этом</w:t>
      </w:r>
      <w:r>
        <w:t></w:t>
      </w:r>
      <w:r>
        <w:t></w:t>
      </w:r>
      <w:r>
        <w:rPr>
          <w:rFonts w:hint="eastAsia"/>
        </w:rPr>
        <w:t>вслед</w:t>
      </w:r>
      <w:r>
        <w:t></w:t>
      </w:r>
      <w:r>
        <w:rPr>
          <w:rFonts w:hint="eastAsia"/>
        </w:rPr>
        <w:t>за</w:t>
      </w:r>
      <w:r>
        <w:t></w:t>
      </w:r>
      <w:r>
        <w:rPr>
          <w:rFonts w:hint="eastAsia"/>
        </w:rPr>
        <w:t>С</w:t>
      </w:r>
      <w:r>
        <w:t></w:t>
      </w:r>
      <w:r>
        <w:t></w:t>
      </w:r>
      <w:r>
        <w:rPr>
          <w:rFonts w:hint="eastAsia"/>
        </w:rPr>
        <w:t>Ричардсоном</w:t>
      </w:r>
      <w:r>
        <w:t></w:t>
      </w:r>
      <w:r>
        <w:t></w:t>
      </w:r>
      <w:r>
        <w:rPr>
          <w:rFonts w:hint="eastAsia"/>
        </w:rPr>
        <w:t>всегда</w:t>
      </w:r>
      <w:r>
        <w:t></w:t>
      </w:r>
      <w:r>
        <w:rPr>
          <w:rFonts w:hint="eastAsia"/>
        </w:rPr>
        <w:t>старается</w:t>
      </w:r>
      <w:r>
        <w:t></w:t>
      </w:r>
      <w:r>
        <w:rPr>
          <w:rFonts w:hint="eastAsia"/>
        </w:rPr>
        <w:t>подчинить</w:t>
      </w:r>
      <w:r>
        <w:t></w:t>
      </w:r>
      <w:r>
        <w:rPr>
          <w:rFonts w:hint="eastAsia"/>
        </w:rPr>
        <w:t>страсти</w:t>
      </w:r>
      <w:r>
        <w:t></w:t>
      </w:r>
      <w:r>
        <w:rPr>
          <w:rFonts w:hint="eastAsia"/>
        </w:rPr>
        <w:t>рассудку</w:t>
      </w:r>
      <w:r>
        <w:t></w:t>
      </w:r>
      <w:r>
        <w:t></w:t>
      </w:r>
      <w:r>
        <w:rPr>
          <w:rFonts w:hint="eastAsia"/>
        </w:rPr>
        <w:t>хотя</w:t>
      </w:r>
      <w:r>
        <w:t></w:t>
      </w:r>
      <w:r>
        <w:rPr>
          <w:rFonts w:hint="eastAsia"/>
        </w:rPr>
        <w:t>героини</w:t>
      </w:r>
      <w:r>
        <w:t></w:t>
      </w:r>
      <w:r>
        <w:rPr>
          <w:rFonts w:hint="eastAsia"/>
        </w:rPr>
        <w:t>Дж</w:t>
      </w:r>
      <w:r>
        <w:t></w:t>
      </w:r>
      <w:r>
        <w:t></w:t>
      </w:r>
      <w:r>
        <w:rPr>
          <w:rFonts w:hint="eastAsia"/>
        </w:rPr>
        <w:t>Остен</w:t>
      </w:r>
      <w:r>
        <w:t></w:t>
      </w:r>
      <w:r>
        <w:rPr>
          <w:rFonts w:hint="eastAsia"/>
        </w:rPr>
        <w:t>впервые</w:t>
      </w:r>
      <w:r>
        <w:t></w:t>
      </w:r>
      <w:r>
        <w:rPr>
          <w:rFonts w:hint="eastAsia"/>
        </w:rPr>
        <w:t>мыслят</w:t>
      </w:r>
      <w:r>
        <w:t></w:t>
      </w:r>
      <w:r>
        <w:rPr>
          <w:rFonts w:hint="eastAsia"/>
        </w:rPr>
        <w:t>и</w:t>
      </w:r>
      <w:r>
        <w:t></w:t>
      </w:r>
      <w:r>
        <w:rPr>
          <w:rFonts w:hint="eastAsia"/>
        </w:rPr>
        <w:t>чувствуют</w:t>
      </w:r>
      <w:r>
        <w:t></w:t>
      </w:r>
      <w:r>
        <w:rPr>
          <w:rFonts w:hint="eastAsia"/>
        </w:rPr>
        <w:t>именно</w:t>
      </w:r>
      <w:r>
        <w:t></w:t>
      </w:r>
      <w:r>
        <w:rPr>
          <w:rFonts w:hint="eastAsia"/>
        </w:rPr>
        <w:t>как</w:t>
      </w:r>
      <w:r>
        <w:t></w:t>
      </w:r>
      <w:r>
        <w:rPr>
          <w:rFonts w:hint="eastAsia"/>
        </w:rPr>
        <w:t>женщины</w:t>
      </w:r>
      <w:r>
        <w:t></w:t>
      </w:r>
      <w:r>
        <w:t></w:t>
      </w:r>
      <w:r>
        <w:rPr>
          <w:rFonts w:hint="eastAsia"/>
        </w:rPr>
        <w:t>в</w:t>
      </w:r>
      <w:r>
        <w:t></w:t>
      </w:r>
      <w:r>
        <w:rPr>
          <w:rFonts w:hint="eastAsia"/>
        </w:rPr>
        <w:t>отличие</w:t>
      </w:r>
      <w:r>
        <w:t></w:t>
      </w:r>
      <w:r>
        <w:rPr>
          <w:rFonts w:hint="eastAsia"/>
        </w:rPr>
        <w:t>от</w:t>
      </w:r>
      <w:r>
        <w:t></w:t>
      </w:r>
      <w:r>
        <w:rPr>
          <w:rFonts w:hint="eastAsia"/>
        </w:rPr>
        <w:t>героинь</w:t>
      </w:r>
      <w:r>
        <w:t></w:t>
      </w:r>
      <w:r>
        <w:rPr>
          <w:rFonts w:hint="eastAsia"/>
        </w:rPr>
        <w:t>мужских</w:t>
      </w:r>
      <w:r>
        <w:t></w:t>
      </w:r>
      <w:r>
        <w:rPr>
          <w:rFonts w:hint="eastAsia"/>
        </w:rPr>
        <w:t>романов</w:t>
      </w:r>
      <w:r>
        <w:t></w:t>
      </w:r>
    </w:p>
    <w:p w:rsidR="00421CC8" w:rsidRDefault="00421CC8" w:rsidP="00421CC8">
      <w:r>
        <w:rPr>
          <w:rFonts w:hint="eastAsia"/>
        </w:rPr>
        <w:t>Дж</w:t>
      </w:r>
      <w:r>
        <w:t></w:t>
      </w:r>
      <w:r>
        <w:t></w:t>
      </w:r>
      <w:r>
        <w:rPr>
          <w:rFonts w:hint="eastAsia"/>
        </w:rPr>
        <w:t>Остен</w:t>
      </w:r>
      <w:r>
        <w:t></w:t>
      </w:r>
      <w:r>
        <w:rPr>
          <w:rFonts w:hint="eastAsia"/>
        </w:rPr>
        <w:t>мастерски</w:t>
      </w:r>
      <w:r>
        <w:t></w:t>
      </w:r>
      <w:r>
        <w:rPr>
          <w:rFonts w:hint="eastAsia"/>
        </w:rPr>
        <w:t>передает</w:t>
      </w:r>
      <w:r>
        <w:t></w:t>
      </w:r>
      <w:r>
        <w:rPr>
          <w:rFonts w:hint="eastAsia"/>
        </w:rPr>
        <w:t>эмоциональное</w:t>
      </w:r>
      <w:r>
        <w:t></w:t>
      </w:r>
      <w:r>
        <w:rPr>
          <w:rFonts w:hint="eastAsia"/>
        </w:rPr>
        <w:t>и</w:t>
      </w:r>
      <w:r>
        <w:t></w:t>
      </w:r>
      <w:r>
        <w:rPr>
          <w:rFonts w:hint="eastAsia"/>
        </w:rPr>
        <w:t>психофизическое</w:t>
      </w:r>
      <w:r>
        <w:t></w:t>
      </w:r>
      <w:r>
        <w:rPr>
          <w:rFonts w:hint="eastAsia"/>
        </w:rPr>
        <w:t>состояние</w:t>
      </w:r>
      <w:r>
        <w:t></w:t>
      </w:r>
      <w:r>
        <w:rPr>
          <w:rFonts w:hint="eastAsia"/>
        </w:rPr>
        <w:t>своих</w:t>
      </w:r>
      <w:r>
        <w:t></w:t>
      </w:r>
      <w:r>
        <w:rPr>
          <w:rFonts w:hint="eastAsia"/>
        </w:rPr>
        <w:t>персонажей</w:t>
      </w:r>
      <w:r>
        <w:t></w:t>
      </w:r>
      <w:r>
        <w:t></w:t>
      </w:r>
      <w:r>
        <w:rPr>
          <w:rFonts w:hint="eastAsia"/>
        </w:rPr>
        <w:t>используя</w:t>
      </w:r>
      <w:r>
        <w:t></w:t>
      </w:r>
      <w:r>
        <w:rPr>
          <w:rFonts w:hint="eastAsia"/>
        </w:rPr>
        <w:t>минимум</w:t>
      </w:r>
      <w:r>
        <w:t></w:t>
      </w:r>
      <w:r>
        <w:rPr>
          <w:rFonts w:hint="eastAsia"/>
        </w:rPr>
        <w:t>выразительных</w:t>
      </w:r>
      <w:r>
        <w:t></w:t>
      </w:r>
      <w:r>
        <w:rPr>
          <w:rFonts w:hint="eastAsia"/>
        </w:rPr>
        <w:t>средств</w:t>
      </w:r>
      <w:r>
        <w:t></w:t>
      </w:r>
      <w:r>
        <w:t></w:t>
      </w:r>
      <w:r>
        <w:rPr>
          <w:rFonts w:hint="eastAsia"/>
        </w:rPr>
        <w:t>Незамысловатый</w:t>
      </w:r>
      <w:r>
        <w:t></w:t>
      </w:r>
      <w:r>
        <w:rPr>
          <w:rFonts w:hint="eastAsia"/>
        </w:rPr>
        <w:t>сюжет</w:t>
      </w:r>
      <w:r>
        <w:t></w:t>
      </w:r>
      <w:r>
        <w:rPr>
          <w:rFonts w:hint="eastAsia"/>
        </w:rPr>
        <w:t>о</w:t>
      </w:r>
      <w:r>
        <w:t></w:t>
      </w:r>
      <w:r>
        <w:rPr>
          <w:rFonts w:hint="eastAsia"/>
        </w:rPr>
        <w:t>судьбе</w:t>
      </w:r>
      <w:r>
        <w:t></w:t>
      </w:r>
      <w:r>
        <w:rPr>
          <w:rFonts w:hint="eastAsia"/>
        </w:rPr>
        <w:t>Энн</w:t>
      </w:r>
      <w:r>
        <w:t></w:t>
      </w:r>
      <w:r>
        <w:rPr>
          <w:rFonts w:hint="eastAsia"/>
        </w:rPr>
        <w:t>Эллиот</w:t>
      </w:r>
      <w:r>
        <w:t></w:t>
      </w:r>
      <w:r>
        <w:rPr>
          <w:rFonts w:hint="eastAsia"/>
        </w:rPr>
        <w:t>приобщал</w:t>
      </w:r>
      <w:r>
        <w:t></w:t>
      </w:r>
      <w:r>
        <w:rPr>
          <w:rFonts w:hint="eastAsia"/>
        </w:rPr>
        <w:t>читателя</w:t>
      </w:r>
      <w:r>
        <w:t></w:t>
      </w:r>
      <w:r>
        <w:rPr>
          <w:rFonts w:hint="eastAsia"/>
        </w:rPr>
        <w:t>к</w:t>
      </w:r>
      <w:r>
        <w:t></w:t>
      </w:r>
      <w:r>
        <w:rPr>
          <w:rFonts w:hint="eastAsia"/>
        </w:rPr>
        <w:t>миру</w:t>
      </w:r>
      <w:r>
        <w:t></w:t>
      </w:r>
      <w:r>
        <w:rPr>
          <w:rFonts w:hint="eastAsia"/>
        </w:rPr>
        <w:t>людей</w:t>
      </w:r>
      <w:r>
        <w:t></w:t>
      </w:r>
      <w:r>
        <w:t></w:t>
      </w:r>
      <w:r>
        <w:rPr>
          <w:rFonts w:hint="eastAsia"/>
        </w:rPr>
        <w:t>среди</w:t>
      </w:r>
      <w:r>
        <w:t></w:t>
      </w:r>
      <w:r>
        <w:rPr>
          <w:rFonts w:hint="eastAsia"/>
        </w:rPr>
        <w:t>которых</w:t>
      </w:r>
      <w:r>
        <w:t></w:t>
      </w:r>
      <w:r>
        <w:rPr>
          <w:rFonts w:hint="eastAsia"/>
        </w:rPr>
        <w:t>выросла</w:t>
      </w:r>
      <w:r>
        <w:t></w:t>
      </w:r>
      <w:r>
        <w:rPr>
          <w:rFonts w:hint="eastAsia"/>
        </w:rPr>
        <w:t>сама</w:t>
      </w:r>
      <w:r>
        <w:t></w:t>
      </w:r>
      <w:r>
        <w:rPr>
          <w:rFonts w:hint="eastAsia"/>
        </w:rPr>
        <w:t>Дж</w:t>
      </w:r>
      <w:r>
        <w:t></w:t>
      </w:r>
      <w:r>
        <w:t></w:t>
      </w:r>
      <w:r>
        <w:rPr>
          <w:rFonts w:hint="eastAsia"/>
        </w:rPr>
        <w:t>Остен</w:t>
      </w:r>
      <w:r>
        <w:t></w:t>
      </w:r>
      <w:r>
        <w:rPr>
          <w:rFonts w:hint="eastAsia"/>
        </w:rPr>
        <w:t>и</w:t>
      </w:r>
      <w:r>
        <w:t></w:t>
      </w:r>
      <w:r>
        <w:rPr>
          <w:rFonts w:hint="eastAsia"/>
        </w:rPr>
        <w:t>мир</w:t>
      </w:r>
      <w:r>
        <w:t></w:t>
      </w:r>
      <w:r>
        <w:rPr>
          <w:rFonts w:hint="eastAsia"/>
        </w:rPr>
        <w:t>которых</w:t>
      </w:r>
      <w:r>
        <w:t></w:t>
      </w:r>
      <w:r>
        <w:rPr>
          <w:rFonts w:hint="eastAsia"/>
        </w:rPr>
        <w:t>отлично</w:t>
      </w:r>
      <w:r>
        <w:t></w:t>
      </w:r>
      <w:r>
        <w:rPr>
          <w:rFonts w:hint="eastAsia"/>
        </w:rPr>
        <w:t>знала</w:t>
      </w:r>
      <w:r>
        <w:t></w:t>
      </w:r>
      <w:r>
        <w:t></w:t>
      </w:r>
      <w:r>
        <w:rPr>
          <w:rFonts w:hint="eastAsia"/>
        </w:rPr>
        <w:t>Поэтому</w:t>
      </w:r>
      <w:r>
        <w:t></w:t>
      </w:r>
      <w:r>
        <w:rPr>
          <w:rFonts w:hint="eastAsia"/>
        </w:rPr>
        <w:t>именно</w:t>
      </w:r>
      <w:r>
        <w:t></w:t>
      </w:r>
      <w:r>
        <w:rPr>
          <w:rFonts w:hint="eastAsia"/>
        </w:rPr>
        <w:t>в</w:t>
      </w:r>
      <w:r>
        <w:t></w:t>
      </w:r>
      <w:r>
        <w:rPr>
          <w:rFonts w:hint="eastAsia"/>
        </w:rPr>
        <w:t>этом</w:t>
      </w:r>
      <w:r>
        <w:t></w:t>
      </w:r>
      <w:r>
        <w:rPr>
          <w:rFonts w:hint="eastAsia"/>
        </w:rPr>
        <w:t>романе</w:t>
      </w:r>
      <w:r>
        <w:t></w:t>
      </w:r>
      <w:r>
        <w:rPr>
          <w:rFonts w:hint="eastAsia"/>
        </w:rPr>
        <w:t>будут</w:t>
      </w:r>
      <w:r>
        <w:t></w:t>
      </w:r>
      <w:r>
        <w:rPr>
          <w:rFonts w:hint="eastAsia"/>
        </w:rPr>
        <w:t>выведены</w:t>
      </w:r>
      <w:r>
        <w:t></w:t>
      </w:r>
      <w:r>
        <w:rPr>
          <w:rFonts w:hint="eastAsia"/>
        </w:rPr>
        <w:t>все</w:t>
      </w:r>
      <w:r>
        <w:t></w:t>
      </w:r>
      <w:r>
        <w:rPr>
          <w:rFonts w:hint="eastAsia"/>
        </w:rPr>
        <w:t>наиболее</w:t>
      </w:r>
      <w:r>
        <w:t></w:t>
      </w:r>
      <w:r>
        <w:rPr>
          <w:rFonts w:hint="eastAsia"/>
        </w:rPr>
        <w:t>известные</w:t>
      </w:r>
      <w:r>
        <w:t></w:t>
      </w:r>
      <w:r>
        <w:rPr>
          <w:rFonts w:hint="eastAsia"/>
        </w:rPr>
        <w:t>мотивы</w:t>
      </w:r>
      <w:r>
        <w:t></w:t>
      </w:r>
      <w:r>
        <w:t></w:t>
      </w:r>
      <w:r>
        <w:rPr>
          <w:rFonts w:hint="eastAsia"/>
        </w:rPr>
        <w:t>характерные</w:t>
      </w:r>
      <w:r>
        <w:t></w:t>
      </w:r>
      <w:r>
        <w:rPr>
          <w:rFonts w:hint="eastAsia"/>
        </w:rPr>
        <w:t>для</w:t>
      </w:r>
      <w:r>
        <w:t></w:t>
      </w:r>
      <w:r>
        <w:rPr>
          <w:rFonts w:hint="eastAsia"/>
        </w:rPr>
        <w:t>творчества</w:t>
      </w:r>
      <w:r>
        <w:t></w:t>
      </w:r>
      <w:r>
        <w:rPr>
          <w:rFonts w:hint="eastAsia"/>
        </w:rPr>
        <w:t>Дж</w:t>
      </w:r>
      <w:r>
        <w:t></w:t>
      </w:r>
      <w:r>
        <w:t></w:t>
      </w:r>
      <w:r>
        <w:rPr>
          <w:rFonts w:hint="eastAsia"/>
        </w:rPr>
        <w:t>Остен</w:t>
      </w:r>
      <w:r>
        <w:t></w:t>
      </w:r>
      <w:r>
        <w:t></w:t>
      </w:r>
      <w:r>
        <w:t></w:t>
      </w:r>
      <w:r>
        <w:t></w:t>
      </w:r>
      <w:r>
        <w:rPr>
          <w:rFonts w:hint="eastAsia"/>
        </w:rPr>
        <w:t>мотив</w:t>
      </w:r>
      <w:r>
        <w:t></w:t>
      </w:r>
      <w:r>
        <w:rPr>
          <w:rFonts w:hint="eastAsia"/>
        </w:rPr>
        <w:t>родственных</w:t>
      </w:r>
      <w:r>
        <w:t></w:t>
      </w:r>
      <w:r>
        <w:rPr>
          <w:rFonts w:hint="eastAsia"/>
        </w:rPr>
        <w:t>связей</w:t>
      </w:r>
      <w:r>
        <w:t></w:t>
      </w:r>
      <w:r>
        <w:t></w:t>
      </w:r>
      <w:r>
        <w:rPr>
          <w:rFonts w:hint="eastAsia"/>
        </w:rPr>
        <w:t>знаменитый</w:t>
      </w:r>
      <w:r>
        <w:t></w:t>
      </w:r>
      <w:r>
        <w:rPr>
          <w:rFonts w:hint="eastAsia"/>
        </w:rPr>
        <w:t>мотив</w:t>
      </w:r>
      <w:r>
        <w:t></w:t>
      </w:r>
      <w:r>
        <w:t></w:t>
      </w:r>
      <w:r>
        <w:rPr>
          <w:rFonts w:hint="eastAsia"/>
        </w:rPr>
        <w:t>гордости</w:t>
      </w:r>
      <w:r>
        <w:t></w:t>
      </w:r>
      <w:r>
        <w:rPr>
          <w:rFonts w:hint="eastAsia"/>
        </w:rPr>
        <w:t>и</w:t>
      </w:r>
      <w:r>
        <w:t></w:t>
      </w:r>
      <w:r>
        <w:rPr>
          <w:rFonts w:hint="eastAsia"/>
        </w:rPr>
        <w:t>предубеждения</w:t>
      </w:r>
      <w:r>
        <w:t></w:t>
      </w:r>
      <w:r>
        <w:t></w:t>
      </w:r>
      <w:r>
        <w:t></w:t>
      </w:r>
      <w:r>
        <w:rPr>
          <w:rFonts w:hint="eastAsia"/>
        </w:rPr>
        <w:t>мотив</w:t>
      </w:r>
      <w:r>
        <w:t></w:t>
      </w:r>
      <w:r>
        <w:rPr>
          <w:rFonts w:hint="eastAsia"/>
        </w:rPr>
        <w:t>одиночества</w:t>
      </w:r>
      <w:r>
        <w:t></w:t>
      </w:r>
      <w:r>
        <w:rPr>
          <w:rFonts w:hint="eastAsia"/>
        </w:rPr>
        <w:t>и</w:t>
      </w:r>
      <w:r>
        <w:t></w:t>
      </w:r>
      <w:r>
        <w:t></w:t>
      </w:r>
      <w:r>
        <w:rPr>
          <w:rFonts w:hint="eastAsia"/>
        </w:rPr>
        <w:t>конечно</w:t>
      </w:r>
      <w:r>
        <w:t></w:t>
      </w:r>
      <w:r>
        <w:t></w:t>
      </w:r>
      <w:r>
        <w:rPr>
          <w:rFonts w:hint="eastAsia"/>
        </w:rPr>
        <w:t>мотив</w:t>
      </w:r>
      <w:r>
        <w:t></w:t>
      </w:r>
      <w:r>
        <w:rPr>
          <w:rFonts w:hint="eastAsia"/>
        </w:rPr>
        <w:t>брака</w:t>
      </w:r>
      <w:r>
        <w:t></w:t>
      </w:r>
      <w:r>
        <w:rPr>
          <w:rFonts w:hint="eastAsia"/>
        </w:rPr>
        <w:t>как</w:t>
      </w:r>
      <w:r>
        <w:t></w:t>
      </w:r>
      <w:r>
        <w:rPr>
          <w:rFonts w:hint="eastAsia"/>
        </w:rPr>
        <w:t>высшего</w:t>
      </w:r>
      <w:r>
        <w:t></w:t>
      </w:r>
      <w:r>
        <w:rPr>
          <w:rFonts w:hint="eastAsia"/>
        </w:rPr>
        <w:t>выражения</w:t>
      </w:r>
      <w:r>
        <w:t></w:t>
      </w:r>
      <w:r>
        <w:rPr>
          <w:rFonts w:hint="eastAsia"/>
        </w:rPr>
        <w:t>женского</w:t>
      </w:r>
      <w:r>
        <w:t></w:t>
      </w:r>
      <w:r>
        <w:rPr>
          <w:rFonts w:hint="eastAsia"/>
        </w:rPr>
        <w:t>счастья</w:t>
      </w:r>
      <w:r>
        <w:t></w:t>
      </w:r>
      <w:r>
        <w:t></w:t>
      </w:r>
      <w:r>
        <w:rPr>
          <w:rFonts w:hint="eastAsia"/>
        </w:rPr>
        <w:t>Именно</w:t>
      </w:r>
      <w:r>
        <w:t></w:t>
      </w:r>
      <w:r>
        <w:rPr>
          <w:rFonts w:hint="eastAsia"/>
        </w:rPr>
        <w:t>в</w:t>
      </w:r>
      <w:r>
        <w:t></w:t>
      </w:r>
      <w:r>
        <w:rPr>
          <w:rFonts w:hint="eastAsia"/>
        </w:rPr>
        <w:t>романе</w:t>
      </w:r>
      <w:r>
        <w:t></w:t>
      </w:r>
      <w:r>
        <w:t></w:t>
      </w:r>
      <w:r>
        <w:rPr>
          <w:rFonts w:hint="eastAsia"/>
        </w:rPr>
        <w:t>Доводы</w:t>
      </w:r>
      <w:r>
        <w:t></w:t>
      </w:r>
      <w:r>
        <w:rPr>
          <w:rFonts w:hint="eastAsia"/>
        </w:rPr>
        <w:t>рассудка</w:t>
      </w:r>
      <w:r>
        <w:t></w:t>
      </w:r>
      <w:r>
        <w:t></w:t>
      </w:r>
      <w:r>
        <w:rPr>
          <w:rFonts w:hint="eastAsia"/>
        </w:rPr>
        <w:t>наиболее</w:t>
      </w:r>
      <w:r>
        <w:t></w:t>
      </w:r>
      <w:r>
        <w:rPr>
          <w:rFonts w:hint="eastAsia"/>
        </w:rPr>
        <w:t>ясно</w:t>
      </w:r>
      <w:r>
        <w:t></w:t>
      </w:r>
      <w:r>
        <w:rPr>
          <w:rFonts w:hint="eastAsia"/>
        </w:rPr>
        <w:t>проступали</w:t>
      </w:r>
      <w:r>
        <w:t></w:t>
      </w:r>
      <w:r>
        <w:rPr>
          <w:rFonts w:hint="eastAsia"/>
        </w:rPr>
        <w:t>нравственные</w:t>
      </w:r>
      <w:r>
        <w:t></w:t>
      </w:r>
      <w:r>
        <w:rPr>
          <w:rFonts w:hint="eastAsia"/>
        </w:rPr>
        <w:t>ценности</w:t>
      </w:r>
      <w:r>
        <w:t></w:t>
      </w:r>
      <w:r>
        <w:t></w:t>
      </w:r>
      <w:r>
        <w:rPr>
          <w:rFonts w:hint="eastAsia"/>
        </w:rPr>
        <w:t>которые</w:t>
      </w:r>
      <w:r>
        <w:t></w:t>
      </w:r>
      <w:r>
        <w:rPr>
          <w:rFonts w:hint="eastAsia"/>
        </w:rPr>
        <w:t>ориентирами</w:t>
      </w:r>
      <w:r>
        <w:t></w:t>
      </w:r>
      <w:r>
        <w:rPr>
          <w:rFonts w:hint="eastAsia"/>
        </w:rPr>
        <w:t>проходили</w:t>
      </w:r>
      <w:r>
        <w:t></w:t>
      </w:r>
      <w:r>
        <w:rPr>
          <w:rFonts w:hint="eastAsia"/>
        </w:rPr>
        <w:t>через</w:t>
      </w:r>
      <w:r>
        <w:t></w:t>
      </w:r>
      <w:r>
        <w:rPr>
          <w:rFonts w:hint="eastAsia"/>
        </w:rPr>
        <w:t>все</w:t>
      </w:r>
      <w:r>
        <w:t></w:t>
      </w:r>
      <w:r>
        <w:rPr>
          <w:rFonts w:hint="eastAsia"/>
        </w:rPr>
        <w:t>творчество</w:t>
      </w:r>
      <w:r>
        <w:t></w:t>
      </w:r>
      <w:r>
        <w:rPr>
          <w:rFonts w:hint="eastAsia"/>
        </w:rPr>
        <w:t>писательницы</w:t>
      </w:r>
      <w:r>
        <w:t></w:t>
      </w:r>
      <w:r>
        <w:t></w:t>
      </w:r>
      <w:r>
        <w:rPr>
          <w:rFonts w:hint="eastAsia"/>
        </w:rPr>
        <w:t>семья</w:t>
      </w:r>
      <w:r>
        <w:t></w:t>
      </w:r>
      <w:r>
        <w:t></w:t>
      </w:r>
      <w:r>
        <w:t></w:t>
      </w:r>
      <w:r>
        <w:rPr>
          <w:rFonts w:hint="eastAsia"/>
        </w:rPr>
        <w:t>взаимоотношения</w:t>
      </w:r>
      <w:r>
        <w:t></w:t>
      </w:r>
      <w:r>
        <w:rPr>
          <w:rFonts w:hint="eastAsia"/>
        </w:rPr>
        <w:t>с</w:t>
      </w:r>
      <w:r>
        <w:t></w:t>
      </w:r>
      <w:r>
        <w:rPr>
          <w:rFonts w:hint="eastAsia"/>
        </w:rPr>
        <w:t>сестрами</w:t>
      </w:r>
      <w:r>
        <w:t></w:t>
      </w:r>
      <w:r>
        <w:t></w:t>
      </w:r>
      <w:r>
        <w:t></w:t>
      </w:r>
      <w:r>
        <w:rPr>
          <w:rFonts w:hint="eastAsia"/>
        </w:rPr>
        <w:t>присутствие</w:t>
      </w:r>
      <w:r>
        <w:t></w:t>
      </w:r>
      <w:r>
        <w:rPr>
          <w:rFonts w:hint="eastAsia"/>
        </w:rPr>
        <w:t>мужчины</w:t>
      </w:r>
      <w:r>
        <w:t></w:t>
      </w:r>
      <w:r>
        <w:rPr>
          <w:rFonts w:hint="eastAsia"/>
        </w:rPr>
        <w:t>в</w:t>
      </w:r>
      <w:r>
        <w:t></w:t>
      </w:r>
      <w:r>
        <w:rPr>
          <w:rFonts w:hint="eastAsia"/>
        </w:rPr>
        <w:t>жизни</w:t>
      </w:r>
      <w:r>
        <w:t></w:t>
      </w:r>
      <w:r>
        <w:rPr>
          <w:rFonts w:hint="eastAsia"/>
        </w:rPr>
        <w:t>женщины</w:t>
      </w:r>
      <w:r>
        <w:t></w:t>
      </w:r>
      <w:r>
        <w:t></w:t>
      </w:r>
      <w:r>
        <w:t></w:t>
      </w:r>
      <w:r>
        <w:rPr>
          <w:rFonts w:hint="eastAsia"/>
        </w:rPr>
        <w:t>брак</w:t>
      </w:r>
      <w:r>
        <w:t></w:t>
      </w:r>
      <w:r>
        <w:t></w:t>
      </w:r>
      <w:r>
        <w:t></w:t>
      </w:r>
      <w:r>
        <w:rPr>
          <w:rFonts w:hint="eastAsia"/>
        </w:rPr>
        <w:t>семья</w:t>
      </w:r>
      <w:r>
        <w:t></w:t>
      </w:r>
    </w:p>
    <w:p w:rsidR="00421CC8" w:rsidRDefault="00421CC8" w:rsidP="00421CC8">
      <w:r>
        <w:rPr>
          <w:rFonts w:hint="eastAsia"/>
        </w:rPr>
        <w:t>Характерной</w:t>
      </w:r>
      <w:r>
        <w:t></w:t>
      </w:r>
      <w:r>
        <w:rPr>
          <w:rFonts w:hint="eastAsia"/>
        </w:rPr>
        <w:t>приметой</w:t>
      </w:r>
      <w:r>
        <w:t></w:t>
      </w:r>
      <w:r>
        <w:rPr>
          <w:rFonts w:hint="eastAsia"/>
        </w:rPr>
        <w:t>женских</w:t>
      </w:r>
      <w:r>
        <w:t></w:t>
      </w:r>
      <w:r>
        <w:rPr>
          <w:rFonts w:hint="eastAsia"/>
        </w:rPr>
        <w:t>характеров</w:t>
      </w:r>
      <w:r>
        <w:t></w:t>
      </w:r>
      <w:r>
        <w:rPr>
          <w:rFonts w:hint="eastAsia"/>
        </w:rPr>
        <w:t>Дж</w:t>
      </w:r>
      <w:r>
        <w:t></w:t>
      </w:r>
      <w:r>
        <w:t></w:t>
      </w:r>
      <w:r>
        <w:rPr>
          <w:rFonts w:hint="eastAsia"/>
        </w:rPr>
        <w:t>Остен</w:t>
      </w:r>
      <w:r>
        <w:t></w:t>
      </w:r>
      <w:r>
        <w:rPr>
          <w:rFonts w:hint="eastAsia"/>
        </w:rPr>
        <w:t>всегда</w:t>
      </w:r>
      <w:r>
        <w:t></w:t>
      </w:r>
      <w:r>
        <w:rPr>
          <w:rFonts w:hint="eastAsia"/>
        </w:rPr>
        <w:t>остается</w:t>
      </w:r>
      <w:r>
        <w:t></w:t>
      </w:r>
      <w:r>
        <w:rPr>
          <w:rFonts w:hint="eastAsia"/>
        </w:rPr>
        <w:t>сочетание</w:t>
      </w:r>
      <w:r>
        <w:t></w:t>
      </w:r>
      <w:r>
        <w:rPr>
          <w:rFonts w:hint="eastAsia"/>
        </w:rPr>
        <w:t>чувствительного</w:t>
      </w:r>
      <w:r>
        <w:t></w:t>
      </w:r>
      <w:r>
        <w:rPr>
          <w:rFonts w:hint="eastAsia"/>
        </w:rPr>
        <w:t>и</w:t>
      </w:r>
      <w:r>
        <w:t></w:t>
      </w:r>
      <w:r>
        <w:rPr>
          <w:rFonts w:hint="eastAsia"/>
        </w:rPr>
        <w:t>рационального</w:t>
      </w:r>
      <w:r>
        <w:t></w:t>
      </w:r>
      <w:r>
        <w:rPr>
          <w:rFonts w:hint="eastAsia"/>
        </w:rPr>
        <w:t>начал</w:t>
      </w:r>
      <w:r>
        <w:t></w:t>
      </w:r>
      <w:r>
        <w:t></w:t>
      </w:r>
      <w:r>
        <w:rPr>
          <w:rFonts w:hint="eastAsia"/>
        </w:rPr>
        <w:t>От</w:t>
      </w:r>
      <w:r>
        <w:t></w:t>
      </w:r>
      <w:r>
        <w:rPr>
          <w:rFonts w:hint="eastAsia"/>
        </w:rPr>
        <w:t>того</w:t>
      </w:r>
      <w:r>
        <w:t></w:t>
      </w:r>
      <w:r>
        <w:t></w:t>
      </w:r>
      <w:r>
        <w:rPr>
          <w:rFonts w:hint="eastAsia"/>
        </w:rPr>
        <w:t>в</w:t>
      </w:r>
      <w:r>
        <w:t></w:t>
      </w:r>
      <w:r>
        <w:rPr>
          <w:rFonts w:hint="eastAsia"/>
        </w:rPr>
        <w:t>какой</w:t>
      </w:r>
      <w:r>
        <w:t></w:t>
      </w:r>
      <w:r>
        <w:rPr>
          <w:rFonts w:hint="eastAsia"/>
        </w:rPr>
        <w:t>степени</w:t>
      </w:r>
      <w:r>
        <w:t></w:t>
      </w:r>
      <w:r>
        <w:rPr>
          <w:rFonts w:hint="eastAsia"/>
        </w:rPr>
        <w:t>превалирует</w:t>
      </w:r>
      <w:r>
        <w:t></w:t>
      </w:r>
      <w:r>
        <w:rPr>
          <w:rFonts w:hint="eastAsia"/>
        </w:rPr>
        <w:t>то</w:t>
      </w:r>
      <w:r>
        <w:t></w:t>
      </w:r>
      <w:r>
        <w:rPr>
          <w:rFonts w:hint="eastAsia"/>
        </w:rPr>
        <w:t>или</w:t>
      </w:r>
      <w:r>
        <w:t></w:t>
      </w:r>
      <w:r>
        <w:rPr>
          <w:rFonts w:hint="eastAsia"/>
        </w:rPr>
        <w:t>иное</w:t>
      </w:r>
      <w:r>
        <w:t></w:t>
      </w:r>
      <w:r>
        <w:rPr>
          <w:rFonts w:hint="eastAsia"/>
        </w:rPr>
        <w:t>начало</w:t>
      </w:r>
      <w:r>
        <w:t></w:t>
      </w:r>
      <w:r>
        <w:t></w:t>
      </w:r>
      <w:r>
        <w:rPr>
          <w:rFonts w:hint="eastAsia"/>
        </w:rPr>
        <w:t>зависят</w:t>
      </w:r>
      <w:r>
        <w:t></w:t>
      </w:r>
      <w:r>
        <w:rPr>
          <w:rFonts w:hint="eastAsia"/>
        </w:rPr>
        <w:t>общий</w:t>
      </w:r>
      <w:r>
        <w:t></w:t>
      </w:r>
      <w:r>
        <w:rPr>
          <w:rFonts w:hint="eastAsia"/>
        </w:rPr>
        <w:t>рисунок</w:t>
      </w:r>
      <w:r>
        <w:t></w:t>
      </w:r>
      <w:r>
        <w:rPr>
          <w:rFonts w:hint="eastAsia"/>
        </w:rPr>
        <w:t>характера</w:t>
      </w:r>
      <w:r>
        <w:t></w:t>
      </w:r>
      <w:r>
        <w:rPr>
          <w:rFonts w:hint="eastAsia"/>
        </w:rPr>
        <w:t>и</w:t>
      </w:r>
      <w:r>
        <w:t></w:t>
      </w:r>
      <w:r>
        <w:rPr>
          <w:rFonts w:hint="eastAsia"/>
        </w:rPr>
        <w:t>место</w:t>
      </w:r>
      <w:r>
        <w:t></w:t>
      </w:r>
      <w:r>
        <w:rPr>
          <w:rFonts w:hint="eastAsia"/>
        </w:rPr>
        <w:t>героини</w:t>
      </w:r>
      <w:r>
        <w:t></w:t>
      </w:r>
      <w:r>
        <w:rPr>
          <w:rFonts w:hint="eastAsia"/>
        </w:rPr>
        <w:t>в</w:t>
      </w:r>
      <w:r>
        <w:t></w:t>
      </w:r>
      <w:r>
        <w:rPr>
          <w:rFonts w:hint="eastAsia"/>
        </w:rPr>
        <w:t>жизни</w:t>
      </w:r>
      <w:r>
        <w:t></w:t>
      </w:r>
      <w:r>
        <w:rPr>
          <w:rFonts w:hint="eastAsia"/>
        </w:rPr>
        <w:t>окружающего</w:t>
      </w:r>
      <w:r>
        <w:t></w:t>
      </w:r>
      <w:r>
        <w:rPr>
          <w:rFonts w:hint="eastAsia"/>
        </w:rPr>
        <w:t>ее</w:t>
      </w:r>
      <w:r>
        <w:t></w:t>
      </w:r>
      <w:r>
        <w:rPr>
          <w:rFonts w:hint="eastAsia"/>
        </w:rPr>
        <w:t>общества</w:t>
      </w:r>
      <w:r>
        <w:t></w:t>
      </w:r>
      <w:r>
        <w:t></w:t>
      </w:r>
      <w:r>
        <w:rPr>
          <w:rFonts w:hint="eastAsia"/>
        </w:rPr>
        <w:t>Отсюда</w:t>
      </w:r>
      <w:r>
        <w:t></w:t>
      </w:r>
      <w:r>
        <w:rPr>
          <w:rFonts w:hint="eastAsia"/>
        </w:rPr>
        <w:t>реалистический</w:t>
      </w:r>
      <w:r>
        <w:t></w:t>
      </w:r>
      <w:r>
        <w:rPr>
          <w:rFonts w:hint="eastAsia"/>
        </w:rPr>
        <w:t>и</w:t>
      </w:r>
      <w:r>
        <w:t></w:t>
      </w:r>
      <w:r>
        <w:rPr>
          <w:rFonts w:hint="eastAsia"/>
        </w:rPr>
        <w:t>романтический</w:t>
      </w:r>
      <w:r>
        <w:t></w:t>
      </w:r>
      <w:r>
        <w:rPr>
          <w:rFonts w:hint="eastAsia"/>
        </w:rPr>
        <w:t>типы</w:t>
      </w:r>
      <w:r>
        <w:t></w:t>
      </w:r>
      <w:r>
        <w:rPr>
          <w:rFonts w:hint="eastAsia"/>
        </w:rPr>
        <w:t>героинь</w:t>
      </w:r>
      <w:r>
        <w:t></w:t>
      </w:r>
      <w:r>
        <w:t></w:t>
      </w:r>
      <w:r>
        <w:rPr>
          <w:rFonts w:hint="eastAsia"/>
        </w:rPr>
        <w:t>внешняя</w:t>
      </w:r>
      <w:r>
        <w:t></w:t>
      </w:r>
      <w:r>
        <w:rPr>
          <w:rFonts w:hint="eastAsia"/>
        </w:rPr>
        <w:t>простота</w:t>
      </w:r>
      <w:r>
        <w:t></w:t>
      </w:r>
      <w:r>
        <w:rPr>
          <w:rFonts w:hint="eastAsia"/>
        </w:rPr>
        <w:t>и</w:t>
      </w:r>
      <w:r>
        <w:t></w:t>
      </w:r>
      <w:r>
        <w:rPr>
          <w:rFonts w:hint="eastAsia"/>
        </w:rPr>
        <w:t>внутренняя</w:t>
      </w:r>
      <w:r>
        <w:t></w:t>
      </w:r>
      <w:r>
        <w:rPr>
          <w:rFonts w:hint="eastAsia"/>
        </w:rPr>
        <w:t>сила</w:t>
      </w:r>
      <w:r>
        <w:t></w:t>
      </w:r>
      <w:r>
        <w:t></w:t>
      </w:r>
      <w:r>
        <w:rPr>
          <w:rFonts w:hint="eastAsia"/>
        </w:rPr>
        <w:t>эмоциональность</w:t>
      </w:r>
      <w:r>
        <w:t></w:t>
      </w:r>
      <w:r>
        <w:rPr>
          <w:rFonts w:hint="eastAsia"/>
        </w:rPr>
        <w:t>и</w:t>
      </w:r>
      <w:r>
        <w:t></w:t>
      </w:r>
      <w:r>
        <w:rPr>
          <w:rFonts w:hint="eastAsia"/>
        </w:rPr>
        <w:t>рационалистический</w:t>
      </w:r>
      <w:r>
        <w:t></w:t>
      </w:r>
      <w:r>
        <w:rPr>
          <w:rFonts w:hint="eastAsia"/>
        </w:rPr>
        <w:t>анализ</w:t>
      </w:r>
      <w:r>
        <w:t></w:t>
      </w:r>
      <w:r>
        <w:rPr>
          <w:rFonts w:hint="eastAsia"/>
        </w:rPr>
        <w:t>действительности</w:t>
      </w:r>
      <w:r>
        <w:t></w:t>
      </w:r>
      <w:r>
        <w:t></w:t>
      </w:r>
      <w:r>
        <w:rPr>
          <w:rFonts w:hint="eastAsia"/>
        </w:rPr>
        <w:t>преломленный</w:t>
      </w:r>
      <w:r>
        <w:t></w:t>
      </w:r>
      <w:r>
        <w:rPr>
          <w:rFonts w:hint="eastAsia"/>
        </w:rPr>
        <w:t>сквозь</w:t>
      </w:r>
      <w:r>
        <w:t></w:t>
      </w:r>
      <w:r>
        <w:rPr>
          <w:rFonts w:hint="eastAsia"/>
        </w:rPr>
        <w:t>призму</w:t>
      </w:r>
      <w:r>
        <w:t></w:t>
      </w:r>
      <w:r>
        <w:rPr>
          <w:rFonts w:hint="eastAsia"/>
        </w:rPr>
        <w:t>взаимоотношений</w:t>
      </w:r>
      <w:r>
        <w:t></w:t>
      </w:r>
      <w:r>
        <w:rPr>
          <w:rFonts w:hint="eastAsia"/>
        </w:rPr>
        <w:t>мужчины</w:t>
      </w:r>
      <w:r>
        <w:t></w:t>
      </w:r>
      <w:r>
        <w:rPr>
          <w:rFonts w:hint="eastAsia"/>
        </w:rPr>
        <w:t>и</w:t>
      </w:r>
      <w:r>
        <w:t></w:t>
      </w:r>
      <w:r>
        <w:rPr>
          <w:rFonts w:hint="eastAsia"/>
        </w:rPr>
        <w:t>женщины</w:t>
      </w:r>
      <w:r>
        <w:t></w:t>
      </w:r>
    </w:p>
    <w:p w:rsidR="00421CC8" w:rsidRPr="00421CC8" w:rsidRDefault="00421CC8" w:rsidP="00421CC8">
      <w:r>
        <w:rPr>
          <w:rFonts w:hint="eastAsia"/>
        </w:rPr>
        <w:t>Итак</w:t>
      </w:r>
      <w:r>
        <w:t></w:t>
      </w:r>
      <w:r>
        <w:t></w:t>
      </w:r>
      <w:r>
        <w:rPr>
          <w:rFonts w:hint="eastAsia"/>
        </w:rPr>
        <w:t>традиции</w:t>
      </w:r>
      <w:r>
        <w:t></w:t>
      </w:r>
      <w:r>
        <w:rPr>
          <w:rFonts w:hint="eastAsia"/>
        </w:rPr>
        <w:t>С</w:t>
      </w:r>
      <w:r>
        <w:t></w:t>
      </w:r>
      <w:r>
        <w:t></w:t>
      </w:r>
      <w:r>
        <w:rPr>
          <w:rFonts w:hint="eastAsia"/>
        </w:rPr>
        <w:t>Ричардсона</w:t>
      </w:r>
      <w:r>
        <w:t></w:t>
      </w:r>
      <w:r>
        <w:rPr>
          <w:rFonts w:hint="eastAsia"/>
        </w:rPr>
        <w:t>и</w:t>
      </w:r>
      <w:r>
        <w:t></w:t>
      </w:r>
      <w:r>
        <w:rPr>
          <w:rFonts w:hint="eastAsia"/>
        </w:rPr>
        <w:t>сентиментального</w:t>
      </w:r>
      <w:r>
        <w:t></w:t>
      </w:r>
      <w:r>
        <w:rPr>
          <w:rFonts w:hint="eastAsia"/>
        </w:rPr>
        <w:t>романа</w:t>
      </w:r>
      <w:r>
        <w:t></w:t>
      </w:r>
      <w:r>
        <w:rPr>
          <w:rFonts w:hint="eastAsia"/>
        </w:rPr>
        <w:t>в</w:t>
      </w:r>
      <w:r>
        <w:t></w:t>
      </w:r>
      <w:r>
        <w:rPr>
          <w:rFonts w:hint="eastAsia"/>
        </w:rPr>
        <w:t>целом</w:t>
      </w:r>
      <w:r>
        <w:t></w:t>
      </w:r>
      <w:r>
        <w:rPr>
          <w:rFonts w:hint="eastAsia"/>
        </w:rPr>
        <w:t>послужили</w:t>
      </w:r>
      <w:r>
        <w:t></w:t>
      </w:r>
      <w:r>
        <w:rPr>
          <w:rFonts w:hint="eastAsia"/>
        </w:rPr>
        <w:t>основной</w:t>
      </w:r>
      <w:r>
        <w:t></w:t>
      </w:r>
      <w:r>
        <w:rPr>
          <w:rFonts w:hint="eastAsia"/>
        </w:rPr>
        <w:t>для</w:t>
      </w:r>
      <w:r>
        <w:t></w:t>
      </w:r>
      <w:r>
        <w:rPr>
          <w:rFonts w:hint="eastAsia"/>
        </w:rPr>
        <w:t>развития</w:t>
      </w:r>
      <w:r>
        <w:t></w:t>
      </w:r>
      <w:r>
        <w:rPr>
          <w:rFonts w:hint="eastAsia"/>
        </w:rPr>
        <w:t>самобытной</w:t>
      </w:r>
      <w:r>
        <w:t></w:t>
      </w:r>
      <w:r>
        <w:rPr>
          <w:rFonts w:hint="eastAsia"/>
        </w:rPr>
        <w:t>манеры</w:t>
      </w:r>
      <w:r>
        <w:t></w:t>
      </w:r>
      <w:r>
        <w:rPr>
          <w:rFonts w:hint="eastAsia"/>
        </w:rPr>
        <w:t>английской</w:t>
      </w:r>
      <w:r>
        <w:t></w:t>
      </w:r>
      <w:r>
        <w:rPr>
          <w:rFonts w:hint="eastAsia"/>
        </w:rPr>
        <w:t>писательницы</w:t>
      </w:r>
      <w:r>
        <w:t></w:t>
      </w:r>
      <w:r>
        <w:t></w:t>
      </w:r>
      <w:r>
        <w:rPr>
          <w:rFonts w:hint="eastAsia"/>
        </w:rPr>
        <w:t>предвосхитившей</w:t>
      </w:r>
      <w:r>
        <w:t></w:t>
      </w:r>
      <w:r>
        <w:rPr>
          <w:rFonts w:hint="eastAsia"/>
        </w:rPr>
        <w:t>некоторые</w:t>
      </w:r>
      <w:r>
        <w:t></w:t>
      </w:r>
      <w:r>
        <w:rPr>
          <w:rFonts w:hint="eastAsia"/>
        </w:rPr>
        <w:t>открытия</w:t>
      </w:r>
      <w:r>
        <w:t></w:t>
      </w:r>
      <w:r>
        <w:rPr>
          <w:rFonts w:hint="eastAsia"/>
        </w:rPr>
        <w:t>английского</w:t>
      </w:r>
      <w:r>
        <w:t></w:t>
      </w:r>
      <w:r>
        <w:rPr>
          <w:rFonts w:hint="eastAsia"/>
        </w:rPr>
        <w:t>психологического</w:t>
      </w:r>
      <w:r>
        <w:t></w:t>
      </w:r>
      <w:r>
        <w:rPr>
          <w:rFonts w:hint="eastAsia"/>
        </w:rPr>
        <w:t>романа</w:t>
      </w:r>
      <w:r>
        <w:t></w:t>
      </w:r>
      <w:r>
        <w:rPr>
          <w:rFonts w:hint="eastAsia"/>
        </w:rPr>
        <w:t>следующего</w:t>
      </w:r>
      <w:r>
        <w:t></w:t>
      </w:r>
      <w:r>
        <w:rPr>
          <w:rFonts w:hint="eastAsia"/>
        </w:rPr>
        <w:t>века</w:t>
      </w:r>
      <w:r>
        <w:t></w:t>
      </w:r>
      <w:r>
        <w:t></w:t>
      </w:r>
      <w:r>
        <w:rPr>
          <w:rFonts w:hint="eastAsia"/>
        </w:rPr>
        <w:t>Продолжая</w:t>
      </w:r>
      <w:r>
        <w:t></w:t>
      </w:r>
      <w:r>
        <w:rPr>
          <w:rFonts w:hint="eastAsia"/>
        </w:rPr>
        <w:t>развивать</w:t>
      </w:r>
      <w:r>
        <w:t></w:t>
      </w:r>
      <w:r>
        <w:rPr>
          <w:rFonts w:hint="eastAsia"/>
        </w:rPr>
        <w:t>центральные</w:t>
      </w:r>
      <w:r>
        <w:t></w:t>
      </w:r>
      <w:r>
        <w:rPr>
          <w:rFonts w:hint="eastAsia"/>
        </w:rPr>
        <w:t>темы</w:t>
      </w:r>
      <w:r>
        <w:t></w:t>
      </w:r>
      <w:r>
        <w:rPr>
          <w:rFonts w:hint="eastAsia"/>
        </w:rPr>
        <w:t>и</w:t>
      </w:r>
      <w:r>
        <w:t></w:t>
      </w:r>
      <w:r>
        <w:rPr>
          <w:rFonts w:hint="eastAsia"/>
        </w:rPr>
        <w:t>мотивы</w:t>
      </w:r>
      <w:r>
        <w:t></w:t>
      </w:r>
      <w:r>
        <w:rPr>
          <w:rFonts w:hint="eastAsia"/>
        </w:rPr>
        <w:t>семьи</w:t>
      </w:r>
      <w:r>
        <w:t></w:t>
      </w:r>
      <w:r>
        <w:rPr>
          <w:rFonts w:hint="eastAsia"/>
        </w:rPr>
        <w:t>и</w:t>
      </w:r>
      <w:r>
        <w:t></w:t>
      </w:r>
      <w:r>
        <w:rPr>
          <w:rFonts w:hint="eastAsia"/>
        </w:rPr>
        <w:t>брака</w:t>
      </w:r>
      <w:r>
        <w:t></w:t>
      </w:r>
      <w:r>
        <w:t></w:t>
      </w:r>
      <w:r>
        <w:rPr>
          <w:rFonts w:hint="eastAsia"/>
        </w:rPr>
        <w:t>писательница</w:t>
      </w:r>
      <w:r>
        <w:t></w:t>
      </w:r>
      <w:r>
        <w:rPr>
          <w:rFonts w:hint="eastAsia"/>
        </w:rPr>
        <w:t>во</w:t>
      </w:r>
      <w:r>
        <w:t></w:t>
      </w:r>
      <w:r>
        <w:rPr>
          <w:rFonts w:hint="eastAsia"/>
        </w:rPr>
        <w:t>многом</w:t>
      </w:r>
      <w:r>
        <w:t></w:t>
      </w:r>
      <w:r>
        <w:rPr>
          <w:rFonts w:hint="eastAsia"/>
        </w:rPr>
        <w:t>опередила</w:t>
      </w:r>
      <w:r>
        <w:t></w:t>
      </w:r>
      <w:r>
        <w:rPr>
          <w:rFonts w:hint="eastAsia"/>
        </w:rPr>
        <w:t>время</w:t>
      </w:r>
      <w:r>
        <w:t></w:t>
      </w:r>
      <w:r>
        <w:t></w:t>
      </w:r>
      <w:r>
        <w:rPr>
          <w:rFonts w:hint="eastAsia"/>
        </w:rPr>
        <w:t>и</w:t>
      </w:r>
      <w:r>
        <w:t></w:t>
      </w:r>
      <w:r>
        <w:rPr>
          <w:rFonts w:hint="eastAsia"/>
        </w:rPr>
        <w:t>прежде</w:t>
      </w:r>
      <w:r>
        <w:t></w:t>
      </w:r>
      <w:r>
        <w:rPr>
          <w:rFonts w:hint="eastAsia"/>
        </w:rPr>
        <w:t>всего</w:t>
      </w:r>
      <w:r>
        <w:t></w:t>
      </w:r>
      <w:r>
        <w:t></w:t>
      </w:r>
      <w:r>
        <w:rPr>
          <w:rFonts w:hint="eastAsia"/>
        </w:rPr>
        <w:t>в</w:t>
      </w:r>
      <w:r>
        <w:t></w:t>
      </w:r>
      <w:r>
        <w:rPr>
          <w:rFonts w:hint="eastAsia"/>
        </w:rPr>
        <w:t>описании</w:t>
      </w:r>
      <w:r>
        <w:t></w:t>
      </w:r>
      <w:r>
        <w:rPr>
          <w:rFonts w:hint="eastAsia"/>
        </w:rPr>
        <w:t>психологии</w:t>
      </w:r>
      <w:r>
        <w:t></w:t>
      </w:r>
      <w:r>
        <w:rPr>
          <w:rFonts w:hint="eastAsia"/>
        </w:rPr>
        <w:t>женской</w:t>
      </w:r>
      <w:r>
        <w:t></w:t>
      </w:r>
      <w:r>
        <w:rPr>
          <w:rFonts w:hint="eastAsia"/>
        </w:rPr>
        <w:t>души</w:t>
      </w:r>
      <w:r>
        <w:t></w:t>
      </w:r>
      <w:r>
        <w:t></w:t>
      </w:r>
      <w:r>
        <w:rPr>
          <w:rFonts w:hint="eastAsia"/>
        </w:rPr>
        <w:t>Ее</w:t>
      </w:r>
      <w:r>
        <w:t></w:t>
      </w:r>
      <w:r>
        <w:rPr>
          <w:rFonts w:hint="eastAsia"/>
        </w:rPr>
        <w:t>героини</w:t>
      </w:r>
      <w:r>
        <w:t></w:t>
      </w:r>
      <w:r>
        <w:rPr>
          <w:rFonts w:hint="eastAsia"/>
        </w:rPr>
        <w:t>максимально</w:t>
      </w:r>
      <w:r>
        <w:t></w:t>
      </w:r>
      <w:r>
        <w:rPr>
          <w:rFonts w:hint="eastAsia"/>
        </w:rPr>
        <w:t>индивидуализированы</w:t>
      </w:r>
      <w:r>
        <w:t></w:t>
      </w:r>
      <w:r>
        <w:t></w:t>
      </w:r>
      <w:r>
        <w:rPr>
          <w:rFonts w:hint="eastAsia"/>
        </w:rPr>
        <w:t>их</w:t>
      </w:r>
      <w:r>
        <w:t></w:t>
      </w:r>
      <w:r>
        <w:rPr>
          <w:rFonts w:hint="eastAsia"/>
        </w:rPr>
        <w:t>поступки</w:t>
      </w:r>
      <w:r>
        <w:t></w:t>
      </w:r>
      <w:r>
        <w:rPr>
          <w:rFonts w:hint="eastAsia"/>
        </w:rPr>
        <w:t>носят</w:t>
      </w:r>
      <w:r>
        <w:t></w:t>
      </w:r>
      <w:r>
        <w:rPr>
          <w:rFonts w:hint="eastAsia"/>
        </w:rPr>
        <w:t>ярко</w:t>
      </w:r>
      <w:r>
        <w:t></w:t>
      </w:r>
      <w:r>
        <w:rPr>
          <w:rFonts w:hint="eastAsia"/>
        </w:rPr>
        <w:t>выраженный</w:t>
      </w:r>
      <w:r>
        <w:t></w:t>
      </w:r>
      <w:r>
        <w:rPr>
          <w:rFonts w:hint="eastAsia"/>
        </w:rPr>
        <w:t>личностный</w:t>
      </w:r>
      <w:r>
        <w:t></w:t>
      </w:r>
      <w:r>
        <w:rPr>
          <w:rFonts w:hint="eastAsia"/>
        </w:rPr>
        <w:t>характер</w:t>
      </w:r>
      <w:r>
        <w:t></w:t>
      </w:r>
      <w:r>
        <w:t></w:t>
      </w:r>
      <w:r>
        <w:rPr>
          <w:rFonts w:hint="eastAsia"/>
        </w:rPr>
        <w:t>все</w:t>
      </w:r>
      <w:r>
        <w:t></w:t>
      </w:r>
      <w:r>
        <w:rPr>
          <w:rFonts w:hint="eastAsia"/>
        </w:rPr>
        <w:t>женщины</w:t>
      </w:r>
      <w:r>
        <w:t></w:t>
      </w:r>
      <w:r>
        <w:rPr>
          <w:rFonts w:hint="eastAsia"/>
        </w:rPr>
        <w:t>Дж</w:t>
      </w:r>
      <w:r>
        <w:t></w:t>
      </w:r>
      <w:r>
        <w:t></w:t>
      </w:r>
      <w:r>
        <w:rPr>
          <w:rFonts w:hint="eastAsia"/>
        </w:rPr>
        <w:t>Остен</w:t>
      </w:r>
      <w:r>
        <w:t></w:t>
      </w:r>
      <w:r>
        <w:rPr>
          <w:rFonts w:hint="eastAsia"/>
        </w:rPr>
        <w:t>самостоятельны</w:t>
      </w:r>
      <w:r>
        <w:t></w:t>
      </w:r>
      <w:r>
        <w:t></w:t>
      </w:r>
      <w:r>
        <w:rPr>
          <w:rFonts w:hint="eastAsia"/>
        </w:rPr>
        <w:t>самодостаточны</w:t>
      </w:r>
      <w:r>
        <w:t></w:t>
      </w:r>
      <w:r>
        <w:t></w:t>
      </w:r>
      <w:r>
        <w:rPr>
          <w:rFonts w:hint="eastAsia"/>
        </w:rPr>
        <w:t>даже</w:t>
      </w:r>
      <w:r>
        <w:t></w:t>
      </w:r>
      <w:r>
        <w:rPr>
          <w:rFonts w:hint="eastAsia"/>
        </w:rPr>
        <w:t>если</w:t>
      </w:r>
      <w:r>
        <w:t></w:t>
      </w:r>
      <w:r>
        <w:rPr>
          <w:rFonts w:hint="eastAsia"/>
        </w:rPr>
        <w:t>они</w:t>
      </w:r>
      <w:r>
        <w:t></w:t>
      </w:r>
      <w:r>
        <w:t></w:t>
      </w:r>
      <w:r>
        <w:rPr>
          <w:rFonts w:hint="eastAsia"/>
        </w:rPr>
        <w:t>подобно</w:t>
      </w:r>
      <w:r>
        <w:t></w:t>
      </w:r>
      <w:r>
        <w:rPr>
          <w:rFonts w:hint="eastAsia"/>
        </w:rPr>
        <w:t>леди</w:t>
      </w:r>
      <w:r>
        <w:t></w:t>
      </w:r>
      <w:r>
        <w:rPr>
          <w:rFonts w:hint="eastAsia"/>
        </w:rPr>
        <w:t>Сьюзен</w:t>
      </w:r>
      <w:r>
        <w:t></w:t>
      </w:r>
      <w:r>
        <w:t></w:t>
      </w:r>
      <w:r>
        <w:rPr>
          <w:rFonts w:hint="eastAsia"/>
        </w:rPr>
        <w:t>выступают</w:t>
      </w:r>
      <w:r>
        <w:t></w:t>
      </w:r>
      <w:r>
        <w:rPr>
          <w:rFonts w:hint="eastAsia"/>
        </w:rPr>
        <w:t>носительницами</w:t>
      </w:r>
      <w:r>
        <w:t></w:t>
      </w:r>
      <w:r>
        <w:rPr>
          <w:rFonts w:hint="eastAsia"/>
        </w:rPr>
        <w:t>социального</w:t>
      </w:r>
      <w:r>
        <w:t></w:t>
      </w:r>
      <w:r>
        <w:rPr>
          <w:rFonts w:hint="eastAsia"/>
        </w:rPr>
        <w:t>зла</w:t>
      </w:r>
      <w:r>
        <w:t></w:t>
      </w:r>
      <w:r>
        <w:t></w:t>
      </w:r>
      <w:r>
        <w:rPr>
          <w:rFonts w:hint="eastAsia"/>
        </w:rPr>
        <w:t>Романтичные</w:t>
      </w:r>
      <w:r>
        <w:t></w:t>
      </w:r>
      <w:r>
        <w:rPr>
          <w:rFonts w:hint="eastAsia"/>
        </w:rPr>
        <w:t>или</w:t>
      </w:r>
      <w:r>
        <w:t></w:t>
      </w:r>
      <w:r>
        <w:rPr>
          <w:rFonts w:hint="eastAsia"/>
        </w:rPr>
        <w:t>прагматичные</w:t>
      </w:r>
      <w:r>
        <w:t></w:t>
      </w:r>
      <w:r>
        <w:t></w:t>
      </w:r>
      <w:r>
        <w:rPr>
          <w:rFonts w:hint="eastAsia"/>
        </w:rPr>
        <w:t>героини</w:t>
      </w:r>
      <w:r>
        <w:t></w:t>
      </w:r>
      <w:r>
        <w:rPr>
          <w:rFonts w:hint="eastAsia"/>
        </w:rPr>
        <w:t>романов</w:t>
      </w:r>
      <w:r>
        <w:t></w:t>
      </w:r>
      <w:r>
        <w:rPr>
          <w:rFonts w:hint="eastAsia"/>
        </w:rPr>
        <w:t>Дж</w:t>
      </w:r>
      <w:r>
        <w:t></w:t>
      </w:r>
      <w:r>
        <w:t></w:t>
      </w:r>
      <w:r>
        <w:rPr>
          <w:rFonts w:hint="eastAsia"/>
        </w:rPr>
        <w:t>Остен</w:t>
      </w:r>
      <w:r>
        <w:t></w:t>
      </w:r>
      <w:r>
        <w:rPr>
          <w:rFonts w:hint="eastAsia"/>
        </w:rPr>
        <w:t>привлекают</w:t>
      </w:r>
      <w:r>
        <w:t></w:t>
      </w:r>
      <w:r>
        <w:rPr>
          <w:rFonts w:hint="eastAsia"/>
        </w:rPr>
        <w:t>внимание</w:t>
      </w:r>
      <w:r>
        <w:t></w:t>
      </w:r>
      <w:r>
        <w:rPr>
          <w:rFonts w:hint="eastAsia"/>
        </w:rPr>
        <w:t>своей</w:t>
      </w:r>
      <w:r>
        <w:t></w:t>
      </w:r>
      <w:r>
        <w:rPr>
          <w:rFonts w:hint="eastAsia"/>
        </w:rPr>
        <w:t>искренностью</w:t>
      </w:r>
      <w:r>
        <w:t></w:t>
      </w:r>
      <w:r>
        <w:rPr>
          <w:rFonts w:hint="eastAsia"/>
        </w:rPr>
        <w:t>и</w:t>
      </w:r>
      <w:r>
        <w:t></w:t>
      </w:r>
      <w:r>
        <w:rPr>
          <w:rFonts w:hint="eastAsia"/>
        </w:rPr>
        <w:t>убедительностью</w:t>
      </w:r>
      <w:r>
        <w:t></w:t>
      </w:r>
      <w:r>
        <w:rPr>
          <w:rFonts w:hint="eastAsia"/>
        </w:rPr>
        <w:t>в</w:t>
      </w:r>
      <w:r>
        <w:t></w:t>
      </w:r>
      <w:r>
        <w:rPr>
          <w:rFonts w:hint="eastAsia"/>
        </w:rPr>
        <w:t>своем</w:t>
      </w:r>
      <w:r>
        <w:t></w:t>
      </w:r>
      <w:r>
        <w:rPr>
          <w:rFonts w:hint="eastAsia"/>
        </w:rPr>
        <w:t>поведении</w:t>
      </w:r>
      <w:r>
        <w:t></w:t>
      </w:r>
      <w:r>
        <w:t></w:t>
      </w:r>
      <w:r>
        <w:rPr>
          <w:rFonts w:hint="eastAsia"/>
        </w:rPr>
        <w:t>а</w:t>
      </w:r>
      <w:r>
        <w:t></w:t>
      </w:r>
      <w:r>
        <w:rPr>
          <w:rFonts w:hint="eastAsia"/>
        </w:rPr>
        <w:t>образы</w:t>
      </w:r>
      <w:r>
        <w:t></w:t>
      </w:r>
      <w:r>
        <w:rPr>
          <w:rFonts w:hint="eastAsia"/>
        </w:rPr>
        <w:t>мужчин</w:t>
      </w:r>
      <w:r>
        <w:t></w:t>
      </w:r>
      <w:r>
        <w:rPr>
          <w:rFonts w:hint="eastAsia"/>
        </w:rPr>
        <w:t>оказываются</w:t>
      </w:r>
      <w:r>
        <w:t></w:t>
      </w:r>
      <w:r>
        <w:rPr>
          <w:rFonts w:hint="eastAsia"/>
        </w:rPr>
        <w:t>тем</w:t>
      </w:r>
      <w:r>
        <w:t></w:t>
      </w:r>
      <w:r>
        <w:rPr>
          <w:rFonts w:hint="eastAsia"/>
        </w:rPr>
        <w:t>великолепным</w:t>
      </w:r>
      <w:r>
        <w:t></w:t>
      </w:r>
      <w:r>
        <w:rPr>
          <w:rFonts w:hint="eastAsia"/>
        </w:rPr>
        <w:t>фоном</w:t>
      </w:r>
      <w:r>
        <w:t></w:t>
      </w:r>
      <w:r>
        <w:t></w:t>
      </w:r>
      <w:r>
        <w:rPr>
          <w:rFonts w:hint="eastAsia"/>
        </w:rPr>
        <w:t>на</w:t>
      </w:r>
      <w:r>
        <w:t></w:t>
      </w:r>
      <w:r>
        <w:rPr>
          <w:rFonts w:hint="eastAsia"/>
        </w:rPr>
        <w:t>котором</w:t>
      </w:r>
      <w:r>
        <w:t></w:t>
      </w:r>
      <w:r>
        <w:rPr>
          <w:rFonts w:hint="eastAsia"/>
        </w:rPr>
        <w:t>наиболее</w:t>
      </w:r>
      <w:r>
        <w:t></w:t>
      </w:r>
      <w:r>
        <w:rPr>
          <w:rFonts w:hint="eastAsia"/>
        </w:rPr>
        <w:t>выпукло</w:t>
      </w:r>
      <w:r>
        <w:t></w:t>
      </w:r>
      <w:r>
        <w:rPr>
          <w:rFonts w:hint="eastAsia"/>
        </w:rPr>
        <w:t>проступают</w:t>
      </w:r>
      <w:r>
        <w:t></w:t>
      </w:r>
      <w:r>
        <w:rPr>
          <w:rFonts w:hint="eastAsia"/>
        </w:rPr>
        <w:t>черты</w:t>
      </w:r>
      <w:r>
        <w:t></w:t>
      </w:r>
      <w:r>
        <w:rPr>
          <w:rFonts w:hint="eastAsia"/>
        </w:rPr>
        <w:t>чувствительной</w:t>
      </w:r>
      <w:r>
        <w:t></w:t>
      </w:r>
      <w:r>
        <w:rPr>
          <w:rFonts w:hint="eastAsia"/>
        </w:rPr>
        <w:t>натуры</w:t>
      </w:r>
      <w:r>
        <w:t></w:t>
      </w:r>
      <w:r>
        <w:t></w:t>
      </w:r>
      <w:r>
        <w:rPr>
          <w:rFonts w:hint="eastAsia"/>
        </w:rPr>
        <w:t>упорно</w:t>
      </w:r>
      <w:r>
        <w:t></w:t>
      </w:r>
      <w:r>
        <w:rPr>
          <w:rFonts w:hint="eastAsia"/>
        </w:rPr>
        <w:t>следующей</w:t>
      </w:r>
      <w:r>
        <w:t></w:t>
      </w:r>
      <w:r>
        <w:rPr>
          <w:rFonts w:hint="eastAsia"/>
        </w:rPr>
        <w:t>за</w:t>
      </w:r>
      <w:r>
        <w:t></w:t>
      </w:r>
      <w:r>
        <w:rPr>
          <w:rFonts w:hint="eastAsia"/>
        </w:rPr>
        <w:t>своим</w:t>
      </w:r>
      <w:r>
        <w:t></w:t>
      </w:r>
      <w:r>
        <w:rPr>
          <w:rFonts w:hint="eastAsia"/>
        </w:rPr>
        <w:t>предназначением</w:t>
      </w:r>
      <w:r>
        <w:t></w:t>
      </w:r>
      <w:r>
        <w:rPr>
          <w:rFonts w:hint="eastAsia"/>
        </w:rPr>
        <w:t>быть</w:t>
      </w:r>
      <w:r>
        <w:t></w:t>
      </w:r>
      <w:r>
        <w:rPr>
          <w:rFonts w:hint="eastAsia"/>
        </w:rPr>
        <w:t>счастливой</w:t>
      </w:r>
      <w:r>
        <w:t></w:t>
      </w:r>
      <w:r>
        <w:rPr>
          <w:rFonts w:hint="eastAsia"/>
        </w:rPr>
        <w:t>любой</w:t>
      </w:r>
      <w:r>
        <w:t></w:t>
      </w:r>
      <w:r>
        <w:rPr>
          <w:rFonts w:hint="eastAsia"/>
        </w:rPr>
        <w:t>ценой</w:t>
      </w:r>
      <w:r>
        <w:t></w:t>
      </w:r>
      <w:r>
        <w:t></w:t>
      </w:r>
      <w:r>
        <w:rPr>
          <w:rFonts w:hint="eastAsia"/>
        </w:rPr>
        <w:t>во</w:t>
      </w:r>
      <w:r>
        <w:t></w:t>
      </w:r>
      <w:r>
        <w:rPr>
          <w:rFonts w:hint="eastAsia"/>
        </w:rPr>
        <w:t>всяком</w:t>
      </w:r>
      <w:r>
        <w:t></w:t>
      </w:r>
      <w:r>
        <w:rPr>
          <w:rFonts w:hint="eastAsia"/>
        </w:rPr>
        <w:t>случае</w:t>
      </w:r>
      <w:r>
        <w:t></w:t>
      </w:r>
      <w:r>
        <w:t></w:t>
      </w:r>
      <w:r>
        <w:rPr>
          <w:rFonts w:hint="eastAsia"/>
        </w:rPr>
        <w:t>устремленной</w:t>
      </w:r>
      <w:r>
        <w:t></w:t>
      </w:r>
      <w:r>
        <w:rPr>
          <w:rFonts w:hint="eastAsia"/>
        </w:rPr>
        <w:t>к</w:t>
      </w:r>
      <w:r>
        <w:t></w:t>
      </w:r>
      <w:r>
        <w:rPr>
          <w:rFonts w:hint="eastAsia"/>
        </w:rPr>
        <w:t>счастью</w:t>
      </w:r>
      <w:r>
        <w:t></w:t>
      </w:r>
    </w:p>
    <w:sectPr w:rsidR="00421CC8" w:rsidRPr="00421C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421CC8" w:rsidRPr="00421CC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D4D75-115E-4E3B-ABB9-8C6A5F35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3811</TotalTime>
  <Pages>10</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2022-08-02T11:55:00Z</dcterms:created>
  <dcterms:modified xsi:type="dcterms:W3CDTF">2022-09-17T09:31:00Z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