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DDCD" w14:textId="29C99BD7" w:rsidR="00B768BB" w:rsidRDefault="00293D55" w:rsidP="00293D55">
      <w:r w:rsidRPr="00293D55">
        <w:rPr>
          <w:rFonts w:hint="eastAsia"/>
        </w:rPr>
        <w:t>Современные</w:t>
      </w:r>
      <w:r w:rsidRPr="00293D55">
        <w:t xml:space="preserve"> </w:t>
      </w:r>
      <w:r w:rsidRPr="00293D55">
        <w:rPr>
          <w:rFonts w:hint="eastAsia"/>
        </w:rPr>
        <w:t>технологии</w:t>
      </w:r>
      <w:r w:rsidRPr="00293D55">
        <w:t xml:space="preserve"> </w:t>
      </w:r>
      <w:r w:rsidRPr="00293D55">
        <w:rPr>
          <w:rFonts w:hint="eastAsia"/>
        </w:rPr>
        <w:t>в</w:t>
      </w:r>
      <w:r w:rsidRPr="00293D55">
        <w:t xml:space="preserve"> </w:t>
      </w:r>
      <w:r w:rsidRPr="00293D55">
        <w:rPr>
          <w:rFonts w:hint="eastAsia"/>
        </w:rPr>
        <w:t>диагностике</w:t>
      </w:r>
      <w:r w:rsidRPr="00293D55">
        <w:t xml:space="preserve"> </w:t>
      </w:r>
      <w:r w:rsidRPr="00293D55">
        <w:rPr>
          <w:rFonts w:hint="eastAsia"/>
        </w:rPr>
        <w:t>и</w:t>
      </w:r>
      <w:r w:rsidRPr="00293D55">
        <w:t xml:space="preserve"> </w:t>
      </w:r>
      <w:r w:rsidRPr="00293D55">
        <w:rPr>
          <w:rFonts w:hint="eastAsia"/>
        </w:rPr>
        <w:t>лечении</w:t>
      </w:r>
      <w:r w:rsidRPr="00293D55">
        <w:t xml:space="preserve"> </w:t>
      </w:r>
      <w:r w:rsidRPr="00293D55">
        <w:rPr>
          <w:rFonts w:hint="eastAsia"/>
        </w:rPr>
        <w:t>послеоперационного</w:t>
      </w:r>
      <w:r w:rsidRPr="00293D55">
        <w:t xml:space="preserve"> </w:t>
      </w:r>
      <w:r w:rsidRPr="00293D55">
        <w:rPr>
          <w:rFonts w:hint="eastAsia"/>
        </w:rPr>
        <w:t>перитонита</w:t>
      </w:r>
      <w:r>
        <w:t xml:space="preserve"> </w:t>
      </w:r>
      <w:r w:rsidRPr="00293D55">
        <w:rPr>
          <w:rFonts w:hint="eastAsia"/>
        </w:rPr>
        <w:t>Газиев</w:t>
      </w:r>
      <w:r w:rsidRPr="00293D55">
        <w:t xml:space="preserve"> </w:t>
      </w:r>
      <w:r w:rsidRPr="00293D55">
        <w:rPr>
          <w:rFonts w:hint="eastAsia"/>
        </w:rPr>
        <w:t>Зафар</w:t>
      </w:r>
      <w:r w:rsidRPr="00293D55">
        <w:t xml:space="preserve"> </w:t>
      </w:r>
      <w:r w:rsidRPr="00293D55">
        <w:rPr>
          <w:rFonts w:hint="eastAsia"/>
        </w:rPr>
        <w:t>Хакимбекович</w:t>
      </w:r>
    </w:p>
    <w:p w14:paraId="7A90A9E2" w14:textId="77777777" w:rsidR="00293D55" w:rsidRDefault="00293D55" w:rsidP="00293D55">
      <w:r>
        <w:rPr>
          <w:rFonts w:hint="eastAsia"/>
        </w:rPr>
        <w:t>ОГЛАВЛЕНИЕ</w:t>
      </w:r>
      <w:r>
        <w:t xml:space="preserve"> </w:t>
      </w:r>
      <w:r>
        <w:rPr>
          <w:rFonts w:hint="eastAsia"/>
        </w:rPr>
        <w:t>ДИССЕРТАЦИИ</w:t>
      </w:r>
    </w:p>
    <w:p w14:paraId="1AD24661" w14:textId="77777777" w:rsidR="00293D55" w:rsidRDefault="00293D55" w:rsidP="00293D55">
      <w:r>
        <w:rPr>
          <w:rFonts w:hint="eastAsia"/>
        </w:rPr>
        <w:t>кандидат</w:t>
      </w:r>
      <w:r>
        <w:t xml:space="preserve"> </w:t>
      </w:r>
      <w:r>
        <w:rPr>
          <w:rFonts w:hint="eastAsia"/>
        </w:rPr>
        <w:t>наук</w:t>
      </w:r>
      <w:r>
        <w:t xml:space="preserve"> </w:t>
      </w:r>
      <w:r>
        <w:rPr>
          <w:rFonts w:hint="eastAsia"/>
        </w:rPr>
        <w:t>Газиев</w:t>
      </w:r>
      <w:r>
        <w:t xml:space="preserve"> </w:t>
      </w:r>
      <w:r>
        <w:rPr>
          <w:rFonts w:hint="eastAsia"/>
        </w:rPr>
        <w:t>Зафар</w:t>
      </w:r>
      <w:r>
        <w:t xml:space="preserve"> </w:t>
      </w:r>
      <w:r>
        <w:rPr>
          <w:rFonts w:hint="eastAsia"/>
        </w:rPr>
        <w:t>Хакимбекович</w:t>
      </w:r>
    </w:p>
    <w:p w14:paraId="0FE2B3B5" w14:textId="77777777" w:rsidR="00293D55" w:rsidRDefault="00293D55" w:rsidP="00293D55">
      <w:r>
        <w:rPr>
          <w:rFonts w:hint="eastAsia"/>
        </w:rPr>
        <w:t>Перечень</w:t>
      </w:r>
      <w:r>
        <w:t xml:space="preserve"> </w:t>
      </w:r>
      <w:r>
        <w:rPr>
          <w:rFonts w:hint="eastAsia"/>
        </w:rPr>
        <w:t>сокращений</w:t>
      </w:r>
    </w:p>
    <w:p w14:paraId="0714F0A3" w14:textId="77777777" w:rsidR="00293D55" w:rsidRDefault="00293D55" w:rsidP="00293D55"/>
    <w:p w14:paraId="49605470" w14:textId="77777777" w:rsidR="00293D55" w:rsidRDefault="00293D55" w:rsidP="00293D55">
      <w:r>
        <w:rPr>
          <w:rFonts w:hint="eastAsia"/>
        </w:rPr>
        <w:t>ВВЕДЕНИЕ</w:t>
      </w:r>
    </w:p>
    <w:p w14:paraId="0F942182" w14:textId="77777777" w:rsidR="00293D55" w:rsidRDefault="00293D55" w:rsidP="00293D55"/>
    <w:p w14:paraId="40D64361" w14:textId="77777777" w:rsidR="00293D55" w:rsidRDefault="00293D55" w:rsidP="00293D55">
      <w:r>
        <w:rPr>
          <w:rFonts w:hint="eastAsia"/>
        </w:rPr>
        <w:t>ГЛАВА</w:t>
      </w:r>
      <w:r>
        <w:t xml:space="preserve"> 1. </w:t>
      </w:r>
      <w:r>
        <w:rPr>
          <w:rFonts w:hint="eastAsia"/>
        </w:rPr>
        <w:t>Этиопатогенез</w:t>
      </w:r>
      <w:r>
        <w:t xml:space="preserve">, </w:t>
      </w:r>
      <w:r>
        <w:rPr>
          <w:rFonts w:hint="eastAsia"/>
        </w:rPr>
        <w:t>классификация</w:t>
      </w:r>
      <w:r>
        <w:t xml:space="preserve">, </w:t>
      </w:r>
      <w:r>
        <w:rPr>
          <w:rFonts w:hint="eastAsia"/>
        </w:rPr>
        <w:t>диагностика</w:t>
      </w:r>
      <w:r>
        <w:t xml:space="preserve"> </w:t>
      </w:r>
      <w:r>
        <w:rPr>
          <w:rFonts w:hint="eastAsia"/>
        </w:rPr>
        <w:t>и</w:t>
      </w:r>
      <w:r>
        <w:t xml:space="preserve"> </w:t>
      </w:r>
      <w:r>
        <w:rPr>
          <w:rFonts w:hint="eastAsia"/>
        </w:rPr>
        <w:t>лечение</w:t>
      </w:r>
    </w:p>
    <w:p w14:paraId="76E3C131" w14:textId="77777777" w:rsidR="00293D55" w:rsidRDefault="00293D55" w:rsidP="00293D55"/>
    <w:p w14:paraId="1A7776A7" w14:textId="77777777" w:rsidR="00293D55" w:rsidRDefault="00293D55" w:rsidP="00293D55">
      <w:r>
        <w:rPr>
          <w:rFonts w:hint="eastAsia"/>
        </w:rPr>
        <w:t>послеоперационного</w:t>
      </w:r>
      <w:r>
        <w:t xml:space="preserve"> </w:t>
      </w:r>
      <w:r>
        <w:rPr>
          <w:rFonts w:hint="eastAsia"/>
        </w:rPr>
        <w:t>перитонита</w:t>
      </w:r>
      <w:r>
        <w:t xml:space="preserve"> (</w:t>
      </w:r>
      <w:r>
        <w:rPr>
          <w:rFonts w:hint="eastAsia"/>
        </w:rPr>
        <w:t>обзор</w:t>
      </w:r>
      <w:r>
        <w:t xml:space="preserve"> </w:t>
      </w:r>
      <w:r>
        <w:rPr>
          <w:rFonts w:hint="eastAsia"/>
        </w:rPr>
        <w:t>литературы</w:t>
      </w:r>
      <w:r>
        <w:t>)</w:t>
      </w:r>
    </w:p>
    <w:p w14:paraId="740FB643" w14:textId="77777777" w:rsidR="00293D55" w:rsidRDefault="00293D55" w:rsidP="00293D55"/>
    <w:p w14:paraId="19D02120" w14:textId="77777777" w:rsidR="00293D55" w:rsidRDefault="00293D55" w:rsidP="00293D55">
      <w:r>
        <w:t xml:space="preserve">1.1. </w:t>
      </w:r>
      <w:r>
        <w:rPr>
          <w:rFonts w:hint="eastAsia"/>
        </w:rPr>
        <w:t>Этиопатогенез</w:t>
      </w:r>
      <w:r>
        <w:t xml:space="preserve"> </w:t>
      </w:r>
      <w:r>
        <w:rPr>
          <w:rFonts w:hint="eastAsia"/>
        </w:rPr>
        <w:t>послеоперационного</w:t>
      </w:r>
      <w:r>
        <w:t xml:space="preserve"> </w:t>
      </w:r>
      <w:r>
        <w:rPr>
          <w:rFonts w:hint="eastAsia"/>
        </w:rPr>
        <w:t>перитонита</w:t>
      </w:r>
      <w:r>
        <w:t>.</w:t>
      </w:r>
    </w:p>
    <w:p w14:paraId="60939AF8" w14:textId="77777777" w:rsidR="00293D55" w:rsidRDefault="00293D55" w:rsidP="00293D55"/>
    <w:p w14:paraId="19AD0DD6" w14:textId="77777777" w:rsidR="00293D55" w:rsidRDefault="00293D55" w:rsidP="00293D55">
      <w:r>
        <w:t xml:space="preserve">1.2. </w:t>
      </w:r>
      <w:r>
        <w:rPr>
          <w:rFonts w:hint="eastAsia"/>
        </w:rPr>
        <w:t>Диагностика</w:t>
      </w:r>
      <w:r>
        <w:t xml:space="preserve"> </w:t>
      </w:r>
      <w:r>
        <w:rPr>
          <w:rFonts w:hint="eastAsia"/>
        </w:rPr>
        <w:t>и</w:t>
      </w:r>
      <w:r>
        <w:t xml:space="preserve"> </w:t>
      </w:r>
      <w:r>
        <w:rPr>
          <w:rFonts w:hint="eastAsia"/>
        </w:rPr>
        <w:t>тактика</w:t>
      </w:r>
      <w:r>
        <w:t xml:space="preserve"> </w:t>
      </w:r>
      <w:r>
        <w:rPr>
          <w:rFonts w:hint="eastAsia"/>
        </w:rPr>
        <w:t>лечения</w:t>
      </w:r>
      <w:r>
        <w:t xml:space="preserve"> </w:t>
      </w:r>
      <w:r>
        <w:rPr>
          <w:rFonts w:hint="eastAsia"/>
        </w:rPr>
        <w:t>послеоперационного</w:t>
      </w:r>
      <w:r>
        <w:t xml:space="preserve"> </w:t>
      </w:r>
      <w:r>
        <w:rPr>
          <w:rFonts w:hint="eastAsia"/>
        </w:rPr>
        <w:t>перитонита</w:t>
      </w:r>
      <w:r>
        <w:t xml:space="preserve">.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1EF89A3E" w14:textId="77777777" w:rsidR="00293D55" w:rsidRDefault="00293D55" w:rsidP="00293D55"/>
    <w:p w14:paraId="42420BA6" w14:textId="77777777" w:rsidR="00293D55" w:rsidRDefault="00293D55" w:rsidP="00293D55">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r>
        <w:t>.</w:t>
      </w:r>
    </w:p>
    <w:p w14:paraId="7AC5B1F3" w14:textId="77777777" w:rsidR="00293D55" w:rsidRDefault="00293D55" w:rsidP="00293D55"/>
    <w:p w14:paraId="0D489E88" w14:textId="77777777" w:rsidR="00293D55" w:rsidRDefault="00293D55" w:rsidP="00293D55">
      <w:r>
        <w:t>2.2.</w:t>
      </w:r>
      <w:r>
        <w:rPr>
          <w:rFonts w:hint="eastAsia"/>
        </w:rPr>
        <w:t>Методы</w:t>
      </w:r>
      <w:r>
        <w:t xml:space="preserve"> </w:t>
      </w:r>
      <w:r>
        <w:rPr>
          <w:rFonts w:hint="eastAsia"/>
        </w:rPr>
        <w:t>исследования</w:t>
      </w:r>
      <w:r>
        <w:t>.</w:t>
      </w:r>
    </w:p>
    <w:p w14:paraId="35F68692" w14:textId="77777777" w:rsidR="00293D55" w:rsidRDefault="00293D55" w:rsidP="00293D55"/>
    <w:p w14:paraId="4D956D99" w14:textId="77777777" w:rsidR="00293D55" w:rsidRDefault="00293D55" w:rsidP="00293D55">
      <w:r>
        <w:rPr>
          <w:rFonts w:hint="eastAsia"/>
        </w:rPr>
        <w:t>ГЛАВА</w:t>
      </w:r>
      <w:r>
        <w:t xml:space="preserve"> 3. </w:t>
      </w:r>
      <w:r>
        <w:rPr>
          <w:rFonts w:hint="eastAsia"/>
        </w:rPr>
        <w:t>Комплексная</w:t>
      </w:r>
      <w:r>
        <w:t xml:space="preserve"> </w:t>
      </w:r>
      <w:r>
        <w:rPr>
          <w:rFonts w:hint="eastAsia"/>
        </w:rPr>
        <w:t>диагностика</w:t>
      </w:r>
      <w:r>
        <w:t xml:space="preserve"> </w:t>
      </w:r>
      <w:r>
        <w:rPr>
          <w:rFonts w:hint="eastAsia"/>
        </w:rPr>
        <w:t>послеоперационного</w:t>
      </w:r>
      <w:r>
        <w:t xml:space="preserve"> </w:t>
      </w:r>
      <w:r>
        <w:rPr>
          <w:rFonts w:hint="eastAsia"/>
        </w:rPr>
        <w:t>перитонита</w:t>
      </w:r>
    </w:p>
    <w:p w14:paraId="789A6942" w14:textId="77777777" w:rsidR="00293D55" w:rsidRDefault="00293D55" w:rsidP="00293D55"/>
    <w:p w14:paraId="56C511A5" w14:textId="77777777" w:rsidR="00293D55" w:rsidRDefault="00293D55" w:rsidP="00293D55">
      <w:r>
        <w:t xml:space="preserve">3.1. </w:t>
      </w:r>
      <w:r>
        <w:rPr>
          <w:rFonts w:hint="eastAsia"/>
        </w:rPr>
        <w:t>Клинические</w:t>
      </w:r>
      <w:r>
        <w:t xml:space="preserve"> </w:t>
      </w:r>
      <w:r>
        <w:rPr>
          <w:rFonts w:hint="eastAsia"/>
        </w:rPr>
        <w:t>проявления</w:t>
      </w:r>
      <w:r>
        <w:t xml:space="preserve"> </w:t>
      </w:r>
      <w:r>
        <w:rPr>
          <w:rFonts w:hint="eastAsia"/>
        </w:rPr>
        <w:t>послеоперационного</w:t>
      </w:r>
      <w:r>
        <w:t xml:space="preserve"> </w:t>
      </w:r>
      <w:r>
        <w:rPr>
          <w:rFonts w:hint="eastAsia"/>
        </w:rPr>
        <w:t>перитонита</w:t>
      </w:r>
      <w:r>
        <w:t>.</w:t>
      </w:r>
    </w:p>
    <w:p w14:paraId="6142CCC4" w14:textId="77777777" w:rsidR="00293D55" w:rsidRDefault="00293D55" w:rsidP="00293D55"/>
    <w:p w14:paraId="5AB675A2" w14:textId="77777777" w:rsidR="00293D55" w:rsidRDefault="00293D55" w:rsidP="00293D55">
      <w:r>
        <w:t xml:space="preserve">3.2. </w:t>
      </w:r>
      <w:r>
        <w:rPr>
          <w:rFonts w:hint="eastAsia"/>
        </w:rPr>
        <w:t>Особенности</w:t>
      </w:r>
      <w:r>
        <w:t xml:space="preserve"> </w:t>
      </w:r>
      <w:r>
        <w:rPr>
          <w:rFonts w:hint="eastAsia"/>
        </w:rPr>
        <w:t>клинико</w:t>
      </w:r>
      <w:r>
        <w:t>-</w:t>
      </w:r>
      <w:r>
        <w:rPr>
          <w:rFonts w:hint="eastAsia"/>
        </w:rPr>
        <w:t>лабораторных</w:t>
      </w:r>
      <w:r>
        <w:t xml:space="preserve"> </w:t>
      </w:r>
      <w:r>
        <w:rPr>
          <w:rFonts w:hint="eastAsia"/>
        </w:rPr>
        <w:t>данных</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24CBC06A" w14:textId="77777777" w:rsidR="00293D55" w:rsidRDefault="00293D55" w:rsidP="00293D55"/>
    <w:p w14:paraId="37A15FF3" w14:textId="77777777" w:rsidR="00293D55" w:rsidRDefault="00293D55" w:rsidP="00293D55">
      <w:r>
        <w:t xml:space="preserve">3.2.1. </w:t>
      </w:r>
      <w:r>
        <w:rPr>
          <w:rFonts w:hint="eastAsia"/>
        </w:rPr>
        <w:t>Разработка</w:t>
      </w:r>
      <w:r>
        <w:t xml:space="preserve"> </w:t>
      </w:r>
      <w:r>
        <w:rPr>
          <w:rFonts w:hint="eastAsia"/>
        </w:rPr>
        <w:t>способа</w:t>
      </w:r>
      <w:r>
        <w:t xml:space="preserve"> </w:t>
      </w:r>
      <w:r>
        <w:rPr>
          <w:rFonts w:hint="eastAsia"/>
        </w:rPr>
        <w:t>ранней</w:t>
      </w:r>
      <w:r>
        <w:t xml:space="preserve"> </w:t>
      </w:r>
      <w:r>
        <w:rPr>
          <w:rFonts w:hint="eastAsia"/>
        </w:rPr>
        <w:t>диагностики</w:t>
      </w:r>
      <w:r>
        <w:t xml:space="preserve"> </w:t>
      </w:r>
      <w:r>
        <w:rPr>
          <w:rFonts w:hint="eastAsia"/>
        </w:rPr>
        <w:t>послеоперационного</w:t>
      </w:r>
      <w:r>
        <w:t xml:space="preserve"> </w:t>
      </w:r>
      <w:r>
        <w:rPr>
          <w:rFonts w:hint="eastAsia"/>
        </w:rPr>
        <w:t>перитонита</w:t>
      </w:r>
      <w:r>
        <w:t>.</w:t>
      </w:r>
    </w:p>
    <w:p w14:paraId="44EAC505" w14:textId="77777777" w:rsidR="00293D55" w:rsidRDefault="00293D55" w:rsidP="00293D55"/>
    <w:p w14:paraId="7D951F30" w14:textId="77777777" w:rsidR="00293D55" w:rsidRDefault="00293D55" w:rsidP="00293D55">
      <w:r>
        <w:t>3.2.2.</w:t>
      </w:r>
      <w:r>
        <w:rPr>
          <w:rFonts w:hint="eastAsia"/>
        </w:rPr>
        <w:t>Показатели</w:t>
      </w:r>
      <w:r>
        <w:t xml:space="preserve"> </w:t>
      </w:r>
      <w:r>
        <w:rPr>
          <w:rFonts w:hint="eastAsia"/>
        </w:rPr>
        <w:t>внутрибрюшного</w:t>
      </w:r>
      <w:r>
        <w:t xml:space="preserve"> </w:t>
      </w:r>
      <w:r>
        <w:rPr>
          <w:rFonts w:hint="eastAsia"/>
        </w:rPr>
        <w:t>давления</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5CDA747D" w14:textId="77777777" w:rsidR="00293D55" w:rsidRDefault="00293D55" w:rsidP="00293D55"/>
    <w:p w14:paraId="43B3C995" w14:textId="77777777" w:rsidR="00293D55" w:rsidRDefault="00293D55" w:rsidP="00293D55">
      <w:r>
        <w:t>3.2.3.</w:t>
      </w:r>
      <w:r>
        <w:rPr>
          <w:rFonts w:hint="eastAsia"/>
        </w:rPr>
        <w:t>Некоторые</w:t>
      </w:r>
      <w:r>
        <w:t xml:space="preserve"> </w:t>
      </w:r>
      <w:r>
        <w:rPr>
          <w:rFonts w:hint="eastAsia"/>
        </w:rPr>
        <w:t>особенности</w:t>
      </w:r>
      <w:r>
        <w:t xml:space="preserve"> </w:t>
      </w:r>
      <w:r>
        <w:rPr>
          <w:rFonts w:hint="eastAsia"/>
        </w:rPr>
        <w:t>эндотоксикоза</w:t>
      </w:r>
      <w:r>
        <w:t xml:space="preserve"> </w:t>
      </w:r>
      <w:r>
        <w:rPr>
          <w:rFonts w:hint="eastAsia"/>
        </w:rPr>
        <w:t>при</w:t>
      </w:r>
      <w:r>
        <w:t xml:space="preserve"> </w:t>
      </w:r>
      <w:r>
        <w:rPr>
          <w:rFonts w:hint="eastAsia"/>
        </w:rPr>
        <w:t>послеоперационном</w:t>
      </w:r>
      <w:r>
        <w:t xml:space="preserve"> </w:t>
      </w:r>
      <w:r>
        <w:rPr>
          <w:rFonts w:hint="eastAsia"/>
        </w:rPr>
        <w:t>распространенном</w:t>
      </w:r>
      <w:r>
        <w:t xml:space="preserve"> </w:t>
      </w:r>
      <w:r>
        <w:rPr>
          <w:rFonts w:hint="eastAsia"/>
        </w:rPr>
        <w:t>перитоните</w:t>
      </w:r>
      <w:r>
        <w:t>.</w:t>
      </w:r>
    </w:p>
    <w:p w14:paraId="634941BA" w14:textId="77777777" w:rsidR="00293D55" w:rsidRDefault="00293D55" w:rsidP="00293D55"/>
    <w:p w14:paraId="0C6B6C4B" w14:textId="77777777" w:rsidR="00293D55" w:rsidRDefault="00293D55" w:rsidP="00293D55">
      <w:r>
        <w:t>3.3.</w:t>
      </w:r>
      <w:r>
        <w:rPr>
          <w:rFonts w:hint="eastAsia"/>
        </w:rPr>
        <w:t>Комплексная</w:t>
      </w:r>
      <w:r>
        <w:t xml:space="preserve"> </w:t>
      </w:r>
      <w:r>
        <w:rPr>
          <w:rFonts w:hint="eastAsia"/>
        </w:rPr>
        <w:t>лучевая</w:t>
      </w:r>
      <w:r>
        <w:t xml:space="preserve"> </w:t>
      </w:r>
      <w:r>
        <w:rPr>
          <w:rFonts w:hint="eastAsia"/>
        </w:rPr>
        <w:t>диагностика</w:t>
      </w:r>
      <w:r>
        <w:t xml:space="preserve"> </w:t>
      </w:r>
      <w:r>
        <w:rPr>
          <w:rFonts w:hint="eastAsia"/>
        </w:rPr>
        <w:t>послеоперационного</w:t>
      </w:r>
      <w:r>
        <w:t xml:space="preserve"> </w:t>
      </w:r>
      <w:r>
        <w:rPr>
          <w:rFonts w:hint="eastAsia"/>
        </w:rPr>
        <w:t>перитонита</w:t>
      </w:r>
      <w:r>
        <w:t>.</w:t>
      </w:r>
    </w:p>
    <w:p w14:paraId="1026260E" w14:textId="77777777" w:rsidR="00293D55" w:rsidRDefault="00293D55" w:rsidP="00293D55"/>
    <w:p w14:paraId="228EB264" w14:textId="77777777" w:rsidR="00293D55" w:rsidRDefault="00293D55" w:rsidP="00293D55">
      <w:r>
        <w:t xml:space="preserve">3.3.1. </w:t>
      </w:r>
      <w:r>
        <w:rPr>
          <w:rFonts w:hint="eastAsia"/>
        </w:rPr>
        <w:t>Рентгенологические</w:t>
      </w:r>
      <w:r>
        <w:t xml:space="preserve"> </w:t>
      </w:r>
      <w:r>
        <w:rPr>
          <w:rFonts w:hint="eastAsia"/>
        </w:rPr>
        <w:t>и</w:t>
      </w:r>
      <w:r>
        <w:t xml:space="preserve"> </w:t>
      </w:r>
      <w:r>
        <w:rPr>
          <w:rFonts w:hint="eastAsia"/>
        </w:rPr>
        <w:t>ультразвуковые</w:t>
      </w:r>
      <w:r>
        <w:t xml:space="preserve"> </w:t>
      </w:r>
      <w:r>
        <w:rPr>
          <w:rFonts w:hint="eastAsia"/>
        </w:rPr>
        <w:t>методы</w:t>
      </w:r>
      <w:r>
        <w:t xml:space="preserve"> </w:t>
      </w:r>
      <w:r>
        <w:rPr>
          <w:rFonts w:hint="eastAsia"/>
        </w:rPr>
        <w:t>диагностики</w:t>
      </w:r>
      <w:r>
        <w:t xml:space="preserve"> </w:t>
      </w:r>
      <w:r>
        <w:rPr>
          <w:rFonts w:hint="eastAsia"/>
        </w:rPr>
        <w:t>послеоперационного</w:t>
      </w:r>
      <w:r>
        <w:t xml:space="preserve"> </w:t>
      </w:r>
      <w:r>
        <w:rPr>
          <w:rFonts w:hint="eastAsia"/>
        </w:rPr>
        <w:t>перитонита</w:t>
      </w:r>
      <w:r>
        <w:t>.</w:t>
      </w:r>
    </w:p>
    <w:p w14:paraId="575E6EDC" w14:textId="77777777" w:rsidR="00293D55" w:rsidRDefault="00293D55" w:rsidP="00293D55"/>
    <w:p w14:paraId="5CCFC12A" w14:textId="77777777" w:rsidR="00293D55" w:rsidRDefault="00293D55" w:rsidP="00293D55">
      <w:r>
        <w:t xml:space="preserve">3.4. </w:t>
      </w:r>
      <w:r>
        <w:rPr>
          <w:rFonts w:hint="eastAsia"/>
        </w:rPr>
        <w:t>Диагностическая</w:t>
      </w:r>
      <w:r>
        <w:t xml:space="preserve"> </w:t>
      </w:r>
      <w:r>
        <w:rPr>
          <w:rFonts w:hint="eastAsia"/>
        </w:rPr>
        <w:t>лапароскопия</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293260E5" w14:textId="77777777" w:rsidR="00293D55" w:rsidRDefault="00293D55" w:rsidP="00293D55"/>
    <w:p w14:paraId="0CBBF59B" w14:textId="77777777" w:rsidR="00293D55" w:rsidRDefault="00293D55" w:rsidP="00293D55">
      <w:r>
        <w:rPr>
          <w:rFonts w:hint="eastAsia"/>
        </w:rPr>
        <w:t>ГЛАВА</w:t>
      </w:r>
      <w:r>
        <w:t xml:space="preserve"> 4. </w:t>
      </w:r>
      <w:r>
        <w:rPr>
          <w:rFonts w:hint="eastAsia"/>
        </w:rPr>
        <w:t>Хирургическое</w:t>
      </w:r>
      <w:r>
        <w:t xml:space="preserve"> </w:t>
      </w:r>
      <w:r>
        <w:rPr>
          <w:rFonts w:hint="eastAsia"/>
        </w:rPr>
        <w:t>лечение</w:t>
      </w:r>
      <w:r>
        <w:t xml:space="preserve"> </w:t>
      </w:r>
      <w:r>
        <w:rPr>
          <w:rFonts w:hint="eastAsia"/>
        </w:rPr>
        <w:t>послеоперационного</w:t>
      </w:r>
      <w:r>
        <w:t xml:space="preserve"> </w:t>
      </w:r>
      <w:r>
        <w:rPr>
          <w:rFonts w:hint="eastAsia"/>
        </w:rPr>
        <w:t>перитонита</w:t>
      </w:r>
    </w:p>
    <w:p w14:paraId="21C9E891" w14:textId="77777777" w:rsidR="00293D55" w:rsidRDefault="00293D55" w:rsidP="00293D55"/>
    <w:p w14:paraId="59EBD16D" w14:textId="77777777" w:rsidR="00293D55" w:rsidRDefault="00293D55" w:rsidP="00293D55">
      <w:r>
        <w:t xml:space="preserve">4.1. </w:t>
      </w:r>
      <w:r>
        <w:rPr>
          <w:rFonts w:hint="eastAsia"/>
        </w:rPr>
        <w:t>Предоперационная</w:t>
      </w:r>
      <w:r>
        <w:t xml:space="preserve"> </w:t>
      </w:r>
      <w:r>
        <w:rPr>
          <w:rFonts w:hint="eastAsia"/>
        </w:rPr>
        <w:t>подготовка</w:t>
      </w:r>
      <w:r>
        <w:t xml:space="preserve"> </w:t>
      </w:r>
      <w:r>
        <w:rPr>
          <w:rFonts w:hint="eastAsia"/>
        </w:rPr>
        <w:t>больных</w:t>
      </w:r>
      <w:r>
        <w:t xml:space="preserve"> </w:t>
      </w:r>
      <w:r>
        <w:rPr>
          <w:rFonts w:hint="eastAsia"/>
        </w:rPr>
        <w:t>с</w:t>
      </w:r>
      <w:r>
        <w:t xml:space="preserve"> </w:t>
      </w:r>
      <w:r>
        <w:rPr>
          <w:rFonts w:hint="eastAsia"/>
        </w:rPr>
        <w:t>послеоперационным</w:t>
      </w:r>
      <w:r>
        <w:t xml:space="preserve"> </w:t>
      </w:r>
      <w:r>
        <w:rPr>
          <w:rFonts w:hint="eastAsia"/>
        </w:rPr>
        <w:t>перитонитом</w:t>
      </w:r>
      <w:r>
        <w:t>.</w:t>
      </w:r>
    </w:p>
    <w:p w14:paraId="46CE18C4" w14:textId="77777777" w:rsidR="00293D55" w:rsidRDefault="00293D55" w:rsidP="00293D55"/>
    <w:p w14:paraId="6B98ECB2" w14:textId="77777777" w:rsidR="00293D55" w:rsidRDefault="00293D55" w:rsidP="00293D55">
      <w:r>
        <w:t xml:space="preserve">4.2. </w:t>
      </w:r>
      <w:r>
        <w:rPr>
          <w:rFonts w:hint="eastAsia"/>
        </w:rPr>
        <w:t>Хирургическая</w:t>
      </w:r>
      <w:r>
        <w:t xml:space="preserve"> </w:t>
      </w:r>
      <w:r>
        <w:rPr>
          <w:rFonts w:hint="eastAsia"/>
        </w:rPr>
        <w:t>тактика</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64BD4C2B" w14:textId="77777777" w:rsidR="00293D55" w:rsidRDefault="00293D55" w:rsidP="00293D55"/>
    <w:p w14:paraId="4D1FEFDA" w14:textId="77777777" w:rsidR="00293D55" w:rsidRDefault="00293D55" w:rsidP="00293D55">
      <w:r>
        <w:t xml:space="preserve">4.2.1. </w:t>
      </w:r>
      <w:r>
        <w:rPr>
          <w:rFonts w:hint="eastAsia"/>
        </w:rPr>
        <w:t>Разработка</w:t>
      </w:r>
      <w:r>
        <w:t xml:space="preserve"> </w:t>
      </w:r>
      <w:r>
        <w:rPr>
          <w:rFonts w:hint="eastAsia"/>
        </w:rPr>
        <w:t>способа</w:t>
      </w:r>
      <w:r>
        <w:t xml:space="preserve"> </w:t>
      </w:r>
      <w:r>
        <w:rPr>
          <w:rFonts w:hint="eastAsia"/>
        </w:rPr>
        <w:t>формирования</w:t>
      </w:r>
      <w:r>
        <w:t xml:space="preserve"> </w:t>
      </w:r>
      <w:r>
        <w:rPr>
          <w:rFonts w:hint="eastAsia"/>
        </w:rPr>
        <w:t>энтеро</w:t>
      </w:r>
      <w:r>
        <w:t>-</w:t>
      </w:r>
      <w:r>
        <w:rPr>
          <w:rFonts w:hint="eastAsia"/>
        </w:rPr>
        <w:t>энтероанастомоза</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5D415D0E" w14:textId="77777777" w:rsidR="00293D55" w:rsidRDefault="00293D55" w:rsidP="00293D55"/>
    <w:p w14:paraId="2F9BBA47" w14:textId="77777777" w:rsidR="00293D55" w:rsidRDefault="00293D55" w:rsidP="00293D55">
      <w:r>
        <w:t xml:space="preserve">4.3. </w:t>
      </w:r>
      <w:r>
        <w:rPr>
          <w:rFonts w:hint="eastAsia"/>
        </w:rPr>
        <w:t>Миниинвизивные</w:t>
      </w:r>
      <w:r>
        <w:t xml:space="preserve"> </w:t>
      </w:r>
      <w:r>
        <w:rPr>
          <w:rFonts w:hint="eastAsia"/>
        </w:rPr>
        <w:t>вмешательства</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0446079E" w14:textId="77777777" w:rsidR="00293D55" w:rsidRDefault="00293D55" w:rsidP="00293D55"/>
    <w:p w14:paraId="0D9EF95D" w14:textId="77777777" w:rsidR="00293D55" w:rsidRDefault="00293D55" w:rsidP="00293D55">
      <w:r>
        <w:t xml:space="preserve">4.3.1. </w:t>
      </w:r>
      <w:r>
        <w:rPr>
          <w:rFonts w:hint="eastAsia"/>
        </w:rPr>
        <w:t>Эндовидеолапароскопическая</w:t>
      </w:r>
      <w:r>
        <w:t xml:space="preserve"> </w:t>
      </w:r>
      <w:r>
        <w:rPr>
          <w:rFonts w:hint="eastAsia"/>
        </w:rPr>
        <w:t>санация</w:t>
      </w:r>
      <w:r>
        <w:t xml:space="preserve"> </w:t>
      </w:r>
      <w:r>
        <w:rPr>
          <w:rFonts w:hint="eastAsia"/>
        </w:rPr>
        <w:t>при</w:t>
      </w:r>
      <w:r>
        <w:t xml:space="preserve"> </w:t>
      </w:r>
      <w:r>
        <w:rPr>
          <w:rFonts w:hint="eastAsia"/>
        </w:rPr>
        <w:t>послеоперационном</w:t>
      </w:r>
      <w:r>
        <w:t xml:space="preserve"> </w:t>
      </w:r>
      <w:r>
        <w:rPr>
          <w:rFonts w:hint="eastAsia"/>
        </w:rPr>
        <w:t>перитоните</w:t>
      </w:r>
      <w:r>
        <w:t>.</w:t>
      </w:r>
    </w:p>
    <w:p w14:paraId="26D12AC5" w14:textId="77777777" w:rsidR="00293D55" w:rsidRDefault="00293D55" w:rsidP="00293D55"/>
    <w:p w14:paraId="41629412" w14:textId="77777777" w:rsidR="00293D55" w:rsidRDefault="00293D55" w:rsidP="00293D55">
      <w:r>
        <w:t xml:space="preserve">4.3.2. </w:t>
      </w:r>
      <w:r>
        <w:rPr>
          <w:rFonts w:hint="eastAsia"/>
        </w:rPr>
        <w:t>Пункционно</w:t>
      </w:r>
      <w:r>
        <w:t>-</w:t>
      </w:r>
      <w:r>
        <w:rPr>
          <w:rFonts w:hint="eastAsia"/>
        </w:rPr>
        <w:t>дренирующее</w:t>
      </w:r>
      <w:r>
        <w:t xml:space="preserve"> </w:t>
      </w:r>
      <w:r>
        <w:rPr>
          <w:rFonts w:hint="eastAsia"/>
        </w:rPr>
        <w:t>вмешательство</w:t>
      </w:r>
      <w:r>
        <w:t xml:space="preserve"> </w:t>
      </w:r>
      <w:r>
        <w:rPr>
          <w:rFonts w:hint="eastAsia"/>
        </w:rPr>
        <w:t>под</w:t>
      </w:r>
      <w:r>
        <w:t xml:space="preserve"> </w:t>
      </w:r>
      <w:r>
        <w:rPr>
          <w:rFonts w:hint="eastAsia"/>
        </w:rPr>
        <w:t>УЗ</w:t>
      </w:r>
      <w:r>
        <w:t>-</w:t>
      </w:r>
      <w:r>
        <w:rPr>
          <w:rFonts w:hint="eastAsia"/>
        </w:rPr>
        <w:t>контролем</w:t>
      </w:r>
      <w:r>
        <w:t xml:space="preserve"> </w:t>
      </w:r>
      <w:r>
        <w:rPr>
          <w:rFonts w:hint="eastAsia"/>
        </w:rPr>
        <w:t>при</w:t>
      </w:r>
      <w:r>
        <w:t xml:space="preserve"> </w:t>
      </w:r>
      <w:r>
        <w:rPr>
          <w:rFonts w:hint="eastAsia"/>
        </w:rPr>
        <w:t>лечении</w:t>
      </w:r>
      <w:r>
        <w:t xml:space="preserve"> </w:t>
      </w:r>
      <w:r>
        <w:rPr>
          <w:rFonts w:hint="eastAsia"/>
        </w:rPr>
        <w:t>послеоперационного</w:t>
      </w:r>
      <w:r>
        <w:t xml:space="preserve"> </w:t>
      </w:r>
      <w:r>
        <w:rPr>
          <w:rFonts w:hint="eastAsia"/>
        </w:rPr>
        <w:t>ограниченного</w:t>
      </w:r>
      <w:r>
        <w:t xml:space="preserve"> </w:t>
      </w:r>
      <w:r>
        <w:rPr>
          <w:rFonts w:hint="eastAsia"/>
        </w:rPr>
        <w:t>перитонита</w:t>
      </w:r>
      <w:r>
        <w:t>.</w:t>
      </w:r>
    </w:p>
    <w:p w14:paraId="7DD73B78" w14:textId="77777777" w:rsidR="00293D55" w:rsidRDefault="00293D55" w:rsidP="00293D55"/>
    <w:p w14:paraId="45116EFE" w14:textId="77777777" w:rsidR="00293D55" w:rsidRDefault="00293D55" w:rsidP="00293D55">
      <w:r>
        <w:t xml:space="preserve">4.4.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послеоперационным</w:t>
      </w:r>
      <w:r>
        <w:t xml:space="preserve"> </w:t>
      </w:r>
      <w:r>
        <w:rPr>
          <w:rFonts w:hint="eastAsia"/>
        </w:rPr>
        <w:t>перитонитом</w:t>
      </w:r>
      <w:r>
        <w:t>.</w:t>
      </w:r>
    </w:p>
    <w:p w14:paraId="48DBDE9D" w14:textId="77777777" w:rsidR="00293D55" w:rsidRDefault="00293D55" w:rsidP="00293D55"/>
    <w:p w14:paraId="35F80CCB" w14:textId="77777777" w:rsidR="00293D55" w:rsidRDefault="00293D55" w:rsidP="00293D55">
      <w:r>
        <w:rPr>
          <w:rFonts w:hint="eastAsia"/>
        </w:rPr>
        <w:t>ЗАКЛЮЧЕНИЕ</w:t>
      </w:r>
    </w:p>
    <w:p w14:paraId="080FA6D5" w14:textId="77777777" w:rsidR="00293D55" w:rsidRDefault="00293D55" w:rsidP="00293D55"/>
    <w:p w14:paraId="73DBF799" w14:textId="5B80001C" w:rsidR="00293D55" w:rsidRPr="00293D55" w:rsidRDefault="00293D55" w:rsidP="00293D55">
      <w:r>
        <w:rPr>
          <w:rFonts w:hint="eastAsia"/>
        </w:rPr>
        <w:t>ВЫВОДЫ</w:t>
      </w:r>
    </w:p>
    <w:sectPr w:rsidR="00293D55" w:rsidRPr="00293D5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3CFC9" w14:textId="77777777" w:rsidR="00CD6EFA" w:rsidRPr="008D1934" w:rsidRDefault="00CD6EFA">
      <w:pPr>
        <w:spacing w:after="0" w:line="240" w:lineRule="auto"/>
      </w:pPr>
      <w:r w:rsidRPr="008D1934">
        <w:separator/>
      </w:r>
    </w:p>
  </w:endnote>
  <w:endnote w:type="continuationSeparator" w:id="0">
    <w:p w14:paraId="01EB35D8" w14:textId="77777777" w:rsidR="00CD6EFA" w:rsidRPr="008D1934" w:rsidRDefault="00CD6EF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E4B4F" w14:textId="77777777" w:rsidR="00CD6EFA" w:rsidRPr="008D1934" w:rsidRDefault="00CD6EFA"/>
    <w:p w14:paraId="74BBD0AA" w14:textId="77777777" w:rsidR="00CD6EFA" w:rsidRPr="008D1934" w:rsidRDefault="00CD6EFA"/>
    <w:p w14:paraId="64410816" w14:textId="77777777" w:rsidR="00CD6EFA" w:rsidRPr="008D1934" w:rsidRDefault="00CD6EFA"/>
    <w:p w14:paraId="2DE0176C" w14:textId="77777777" w:rsidR="00CD6EFA" w:rsidRPr="008D1934" w:rsidRDefault="00CD6EFA"/>
    <w:p w14:paraId="08EF6580" w14:textId="77777777" w:rsidR="00CD6EFA" w:rsidRPr="008D1934" w:rsidRDefault="00CD6EFA"/>
    <w:p w14:paraId="63159C1D" w14:textId="77777777" w:rsidR="00CD6EFA" w:rsidRPr="008D1934" w:rsidRDefault="00CD6EFA"/>
    <w:p w14:paraId="4F1302B7" w14:textId="77777777" w:rsidR="00CD6EFA" w:rsidRPr="008D1934" w:rsidRDefault="00CD6EFA">
      <w:pPr>
        <w:rPr>
          <w:sz w:val="2"/>
          <w:szCs w:val="2"/>
        </w:rPr>
      </w:pPr>
      <w:r>
        <w:rPr>
          <w:noProof/>
        </w:rPr>
        <mc:AlternateContent>
          <mc:Choice Requires="wps">
            <w:drawing>
              <wp:anchor distT="0" distB="0" distL="63500" distR="63500" simplePos="0" relativeHeight="251660288" behindDoc="1" locked="0" layoutInCell="1" allowOverlap="1" wp14:anchorId="2BE8FAD3" wp14:editId="23EB2C1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7F7BD5D" w14:textId="77777777" w:rsidR="00CD6EFA" w:rsidRPr="008D1934" w:rsidRDefault="00CD6EF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8FAD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F7BD5D" w14:textId="77777777" w:rsidR="00CD6EFA" w:rsidRPr="008D1934" w:rsidRDefault="00CD6EF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5BFBD3" w14:textId="77777777" w:rsidR="00CD6EFA" w:rsidRPr="008D1934" w:rsidRDefault="00CD6EFA"/>
    <w:p w14:paraId="0ED8A339" w14:textId="77777777" w:rsidR="00CD6EFA" w:rsidRPr="008D1934" w:rsidRDefault="00CD6EFA"/>
    <w:p w14:paraId="27FA85D2" w14:textId="77777777" w:rsidR="00CD6EFA" w:rsidRPr="008D1934" w:rsidRDefault="00CD6EFA">
      <w:pPr>
        <w:rPr>
          <w:sz w:val="2"/>
          <w:szCs w:val="2"/>
        </w:rPr>
      </w:pPr>
      <w:r>
        <w:rPr>
          <w:noProof/>
        </w:rPr>
        <mc:AlternateContent>
          <mc:Choice Requires="wps">
            <w:drawing>
              <wp:anchor distT="0" distB="0" distL="63500" distR="63500" simplePos="0" relativeHeight="251659264" behindDoc="1" locked="0" layoutInCell="1" allowOverlap="1" wp14:anchorId="100689F4" wp14:editId="65E7203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3E52C4" w14:textId="77777777" w:rsidR="00CD6EFA" w:rsidRPr="008D1934" w:rsidRDefault="00CD6EF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0689F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3E52C4" w14:textId="77777777" w:rsidR="00CD6EFA" w:rsidRPr="008D1934" w:rsidRDefault="00CD6EF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EC8109" w14:textId="77777777" w:rsidR="00CD6EFA" w:rsidRPr="008D1934" w:rsidRDefault="00CD6EFA"/>
    <w:p w14:paraId="1C1F1582" w14:textId="77777777" w:rsidR="00CD6EFA" w:rsidRPr="008D1934" w:rsidRDefault="00CD6EFA">
      <w:pPr>
        <w:rPr>
          <w:sz w:val="2"/>
          <w:szCs w:val="2"/>
        </w:rPr>
      </w:pPr>
    </w:p>
    <w:p w14:paraId="6F88CA88" w14:textId="77777777" w:rsidR="00CD6EFA" w:rsidRPr="008D1934" w:rsidRDefault="00CD6EFA"/>
    <w:p w14:paraId="6DCEA6FC" w14:textId="77777777" w:rsidR="00CD6EFA" w:rsidRPr="008D1934" w:rsidRDefault="00CD6EFA">
      <w:pPr>
        <w:spacing w:after="0" w:line="240" w:lineRule="auto"/>
      </w:pPr>
    </w:p>
  </w:footnote>
  <w:footnote w:type="continuationSeparator" w:id="0">
    <w:p w14:paraId="7A0F41C0" w14:textId="77777777" w:rsidR="00CD6EFA" w:rsidRPr="008D1934" w:rsidRDefault="00CD6EF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EFA"/>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3</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409</cp:revision>
  <cp:lastPrinted>2024-05-12T14:21:00Z</cp:lastPrinted>
  <dcterms:created xsi:type="dcterms:W3CDTF">2024-05-12T14:37:00Z</dcterms:created>
  <dcterms:modified xsi:type="dcterms:W3CDTF">2024-05-15T17:50:00Z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