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F6A7" w14:textId="141AB7DD" w:rsidR="00514D57" w:rsidRDefault="00731414" w:rsidP="00731414">
      <w:pPr>
        <w:rPr>
          <w:rFonts w:ascii="Times New Roman" w:eastAsia="Arial Unicode MS" w:hAnsi="Times New Roman" w:cs="Times New Roman"/>
          <w:b/>
          <w:bCs/>
          <w:color w:val="000000"/>
          <w:kern w:val="0"/>
          <w:sz w:val="28"/>
          <w:szCs w:val="28"/>
          <w:lang w:eastAsia="ru-RU" w:bidi="uk-UA"/>
        </w:rPr>
      </w:pPr>
      <w:proofErr w:type="spellStart"/>
      <w:r w:rsidRPr="00731414">
        <w:rPr>
          <w:rFonts w:ascii="Times New Roman" w:eastAsia="Arial Unicode MS" w:hAnsi="Times New Roman" w:cs="Times New Roman" w:hint="eastAsia"/>
          <w:b/>
          <w:bCs/>
          <w:color w:val="000000"/>
          <w:kern w:val="0"/>
          <w:sz w:val="28"/>
          <w:szCs w:val="28"/>
          <w:lang w:eastAsia="ru-RU" w:bidi="uk-UA"/>
        </w:rPr>
        <w:t>Асмоловская</w:t>
      </w:r>
      <w:proofErr w:type="spellEnd"/>
      <w:r w:rsidRPr="00731414">
        <w:rPr>
          <w:rFonts w:ascii="Times New Roman" w:eastAsia="Arial Unicode MS" w:hAnsi="Times New Roman" w:cs="Times New Roman"/>
          <w:b/>
          <w:bCs/>
          <w:color w:val="000000"/>
          <w:kern w:val="0"/>
          <w:sz w:val="28"/>
          <w:szCs w:val="28"/>
          <w:lang w:eastAsia="ru-RU" w:bidi="uk-UA"/>
        </w:rPr>
        <w:t xml:space="preserve"> </w:t>
      </w:r>
      <w:r w:rsidRPr="00731414">
        <w:rPr>
          <w:rFonts w:ascii="Times New Roman" w:eastAsia="Arial Unicode MS" w:hAnsi="Times New Roman" w:cs="Times New Roman" w:hint="eastAsia"/>
          <w:b/>
          <w:bCs/>
          <w:color w:val="000000"/>
          <w:kern w:val="0"/>
          <w:sz w:val="28"/>
          <w:szCs w:val="28"/>
          <w:lang w:eastAsia="ru-RU" w:bidi="uk-UA"/>
        </w:rPr>
        <w:t>Мария</w:t>
      </w:r>
      <w:r w:rsidRPr="00731414">
        <w:rPr>
          <w:rFonts w:ascii="Times New Roman" w:eastAsia="Arial Unicode MS" w:hAnsi="Times New Roman" w:cs="Times New Roman"/>
          <w:b/>
          <w:bCs/>
          <w:color w:val="000000"/>
          <w:kern w:val="0"/>
          <w:sz w:val="28"/>
          <w:szCs w:val="28"/>
          <w:lang w:eastAsia="ru-RU" w:bidi="uk-UA"/>
        </w:rPr>
        <w:t xml:space="preserve"> </w:t>
      </w:r>
      <w:r w:rsidRPr="00731414">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p>
    <w:p w14:paraId="55E923FB" w14:textId="73D2CDFD" w:rsidR="00731414" w:rsidRDefault="00731414" w:rsidP="00731414">
      <w:r w:rsidRPr="00731414">
        <w:rPr>
          <w:rFonts w:hint="eastAsia"/>
        </w:rPr>
        <w:t>Интерактивные</w:t>
      </w:r>
      <w:r w:rsidRPr="00731414">
        <w:t xml:space="preserve"> </w:t>
      </w:r>
      <w:r w:rsidRPr="00731414">
        <w:rPr>
          <w:rFonts w:hint="eastAsia"/>
        </w:rPr>
        <w:t>технологии</w:t>
      </w:r>
      <w:r w:rsidRPr="00731414">
        <w:t xml:space="preserve"> </w:t>
      </w:r>
      <w:r w:rsidRPr="00731414">
        <w:rPr>
          <w:rFonts w:hint="eastAsia"/>
        </w:rPr>
        <w:t>развития</w:t>
      </w:r>
      <w:r w:rsidRPr="00731414">
        <w:t xml:space="preserve"> </w:t>
      </w:r>
      <w:r w:rsidRPr="00731414">
        <w:rPr>
          <w:rFonts w:hint="eastAsia"/>
        </w:rPr>
        <w:t>мотивации</w:t>
      </w:r>
      <w:r w:rsidRPr="00731414">
        <w:t xml:space="preserve"> </w:t>
      </w:r>
      <w:r w:rsidRPr="00731414">
        <w:rPr>
          <w:rFonts w:hint="eastAsia"/>
        </w:rPr>
        <w:t>к</w:t>
      </w:r>
      <w:r w:rsidRPr="00731414">
        <w:t xml:space="preserve"> </w:t>
      </w:r>
      <w:r w:rsidRPr="00731414">
        <w:rPr>
          <w:rFonts w:hint="eastAsia"/>
        </w:rPr>
        <w:t>изучению</w:t>
      </w:r>
      <w:r w:rsidRPr="00731414">
        <w:t xml:space="preserve"> </w:t>
      </w:r>
      <w:r w:rsidRPr="00731414">
        <w:rPr>
          <w:rFonts w:hint="eastAsia"/>
        </w:rPr>
        <w:t>иностранного</w:t>
      </w:r>
      <w:r w:rsidRPr="00731414">
        <w:t xml:space="preserve"> </w:t>
      </w:r>
      <w:r w:rsidRPr="00731414">
        <w:rPr>
          <w:rFonts w:hint="eastAsia"/>
        </w:rPr>
        <w:t>языка</w:t>
      </w:r>
      <w:r w:rsidRPr="00731414">
        <w:t xml:space="preserve"> </w:t>
      </w:r>
      <w:r w:rsidRPr="00731414">
        <w:rPr>
          <w:rFonts w:hint="eastAsia"/>
        </w:rPr>
        <w:t>у</w:t>
      </w:r>
      <w:r w:rsidRPr="00731414">
        <w:t xml:space="preserve"> </w:t>
      </w:r>
      <w:r w:rsidRPr="00731414">
        <w:rPr>
          <w:rFonts w:hint="eastAsia"/>
        </w:rPr>
        <w:t>студентов</w:t>
      </w:r>
      <w:r w:rsidRPr="00731414">
        <w:t xml:space="preserve"> </w:t>
      </w:r>
      <w:r w:rsidRPr="00731414">
        <w:rPr>
          <w:rFonts w:hint="eastAsia"/>
        </w:rPr>
        <w:t>непрофильных</w:t>
      </w:r>
      <w:r w:rsidRPr="00731414">
        <w:t xml:space="preserve"> </w:t>
      </w:r>
      <w:r w:rsidRPr="00731414">
        <w:rPr>
          <w:rFonts w:hint="eastAsia"/>
        </w:rPr>
        <w:t>направлений</w:t>
      </w:r>
      <w:r w:rsidRPr="00731414">
        <w:t xml:space="preserve"> </w:t>
      </w:r>
      <w:r w:rsidRPr="00731414">
        <w:rPr>
          <w:rFonts w:hint="eastAsia"/>
        </w:rPr>
        <w:t>подготовки</w:t>
      </w:r>
    </w:p>
    <w:p w14:paraId="185C802D" w14:textId="77777777" w:rsidR="00731414" w:rsidRDefault="00731414" w:rsidP="00731414">
      <w:r>
        <w:rPr>
          <w:rFonts w:hint="eastAsia"/>
        </w:rPr>
        <w:t>ОГЛАВЛЕНИЕ</w:t>
      </w:r>
      <w:r>
        <w:t xml:space="preserve"> </w:t>
      </w:r>
      <w:r>
        <w:rPr>
          <w:rFonts w:hint="eastAsia"/>
        </w:rPr>
        <w:t>ДИССЕРТАЦИИ</w:t>
      </w:r>
    </w:p>
    <w:p w14:paraId="2FAE07B4" w14:textId="77777777" w:rsidR="00731414" w:rsidRDefault="00731414" w:rsidP="00731414">
      <w:r>
        <w:rPr>
          <w:rFonts w:hint="eastAsia"/>
        </w:rPr>
        <w:t>кандидат</w:t>
      </w:r>
      <w:r>
        <w:t xml:space="preserve"> </w:t>
      </w:r>
      <w:r>
        <w:rPr>
          <w:rFonts w:hint="eastAsia"/>
        </w:rPr>
        <w:t>наук</w:t>
      </w:r>
      <w:r>
        <w:t xml:space="preserve"> </w:t>
      </w:r>
      <w:r>
        <w:rPr>
          <w:rFonts w:hint="eastAsia"/>
        </w:rPr>
        <w:t>Асмоловская</w:t>
      </w:r>
      <w:r>
        <w:t xml:space="preserve"> </w:t>
      </w:r>
      <w:r>
        <w:rPr>
          <w:rFonts w:hint="eastAsia"/>
        </w:rPr>
        <w:t>Мария</w:t>
      </w:r>
      <w:r>
        <w:t xml:space="preserve"> </w:t>
      </w:r>
      <w:r>
        <w:rPr>
          <w:rFonts w:hint="eastAsia"/>
        </w:rPr>
        <w:t>Владимировна</w:t>
      </w:r>
    </w:p>
    <w:p w14:paraId="426A5790" w14:textId="77777777" w:rsidR="00731414" w:rsidRDefault="00731414" w:rsidP="00731414">
      <w:r>
        <w:rPr>
          <w:rFonts w:hint="eastAsia"/>
        </w:rPr>
        <w:t>ВВЕДЕНИЕ</w:t>
      </w:r>
    </w:p>
    <w:p w14:paraId="04ADFA9F" w14:textId="77777777" w:rsidR="00731414" w:rsidRDefault="00731414" w:rsidP="00731414"/>
    <w:p w14:paraId="217447EE" w14:textId="77777777" w:rsidR="00731414" w:rsidRDefault="00731414" w:rsidP="00731414">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ИСПОЛЬЗОВАНИЯ</w:t>
      </w:r>
      <w:r>
        <w:t xml:space="preserve"> </w:t>
      </w:r>
      <w:r>
        <w:rPr>
          <w:rFonts w:hint="eastAsia"/>
        </w:rPr>
        <w:t>ИНТЕРАКТИВНЫХ</w:t>
      </w:r>
      <w:r>
        <w:t xml:space="preserve"> </w:t>
      </w:r>
      <w:r>
        <w:rPr>
          <w:rFonts w:hint="eastAsia"/>
        </w:rPr>
        <w:t>ТЕХНОЛОГИЙ</w:t>
      </w:r>
      <w:r>
        <w:t xml:space="preserve"> </w:t>
      </w:r>
      <w:r>
        <w:rPr>
          <w:rFonts w:hint="eastAsia"/>
        </w:rPr>
        <w:t>В</w:t>
      </w:r>
      <w:r>
        <w:t xml:space="preserve"> </w:t>
      </w:r>
      <w:r>
        <w:rPr>
          <w:rFonts w:hint="eastAsia"/>
        </w:rPr>
        <w:t>КОНТЕКСТЕ</w:t>
      </w:r>
      <w:r>
        <w:t xml:space="preserve"> </w:t>
      </w:r>
      <w:r>
        <w:rPr>
          <w:rFonts w:hint="eastAsia"/>
        </w:rPr>
        <w:t>ОБУЧЕНИЯ</w:t>
      </w:r>
      <w:r>
        <w:t xml:space="preserve"> </w:t>
      </w:r>
      <w:r>
        <w:rPr>
          <w:rFonts w:hint="eastAsia"/>
        </w:rPr>
        <w:t>ИНОСТРАННОМУ</w:t>
      </w:r>
      <w:r>
        <w:t xml:space="preserve"> </w:t>
      </w:r>
      <w:r>
        <w:rPr>
          <w:rFonts w:hint="eastAsia"/>
        </w:rPr>
        <w:t>ЯЗЫКУ</w:t>
      </w:r>
    </w:p>
    <w:p w14:paraId="04F848B6" w14:textId="77777777" w:rsidR="00731414" w:rsidRDefault="00731414" w:rsidP="00731414"/>
    <w:p w14:paraId="440A1A06" w14:textId="77777777" w:rsidR="00731414" w:rsidRDefault="00731414" w:rsidP="00731414">
      <w:r>
        <w:t xml:space="preserve">1.1 </w:t>
      </w:r>
      <w:r>
        <w:rPr>
          <w:rFonts w:hint="eastAsia"/>
        </w:rPr>
        <w:t>Сущностно</w:t>
      </w:r>
      <w:r>
        <w:t>-</w:t>
      </w:r>
      <w:r>
        <w:rPr>
          <w:rFonts w:hint="eastAsia"/>
        </w:rPr>
        <w:t>содержательная</w:t>
      </w:r>
      <w:r>
        <w:t xml:space="preserve"> </w:t>
      </w:r>
      <w:r>
        <w:rPr>
          <w:rFonts w:hint="eastAsia"/>
        </w:rPr>
        <w:t>характеристика</w:t>
      </w:r>
      <w:r>
        <w:t xml:space="preserve"> </w:t>
      </w:r>
      <w:r>
        <w:rPr>
          <w:rFonts w:hint="eastAsia"/>
        </w:rPr>
        <w:t>понятия</w:t>
      </w:r>
      <w:r>
        <w:t xml:space="preserve"> </w:t>
      </w:r>
      <w:r>
        <w:rPr>
          <w:rFonts w:hint="eastAsia"/>
        </w:rPr>
        <w:t>«</w:t>
      </w:r>
      <w:r>
        <w:rPr>
          <w:rFonts w:hint="eastAsia"/>
        </w:rPr>
        <w:t>мотивация</w:t>
      </w:r>
      <w:r>
        <w:t xml:space="preserve"> </w:t>
      </w:r>
      <w:r>
        <w:rPr>
          <w:rFonts w:hint="eastAsia"/>
        </w:rPr>
        <w:t>к</w:t>
      </w:r>
      <w:r>
        <w:t xml:space="preserve"> </w:t>
      </w:r>
      <w:r>
        <w:rPr>
          <w:rFonts w:hint="eastAsia"/>
        </w:rPr>
        <w:t>изучению</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контексте</w:t>
      </w:r>
      <w:r>
        <w:t xml:space="preserve"> </w:t>
      </w:r>
      <w:r>
        <w:rPr>
          <w:rFonts w:hint="eastAsia"/>
        </w:rPr>
        <w:t>обучения</w:t>
      </w:r>
      <w:r>
        <w:t xml:space="preserve"> </w:t>
      </w:r>
      <w:r>
        <w:rPr>
          <w:rFonts w:hint="eastAsia"/>
        </w:rPr>
        <w:t>иностранному</w:t>
      </w:r>
      <w:r>
        <w:t xml:space="preserve"> </w:t>
      </w:r>
      <w:r>
        <w:rPr>
          <w:rFonts w:hint="eastAsia"/>
        </w:rPr>
        <w:t>языку</w:t>
      </w:r>
      <w:r>
        <w:rPr>
          <w:rFonts w:hint="eastAsia"/>
        </w:rPr>
        <w:t>»</w:t>
      </w:r>
    </w:p>
    <w:p w14:paraId="529542F4" w14:textId="77777777" w:rsidR="00731414" w:rsidRDefault="00731414" w:rsidP="00731414"/>
    <w:p w14:paraId="43365E43" w14:textId="77777777" w:rsidR="00731414" w:rsidRDefault="00731414" w:rsidP="00731414">
      <w:r>
        <w:t xml:space="preserve">1.2 </w:t>
      </w:r>
      <w:r>
        <w:rPr>
          <w:rFonts w:hint="eastAsia"/>
        </w:rPr>
        <w:t>Педагогический</w:t>
      </w:r>
      <w:r>
        <w:t xml:space="preserve"> </w:t>
      </w:r>
      <w:r>
        <w:rPr>
          <w:rFonts w:hint="eastAsia"/>
        </w:rPr>
        <w:t>потенциал</w:t>
      </w:r>
      <w:r>
        <w:t xml:space="preserve"> </w:t>
      </w:r>
      <w:r>
        <w:rPr>
          <w:rFonts w:hint="eastAsia"/>
        </w:rPr>
        <w:t>интерактивных</w:t>
      </w:r>
      <w:r>
        <w:t xml:space="preserve"> </w:t>
      </w:r>
      <w:r>
        <w:rPr>
          <w:rFonts w:hint="eastAsia"/>
        </w:rPr>
        <w:t>технологий</w:t>
      </w:r>
      <w:r>
        <w:t xml:space="preserve"> </w:t>
      </w:r>
      <w:r>
        <w:rPr>
          <w:rFonts w:hint="eastAsia"/>
        </w:rPr>
        <w:t>в</w:t>
      </w:r>
    </w:p>
    <w:p w14:paraId="17CAFF18" w14:textId="77777777" w:rsidR="00731414" w:rsidRDefault="00731414" w:rsidP="00731414"/>
    <w:p w14:paraId="61A8EB85" w14:textId="77777777" w:rsidR="00731414" w:rsidRDefault="00731414" w:rsidP="00731414">
      <w:r>
        <w:rPr>
          <w:rFonts w:hint="eastAsia"/>
        </w:rPr>
        <w:t>мотивации</w:t>
      </w:r>
      <w:r>
        <w:t xml:space="preserve"> </w:t>
      </w:r>
      <w:r>
        <w:rPr>
          <w:rFonts w:hint="eastAsia"/>
        </w:rPr>
        <w:t>изучения</w:t>
      </w:r>
      <w:r>
        <w:t xml:space="preserve"> </w:t>
      </w:r>
      <w:r>
        <w:rPr>
          <w:rFonts w:hint="eastAsia"/>
        </w:rPr>
        <w:t>иностранного</w:t>
      </w:r>
      <w:r>
        <w:t xml:space="preserve"> </w:t>
      </w:r>
      <w:r>
        <w:rPr>
          <w:rFonts w:hint="eastAsia"/>
        </w:rPr>
        <w:t>языка</w:t>
      </w:r>
    </w:p>
    <w:p w14:paraId="2860492D" w14:textId="77777777" w:rsidR="00731414" w:rsidRDefault="00731414" w:rsidP="00731414"/>
    <w:p w14:paraId="10E4007E" w14:textId="77777777" w:rsidR="00731414" w:rsidRDefault="00731414" w:rsidP="00731414">
      <w:r>
        <w:t xml:space="preserve">1.3 </w:t>
      </w:r>
      <w:r>
        <w:rPr>
          <w:rFonts w:hint="eastAsia"/>
        </w:rPr>
        <w:t>Системообразующие</w:t>
      </w:r>
      <w:r>
        <w:t xml:space="preserve"> </w:t>
      </w:r>
      <w:r>
        <w:rPr>
          <w:rFonts w:hint="eastAsia"/>
        </w:rPr>
        <w:t>принципы</w:t>
      </w:r>
      <w:r>
        <w:t xml:space="preserve"> </w:t>
      </w:r>
      <w:r>
        <w:rPr>
          <w:rFonts w:hint="eastAsia"/>
        </w:rPr>
        <w:t>мотивации</w:t>
      </w:r>
      <w:r>
        <w:t xml:space="preserve"> </w:t>
      </w:r>
      <w:r>
        <w:rPr>
          <w:rFonts w:hint="eastAsia"/>
        </w:rPr>
        <w:t>к</w:t>
      </w:r>
      <w:r>
        <w:t xml:space="preserve"> </w:t>
      </w:r>
      <w:r>
        <w:rPr>
          <w:rFonts w:hint="eastAsia"/>
        </w:rPr>
        <w:t>изучению</w:t>
      </w:r>
      <w:r>
        <w:t xml:space="preserve"> </w:t>
      </w:r>
      <w:r>
        <w:rPr>
          <w:rFonts w:hint="eastAsia"/>
        </w:rPr>
        <w:t>иностранного</w:t>
      </w:r>
      <w:r>
        <w:t xml:space="preserve"> </w:t>
      </w:r>
      <w:r>
        <w:rPr>
          <w:rFonts w:hint="eastAsia"/>
        </w:rPr>
        <w:t>языка</w:t>
      </w:r>
      <w:r>
        <w:t xml:space="preserve"> </w:t>
      </w:r>
      <w:r>
        <w:rPr>
          <w:rFonts w:hint="eastAsia"/>
        </w:rPr>
        <w:t>у</w:t>
      </w:r>
      <w:r>
        <w:t xml:space="preserve"> </w:t>
      </w:r>
      <w:r>
        <w:rPr>
          <w:rFonts w:hint="eastAsia"/>
        </w:rPr>
        <w:t>студентов</w:t>
      </w:r>
      <w:r>
        <w:t xml:space="preserve"> </w:t>
      </w:r>
      <w:r>
        <w:rPr>
          <w:rFonts w:hint="eastAsia"/>
        </w:rPr>
        <w:t>непрофильных</w:t>
      </w:r>
      <w:r>
        <w:t xml:space="preserve"> </w:t>
      </w:r>
      <w:r>
        <w:rPr>
          <w:rFonts w:hint="eastAsia"/>
        </w:rPr>
        <w:t>направлений</w:t>
      </w:r>
    </w:p>
    <w:p w14:paraId="15F39DA5" w14:textId="77777777" w:rsidR="00731414" w:rsidRDefault="00731414" w:rsidP="00731414"/>
    <w:p w14:paraId="3DF37B70" w14:textId="77777777" w:rsidR="00731414" w:rsidRDefault="00731414" w:rsidP="00731414">
      <w:r>
        <w:rPr>
          <w:rFonts w:hint="eastAsia"/>
        </w:rPr>
        <w:t>подготовки</w:t>
      </w:r>
    </w:p>
    <w:p w14:paraId="40D34FE1" w14:textId="77777777" w:rsidR="00731414" w:rsidRDefault="00731414" w:rsidP="00731414"/>
    <w:p w14:paraId="05AC3C90" w14:textId="77777777" w:rsidR="00731414" w:rsidRDefault="00731414" w:rsidP="00731414">
      <w:r>
        <w:rPr>
          <w:rFonts w:hint="eastAsia"/>
        </w:rPr>
        <w:t>Выводы</w:t>
      </w:r>
      <w:r>
        <w:t xml:space="preserve"> </w:t>
      </w:r>
      <w:r>
        <w:rPr>
          <w:rFonts w:hint="eastAsia"/>
        </w:rPr>
        <w:t>по</w:t>
      </w:r>
      <w:r>
        <w:t xml:space="preserve"> </w:t>
      </w:r>
      <w:r>
        <w:rPr>
          <w:rFonts w:hint="eastAsia"/>
        </w:rPr>
        <w:t>главе</w:t>
      </w:r>
    </w:p>
    <w:p w14:paraId="3B9C2147" w14:textId="77777777" w:rsidR="00731414" w:rsidRDefault="00731414" w:rsidP="00731414"/>
    <w:p w14:paraId="6FB566C6" w14:textId="77777777" w:rsidR="00731414" w:rsidRDefault="00731414" w:rsidP="00731414">
      <w:r>
        <w:rPr>
          <w:rFonts w:hint="eastAsia"/>
        </w:rPr>
        <w:t>ГЛАВА</w:t>
      </w:r>
      <w:r>
        <w:t xml:space="preserve"> 2. </w:t>
      </w:r>
      <w:r>
        <w:rPr>
          <w:rFonts w:hint="eastAsia"/>
        </w:rPr>
        <w:t>ПЕДАГОГИЧЕСКОЕ</w:t>
      </w:r>
      <w:r>
        <w:t xml:space="preserve"> </w:t>
      </w:r>
      <w:r>
        <w:rPr>
          <w:rFonts w:hint="eastAsia"/>
        </w:rPr>
        <w:t>ОБЕСПЕЧЕНИЕ</w:t>
      </w:r>
    </w:p>
    <w:p w14:paraId="1D34ACCC" w14:textId="77777777" w:rsidR="00731414" w:rsidRDefault="00731414" w:rsidP="00731414"/>
    <w:p w14:paraId="08D5D31F" w14:textId="77777777" w:rsidR="00731414" w:rsidRDefault="00731414" w:rsidP="00731414">
      <w:r>
        <w:rPr>
          <w:rFonts w:hint="eastAsia"/>
        </w:rPr>
        <w:t>ИСПОЛЬЗОВАНИЯ</w:t>
      </w:r>
      <w:r>
        <w:t xml:space="preserve"> </w:t>
      </w:r>
      <w:r>
        <w:rPr>
          <w:rFonts w:hint="eastAsia"/>
        </w:rPr>
        <w:t>ИНТЕРАКТИВНЫХ</w:t>
      </w:r>
      <w:r>
        <w:t xml:space="preserve"> </w:t>
      </w:r>
      <w:r>
        <w:rPr>
          <w:rFonts w:hint="eastAsia"/>
        </w:rPr>
        <w:t>ТЕХНОЛОГИЙ</w:t>
      </w:r>
      <w:r>
        <w:t xml:space="preserve"> </w:t>
      </w:r>
      <w:r>
        <w:rPr>
          <w:rFonts w:hint="eastAsia"/>
        </w:rPr>
        <w:t>РАЗВИТИЯ</w:t>
      </w:r>
      <w:r>
        <w:t xml:space="preserve"> </w:t>
      </w:r>
      <w:r>
        <w:rPr>
          <w:rFonts w:hint="eastAsia"/>
        </w:rPr>
        <w:t>МОТИВАЦИИ</w:t>
      </w:r>
      <w:r>
        <w:t xml:space="preserve"> </w:t>
      </w:r>
      <w:r>
        <w:rPr>
          <w:rFonts w:hint="eastAsia"/>
        </w:rPr>
        <w:t>К</w:t>
      </w:r>
      <w:r>
        <w:t xml:space="preserve"> </w:t>
      </w:r>
      <w:r>
        <w:rPr>
          <w:rFonts w:hint="eastAsia"/>
        </w:rPr>
        <w:t>ИЗУЧЕНИЮ</w:t>
      </w:r>
      <w:r>
        <w:t xml:space="preserve"> </w:t>
      </w:r>
      <w:r>
        <w:rPr>
          <w:rFonts w:hint="eastAsia"/>
        </w:rPr>
        <w:t>ИНОСТРАННОГО</w:t>
      </w:r>
      <w:r>
        <w:t xml:space="preserve"> </w:t>
      </w:r>
      <w:r>
        <w:rPr>
          <w:rFonts w:hint="eastAsia"/>
        </w:rPr>
        <w:t>ЯЗЫКА</w:t>
      </w:r>
      <w:r>
        <w:t xml:space="preserve"> </w:t>
      </w:r>
      <w:r>
        <w:rPr>
          <w:rFonts w:hint="eastAsia"/>
        </w:rPr>
        <w:t>СТУДЕНТАМИ</w:t>
      </w:r>
      <w:r>
        <w:t xml:space="preserve"> </w:t>
      </w:r>
      <w:r>
        <w:rPr>
          <w:rFonts w:hint="eastAsia"/>
        </w:rPr>
        <w:t>НЕПРОФИЛЬНЫХ</w:t>
      </w:r>
      <w:r>
        <w:t xml:space="preserve"> </w:t>
      </w:r>
      <w:r>
        <w:rPr>
          <w:rFonts w:hint="eastAsia"/>
        </w:rPr>
        <w:t>НАПРАВЛЕНИЙ</w:t>
      </w:r>
    </w:p>
    <w:p w14:paraId="0E110AE8" w14:textId="77777777" w:rsidR="00731414" w:rsidRDefault="00731414" w:rsidP="00731414"/>
    <w:p w14:paraId="3EDC1410" w14:textId="77777777" w:rsidR="00731414" w:rsidRDefault="00731414" w:rsidP="00731414">
      <w:r>
        <w:rPr>
          <w:rFonts w:hint="eastAsia"/>
        </w:rPr>
        <w:t>ПОДГОТОВКИ</w:t>
      </w:r>
    </w:p>
    <w:p w14:paraId="1BFA82FB" w14:textId="77777777" w:rsidR="00731414" w:rsidRDefault="00731414" w:rsidP="00731414"/>
    <w:p w14:paraId="747F9080" w14:textId="77777777" w:rsidR="00731414" w:rsidRDefault="00731414" w:rsidP="00731414">
      <w:r>
        <w:t xml:space="preserve">2.1 </w:t>
      </w:r>
      <w:r>
        <w:rPr>
          <w:rFonts w:hint="eastAsia"/>
        </w:rPr>
        <w:t>Научно</w:t>
      </w:r>
      <w:r>
        <w:t>-</w:t>
      </w:r>
      <w:r>
        <w:rPr>
          <w:rFonts w:hint="eastAsia"/>
        </w:rPr>
        <w:t>практическое</w:t>
      </w:r>
      <w:r>
        <w:t xml:space="preserve"> </w:t>
      </w:r>
      <w:r>
        <w:rPr>
          <w:rFonts w:hint="eastAsia"/>
        </w:rPr>
        <w:t>обоснование</w:t>
      </w:r>
      <w:r>
        <w:t xml:space="preserve"> </w:t>
      </w:r>
      <w:r>
        <w:rPr>
          <w:rFonts w:hint="eastAsia"/>
        </w:rPr>
        <w:t>педагогических</w:t>
      </w:r>
      <w:r>
        <w:t xml:space="preserve"> </w:t>
      </w:r>
      <w:r>
        <w:rPr>
          <w:rFonts w:hint="eastAsia"/>
        </w:rPr>
        <w:t>условий</w:t>
      </w:r>
      <w:r>
        <w:t xml:space="preserve"> </w:t>
      </w:r>
      <w:r>
        <w:rPr>
          <w:rFonts w:hint="eastAsia"/>
        </w:rPr>
        <w:t>использования</w:t>
      </w:r>
      <w:r>
        <w:t xml:space="preserve"> </w:t>
      </w:r>
      <w:r>
        <w:rPr>
          <w:rFonts w:hint="eastAsia"/>
        </w:rPr>
        <w:t>интерактивных</w:t>
      </w:r>
      <w:r>
        <w:t xml:space="preserve"> </w:t>
      </w:r>
      <w:r>
        <w:rPr>
          <w:rFonts w:hint="eastAsia"/>
        </w:rPr>
        <w:t>технологий</w:t>
      </w:r>
      <w:r>
        <w:t xml:space="preserve"> </w:t>
      </w:r>
      <w:r>
        <w:rPr>
          <w:rFonts w:hint="eastAsia"/>
        </w:rPr>
        <w:t>мотивации</w:t>
      </w:r>
      <w:r>
        <w:t xml:space="preserve"> </w:t>
      </w:r>
      <w:r>
        <w:rPr>
          <w:rFonts w:hint="eastAsia"/>
        </w:rPr>
        <w:t>к</w:t>
      </w:r>
      <w:r>
        <w:t xml:space="preserve"> </w:t>
      </w:r>
      <w:r>
        <w:rPr>
          <w:rFonts w:hint="eastAsia"/>
        </w:rPr>
        <w:t>изучению</w:t>
      </w:r>
      <w:r>
        <w:t xml:space="preserve"> </w:t>
      </w:r>
      <w:r>
        <w:rPr>
          <w:rFonts w:hint="eastAsia"/>
        </w:rPr>
        <w:t>иностранного</w:t>
      </w:r>
      <w:r>
        <w:t xml:space="preserve"> </w:t>
      </w:r>
      <w:r>
        <w:rPr>
          <w:rFonts w:hint="eastAsia"/>
        </w:rPr>
        <w:t>языка</w:t>
      </w:r>
      <w:r>
        <w:t xml:space="preserve"> </w:t>
      </w:r>
      <w:r>
        <w:rPr>
          <w:rFonts w:hint="eastAsia"/>
        </w:rPr>
        <w:t>у</w:t>
      </w:r>
      <w:r>
        <w:t xml:space="preserve"> </w:t>
      </w:r>
      <w:r>
        <w:rPr>
          <w:rFonts w:hint="eastAsia"/>
        </w:rPr>
        <w:t>студентов</w:t>
      </w:r>
      <w:r>
        <w:t xml:space="preserve"> </w:t>
      </w:r>
      <w:r>
        <w:rPr>
          <w:rFonts w:hint="eastAsia"/>
        </w:rPr>
        <w:t>непрофильных</w:t>
      </w:r>
      <w:r>
        <w:t xml:space="preserve"> </w:t>
      </w:r>
      <w:r>
        <w:rPr>
          <w:rFonts w:hint="eastAsia"/>
        </w:rPr>
        <w:t>направлений</w:t>
      </w:r>
      <w:r>
        <w:t xml:space="preserve"> </w:t>
      </w:r>
      <w:r>
        <w:rPr>
          <w:rFonts w:hint="eastAsia"/>
        </w:rPr>
        <w:t>подготовки</w:t>
      </w:r>
    </w:p>
    <w:p w14:paraId="5CD77CFA" w14:textId="77777777" w:rsidR="00731414" w:rsidRDefault="00731414" w:rsidP="00731414"/>
    <w:p w14:paraId="51E27409" w14:textId="77777777" w:rsidR="00731414" w:rsidRDefault="00731414" w:rsidP="00731414">
      <w:r>
        <w:t xml:space="preserve">2.2 </w:t>
      </w:r>
      <w:r>
        <w:rPr>
          <w:rFonts w:hint="eastAsia"/>
        </w:rPr>
        <w:t>Методология</w:t>
      </w:r>
      <w:r>
        <w:t xml:space="preserve"> </w:t>
      </w:r>
      <w:r>
        <w:rPr>
          <w:rFonts w:hint="eastAsia"/>
        </w:rPr>
        <w:t>использования</w:t>
      </w:r>
      <w:r>
        <w:t xml:space="preserve"> </w:t>
      </w:r>
      <w:r>
        <w:rPr>
          <w:rFonts w:hint="eastAsia"/>
        </w:rPr>
        <w:t>интерактивных</w:t>
      </w:r>
      <w:r>
        <w:t xml:space="preserve"> </w:t>
      </w:r>
      <w:r>
        <w:rPr>
          <w:rFonts w:hint="eastAsia"/>
        </w:rPr>
        <w:t>технологий</w:t>
      </w:r>
      <w:r>
        <w:t xml:space="preserve"> </w:t>
      </w:r>
      <w:r>
        <w:rPr>
          <w:rFonts w:hint="eastAsia"/>
        </w:rPr>
        <w:t>при</w:t>
      </w:r>
      <w:r>
        <w:t xml:space="preserve"> </w:t>
      </w:r>
      <w:r>
        <w:rPr>
          <w:rFonts w:hint="eastAsia"/>
        </w:rPr>
        <w:t>обучении</w:t>
      </w:r>
      <w:r>
        <w:t xml:space="preserve"> </w:t>
      </w:r>
      <w:r>
        <w:rPr>
          <w:rFonts w:hint="eastAsia"/>
        </w:rPr>
        <w:t>иностранному</w:t>
      </w:r>
      <w:r>
        <w:t xml:space="preserve"> </w:t>
      </w:r>
      <w:r>
        <w:rPr>
          <w:rFonts w:hint="eastAsia"/>
        </w:rPr>
        <w:t>языку</w:t>
      </w:r>
      <w:r>
        <w:t xml:space="preserve"> </w:t>
      </w:r>
      <w:r>
        <w:rPr>
          <w:rFonts w:hint="eastAsia"/>
        </w:rPr>
        <w:t>студентов</w:t>
      </w:r>
      <w:r>
        <w:t xml:space="preserve"> </w:t>
      </w:r>
      <w:r>
        <w:rPr>
          <w:rFonts w:hint="eastAsia"/>
        </w:rPr>
        <w:t>непрофильных</w:t>
      </w:r>
      <w:r>
        <w:t xml:space="preserve"> </w:t>
      </w:r>
      <w:r>
        <w:rPr>
          <w:rFonts w:hint="eastAsia"/>
        </w:rPr>
        <w:t>направлений</w:t>
      </w:r>
      <w:r>
        <w:t xml:space="preserve"> </w:t>
      </w:r>
      <w:r>
        <w:rPr>
          <w:rFonts w:hint="eastAsia"/>
        </w:rPr>
        <w:t>подготовки</w:t>
      </w:r>
    </w:p>
    <w:p w14:paraId="778A68B7" w14:textId="77777777" w:rsidR="00731414" w:rsidRDefault="00731414" w:rsidP="00731414"/>
    <w:p w14:paraId="13E02075" w14:textId="77777777" w:rsidR="00731414" w:rsidRDefault="00731414" w:rsidP="00731414">
      <w:r>
        <w:t xml:space="preserve">2.3 </w:t>
      </w:r>
      <w:r>
        <w:rPr>
          <w:rFonts w:hint="eastAsia"/>
        </w:rPr>
        <w:t>Методика</w:t>
      </w:r>
      <w:r>
        <w:t xml:space="preserve"> </w:t>
      </w:r>
      <w:r>
        <w:rPr>
          <w:rFonts w:hint="eastAsia"/>
        </w:rPr>
        <w:t>организации</w:t>
      </w:r>
      <w:r>
        <w:t xml:space="preserve">,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проверке</w:t>
      </w:r>
      <w:r>
        <w:t xml:space="preserve"> </w:t>
      </w:r>
      <w:r>
        <w:rPr>
          <w:rFonts w:hint="eastAsia"/>
        </w:rPr>
        <w:t>педагогических</w:t>
      </w:r>
      <w:r>
        <w:t xml:space="preserve"> </w:t>
      </w:r>
      <w:r>
        <w:rPr>
          <w:rFonts w:hint="eastAsia"/>
        </w:rPr>
        <w:t>условий</w:t>
      </w:r>
      <w:r>
        <w:t xml:space="preserve"> </w:t>
      </w:r>
      <w:r>
        <w:rPr>
          <w:rFonts w:hint="eastAsia"/>
        </w:rPr>
        <w:t>использования</w:t>
      </w:r>
      <w:r>
        <w:t xml:space="preserve"> </w:t>
      </w:r>
      <w:r>
        <w:rPr>
          <w:rFonts w:hint="eastAsia"/>
        </w:rPr>
        <w:t>интерактивных</w:t>
      </w:r>
      <w:r>
        <w:t xml:space="preserve"> </w:t>
      </w:r>
      <w:r>
        <w:rPr>
          <w:rFonts w:hint="eastAsia"/>
        </w:rPr>
        <w:t>технологий</w:t>
      </w:r>
      <w:r>
        <w:t xml:space="preserve"> </w:t>
      </w:r>
      <w:r>
        <w:rPr>
          <w:rFonts w:hint="eastAsia"/>
        </w:rPr>
        <w:t>в</w:t>
      </w:r>
      <w:r>
        <w:t xml:space="preserve"> </w:t>
      </w:r>
      <w:r>
        <w:rPr>
          <w:rFonts w:hint="eastAsia"/>
        </w:rPr>
        <w:t>мотивации</w:t>
      </w:r>
      <w:r>
        <w:t xml:space="preserve"> </w:t>
      </w:r>
      <w:r>
        <w:rPr>
          <w:rFonts w:hint="eastAsia"/>
        </w:rPr>
        <w:t>изучения</w:t>
      </w:r>
      <w:r>
        <w:t xml:space="preserve"> </w:t>
      </w:r>
      <w:r>
        <w:rPr>
          <w:rFonts w:hint="eastAsia"/>
        </w:rPr>
        <w:t>иностранного</w:t>
      </w:r>
      <w:r>
        <w:t xml:space="preserve"> </w:t>
      </w:r>
      <w:r>
        <w:rPr>
          <w:rFonts w:hint="eastAsia"/>
        </w:rPr>
        <w:t>языка</w:t>
      </w:r>
      <w:r>
        <w:t xml:space="preserve"> </w:t>
      </w:r>
      <w:r>
        <w:rPr>
          <w:rFonts w:hint="eastAsia"/>
        </w:rPr>
        <w:t>у</w:t>
      </w:r>
    </w:p>
    <w:p w14:paraId="1849D23E" w14:textId="77777777" w:rsidR="00731414" w:rsidRDefault="00731414" w:rsidP="00731414"/>
    <w:p w14:paraId="63134EAA" w14:textId="77777777" w:rsidR="00731414" w:rsidRDefault="00731414" w:rsidP="00731414">
      <w:r>
        <w:rPr>
          <w:rFonts w:hint="eastAsia"/>
        </w:rPr>
        <w:t>студентов</w:t>
      </w:r>
      <w:r>
        <w:t xml:space="preserve"> </w:t>
      </w:r>
      <w:r>
        <w:rPr>
          <w:rFonts w:hint="eastAsia"/>
        </w:rPr>
        <w:t>непрофильных</w:t>
      </w:r>
      <w:r>
        <w:t xml:space="preserve"> </w:t>
      </w:r>
      <w:r>
        <w:rPr>
          <w:rFonts w:hint="eastAsia"/>
        </w:rPr>
        <w:t>направлений</w:t>
      </w:r>
      <w:r>
        <w:t xml:space="preserve"> </w:t>
      </w:r>
      <w:r>
        <w:rPr>
          <w:rFonts w:hint="eastAsia"/>
        </w:rPr>
        <w:t>подготовки</w:t>
      </w:r>
    </w:p>
    <w:p w14:paraId="76BDCE29" w14:textId="77777777" w:rsidR="00731414" w:rsidRDefault="00731414" w:rsidP="00731414"/>
    <w:p w14:paraId="6A9AE524" w14:textId="77777777" w:rsidR="00731414" w:rsidRDefault="00731414" w:rsidP="00731414">
      <w:r>
        <w:rPr>
          <w:rFonts w:hint="eastAsia"/>
        </w:rPr>
        <w:t>Выводы</w:t>
      </w:r>
      <w:r>
        <w:t xml:space="preserve"> </w:t>
      </w:r>
      <w:r>
        <w:rPr>
          <w:rFonts w:hint="eastAsia"/>
        </w:rPr>
        <w:t>по</w:t>
      </w:r>
      <w:r>
        <w:t xml:space="preserve"> </w:t>
      </w:r>
      <w:r>
        <w:rPr>
          <w:rFonts w:hint="eastAsia"/>
        </w:rPr>
        <w:t>главе</w:t>
      </w:r>
    </w:p>
    <w:p w14:paraId="535585CC" w14:textId="77777777" w:rsidR="00731414" w:rsidRDefault="00731414" w:rsidP="00731414"/>
    <w:p w14:paraId="12FAB648" w14:textId="77777777" w:rsidR="00731414" w:rsidRDefault="00731414" w:rsidP="00731414">
      <w:r>
        <w:rPr>
          <w:rFonts w:hint="eastAsia"/>
        </w:rPr>
        <w:t>ЗАКЛЮЧЕНИЕ</w:t>
      </w:r>
    </w:p>
    <w:p w14:paraId="372FB376" w14:textId="77777777" w:rsidR="00731414" w:rsidRDefault="00731414" w:rsidP="00731414"/>
    <w:p w14:paraId="3C047E66" w14:textId="77777777" w:rsidR="00731414" w:rsidRDefault="00731414" w:rsidP="00731414">
      <w:r>
        <w:rPr>
          <w:rFonts w:hint="eastAsia"/>
        </w:rPr>
        <w:t>СПИСОК</w:t>
      </w:r>
      <w:r>
        <w:t xml:space="preserve"> </w:t>
      </w:r>
      <w:r>
        <w:rPr>
          <w:rFonts w:hint="eastAsia"/>
        </w:rPr>
        <w:t>ЛИТЕРАТУРЫ</w:t>
      </w:r>
    </w:p>
    <w:p w14:paraId="1371E24E" w14:textId="77777777" w:rsidR="00731414" w:rsidRDefault="00731414" w:rsidP="00731414"/>
    <w:p w14:paraId="0BB8B44B" w14:textId="1303763F" w:rsidR="00731414" w:rsidRPr="00731414" w:rsidRDefault="00731414" w:rsidP="00731414">
      <w:r>
        <w:rPr>
          <w:rFonts w:hint="eastAsia"/>
        </w:rPr>
        <w:t>ПРИЛОЖЕНИЯ</w:t>
      </w:r>
    </w:p>
    <w:sectPr w:rsidR="00731414" w:rsidRPr="00731414" w:rsidSect="00DD19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61B8" w14:textId="77777777" w:rsidR="00DD19A7" w:rsidRDefault="00DD19A7">
      <w:pPr>
        <w:spacing w:after="0" w:line="240" w:lineRule="auto"/>
      </w:pPr>
      <w:r>
        <w:separator/>
      </w:r>
    </w:p>
  </w:endnote>
  <w:endnote w:type="continuationSeparator" w:id="0">
    <w:p w14:paraId="2AD70FDC" w14:textId="77777777" w:rsidR="00DD19A7" w:rsidRDefault="00DD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98B8" w14:textId="77777777" w:rsidR="00DD19A7" w:rsidRDefault="00DD19A7"/>
    <w:p w14:paraId="7C537387" w14:textId="77777777" w:rsidR="00DD19A7" w:rsidRDefault="00DD19A7"/>
    <w:p w14:paraId="2883F416" w14:textId="77777777" w:rsidR="00DD19A7" w:rsidRDefault="00DD19A7"/>
    <w:p w14:paraId="6937B526" w14:textId="77777777" w:rsidR="00DD19A7" w:rsidRDefault="00DD19A7"/>
    <w:p w14:paraId="192D65BF" w14:textId="77777777" w:rsidR="00DD19A7" w:rsidRDefault="00DD19A7"/>
    <w:p w14:paraId="7DA51C49" w14:textId="77777777" w:rsidR="00DD19A7" w:rsidRDefault="00DD19A7"/>
    <w:p w14:paraId="423B1CCC" w14:textId="77777777" w:rsidR="00DD19A7" w:rsidRDefault="00DD19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8F2FC1" wp14:editId="7827C2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4EE63" w14:textId="77777777" w:rsidR="00DD19A7" w:rsidRDefault="00DD19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F2F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44EE63" w14:textId="77777777" w:rsidR="00DD19A7" w:rsidRDefault="00DD19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CC96BF" w14:textId="77777777" w:rsidR="00DD19A7" w:rsidRDefault="00DD19A7"/>
    <w:p w14:paraId="73C01904" w14:textId="77777777" w:rsidR="00DD19A7" w:rsidRDefault="00DD19A7"/>
    <w:p w14:paraId="2B8CA391" w14:textId="77777777" w:rsidR="00DD19A7" w:rsidRDefault="00DD19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6520B9" wp14:editId="4AA52F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6B22" w14:textId="77777777" w:rsidR="00DD19A7" w:rsidRDefault="00DD19A7"/>
                          <w:p w14:paraId="0CECE0B4" w14:textId="77777777" w:rsidR="00DD19A7" w:rsidRDefault="00DD19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6520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FA6B22" w14:textId="77777777" w:rsidR="00DD19A7" w:rsidRDefault="00DD19A7"/>
                    <w:p w14:paraId="0CECE0B4" w14:textId="77777777" w:rsidR="00DD19A7" w:rsidRDefault="00DD19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6BC7EB" w14:textId="77777777" w:rsidR="00DD19A7" w:rsidRDefault="00DD19A7"/>
    <w:p w14:paraId="3AE15ED5" w14:textId="77777777" w:rsidR="00DD19A7" w:rsidRDefault="00DD19A7">
      <w:pPr>
        <w:rPr>
          <w:sz w:val="2"/>
          <w:szCs w:val="2"/>
        </w:rPr>
      </w:pPr>
    </w:p>
    <w:p w14:paraId="72FFF0C3" w14:textId="77777777" w:rsidR="00DD19A7" w:rsidRDefault="00DD19A7"/>
    <w:p w14:paraId="5FC44B72" w14:textId="77777777" w:rsidR="00DD19A7" w:rsidRDefault="00DD19A7">
      <w:pPr>
        <w:spacing w:after="0" w:line="240" w:lineRule="auto"/>
      </w:pPr>
    </w:p>
  </w:footnote>
  <w:footnote w:type="continuationSeparator" w:id="0">
    <w:p w14:paraId="77532732" w14:textId="77777777" w:rsidR="00DD19A7" w:rsidRDefault="00DD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9A7"/>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2</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93</cp:revision>
  <cp:lastPrinted>2009-02-06T05:36:00Z</cp:lastPrinted>
  <dcterms:created xsi:type="dcterms:W3CDTF">2024-01-07T13:43:00Z</dcterms:created>
  <dcterms:modified xsi:type="dcterms:W3CDTF">2024-01-14T21:33:00Z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