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F11AF" w14:textId="3B31E341" w:rsidR="00B23429" w:rsidRDefault="00A81FC4" w:rsidP="00A81FC4">
      <w:pPr>
        <w:rPr>
          <w:rFonts w:ascii="Times New Roman" w:eastAsia="Arial Unicode MS" w:hAnsi="Times New Roman" w:cs="Times New Roman"/>
          <w:b/>
          <w:bCs/>
          <w:color w:val="000000"/>
          <w:kern w:val="0"/>
          <w:sz w:val="28"/>
          <w:szCs w:val="28"/>
          <w:lang w:eastAsia="ru-RU" w:bidi="uk-UA"/>
        </w:rPr>
      </w:pPr>
      <w:r w:rsidRPr="00A81FC4">
        <w:rPr>
          <w:rFonts w:ascii="Times New Roman" w:eastAsia="Arial Unicode MS" w:hAnsi="Times New Roman" w:cs="Times New Roman" w:hint="eastAsia"/>
          <w:b/>
          <w:bCs/>
          <w:color w:val="000000"/>
          <w:kern w:val="0"/>
          <w:sz w:val="28"/>
          <w:szCs w:val="28"/>
          <w:lang w:eastAsia="ru-RU" w:bidi="uk-UA"/>
        </w:rPr>
        <w:t>Михайловский</w:t>
      </w:r>
      <w:r w:rsidRPr="00A81FC4">
        <w:rPr>
          <w:rFonts w:ascii="Times New Roman" w:eastAsia="Arial Unicode MS" w:hAnsi="Times New Roman" w:cs="Times New Roman"/>
          <w:b/>
          <w:bCs/>
          <w:color w:val="000000"/>
          <w:kern w:val="0"/>
          <w:sz w:val="28"/>
          <w:szCs w:val="28"/>
          <w:lang w:eastAsia="ru-RU" w:bidi="uk-UA"/>
        </w:rPr>
        <w:t xml:space="preserve">, </w:t>
      </w:r>
      <w:r w:rsidRPr="00A81FC4">
        <w:rPr>
          <w:rFonts w:ascii="Times New Roman" w:eastAsia="Arial Unicode MS" w:hAnsi="Times New Roman" w:cs="Times New Roman" w:hint="eastAsia"/>
          <w:b/>
          <w:bCs/>
          <w:color w:val="000000"/>
          <w:kern w:val="0"/>
          <w:sz w:val="28"/>
          <w:szCs w:val="28"/>
          <w:lang w:eastAsia="ru-RU" w:bidi="uk-UA"/>
        </w:rPr>
        <w:t>Егор</w:t>
      </w:r>
      <w:r w:rsidRPr="00A81FC4">
        <w:rPr>
          <w:rFonts w:ascii="Times New Roman" w:eastAsia="Arial Unicode MS" w:hAnsi="Times New Roman" w:cs="Times New Roman"/>
          <w:b/>
          <w:bCs/>
          <w:color w:val="000000"/>
          <w:kern w:val="0"/>
          <w:sz w:val="28"/>
          <w:szCs w:val="28"/>
          <w:lang w:eastAsia="ru-RU" w:bidi="uk-UA"/>
        </w:rPr>
        <w:t xml:space="preserve"> </w:t>
      </w:r>
      <w:r w:rsidRPr="00A81FC4">
        <w:rPr>
          <w:rFonts w:ascii="Times New Roman" w:eastAsia="Arial Unicode MS" w:hAnsi="Times New Roman" w:cs="Times New Roman" w:hint="eastAsia"/>
          <w:b/>
          <w:bCs/>
          <w:color w:val="000000"/>
          <w:kern w:val="0"/>
          <w:sz w:val="28"/>
          <w:szCs w:val="28"/>
          <w:lang w:eastAsia="ru-RU" w:bidi="uk-UA"/>
        </w:rPr>
        <w:t>Анатольевич</w:t>
      </w:r>
      <w:r>
        <w:rPr>
          <w:rFonts w:ascii="Times New Roman" w:eastAsia="Arial Unicode MS" w:hAnsi="Times New Roman" w:cs="Times New Roman" w:hint="eastAsia"/>
          <w:b/>
          <w:bCs/>
          <w:color w:val="000000"/>
          <w:kern w:val="0"/>
          <w:sz w:val="28"/>
          <w:szCs w:val="28"/>
          <w:lang w:eastAsia="ru-RU" w:bidi="uk-UA"/>
        </w:rPr>
        <w:t xml:space="preserve"> </w:t>
      </w:r>
      <w:r w:rsidRPr="00A81FC4">
        <w:rPr>
          <w:rFonts w:ascii="Times New Roman" w:eastAsia="Arial Unicode MS" w:hAnsi="Times New Roman" w:cs="Times New Roman" w:hint="eastAsia"/>
          <w:b/>
          <w:bCs/>
          <w:color w:val="000000"/>
          <w:kern w:val="0"/>
          <w:sz w:val="28"/>
          <w:szCs w:val="28"/>
          <w:lang w:eastAsia="ru-RU" w:bidi="uk-UA"/>
        </w:rPr>
        <w:t>Разработка</w:t>
      </w:r>
      <w:r w:rsidRPr="00A81FC4">
        <w:rPr>
          <w:rFonts w:ascii="Times New Roman" w:eastAsia="Arial Unicode MS" w:hAnsi="Times New Roman" w:cs="Times New Roman"/>
          <w:b/>
          <w:bCs/>
          <w:color w:val="000000"/>
          <w:kern w:val="0"/>
          <w:sz w:val="28"/>
          <w:szCs w:val="28"/>
          <w:lang w:eastAsia="ru-RU" w:bidi="uk-UA"/>
        </w:rPr>
        <w:t xml:space="preserve"> </w:t>
      </w:r>
      <w:r w:rsidRPr="00A81FC4">
        <w:rPr>
          <w:rFonts w:ascii="Times New Roman" w:eastAsia="Arial Unicode MS" w:hAnsi="Times New Roman" w:cs="Times New Roman" w:hint="eastAsia"/>
          <w:b/>
          <w:bCs/>
          <w:color w:val="000000"/>
          <w:kern w:val="0"/>
          <w:sz w:val="28"/>
          <w:szCs w:val="28"/>
          <w:lang w:eastAsia="ru-RU" w:bidi="uk-UA"/>
        </w:rPr>
        <w:t>и</w:t>
      </w:r>
      <w:r w:rsidRPr="00A81FC4">
        <w:rPr>
          <w:rFonts w:ascii="Times New Roman" w:eastAsia="Arial Unicode MS" w:hAnsi="Times New Roman" w:cs="Times New Roman"/>
          <w:b/>
          <w:bCs/>
          <w:color w:val="000000"/>
          <w:kern w:val="0"/>
          <w:sz w:val="28"/>
          <w:szCs w:val="28"/>
          <w:lang w:eastAsia="ru-RU" w:bidi="uk-UA"/>
        </w:rPr>
        <w:t xml:space="preserve"> </w:t>
      </w:r>
      <w:r w:rsidRPr="00A81FC4">
        <w:rPr>
          <w:rFonts w:ascii="Times New Roman" w:eastAsia="Arial Unicode MS" w:hAnsi="Times New Roman" w:cs="Times New Roman" w:hint="eastAsia"/>
          <w:b/>
          <w:bCs/>
          <w:color w:val="000000"/>
          <w:kern w:val="0"/>
          <w:sz w:val="28"/>
          <w:szCs w:val="28"/>
          <w:lang w:eastAsia="ru-RU" w:bidi="uk-UA"/>
        </w:rPr>
        <w:t>апробация</w:t>
      </w:r>
      <w:r w:rsidRPr="00A81FC4">
        <w:rPr>
          <w:rFonts w:ascii="Times New Roman" w:eastAsia="Arial Unicode MS" w:hAnsi="Times New Roman" w:cs="Times New Roman"/>
          <w:b/>
          <w:bCs/>
          <w:color w:val="000000"/>
          <w:kern w:val="0"/>
          <w:sz w:val="28"/>
          <w:szCs w:val="28"/>
          <w:lang w:eastAsia="ru-RU" w:bidi="uk-UA"/>
        </w:rPr>
        <w:t xml:space="preserve"> </w:t>
      </w:r>
      <w:r w:rsidRPr="00A81FC4">
        <w:rPr>
          <w:rFonts w:ascii="Times New Roman" w:eastAsia="Arial Unicode MS" w:hAnsi="Times New Roman" w:cs="Times New Roman" w:hint="eastAsia"/>
          <w:b/>
          <w:bCs/>
          <w:color w:val="000000"/>
          <w:kern w:val="0"/>
          <w:sz w:val="28"/>
          <w:szCs w:val="28"/>
          <w:lang w:eastAsia="ru-RU" w:bidi="uk-UA"/>
        </w:rPr>
        <w:t>технологии</w:t>
      </w:r>
      <w:r w:rsidRPr="00A81FC4">
        <w:rPr>
          <w:rFonts w:ascii="Times New Roman" w:eastAsia="Arial Unicode MS" w:hAnsi="Times New Roman" w:cs="Times New Roman"/>
          <w:b/>
          <w:bCs/>
          <w:color w:val="000000"/>
          <w:kern w:val="0"/>
          <w:sz w:val="28"/>
          <w:szCs w:val="28"/>
          <w:lang w:eastAsia="ru-RU" w:bidi="uk-UA"/>
        </w:rPr>
        <w:t xml:space="preserve"> </w:t>
      </w:r>
      <w:r w:rsidRPr="00A81FC4">
        <w:rPr>
          <w:rFonts w:ascii="Times New Roman" w:eastAsia="Arial Unicode MS" w:hAnsi="Times New Roman" w:cs="Times New Roman" w:hint="eastAsia"/>
          <w:b/>
          <w:bCs/>
          <w:color w:val="000000"/>
          <w:kern w:val="0"/>
          <w:sz w:val="28"/>
          <w:szCs w:val="28"/>
          <w:lang w:eastAsia="ru-RU" w:bidi="uk-UA"/>
        </w:rPr>
        <w:t>объектно</w:t>
      </w:r>
      <w:r w:rsidRPr="00A81FC4">
        <w:rPr>
          <w:rFonts w:ascii="Times New Roman" w:eastAsia="Arial Unicode MS" w:hAnsi="Times New Roman" w:cs="Times New Roman"/>
          <w:b/>
          <w:bCs/>
          <w:color w:val="000000"/>
          <w:kern w:val="0"/>
          <w:sz w:val="28"/>
          <w:szCs w:val="28"/>
          <w:lang w:eastAsia="ru-RU" w:bidi="uk-UA"/>
        </w:rPr>
        <w:t>-</w:t>
      </w:r>
      <w:r w:rsidRPr="00A81FC4">
        <w:rPr>
          <w:rFonts w:ascii="Times New Roman" w:eastAsia="Arial Unicode MS" w:hAnsi="Times New Roman" w:cs="Times New Roman" w:hint="eastAsia"/>
          <w:b/>
          <w:bCs/>
          <w:color w:val="000000"/>
          <w:kern w:val="0"/>
          <w:sz w:val="28"/>
          <w:szCs w:val="28"/>
          <w:lang w:eastAsia="ru-RU" w:bidi="uk-UA"/>
        </w:rPr>
        <w:t>ориентированного</w:t>
      </w:r>
      <w:r w:rsidRPr="00A81FC4">
        <w:rPr>
          <w:rFonts w:ascii="Times New Roman" w:eastAsia="Arial Unicode MS" w:hAnsi="Times New Roman" w:cs="Times New Roman"/>
          <w:b/>
          <w:bCs/>
          <w:color w:val="000000"/>
          <w:kern w:val="0"/>
          <w:sz w:val="28"/>
          <w:szCs w:val="28"/>
          <w:lang w:eastAsia="ru-RU" w:bidi="uk-UA"/>
        </w:rPr>
        <w:t xml:space="preserve"> </w:t>
      </w:r>
      <w:r w:rsidRPr="00A81FC4">
        <w:rPr>
          <w:rFonts w:ascii="Times New Roman" w:eastAsia="Arial Unicode MS" w:hAnsi="Times New Roman" w:cs="Times New Roman" w:hint="eastAsia"/>
          <w:b/>
          <w:bCs/>
          <w:color w:val="000000"/>
          <w:kern w:val="0"/>
          <w:sz w:val="28"/>
          <w:szCs w:val="28"/>
          <w:lang w:eastAsia="ru-RU" w:bidi="uk-UA"/>
        </w:rPr>
        <w:t>моделирования</w:t>
      </w:r>
      <w:r w:rsidRPr="00A81FC4">
        <w:rPr>
          <w:rFonts w:ascii="Times New Roman" w:eastAsia="Arial Unicode MS" w:hAnsi="Times New Roman" w:cs="Times New Roman"/>
          <w:b/>
          <w:bCs/>
          <w:color w:val="000000"/>
          <w:kern w:val="0"/>
          <w:sz w:val="28"/>
          <w:szCs w:val="28"/>
          <w:lang w:eastAsia="ru-RU" w:bidi="uk-UA"/>
        </w:rPr>
        <w:t xml:space="preserve"> </w:t>
      </w:r>
      <w:r w:rsidRPr="00A81FC4">
        <w:rPr>
          <w:rFonts w:ascii="Times New Roman" w:eastAsia="Arial Unicode MS" w:hAnsi="Times New Roman" w:cs="Times New Roman" w:hint="eastAsia"/>
          <w:b/>
          <w:bCs/>
          <w:color w:val="000000"/>
          <w:kern w:val="0"/>
          <w:sz w:val="28"/>
          <w:szCs w:val="28"/>
          <w:lang w:eastAsia="ru-RU" w:bidi="uk-UA"/>
        </w:rPr>
        <w:t>гидравлических</w:t>
      </w:r>
      <w:r w:rsidRPr="00A81FC4">
        <w:rPr>
          <w:rFonts w:ascii="Times New Roman" w:eastAsia="Arial Unicode MS" w:hAnsi="Times New Roman" w:cs="Times New Roman"/>
          <w:b/>
          <w:bCs/>
          <w:color w:val="000000"/>
          <w:kern w:val="0"/>
          <w:sz w:val="28"/>
          <w:szCs w:val="28"/>
          <w:lang w:eastAsia="ru-RU" w:bidi="uk-UA"/>
        </w:rPr>
        <w:t xml:space="preserve"> </w:t>
      </w:r>
      <w:r w:rsidRPr="00A81FC4">
        <w:rPr>
          <w:rFonts w:ascii="Times New Roman" w:eastAsia="Arial Unicode MS" w:hAnsi="Times New Roman" w:cs="Times New Roman" w:hint="eastAsia"/>
          <w:b/>
          <w:bCs/>
          <w:color w:val="000000"/>
          <w:kern w:val="0"/>
          <w:sz w:val="28"/>
          <w:szCs w:val="28"/>
          <w:lang w:eastAsia="ru-RU" w:bidi="uk-UA"/>
        </w:rPr>
        <w:t>цепей</w:t>
      </w:r>
      <w:r w:rsidRPr="00A81FC4">
        <w:rPr>
          <w:rFonts w:ascii="Times New Roman" w:eastAsia="Arial Unicode MS" w:hAnsi="Times New Roman" w:cs="Times New Roman"/>
          <w:b/>
          <w:bCs/>
          <w:color w:val="000000"/>
          <w:kern w:val="0"/>
          <w:sz w:val="28"/>
          <w:szCs w:val="28"/>
          <w:lang w:eastAsia="ru-RU" w:bidi="uk-UA"/>
        </w:rPr>
        <w:t xml:space="preserve"> </w:t>
      </w:r>
      <w:r w:rsidRPr="00A81FC4">
        <w:rPr>
          <w:rFonts w:ascii="Times New Roman" w:eastAsia="Arial Unicode MS" w:hAnsi="Times New Roman" w:cs="Times New Roman" w:hint="eastAsia"/>
          <w:b/>
          <w:bCs/>
          <w:color w:val="000000"/>
          <w:kern w:val="0"/>
          <w:sz w:val="28"/>
          <w:szCs w:val="28"/>
          <w:lang w:eastAsia="ru-RU" w:bidi="uk-UA"/>
        </w:rPr>
        <w:t>на</w:t>
      </w:r>
      <w:r w:rsidRPr="00A81FC4">
        <w:rPr>
          <w:rFonts w:ascii="Times New Roman" w:eastAsia="Arial Unicode MS" w:hAnsi="Times New Roman" w:cs="Times New Roman"/>
          <w:b/>
          <w:bCs/>
          <w:color w:val="000000"/>
          <w:kern w:val="0"/>
          <w:sz w:val="28"/>
          <w:szCs w:val="28"/>
          <w:lang w:eastAsia="ru-RU" w:bidi="uk-UA"/>
        </w:rPr>
        <w:t xml:space="preserve"> </w:t>
      </w:r>
      <w:r w:rsidRPr="00A81FC4">
        <w:rPr>
          <w:rFonts w:ascii="Times New Roman" w:eastAsia="Arial Unicode MS" w:hAnsi="Times New Roman" w:cs="Times New Roman" w:hint="eastAsia"/>
          <w:b/>
          <w:bCs/>
          <w:color w:val="000000"/>
          <w:kern w:val="0"/>
          <w:sz w:val="28"/>
          <w:szCs w:val="28"/>
          <w:lang w:eastAsia="ru-RU" w:bidi="uk-UA"/>
        </w:rPr>
        <w:t>примере</w:t>
      </w:r>
      <w:r w:rsidRPr="00A81FC4">
        <w:rPr>
          <w:rFonts w:ascii="Times New Roman" w:eastAsia="Arial Unicode MS" w:hAnsi="Times New Roman" w:cs="Times New Roman"/>
          <w:b/>
          <w:bCs/>
          <w:color w:val="000000"/>
          <w:kern w:val="0"/>
          <w:sz w:val="28"/>
          <w:szCs w:val="28"/>
          <w:lang w:eastAsia="ru-RU" w:bidi="uk-UA"/>
        </w:rPr>
        <w:t xml:space="preserve"> </w:t>
      </w:r>
      <w:r w:rsidRPr="00A81FC4">
        <w:rPr>
          <w:rFonts w:ascii="Times New Roman" w:eastAsia="Arial Unicode MS" w:hAnsi="Times New Roman" w:cs="Times New Roman" w:hint="eastAsia"/>
          <w:b/>
          <w:bCs/>
          <w:color w:val="000000"/>
          <w:kern w:val="0"/>
          <w:sz w:val="28"/>
          <w:szCs w:val="28"/>
          <w:lang w:eastAsia="ru-RU" w:bidi="uk-UA"/>
        </w:rPr>
        <w:t>задач</w:t>
      </w:r>
      <w:r w:rsidRPr="00A81FC4">
        <w:rPr>
          <w:rFonts w:ascii="Times New Roman" w:eastAsia="Arial Unicode MS" w:hAnsi="Times New Roman" w:cs="Times New Roman"/>
          <w:b/>
          <w:bCs/>
          <w:color w:val="000000"/>
          <w:kern w:val="0"/>
          <w:sz w:val="28"/>
          <w:szCs w:val="28"/>
          <w:lang w:eastAsia="ru-RU" w:bidi="uk-UA"/>
        </w:rPr>
        <w:t xml:space="preserve"> </w:t>
      </w:r>
      <w:proofErr w:type="spellStart"/>
      <w:r w:rsidRPr="00A81FC4">
        <w:rPr>
          <w:rFonts w:ascii="Times New Roman" w:eastAsia="Arial Unicode MS" w:hAnsi="Times New Roman" w:cs="Times New Roman" w:hint="eastAsia"/>
          <w:b/>
          <w:bCs/>
          <w:color w:val="000000"/>
          <w:kern w:val="0"/>
          <w:sz w:val="28"/>
          <w:szCs w:val="28"/>
          <w:lang w:eastAsia="ru-RU" w:bidi="uk-UA"/>
        </w:rPr>
        <w:t>потокораспределения</w:t>
      </w:r>
      <w:proofErr w:type="spellEnd"/>
    </w:p>
    <w:p w14:paraId="23160BD6" w14:textId="77777777" w:rsidR="00A81FC4" w:rsidRDefault="00A81FC4" w:rsidP="00A81FC4">
      <w:r>
        <w:rPr>
          <w:rFonts w:hint="eastAsia"/>
        </w:rPr>
        <w:t>ОГЛАВЛЕНИЕ</w:t>
      </w:r>
      <w:r>
        <w:t xml:space="preserve"> </w:t>
      </w:r>
      <w:r>
        <w:rPr>
          <w:rFonts w:hint="eastAsia"/>
        </w:rPr>
        <w:t>ДИССЕРТАЦИИ</w:t>
      </w:r>
    </w:p>
    <w:p w14:paraId="1FD0E484" w14:textId="77777777" w:rsidR="00A81FC4" w:rsidRDefault="00A81FC4" w:rsidP="00A81FC4">
      <w:r>
        <w:rPr>
          <w:rFonts w:hint="eastAsia"/>
        </w:rPr>
        <w:t>кандидат</w:t>
      </w:r>
      <w:r>
        <w:t xml:space="preserve"> </w:t>
      </w:r>
      <w:r>
        <w:rPr>
          <w:rFonts w:hint="eastAsia"/>
        </w:rPr>
        <w:t>наук</w:t>
      </w:r>
      <w:r>
        <w:t xml:space="preserve"> </w:t>
      </w:r>
      <w:r>
        <w:rPr>
          <w:rFonts w:hint="eastAsia"/>
        </w:rPr>
        <w:t>Михайловский</w:t>
      </w:r>
      <w:r>
        <w:t xml:space="preserve">, </w:t>
      </w:r>
      <w:r>
        <w:rPr>
          <w:rFonts w:hint="eastAsia"/>
        </w:rPr>
        <w:t>Егор</w:t>
      </w:r>
      <w:r>
        <w:t xml:space="preserve"> </w:t>
      </w:r>
      <w:r>
        <w:rPr>
          <w:rFonts w:hint="eastAsia"/>
        </w:rPr>
        <w:t>Анатольевич</w:t>
      </w:r>
    </w:p>
    <w:p w14:paraId="2BDB5247" w14:textId="77777777" w:rsidR="00A81FC4" w:rsidRDefault="00A81FC4" w:rsidP="00A81FC4">
      <w:r>
        <w:rPr>
          <w:rFonts w:hint="eastAsia"/>
        </w:rPr>
        <w:t>Оглавление</w:t>
      </w:r>
    </w:p>
    <w:p w14:paraId="17F03BB9" w14:textId="77777777" w:rsidR="00A81FC4" w:rsidRDefault="00A81FC4" w:rsidP="00A81FC4"/>
    <w:p w14:paraId="762FD815" w14:textId="77777777" w:rsidR="00A81FC4" w:rsidRDefault="00A81FC4" w:rsidP="00A81FC4">
      <w:r>
        <w:rPr>
          <w:rFonts w:hint="eastAsia"/>
        </w:rPr>
        <w:t>Введение</w:t>
      </w:r>
    </w:p>
    <w:p w14:paraId="2481A075" w14:textId="77777777" w:rsidR="00A81FC4" w:rsidRDefault="00A81FC4" w:rsidP="00A81FC4"/>
    <w:p w14:paraId="1BF561AD" w14:textId="77777777" w:rsidR="00A81FC4" w:rsidRDefault="00A81FC4" w:rsidP="00A81FC4">
      <w:r>
        <w:t xml:space="preserve">1. </w:t>
      </w:r>
      <w:r>
        <w:rPr>
          <w:rFonts w:hint="eastAsia"/>
        </w:rPr>
        <w:t>Анализ</w:t>
      </w:r>
      <w:r>
        <w:t xml:space="preserve"> </w:t>
      </w:r>
      <w:r>
        <w:rPr>
          <w:rFonts w:hint="eastAsia"/>
        </w:rPr>
        <w:t>состояния</w:t>
      </w:r>
      <w:r>
        <w:t xml:space="preserve"> </w:t>
      </w:r>
      <w:r>
        <w:rPr>
          <w:rFonts w:hint="eastAsia"/>
        </w:rPr>
        <w:t>вопроса</w:t>
      </w:r>
      <w:r>
        <w:t xml:space="preserve"> </w:t>
      </w:r>
      <w:r>
        <w:rPr>
          <w:rFonts w:hint="eastAsia"/>
        </w:rPr>
        <w:t>и</w:t>
      </w:r>
      <w:r>
        <w:t xml:space="preserve"> </w:t>
      </w:r>
      <w:r>
        <w:rPr>
          <w:rFonts w:hint="eastAsia"/>
        </w:rPr>
        <w:t>постановка</w:t>
      </w:r>
      <w:r>
        <w:t xml:space="preserve"> </w:t>
      </w:r>
      <w:r>
        <w:rPr>
          <w:rFonts w:hint="eastAsia"/>
        </w:rPr>
        <w:t>задач</w:t>
      </w:r>
      <w:r>
        <w:t xml:space="preserve"> </w:t>
      </w:r>
      <w:r>
        <w:rPr>
          <w:rFonts w:hint="eastAsia"/>
        </w:rPr>
        <w:t>исследования</w:t>
      </w:r>
    </w:p>
    <w:p w14:paraId="2FB0F407" w14:textId="77777777" w:rsidR="00A81FC4" w:rsidRDefault="00A81FC4" w:rsidP="00A81FC4"/>
    <w:p w14:paraId="328E83A4" w14:textId="77777777" w:rsidR="00A81FC4" w:rsidRDefault="00A81FC4" w:rsidP="00A81FC4">
      <w:r>
        <w:rPr>
          <w:rFonts w:hint="eastAsia"/>
        </w:rPr>
        <w:t>Анализ</w:t>
      </w:r>
      <w:r>
        <w:t xml:space="preserve"> </w:t>
      </w:r>
      <w:r>
        <w:rPr>
          <w:rFonts w:hint="eastAsia"/>
        </w:rPr>
        <w:t>проблематики</w:t>
      </w:r>
      <w:r>
        <w:t xml:space="preserve"> </w:t>
      </w:r>
      <w:r>
        <w:rPr>
          <w:rFonts w:hint="eastAsia"/>
        </w:rPr>
        <w:t>ТГЦ</w:t>
      </w:r>
      <w:r>
        <w:t xml:space="preserve"> </w:t>
      </w:r>
      <w:r>
        <w:rPr>
          <w:rFonts w:hint="eastAsia"/>
        </w:rPr>
        <w:t>как</w:t>
      </w:r>
      <w:r>
        <w:t xml:space="preserve"> </w:t>
      </w:r>
      <w:r>
        <w:rPr>
          <w:rFonts w:hint="eastAsia"/>
        </w:rPr>
        <w:t>сферы</w:t>
      </w:r>
      <w:r>
        <w:t xml:space="preserve"> </w:t>
      </w:r>
      <w:r>
        <w:rPr>
          <w:rFonts w:hint="eastAsia"/>
        </w:rPr>
        <w:t>приложения</w:t>
      </w:r>
      <w:r>
        <w:t xml:space="preserve"> </w:t>
      </w:r>
      <w:r>
        <w:rPr>
          <w:rFonts w:hint="eastAsia"/>
        </w:rPr>
        <w:t>ИТ</w:t>
      </w:r>
    </w:p>
    <w:p w14:paraId="205CEEEA" w14:textId="77777777" w:rsidR="00A81FC4" w:rsidRDefault="00A81FC4" w:rsidP="00A81FC4"/>
    <w:p w14:paraId="284653A9" w14:textId="77777777" w:rsidR="00A81FC4" w:rsidRDefault="00A81FC4" w:rsidP="00A81FC4">
      <w:r>
        <w:t xml:space="preserve">1.1. </w:t>
      </w:r>
      <w:r>
        <w:rPr>
          <w:rFonts w:hint="eastAsia"/>
        </w:rPr>
        <w:t>Анализ</w:t>
      </w:r>
      <w:r>
        <w:t xml:space="preserve"> </w:t>
      </w:r>
      <w:r>
        <w:rPr>
          <w:rFonts w:hint="eastAsia"/>
        </w:rPr>
        <w:t>современного</w:t>
      </w:r>
      <w:r>
        <w:t xml:space="preserve"> </w:t>
      </w:r>
      <w:r>
        <w:rPr>
          <w:rFonts w:hint="eastAsia"/>
        </w:rPr>
        <w:t>уровня</w:t>
      </w:r>
      <w:r>
        <w:t xml:space="preserve"> </w:t>
      </w:r>
      <w:r>
        <w:rPr>
          <w:rFonts w:hint="eastAsia"/>
        </w:rPr>
        <w:t>ИТ</w:t>
      </w:r>
      <w:r>
        <w:t xml:space="preserve"> </w:t>
      </w:r>
      <w:r>
        <w:rPr>
          <w:rFonts w:hint="eastAsia"/>
        </w:rPr>
        <w:t>и</w:t>
      </w:r>
      <w:r>
        <w:t xml:space="preserve"> </w:t>
      </w:r>
      <w:r>
        <w:rPr>
          <w:rFonts w:hint="eastAsia"/>
        </w:rPr>
        <w:t>их</w:t>
      </w:r>
      <w:r>
        <w:t xml:space="preserve"> </w:t>
      </w:r>
      <w:r>
        <w:rPr>
          <w:rFonts w:hint="eastAsia"/>
        </w:rPr>
        <w:t>применения</w:t>
      </w:r>
      <w:r>
        <w:t xml:space="preserve"> </w:t>
      </w:r>
      <w:r>
        <w:rPr>
          <w:rFonts w:hint="eastAsia"/>
        </w:rPr>
        <w:t>для</w:t>
      </w:r>
      <w:r>
        <w:t xml:space="preserve"> </w:t>
      </w:r>
      <w:r>
        <w:rPr>
          <w:rFonts w:hint="eastAsia"/>
        </w:rPr>
        <w:t>компьютерного</w:t>
      </w:r>
      <w:r>
        <w:t xml:space="preserve"> </w:t>
      </w:r>
      <w:r>
        <w:rPr>
          <w:rFonts w:hint="eastAsia"/>
        </w:rPr>
        <w:t>моделирования</w:t>
      </w:r>
      <w:r>
        <w:t xml:space="preserve"> </w:t>
      </w:r>
      <w:r>
        <w:rPr>
          <w:rFonts w:hint="eastAsia"/>
        </w:rPr>
        <w:t>ТПС</w:t>
      </w:r>
    </w:p>
    <w:p w14:paraId="2D044D44" w14:textId="77777777" w:rsidR="00A81FC4" w:rsidRDefault="00A81FC4" w:rsidP="00A81FC4"/>
    <w:p w14:paraId="1914FF80" w14:textId="77777777" w:rsidR="00A81FC4" w:rsidRDefault="00A81FC4" w:rsidP="00A81FC4">
      <w:r>
        <w:t xml:space="preserve">1.1.1. </w:t>
      </w:r>
      <w:r>
        <w:rPr>
          <w:rFonts w:hint="eastAsia"/>
        </w:rPr>
        <w:t>Обзор</w:t>
      </w:r>
      <w:r>
        <w:t xml:space="preserve"> </w:t>
      </w:r>
      <w:r>
        <w:rPr>
          <w:rFonts w:hint="eastAsia"/>
        </w:rPr>
        <w:t>ПВК</w:t>
      </w:r>
      <w:r>
        <w:t xml:space="preserve"> </w:t>
      </w:r>
      <w:r>
        <w:rPr>
          <w:rFonts w:hint="eastAsia"/>
        </w:rPr>
        <w:t>для</w:t>
      </w:r>
      <w:r>
        <w:t xml:space="preserve"> </w:t>
      </w:r>
      <w:r>
        <w:rPr>
          <w:rFonts w:hint="eastAsia"/>
        </w:rPr>
        <w:t>моделирования</w:t>
      </w:r>
      <w:r>
        <w:t xml:space="preserve"> </w:t>
      </w:r>
      <w:r>
        <w:rPr>
          <w:rFonts w:hint="eastAsia"/>
        </w:rPr>
        <w:t>ТПС</w:t>
      </w:r>
    </w:p>
    <w:p w14:paraId="559A8427" w14:textId="77777777" w:rsidR="00A81FC4" w:rsidRDefault="00A81FC4" w:rsidP="00A81FC4"/>
    <w:p w14:paraId="23CC9DEB" w14:textId="77777777" w:rsidR="00A81FC4" w:rsidRDefault="00A81FC4" w:rsidP="00A81FC4">
      <w:r>
        <w:t xml:space="preserve">1.1.2. </w:t>
      </w:r>
      <w:r>
        <w:rPr>
          <w:rFonts w:hint="eastAsia"/>
        </w:rPr>
        <w:t>Обзор</w:t>
      </w:r>
      <w:r>
        <w:t xml:space="preserve"> </w:t>
      </w:r>
      <w:r>
        <w:rPr>
          <w:rFonts w:hint="eastAsia"/>
        </w:rPr>
        <w:t>современных</w:t>
      </w:r>
      <w:r>
        <w:t xml:space="preserve"> </w:t>
      </w:r>
      <w:r>
        <w:rPr>
          <w:rFonts w:hint="eastAsia"/>
        </w:rPr>
        <w:t>ИТ</w:t>
      </w:r>
    </w:p>
    <w:p w14:paraId="7BD2FA5D" w14:textId="77777777" w:rsidR="00A81FC4" w:rsidRDefault="00A81FC4" w:rsidP="00A81FC4"/>
    <w:p w14:paraId="67DBB240" w14:textId="77777777" w:rsidR="00A81FC4" w:rsidRDefault="00A81FC4" w:rsidP="00A81FC4">
      <w:r>
        <w:t xml:space="preserve">1.2. </w:t>
      </w:r>
      <w:r>
        <w:rPr>
          <w:rFonts w:hint="eastAsia"/>
        </w:rPr>
        <w:t>Основные</w:t>
      </w:r>
      <w:r>
        <w:t xml:space="preserve"> </w:t>
      </w:r>
      <w:r>
        <w:rPr>
          <w:rFonts w:hint="eastAsia"/>
        </w:rPr>
        <w:t>выводы</w:t>
      </w:r>
      <w:r>
        <w:t xml:space="preserve"> </w:t>
      </w:r>
      <w:r>
        <w:rPr>
          <w:rFonts w:hint="eastAsia"/>
        </w:rPr>
        <w:t>и</w:t>
      </w:r>
      <w:r>
        <w:t xml:space="preserve"> </w:t>
      </w:r>
      <w:r>
        <w:rPr>
          <w:rFonts w:hint="eastAsia"/>
        </w:rPr>
        <w:t>постановка</w:t>
      </w:r>
      <w:r>
        <w:t xml:space="preserve"> </w:t>
      </w:r>
      <w:r>
        <w:rPr>
          <w:rFonts w:hint="eastAsia"/>
        </w:rPr>
        <w:t>задач</w:t>
      </w:r>
      <w:r>
        <w:t xml:space="preserve"> </w:t>
      </w:r>
      <w:r>
        <w:rPr>
          <w:rFonts w:hint="eastAsia"/>
        </w:rPr>
        <w:t>исследования</w:t>
      </w:r>
    </w:p>
    <w:p w14:paraId="725233D0" w14:textId="77777777" w:rsidR="00A81FC4" w:rsidRDefault="00A81FC4" w:rsidP="00A81FC4"/>
    <w:p w14:paraId="569AA859" w14:textId="77777777" w:rsidR="00A81FC4" w:rsidRDefault="00A81FC4" w:rsidP="00A81FC4">
      <w:r>
        <w:t xml:space="preserve">2. </w:t>
      </w:r>
      <w:r>
        <w:rPr>
          <w:rFonts w:hint="eastAsia"/>
        </w:rPr>
        <w:t>Разработка</w:t>
      </w:r>
      <w:r>
        <w:t xml:space="preserve"> </w:t>
      </w:r>
      <w:r>
        <w:rPr>
          <w:rFonts w:hint="eastAsia"/>
        </w:rPr>
        <w:t>и</w:t>
      </w:r>
      <w:r>
        <w:t xml:space="preserve"> </w:t>
      </w:r>
      <w:r>
        <w:rPr>
          <w:rFonts w:hint="eastAsia"/>
        </w:rPr>
        <w:t>обоснование</w:t>
      </w:r>
      <w:r>
        <w:t xml:space="preserve"> </w:t>
      </w:r>
      <w:r>
        <w:rPr>
          <w:rFonts w:hint="eastAsia"/>
        </w:rPr>
        <w:t>принципов</w:t>
      </w:r>
      <w:r>
        <w:t xml:space="preserve"> </w:t>
      </w:r>
      <w:r>
        <w:rPr>
          <w:rFonts w:hint="eastAsia"/>
        </w:rPr>
        <w:t>ООМ</w:t>
      </w:r>
      <w:r>
        <w:t xml:space="preserve"> </w:t>
      </w:r>
      <w:r>
        <w:rPr>
          <w:rFonts w:hint="eastAsia"/>
        </w:rPr>
        <w:t>ГЦ</w:t>
      </w:r>
      <w:r>
        <w:t xml:space="preserve"> </w:t>
      </w:r>
      <w:r>
        <w:rPr>
          <w:rFonts w:hint="eastAsia"/>
        </w:rPr>
        <w:t>на</w:t>
      </w:r>
      <w:r>
        <w:t xml:space="preserve"> </w:t>
      </w:r>
      <w:r>
        <w:rPr>
          <w:rFonts w:hint="eastAsia"/>
        </w:rPr>
        <w:t>примере</w:t>
      </w:r>
      <w:r>
        <w:t xml:space="preserve"> </w:t>
      </w:r>
      <w:r>
        <w:rPr>
          <w:rFonts w:hint="eastAsia"/>
        </w:rPr>
        <w:t>задач</w:t>
      </w:r>
      <w:r>
        <w:t xml:space="preserve"> </w:t>
      </w:r>
      <w:r>
        <w:rPr>
          <w:rFonts w:hint="eastAsia"/>
        </w:rPr>
        <w:t>потокораспределения</w:t>
      </w:r>
    </w:p>
    <w:p w14:paraId="06394CDB" w14:textId="77777777" w:rsidR="00A81FC4" w:rsidRDefault="00A81FC4" w:rsidP="00A81FC4"/>
    <w:p w14:paraId="5F461DF6" w14:textId="77777777" w:rsidR="00A81FC4" w:rsidRDefault="00A81FC4" w:rsidP="00A81FC4">
      <w:r>
        <w:t xml:space="preserve">2.1. </w:t>
      </w:r>
      <w:r>
        <w:rPr>
          <w:rFonts w:hint="eastAsia"/>
        </w:rPr>
        <w:t>Основные</w:t>
      </w:r>
      <w:r>
        <w:t xml:space="preserve"> </w:t>
      </w:r>
      <w:r>
        <w:rPr>
          <w:rFonts w:hint="eastAsia"/>
        </w:rPr>
        <w:t>положения</w:t>
      </w:r>
      <w:r>
        <w:t xml:space="preserve"> </w:t>
      </w:r>
      <w:r>
        <w:rPr>
          <w:rFonts w:hint="eastAsia"/>
        </w:rPr>
        <w:t>концепции</w:t>
      </w:r>
      <w:r>
        <w:t xml:space="preserve"> </w:t>
      </w:r>
      <w:r>
        <w:rPr>
          <w:rFonts w:hint="eastAsia"/>
        </w:rPr>
        <w:t>ООМ</w:t>
      </w:r>
      <w:r>
        <w:t xml:space="preserve"> </w:t>
      </w:r>
      <w:r>
        <w:rPr>
          <w:rFonts w:hint="eastAsia"/>
        </w:rPr>
        <w:t>ГЦ</w:t>
      </w:r>
    </w:p>
    <w:p w14:paraId="1FF84D3F" w14:textId="77777777" w:rsidR="00A81FC4" w:rsidRDefault="00A81FC4" w:rsidP="00A81FC4"/>
    <w:p w14:paraId="13B82C6D" w14:textId="77777777" w:rsidR="00A81FC4" w:rsidRDefault="00A81FC4" w:rsidP="00A81FC4">
      <w:r>
        <w:t xml:space="preserve">2.2 </w:t>
      </w:r>
      <w:r>
        <w:rPr>
          <w:rFonts w:hint="eastAsia"/>
        </w:rPr>
        <w:t>Объектно</w:t>
      </w:r>
      <w:r>
        <w:t>-</w:t>
      </w:r>
      <w:r>
        <w:rPr>
          <w:rFonts w:hint="eastAsia"/>
        </w:rPr>
        <w:t>ориентированные</w:t>
      </w:r>
      <w:r>
        <w:t xml:space="preserve"> </w:t>
      </w:r>
      <w:r>
        <w:rPr>
          <w:rFonts w:hint="eastAsia"/>
        </w:rPr>
        <w:t>модели</w:t>
      </w:r>
      <w:r>
        <w:t xml:space="preserve"> </w:t>
      </w:r>
      <w:r>
        <w:rPr>
          <w:rFonts w:hint="eastAsia"/>
        </w:rPr>
        <w:t>элементов</w:t>
      </w:r>
      <w:r>
        <w:t xml:space="preserve"> </w:t>
      </w:r>
      <w:r>
        <w:rPr>
          <w:rFonts w:hint="eastAsia"/>
        </w:rPr>
        <w:t>ТПС</w:t>
      </w:r>
    </w:p>
    <w:p w14:paraId="1B8D1077" w14:textId="77777777" w:rsidR="00A81FC4" w:rsidRDefault="00A81FC4" w:rsidP="00A81FC4"/>
    <w:p w14:paraId="0DBD67EC" w14:textId="77777777" w:rsidR="00A81FC4" w:rsidRDefault="00A81FC4" w:rsidP="00A81FC4">
      <w:r>
        <w:lastRenderedPageBreak/>
        <w:t xml:space="preserve">2.3 </w:t>
      </w:r>
      <w:r>
        <w:rPr>
          <w:rFonts w:hint="eastAsia"/>
        </w:rPr>
        <w:t>Обобщение</w:t>
      </w:r>
      <w:r>
        <w:t xml:space="preserve"> </w:t>
      </w:r>
      <w:r>
        <w:rPr>
          <w:rFonts w:hint="eastAsia"/>
        </w:rPr>
        <w:t>методов</w:t>
      </w:r>
      <w:r>
        <w:t xml:space="preserve"> </w:t>
      </w:r>
      <w:r>
        <w:rPr>
          <w:rFonts w:hint="eastAsia"/>
        </w:rPr>
        <w:t>расчета</w:t>
      </w:r>
      <w:r>
        <w:t xml:space="preserve"> </w:t>
      </w:r>
      <w:r>
        <w:rPr>
          <w:rFonts w:hint="eastAsia"/>
        </w:rPr>
        <w:t>потокораспределения</w:t>
      </w:r>
    </w:p>
    <w:p w14:paraId="36486F2C" w14:textId="77777777" w:rsidR="00A81FC4" w:rsidRDefault="00A81FC4" w:rsidP="00A81FC4"/>
    <w:p w14:paraId="13DDCBCB" w14:textId="77777777" w:rsidR="00A81FC4" w:rsidRDefault="00A81FC4" w:rsidP="00A81FC4">
      <w:r>
        <w:t xml:space="preserve">2.3.1 </w:t>
      </w:r>
      <w:r>
        <w:rPr>
          <w:rFonts w:hint="eastAsia"/>
        </w:rPr>
        <w:t>Модифицированный</w:t>
      </w:r>
      <w:r>
        <w:t xml:space="preserve"> </w:t>
      </w:r>
      <w:r>
        <w:rPr>
          <w:rFonts w:hint="eastAsia"/>
        </w:rPr>
        <w:t>метод</w:t>
      </w:r>
      <w:r>
        <w:t xml:space="preserve"> </w:t>
      </w:r>
      <w:r>
        <w:rPr>
          <w:rFonts w:hint="eastAsia"/>
        </w:rPr>
        <w:t>узловых</w:t>
      </w:r>
      <w:r>
        <w:t xml:space="preserve"> </w:t>
      </w:r>
      <w:r>
        <w:rPr>
          <w:rFonts w:hint="eastAsia"/>
        </w:rPr>
        <w:t>давлений</w:t>
      </w:r>
    </w:p>
    <w:p w14:paraId="3EDFF84C" w14:textId="77777777" w:rsidR="00A81FC4" w:rsidRDefault="00A81FC4" w:rsidP="00A81FC4"/>
    <w:p w14:paraId="31455560" w14:textId="77777777" w:rsidR="00A81FC4" w:rsidRDefault="00A81FC4" w:rsidP="00A81FC4">
      <w:r>
        <w:t xml:space="preserve">2.3.2 </w:t>
      </w:r>
      <w:r>
        <w:rPr>
          <w:rFonts w:hint="eastAsia"/>
        </w:rPr>
        <w:t>Модифицированный</w:t>
      </w:r>
      <w:r>
        <w:t xml:space="preserve"> </w:t>
      </w:r>
      <w:r>
        <w:rPr>
          <w:rFonts w:hint="eastAsia"/>
        </w:rPr>
        <w:t>метод</w:t>
      </w:r>
      <w:r>
        <w:t xml:space="preserve"> </w:t>
      </w:r>
      <w:r>
        <w:rPr>
          <w:rFonts w:hint="eastAsia"/>
        </w:rPr>
        <w:t>контурных</w:t>
      </w:r>
      <w:r>
        <w:t xml:space="preserve"> </w:t>
      </w:r>
      <w:r>
        <w:rPr>
          <w:rFonts w:hint="eastAsia"/>
        </w:rPr>
        <w:t>расходов</w:t>
      </w:r>
    </w:p>
    <w:p w14:paraId="4BE90E94" w14:textId="77777777" w:rsidR="00A81FC4" w:rsidRDefault="00A81FC4" w:rsidP="00A81FC4"/>
    <w:p w14:paraId="46E12147" w14:textId="77777777" w:rsidR="00A81FC4" w:rsidRDefault="00A81FC4" w:rsidP="00A81FC4">
      <w:r>
        <w:t xml:space="preserve">2.4 </w:t>
      </w:r>
      <w:r>
        <w:rPr>
          <w:rFonts w:hint="eastAsia"/>
        </w:rPr>
        <w:t>Основные</w:t>
      </w:r>
      <w:r>
        <w:t xml:space="preserve"> </w:t>
      </w:r>
      <w:r>
        <w:rPr>
          <w:rFonts w:hint="eastAsia"/>
        </w:rPr>
        <w:t>выводы</w:t>
      </w:r>
    </w:p>
    <w:p w14:paraId="45C66EA5" w14:textId="77777777" w:rsidR="00A81FC4" w:rsidRDefault="00A81FC4" w:rsidP="00A81FC4"/>
    <w:p w14:paraId="688F7F37" w14:textId="77777777" w:rsidR="00A81FC4" w:rsidRDefault="00A81FC4" w:rsidP="00A81FC4">
      <w:r>
        <w:t xml:space="preserve">3. </w:t>
      </w:r>
      <w:r>
        <w:rPr>
          <w:rFonts w:hint="eastAsia"/>
        </w:rPr>
        <w:t>Механизмы</w:t>
      </w:r>
      <w:r>
        <w:t xml:space="preserve"> </w:t>
      </w:r>
      <w:r>
        <w:rPr>
          <w:rFonts w:hint="eastAsia"/>
        </w:rPr>
        <w:t>реализации</w:t>
      </w:r>
      <w:r>
        <w:t xml:space="preserve"> </w:t>
      </w:r>
      <w:r>
        <w:rPr>
          <w:rFonts w:hint="eastAsia"/>
        </w:rPr>
        <w:t>технологии</w:t>
      </w:r>
      <w:r>
        <w:t xml:space="preserve"> </w:t>
      </w:r>
      <w:r>
        <w:rPr>
          <w:rFonts w:hint="eastAsia"/>
        </w:rPr>
        <w:t>ООМ</w:t>
      </w:r>
      <w:r>
        <w:t xml:space="preserve"> </w:t>
      </w:r>
      <w:r>
        <w:rPr>
          <w:rFonts w:hint="eastAsia"/>
        </w:rPr>
        <w:t>ГЦ</w:t>
      </w:r>
    </w:p>
    <w:p w14:paraId="64104190" w14:textId="77777777" w:rsidR="00A81FC4" w:rsidRDefault="00A81FC4" w:rsidP="00A81FC4"/>
    <w:p w14:paraId="5EB01052" w14:textId="77777777" w:rsidR="00A81FC4" w:rsidRDefault="00A81FC4" w:rsidP="00A81FC4">
      <w:r>
        <w:t xml:space="preserve">3.1. </w:t>
      </w:r>
      <w:r>
        <w:rPr>
          <w:rFonts w:hint="eastAsia"/>
        </w:rPr>
        <w:t>Обоснование</w:t>
      </w:r>
      <w:r>
        <w:t xml:space="preserve"> </w:t>
      </w:r>
      <w:r>
        <w:rPr>
          <w:rFonts w:hint="eastAsia"/>
        </w:rPr>
        <w:t>подхода</w:t>
      </w:r>
      <w:r>
        <w:t xml:space="preserve"> </w:t>
      </w:r>
      <w:r>
        <w:rPr>
          <w:rFonts w:hint="eastAsia"/>
        </w:rPr>
        <w:t>к</w:t>
      </w:r>
      <w:r>
        <w:t xml:space="preserve"> </w:t>
      </w:r>
      <w:r>
        <w:rPr>
          <w:rFonts w:hint="eastAsia"/>
        </w:rPr>
        <w:t>реализации</w:t>
      </w:r>
      <w:r>
        <w:t xml:space="preserve"> </w:t>
      </w:r>
      <w:r>
        <w:rPr>
          <w:rFonts w:hint="eastAsia"/>
        </w:rPr>
        <w:t>технологии</w:t>
      </w:r>
      <w:r>
        <w:t xml:space="preserve"> </w:t>
      </w:r>
      <w:r>
        <w:rPr>
          <w:rFonts w:hint="eastAsia"/>
        </w:rPr>
        <w:t>ООМ</w:t>
      </w:r>
      <w:r>
        <w:t xml:space="preserve"> </w:t>
      </w:r>
      <w:r>
        <w:rPr>
          <w:rFonts w:hint="eastAsia"/>
        </w:rPr>
        <w:t>ГЦ</w:t>
      </w:r>
    </w:p>
    <w:p w14:paraId="236EFFEB" w14:textId="77777777" w:rsidR="00A81FC4" w:rsidRDefault="00A81FC4" w:rsidP="00A81FC4"/>
    <w:p w14:paraId="745CA3F3" w14:textId="77777777" w:rsidR="00A81FC4" w:rsidRDefault="00A81FC4" w:rsidP="00A81FC4">
      <w:r>
        <w:t xml:space="preserve">3.2. </w:t>
      </w:r>
      <w:r>
        <w:rPr>
          <w:rFonts w:hint="eastAsia"/>
        </w:rPr>
        <w:t>Технология</w:t>
      </w:r>
      <w:r>
        <w:t xml:space="preserve"> </w:t>
      </w:r>
      <w:r>
        <w:rPr>
          <w:rFonts w:hint="eastAsia"/>
        </w:rPr>
        <w:t>программной</w:t>
      </w:r>
      <w:r>
        <w:t xml:space="preserve"> </w:t>
      </w:r>
      <w:r>
        <w:rPr>
          <w:rFonts w:hint="eastAsia"/>
        </w:rPr>
        <w:t>реализации</w:t>
      </w:r>
      <w:r>
        <w:t xml:space="preserve"> </w:t>
      </w:r>
      <w:r>
        <w:rPr>
          <w:rFonts w:hint="eastAsia"/>
        </w:rPr>
        <w:t>моделей</w:t>
      </w:r>
      <w:r>
        <w:t xml:space="preserve"> </w:t>
      </w:r>
      <w:r>
        <w:rPr>
          <w:rFonts w:hint="eastAsia"/>
        </w:rPr>
        <w:t>ТПС</w:t>
      </w:r>
      <w:r>
        <w:t xml:space="preserve"> </w:t>
      </w:r>
      <w:r>
        <w:rPr>
          <w:rFonts w:hint="eastAsia"/>
        </w:rPr>
        <w:t>и</w:t>
      </w:r>
      <w:r>
        <w:t xml:space="preserve"> </w:t>
      </w:r>
      <w:r>
        <w:rPr>
          <w:rFonts w:hint="eastAsia"/>
        </w:rPr>
        <w:t>методов</w:t>
      </w:r>
      <w:r>
        <w:t xml:space="preserve"> </w:t>
      </w:r>
      <w:r>
        <w:rPr>
          <w:rFonts w:hint="eastAsia"/>
        </w:rPr>
        <w:t>ТГЦ</w:t>
      </w:r>
    </w:p>
    <w:p w14:paraId="210A895B" w14:textId="77777777" w:rsidR="00A81FC4" w:rsidRDefault="00A81FC4" w:rsidP="00A81FC4"/>
    <w:p w14:paraId="2C442713" w14:textId="77777777" w:rsidR="00A81FC4" w:rsidRDefault="00A81FC4" w:rsidP="00A81FC4">
      <w:r>
        <w:t xml:space="preserve">3.3. </w:t>
      </w:r>
      <w:r>
        <w:rPr>
          <w:rFonts w:hint="eastAsia"/>
        </w:rPr>
        <w:t>Технология</w:t>
      </w:r>
      <w:r>
        <w:t xml:space="preserve"> </w:t>
      </w:r>
      <w:r>
        <w:rPr>
          <w:rFonts w:hint="eastAsia"/>
        </w:rPr>
        <w:t>совместного</w:t>
      </w:r>
      <w:r>
        <w:t xml:space="preserve"> </w:t>
      </w:r>
      <w:r>
        <w:rPr>
          <w:rFonts w:hint="eastAsia"/>
        </w:rPr>
        <w:t>применения</w:t>
      </w:r>
      <w:r>
        <w:t xml:space="preserve"> </w:t>
      </w:r>
      <w:r>
        <w:rPr>
          <w:rFonts w:hint="eastAsia"/>
        </w:rPr>
        <w:t>моделей</w:t>
      </w:r>
      <w:r>
        <w:t xml:space="preserve"> </w:t>
      </w:r>
      <w:r>
        <w:rPr>
          <w:rFonts w:hint="eastAsia"/>
        </w:rPr>
        <w:t>ТПС</w:t>
      </w:r>
      <w:r>
        <w:t xml:space="preserve"> </w:t>
      </w:r>
      <w:r>
        <w:rPr>
          <w:rFonts w:hint="eastAsia"/>
        </w:rPr>
        <w:t>и</w:t>
      </w:r>
      <w:r>
        <w:t xml:space="preserve"> </w:t>
      </w:r>
      <w:r>
        <w:rPr>
          <w:rFonts w:hint="eastAsia"/>
        </w:rPr>
        <w:t>методов</w:t>
      </w:r>
      <w:r>
        <w:t xml:space="preserve"> </w:t>
      </w:r>
      <w:r>
        <w:rPr>
          <w:rFonts w:hint="eastAsia"/>
        </w:rPr>
        <w:t>ТГЦ</w:t>
      </w:r>
    </w:p>
    <w:p w14:paraId="4D9BD486" w14:textId="77777777" w:rsidR="00A81FC4" w:rsidRDefault="00A81FC4" w:rsidP="00A81FC4"/>
    <w:p w14:paraId="6E35039A" w14:textId="77777777" w:rsidR="00A81FC4" w:rsidRDefault="00A81FC4" w:rsidP="00A81FC4">
      <w:r>
        <w:t xml:space="preserve">3.4. </w:t>
      </w:r>
      <w:r>
        <w:rPr>
          <w:rFonts w:hint="eastAsia"/>
        </w:rPr>
        <w:t>Основные</w:t>
      </w:r>
      <w:r>
        <w:t xml:space="preserve"> </w:t>
      </w:r>
      <w:r>
        <w:rPr>
          <w:rFonts w:hint="eastAsia"/>
        </w:rPr>
        <w:t>выводы</w:t>
      </w:r>
    </w:p>
    <w:p w14:paraId="02D80C82" w14:textId="77777777" w:rsidR="00A81FC4" w:rsidRDefault="00A81FC4" w:rsidP="00A81FC4"/>
    <w:p w14:paraId="35647786" w14:textId="77777777" w:rsidR="00A81FC4" w:rsidRDefault="00A81FC4" w:rsidP="00A81FC4">
      <w:r>
        <w:t xml:space="preserve">4. </w:t>
      </w:r>
      <w:r>
        <w:rPr>
          <w:rFonts w:hint="eastAsia"/>
        </w:rPr>
        <w:t>Практическое</w:t>
      </w:r>
      <w:r>
        <w:t xml:space="preserve"> </w:t>
      </w:r>
      <w:r>
        <w:rPr>
          <w:rFonts w:hint="eastAsia"/>
        </w:rPr>
        <w:t>применение</w:t>
      </w:r>
      <w:r>
        <w:t xml:space="preserve"> </w:t>
      </w:r>
      <w:r>
        <w:rPr>
          <w:rFonts w:hint="eastAsia"/>
        </w:rPr>
        <w:t>технологии</w:t>
      </w:r>
      <w:r>
        <w:t xml:space="preserve"> </w:t>
      </w:r>
      <w:r>
        <w:rPr>
          <w:rFonts w:hint="eastAsia"/>
        </w:rPr>
        <w:t>ООМ</w:t>
      </w:r>
      <w:r>
        <w:t xml:space="preserve"> </w:t>
      </w:r>
      <w:r>
        <w:rPr>
          <w:rFonts w:hint="eastAsia"/>
        </w:rPr>
        <w:t>ГЦ</w:t>
      </w:r>
    </w:p>
    <w:p w14:paraId="6A4A0E2C" w14:textId="77777777" w:rsidR="00A81FC4" w:rsidRDefault="00A81FC4" w:rsidP="00A81FC4"/>
    <w:p w14:paraId="360E8B32" w14:textId="77777777" w:rsidR="00A81FC4" w:rsidRDefault="00A81FC4" w:rsidP="00A81FC4">
      <w:r>
        <w:t xml:space="preserve">4.1. </w:t>
      </w:r>
      <w:r>
        <w:rPr>
          <w:rFonts w:hint="eastAsia"/>
        </w:rPr>
        <w:t>Методика</w:t>
      </w:r>
      <w:r>
        <w:t xml:space="preserve"> </w:t>
      </w:r>
      <w:r>
        <w:rPr>
          <w:rFonts w:hint="eastAsia"/>
        </w:rPr>
        <w:t>практического</w:t>
      </w:r>
      <w:r>
        <w:t xml:space="preserve"> </w:t>
      </w:r>
      <w:r>
        <w:rPr>
          <w:rFonts w:hint="eastAsia"/>
        </w:rPr>
        <w:t>применения</w:t>
      </w:r>
      <w:r>
        <w:t xml:space="preserve"> </w:t>
      </w:r>
      <w:r>
        <w:rPr>
          <w:rFonts w:hint="eastAsia"/>
        </w:rPr>
        <w:t>технологии</w:t>
      </w:r>
      <w:r>
        <w:t xml:space="preserve"> </w:t>
      </w:r>
      <w:r>
        <w:rPr>
          <w:rFonts w:hint="eastAsia"/>
        </w:rPr>
        <w:t>ООМ</w:t>
      </w:r>
      <w:r>
        <w:t xml:space="preserve"> </w:t>
      </w:r>
      <w:r>
        <w:rPr>
          <w:rFonts w:hint="eastAsia"/>
        </w:rPr>
        <w:t>ГЦ</w:t>
      </w:r>
      <w:r>
        <w:t xml:space="preserve"> </w:t>
      </w:r>
      <w:r>
        <w:rPr>
          <w:rFonts w:hint="eastAsia"/>
        </w:rPr>
        <w:t>для</w:t>
      </w:r>
      <w:r>
        <w:t xml:space="preserve"> </w:t>
      </w:r>
      <w:r>
        <w:rPr>
          <w:rFonts w:hint="eastAsia"/>
        </w:rPr>
        <w:t>разработки</w:t>
      </w:r>
    </w:p>
    <w:p w14:paraId="66FED581" w14:textId="77777777" w:rsidR="00A81FC4" w:rsidRDefault="00A81FC4" w:rsidP="00A81FC4"/>
    <w:p w14:paraId="5951959F" w14:textId="77777777" w:rsidR="00A81FC4" w:rsidRDefault="00A81FC4" w:rsidP="00A81FC4">
      <w:r>
        <w:rPr>
          <w:rFonts w:hint="eastAsia"/>
        </w:rPr>
        <w:t>ПВК</w:t>
      </w:r>
    </w:p>
    <w:p w14:paraId="29E5D3D9" w14:textId="77777777" w:rsidR="00A81FC4" w:rsidRDefault="00A81FC4" w:rsidP="00A81FC4"/>
    <w:p w14:paraId="70FCF290" w14:textId="77777777" w:rsidR="00A81FC4" w:rsidRDefault="00A81FC4" w:rsidP="00A81FC4">
      <w:r>
        <w:t xml:space="preserve">4.2. </w:t>
      </w:r>
      <w:r>
        <w:rPr>
          <w:rFonts w:hint="eastAsia"/>
        </w:rPr>
        <w:t>Характеристика</w:t>
      </w:r>
      <w:r>
        <w:t xml:space="preserve"> </w:t>
      </w:r>
      <w:r>
        <w:rPr>
          <w:rFonts w:hint="eastAsia"/>
        </w:rPr>
        <w:t>программного</w:t>
      </w:r>
      <w:r>
        <w:t xml:space="preserve"> </w:t>
      </w:r>
      <w:r>
        <w:rPr>
          <w:rFonts w:hint="eastAsia"/>
        </w:rPr>
        <w:t>обеспечения</w:t>
      </w:r>
      <w:r>
        <w:t xml:space="preserve"> </w:t>
      </w:r>
      <w:r>
        <w:rPr>
          <w:rFonts w:hint="eastAsia"/>
        </w:rPr>
        <w:t>для</w:t>
      </w:r>
      <w:r>
        <w:t xml:space="preserve"> </w:t>
      </w:r>
      <w:r>
        <w:rPr>
          <w:rFonts w:hint="eastAsia"/>
        </w:rPr>
        <w:t>расчета</w:t>
      </w:r>
      <w:r>
        <w:t xml:space="preserve"> </w:t>
      </w:r>
      <w:r>
        <w:rPr>
          <w:rFonts w:hint="eastAsia"/>
        </w:rPr>
        <w:t>режимов</w:t>
      </w:r>
      <w:r>
        <w:t xml:space="preserve"> </w:t>
      </w:r>
      <w:r>
        <w:rPr>
          <w:rFonts w:hint="eastAsia"/>
        </w:rPr>
        <w:t>ТПС</w:t>
      </w:r>
      <w:r>
        <w:t xml:space="preserve"> </w:t>
      </w:r>
      <w:r>
        <w:rPr>
          <w:rFonts w:hint="eastAsia"/>
        </w:rPr>
        <w:t>в</w:t>
      </w:r>
      <w:r>
        <w:t xml:space="preserve"> </w:t>
      </w:r>
      <w:r>
        <w:rPr>
          <w:rFonts w:hint="eastAsia"/>
        </w:rPr>
        <w:t>Интернет</w:t>
      </w:r>
    </w:p>
    <w:p w14:paraId="32F26A23" w14:textId="77777777" w:rsidR="00A81FC4" w:rsidRDefault="00A81FC4" w:rsidP="00A81FC4"/>
    <w:p w14:paraId="18DE82E1" w14:textId="77777777" w:rsidR="00A81FC4" w:rsidRDefault="00A81FC4" w:rsidP="00A81FC4">
      <w:r>
        <w:t xml:space="preserve">4.2.1. </w:t>
      </w:r>
      <w:r>
        <w:rPr>
          <w:rFonts w:hint="eastAsia"/>
        </w:rPr>
        <w:t>Принципы</w:t>
      </w:r>
      <w:r>
        <w:t xml:space="preserve"> </w:t>
      </w:r>
      <w:r>
        <w:rPr>
          <w:rFonts w:hint="eastAsia"/>
        </w:rPr>
        <w:t>и</w:t>
      </w:r>
      <w:r>
        <w:t xml:space="preserve"> </w:t>
      </w:r>
      <w:r>
        <w:rPr>
          <w:rFonts w:hint="eastAsia"/>
        </w:rPr>
        <w:t>архитектура</w:t>
      </w:r>
      <w:r>
        <w:t xml:space="preserve"> </w:t>
      </w:r>
      <w:r>
        <w:rPr>
          <w:rFonts w:hint="eastAsia"/>
        </w:rPr>
        <w:t>ПВК</w:t>
      </w:r>
    </w:p>
    <w:p w14:paraId="2B4FB420" w14:textId="77777777" w:rsidR="00A81FC4" w:rsidRDefault="00A81FC4" w:rsidP="00A81FC4"/>
    <w:p w14:paraId="2BBE06EB" w14:textId="77777777" w:rsidR="00A81FC4" w:rsidRDefault="00A81FC4" w:rsidP="00A81FC4">
      <w:r>
        <w:t xml:space="preserve">4.2.2. </w:t>
      </w:r>
      <w:r>
        <w:rPr>
          <w:rFonts w:hint="eastAsia"/>
        </w:rPr>
        <w:t>Инструменты</w:t>
      </w:r>
      <w:r>
        <w:t xml:space="preserve"> </w:t>
      </w:r>
      <w:r>
        <w:rPr>
          <w:rFonts w:hint="eastAsia"/>
        </w:rPr>
        <w:t>для</w:t>
      </w:r>
      <w:r>
        <w:t xml:space="preserve"> </w:t>
      </w:r>
      <w:r>
        <w:rPr>
          <w:rFonts w:hint="eastAsia"/>
        </w:rPr>
        <w:t>поддержки</w:t>
      </w:r>
      <w:r>
        <w:t xml:space="preserve"> </w:t>
      </w:r>
      <w:r>
        <w:rPr>
          <w:rFonts w:hint="eastAsia"/>
        </w:rPr>
        <w:t>моделей</w:t>
      </w:r>
      <w:r>
        <w:t xml:space="preserve"> </w:t>
      </w:r>
      <w:r>
        <w:rPr>
          <w:rFonts w:hint="eastAsia"/>
        </w:rPr>
        <w:t>элементов</w:t>
      </w:r>
      <w:r>
        <w:t xml:space="preserve"> </w:t>
      </w:r>
      <w:r>
        <w:rPr>
          <w:rFonts w:hint="eastAsia"/>
        </w:rPr>
        <w:t>ТПС</w:t>
      </w:r>
    </w:p>
    <w:p w14:paraId="341C304D" w14:textId="77777777" w:rsidR="00A81FC4" w:rsidRDefault="00A81FC4" w:rsidP="00A81FC4"/>
    <w:p w14:paraId="3875C607" w14:textId="77777777" w:rsidR="00A81FC4" w:rsidRDefault="00A81FC4" w:rsidP="00A81FC4">
      <w:r>
        <w:t xml:space="preserve">4.2.3. </w:t>
      </w:r>
      <w:r>
        <w:rPr>
          <w:rFonts w:hint="eastAsia"/>
        </w:rPr>
        <w:t>Пользовательский</w:t>
      </w:r>
      <w:r>
        <w:t xml:space="preserve"> </w:t>
      </w:r>
      <w:r>
        <w:rPr>
          <w:rFonts w:hint="eastAsia"/>
        </w:rPr>
        <w:t>интерфейс</w:t>
      </w:r>
      <w:r>
        <w:t xml:space="preserve"> </w:t>
      </w:r>
      <w:r>
        <w:rPr>
          <w:rFonts w:hint="eastAsia"/>
        </w:rPr>
        <w:t>и</w:t>
      </w:r>
      <w:r>
        <w:t xml:space="preserve"> </w:t>
      </w:r>
      <w:r>
        <w:rPr>
          <w:rFonts w:hint="eastAsia"/>
        </w:rPr>
        <w:t>функции</w:t>
      </w:r>
      <w:r>
        <w:t xml:space="preserve"> </w:t>
      </w:r>
      <w:r>
        <w:rPr>
          <w:rFonts w:hint="eastAsia"/>
        </w:rPr>
        <w:t>ПВК</w:t>
      </w:r>
    </w:p>
    <w:p w14:paraId="193ABC08" w14:textId="77777777" w:rsidR="00A81FC4" w:rsidRDefault="00A81FC4" w:rsidP="00A81FC4"/>
    <w:p w14:paraId="7D4C4F4D" w14:textId="77777777" w:rsidR="00A81FC4" w:rsidRDefault="00A81FC4" w:rsidP="00A81FC4">
      <w:r>
        <w:t xml:space="preserve">4.3. </w:t>
      </w:r>
      <w:r>
        <w:rPr>
          <w:rFonts w:hint="eastAsia"/>
        </w:rPr>
        <w:t>Тестирование</w:t>
      </w:r>
      <w:r>
        <w:t xml:space="preserve"> </w:t>
      </w:r>
      <w:r>
        <w:rPr>
          <w:rFonts w:hint="eastAsia"/>
        </w:rPr>
        <w:t>и</w:t>
      </w:r>
      <w:r>
        <w:t xml:space="preserve"> </w:t>
      </w:r>
      <w:r>
        <w:rPr>
          <w:rFonts w:hint="eastAsia"/>
        </w:rPr>
        <w:t>практическое</w:t>
      </w:r>
      <w:r>
        <w:t xml:space="preserve"> </w:t>
      </w:r>
      <w:r>
        <w:rPr>
          <w:rFonts w:hint="eastAsia"/>
        </w:rPr>
        <w:t>применение</w:t>
      </w:r>
      <w:r>
        <w:t xml:space="preserve"> </w:t>
      </w:r>
      <w:r>
        <w:rPr>
          <w:rFonts w:hint="eastAsia"/>
        </w:rPr>
        <w:t>разработанных</w:t>
      </w:r>
      <w:r>
        <w:t xml:space="preserve"> </w:t>
      </w:r>
      <w:r>
        <w:rPr>
          <w:rFonts w:hint="eastAsia"/>
        </w:rPr>
        <w:t>моделей</w:t>
      </w:r>
      <w:r>
        <w:t xml:space="preserve">, </w:t>
      </w:r>
      <w:r>
        <w:rPr>
          <w:rFonts w:hint="eastAsia"/>
        </w:rPr>
        <w:t>методов</w:t>
      </w:r>
    </w:p>
    <w:p w14:paraId="738B395A" w14:textId="77777777" w:rsidR="00A81FC4" w:rsidRDefault="00A81FC4" w:rsidP="00A81FC4"/>
    <w:p w14:paraId="3F241F9E" w14:textId="77777777" w:rsidR="00A81FC4" w:rsidRDefault="00A81FC4" w:rsidP="00A81FC4">
      <w:r>
        <w:rPr>
          <w:rFonts w:hint="eastAsia"/>
        </w:rPr>
        <w:t>и</w:t>
      </w:r>
      <w:r>
        <w:t xml:space="preserve"> </w:t>
      </w:r>
      <w:r>
        <w:rPr>
          <w:rFonts w:hint="eastAsia"/>
        </w:rPr>
        <w:t>ПВК</w:t>
      </w:r>
    </w:p>
    <w:p w14:paraId="67DDB5DB" w14:textId="77777777" w:rsidR="00A81FC4" w:rsidRDefault="00A81FC4" w:rsidP="00A81FC4"/>
    <w:p w14:paraId="3F967B02" w14:textId="77777777" w:rsidR="00A81FC4" w:rsidRDefault="00A81FC4" w:rsidP="00A81FC4">
      <w:r>
        <w:t xml:space="preserve">4.4 </w:t>
      </w:r>
      <w:r>
        <w:rPr>
          <w:rFonts w:hint="eastAsia"/>
        </w:rPr>
        <w:t>Основные</w:t>
      </w:r>
      <w:r>
        <w:t xml:space="preserve"> </w:t>
      </w:r>
      <w:r>
        <w:rPr>
          <w:rFonts w:hint="eastAsia"/>
        </w:rPr>
        <w:t>выводы</w:t>
      </w:r>
    </w:p>
    <w:p w14:paraId="0AF9DD83" w14:textId="77777777" w:rsidR="00A81FC4" w:rsidRDefault="00A81FC4" w:rsidP="00A81FC4"/>
    <w:p w14:paraId="2EB39FA4" w14:textId="77777777" w:rsidR="00A81FC4" w:rsidRDefault="00A81FC4" w:rsidP="00A81FC4">
      <w:r>
        <w:rPr>
          <w:rFonts w:hint="eastAsia"/>
        </w:rPr>
        <w:t>Заключение</w:t>
      </w:r>
    </w:p>
    <w:p w14:paraId="3C002122" w14:textId="77777777" w:rsidR="00A81FC4" w:rsidRDefault="00A81FC4" w:rsidP="00A81FC4"/>
    <w:p w14:paraId="6C03E4EC" w14:textId="77777777" w:rsidR="00A81FC4" w:rsidRDefault="00A81FC4" w:rsidP="00A81FC4">
      <w:r>
        <w:rPr>
          <w:rFonts w:hint="eastAsia"/>
        </w:rPr>
        <w:t>Список</w:t>
      </w:r>
      <w:r>
        <w:t xml:space="preserve"> </w:t>
      </w:r>
      <w:r>
        <w:rPr>
          <w:rFonts w:hint="eastAsia"/>
        </w:rPr>
        <w:t>литературы</w:t>
      </w:r>
    </w:p>
    <w:p w14:paraId="6C722E30" w14:textId="77777777" w:rsidR="00A81FC4" w:rsidRDefault="00A81FC4" w:rsidP="00A81FC4"/>
    <w:p w14:paraId="7362DC66" w14:textId="77777777" w:rsidR="00A81FC4" w:rsidRDefault="00A81FC4" w:rsidP="00A81FC4">
      <w:r>
        <w:rPr>
          <w:rFonts w:hint="eastAsia"/>
        </w:rPr>
        <w:t>Приложения</w:t>
      </w:r>
    </w:p>
    <w:p w14:paraId="32AE23BA" w14:textId="77777777" w:rsidR="00A81FC4" w:rsidRDefault="00A81FC4" w:rsidP="00A81FC4"/>
    <w:p w14:paraId="5D9D54FC" w14:textId="77777777" w:rsidR="00A81FC4" w:rsidRDefault="00A81FC4" w:rsidP="00A81FC4">
      <w:r>
        <w:rPr>
          <w:rFonts w:hint="eastAsia"/>
        </w:rPr>
        <w:t>Приложение</w:t>
      </w:r>
      <w:r>
        <w:t xml:space="preserve"> 1</w:t>
      </w:r>
    </w:p>
    <w:p w14:paraId="77D22D26" w14:textId="77777777" w:rsidR="00A81FC4" w:rsidRDefault="00A81FC4" w:rsidP="00A81FC4"/>
    <w:p w14:paraId="551AF055" w14:textId="77777777" w:rsidR="00A81FC4" w:rsidRDefault="00A81FC4" w:rsidP="00A81FC4">
      <w:r>
        <w:rPr>
          <w:rFonts w:hint="eastAsia"/>
        </w:rPr>
        <w:t>Приложение</w:t>
      </w:r>
      <w:r>
        <w:t xml:space="preserve"> 2</w:t>
      </w:r>
    </w:p>
    <w:p w14:paraId="0582CB84" w14:textId="77777777" w:rsidR="00A81FC4" w:rsidRDefault="00A81FC4" w:rsidP="00A81FC4"/>
    <w:p w14:paraId="7593EB6F" w14:textId="05C64A3E" w:rsidR="00A81FC4" w:rsidRPr="00A81FC4" w:rsidRDefault="00A81FC4" w:rsidP="00A81FC4">
      <w:r>
        <w:rPr>
          <w:rFonts w:hint="eastAsia"/>
        </w:rPr>
        <w:t>Приложение</w:t>
      </w:r>
      <w:r>
        <w:t xml:space="preserve"> 3</w:t>
      </w:r>
    </w:p>
    <w:sectPr w:rsidR="00A81FC4" w:rsidRPr="00A81FC4" w:rsidSect="0022475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5BF0B" w14:textId="77777777" w:rsidR="00224756" w:rsidRDefault="00224756">
      <w:pPr>
        <w:spacing w:after="0" w:line="240" w:lineRule="auto"/>
      </w:pPr>
      <w:r>
        <w:separator/>
      </w:r>
    </w:p>
  </w:endnote>
  <w:endnote w:type="continuationSeparator" w:id="0">
    <w:p w14:paraId="4B1FEDF3" w14:textId="77777777" w:rsidR="00224756" w:rsidRDefault="00224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F028C" w14:textId="77777777" w:rsidR="00224756" w:rsidRDefault="00224756"/>
    <w:p w14:paraId="37617C1E" w14:textId="77777777" w:rsidR="00224756" w:rsidRDefault="00224756"/>
    <w:p w14:paraId="31E35AC6" w14:textId="77777777" w:rsidR="00224756" w:rsidRDefault="00224756"/>
    <w:p w14:paraId="7A1E2987" w14:textId="77777777" w:rsidR="00224756" w:rsidRDefault="00224756"/>
    <w:p w14:paraId="722C2ACF" w14:textId="77777777" w:rsidR="00224756" w:rsidRDefault="00224756"/>
    <w:p w14:paraId="23733053" w14:textId="77777777" w:rsidR="00224756" w:rsidRDefault="00224756"/>
    <w:p w14:paraId="1511B400" w14:textId="77777777" w:rsidR="00224756" w:rsidRDefault="0022475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DF2111F" wp14:editId="5A87B01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D55BD" w14:textId="77777777" w:rsidR="00224756" w:rsidRDefault="0022475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F2111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D3D55BD" w14:textId="77777777" w:rsidR="00224756" w:rsidRDefault="0022475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333214A" w14:textId="77777777" w:rsidR="00224756" w:rsidRDefault="00224756"/>
    <w:p w14:paraId="3B91040D" w14:textId="77777777" w:rsidR="00224756" w:rsidRDefault="00224756"/>
    <w:p w14:paraId="45553D57" w14:textId="77777777" w:rsidR="00224756" w:rsidRDefault="0022475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27A8C44" wp14:editId="5263CB7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FE2BB" w14:textId="77777777" w:rsidR="00224756" w:rsidRDefault="00224756"/>
                          <w:p w14:paraId="37E9CA58" w14:textId="77777777" w:rsidR="00224756" w:rsidRDefault="0022475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7A8C4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23FE2BB" w14:textId="77777777" w:rsidR="00224756" w:rsidRDefault="00224756"/>
                    <w:p w14:paraId="37E9CA58" w14:textId="77777777" w:rsidR="00224756" w:rsidRDefault="0022475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21F0B8B" w14:textId="77777777" w:rsidR="00224756" w:rsidRDefault="00224756"/>
    <w:p w14:paraId="2C0AC4A4" w14:textId="77777777" w:rsidR="00224756" w:rsidRDefault="00224756">
      <w:pPr>
        <w:rPr>
          <w:sz w:val="2"/>
          <w:szCs w:val="2"/>
        </w:rPr>
      </w:pPr>
    </w:p>
    <w:p w14:paraId="342685D8" w14:textId="77777777" w:rsidR="00224756" w:rsidRDefault="00224756"/>
    <w:p w14:paraId="44E98723" w14:textId="77777777" w:rsidR="00224756" w:rsidRDefault="00224756">
      <w:pPr>
        <w:spacing w:after="0" w:line="240" w:lineRule="auto"/>
      </w:pPr>
    </w:p>
  </w:footnote>
  <w:footnote w:type="continuationSeparator" w:id="0">
    <w:p w14:paraId="7EE2DC7A" w14:textId="77777777" w:rsidR="00224756" w:rsidRDefault="002247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56"/>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12789</TotalTime>
  <Pages>3</Pages>
  <Words>254</Words>
  <Characters>1451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1227</cp:revision>
  <cp:lastPrinted>2009-02-06T05:36:00Z</cp:lastPrinted>
  <dcterms:created xsi:type="dcterms:W3CDTF">2024-01-07T13:43:00Z</dcterms:created>
  <dcterms:modified xsi:type="dcterms:W3CDTF">2024-01-26T13:47:00Z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