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150C" w14:textId="3FFC2368" w:rsidR="00B67789" w:rsidRDefault="002738AE" w:rsidP="002738AE">
      <w:r w:rsidRPr="002738AE">
        <w:rPr>
          <w:rFonts w:hint="eastAsia"/>
        </w:rPr>
        <w:t>Степанова</w:t>
      </w:r>
      <w:r w:rsidRPr="002738AE">
        <w:t xml:space="preserve"> </w:t>
      </w:r>
      <w:r w:rsidRPr="002738AE">
        <w:rPr>
          <w:rFonts w:hint="eastAsia"/>
        </w:rPr>
        <w:t>Ирина</w:t>
      </w:r>
      <w:r w:rsidRPr="002738AE">
        <w:t xml:space="preserve"> </w:t>
      </w:r>
      <w:r w:rsidRPr="002738AE">
        <w:rPr>
          <w:rFonts w:hint="eastAsia"/>
        </w:rPr>
        <w:t>Александровна</w:t>
      </w:r>
      <w:r>
        <w:t xml:space="preserve"> </w:t>
      </w:r>
      <w:r w:rsidRPr="002738AE">
        <w:rPr>
          <w:rFonts w:hint="eastAsia"/>
        </w:rPr>
        <w:t>Соглашения</w:t>
      </w:r>
      <w:r w:rsidRPr="002738AE">
        <w:t xml:space="preserve"> </w:t>
      </w:r>
      <w:r w:rsidRPr="002738AE">
        <w:rPr>
          <w:rFonts w:hint="eastAsia"/>
        </w:rPr>
        <w:t>об</w:t>
      </w:r>
      <w:r w:rsidRPr="002738AE">
        <w:t xml:space="preserve"> </w:t>
      </w:r>
      <w:r w:rsidRPr="002738AE">
        <w:rPr>
          <w:rFonts w:hint="eastAsia"/>
        </w:rPr>
        <w:t>альтернативных</w:t>
      </w:r>
      <w:r w:rsidRPr="002738AE">
        <w:t xml:space="preserve"> </w:t>
      </w:r>
      <w:r w:rsidRPr="002738AE">
        <w:rPr>
          <w:rFonts w:hint="eastAsia"/>
        </w:rPr>
        <w:t>способах</w:t>
      </w:r>
      <w:r w:rsidRPr="002738AE">
        <w:t xml:space="preserve"> </w:t>
      </w:r>
      <w:r w:rsidRPr="002738AE">
        <w:rPr>
          <w:rFonts w:hint="eastAsia"/>
        </w:rPr>
        <w:t>урегулирования</w:t>
      </w:r>
      <w:r w:rsidRPr="002738AE">
        <w:t xml:space="preserve"> </w:t>
      </w:r>
      <w:r w:rsidRPr="002738AE">
        <w:rPr>
          <w:rFonts w:hint="eastAsia"/>
        </w:rPr>
        <w:t>гражданско</w:t>
      </w:r>
      <w:r w:rsidRPr="002738AE">
        <w:t>-</w:t>
      </w:r>
      <w:r w:rsidRPr="002738AE">
        <w:rPr>
          <w:rFonts w:hint="eastAsia"/>
        </w:rPr>
        <w:t>правовых</w:t>
      </w:r>
      <w:r w:rsidRPr="002738AE">
        <w:t xml:space="preserve"> </w:t>
      </w:r>
      <w:r w:rsidRPr="002738AE">
        <w:rPr>
          <w:rFonts w:hint="eastAsia"/>
        </w:rPr>
        <w:t>конфликтов</w:t>
      </w:r>
    </w:p>
    <w:p w14:paraId="04B07ACE" w14:textId="77777777" w:rsidR="002738AE" w:rsidRDefault="002738AE" w:rsidP="002738AE">
      <w:r>
        <w:rPr>
          <w:rFonts w:hint="eastAsia"/>
        </w:rPr>
        <w:t>ОГЛАВЛЕНИЕ</w:t>
      </w:r>
      <w:r>
        <w:t xml:space="preserve"> </w:t>
      </w:r>
      <w:r>
        <w:rPr>
          <w:rFonts w:hint="eastAsia"/>
        </w:rPr>
        <w:t>ДИССЕРТАЦИИ</w:t>
      </w:r>
    </w:p>
    <w:p w14:paraId="0163F699" w14:textId="77777777" w:rsidR="002738AE" w:rsidRDefault="002738AE" w:rsidP="002738AE">
      <w:r>
        <w:rPr>
          <w:rFonts w:hint="eastAsia"/>
        </w:rPr>
        <w:t>кандидат</w:t>
      </w:r>
      <w:r>
        <w:t xml:space="preserve"> </w:t>
      </w:r>
      <w:r>
        <w:rPr>
          <w:rFonts w:hint="eastAsia"/>
        </w:rPr>
        <w:t>наук</w:t>
      </w:r>
      <w:r>
        <w:t xml:space="preserve"> </w:t>
      </w:r>
      <w:r>
        <w:rPr>
          <w:rFonts w:hint="eastAsia"/>
        </w:rPr>
        <w:t>Степанова</w:t>
      </w:r>
      <w:r>
        <w:t xml:space="preserve"> </w:t>
      </w:r>
      <w:r>
        <w:rPr>
          <w:rFonts w:hint="eastAsia"/>
        </w:rPr>
        <w:t>Ирина</w:t>
      </w:r>
      <w:r>
        <w:t xml:space="preserve"> </w:t>
      </w:r>
      <w:r>
        <w:rPr>
          <w:rFonts w:hint="eastAsia"/>
        </w:rPr>
        <w:t>Александровна</w:t>
      </w:r>
    </w:p>
    <w:p w14:paraId="72F8032D" w14:textId="77777777" w:rsidR="002738AE" w:rsidRDefault="002738AE" w:rsidP="002738AE">
      <w:r>
        <w:rPr>
          <w:rFonts w:hint="eastAsia"/>
        </w:rPr>
        <w:t>ВВЕДЕНИЕ</w:t>
      </w:r>
    </w:p>
    <w:p w14:paraId="2F9ECD03" w14:textId="77777777" w:rsidR="002738AE" w:rsidRDefault="002738AE" w:rsidP="002738AE"/>
    <w:p w14:paraId="7A2BAE40" w14:textId="77777777" w:rsidR="002738AE" w:rsidRDefault="002738AE" w:rsidP="002738AE">
      <w:r>
        <w:rPr>
          <w:rFonts w:hint="eastAsia"/>
        </w:rPr>
        <w:t>ГЛАВА</w:t>
      </w:r>
      <w:r>
        <w:t xml:space="preserve"> 1. </w:t>
      </w:r>
      <w:r>
        <w:rPr>
          <w:rFonts w:hint="eastAsia"/>
        </w:rPr>
        <w:t>ПОНЯТИЕ</w:t>
      </w:r>
      <w:r>
        <w:t xml:space="preserve">, </w:t>
      </w:r>
      <w:r>
        <w:rPr>
          <w:rFonts w:hint="eastAsia"/>
        </w:rPr>
        <w:t>ЗНАЧЕНИЕ</w:t>
      </w:r>
      <w:r>
        <w:t xml:space="preserve">, </w:t>
      </w:r>
      <w:r>
        <w:rPr>
          <w:rFonts w:hint="eastAsia"/>
        </w:rPr>
        <w:t>ПРАВОВАЯ</w:t>
      </w:r>
      <w:r>
        <w:t xml:space="preserve"> </w:t>
      </w:r>
      <w:r>
        <w:rPr>
          <w:rFonts w:hint="eastAsia"/>
        </w:rPr>
        <w:t>ПРИРОДА</w:t>
      </w:r>
      <w:r>
        <w:t xml:space="preserve"> </w:t>
      </w:r>
      <w:r>
        <w:rPr>
          <w:rFonts w:hint="eastAsia"/>
        </w:rPr>
        <w:t>И</w:t>
      </w:r>
      <w:r>
        <w:t xml:space="preserve"> </w:t>
      </w:r>
      <w:r>
        <w:rPr>
          <w:rFonts w:hint="eastAsia"/>
        </w:rPr>
        <w:t>ВИДЫ</w:t>
      </w:r>
      <w:r>
        <w:t xml:space="preserve"> </w:t>
      </w:r>
      <w:r>
        <w:rPr>
          <w:rFonts w:hint="eastAsia"/>
        </w:rPr>
        <w:t>СОГЛАШЕНИЙ</w:t>
      </w:r>
      <w:r>
        <w:t xml:space="preserve"> </w:t>
      </w:r>
      <w:r>
        <w:rPr>
          <w:rFonts w:hint="eastAsia"/>
        </w:rPr>
        <w:t>ОБ</w:t>
      </w:r>
      <w:r>
        <w:t xml:space="preserve"> </w:t>
      </w:r>
      <w:r>
        <w:rPr>
          <w:rFonts w:hint="eastAsia"/>
        </w:rPr>
        <w:t>АЛЬТЕРНАТИВНЫХ</w:t>
      </w:r>
      <w:r>
        <w:t xml:space="preserve"> </w:t>
      </w:r>
      <w:r>
        <w:rPr>
          <w:rFonts w:hint="eastAsia"/>
        </w:rPr>
        <w:t>СПОСОБАХ</w:t>
      </w:r>
      <w:r>
        <w:t xml:space="preserve"> </w:t>
      </w:r>
      <w:r>
        <w:rPr>
          <w:rFonts w:hint="eastAsia"/>
        </w:rPr>
        <w:t>УРЕГУЛИРОВАНИЯ</w:t>
      </w:r>
      <w:r>
        <w:t xml:space="preserve"> </w:t>
      </w:r>
      <w:r>
        <w:rPr>
          <w:rFonts w:hint="eastAsia"/>
        </w:rPr>
        <w:t>ГРАЖДАНСКО</w:t>
      </w:r>
      <w:r>
        <w:t>-</w:t>
      </w:r>
      <w:r>
        <w:rPr>
          <w:rFonts w:hint="eastAsia"/>
        </w:rPr>
        <w:t>ПРАВОВЫХ</w:t>
      </w:r>
      <w:r>
        <w:t xml:space="preserve"> </w:t>
      </w:r>
      <w:r>
        <w:rPr>
          <w:rFonts w:hint="eastAsia"/>
        </w:rPr>
        <w:t>КОНФЛИКТОВ</w:t>
      </w:r>
    </w:p>
    <w:p w14:paraId="78C8B5FF" w14:textId="77777777" w:rsidR="002738AE" w:rsidRDefault="002738AE" w:rsidP="002738AE"/>
    <w:p w14:paraId="46FAF571" w14:textId="77777777" w:rsidR="002738AE" w:rsidRDefault="002738AE" w:rsidP="002738AE">
      <w:r>
        <w:rPr>
          <w:rFonts w:hint="eastAsia"/>
        </w:rPr>
        <w:t>§</w:t>
      </w:r>
      <w:r>
        <w:t xml:space="preserve"> 1.1. </w:t>
      </w:r>
      <w:r>
        <w:rPr>
          <w:rFonts w:hint="eastAsia"/>
        </w:rPr>
        <w:t>Предпосылки</w:t>
      </w:r>
      <w:r>
        <w:t xml:space="preserve">, </w:t>
      </w:r>
      <w:r>
        <w:rPr>
          <w:rFonts w:hint="eastAsia"/>
        </w:rPr>
        <w:t>условия</w:t>
      </w:r>
      <w:r>
        <w:t xml:space="preserve"> </w:t>
      </w:r>
      <w:r>
        <w:rPr>
          <w:rFonts w:hint="eastAsia"/>
        </w:rPr>
        <w:t>развития</w:t>
      </w:r>
      <w:r>
        <w:t xml:space="preserve"> </w:t>
      </w:r>
      <w:r>
        <w:rPr>
          <w:rFonts w:hint="eastAsia"/>
        </w:rPr>
        <w:t>и</w:t>
      </w:r>
      <w:r>
        <w:t xml:space="preserve"> </w:t>
      </w:r>
      <w:r>
        <w:rPr>
          <w:rFonts w:hint="eastAsia"/>
        </w:rPr>
        <w:t>правовая</w:t>
      </w:r>
      <w:r>
        <w:t xml:space="preserve"> </w:t>
      </w:r>
      <w:r>
        <w:rPr>
          <w:rFonts w:hint="eastAsia"/>
        </w:rPr>
        <w:t>характеристика</w:t>
      </w:r>
      <w:r>
        <w:t xml:space="preserve"> </w:t>
      </w:r>
      <w:r>
        <w:rPr>
          <w:rFonts w:hint="eastAsia"/>
        </w:rPr>
        <w:t>альтернативных</w:t>
      </w:r>
      <w:r>
        <w:t xml:space="preserve"> </w:t>
      </w:r>
      <w:r>
        <w:rPr>
          <w:rFonts w:hint="eastAsia"/>
        </w:rPr>
        <w:t>способов</w:t>
      </w:r>
      <w:r>
        <w:t xml:space="preserve"> </w:t>
      </w:r>
      <w:r>
        <w:rPr>
          <w:rFonts w:hint="eastAsia"/>
        </w:rPr>
        <w:t>урегулирования</w:t>
      </w:r>
      <w:r>
        <w:t xml:space="preserve"> </w:t>
      </w:r>
      <w:r>
        <w:rPr>
          <w:rFonts w:hint="eastAsia"/>
        </w:rPr>
        <w:t>гражданско</w:t>
      </w:r>
      <w:r>
        <w:t>-</w:t>
      </w:r>
      <w:r>
        <w:rPr>
          <w:rFonts w:hint="eastAsia"/>
        </w:rPr>
        <w:t>правовых</w:t>
      </w:r>
    </w:p>
    <w:p w14:paraId="24A6C8FE" w14:textId="77777777" w:rsidR="002738AE" w:rsidRDefault="002738AE" w:rsidP="002738AE"/>
    <w:p w14:paraId="2D79830E" w14:textId="77777777" w:rsidR="002738AE" w:rsidRDefault="002738AE" w:rsidP="002738AE">
      <w:r>
        <w:rPr>
          <w:rFonts w:hint="eastAsia"/>
        </w:rPr>
        <w:t>конфликтов</w:t>
      </w:r>
    </w:p>
    <w:p w14:paraId="29A56E34" w14:textId="77777777" w:rsidR="002738AE" w:rsidRDefault="002738AE" w:rsidP="002738AE"/>
    <w:p w14:paraId="4A818A9F" w14:textId="77777777" w:rsidR="002738AE" w:rsidRDefault="002738AE" w:rsidP="002738AE">
      <w:r>
        <w:rPr>
          <w:rFonts w:hint="eastAsia"/>
        </w:rPr>
        <w:t>§</w:t>
      </w:r>
      <w:r>
        <w:t xml:space="preserve"> 1.2. </w:t>
      </w:r>
      <w:r>
        <w:rPr>
          <w:rFonts w:hint="eastAsia"/>
        </w:rPr>
        <w:t>Понятие</w:t>
      </w:r>
      <w:r>
        <w:t xml:space="preserve">, </w:t>
      </w:r>
      <w:r>
        <w:rPr>
          <w:rFonts w:hint="eastAsia"/>
        </w:rPr>
        <w:t>правовая</w:t>
      </w:r>
      <w:r>
        <w:t xml:space="preserve"> </w:t>
      </w:r>
      <w:r>
        <w:rPr>
          <w:rFonts w:hint="eastAsia"/>
        </w:rPr>
        <w:t>природа</w:t>
      </w:r>
      <w:r>
        <w:t xml:space="preserve"> </w:t>
      </w:r>
      <w:r>
        <w:rPr>
          <w:rFonts w:hint="eastAsia"/>
        </w:rPr>
        <w:t>и</w:t>
      </w:r>
      <w:r>
        <w:t xml:space="preserve"> </w:t>
      </w:r>
      <w:r>
        <w:rPr>
          <w:rFonts w:hint="eastAsia"/>
        </w:rPr>
        <w:t>юридические</w:t>
      </w:r>
      <w:r>
        <w:t xml:space="preserve"> </w:t>
      </w:r>
      <w:r>
        <w:rPr>
          <w:rFonts w:hint="eastAsia"/>
        </w:rPr>
        <w:t>возможности</w:t>
      </w:r>
      <w:r>
        <w:t xml:space="preserve"> </w:t>
      </w:r>
      <w:r>
        <w:rPr>
          <w:rFonts w:hint="eastAsia"/>
        </w:rPr>
        <w:t>соглашений</w:t>
      </w:r>
      <w:r>
        <w:t xml:space="preserve"> </w:t>
      </w:r>
      <w:r>
        <w:rPr>
          <w:rFonts w:hint="eastAsia"/>
        </w:rPr>
        <w:t>об</w:t>
      </w:r>
      <w:r>
        <w:t xml:space="preserve"> </w:t>
      </w:r>
      <w:r>
        <w:rPr>
          <w:rFonts w:hint="eastAsia"/>
        </w:rPr>
        <w:t>альтернативных</w:t>
      </w:r>
      <w:r>
        <w:t xml:space="preserve"> </w:t>
      </w:r>
      <w:r>
        <w:rPr>
          <w:rFonts w:hint="eastAsia"/>
        </w:rPr>
        <w:t>способах</w:t>
      </w:r>
      <w:r>
        <w:t xml:space="preserve"> </w:t>
      </w:r>
      <w:r>
        <w:rPr>
          <w:rFonts w:hint="eastAsia"/>
        </w:rPr>
        <w:t>урегулирования</w:t>
      </w:r>
      <w:r>
        <w:t xml:space="preserve"> </w:t>
      </w:r>
      <w:r>
        <w:rPr>
          <w:rFonts w:hint="eastAsia"/>
        </w:rPr>
        <w:t>конфликтов</w:t>
      </w:r>
      <w:r>
        <w:t xml:space="preserve"> </w:t>
      </w:r>
      <w:r>
        <w:rPr>
          <w:rFonts w:hint="eastAsia"/>
        </w:rPr>
        <w:t>для</w:t>
      </w:r>
      <w:r>
        <w:t xml:space="preserve"> </w:t>
      </w:r>
      <w:r>
        <w:rPr>
          <w:rFonts w:hint="eastAsia"/>
        </w:rPr>
        <w:t>гражданского</w:t>
      </w:r>
    </w:p>
    <w:p w14:paraId="66AFC569" w14:textId="77777777" w:rsidR="002738AE" w:rsidRDefault="002738AE" w:rsidP="002738AE"/>
    <w:p w14:paraId="00352A36" w14:textId="77777777" w:rsidR="002738AE" w:rsidRDefault="002738AE" w:rsidP="002738AE">
      <w:r>
        <w:rPr>
          <w:rFonts w:hint="eastAsia"/>
        </w:rPr>
        <w:t>оборота</w:t>
      </w:r>
    </w:p>
    <w:p w14:paraId="12A0FDA9" w14:textId="77777777" w:rsidR="002738AE" w:rsidRDefault="002738AE" w:rsidP="002738AE"/>
    <w:p w14:paraId="452FFE08" w14:textId="77777777" w:rsidR="002738AE" w:rsidRDefault="002738AE" w:rsidP="002738AE">
      <w:r>
        <w:rPr>
          <w:rFonts w:hint="eastAsia"/>
        </w:rPr>
        <w:t>§</w:t>
      </w:r>
      <w:r>
        <w:t xml:space="preserve"> 1.3. </w:t>
      </w:r>
      <w:r>
        <w:rPr>
          <w:rFonts w:hint="eastAsia"/>
        </w:rPr>
        <w:t>Регламентационные</w:t>
      </w:r>
      <w:r>
        <w:t xml:space="preserve"> </w:t>
      </w:r>
      <w:r>
        <w:rPr>
          <w:rFonts w:hint="eastAsia"/>
        </w:rPr>
        <w:t>основы</w:t>
      </w:r>
      <w:r>
        <w:t xml:space="preserve"> </w:t>
      </w:r>
      <w:r>
        <w:rPr>
          <w:rFonts w:hint="eastAsia"/>
        </w:rPr>
        <w:t>соглашений</w:t>
      </w:r>
      <w:r>
        <w:t xml:space="preserve"> </w:t>
      </w:r>
      <w:r>
        <w:rPr>
          <w:rFonts w:hint="eastAsia"/>
        </w:rPr>
        <w:t>об</w:t>
      </w:r>
      <w:r>
        <w:t xml:space="preserve"> </w:t>
      </w:r>
      <w:r>
        <w:rPr>
          <w:rFonts w:hint="eastAsia"/>
        </w:rPr>
        <w:t>альтернативных</w:t>
      </w:r>
      <w:r>
        <w:t xml:space="preserve"> </w:t>
      </w:r>
      <w:r>
        <w:rPr>
          <w:rFonts w:hint="eastAsia"/>
        </w:rPr>
        <w:t>способах</w:t>
      </w:r>
    </w:p>
    <w:p w14:paraId="5D31659B" w14:textId="77777777" w:rsidR="002738AE" w:rsidRDefault="002738AE" w:rsidP="002738AE"/>
    <w:p w14:paraId="4B13E285" w14:textId="77777777" w:rsidR="002738AE" w:rsidRDefault="002738AE" w:rsidP="002738AE">
      <w:r>
        <w:rPr>
          <w:rFonts w:hint="eastAsia"/>
        </w:rPr>
        <w:t>урегулирования</w:t>
      </w:r>
      <w:r>
        <w:t xml:space="preserve"> </w:t>
      </w:r>
      <w:r>
        <w:rPr>
          <w:rFonts w:hint="eastAsia"/>
        </w:rPr>
        <w:t>конфликтов</w:t>
      </w:r>
      <w:r>
        <w:t xml:space="preserve"> </w:t>
      </w:r>
      <w:r>
        <w:rPr>
          <w:rFonts w:hint="eastAsia"/>
        </w:rPr>
        <w:t>в</w:t>
      </w:r>
      <w:r>
        <w:t xml:space="preserve"> </w:t>
      </w:r>
      <w:r>
        <w:rPr>
          <w:rFonts w:hint="eastAsia"/>
        </w:rPr>
        <w:t>правовой</w:t>
      </w:r>
      <w:r>
        <w:t xml:space="preserve"> </w:t>
      </w:r>
      <w:r>
        <w:rPr>
          <w:rFonts w:hint="eastAsia"/>
        </w:rPr>
        <w:t>системе</w:t>
      </w:r>
      <w:r>
        <w:t xml:space="preserve"> </w:t>
      </w:r>
      <w:r>
        <w:rPr>
          <w:rFonts w:hint="eastAsia"/>
        </w:rPr>
        <w:t>РФ</w:t>
      </w:r>
    </w:p>
    <w:p w14:paraId="54E5E1C8" w14:textId="77777777" w:rsidR="002738AE" w:rsidRDefault="002738AE" w:rsidP="002738AE"/>
    <w:p w14:paraId="12138ADA" w14:textId="77777777" w:rsidR="002738AE" w:rsidRDefault="002738AE" w:rsidP="002738AE">
      <w:r>
        <w:rPr>
          <w:rFonts w:hint="eastAsia"/>
        </w:rPr>
        <w:t>§</w:t>
      </w:r>
      <w:r>
        <w:t xml:space="preserve"> 1.4. </w:t>
      </w:r>
      <w:r>
        <w:rPr>
          <w:rFonts w:hint="eastAsia"/>
        </w:rPr>
        <w:t>Виды</w:t>
      </w:r>
      <w:r>
        <w:t xml:space="preserve"> </w:t>
      </w:r>
      <w:r>
        <w:rPr>
          <w:rFonts w:hint="eastAsia"/>
        </w:rPr>
        <w:t>соглашений</w:t>
      </w:r>
      <w:r>
        <w:t xml:space="preserve"> </w:t>
      </w:r>
      <w:r>
        <w:rPr>
          <w:rFonts w:hint="eastAsia"/>
        </w:rPr>
        <w:t>об</w:t>
      </w:r>
      <w:r>
        <w:t xml:space="preserve"> </w:t>
      </w:r>
      <w:r>
        <w:rPr>
          <w:rFonts w:hint="eastAsia"/>
        </w:rPr>
        <w:t>альтернативных</w:t>
      </w:r>
      <w:r>
        <w:t xml:space="preserve"> </w:t>
      </w:r>
      <w:r>
        <w:rPr>
          <w:rFonts w:hint="eastAsia"/>
        </w:rPr>
        <w:t>способах</w:t>
      </w:r>
      <w:r>
        <w:t xml:space="preserve"> </w:t>
      </w:r>
      <w:r>
        <w:rPr>
          <w:rFonts w:hint="eastAsia"/>
        </w:rPr>
        <w:t>урегулирования</w:t>
      </w:r>
    </w:p>
    <w:p w14:paraId="12C294D4" w14:textId="77777777" w:rsidR="002738AE" w:rsidRDefault="002738AE" w:rsidP="002738AE"/>
    <w:p w14:paraId="4DD4555E" w14:textId="77777777" w:rsidR="002738AE" w:rsidRDefault="002738AE" w:rsidP="002738AE">
      <w:r>
        <w:rPr>
          <w:rFonts w:hint="eastAsia"/>
        </w:rPr>
        <w:t>конфликтов</w:t>
      </w:r>
      <w:r>
        <w:t xml:space="preserve">: </w:t>
      </w:r>
      <w:r>
        <w:rPr>
          <w:rFonts w:hint="eastAsia"/>
        </w:rPr>
        <w:t>обусловленность</w:t>
      </w:r>
      <w:r>
        <w:t xml:space="preserve"> </w:t>
      </w:r>
      <w:r>
        <w:rPr>
          <w:rFonts w:hint="eastAsia"/>
        </w:rPr>
        <w:t>выбора</w:t>
      </w:r>
    </w:p>
    <w:p w14:paraId="65DBD482" w14:textId="77777777" w:rsidR="002738AE" w:rsidRDefault="002738AE" w:rsidP="002738AE"/>
    <w:p w14:paraId="3D746581" w14:textId="77777777" w:rsidR="002738AE" w:rsidRDefault="002738AE" w:rsidP="002738AE">
      <w:r>
        <w:rPr>
          <w:rFonts w:hint="eastAsia"/>
        </w:rPr>
        <w:t>ГЛАВА</w:t>
      </w:r>
      <w:r>
        <w:t xml:space="preserve"> 2. </w:t>
      </w:r>
      <w:r>
        <w:rPr>
          <w:rFonts w:hint="eastAsia"/>
        </w:rPr>
        <w:t>ОТДЕЛЬНЫЕ</w:t>
      </w:r>
      <w:r>
        <w:t xml:space="preserve"> </w:t>
      </w:r>
      <w:r>
        <w:rPr>
          <w:rFonts w:hint="eastAsia"/>
        </w:rPr>
        <w:t>ВИДЫ</w:t>
      </w:r>
      <w:r>
        <w:t xml:space="preserve"> </w:t>
      </w:r>
      <w:r>
        <w:rPr>
          <w:rFonts w:hint="eastAsia"/>
        </w:rPr>
        <w:t>СОГЛАШЕНИЙ</w:t>
      </w:r>
      <w:r>
        <w:t xml:space="preserve"> </w:t>
      </w:r>
      <w:r>
        <w:rPr>
          <w:rFonts w:hint="eastAsia"/>
        </w:rPr>
        <w:t>ОБ</w:t>
      </w:r>
      <w:r>
        <w:t xml:space="preserve"> </w:t>
      </w:r>
      <w:r>
        <w:rPr>
          <w:rFonts w:hint="eastAsia"/>
        </w:rPr>
        <w:t>АЛЬТЕРНАТИ</w:t>
      </w:r>
      <w:r>
        <w:rPr>
          <w:rFonts w:hint="eastAsia"/>
        </w:rPr>
        <w:lastRenderedPageBreak/>
        <w:t>ВНЫХ</w:t>
      </w:r>
      <w:r>
        <w:t xml:space="preserve"> </w:t>
      </w:r>
      <w:r>
        <w:rPr>
          <w:rFonts w:hint="eastAsia"/>
        </w:rPr>
        <w:t>СПОСОБАХ</w:t>
      </w:r>
      <w:r>
        <w:t xml:space="preserve"> </w:t>
      </w:r>
      <w:r>
        <w:rPr>
          <w:rFonts w:hint="eastAsia"/>
        </w:rPr>
        <w:t>УРЕГУЛИРОВАНИЯ</w:t>
      </w:r>
      <w:r>
        <w:t xml:space="preserve"> </w:t>
      </w:r>
      <w:r>
        <w:rPr>
          <w:rFonts w:hint="eastAsia"/>
        </w:rPr>
        <w:t>ГРАЖДАНСКО</w:t>
      </w:r>
      <w:r>
        <w:t>-</w:t>
      </w:r>
      <w:r>
        <w:rPr>
          <w:rFonts w:hint="eastAsia"/>
        </w:rPr>
        <w:t>ПРАВОВЫХ</w:t>
      </w:r>
    </w:p>
    <w:p w14:paraId="3566DD61" w14:textId="77777777" w:rsidR="002738AE" w:rsidRDefault="002738AE" w:rsidP="002738AE"/>
    <w:p w14:paraId="4647B212" w14:textId="77777777" w:rsidR="002738AE" w:rsidRDefault="002738AE" w:rsidP="002738AE">
      <w:r>
        <w:rPr>
          <w:rFonts w:hint="eastAsia"/>
        </w:rPr>
        <w:t>КОНФЛИКТОВ</w:t>
      </w:r>
    </w:p>
    <w:p w14:paraId="47874297" w14:textId="77777777" w:rsidR="002738AE" w:rsidRDefault="002738AE" w:rsidP="002738AE"/>
    <w:p w14:paraId="2B1283D5" w14:textId="77777777" w:rsidR="002738AE" w:rsidRDefault="002738AE" w:rsidP="002738AE">
      <w:r>
        <w:rPr>
          <w:rFonts w:hint="eastAsia"/>
        </w:rPr>
        <w:t>§</w:t>
      </w:r>
      <w:r>
        <w:t xml:space="preserve"> 2.1. </w:t>
      </w:r>
      <w:r>
        <w:rPr>
          <w:rFonts w:hint="eastAsia"/>
        </w:rPr>
        <w:t>Соглашение</w:t>
      </w:r>
      <w:r>
        <w:t xml:space="preserve"> </w:t>
      </w:r>
      <w:r>
        <w:rPr>
          <w:rFonts w:hint="eastAsia"/>
        </w:rPr>
        <w:t>о</w:t>
      </w:r>
      <w:r>
        <w:t xml:space="preserve"> </w:t>
      </w:r>
      <w:r>
        <w:rPr>
          <w:rFonts w:hint="eastAsia"/>
        </w:rPr>
        <w:t>претензионном</w:t>
      </w:r>
      <w:r>
        <w:t xml:space="preserve"> </w:t>
      </w:r>
      <w:r>
        <w:rPr>
          <w:rFonts w:hint="eastAsia"/>
        </w:rPr>
        <w:t>порядке</w:t>
      </w:r>
      <w:r>
        <w:t xml:space="preserve"> </w:t>
      </w:r>
      <w:r>
        <w:rPr>
          <w:rFonts w:hint="eastAsia"/>
        </w:rPr>
        <w:t>как</w:t>
      </w:r>
      <w:r>
        <w:t xml:space="preserve"> </w:t>
      </w:r>
      <w:r>
        <w:rPr>
          <w:rFonts w:hint="eastAsia"/>
        </w:rPr>
        <w:t>регламентационно</w:t>
      </w:r>
      <w:r>
        <w:t>-</w:t>
      </w:r>
    </w:p>
    <w:p w14:paraId="00584837" w14:textId="77777777" w:rsidR="002738AE" w:rsidRDefault="002738AE" w:rsidP="002738AE"/>
    <w:p w14:paraId="55D7248B" w14:textId="77777777" w:rsidR="002738AE" w:rsidRDefault="002738AE" w:rsidP="002738AE">
      <w:r>
        <w:rPr>
          <w:rFonts w:hint="eastAsia"/>
        </w:rPr>
        <w:t>процедурная</w:t>
      </w:r>
      <w:r>
        <w:t xml:space="preserve"> </w:t>
      </w:r>
      <w:r>
        <w:rPr>
          <w:rFonts w:hint="eastAsia"/>
        </w:rPr>
        <w:t>основа</w:t>
      </w:r>
      <w:r>
        <w:t xml:space="preserve"> </w:t>
      </w:r>
      <w:r>
        <w:rPr>
          <w:rFonts w:hint="eastAsia"/>
        </w:rPr>
        <w:t>урегулирования</w:t>
      </w:r>
      <w:r>
        <w:t xml:space="preserve"> </w:t>
      </w:r>
      <w:r>
        <w:rPr>
          <w:rFonts w:hint="eastAsia"/>
        </w:rPr>
        <w:t>гражданско</w:t>
      </w:r>
      <w:r>
        <w:t>-</w:t>
      </w:r>
      <w:r>
        <w:rPr>
          <w:rFonts w:hint="eastAsia"/>
        </w:rPr>
        <w:t>правового</w:t>
      </w:r>
      <w:r>
        <w:t xml:space="preserve"> </w:t>
      </w:r>
      <w:r>
        <w:rPr>
          <w:rFonts w:hint="eastAsia"/>
        </w:rPr>
        <w:t>конфликта</w:t>
      </w:r>
    </w:p>
    <w:p w14:paraId="39A1DC0A" w14:textId="77777777" w:rsidR="002738AE" w:rsidRDefault="002738AE" w:rsidP="002738AE"/>
    <w:p w14:paraId="118330F2" w14:textId="77777777" w:rsidR="002738AE" w:rsidRDefault="002738AE" w:rsidP="002738AE">
      <w:r>
        <w:rPr>
          <w:rFonts w:hint="eastAsia"/>
        </w:rPr>
        <w:t>§</w:t>
      </w:r>
      <w:r>
        <w:t xml:space="preserve"> 2.2. </w:t>
      </w:r>
      <w:r>
        <w:rPr>
          <w:rFonts w:hint="eastAsia"/>
        </w:rPr>
        <w:t>Соглашение</w:t>
      </w:r>
      <w:r>
        <w:t xml:space="preserve"> </w:t>
      </w:r>
      <w:r>
        <w:rPr>
          <w:rFonts w:hint="eastAsia"/>
        </w:rPr>
        <w:t>сторон</w:t>
      </w:r>
      <w:r>
        <w:t xml:space="preserve"> </w:t>
      </w:r>
      <w:r>
        <w:rPr>
          <w:rFonts w:hint="eastAsia"/>
        </w:rPr>
        <w:t>об</w:t>
      </w:r>
      <w:r>
        <w:t xml:space="preserve"> </w:t>
      </w:r>
      <w:r>
        <w:rPr>
          <w:rFonts w:hint="eastAsia"/>
        </w:rPr>
        <w:t>урегулировании</w:t>
      </w:r>
      <w:r>
        <w:t xml:space="preserve"> </w:t>
      </w:r>
      <w:r>
        <w:rPr>
          <w:rFonts w:hint="eastAsia"/>
        </w:rPr>
        <w:t>конфликта</w:t>
      </w:r>
      <w:r>
        <w:t xml:space="preserve"> </w:t>
      </w:r>
      <w:r>
        <w:rPr>
          <w:rFonts w:hint="eastAsia"/>
        </w:rPr>
        <w:t>с</w:t>
      </w:r>
      <w:r>
        <w:t xml:space="preserve"> </w:t>
      </w:r>
      <w:r>
        <w:rPr>
          <w:rFonts w:hint="eastAsia"/>
        </w:rPr>
        <w:t>участием</w:t>
      </w:r>
      <w:r>
        <w:t xml:space="preserve"> </w:t>
      </w:r>
      <w:r>
        <w:rPr>
          <w:rFonts w:hint="eastAsia"/>
        </w:rPr>
        <w:t>медиатора</w:t>
      </w:r>
      <w:r>
        <w:t xml:space="preserve"> </w:t>
      </w:r>
      <w:r>
        <w:rPr>
          <w:rFonts w:hint="eastAsia"/>
        </w:rPr>
        <w:t>как</w:t>
      </w:r>
      <w:r>
        <w:t xml:space="preserve"> </w:t>
      </w:r>
      <w:r>
        <w:rPr>
          <w:rFonts w:hint="eastAsia"/>
        </w:rPr>
        <w:t>регламентационно</w:t>
      </w:r>
      <w:r>
        <w:t>-</w:t>
      </w:r>
      <w:r>
        <w:rPr>
          <w:rFonts w:hint="eastAsia"/>
        </w:rPr>
        <w:t>процедурная</w:t>
      </w:r>
      <w:r>
        <w:t xml:space="preserve"> </w:t>
      </w:r>
      <w:r>
        <w:rPr>
          <w:rFonts w:hint="eastAsia"/>
        </w:rPr>
        <w:t>основа</w:t>
      </w:r>
      <w:r>
        <w:t xml:space="preserve"> </w:t>
      </w:r>
      <w:r>
        <w:rPr>
          <w:rFonts w:hint="eastAsia"/>
        </w:rPr>
        <w:t>урегулирования</w:t>
      </w:r>
    </w:p>
    <w:p w14:paraId="70F96810" w14:textId="77777777" w:rsidR="002738AE" w:rsidRDefault="002738AE" w:rsidP="002738AE"/>
    <w:p w14:paraId="2B1A17D6" w14:textId="77777777" w:rsidR="002738AE" w:rsidRDefault="002738AE" w:rsidP="002738AE">
      <w:r>
        <w:rPr>
          <w:rFonts w:hint="eastAsia"/>
        </w:rPr>
        <w:t>гражданско</w:t>
      </w:r>
      <w:r>
        <w:t>-</w:t>
      </w:r>
      <w:r>
        <w:rPr>
          <w:rFonts w:hint="eastAsia"/>
        </w:rPr>
        <w:t>правового</w:t>
      </w:r>
      <w:r>
        <w:t xml:space="preserve"> </w:t>
      </w:r>
      <w:r>
        <w:rPr>
          <w:rFonts w:hint="eastAsia"/>
        </w:rPr>
        <w:t>конфликта</w:t>
      </w:r>
    </w:p>
    <w:p w14:paraId="2311477C" w14:textId="77777777" w:rsidR="002738AE" w:rsidRDefault="002738AE" w:rsidP="002738AE"/>
    <w:p w14:paraId="68F0123F" w14:textId="77777777" w:rsidR="002738AE" w:rsidRDefault="002738AE" w:rsidP="002738AE">
      <w:r>
        <w:rPr>
          <w:rFonts w:hint="eastAsia"/>
        </w:rPr>
        <w:t>§</w:t>
      </w:r>
      <w:r>
        <w:t xml:space="preserve"> 2.3. </w:t>
      </w:r>
      <w:r>
        <w:rPr>
          <w:rFonts w:hint="eastAsia"/>
        </w:rPr>
        <w:t>Третейское</w:t>
      </w:r>
      <w:r>
        <w:t xml:space="preserve"> </w:t>
      </w:r>
      <w:r>
        <w:rPr>
          <w:rFonts w:hint="eastAsia"/>
        </w:rPr>
        <w:t>соглашение</w:t>
      </w:r>
      <w:r>
        <w:t xml:space="preserve"> </w:t>
      </w:r>
      <w:r>
        <w:rPr>
          <w:rFonts w:hint="eastAsia"/>
        </w:rPr>
        <w:t>как</w:t>
      </w:r>
      <w:r>
        <w:t xml:space="preserve"> </w:t>
      </w:r>
      <w:r>
        <w:rPr>
          <w:rFonts w:hint="eastAsia"/>
        </w:rPr>
        <w:t>регламентационно</w:t>
      </w:r>
      <w:r>
        <w:t>-</w:t>
      </w:r>
      <w:r>
        <w:rPr>
          <w:rFonts w:hint="eastAsia"/>
        </w:rPr>
        <w:t>процедурная</w:t>
      </w:r>
      <w:r>
        <w:t xml:space="preserve"> </w:t>
      </w:r>
      <w:r>
        <w:rPr>
          <w:rFonts w:hint="eastAsia"/>
        </w:rPr>
        <w:t>основа</w:t>
      </w:r>
    </w:p>
    <w:p w14:paraId="5CF8EF8C" w14:textId="77777777" w:rsidR="002738AE" w:rsidRDefault="002738AE" w:rsidP="002738AE"/>
    <w:p w14:paraId="550AC6F1" w14:textId="77777777" w:rsidR="002738AE" w:rsidRDefault="002738AE" w:rsidP="002738AE">
      <w:r>
        <w:rPr>
          <w:rFonts w:hint="eastAsia"/>
        </w:rPr>
        <w:t>урегулирования</w:t>
      </w:r>
      <w:r>
        <w:t xml:space="preserve"> </w:t>
      </w:r>
      <w:r>
        <w:rPr>
          <w:rFonts w:hint="eastAsia"/>
        </w:rPr>
        <w:t>гражданско</w:t>
      </w:r>
      <w:r>
        <w:t>-</w:t>
      </w:r>
      <w:r>
        <w:rPr>
          <w:rFonts w:hint="eastAsia"/>
        </w:rPr>
        <w:t>правового</w:t>
      </w:r>
      <w:r>
        <w:t xml:space="preserve"> </w:t>
      </w:r>
      <w:r>
        <w:rPr>
          <w:rFonts w:hint="eastAsia"/>
        </w:rPr>
        <w:t>конфликта</w:t>
      </w:r>
    </w:p>
    <w:p w14:paraId="197EF9C6" w14:textId="77777777" w:rsidR="002738AE" w:rsidRDefault="002738AE" w:rsidP="002738AE"/>
    <w:p w14:paraId="3740DBD3" w14:textId="77777777" w:rsidR="002738AE" w:rsidRDefault="002738AE" w:rsidP="002738AE">
      <w:r>
        <w:rPr>
          <w:rFonts w:hint="eastAsia"/>
        </w:rPr>
        <w:t>§</w:t>
      </w:r>
      <w:r>
        <w:t xml:space="preserve"> 2.4. </w:t>
      </w:r>
      <w:r>
        <w:rPr>
          <w:rFonts w:hint="eastAsia"/>
        </w:rPr>
        <w:t>Соглашение</w:t>
      </w:r>
      <w:r>
        <w:t xml:space="preserve"> </w:t>
      </w:r>
      <w:r>
        <w:rPr>
          <w:rFonts w:hint="eastAsia"/>
        </w:rPr>
        <w:t>о</w:t>
      </w:r>
      <w:r>
        <w:t xml:space="preserve"> </w:t>
      </w:r>
      <w:r>
        <w:rPr>
          <w:rFonts w:hint="eastAsia"/>
        </w:rPr>
        <w:t>международном</w:t>
      </w:r>
      <w:r>
        <w:t xml:space="preserve"> </w:t>
      </w:r>
      <w:r>
        <w:rPr>
          <w:rFonts w:hint="eastAsia"/>
        </w:rPr>
        <w:t>коммерческом</w:t>
      </w:r>
      <w:r>
        <w:t xml:space="preserve"> </w:t>
      </w:r>
      <w:r>
        <w:rPr>
          <w:rFonts w:hint="eastAsia"/>
        </w:rPr>
        <w:t>арбитраже</w:t>
      </w:r>
      <w:r>
        <w:t xml:space="preserve"> </w:t>
      </w:r>
      <w:r>
        <w:rPr>
          <w:rFonts w:hint="eastAsia"/>
        </w:rPr>
        <w:t>как</w:t>
      </w:r>
      <w:r>
        <w:t xml:space="preserve"> </w:t>
      </w:r>
      <w:r>
        <w:rPr>
          <w:rFonts w:hint="eastAsia"/>
        </w:rPr>
        <w:t>регламентационно</w:t>
      </w:r>
      <w:r>
        <w:t>-</w:t>
      </w:r>
      <w:r>
        <w:rPr>
          <w:rFonts w:hint="eastAsia"/>
        </w:rPr>
        <w:t>процедурная</w:t>
      </w:r>
      <w:r>
        <w:t xml:space="preserve"> </w:t>
      </w:r>
      <w:r>
        <w:rPr>
          <w:rFonts w:hint="eastAsia"/>
        </w:rPr>
        <w:t>основа</w:t>
      </w:r>
      <w:r>
        <w:t xml:space="preserve"> </w:t>
      </w:r>
      <w:r>
        <w:rPr>
          <w:rFonts w:hint="eastAsia"/>
        </w:rPr>
        <w:t>урегулирования</w:t>
      </w:r>
      <w:r>
        <w:t xml:space="preserve"> </w:t>
      </w:r>
      <w:r>
        <w:rPr>
          <w:rFonts w:hint="eastAsia"/>
        </w:rPr>
        <w:t>гражданско</w:t>
      </w:r>
      <w:r>
        <w:t>-</w:t>
      </w:r>
    </w:p>
    <w:p w14:paraId="4E3DFEA6" w14:textId="77777777" w:rsidR="002738AE" w:rsidRDefault="002738AE" w:rsidP="002738AE"/>
    <w:p w14:paraId="3B5F0DB5" w14:textId="77777777" w:rsidR="002738AE" w:rsidRDefault="002738AE" w:rsidP="002738AE">
      <w:r>
        <w:rPr>
          <w:rFonts w:hint="eastAsia"/>
        </w:rPr>
        <w:t>правового</w:t>
      </w:r>
      <w:r>
        <w:t xml:space="preserve"> </w:t>
      </w:r>
      <w:r>
        <w:rPr>
          <w:rFonts w:hint="eastAsia"/>
        </w:rPr>
        <w:t>конфликта</w:t>
      </w:r>
    </w:p>
    <w:p w14:paraId="489DA5B4" w14:textId="77777777" w:rsidR="002738AE" w:rsidRDefault="002738AE" w:rsidP="002738AE"/>
    <w:p w14:paraId="2A6195C1" w14:textId="62EAD922" w:rsidR="002738AE" w:rsidRPr="002738AE" w:rsidRDefault="002738AE" w:rsidP="002738AE">
      <w:r>
        <w:rPr>
          <w:rFonts w:hint="eastAsia"/>
        </w:rPr>
        <w:t>БИБЛИОГРАФИЧЕСКИЙ</w:t>
      </w:r>
      <w:r>
        <w:t xml:space="preserve"> </w:t>
      </w:r>
      <w:r>
        <w:rPr>
          <w:rFonts w:hint="eastAsia"/>
        </w:rPr>
        <w:t>СПИСОК</w:t>
      </w:r>
    </w:p>
    <w:sectPr w:rsidR="002738AE" w:rsidRPr="002738AE" w:rsidSect="001839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3B76" w14:textId="77777777" w:rsidR="001839DB" w:rsidRDefault="001839DB">
      <w:pPr>
        <w:spacing w:after="0" w:line="240" w:lineRule="auto"/>
      </w:pPr>
      <w:r>
        <w:separator/>
      </w:r>
    </w:p>
  </w:endnote>
  <w:endnote w:type="continuationSeparator" w:id="0">
    <w:p w14:paraId="4C9B5230" w14:textId="77777777" w:rsidR="001839DB" w:rsidRDefault="0018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A892" w14:textId="77777777" w:rsidR="001839DB" w:rsidRDefault="001839DB"/>
    <w:p w14:paraId="01C7CCD9" w14:textId="77777777" w:rsidR="001839DB" w:rsidRDefault="001839DB"/>
    <w:p w14:paraId="690A5235" w14:textId="77777777" w:rsidR="001839DB" w:rsidRDefault="001839DB"/>
    <w:p w14:paraId="4C00AFFE" w14:textId="77777777" w:rsidR="001839DB" w:rsidRDefault="001839DB"/>
    <w:p w14:paraId="516C93F7" w14:textId="77777777" w:rsidR="001839DB" w:rsidRDefault="001839DB"/>
    <w:p w14:paraId="4D754BC3" w14:textId="77777777" w:rsidR="001839DB" w:rsidRDefault="001839DB"/>
    <w:p w14:paraId="27E85A4C" w14:textId="77777777" w:rsidR="001839DB" w:rsidRDefault="001839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4A2D9A" wp14:editId="39C461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083A" w14:textId="77777777" w:rsidR="001839DB" w:rsidRDefault="001839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4A2D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BE083A" w14:textId="77777777" w:rsidR="001839DB" w:rsidRDefault="001839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DCE303" w14:textId="77777777" w:rsidR="001839DB" w:rsidRDefault="001839DB"/>
    <w:p w14:paraId="0FFDB5EC" w14:textId="77777777" w:rsidR="001839DB" w:rsidRDefault="001839DB"/>
    <w:p w14:paraId="1338CB52" w14:textId="77777777" w:rsidR="001839DB" w:rsidRDefault="001839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D5F0FC" wp14:editId="538AD2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F17E" w14:textId="77777777" w:rsidR="001839DB" w:rsidRDefault="001839DB"/>
                          <w:p w14:paraId="7C626336" w14:textId="77777777" w:rsidR="001839DB" w:rsidRDefault="001839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5F0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69F17E" w14:textId="77777777" w:rsidR="001839DB" w:rsidRDefault="001839DB"/>
                    <w:p w14:paraId="7C626336" w14:textId="77777777" w:rsidR="001839DB" w:rsidRDefault="001839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DCBF31" w14:textId="77777777" w:rsidR="001839DB" w:rsidRDefault="001839DB"/>
    <w:p w14:paraId="239F6955" w14:textId="77777777" w:rsidR="001839DB" w:rsidRDefault="001839DB">
      <w:pPr>
        <w:rPr>
          <w:sz w:val="2"/>
          <w:szCs w:val="2"/>
        </w:rPr>
      </w:pPr>
    </w:p>
    <w:p w14:paraId="3598B400" w14:textId="77777777" w:rsidR="001839DB" w:rsidRDefault="001839DB"/>
    <w:p w14:paraId="3E3E40D6" w14:textId="77777777" w:rsidR="001839DB" w:rsidRDefault="001839DB">
      <w:pPr>
        <w:spacing w:after="0" w:line="240" w:lineRule="auto"/>
      </w:pPr>
    </w:p>
  </w:footnote>
  <w:footnote w:type="continuationSeparator" w:id="0">
    <w:p w14:paraId="056318A0" w14:textId="77777777" w:rsidR="001839DB" w:rsidRDefault="00183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9DB"/>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2</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263</cp:revision>
  <cp:lastPrinted>2009-02-06T05:36:00Z</cp:lastPrinted>
  <dcterms:created xsi:type="dcterms:W3CDTF">2024-04-09T10:20:00Z</dcterms:created>
  <dcterms:modified xsi:type="dcterms:W3CDTF">2024-04-11T19:21:00Z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