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F9FB" w14:textId="658D08F2" w:rsidR="00D311C5" w:rsidRDefault="00AE0C11" w:rsidP="00AE0C11">
      <w:pPr>
        <w:rPr>
          <w:lang w:val="ru-RU"/>
        </w:rPr>
      </w:pPr>
      <w:r w:rsidRPr="00AE0C11">
        <w:rPr>
          <w:rFonts w:hint="eastAsia"/>
        </w:rPr>
        <w:t>Тимофеева</w:t>
      </w:r>
      <w:r w:rsidRPr="00AE0C11">
        <w:t xml:space="preserve"> </w:t>
      </w:r>
      <w:r w:rsidRPr="00AE0C11">
        <w:rPr>
          <w:rFonts w:hint="eastAsia"/>
        </w:rPr>
        <w:t>Арина</w:t>
      </w:r>
      <w:r w:rsidRPr="00AE0C11">
        <w:t xml:space="preserve"> </w:t>
      </w:r>
      <w:r w:rsidRPr="00AE0C11">
        <w:rPr>
          <w:rFonts w:hint="eastAsia"/>
        </w:rPr>
        <w:t>Вячеславовна</w:t>
      </w:r>
      <w:r>
        <w:rPr>
          <w:lang w:val="ru-RU"/>
        </w:rPr>
        <w:t xml:space="preserve"> </w:t>
      </w:r>
      <w:r w:rsidRPr="00AE0C11">
        <w:rPr>
          <w:rFonts w:hint="eastAsia"/>
          <w:lang w:val="ru-RU"/>
        </w:rPr>
        <w:t>Цитокиновая</w:t>
      </w:r>
      <w:r w:rsidRPr="00AE0C11">
        <w:rPr>
          <w:lang w:val="ru-RU"/>
        </w:rPr>
        <w:t xml:space="preserve">, </w:t>
      </w:r>
      <w:r w:rsidRPr="00AE0C11">
        <w:rPr>
          <w:rFonts w:hint="eastAsia"/>
          <w:lang w:val="ru-RU"/>
        </w:rPr>
        <w:t>нейроэндокринная</w:t>
      </w:r>
      <w:r w:rsidRPr="00AE0C11">
        <w:rPr>
          <w:lang w:val="ru-RU"/>
        </w:rPr>
        <w:t xml:space="preserve"> </w:t>
      </w:r>
      <w:r w:rsidRPr="00AE0C11">
        <w:rPr>
          <w:rFonts w:hint="eastAsia"/>
          <w:lang w:val="ru-RU"/>
        </w:rPr>
        <w:t>системы</w:t>
      </w:r>
      <w:r w:rsidRPr="00AE0C11">
        <w:rPr>
          <w:lang w:val="ru-RU"/>
        </w:rPr>
        <w:t xml:space="preserve"> </w:t>
      </w:r>
      <w:r w:rsidRPr="00AE0C11">
        <w:rPr>
          <w:rFonts w:hint="eastAsia"/>
          <w:lang w:val="ru-RU"/>
        </w:rPr>
        <w:t>и</w:t>
      </w:r>
      <w:r w:rsidRPr="00AE0C11">
        <w:rPr>
          <w:lang w:val="ru-RU"/>
        </w:rPr>
        <w:t xml:space="preserve"> </w:t>
      </w:r>
      <w:r w:rsidRPr="00AE0C11">
        <w:rPr>
          <w:rFonts w:hint="eastAsia"/>
          <w:lang w:val="ru-RU"/>
        </w:rPr>
        <w:t>микробное</w:t>
      </w:r>
      <w:r w:rsidRPr="00AE0C11">
        <w:rPr>
          <w:lang w:val="ru-RU"/>
        </w:rPr>
        <w:t xml:space="preserve"> </w:t>
      </w:r>
      <w:r w:rsidRPr="00AE0C11">
        <w:rPr>
          <w:rFonts w:hint="eastAsia"/>
          <w:lang w:val="ru-RU"/>
        </w:rPr>
        <w:t>сообщество</w:t>
      </w:r>
      <w:r w:rsidRPr="00AE0C11">
        <w:rPr>
          <w:lang w:val="ru-RU"/>
        </w:rPr>
        <w:t xml:space="preserve"> </w:t>
      </w:r>
      <w:r w:rsidRPr="00AE0C11">
        <w:rPr>
          <w:rFonts w:hint="eastAsia"/>
          <w:lang w:val="ru-RU"/>
        </w:rPr>
        <w:t>тонкого</w:t>
      </w:r>
      <w:r w:rsidRPr="00AE0C11">
        <w:rPr>
          <w:lang w:val="ru-RU"/>
        </w:rPr>
        <w:t xml:space="preserve"> </w:t>
      </w:r>
      <w:r w:rsidRPr="00AE0C11">
        <w:rPr>
          <w:rFonts w:hint="eastAsia"/>
          <w:lang w:val="ru-RU"/>
        </w:rPr>
        <w:t>кишечника</w:t>
      </w:r>
      <w:r w:rsidRPr="00AE0C11">
        <w:rPr>
          <w:lang w:val="ru-RU"/>
        </w:rPr>
        <w:t xml:space="preserve"> </w:t>
      </w:r>
      <w:r w:rsidRPr="00AE0C11">
        <w:rPr>
          <w:rFonts w:hint="eastAsia"/>
          <w:lang w:val="ru-RU"/>
        </w:rPr>
        <w:t>как</w:t>
      </w:r>
      <w:r w:rsidRPr="00AE0C11">
        <w:rPr>
          <w:lang w:val="ru-RU"/>
        </w:rPr>
        <w:t xml:space="preserve"> </w:t>
      </w:r>
      <w:r w:rsidRPr="00AE0C11">
        <w:rPr>
          <w:rFonts w:hint="eastAsia"/>
          <w:lang w:val="ru-RU"/>
        </w:rPr>
        <w:t>базовые</w:t>
      </w:r>
      <w:r w:rsidRPr="00AE0C11">
        <w:rPr>
          <w:lang w:val="ru-RU"/>
        </w:rPr>
        <w:t xml:space="preserve"> </w:t>
      </w:r>
      <w:r w:rsidRPr="00AE0C11">
        <w:rPr>
          <w:rFonts w:hint="eastAsia"/>
          <w:lang w:val="ru-RU"/>
        </w:rPr>
        <w:t>регуляторы</w:t>
      </w:r>
      <w:r w:rsidRPr="00AE0C11">
        <w:rPr>
          <w:lang w:val="ru-RU"/>
        </w:rPr>
        <w:t xml:space="preserve"> </w:t>
      </w:r>
      <w:r w:rsidRPr="00AE0C11">
        <w:rPr>
          <w:rFonts w:hint="eastAsia"/>
          <w:lang w:val="ru-RU"/>
        </w:rPr>
        <w:t>макроорганизма</w:t>
      </w:r>
      <w:r w:rsidRPr="00AE0C11">
        <w:rPr>
          <w:lang w:val="ru-RU"/>
        </w:rPr>
        <w:t xml:space="preserve"> </w:t>
      </w:r>
      <w:r w:rsidRPr="00AE0C11">
        <w:rPr>
          <w:rFonts w:hint="eastAsia"/>
          <w:lang w:val="ru-RU"/>
        </w:rPr>
        <w:t>в</w:t>
      </w:r>
      <w:r w:rsidRPr="00AE0C11">
        <w:rPr>
          <w:lang w:val="ru-RU"/>
        </w:rPr>
        <w:t xml:space="preserve"> </w:t>
      </w:r>
      <w:r w:rsidRPr="00AE0C11">
        <w:rPr>
          <w:rFonts w:hint="eastAsia"/>
          <w:lang w:val="ru-RU"/>
        </w:rPr>
        <w:t>контексте</w:t>
      </w:r>
      <w:r w:rsidRPr="00AE0C11">
        <w:rPr>
          <w:lang w:val="ru-RU"/>
        </w:rPr>
        <w:t xml:space="preserve"> </w:t>
      </w:r>
      <w:r w:rsidRPr="00AE0C11">
        <w:rPr>
          <w:rFonts w:hint="eastAsia"/>
          <w:lang w:val="ru-RU"/>
        </w:rPr>
        <w:t>социальной</w:t>
      </w:r>
      <w:r w:rsidRPr="00AE0C11">
        <w:rPr>
          <w:lang w:val="ru-RU"/>
        </w:rPr>
        <w:t xml:space="preserve"> </w:t>
      </w:r>
      <w:r w:rsidRPr="00AE0C11">
        <w:rPr>
          <w:rFonts w:hint="eastAsia"/>
          <w:lang w:val="ru-RU"/>
        </w:rPr>
        <w:t>адаптации</w:t>
      </w:r>
      <w:r w:rsidRPr="00AE0C11">
        <w:rPr>
          <w:lang w:val="ru-RU"/>
        </w:rPr>
        <w:t xml:space="preserve"> </w:t>
      </w:r>
      <w:r w:rsidRPr="00AE0C11">
        <w:rPr>
          <w:rFonts w:hint="eastAsia"/>
          <w:lang w:val="ru-RU"/>
        </w:rPr>
        <w:t>детей</w:t>
      </w:r>
      <w:r w:rsidRPr="00AE0C11">
        <w:rPr>
          <w:lang w:val="ru-RU"/>
        </w:rPr>
        <w:t xml:space="preserve"> </w:t>
      </w:r>
      <w:r w:rsidRPr="00AE0C11">
        <w:rPr>
          <w:rFonts w:hint="eastAsia"/>
          <w:lang w:val="ru-RU"/>
        </w:rPr>
        <w:t>с</w:t>
      </w:r>
      <w:r w:rsidRPr="00AE0C11">
        <w:rPr>
          <w:lang w:val="ru-RU"/>
        </w:rPr>
        <w:t xml:space="preserve"> </w:t>
      </w:r>
      <w:r w:rsidRPr="00AE0C11">
        <w:rPr>
          <w:rFonts w:hint="eastAsia"/>
          <w:lang w:val="ru-RU"/>
        </w:rPr>
        <w:t>расстройствами</w:t>
      </w:r>
      <w:r w:rsidRPr="00AE0C11">
        <w:rPr>
          <w:lang w:val="ru-RU"/>
        </w:rPr>
        <w:t xml:space="preserve"> </w:t>
      </w:r>
      <w:r w:rsidRPr="00AE0C11">
        <w:rPr>
          <w:rFonts w:hint="eastAsia"/>
          <w:lang w:val="ru-RU"/>
        </w:rPr>
        <w:t>аутистического</w:t>
      </w:r>
      <w:r w:rsidRPr="00AE0C11">
        <w:rPr>
          <w:lang w:val="ru-RU"/>
        </w:rPr>
        <w:t xml:space="preserve"> </w:t>
      </w:r>
      <w:r w:rsidRPr="00AE0C11">
        <w:rPr>
          <w:rFonts w:hint="eastAsia"/>
          <w:lang w:val="ru-RU"/>
        </w:rPr>
        <w:t>спектра</w:t>
      </w:r>
    </w:p>
    <w:p w14:paraId="071C2A98" w14:textId="77777777" w:rsidR="00AE0C11" w:rsidRPr="00AE0C11" w:rsidRDefault="00AE0C11" w:rsidP="00AE0C11">
      <w:pPr>
        <w:rPr>
          <w:lang w:val="ru-RU"/>
        </w:rPr>
      </w:pPr>
      <w:r w:rsidRPr="00AE0C11">
        <w:rPr>
          <w:rFonts w:hint="eastAsia"/>
          <w:lang w:val="ru-RU"/>
        </w:rPr>
        <w:t>ОГЛАВЛЕНИЕ</w:t>
      </w:r>
      <w:r w:rsidRPr="00AE0C11">
        <w:rPr>
          <w:lang w:val="ru-RU"/>
        </w:rPr>
        <w:t xml:space="preserve"> </w:t>
      </w:r>
      <w:r w:rsidRPr="00AE0C11">
        <w:rPr>
          <w:rFonts w:hint="eastAsia"/>
          <w:lang w:val="ru-RU"/>
        </w:rPr>
        <w:t>ДИССЕРТАЦИИ</w:t>
      </w:r>
    </w:p>
    <w:p w14:paraId="5E9AB7E6" w14:textId="77777777" w:rsidR="00AE0C11" w:rsidRPr="00AE0C11" w:rsidRDefault="00AE0C11" w:rsidP="00AE0C11">
      <w:pPr>
        <w:rPr>
          <w:lang w:val="ru-RU"/>
        </w:rPr>
      </w:pPr>
      <w:r w:rsidRPr="00AE0C11">
        <w:rPr>
          <w:rFonts w:hint="eastAsia"/>
          <w:lang w:val="ru-RU"/>
        </w:rPr>
        <w:t>кандидат</w:t>
      </w:r>
      <w:r w:rsidRPr="00AE0C11">
        <w:rPr>
          <w:lang w:val="ru-RU"/>
        </w:rPr>
        <w:t xml:space="preserve"> </w:t>
      </w:r>
      <w:r w:rsidRPr="00AE0C11">
        <w:rPr>
          <w:rFonts w:hint="eastAsia"/>
          <w:lang w:val="ru-RU"/>
        </w:rPr>
        <w:t>наук</w:t>
      </w:r>
      <w:r w:rsidRPr="00AE0C11">
        <w:rPr>
          <w:lang w:val="ru-RU"/>
        </w:rPr>
        <w:t xml:space="preserve"> </w:t>
      </w:r>
      <w:r w:rsidRPr="00AE0C11">
        <w:rPr>
          <w:rFonts w:hint="eastAsia"/>
          <w:lang w:val="ru-RU"/>
        </w:rPr>
        <w:t>Тимофеева</w:t>
      </w:r>
      <w:r w:rsidRPr="00AE0C11">
        <w:rPr>
          <w:lang w:val="ru-RU"/>
        </w:rPr>
        <w:t xml:space="preserve"> </w:t>
      </w:r>
      <w:r w:rsidRPr="00AE0C11">
        <w:rPr>
          <w:rFonts w:hint="eastAsia"/>
          <w:lang w:val="ru-RU"/>
        </w:rPr>
        <w:t>Арина</w:t>
      </w:r>
      <w:r w:rsidRPr="00AE0C11">
        <w:rPr>
          <w:lang w:val="ru-RU"/>
        </w:rPr>
        <w:t xml:space="preserve"> </w:t>
      </w:r>
      <w:r w:rsidRPr="00AE0C11">
        <w:rPr>
          <w:rFonts w:hint="eastAsia"/>
          <w:lang w:val="ru-RU"/>
        </w:rPr>
        <w:t>Вячеславовна</w:t>
      </w:r>
    </w:p>
    <w:p w14:paraId="708DD29C" w14:textId="77777777" w:rsidR="00AE0C11" w:rsidRPr="00AE0C11" w:rsidRDefault="00AE0C11" w:rsidP="00AE0C11">
      <w:pPr>
        <w:rPr>
          <w:lang w:val="ru-RU"/>
        </w:rPr>
      </w:pPr>
      <w:r w:rsidRPr="00AE0C11">
        <w:rPr>
          <w:rFonts w:hint="eastAsia"/>
          <w:lang w:val="ru-RU"/>
        </w:rPr>
        <w:t>Введение</w:t>
      </w:r>
    </w:p>
    <w:p w14:paraId="0BD5A5A2" w14:textId="77777777" w:rsidR="00AE0C11" w:rsidRPr="00AE0C11" w:rsidRDefault="00AE0C11" w:rsidP="00AE0C11">
      <w:pPr>
        <w:rPr>
          <w:lang w:val="ru-RU"/>
        </w:rPr>
      </w:pPr>
    </w:p>
    <w:p w14:paraId="1E3FEE2D" w14:textId="77777777" w:rsidR="00AE0C11" w:rsidRPr="00AE0C11" w:rsidRDefault="00AE0C11" w:rsidP="00AE0C11">
      <w:pPr>
        <w:rPr>
          <w:lang w:val="ru-RU"/>
        </w:rPr>
      </w:pPr>
      <w:r w:rsidRPr="00AE0C11">
        <w:rPr>
          <w:rFonts w:hint="eastAsia"/>
          <w:lang w:val="ru-RU"/>
        </w:rPr>
        <w:t>Глава</w:t>
      </w:r>
      <w:r w:rsidRPr="00AE0C11">
        <w:rPr>
          <w:lang w:val="ru-RU"/>
        </w:rPr>
        <w:t xml:space="preserve"> 1. </w:t>
      </w:r>
      <w:r w:rsidRPr="00AE0C11">
        <w:rPr>
          <w:rFonts w:hint="eastAsia"/>
          <w:lang w:val="ru-RU"/>
        </w:rPr>
        <w:t>Обзор</w:t>
      </w:r>
      <w:r w:rsidRPr="00AE0C11">
        <w:rPr>
          <w:lang w:val="ru-RU"/>
        </w:rPr>
        <w:t xml:space="preserve"> </w:t>
      </w:r>
      <w:r w:rsidRPr="00AE0C11">
        <w:rPr>
          <w:rFonts w:hint="eastAsia"/>
          <w:lang w:val="ru-RU"/>
        </w:rPr>
        <w:t>литературы</w:t>
      </w:r>
    </w:p>
    <w:p w14:paraId="15A10247" w14:textId="77777777" w:rsidR="00AE0C11" w:rsidRPr="00AE0C11" w:rsidRDefault="00AE0C11" w:rsidP="00AE0C11">
      <w:pPr>
        <w:rPr>
          <w:lang w:val="ru-RU"/>
        </w:rPr>
      </w:pPr>
    </w:p>
    <w:p w14:paraId="5CE10DAC" w14:textId="77777777" w:rsidR="00AE0C11" w:rsidRPr="00AE0C11" w:rsidRDefault="00AE0C11" w:rsidP="00AE0C11">
      <w:pPr>
        <w:rPr>
          <w:lang w:val="ru-RU"/>
        </w:rPr>
      </w:pPr>
      <w:r w:rsidRPr="00AE0C11">
        <w:rPr>
          <w:lang w:val="ru-RU"/>
        </w:rPr>
        <w:t xml:space="preserve">1.1. </w:t>
      </w:r>
      <w:r w:rsidRPr="00AE0C11">
        <w:rPr>
          <w:rFonts w:hint="eastAsia"/>
          <w:lang w:val="ru-RU"/>
        </w:rPr>
        <w:t>Цитокиновая</w:t>
      </w:r>
      <w:r w:rsidRPr="00AE0C11">
        <w:rPr>
          <w:lang w:val="ru-RU"/>
        </w:rPr>
        <w:t xml:space="preserve"> </w:t>
      </w:r>
      <w:r w:rsidRPr="00AE0C11">
        <w:rPr>
          <w:rFonts w:hint="eastAsia"/>
          <w:lang w:val="ru-RU"/>
        </w:rPr>
        <w:t>система</w:t>
      </w:r>
      <w:r w:rsidRPr="00AE0C11">
        <w:rPr>
          <w:lang w:val="ru-RU"/>
        </w:rPr>
        <w:t xml:space="preserve"> </w:t>
      </w:r>
      <w:r w:rsidRPr="00AE0C11">
        <w:rPr>
          <w:rFonts w:hint="eastAsia"/>
          <w:lang w:val="ru-RU"/>
        </w:rPr>
        <w:t>как</w:t>
      </w:r>
      <w:r w:rsidRPr="00AE0C11">
        <w:rPr>
          <w:lang w:val="ru-RU"/>
        </w:rPr>
        <w:t xml:space="preserve"> </w:t>
      </w:r>
      <w:r w:rsidRPr="00AE0C11">
        <w:rPr>
          <w:rFonts w:hint="eastAsia"/>
          <w:lang w:val="ru-RU"/>
        </w:rPr>
        <w:t>базовый</w:t>
      </w:r>
      <w:r w:rsidRPr="00AE0C11">
        <w:rPr>
          <w:lang w:val="ru-RU"/>
        </w:rPr>
        <w:t xml:space="preserve"> </w:t>
      </w:r>
      <w:r w:rsidRPr="00AE0C11">
        <w:rPr>
          <w:rFonts w:hint="eastAsia"/>
          <w:lang w:val="ru-RU"/>
        </w:rPr>
        <w:t>регулятор</w:t>
      </w:r>
      <w:r w:rsidRPr="00AE0C11">
        <w:rPr>
          <w:lang w:val="ru-RU"/>
        </w:rPr>
        <w:t xml:space="preserve"> </w:t>
      </w:r>
      <w:r w:rsidRPr="00AE0C11">
        <w:rPr>
          <w:rFonts w:hint="eastAsia"/>
          <w:lang w:val="ru-RU"/>
        </w:rPr>
        <w:t>макроорганизма</w:t>
      </w:r>
    </w:p>
    <w:p w14:paraId="40D65BF2" w14:textId="77777777" w:rsidR="00AE0C11" w:rsidRPr="00AE0C11" w:rsidRDefault="00AE0C11" w:rsidP="00AE0C11">
      <w:pPr>
        <w:rPr>
          <w:lang w:val="ru-RU"/>
        </w:rPr>
      </w:pPr>
    </w:p>
    <w:p w14:paraId="7A92324B" w14:textId="77777777" w:rsidR="00AE0C11" w:rsidRPr="00AE0C11" w:rsidRDefault="00AE0C11" w:rsidP="00AE0C11">
      <w:pPr>
        <w:rPr>
          <w:lang w:val="ru-RU"/>
        </w:rPr>
      </w:pPr>
      <w:r w:rsidRPr="00AE0C11">
        <w:rPr>
          <w:lang w:val="ru-RU"/>
        </w:rPr>
        <w:t xml:space="preserve">1.2. </w:t>
      </w:r>
      <w:r w:rsidRPr="00AE0C11">
        <w:rPr>
          <w:rFonts w:hint="eastAsia"/>
          <w:lang w:val="ru-RU"/>
        </w:rPr>
        <w:t>Нейроэндокринная</w:t>
      </w:r>
      <w:r w:rsidRPr="00AE0C11">
        <w:rPr>
          <w:lang w:val="ru-RU"/>
        </w:rPr>
        <w:t xml:space="preserve"> </w:t>
      </w:r>
      <w:r w:rsidRPr="00AE0C11">
        <w:rPr>
          <w:rFonts w:hint="eastAsia"/>
          <w:lang w:val="ru-RU"/>
        </w:rPr>
        <w:t>система</w:t>
      </w:r>
      <w:r w:rsidRPr="00AE0C11">
        <w:rPr>
          <w:lang w:val="ru-RU"/>
        </w:rPr>
        <w:t xml:space="preserve"> </w:t>
      </w:r>
      <w:r w:rsidRPr="00AE0C11">
        <w:rPr>
          <w:rFonts w:hint="eastAsia"/>
          <w:lang w:val="ru-RU"/>
        </w:rPr>
        <w:t>как</w:t>
      </w:r>
      <w:r w:rsidRPr="00AE0C11">
        <w:rPr>
          <w:lang w:val="ru-RU"/>
        </w:rPr>
        <w:t xml:space="preserve"> </w:t>
      </w:r>
      <w:r w:rsidRPr="00AE0C11">
        <w:rPr>
          <w:rFonts w:hint="eastAsia"/>
          <w:lang w:val="ru-RU"/>
        </w:rPr>
        <w:t>базовый</w:t>
      </w:r>
      <w:r w:rsidRPr="00AE0C11">
        <w:rPr>
          <w:lang w:val="ru-RU"/>
        </w:rPr>
        <w:t xml:space="preserve"> </w:t>
      </w:r>
      <w:r w:rsidRPr="00AE0C11">
        <w:rPr>
          <w:rFonts w:hint="eastAsia"/>
          <w:lang w:val="ru-RU"/>
        </w:rPr>
        <w:t>регулятор</w:t>
      </w:r>
      <w:r w:rsidRPr="00AE0C11">
        <w:rPr>
          <w:lang w:val="ru-RU"/>
        </w:rPr>
        <w:t xml:space="preserve"> </w:t>
      </w:r>
      <w:r w:rsidRPr="00AE0C11">
        <w:rPr>
          <w:rFonts w:hint="eastAsia"/>
          <w:lang w:val="ru-RU"/>
        </w:rPr>
        <w:t>макроорганизма</w:t>
      </w:r>
    </w:p>
    <w:p w14:paraId="55A07037" w14:textId="77777777" w:rsidR="00AE0C11" w:rsidRPr="00AE0C11" w:rsidRDefault="00AE0C11" w:rsidP="00AE0C11">
      <w:pPr>
        <w:rPr>
          <w:lang w:val="ru-RU"/>
        </w:rPr>
      </w:pPr>
    </w:p>
    <w:p w14:paraId="06FDC952" w14:textId="77777777" w:rsidR="00AE0C11" w:rsidRPr="00AE0C11" w:rsidRDefault="00AE0C11" w:rsidP="00AE0C11">
      <w:pPr>
        <w:rPr>
          <w:lang w:val="ru-RU"/>
        </w:rPr>
      </w:pPr>
      <w:r w:rsidRPr="00AE0C11">
        <w:rPr>
          <w:lang w:val="ru-RU"/>
        </w:rPr>
        <w:t xml:space="preserve">1.3. </w:t>
      </w:r>
      <w:r w:rsidRPr="00AE0C11">
        <w:rPr>
          <w:rFonts w:hint="eastAsia"/>
          <w:lang w:val="ru-RU"/>
        </w:rPr>
        <w:t>Микробное</w:t>
      </w:r>
      <w:r w:rsidRPr="00AE0C11">
        <w:rPr>
          <w:lang w:val="ru-RU"/>
        </w:rPr>
        <w:t xml:space="preserve"> </w:t>
      </w:r>
      <w:r w:rsidRPr="00AE0C11">
        <w:rPr>
          <w:rFonts w:hint="eastAsia"/>
          <w:lang w:val="ru-RU"/>
        </w:rPr>
        <w:t>сообщество</w:t>
      </w:r>
      <w:r w:rsidRPr="00AE0C11">
        <w:rPr>
          <w:lang w:val="ru-RU"/>
        </w:rPr>
        <w:t xml:space="preserve"> </w:t>
      </w:r>
      <w:r w:rsidRPr="00AE0C11">
        <w:rPr>
          <w:rFonts w:hint="eastAsia"/>
          <w:lang w:val="ru-RU"/>
        </w:rPr>
        <w:t>тонкого</w:t>
      </w:r>
      <w:r w:rsidRPr="00AE0C11">
        <w:rPr>
          <w:lang w:val="ru-RU"/>
        </w:rPr>
        <w:t xml:space="preserve"> </w:t>
      </w:r>
      <w:r w:rsidRPr="00AE0C11">
        <w:rPr>
          <w:rFonts w:hint="eastAsia"/>
          <w:lang w:val="ru-RU"/>
        </w:rPr>
        <w:t>кишечника</w:t>
      </w:r>
      <w:r w:rsidRPr="00AE0C11">
        <w:rPr>
          <w:lang w:val="ru-RU"/>
        </w:rPr>
        <w:t xml:space="preserve"> </w:t>
      </w:r>
      <w:r w:rsidRPr="00AE0C11">
        <w:rPr>
          <w:rFonts w:hint="eastAsia"/>
          <w:lang w:val="ru-RU"/>
        </w:rPr>
        <w:t>как</w:t>
      </w:r>
      <w:r w:rsidRPr="00AE0C11">
        <w:rPr>
          <w:lang w:val="ru-RU"/>
        </w:rPr>
        <w:t xml:space="preserve"> </w:t>
      </w:r>
      <w:r w:rsidRPr="00AE0C11">
        <w:rPr>
          <w:rFonts w:hint="eastAsia"/>
          <w:lang w:val="ru-RU"/>
        </w:rPr>
        <w:t>базовый</w:t>
      </w:r>
      <w:r w:rsidRPr="00AE0C11">
        <w:rPr>
          <w:lang w:val="ru-RU"/>
        </w:rPr>
        <w:t xml:space="preserve"> </w:t>
      </w:r>
      <w:r w:rsidRPr="00AE0C11">
        <w:rPr>
          <w:rFonts w:hint="eastAsia"/>
          <w:lang w:val="ru-RU"/>
        </w:rPr>
        <w:t>регулятор</w:t>
      </w:r>
      <w:r w:rsidRPr="00AE0C11">
        <w:rPr>
          <w:lang w:val="ru-RU"/>
        </w:rPr>
        <w:t xml:space="preserve"> </w:t>
      </w:r>
      <w:r w:rsidRPr="00AE0C11">
        <w:rPr>
          <w:rFonts w:hint="eastAsia"/>
          <w:lang w:val="ru-RU"/>
        </w:rPr>
        <w:t>макроорганизма</w:t>
      </w:r>
    </w:p>
    <w:p w14:paraId="51211260" w14:textId="77777777" w:rsidR="00AE0C11" w:rsidRPr="00AE0C11" w:rsidRDefault="00AE0C11" w:rsidP="00AE0C11">
      <w:pPr>
        <w:rPr>
          <w:lang w:val="ru-RU"/>
        </w:rPr>
      </w:pPr>
    </w:p>
    <w:p w14:paraId="7CCAC091" w14:textId="77777777" w:rsidR="00AE0C11" w:rsidRPr="00AE0C11" w:rsidRDefault="00AE0C11" w:rsidP="00AE0C11">
      <w:pPr>
        <w:rPr>
          <w:lang w:val="ru-RU"/>
        </w:rPr>
      </w:pPr>
      <w:r w:rsidRPr="00AE0C11">
        <w:rPr>
          <w:lang w:val="ru-RU"/>
        </w:rPr>
        <w:t xml:space="preserve">1.4. </w:t>
      </w:r>
      <w:r w:rsidRPr="00AE0C11">
        <w:rPr>
          <w:rFonts w:hint="eastAsia"/>
          <w:lang w:val="ru-RU"/>
        </w:rPr>
        <w:t>Дестабилизация</w:t>
      </w:r>
      <w:r w:rsidRPr="00AE0C11">
        <w:rPr>
          <w:lang w:val="ru-RU"/>
        </w:rPr>
        <w:t xml:space="preserve"> </w:t>
      </w:r>
      <w:r w:rsidRPr="00AE0C11">
        <w:rPr>
          <w:rFonts w:hint="eastAsia"/>
          <w:lang w:val="ru-RU"/>
        </w:rPr>
        <w:t>базовых</w:t>
      </w:r>
      <w:r w:rsidRPr="00AE0C11">
        <w:rPr>
          <w:lang w:val="ru-RU"/>
        </w:rPr>
        <w:t xml:space="preserve"> </w:t>
      </w:r>
      <w:r w:rsidRPr="00AE0C11">
        <w:rPr>
          <w:rFonts w:hint="eastAsia"/>
          <w:lang w:val="ru-RU"/>
        </w:rPr>
        <w:t>регуляторных</w:t>
      </w:r>
      <w:r w:rsidRPr="00AE0C11">
        <w:rPr>
          <w:lang w:val="ru-RU"/>
        </w:rPr>
        <w:t xml:space="preserve"> </w:t>
      </w:r>
      <w:r w:rsidRPr="00AE0C11">
        <w:rPr>
          <w:rFonts w:hint="eastAsia"/>
          <w:lang w:val="ru-RU"/>
        </w:rPr>
        <w:t>систем</w:t>
      </w:r>
      <w:r w:rsidRPr="00AE0C11">
        <w:rPr>
          <w:lang w:val="ru-RU"/>
        </w:rPr>
        <w:t xml:space="preserve"> </w:t>
      </w:r>
      <w:r w:rsidRPr="00AE0C11">
        <w:rPr>
          <w:rFonts w:hint="eastAsia"/>
          <w:lang w:val="ru-RU"/>
        </w:rPr>
        <w:t>у</w:t>
      </w:r>
      <w:r w:rsidRPr="00AE0C11">
        <w:rPr>
          <w:lang w:val="ru-RU"/>
        </w:rPr>
        <w:t xml:space="preserve"> </w:t>
      </w:r>
      <w:r w:rsidRPr="00AE0C11">
        <w:rPr>
          <w:rFonts w:hint="eastAsia"/>
          <w:lang w:val="ru-RU"/>
        </w:rPr>
        <w:t>детей</w:t>
      </w:r>
      <w:r w:rsidRPr="00AE0C11">
        <w:rPr>
          <w:lang w:val="ru-RU"/>
        </w:rPr>
        <w:t xml:space="preserve"> </w:t>
      </w:r>
      <w:r w:rsidRPr="00AE0C11">
        <w:rPr>
          <w:rFonts w:hint="eastAsia"/>
          <w:lang w:val="ru-RU"/>
        </w:rPr>
        <w:t>с</w:t>
      </w:r>
      <w:r w:rsidRPr="00AE0C11">
        <w:rPr>
          <w:lang w:val="ru-RU"/>
        </w:rPr>
        <w:t xml:space="preserve"> </w:t>
      </w:r>
      <w:r w:rsidRPr="00AE0C11">
        <w:rPr>
          <w:rFonts w:hint="eastAsia"/>
          <w:lang w:val="ru-RU"/>
        </w:rPr>
        <w:t>расстройствами</w:t>
      </w:r>
    </w:p>
    <w:p w14:paraId="094A76C3" w14:textId="77777777" w:rsidR="00AE0C11" w:rsidRPr="00AE0C11" w:rsidRDefault="00AE0C11" w:rsidP="00AE0C11">
      <w:pPr>
        <w:rPr>
          <w:lang w:val="ru-RU"/>
        </w:rPr>
      </w:pPr>
    </w:p>
    <w:p w14:paraId="08BAC287" w14:textId="77777777" w:rsidR="00AE0C11" w:rsidRPr="00AE0C11" w:rsidRDefault="00AE0C11" w:rsidP="00AE0C11">
      <w:pPr>
        <w:rPr>
          <w:lang w:val="ru-RU"/>
        </w:rPr>
      </w:pPr>
      <w:r w:rsidRPr="00AE0C11">
        <w:rPr>
          <w:rFonts w:hint="eastAsia"/>
          <w:lang w:val="ru-RU"/>
        </w:rPr>
        <w:t>аутистического</w:t>
      </w:r>
      <w:r w:rsidRPr="00AE0C11">
        <w:rPr>
          <w:lang w:val="ru-RU"/>
        </w:rPr>
        <w:t xml:space="preserve"> </w:t>
      </w:r>
      <w:r w:rsidRPr="00AE0C11">
        <w:rPr>
          <w:rFonts w:hint="eastAsia"/>
          <w:lang w:val="ru-RU"/>
        </w:rPr>
        <w:t>спектра</w:t>
      </w:r>
    </w:p>
    <w:p w14:paraId="7FC5648B" w14:textId="77777777" w:rsidR="00AE0C11" w:rsidRPr="00AE0C11" w:rsidRDefault="00AE0C11" w:rsidP="00AE0C11">
      <w:pPr>
        <w:rPr>
          <w:lang w:val="ru-RU"/>
        </w:rPr>
      </w:pPr>
    </w:p>
    <w:p w14:paraId="52AF2ED7" w14:textId="77777777" w:rsidR="00AE0C11" w:rsidRPr="00AE0C11" w:rsidRDefault="00AE0C11" w:rsidP="00AE0C11">
      <w:pPr>
        <w:rPr>
          <w:lang w:val="ru-RU"/>
        </w:rPr>
      </w:pPr>
      <w:r w:rsidRPr="00AE0C11">
        <w:rPr>
          <w:rFonts w:hint="eastAsia"/>
          <w:lang w:val="ru-RU"/>
        </w:rPr>
        <w:t>Глава</w:t>
      </w:r>
      <w:r w:rsidRPr="00AE0C11">
        <w:rPr>
          <w:lang w:val="ru-RU"/>
        </w:rPr>
        <w:t xml:space="preserve"> 2. </w:t>
      </w:r>
      <w:r w:rsidRPr="00AE0C11">
        <w:rPr>
          <w:rFonts w:hint="eastAsia"/>
          <w:lang w:val="ru-RU"/>
        </w:rPr>
        <w:t>Материалы</w:t>
      </w:r>
      <w:r w:rsidRPr="00AE0C11">
        <w:rPr>
          <w:lang w:val="ru-RU"/>
        </w:rPr>
        <w:t xml:space="preserve"> </w:t>
      </w:r>
      <w:r w:rsidRPr="00AE0C11">
        <w:rPr>
          <w:rFonts w:hint="eastAsia"/>
          <w:lang w:val="ru-RU"/>
        </w:rPr>
        <w:t>и</w:t>
      </w:r>
      <w:r w:rsidRPr="00AE0C11">
        <w:rPr>
          <w:lang w:val="ru-RU"/>
        </w:rPr>
        <w:t xml:space="preserve"> </w:t>
      </w:r>
      <w:r w:rsidRPr="00AE0C11">
        <w:rPr>
          <w:rFonts w:hint="eastAsia"/>
          <w:lang w:val="ru-RU"/>
        </w:rPr>
        <w:t>методы</w:t>
      </w:r>
      <w:r w:rsidRPr="00AE0C11">
        <w:rPr>
          <w:lang w:val="ru-RU"/>
        </w:rPr>
        <w:t xml:space="preserve"> </w:t>
      </w:r>
      <w:r w:rsidRPr="00AE0C11">
        <w:rPr>
          <w:rFonts w:hint="eastAsia"/>
          <w:lang w:val="ru-RU"/>
        </w:rPr>
        <w:t>исследования</w:t>
      </w:r>
    </w:p>
    <w:p w14:paraId="25A4E22C" w14:textId="77777777" w:rsidR="00AE0C11" w:rsidRPr="00AE0C11" w:rsidRDefault="00AE0C11" w:rsidP="00AE0C11">
      <w:pPr>
        <w:rPr>
          <w:lang w:val="ru-RU"/>
        </w:rPr>
      </w:pPr>
    </w:p>
    <w:p w14:paraId="41857352" w14:textId="77777777" w:rsidR="00AE0C11" w:rsidRPr="00AE0C11" w:rsidRDefault="00AE0C11" w:rsidP="00AE0C11">
      <w:pPr>
        <w:rPr>
          <w:lang w:val="ru-RU"/>
        </w:rPr>
      </w:pPr>
      <w:r w:rsidRPr="00AE0C11">
        <w:rPr>
          <w:lang w:val="ru-RU"/>
        </w:rPr>
        <w:t xml:space="preserve">2.1. </w:t>
      </w:r>
      <w:r w:rsidRPr="00AE0C11">
        <w:rPr>
          <w:rFonts w:hint="eastAsia"/>
          <w:lang w:val="ru-RU"/>
        </w:rPr>
        <w:t>Общая</w:t>
      </w:r>
      <w:r w:rsidRPr="00AE0C11">
        <w:rPr>
          <w:lang w:val="ru-RU"/>
        </w:rPr>
        <w:t xml:space="preserve"> </w:t>
      </w:r>
      <w:r w:rsidRPr="00AE0C11">
        <w:rPr>
          <w:rFonts w:hint="eastAsia"/>
          <w:lang w:val="ru-RU"/>
        </w:rPr>
        <w:t>характеристика</w:t>
      </w:r>
      <w:r w:rsidRPr="00AE0C11">
        <w:rPr>
          <w:lang w:val="ru-RU"/>
        </w:rPr>
        <w:t xml:space="preserve"> </w:t>
      </w:r>
      <w:r w:rsidRPr="00AE0C11">
        <w:rPr>
          <w:rFonts w:hint="eastAsia"/>
          <w:lang w:val="ru-RU"/>
        </w:rPr>
        <w:t>обследованных</w:t>
      </w:r>
      <w:r w:rsidRPr="00AE0C11">
        <w:rPr>
          <w:lang w:val="ru-RU"/>
        </w:rPr>
        <w:t xml:space="preserve"> </w:t>
      </w:r>
      <w:r w:rsidRPr="00AE0C11">
        <w:rPr>
          <w:rFonts w:hint="eastAsia"/>
          <w:lang w:val="ru-RU"/>
        </w:rPr>
        <w:t>лиц</w:t>
      </w:r>
    </w:p>
    <w:p w14:paraId="37A5F99D" w14:textId="77777777" w:rsidR="00AE0C11" w:rsidRPr="00AE0C11" w:rsidRDefault="00AE0C11" w:rsidP="00AE0C11">
      <w:pPr>
        <w:rPr>
          <w:lang w:val="ru-RU"/>
        </w:rPr>
      </w:pPr>
    </w:p>
    <w:p w14:paraId="7565DA4B" w14:textId="77777777" w:rsidR="00AE0C11" w:rsidRPr="00AE0C11" w:rsidRDefault="00AE0C11" w:rsidP="00AE0C11">
      <w:pPr>
        <w:rPr>
          <w:lang w:val="ru-RU"/>
        </w:rPr>
      </w:pPr>
      <w:r w:rsidRPr="00AE0C11">
        <w:rPr>
          <w:lang w:val="ru-RU"/>
        </w:rPr>
        <w:t xml:space="preserve">2.2. </w:t>
      </w:r>
      <w:r w:rsidRPr="00AE0C11">
        <w:rPr>
          <w:rFonts w:hint="eastAsia"/>
          <w:lang w:val="ru-RU"/>
        </w:rPr>
        <w:t>Материалы</w:t>
      </w:r>
      <w:r w:rsidRPr="00AE0C11">
        <w:rPr>
          <w:lang w:val="ru-RU"/>
        </w:rPr>
        <w:t xml:space="preserve"> </w:t>
      </w:r>
      <w:r w:rsidRPr="00AE0C11">
        <w:rPr>
          <w:rFonts w:hint="eastAsia"/>
          <w:lang w:val="ru-RU"/>
        </w:rPr>
        <w:t>и</w:t>
      </w:r>
      <w:r w:rsidRPr="00AE0C11">
        <w:rPr>
          <w:lang w:val="ru-RU"/>
        </w:rPr>
        <w:t xml:space="preserve"> </w:t>
      </w:r>
      <w:r w:rsidRPr="00AE0C11">
        <w:rPr>
          <w:rFonts w:hint="eastAsia"/>
          <w:lang w:val="ru-RU"/>
        </w:rPr>
        <w:t>дизайн</w:t>
      </w:r>
      <w:r w:rsidRPr="00AE0C11">
        <w:rPr>
          <w:lang w:val="ru-RU"/>
        </w:rPr>
        <w:t xml:space="preserve"> </w:t>
      </w:r>
      <w:r w:rsidRPr="00AE0C11">
        <w:rPr>
          <w:rFonts w:hint="eastAsia"/>
          <w:lang w:val="ru-RU"/>
        </w:rPr>
        <w:t>исследования</w:t>
      </w:r>
    </w:p>
    <w:p w14:paraId="5F745C6A" w14:textId="77777777" w:rsidR="00AE0C11" w:rsidRPr="00AE0C11" w:rsidRDefault="00AE0C11" w:rsidP="00AE0C11">
      <w:pPr>
        <w:rPr>
          <w:lang w:val="ru-RU"/>
        </w:rPr>
      </w:pPr>
    </w:p>
    <w:p w14:paraId="0E0A4160" w14:textId="77777777" w:rsidR="00AE0C11" w:rsidRPr="00AE0C11" w:rsidRDefault="00AE0C11" w:rsidP="00AE0C11">
      <w:pPr>
        <w:rPr>
          <w:lang w:val="ru-RU"/>
        </w:rPr>
      </w:pPr>
      <w:r w:rsidRPr="00AE0C11">
        <w:rPr>
          <w:lang w:val="ru-RU"/>
        </w:rPr>
        <w:t xml:space="preserve">2.3. </w:t>
      </w:r>
      <w:r w:rsidRPr="00AE0C11">
        <w:rPr>
          <w:rFonts w:hint="eastAsia"/>
          <w:lang w:val="ru-RU"/>
        </w:rPr>
        <w:t>Методы</w:t>
      </w:r>
      <w:r w:rsidRPr="00AE0C11">
        <w:rPr>
          <w:lang w:val="ru-RU"/>
        </w:rPr>
        <w:t xml:space="preserve"> </w:t>
      </w:r>
      <w:r w:rsidRPr="00AE0C11">
        <w:rPr>
          <w:rFonts w:hint="eastAsia"/>
          <w:lang w:val="ru-RU"/>
        </w:rPr>
        <w:t>исследования</w:t>
      </w:r>
    </w:p>
    <w:p w14:paraId="3A7AC4CF" w14:textId="77777777" w:rsidR="00AE0C11" w:rsidRPr="00AE0C11" w:rsidRDefault="00AE0C11" w:rsidP="00AE0C11">
      <w:pPr>
        <w:rPr>
          <w:lang w:val="ru-RU"/>
        </w:rPr>
      </w:pPr>
    </w:p>
    <w:p w14:paraId="12DD173D" w14:textId="77777777" w:rsidR="00AE0C11" w:rsidRPr="00AE0C11" w:rsidRDefault="00AE0C11" w:rsidP="00AE0C11">
      <w:pPr>
        <w:rPr>
          <w:lang w:val="ru-RU"/>
        </w:rPr>
      </w:pPr>
      <w:r w:rsidRPr="00AE0C11">
        <w:rPr>
          <w:lang w:val="ru-RU"/>
        </w:rPr>
        <w:t xml:space="preserve">2.3.1 </w:t>
      </w:r>
      <w:r w:rsidRPr="00AE0C11">
        <w:rPr>
          <w:rFonts w:hint="eastAsia"/>
          <w:lang w:val="ru-RU"/>
        </w:rPr>
        <w:t>Твердофазный</w:t>
      </w:r>
      <w:r w:rsidRPr="00AE0C11">
        <w:rPr>
          <w:lang w:val="ru-RU"/>
        </w:rPr>
        <w:t xml:space="preserve"> </w:t>
      </w:r>
      <w:r w:rsidRPr="00AE0C11">
        <w:rPr>
          <w:rFonts w:hint="eastAsia"/>
          <w:lang w:val="ru-RU"/>
        </w:rPr>
        <w:t>иммуноферментный</w:t>
      </w:r>
      <w:r w:rsidRPr="00AE0C11">
        <w:rPr>
          <w:lang w:val="ru-RU"/>
        </w:rPr>
        <w:t xml:space="preserve"> </w:t>
      </w:r>
      <w:r w:rsidRPr="00AE0C11">
        <w:rPr>
          <w:rFonts w:hint="eastAsia"/>
          <w:lang w:val="ru-RU"/>
        </w:rPr>
        <w:t>анализ</w:t>
      </w:r>
    </w:p>
    <w:p w14:paraId="46D13110" w14:textId="77777777" w:rsidR="00AE0C11" w:rsidRPr="00AE0C11" w:rsidRDefault="00AE0C11" w:rsidP="00AE0C11">
      <w:pPr>
        <w:rPr>
          <w:lang w:val="ru-RU"/>
        </w:rPr>
      </w:pPr>
    </w:p>
    <w:p w14:paraId="62540B9A" w14:textId="77777777" w:rsidR="00AE0C11" w:rsidRPr="00AE0C11" w:rsidRDefault="00AE0C11" w:rsidP="00AE0C11">
      <w:pPr>
        <w:rPr>
          <w:lang w:val="ru-RU"/>
        </w:rPr>
      </w:pPr>
      <w:r w:rsidRPr="00AE0C11">
        <w:rPr>
          <w:lang w:val="ru-RU"/>
        </w:rPr>
        <w:t xml:space="preserve">2.3.2 </w:t>
      </w:r>
      <w:r w:rsidRPr="00AE0C11">
        <w:rPr>
          <w:rFonts w:hint="eastAsia"/>
          <w:lang w:val="ru-RU"/>
        </w:rPr>
        <w:t>Метод</w:t>
      </w:r>
      <w:r w:rsidRPr="00AE0C11">
        <w:rPr>
          <w:lang w:val="ru-RU"/>
        </w:rPr>
        <w:t xml:space="preserve"> </w:t>
      </w:r>
      <w:r w:rsidRPr="00AE0C11">
        <w:rPr>
          <w:rFonts w:hint="eastAsia"/>
          <w:lang w:val="ru-RU"/>
        </w:rPr>
        <w:t>газовой</w:t>
      </w:r>
      <w:r w:rsidRPr="00AE0C11">
        <w:rPr>
          <w:lang w:val="ru-RU"/>
        </w:rPr>
        <w:t xml:space="preserve"> </w:t>
      </w:r>
      <w:r w:rsidRPr="00AE0C11">
        <w:rPr>
          <w:rFonts w:hint="eastAsia"/>
          <w:lang w:val="ru-RU"/>
        </w:rPr>
        <w:t>хроматографии</w:t>
      </w:r>
      <w:r w:rsidRPr="00AE0C11">
        <w:rPr>
          <w:lang w:val="ru-RU"/>
        </w:rPr>
        <w:t xml:space="preserve"> - </w:t>
      </w:r>
      <w:r w:rsidRPr="00AE0C11">
        <w:rPr>
          <w:rFonts w:hint="eastAsia"/>
          <w:lang w:val="ru-RU"/>
        </w:rPr>
        <w:t>масс</w:t>
      </w:r>
      <w:r w:rsidRPr="00AE0C11">
        <w:rPr>
          <w:lang w:val="ru-RU"/>
        </w:rPr>
        <w:t>-</w:t>
      </w:r>
      <w:r w:rsidRPr="00AE0C11">
        <w:rPr>
          <w:rFonts w:hint="eastAsia"/>
          <w:lang w:val="ru-RU"/>
        </w:rPr>
        <w:t>спектрометрии</w:t>
      </w:r>
      <w:r w:rsidRPr="00AE0C11">
        <w:rPr>
          <w:lang w:val="ru-RU"/>
        </w:rPr>
        <w:t xml:space="preserve"> </w:t>
      </w:r>
      <w:r w:rsidRPr="00AE0C11">
        <w:rPr>
          <w:rFonts w:hint="eastAsia"/>
          <w:lang w:val="ru-RU"/>
        </w:rPr>
        <w:t>микробных</w:t>
      </w:r>
      <w:r w:rsidRPr="00AE0C11">
        <w:rPr>
          <w:lang w:val="ru-RU"/>
        </w:rPr>
        <w:t xml:space="preserve"> </w:t>
      </w:r>
      <w:r w:rsidRPr="00AE0C11">
        <w:rPr>
          <w:rFonts w:hint="eastAsia"/>
          <w:lang w:val="ru-RU"/>
        </w:rPr>
        <w:t>маркеров</w:t>
      </w:r>
    </w:p>
    <w:p w14:paraId="4D4DF626" w14:textId="77777777" w:rsidR="00AE0C11" w:rsidRPr="00AE0C11" w:rsidRDefault="00AE0C11" w:rsidP="00AE0C11">
      <w:pPr>
        <w:rPr>
          <w:lang w:val="ru-RU"/>
        </w:rPr>
      </w:pPr>
    </w:p>
    <w:p w14:paraId="42E8FC87" w14:textId="77777777" w:rsidR="00AE0C11" w:rsidRPr="00AE0C11" w:rsidRDefault="00AE0C11" w:rsidP="00AE0C11">
      <w:pPr>
        <w:rPr>
          <w:lang w:val="ru-RU"/>
        </w:rPr>
      </w:pPr>
      <w:r w:rsidRPr="00AE0C11">
        <w:rPr>
          <w:lang w:val="ru-RU"/>
        </w:rPr>
        <w:t xml:space="preserve">2.4. </w:t>
      </w:r>
      <w:r w:rsidRPr="00AE0C11">
        <w:rPr>
          <w:rFonts w:hint="eastAsia"/>
          <w:lang w:val="ru-RU"/>
        </w:rPr>
        <w:t>Статистический</w:t>
      </w:r>
      <w:r w:rsidRPr="00AE0C11">
        <w:rPr>
          <w:lang w:val="ru-RU"/>
        </w:rPr>
        <w:t xml:space="preserve"> </w:t>
      </w:r>
      <w:r w:rsidRPr="00AE0C11">
        <w:rPr>
          <w:rFonts w:hint="eastAsia"/>
          <w:lang w:val="ru-RU"/>
        </w:rPr>
        <w:t>анализ</w:t>
      </w:r>
      <w:r w:rsidRPr="00AE0C11">
        <w:rPr>
          <w:lang w:val="ru-RU"/>
        </w:rPr>
        <w:t xml:space="preserve"> </w:t>
      </w:r>
      <w:r w:rsidRPr="00AE0C11">
        <w:rPr>
          <w:rFonts w:hint="eastAsia"/>
          <w:lang w:val="ru-RU"/>
        </w:rPr>
        <w:t>данных</w:t>
      </w:r>
    </w:p>
    <w:p w14:paraId="7F2C9005" w14:textId="77777777" w:rsidR="00AE0C11" w:rsidRPr="00AE0C11" w:rsidRDefault="00AE0C11" w:rsidP="00AE0C11">
      <w:pPr>
        <w:rPr>
          <w:lang w:val="ru-RU"/>
        </w:rPr>
      </w:pPr>
    </w:p>
    <w:p w14:paraId="6B9E0CDF" w14:textId="77777777" w:rsidR="00AE0C11" w:rsidRPr="00AE0C11" w:rsidRDefault="00AE0C11" w:rsidP="00AE0C11">
      <w:pPr>
        <w:rPr>
          <w:lang w:val="ru-RU"/>
        </w:rPr>
      </w:pPr>
      <w:r w:rsidRPr="00AE0C11">
        <w:rPr>
          <w:rFonts w:hint="eastAsia"/>
          <w:lang w:val="ru-RU"/>
        </w:rPr>
        <w:t>Глава</w:t>
      </w:r>
      <w:r w:rsidRPr="00AE0C11">
        <w:rPr>
          <w:lang w:val="ru-RU"/>
        </w:rPr>
        <w:t xml:space="preserve"> 3. </w:t>
      </w:r>
      <w:r w:rsidRPr="00AE0C11">
        <w:rPr>
          <w:rFonts w:hint="eastAsia"/>
          <w:lang w:val="ru-RU"/>
        </w:rPr>
        <w:t>Базовые</w:t>
      </w:r>
      <w:r w:rsidRPr="00AE0C11">
        <w:rPr>
          <w:lang w:val="ru-RU"/>
        </w:rPr>
        <w:t xml:space="preserve"> </w:t>
      </w:r>
      <w:r w:rsidRPr="00AE0C11">
        <w:rPr>
          <w:rFonts w:hint="eastAsia"/>
          <w:lang w:val="ru-RU"/>
        </w:rPr>
        <w:t>регуляторы</w:t>
      </w:r>
      <w:r w:rsidRPr="00AE0C11">
        <w:rPr>
          <w:lang w:val="ru-RU"/>
        </w:rPr>
        <w:t xml:space="preserve"> </w:t>
      </w:r>
      <w:r w:rsidRPr="00AE0C11">
        <w:rPr>
          <w:rFonts w:hint="eastAsia"/>
          <w:lang w:val="ru-RU"/>
        </w:rPr>
        <w:t>макроорганизма</w:t>
      </w:r>
      <w:r w:rsidRPr="00AE0C11">
        <w:rPr>
          <w:lang w:val="ru-RU"/>
        </w:rPr>
        <w:t xml:space="preserve">: </w:t>
      </w:r>
      <w:r w:rsidRPr="00AE0C11">
        <w:rPr>
          <w:rFonts w:hint="eastAsia"/>
          <w:lang w:val="ru-RU"/>
        </w:rPr>
        <w:t>цитокиновая</w:t>
      </w:r>
      <w:r w:rsidRPr="00AE0C11">
        <w:rPr>
          <w:lang w:val="ru-RU"/>
        </w:rPr>
        <w:t xml:space="preserve">, </w:t>
      </w:r>
      <w:r w:rsidRPr="00AE0C11">
        <w:rPr>
          <w:rFonts w:hint="eastAsia"/>
          <w:lang w:val="ru-RU"/>
        </w:rPr>
        <w:t>нейроэндокринная</w:t>
      </w:r>
      <w:r w:rsidRPr="00AE0C11">
        <w:rPr>
          <w:lang w:val="ru-RU"/>
        </w:rPr>
        <w:t xml:space="preserve"> </w:t>
      </w:r>
      <w:r w:rsidRPr="00AE0C11">
        <w:rPr>
          <w:rFonts w:hint="eastAsia"/>
          <w:lang w:val="ru-RU"/>
        </w:rPr>
        <w:t>системы</w:t>
      </w:r>
      <w:r w:rsidRPr="00AE0C11">
        <w:rPr>
          <w:lang w:val="ru-RU"/>
        </w:rPr>
        <w:t xml:space="preserve"> </w:t>
      </w:r>
      <w:r w:rsidRPr="00AE0C11">
        <w:rPr>
          <w:rFonts w:hint="eastAsia"/>
          <w:lang w:val="ru-RU"/>
        </w:rPr>
        <w:t>и</w:t>
      </w:r>
      <w:r w:rsidRPr="00AE0C11">
        <w:rPr>
          <w:lang w:val="ru-RU"/>
        </w:rPr>
        <w:t xml:space="preserve"> </w:t>
      </w:r>
      <w:r w:rsidRPr="00AE0C11">
        <w:rPr>
          <w:rFonts w:hint="eastAsia"/>
          <w:lang w:val="ru-RU"/>
        </w:rPr>
        <w:t>микробное</w:t>
      </w:r>
      <w:r w:rsidRPr="00AE0C11">
        <w:rPr>
          <w:lang w:val="ru-RU"/>
        </w:rPr>
        <w:t xml:space="preserve"> </w:t>
      </w:r>
      <w:r w:rsidRPr="00AE0C11">
        <w:rPr>
          <w:rFonts w:hint="eastAsia"/>
          <w:lang w:val="ru-RU"/>
        </w:rPr>
        <w:t>сообщество</w:t>
      </w:r>
      <w:r w:rsidRPr="00AE0C11">
        <w:rPr>
          <w:lang w:val="ru-RU"/>
        </w:rPr>
        <w:t xml:space="preserve"> </w:t>
      </w:r>
      <w:r w:rsidRPr="00AE0C11">
        <w:rPr>
          <w:rFonts w:hint="eastAsia"/>
          <w:lang w:val="ru-RU"/>
        </w:rPr>
        <w:t>тонкого</w:t>
      </w:r>
      <w:r w:rsidRPr="00AE0C11">
        <w:rPr>
          <w:lang w:val="ru-RU"/>
        </w:rPr>
        <w:t xml:space="preserve"> </w:t>
      </w:r>
      <w:r w:rsidRPr="00AE0C11">
        <w:rPr>
          <w:rFonts w:hint="eastAsia"/>
          <w:lang w:val="ru-RU"/>
        </w:rPr>
        <w:t>кишечника</w:t>
      </w:r>
      <w:r w:rsidRPr="00AE0C11">
        <w:rPr>
          <w:lang w:val="ru-RU"/>
        </w:rPr>
        <w:t xml:space="preserve">, </w:t>
      </w:r>
      <w:r w:rsidRPr="00AE0C11">
        <w:rPr>
          <w:rFonts w:hint="eastAsia"/>
          <w:lang w:val="ru-RU"/>
        </w:rPr>
        <w:t>при</w:t>
      </w:r>
      <w:r w:rsidRPr="00AE0C11">
        <w:rPr>
          <w:lang w:val="ru-RU"/>
        </w:rPr>
        <w:t xml:space="preserve"> </w:t>
      </w:r>
      <w:r w:rsidRPr="00AE0C11">
        <w:rPr>
          <w:rFonts w:hint="eastAsia"/>
          <w:lang w:val="ru-RU"/>
        </w:rPr>
        <w:t>социальной</w:t>
      </w:r>
      <w:r w:rsidRPr="00AE0C11">
        <w:rPr>
          <w:lang w:val="ru-RU"/>
        </w:rPr>
        <w:t xml:space="preserve"> </w:t>
      </w:r>
      <w:r w:rsidRPr="00AE0C11">
        <w:rPr>
          <w:rFonts w:hint="eastAsia"/>
          <w:lang w:val="ru-RU"/>
        </w:rPr>
        <w:t>адаптации</w:t>
      </w:r>
      <w:r w:rsidRPr="00AE0C11">
        <w:rPr>
          <w:lang w:val="ru-RU"/>
        </w:rPr>
        <w:t xml:space="preserve"> </w:t>
      </w:r>
      <w:r w:rsidRPr="00AE0C11">
        <w:rPr>
          <w:rFonts w:hint="eastAsia"/>
          <w:lang w:val="ru-RU"/>
        </w:rPr>
        <w:t>у</w:t>
      </w:r>
      <w:r w:rsidRPr="00AE0C11">
        <w:rPr>
          <w:lang w:val="ru-RU"/>
        </w:rPr>
        <w:t xml:space="preserve"> </w:t>
      </w:r>
      <w:r w:rsidRPr="00AE0C11">
        <w:rPr>
          <w:rFonts w:hint="eastAsia"/>
          <w:lang w:val="ru-RU"/>
        </w:rPr>
        <w:t>детей</w:t>
      </w:r>
      <w:r w:rsidRPr="00AE0C11">
        <w:rPr>
          <w:lang w:val="ru-RU"/>
        </w:rPr>
        <w:t xml:space="preserve"> </w:t>
      </w:r>
      <w:r w:rsidRPr="00AE0C11">
        <w:rPr>
          <w:rFonts w:hint="eastAsia"/>
          <w:lang w:val="ru-RU"/>
        </w:rPr>
        <w:t>с</w:t>
      </w:r>
      <w:r w:rsidRPr="00AE0C11">
        <w:rPr>
          <w:lang w:val="ru-RU"/>
        </w:rPr>
        <w:t xml:space="preserve"> </w:t>
      </w:r>
      <w:r w:rsidRPr="00AE0C11">
        <w:rPr>
          <w:rFonts w:hint="eastAsia"/>
          <w:lang w:val="ru-RU"/>
        </w:rPr>
        <w:t>расстройствами</w:t>
      </w:r>
      <w:r w:rsidRPr="00AE0C11">
        <w:rPr>
          <w:lang w:val="ru-RU"/>
        </w:rPr>
        <w:t xml:space="preserve"> </w:t>
      </w:r>
      <w:r w:rsidRPr="00AE0C11">
        <w:rPr>
          <w:rFonts w:hint="eastAsia"/>
          <w:lang w:val="ru-RU"/>
        </w:rPr>
        <w:t>аутистического</w:t>
      </w:r>
      <w:r w:rsidRPr="00AE0C11">
        <w:rPr>
          <w:lang w:val="ru-RU"/>
        </w:rPr>
        <w:t xml:space="preserve"> </w:t>
      </w:r>
      <w:r w:rsidRPr="00AE0C11">
        <w:rPr>
          <w:rFonts w:hint="eastAsia"/>
          <w:lang w:val="ru-RU"/>
        </w:rPr>
        <w:t>спектра</w:t>
      </w:r>
    </w:p>
    <w:p w14:paraId="2960A6FF" w14:textId="77777777" w:rsidR="00AE0C11" w:rsidRPr="00AE0C11" w:rsidRDefault="00AE0C11" w:rsidP="00AE0C11">
      <w:pPr>
        <w:rPr>
          <w:lang w:val="ru-RU"/>
        </w:rPr>
      </w:pPr>
    </w:p>
    <w:p w14:paraId="7BF35256" w14:textId="77777777" w:rsidR="00AE0C11" w:rsidRPr="00AE0C11" w:rsidRDefault="00AE0C11" w:rsidP="00AE0C11">
      <w:pPr>
        <w:rPr>
          <w:lang w:val="ru-RU"/>
        </w:rPr>
      </w:pPr>
      <w:r w:rsidRPr="00AE0C11">
        <w:rPr>
          <w:lang w:val="ru-RU"/>
        </w:rPr>
        <w:t xml:space="preserve">3.1. </w:t>
      </w:r>
      <w:r w:rsidRPr="00AE0C11">
        <w:rPr>
          <w:rFonts w:hint="eastAsia"/>
          <w:lang w:val="ru-RU"/>
        </w:rPr>
        <w:t>Ко</w:t>
      </w:r>
      <w:r w:rsidRPr="00AE0C11">
        <w:rPr>
          <w:lang w:val="ru-RU"/>
        </w:rPr>
        <w:t>-</w:t>
      </w:r>
      <w:r w:rsidRPr="00AE0C11">
        <w:rPr>
          <w:rFonts w:hint="eastAsia"/>
          <w:lang w:val="ru-RU"/>
        </w:rPr>
        <w:t>экспрессия</w:t>
      </w:r>
      <w:r w:rsidRPr="00AE0C11">
        <w:rPr>
          <w:lang w:val="ru-RU"/>
        </w:rPr>
        <w:t xml:space="preserve"> </w:t>
      </w:r>
      <w:r w:rsidRPr="00AE0C11">
        <w:rPr>
          <w:rFonts w:hint="eastAsia"/>
          <w:lang w:val="ru-RU"/>
        </w:rPr>
        <w:t>цитокиновых</w:t>
      </w:r>
      <w:r w:rsidRPr="00AE0C11">
        <w:rPr>
          <w:lang w:val="ru-RU"/>
        </w:rPr>
        <w:t xml:space="preserve"> </w:t>
      </w:r>
      <w:r w:rsidRPr="00AE0C11">
        <w:rPr>
          <w:rFonts w:hint="eastAsia"/>
          <w:lang w:val="ru-RU"/>
        </w:rPr>
        <w:t>и</w:t>
      </w:r>
      <w:r w:rsidRPr="00AE0C11">
        <w:rPr>
          <w:lang w:val="ru-RU"/>
        </w:rPr>
        <w:t xml:space="preserve"> </w:t>
      </w:r>
      <w:r w:rsidRPr="00AE0C11">
        <w:rPr>
          <w:rFonts w:hint="eastAsia"/>
          <w:lang w:val="ru-RU"/>
        </w:rPr>
        <w:t>нейроэндокринных</w:t>
      </w:r>
      <w:r w:rsidRPr="00AE0C11">
        <w:rPr>
          <w:lang w:val="ru-RU"/>
        </w:rPr>
        <w:t xml:space="preserve"> </w:t>
      </w:r>
      <w:r w:rsidRPr="00AE0C11">
        <w:rPr>
          <w:rFonts w:hint="eastAsia"/>
          <w:lang w:val="ru-RU"/>
        </w:rPr>
        <w:t>информационных</w:t>
      </w:r>
      <w:r w:rsidRPr="00AE0C11">
        <w:rPr>
          <w:lang w:val="ru-RU"/>
        </w:rPr>
        <w:t xml:space="preserve"> </w:t>
      </w:r>
      <w:r w:rsidRPr="00AE0C11">
        <w:rPr>
          <w:rFonts w:hint="eastAsia"/>
          <w:lang w:val="ru-RU"/>
        </w:rPr>
        <w:t>сигналов</w:t>
      </w:r>
      <w:r w:rsidRPr="00AE0C11">
        <w:rPr>
          <w:lang w:val="ru-RU"/>
        </w:rPr>
        <w:t xml:space="preserve"> </w:t>
      </w:r>
      <w:r w:rsidRPr="00AE0C11">
        <w:rPr>
          <w:rFonts w:hint="eastAsia"/>
          <w:lang w:val="ru-RU"/>
        </w:rPr>
        <w:t>в</w:t>
      </w:r>
      <w:r w:rsidRPr="00AE0C11">
        <w:rPr>
          <w:lang w:val="ru-RU"/>
        </w:rPr>
        <w:t xml:space="preserve"> </w:t>
      </w:r>
      <w:r w:rsidRPr="00AE0C11">
        <w:rPr>
          <w:rFonts w:hint="eastAsia"/>
          <w:lang w:val="ru-RU"/>
        </w:rPr>
        <w:t>системном</w:t>
      </w:r>
      <w:r w:rsidRPr="00AE0C11">
        <w:rPr>
          <w:lang w:val="ru-RU"/>
        </w:rPr>
        <w:t xml:space="preserve"> </w:t>
      </w:r>
      <w:r w:rsidRPr="00AE0C11">
        <w:rPr>
          <w:rFonts w:hint="eastAsia"/>
          <w:lang w:val="ru-RU"/>
        </w:rPr>
        <w:t>биологическом</w:t>
      </w:r>
      <w:r w:rsidRPr="00AE0C11">
        <w:rPr>
          <w:lang w:val="ru-RU"/>
        </w:rPr>
        <w:t xml:space="preserve"> </w:t>
      </w:r>
      <w:r w:rsidRPr="00AE0C11">
        <w:rPr>
          <w:rFonts w:hint="eastAsia"/>
          <w:lang w:val="ru-RU"/>
        </w:rPr>
        <w:t>поле</w:t>
      </w:r>
      <w:r w:rsidRPr="00AE0C11">
        <w:rPr>
          <w:lang w:val="ru-RU"/>
        </w:rPr>
        <w:t xml:space="preserve"> (</w:t>
      </w:r>
      <w:r w:rsidRPr="00AE0C11">
        <w:rPr>
          <w:rFonts w:hint="eastAsia"/>
          <w:lang w:val="ru-RU"/>
        </w:rPr>
        <w:t>кровь</w:t>
      </w:r>
      <w:r w:rsidRPr="00AE0C11">
        <w:rPr>
          <w:lang w:val="ru-RU"/>
        </w:rPr>
        <w:t xml:space="preserve">) </w:t>
      </w:r>
      <w:r w:rsidRPr="00AE0C11">
        <w:rPr>
          <w:rFonts w:hint="eastAsia"/>
          <w:lang w:val="ru-RU"/>
        </w:rPr>
        <w:t>у</w:t>
      </w:r>
      <w:r w:rsidRPr="00AE0C11">
        <w:rPr>
          <w:lang w:val="ru-RU"/>
        </w:rPr>
        <w:t xml:space="preserve"> </w:t>
      </w:r>
      <w:r w:rsidRPr="00AE0C11">
        <w:rPr>
          <w:rFonts w:hint="eastAsia"/>
          <w:lang w:val="ru-RU"/>
        </w:rPr>
        <w:t>детей</w:t>
      </w:r>
      <w:r w:rsidRPr="00AE0C11">
        <w:rPr>
          <w:lang w:val="ru-RU"/>
        </w:rPr>
        <w:t xml:space="preserve"> </w:t>
      </w:r>
      <w:r w:rsidRPr="00AE0C11">
        <w:rPr>
          <w:rFonts w:hint="eastAsia"/>
          <w:lang w:val="ru-RU"/>
        </w:rPr>
        <w:t>при</w:t>
      </w:r>
      <w:r w:rsidRPr="00AE0C11">
        <w:rPr>
          <w:lang w:val="ru-RU"/>
        </w:rPr>
        <w:t xml:space="preserve"> </w:t>
      </w:r>
      <w:r w:rsidRPr="00AE0C11">
        <w:rPr>
          <w:rFonts w:hint="eastAsia"/>
          <w:lang w:val="ru-RU"/>
        </w:rPr>
        <w:t>расстройствах</w:t>
      </w:r>
      <w:r w:rsidRPr="00AE0C11">
        <w:rPr>
          <w:lang w:val="ru-RU"/>
        </w:rPr>
        <w:t xml:space="preserve"> </w:t>
      </w:r>
      <w:r w:rsidRPr="00AE0C11">
        <w:rPr>
          <w:rFonts w:hint="eastAsia"/>
          <w:lang w:val="ru-RU"/>
        </w:rPr>
        <w:t>аутистического</w:t>
      </w:r>
      <w:r w:rsidRPr="00AE0C11">
        <w:rPr>
          <w:lang w:val="ru-RU"/>
        </w:rPr>
        <w:t xml:space="preserve"> </w:t>
      </w:r>
      <w:r w:rsidRPr="00AE0C11">
        <w:rPr>
          <w:rFonts w:hint="eastAsia"/>
          <w:lang w:val="ru-RU"/>
        </w:rPr>
        <w:t>спектра</w:t>
      </w:r>
      <w:r w:rsidRPr="00AE0C11">
        <w:rPr>
          <w:lang w:val="ru-RU"/>
        </w:rPr>
        <w:t xml:space="preserve"> </w:t>
      </w:r>
      <w:r w:rsidRPr="00AE0C11">
        <w:rPr>
          <w:rFonts w:hint="eastAsia"/>
          <w:lang w:val="ru-RU"/>
        </w:rPr>
        <w:t>в</w:t>
      </w:r>
      <w:r w:rsidRPr="00AE0C11">
        <w:rPr>
          <w:lang w:val="ru-RU"/>
        </w:rPr>
        <w:t xml:space="preserve"> </w:t>
      </w:r>
      <w:r w:rsidRPr="00AE0C11">
        <w:rPr>
          <w:rFonts w:hint="eastAsia"/>
          <w:lang w:val="ru-RU"/>
        </w:rPr>
        <w:t>контексте</w:t>
      </w:r>
      <w:r w:rsidRPr="00AE0C11">
        <w:rPr>
          <w:lang w:val="ru-RU"/>
        </w:rPr>
        <w:t xml:space="preserve"> </w:t>
      </w:r>
      <w:r w:rsidRPr="00AE0C11">
        <w:rPr>
          <w:rFonts w:hint="eastAsia"/>
          <w:lang w:val="ru-RU"/>
        </w:rPr>
        <w:t>дезинтеграции</w:t>
      </w:r>
      <w:r w:rsidRPr="00AE0C11">
        <w:rPr>
          <w:lang w:val="ru-RU"/>
        </w:rPr>
        <w:t xml:space="preserve"> </w:t>
      </w:r>
      <w:r w:rsidRPr="00AE0C11">
        <w:rPr>
          <w:rFonts w:hint="eastAsia"/>
          <w:lang w:val="ru-RU"/>
        </w:rPr>
        <w:t>системы</w:t>
      </w:r>
      <w:r w:rsidRPr="00AE0C11">
        <w:rPr>
          <w:lang w:val="ru-RU"/>
        </w:rPr>
        <w:t xml:space="preserve"> </w:t>
      </w:r>
      <w:r w:rsidRPr="00AE0C11">
        <w:rPr>
          <w:rFonts w:hint="eastAsia"/>
          <w:lang w:val="ru-RU"/>
        </w:rPr>
        <w:t>социальной</w:t>
      </w:r>
      <w:r w:rsidRPr="00AE0C11">
        <w:rPr>
          <w:lang w:val="ru-RU"/>
        </w:rPr>
        <w:t xml:space="preserve"> </w:t>
      </w:r>
      <w:r w:rsidRPr="00AE0C11">
        <w:rPr>
          <w:rFonts w:hint="eastAsia"/>
          <w:lang w:val="ru-RU"/>
        </w:rPr>
        <w:t>адаптации</w:t>
      </w:r>
    </w:p>
    <w:p w14:paraId="40AA94F1" w14:textId="77777777" w:rsidR="00AE0C11" w:rsidRPr="00AE0C11" w:rsidRDefault="00AE0C11" w:rsidP="00AE0C11">
      <w:pPr>
        <w:rPr>
          <w:lang w:val="ru-RU"/>
        </w:rPr>
      </w:pPr>
    </w:p>
    <w:p w14:paraId="6B20CA60" w14:textId="77777777" w:rsidR="00AE0C11" w:rsidRPr="00AE0C11" w:rsidRDefault="00AE0C11" w:rsidP="00AE0C11">
      <w:pPr>
        <w:rPr>
          <w:lang w:val="ru-RU"/>
        </w:rPr>
      </w:pPr>
      <w:r w:rsidRPr="00AE0C11">
        <w:rPr>
          <w:lang w:val="ru-RU"/>
        </w:rPr>
        <w:t xml:space="preserve">3.2. </w:t>
      </w:r>
      <w:r w:rsidRPr="00AE0C11">
        <w:rPr>
          <w:rFonts w:hint="eastAsia"/>
          <w:lang w:val="ru-RU"/>
        </w:rPr>
        <w:t>Структуры</w:t>
      </w:r>
      <w:r w:rsidRPr="00AE0C11">
        <w:rPr>
          <w:lang w:val="ru-RU"/>
        </w:rPr>
        <w:t xml:space="preserve"> </w:t>
      </w:r>
      <w:r w:rsidRPr="00AE0C11">
        <w:rPr>
          <w:rFonts w:hint="eastAsia"/>
          <w:lang w:val="ru-RU"/>
        </w:rPr>
        <w:t>микробных</w:t>
      </w:r>
      <w:r w:rsidRPr="00AE0C11">
        <w:rPr>
          <w:lang w:val="ru-RU"/>
        </w:rPr>
        <w:t xml:space="preserve"> </w:t>
      </w:r>
      <w:r w:rsidRPr="00AE0C11">
        <w:rPr>
          <w:rFonts w:hint="eastAsia"/>
          <w:lang w:val="ru-RU"/>
        </w:rPr>
        <w:t>сообществ</w:t>
      </w:r>
      <w:r w:rsidRPr="00AE0C11">
        <w:rPr>
          <w:lang w:val="ru-RU"/>
        </w:rPr>
        <w:t xml:space="preserve"> </w:t>
      </w:r>
      <w:r w:rsidRPr="00AE0C11">
        <w:rPr>
          <w:rFonts w:hint="eastAsia"/>
          <w:lang w:val="ru-RU"/>
        </w:rPr>
        <w:t>тонкого</w:t>
      </w:r>
      <w:r w:rsidRPr="00AE0C11">
        <w:rPr>
          <w:lang w:val="ru-RU"/>
        </w:rPr>
        <w:t xml:space="preserve"> </w:t>
      </w:r>
      <w:r w:rsidRPr="00AE0C11">
        <w:rPr>
          <w:rFonts w:hint="eastAsia"/>
          <w:lang w:val="ru-RU"/>
        </w:rPr>
        <w:t>кишечника</w:t>
      </w:r>
      <w:r w:rsidRPr="00AE0C11">
        <w:rPr>
          <w:lang w:val="ru-RU"/>
        </w:rPr>
        <w:t xml:space="preserve"> </w:t>
      </w:r>
      <w:r w:rsidRPr="00AE0C11">
        <w:rPr>
          <w:rFonts w:hint="eastAsia"/>
          <w:lang w:val="ru-RU"/>
        </w:rPr>
        <w:t>у</w:t>
      </w:r>
      <w:r w:rsidRPr="00AE0C11">
        <w:rPr>
          <w:lang w:val="ru-RU"/>
        </w:rPr>
        <w:t xml:space="preserve"> </w:t>
      </w:r>
      <w:r w:rsidRPr="00AE0C11">
        <w:rPr>
          <w:rFonts w:hint="eastAsia"/>
          <w:lang w:val="ru-RU"/>
        </w:rPr>
        <w:t>детей</w:t>
      </w:r>
      <w:r w:rsidRPr="00AE0C11">
        <w:rPr>
          <w:lang w:val="ru-RU"/>
        </w:rPr>
        <w:t xml:space="preserve"> </w:t>
      </w:r>
      <w:r w:rsidRPr="00AE0C11">
        <w:rPr>
          <w:rFonts w:hint="eastAsia"/>
          <w:lang w:val="ru-RU"/>
        </w:rPr>
        <w:t>при</w:t>
      </w:r>
      <w:r w:rsidRPr="00AE0C11">
        <w:rPr>
          <w:lang w:val="ru-RU"/>
        </w:rPr>
        <w:t xml:space="preserve"> </w:t>
      </w:r>
      <w:r w:rsidRPr="00AE0C11">
        <w:rPr>
          <w:rFonts w:hint="eastAsia"/>
          <w:lang w:val="ru-RU"/>
        </w:rPr>
        <w:t>расстройствах</w:t>
      </w:r>
      <w:r w:rsidRPr="00AE0C11">
        <w:rPr>
          <w:lang w:val="ru-RU"/>
        </w:rPr>
        <w:t xml:space="preserve"> </w:t>
      </w:r>
      <w:r w:rsidRPr="00AE0C11">
        <w:rPr>
          <w:rFonts w:hint="eastAsia"/>
          <w:lang w:val="ru-RU"/>
        </w:rPr>
        <w:t>аутистического</w:t>
      </w:r>
      <w:r w:rsidRPr="00AE0C11">
        <w:rPr>
          <w:lang w:val="ru-RU"/>
        </w:rPr>
        <w:t xml:space="preserve"> </w:t>
      </w:r>
      <w:r w:rsidRPr="00AE0C11">
        <w:rPr>
          <w:rFonts w:hint="eastAsia"/>
          <w:lang w:val="ru-RU"/>
        </w:rPr>
        <w:t>спектра</w:t>
      </w:r>
      <w:r w:rsidRPr="00AE0C11">
        <w:rPr>
          <w:lang w:val="ru-RU"/>
        </w:rPr>
        <w:t xml:space="preserve">, </w:t>
      </w:r>
      <w:r w:rsidRPr="00AE0C11">
        <w:rPr>
          <w:rFonts w:hint="eastAsia"/>
          <w:lang w:val="ru-RU"/>
        </w:rPr>
        <w:t>ассоциированные</w:t>
      </w:r>
      <w:r w:rsidRPr="00AE0C11">
        <w:rPr>
          <w:lang w:val="ru-RU"/>
        </w:rPr>
        <w:t xml:space="preserve"> </w:t>
      </w:r>
      <w:r w:rsidRPr="00AE0C11">
        <w:rPr>
          <w:rFonts w:hint="eastAsia"/>
          <w:lang w:val="ru-RU"/>
        </w:rPr>
        <w:t>с</w:t>
      </w:r>
      <w:r w:rsidRPr="00AE0C11">
        <w:rPr>
          <w:lang w:val="ru-RU"/>
        </w:rPr>
        <w:t xml:space="preserve"> </w:t>
      </w:r>
      <w:r w:rsidRPr="00AE0C11">
        <w:rPr>
          <w:rFonts w:hint="eastAsia"/>
          <w:lang w:val="ru-RU"/>
        </w:rPr>
        <w:t>уровнями</w:t>
      </w:r>
      <w:r w:rsidRPr="00AE0C11">
        <w:rPr>
          <w:lang w:val="ru-RU"/>
        </w:rPr>
        <w:t xml:space="preserve"> </w:t>
      </w:r>
      <w:r w:rsidRPr="00AE0C11">
        <w:rPr>
          <w:rFonts w:hint="eastAsia"/>
          <w:lang w:val="ru-RU"/>
        </w:rPr>
        <w:t>дефицита</w:t>
      </w:r>
      <w:r w:rsidRPr="00AE0C11">
        <w:rPr>
          <w:lang w:val="ru-RU"/>
        </w:rPr>
        <w:t xml:space="preserve"> </w:t>
      </w:r>
      <w:r w:rsidRPr="00AE0C11">
        <w:rPr>
          <w:rFonts w:hint="eastAsia"/>
          <w:lang w:val="ru-RU"/>
        </w:rPr>
        <w:t>социальной</w:t>
      </w:r>
      <w:r w:rsidRPr="00AE0C11">
        <w:rPr>
          <w:lang w:val="ru-RU"/>
        </w:rPr>
        <w:t xml:space="preserve"> </w:t>
      </w:r>
      <w:r w:rsidRPr="00AE0C11">
        <w:rPr>
          <w:rFonts w:hint="eastAsia"/>
          <w:lang w:val="ru-RU"/>
        </w:rPr>
        <w:t>адаптации</w:t>
      </w:r>
    </w:p>
    <w:p w14:paraId="6400A322" w14:textId="77777777" w:rsidR="00AE0C11" w:rsidRPr="00AE0C11" w:rsidRDefault="00AE0C11" w:rsidP="00AE0C11">
      <w:pPr>
        <w:rPr>
          <w:lang w:val="ru-RU"/>
        </w:rPr>
      </w:pPr>
    </w:p>
    <w:p w14:paraId="077F3CAD" w14:textId="77777777" w:rsidR="00AE0C11" w:rsidRPr="00AE0C11" w:rsidRDefault="00AE0C11" w:rsidP="00AE0C11">
      <w:pPr>
        <w:rPr>
          <w:lang w:val="ru-RU"/>
        </w:rPr>
      </w:pPr>
      <w:r w:rsidRPr="00AE0C11">
        <w:rPr>
          <w:lang w:val="ru-RU"/>
        </w:rPr>
        <w:t xml:space="preserve">3.3. </w:t>
      </w:r>
      <w:r w:rsidRPr="00AE0C11">
        <w:rPr>
          <w:rFonts w:hint="eastAsia"/>
          <w:lang w:val="ru-RU"/>
        </w:rPr>
        <w:t>Модули</w:t>
      </w:r>
      <w:r w:rsidRPr="00AE0C11">
        <w:rPr>
          <w:lang w:val="ru-RU"/>
        </w:rPr>
        <w:t xml:space="preserve"> </w:t>
      </w:r>
      <w:r w:rsidRPr="00AE0C11">
        <w:rPr>
          <w:rFonts w:hint="eastAsia"/>
          <w:lang w:val="ru-RU"/>
        </w:rPr>
        <w:t>ко</w:t>
      </w:r>
      <w:r w:rsidRPr="00AE0C11">
        <w:rPr>
          <w:lang w:val="ru-RU"/>
        </w:rPr>
        <w:t>-</w:t>
      </w:r>
      <w:r w:rsidRPr="00AE0C11">
        <w:rPr>
          <w:rFonts w:hint="eastAsia"/>
          <w:lang w:val="ru-RU"/>
        </w:rPr>
        <w:t>экспрессии</w:t>
      </w:r>
      <w:r w:rsidRPr="00AE0C11">
        <w:rPr>
          <w:lang w:val="ru-RU"/>
        </w:rPr>
        <w:t xml:space="preserve"> </w:t>
      </w:r>
      <w:r w:rsidRPr="00AE0C11">
        <w:rPr>
          <w:rFonts w:hint="eastAsia"/>
          <w:lang w:val="ru-RU"/>
        </w:rPr>
        <w:t>информационных</w:t>
      </w:r>
      <w:r w:rsidRPr="00AE0C11">
        <w:rPr>
          <w:lang w:val="ru-RU"/>
        </w:rPr>
        <w:t xml:space="preserve"> </w:t>
      </w:r>
      <w:r w:rsidRPr="00AE0C11">
        <w:rPr>
          <w:rFonts w:hint="eastAsia"/>
          <w:lang w:val="ru-RU"/>
        </w:rPr>
        <w:t>сигнальных</w:t>
      </w:r>
      <w:r w:rsidRPr="00AE0C11">
        <w:rPr>
          <w:lang w:val="ru-RU"/>
        </w:rPr>
        <w:t xml:space="preserve"> </w:t>
      </w:r>
      <w:r w:rsidRPr="00AE0C11">
        <w:rPr>
          <w:rFonts w:hint="eastAsia"/>
          <w:lang w:val="ru-RU"/>
        </w:rPr>
        <w:t>молекул</w:t>
      </w:r>
      <w:r w:rsidRPr="00AE0C11">
        <w:rPr>
          <w:lang w:val="ru-RU"/>
        </w:rPr>
        <w:t xml:space="preserve"> </w:t>
      </w:r>
      <w:r w:rsidRPr="00AE0C11">
        <w:rPr>
          <w:rFonts w:hint="eastAsia"/>
          <w:lang w:val="ru-RU"/>
        </w:rPr>
        <w:t>цитокиновой</w:t>
      </w:r>
      <w:r w:rsidRPr="00AE0C11">
        <w:rPr>
          <w:lang w:val="ru-RU"/>
        </w:rPr>
        <w:t xml:space="preserve">, </w:t>
      </w:r>
      <w:r w:rsidRPr="00AE0C11">
        <w:rPr>
          <w:rFonts w:hint="eastAsia"/>
          <w:lang w:val="ru-RU"/>
        </w:rPr>
        <w:t>нейроэндокринной</w:t>
      </w:r>
      <w:r w:rsidRPr="00AE0C11">
        <w:rPr>
          <w:lang w:val="ru-RU"/>
        </w:rPr>
        <w:t xml:space="preserve"> </w:t>
      </w:r>
      <w:r w:rsidRPr="00AE0C11">
        <w:rPr>
          <w:rFonts w:hint="eastAsia"/>
          <w:lang w:val="ru-RU"/>
        </w:rPr>
        <w:t>систем</w:t>
      </w:r>
      <w:r w:rsidRPr="00AE0C11">
        <w:rPr>
          <w:lang w:val="ru-RU"/>
        </w:rPr>
        <w:t xml:space="preserve"> </w:t>
      </w:r>
      <w:r w:rsidRPr="00AE0C11">
        <w:rPr>
          <w:rFonts w:hint="eastAsia"/>
          <w:lang w:val="ru-RU"/>
        </w:rPr>
        <w:t>и</w:t>
      </w:r>
      <w:r w:rsidRPr="00AE0C11">
        <w:rPr>
          <w:lang w:val="ru-RU"/>
        </w:rPr>
        <w:t xml:space="preserve"> </w:t>
      </w:r>
      <w:r w:rsidRPr="00AE0C11">
        <w:rPr>
          <w:rFonts w:hint="eastAsia"/>
          <w:lang w:val="ru-RU"/>
        </w:rPr>
        <w:t>микробного</w:t>
      </w:r>
      <w:r w:rsidRPr="00AE0C11">
        <w:rPr>
          <w:lang w:val="ru-RU"/>
        </w:rPr>
        <w:t xml:space="preserve"> </w:t>
      </w:r>
      <w:r w:rsidRPr="00AE0C11">
        <w:rPr>
          <w:rFonts w:hint="eastAsia"/>
          <w:lang w:val="ru-RU"/>
        </w:rPr>
        <w:t>сообщества</w:t>
      </w:r>
      <w:r w:rsidRPr="00AE0C11">
        <w:rPr>
          <w:lang w:val="ru-RU"/>
        </w:rPr>
        <w:t xml:space="preserve"> </w:t>
      </w:r>
      <w:r w:rsidRPr="00AE0C11">
        <w:rPr>
          <w:rFonts w:hint="eastAsia"/>
          <w:lang w:val="ru-RU"/>
        </w:rPr>
        <w:t>тонкого</w:t>
      </w:r>
      <w:r w:rsidRPr="00AE0C11">
        <w:rPr>
          <w:lang w:val="ru-RU"/>
        </w:rPr>
        <w:t xml:space="preserve"> </w:t>
      </w:r>
      <w:r w:rsidRPr="00AE0C11">
        <w:rPr>
          <w:rFonts w:hint="eastAsia"/>
          <w:lang w:val="ru-RU"/>
        </w:rPr>
        <w:t>кишечника</w:t>
      </w:r>
      <w:r w:rsidRPr="00AE0C11">
        <w:rPr>
          <w:lang w:val="ru-RU"/>
        </w:rPr>
        <w:t xml:space="preserve"> </w:t>
      </w:r>
      <w:r w:rsidRPr="00AE0C11">
        <w:rPr>
          <w:rFonts w:hint="eastAsia"/>
          <w:lang w:val="ru-RU"/>
        </w:rPr>
        <w:t>в</w:t>
      </w:r>
      <w:r w:rsidRPr="00AE0C11">
        <w:rPr>
          <w:lang w:val="ru-RU"/>
        </w:rPr>
        <w:t xml:space="preserve"> </w:t>
      </w:r>
      <w:r w:rsidRPr="00AE0C11">
        <w:rPr>
          <w:rFonts w:hint="eastAsia"/>
          <w:lang w:val="ru-RU"/>
        </w:rPr>
        <w:t>контексте</w:t>
      </w:r>
      <w:r w:rsidRPr="00AE0C11">
        <w:rPr>
          <w:lang w:val="ru-RU"/>
        </w:rPr>
        <w:t xml:space="preserve"> </w:t>
      </w:r>
      <w:r w:rsidRPr="00AE0C11">
        <w:rPr>
          <w:rFonts w:hint="eastAsia"/>
          <w:lang w:val="ru-RU"/>
        </w:rPr>
        <w:t>вариантов</w:t>
      </w:r>
      <w:r w:rsidRPr="00AE0C11">
        <w:rPr>
          <w:lang w:val="ru-RU"/>
        </w:rPr>
        <w:t xml:space="preserve"> </w:t>
      </w:r>
      <w:r w:rsidRPr="00AE0C11">
        <w:rPr>
          <w:rFonts w:hint="eastAsia"/>
          <w:lang w:val="ru-RU"/>
        </w:rPr>
        <w:t>социальной</w:t>
      </w:r>
      <w:r w:rsidRPr="00AE0C11">
        <w:rPr>
          <w:lang w:val="ru-RU"/>
        </w:rPr>
        <w:t xml:space="preserve"> </w:t>
      </w:r>
      <w:r w:rsidRPr="00AE0C11">
        <w:rPr>
          <w:rFonts w:hint="eastAsia"/>
          <w:lang w:val="ru-RU"/>
        </w:rPr>
        <w:t>адаптации</w:t>
      </w:r>
      <w:r w:rsidRPr="00AE0C11">
        <w:rPr>
          <w:lang w:val="ru-RU"/>
        </w:rPr>
        <w:t xml:space="preserve"> </w:t>
      </w:r>
      <w:r w:rsidRPr="00AE0C11">
        <w:rPr>
          <w:rFonts w:hint="eastAsia"/>
          <w:lang w:val="ru-RU"/>
        </w:rPr>
        <w:t>у</w:t>
      </w:r>
      <w:r w:rsidRPr="00AE0C11">
        <w:rPr>
          <w:lang w:val="ru-RU"/>
        </w:rPr>
        <w:t xml:space="preserve"> </w:t>
      </w:r>
      <w:r w:rsidRPr="00AE0C11">
        <w:rPr>
          <w:rFonts w:hint="eastAsia"/>
          <w:lang w:val="ru-RU"/>
        </w:rPr>
        <w:t>детей</w:t>
      </w:r>
      <w:r w:rsidRPr="00AE0C11">
        <w:rPr>
          <w:lang w:val="ru-RU"/>
        </w:rPr>
        <w:t xml:space="preserve"> </w:t>
      </w:r>
      <w:r w:rsidRPr="00AE0C11">
        <w:rPr>
          <w:rFonts w:hint="eastAsia"/>
          <w:lang w:val="ru-RU"/>
        </w:rPr>
        <w:t>с</w:t>
      </w:r>
    </w:p>
    <w:p w14:paraId="37476CD9" w14:textId="77777777" w:rsidR="00AE0C11" w:rsidRPr="00AE0C11" w:rsidRDefault="00AE0C11" w:rsidP="00AE0C11">
      <w:pPr>
        <w:rPr>
          <w:lang w:val="ru-RU"/>
        </w:rPr>
      </w:pPr>
    </w:p>
    <w:p w14:paraId="4A279CEB" w14:textId="77777777" w:rsidR="00AE0C11" w:rsidRPr="00AE0C11" w:rsidRDefault="00AE0C11" w:rsidP="00AE0C11">
      <w:pPr>
        <w:rPr>
          <w:lang w:val="ru-RU"/>
        </w:rPr>
      </w:pPr>
      <w:r w:rsidRPr="00AE0C11">
        <w:rPr>
          <w:rFonts w:hint="eastAsia"/>
          <w:lang w:val="ru-RU"/>
        </w:rPr>
        <w:t>расстройствами</w:t>
      </w:r>
      <w:r w:rsidRPr="00AE0C11">
        <w:rPr>
          <w:lang w:val="ru-RU"/>
        </w:rPr>
        <w:t xml:space="preserve"> </w:t>
      </w:r>
      <w:r w:rsidRPr="00AE0C11">
        <w:rPr>
          <w:rFonts w:hint="eastAsia"/>
          <w:lang w:val="ru-RU"/>
        </w:rPr>
        <w:t>аутистического</w:t>
      </w:r>
      <w:r w:rsidRPr="00AE0C11">
        <w:rPr>
          <w:lang w:val="ru-RU"/>
        </w:rPr>
        <w:t xml:space="preserve"> </w:t>
      </w:r>
      <w:r w:rsidRPr="00AE0C11">
        <w:rPr>
          <w:rFonts w:hint="eastAsia"/>
          <w:lang w:val="ru-RU"/>
        </w:rPr>
        <w:t>спектра</w:t>
      </w:r>
    </w:p>
    <w:p w14:paraId="6CBBC646" w14:textId="77777777" w:rsidR="00AE0C11" w:rsidRPr="00AE0C11" w:rsidRDefault="00AE0C11" w:rsidP="00AE0C11">
      <w:pPr>
        <w:rPr>
          <w:lang w:val="ru-RU"/>
        </w:rPr>
      </w:pPr>
    </w:p>
    <w:p w14:paraId="7AB262A3" w14:textId="77777777" w:rsidR="00AE0C11" w:rsidRPr="00AE0C11" w:rsidRDefault="00AE0C11" w:rsidP="00AE0C11">
      <w:pPr>
        <w:rPr>
          <w:lang w:val="ru-RU"/>
        </w:rPr>
      </w:pPr>
      <w:r w:rsidRPr="00AE0C11">
        <w:rPr>
          <w:rFonts w:hint="eastAsia"/>
          <w:lang w:val="ru-RU"/>
        </w:rPr>
        <w:t>Заключение</w:t>
      </w:r>
    </w:p>
    <w:p w14:paraId="287F071F" w14:textId="77777777" w:rsidR="00AE0C11" w:rsidRPr="00AE0C11" w:rsidRDefault="00AE0C11" w:rsidP="00AE0C11">
      <w:pPr>
        <w:rPr>
          <w:lang w:val="ru-RU"/>
        </w:rPr>
      </w:pPr>
    </w:p>
    <w:p w14:paraId="2C40E623" w14:textId="77777777" w:rsidR="00AE0C11" w:rsidRPr="00AE0C11" w:rsidRDefault="00AE0C11" w:rsidP="00AE0C11">
      <w:pPr>
        <w:rPr>
          <w:lang w:val="ru-RU"/>
        </w:rPr>
      </w:pPr>
      <w:r w:rsidRPr="00AE0C11">
        <w:rPr>
          <w:rFonts w:hint="eastAsia"/>
          <w:lang w:val="ru-RU"/>
        </w:rPr>
        <w:t>Выводы</w:t>
      </w:r>
    </w:p>
    <w:p w14:paraId="50C99731" w14:textId="77777777" w:rsidR="00AE0C11" w:rsidRPr="00AE0C11" w:rsidRDefault="00AE0C11" w:rsidP="00AE0C11">
      <w:pPr>
        <w:rPr>
          <w:lang w:val="ru-RU"/>
        </w:rPr>
      </w:pPr>
    </w:p>
    <w:p w14:paraId="60BA21C5" w14:textId="77777777" w:rsidR="00AE0C11" w:rsidRPr="00AE0C11" w:rsidRDefault="00AE0C11" w:rsidP="00AE0C11">
      <w:pPr>
        <w:rPr>
          <w:lang w:val="ru-RU"/>
        </w:rPr>
      </w:pPr>
      <w:r w:rsidRPr="00AE0C11">
        <w:rPr>
          <w:rFonts w:hint="eastAsia"/>
          <w:lang w:val="ru-RU"/>
        </w:rPr>
        <w:t>Практические</w:t>
      </w:r>
      <w:r w:rsidRPr="00AE0C11">
        <w:rPr>
          <w:lang w:val="ru-RU"/>
        </w:rPr>
        <w:t xml:space="preserve"> </w:t>
      </w:r>
      <w:r w:rsidRPr="00AE0C11">
        <w:rPr>
          <w:rFonts w:hint="eastAsia"/>
          <w:lang w:val="ru-RU"/>
        </w:rPr>
        <w:t>рекомендации</w:t>
      </w:r>
    </w:p>
    <w:p w14:paraId="5FAE5CC7" w14:textId="77777777" w:rsidR="00AE0C11" w:rsidRPr="00AE0C11" w:rsidRDefault="00AE0C11" w:rsidP="00AE0C11">
      <w:pPr>
        <w:rPr>
          <w:lang w:val="ru-RU"/>
        </w:rPr>
      </w:pPr>
    </w:p>
    <w:p w14:paraId="3F2A32CF" w14:textId="77777777" w:rsidR="00AE0C11" w:rsidRPr="00AE0C11" w:rsidRDefault="00AE0C11" w:rsidP="00AE0C11">
      <w:pPr>
        <w:rPr>
          <w:lang w:val="ru-RU"/>
        </w:rPr>
      </w:pPr>
      <w:r w:rsidRPr="00AE0C11">
        <w:rPr>
          <w:rFonts w:hint="eastAsia"/>
          <w:lang w:val="ru-RU"/>
        </w:rPr>
        <w:t>Список</w:t>
      </w:r>
      <w:r w:rsidRPr="00AE0C11">
        <w:rPr>
          <w:lang w:val="ru-RU"/>
        </w:rPr>
        <w:t xml:space="preserve"> </w:t>
      </w:r>
      <w:r w:rsidRPr="00AE0C11">
        <w:rPr>
          <w:rFonts w:hint="eastAsia"/>
          <w:lang w:val="ru-RU"/>
        </w:rPr>
        <w:t>сокращений</w:t>
      </w:r>
    </w:p>
    <w:p w14:paraId="50EBF3FC" w14:textId="77777777" w:rsidR="00AE0C11" w:rsidRPr="00AE0C11" w:rsidRDefault="00AE0C11" w:rsidP="00AE0C11">
      <w:pPr>
        <w:rPr>
          <w:lang w:val="ru-RU"/>
        </w:rPr>
      </w:pPr>
    </w:p>
    <w:p w14:paraId="06FBDAA6" w14:textId="77777777" w:rsidR="00AE0C11" w:rsidRPr="00AE0C11" w:rsidRDefault="00AE0C11" w:rsidP="00AE0C11">
      <w:pPr>
        <w:rPr>
          <w:lang w:val="ru-RU"/>
        </w:rPr>
      </w:pPr>
      <w:r w:rsidRPr="00AE0C11">
        <w:rPr>
          <w:rFonts w:hint="eastAsia"/>
          <w:lang w:val="ru-RU"/>
        </w:rPr>
        <w:t>Приложение</w:t>
      </w:r>
    </w:p>
    <w:p w14:paraId="06FFCC74" w14:textId="77777777" w:rsidR="00AE0C11" w:rsidRPr="00AE0C11" w:rsidRDefault="00AE0C11" w:rsidP="00AE0C11">
      <w:pPr>
        <w:rPr>
          <w:lang w:val="ru-RU"/>
        </w:rPr>
      </w:pPr>
    </w:p>
    <w:p w14:paraId="1D481CDE" w14:textId="1E532FD2" w:rsidR="00AE0C11" w:rsidRPr="00AE0C11" w:rsidRDefault="00AE0C11" w:rsidP="00AE0C11">
      <w:pPr>
        <w:rPr>
          <w:lang w:val="ru-RU"/>
        </w:rPr>
      </w:pPr>
      <w:r w:rsidRPr="00AE0C11">
        <w:rPr>
          <w:rFonts w:hint="eastAsia"/>
          <w:lang w:val="ru-RU"/>
        </w:rPr>
        <w:t>Список</w:t>
      </w:r>
      <w:r w:rsidRPr="00AE0C11">
        <w:rPr>
          <w:lang w:val="ru-RU"/>
        </w:rPr>
        <w:t xml:space="preserve"> </w:t>
      </w:r>
      <w:r w:rsidRPr="00AE0C11">
        <w:rPr>
          <w:rFonts w:hint="eastAsia"/>
          <w:lang w:val="ru-RU"/>
        </w:rPr>
        <w:t>литературы</w:t>
      </w:r>
    </w:p>
    <w:sectPr w:rsidR="00AE0C11" w:rsidRPr="00AE0C11" w:rsidSect="003E68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4454" w14:textId="77777777" w:rsidR="003E6828" w:rsidRPr="00C66E52" w:rsidRDefault="003E6828">
      <w:pPr>
        <w:spacing w:after="0" w:line="240" w:lineRule="auto"/>
      </w:pPr>
      <w:r w:rsidRPr="00C66E52">
        <w:separator/>
      </w:r>
    </w:p>
  </w:endnote>
  <w:endnote w:type="continuationSeparator" w:id="0">
    <w:p w14:paraId="52E34BC3" w14:textId="77777777" w:rsidR="003E6828" w:rsidRPr="00C66E52" w:rsidRDefault="003E682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F07CF" w14:textId="77777777" w:rsidR="003E6828" w:rsidRPr="00C66E52" w:rsidRDefault="003E6828"/>
    <w:p w14:paraId="7F5B5E1F" w14:textId="77777777" w:rsidR="003E6828" w:rsidRPr="00C66E52" w:rsidRDefault="003E6828"/>
    <w:p w14:paraId="6F36C7DD" w14:textId="77777777" w:rsidR="003E6828" w:rsidRPr="00C66E52" w:rsidRDefault="003E6828"/>
    <w:p w14:paraId="239E6C30" w14:textId="77777777" w:rsidR="003E6828" w:rsidRPr="00C66E52" w:rsidRDefault="003E6828"/>
    <w:p w14:paraId="0FA92D81" w14:textId="77777777" w:rsidR="003E6828" w:rsidRPr="00C66E52" w:rsidRDefault="003E6828"/>
    <w:p w14:paraId="68436CF3" w14:textId="77777777" w:rsidR="003E6828" w:rsidRPr="00C66E52" w:rsidRDefault="003E6828"/>
    <w:p w14:paraId="7DB7A43A" w14:textId="77777777" w:rsidR="003E6828" w:rsidRPr="00C66E52" w:rsidRDefault="003E682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DE251D8" wp14:editId="4E6AB0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9D155" w14:textId="77777777" w:rsidR="003E6828" w:rsidRPr="00C66E52" w:rsidRDefault="003E682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E251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39D155" w14:textId="77777777" w:rsidR="003E6828" w:rsidRPr="00C66E52" w:rsidRDefault="003E682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924523D" w14:textId="77777777" w:rsidR="003E6828" w:rsidRPr="00C66E52" w:rsidRDefault="003E6828"/>
    <w:p w14:paraId="5173A9BA" w14:textId="77777777" w:rsidR="003E6828" w:rsidRPr="00C66E52" w:rsidRDefault="003E6828"/>
    <w:p w14:paraId="5D432DEB" w14:textId="77777777" w:rsidR="003E6828" w:rsidRPr="00C66E52" w:rsidRDefault="003E682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E03C5F8" wp14:editId="21CEB68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D417" w14:textId="77777777" w:rsidR="003E6828" w:rsidRPr="00C66E52" w:rsidRDefault="003E6828"/>
                          <w:p w14:paraId="16A0391F" w14:textId="77777777" w:rsidR="003E6828" w:rsidRPr="00C66E52" w:rsidRDefault="003E682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03C5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47D417" w14:textId="77777777" w:rsidR="003E6828" w:rsidRPr="00C66E52" w:rsidRDefault="003E6828"/>
                    <w:p w14:paraId="16A0391F" w14:textId="77777777" w:rsidR="003E6828" w:rsidRPr="00C66E52" w:rsidRDefault="003E682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545790B" w14:textId="77777777" w:rsidR="003E6828" w:rsidRPr="00C66E52" w:rsidRDefault="003E6828"/>
    <w:p w14:paraId="054191B0" w14:textId="77777777" w:rsidR="003E6828" w:rsidRPr="00C66E52" w:rsidRDefault="003E6828">
      <w:pPr>
        <w:rPr>
          <w:sz w:val="2"/>
          <w:szCs w:val="2"/>
        </w:rPr>
      </w:pPr>
    </w:p>
    <w:p w14:paraId="3F7EB5A0" w14:textId="77777777" w:rsidR="003E6828" w:rsidRPr="00C66E52" w:rsidRDefault="003E6828"/>
    <w:p w14:paraId="7B0A86CD" w14:textId="77777777" w:rsidR="003E6828" w:rsidRPr="00C66E52" w:rsidRDefault="003E6828">
      <w:pPr>
        <w:spacing w:after="0" w:line="240" w:lineRule="auto"/>
      </w:pPr>
    </w:p>
  </w:footnote>
  <w:footnote w:type="continuationSeparator" w:id="0">
    <w:p w14:paraId="29891E6A" w14:textId="77777777" w:rsidR="003E6828" w:rsidRPr="00C66E52" w:rsidRDefault="003E682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28"/>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22951</TotalTime>
  <Pages>3</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3435</cp:revision>
  <cp:lastPrinted>2009-02-06T05:36:00Z</cp:lastPrinted>
  <dcterms:created xsi:type="dcterms:W3CDTF">2024-04-09T10:20:00Z</dcterms:created>
  <dcterms:modified xsi:type="dcterms:W3CDTF">2024-05-06T13:23:00Z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