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ФЕДЕРАЛЬНОЕ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ГОСУДАРСТВЕННОЕ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БЮДЖЕТНОЕ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ОБРАЗОВАТЕЛЬНОЕ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УЧРЕЖДЕНИЕ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ВЫСШЕГО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ПРОФЕССИОНАЛЬНОГО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ОБРАЗОВАНИЯ</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w:t>
      </w:r>
      <w:r w:rsidRPr="0090064C">
        <w:rPr>
          <w:rFonts w:ascii="Arial" w:hAnsi="Arial" w:cs="Arial" w:hint="eastAsia"/>
          <w:b/>
          <w:bCs/>
          <w:spacing w:val="-15"/>
          <w:sz w:val="30"/>
          <w:szCs w:val="30"/>
        </w:rPr>
        <w:t>КАЛМЫЦКИЙ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ГОСУДАРСТВЕННЫЙ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УНИВЕРСИТЕТ</w:t>
      </w:r>
      <w:r w:rsidRPr="0090064C">
        <w:rPr>
          <w:rFonts w:ascii="Arial" w:hAnsi="Arial" w:cs="Arial" w:hint="eastAsia"/>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правах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рукописи</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Л</w:t>
      </w:r>
      <w:r w:rsidRPr="0090064C">
        <w:rPr>
          <w:rFonts w:ascii="Arial" w:hAnsi="Arial" w:cs="Arial"/>
          <w:b/>
          <w:bCs/>
          <w:spacing w:val="-15"/>
          <w:sz w:val="30"/>
          <w:szCs w:val="30"/>
        </w:rPr>
        <w:tab/>
        <w:t>'</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МАНЖИКОВА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АННА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БАДЬМИНОВНА</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ВЛИЯНИЕ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РЕПРОДУКТИВНЫЕ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КАЧЕСТВА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ОВЕЦ</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МЯСОСАЛЬНОГО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НАПРАВЛЕНИЯ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ПРОДУКТИВНОСТИ</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Специальность</w:t>
      </w:r>
      <w:r w:rsidRPr="0090064C">
        <w:rPr>
          <w:rFonts w:ascii="Arial" w:hAnsi="Arial" w:cs="Arial"/>
          <w:b/>
          <w:bCs/>
          <w:spacing w:val="-15"/>
          <w:sz w:val="30"/>
          <w:szCs w:val="30"/>
        </w:rPr>
        <w:t xml:space="preserve">: 06.02.10 - </w:t>
      </w:r>
      <w:r w:rsidRPr="0090064C">
        <w:rPr>
          <w:rFonts w:ascii="Arial" w:hAnsi="Arial" w:cs="Arial" w:hint="eastAsia"/>
          <w:b/>
          <w:bCs/>
          <w:spacing w:val="-15"/>
          <w:sz w:val="30"/>
          <w:szCs w:val="30"/>
        </w:rPr>
        <w:t>Частная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зоотехния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технология</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производства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продуктов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животноводства</w:t>
      </w:r>
      <w:r w:rsidRPr="0090064C">
        <w:rPr>
          <w:rFonts w:ascii="Arial" w:hAnsi="Arial" w:cs="Arial"/>
          <w:b/>
          <w:bCs/>
          <w:spacing w:val="-15"/>
          <w:sz w:val="30"/>
          <w:szCs w:val="30"/>
        </w:rPr>
        <w:t xml:space="preserve"> 06.02.08 - </w:t>
      </w:r>
      <w:r w:rsidRPr="0090064C">
        <w:rPr>
          <w:rFonts w:ascii="Arial" w:hAnsi="Arial" w:cs="Arial" w:hint="eastAsia"/>
          <w:b/>
          <w:bCs/>
          <w:spacing w:val="-15"/>
          <w:sz w:val="30"/>
          <w:szCs w:val="30"/>
        </w:rPr>
        <w:t>Кормопроизводство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кормление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сельскохозяйственных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животных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технология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кормов</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Диссертация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соискание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ученой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степени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w:t>
      </w:r>
      <w:r w:rsidRPr="0090064C">
        <w:rPr>
          <w:rFonts w:ascii="Arial" w:hAnsi="Arial" w:cs="Arial"/>
          <w:b/>
          <w:bCs/>
          <w:spacing w:val="-15"/>
          <w:sz w:val="30"/>
          <w:szCs w:val="30"/>
        </w:rPr>
        <w:tab/>
      </w:r>
      <w:r w:rsidRPr="0090064C">
        <w:rPr>
          <w:rFonts w:ascii="Arial" w:hAnsi="Arial" w:cs="Arial" w:hint="eastAsia"/>
          <w:b/>
          <w:bCs/>
          <w:spacing w:val="-15"/>
          <w:sz w:val="30"/>
          <w:szCs w:val="30"/>
        </w:rPr>
        <w:t>кандидата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сельскохозяйственных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наук</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Научные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руководители</w:t>
      </w:r>
      <w:r w:rsidRPr="0090064C">
        <w:rPr>
          <w:rFonts w:ascii="Arial" w:hAnsi="Arial" w:cs="Arial"/>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доктор</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биологических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наук</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доцент</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Н</w:t>
      </w:r>
      <w:r w:rsidRPr="0090064C">
        <w:rPr>
          <w:rFonts w:ascii="Arial" w:hAnsi="Arial" w:cs="Arial"/>
          <w:b/>
          <w:bCs/>
          <w:spacing w:val="-15"/>
          <w:sz w:val="30"/>
          <w:szCs w:val="30"/>
        </w:rPr>
        <w:t>.</w:t>
      </w:r>
      <w:r w:rsidRPr="0090064C">
        <w:rPr>
          <w:rFonts w:ascii="Arial" w:hAnsi="Arial" w:cs="Arial" w:hint="eastAsia"/>
          <w:b/>
          <w:bCs/>
          <w:spacing w:val="-15"/>
          <w:sz w:val="30"/>
          <w:szCs w:val="30"/>
        </w:rPr>
        <w:t>Ц</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Лиджиева</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доктор</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сельскохозяйственных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наук</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профессор</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w:t>
      </w:r>
      <w:r w:rsidRPr="0090064C">
        <w:rPr>
          <w:rFonts w:ascii="Arial" w:hAnsi="Arial" w:cs="Arial"/>
          <w:b/>
          <w:bCs/>
          <w:spacing w:val="-15"/>
          <w:sz w:val="30"/>
          <w:szCs w:val="30"/>
        </w:rPr>
        <w:t>.</w:t>
      </w:r>
      <w:r w:rsidRPr="0090064C">
        <w:rPr>
          <w:rFonts w:ascii="Arial" w:hAnsi="Arial" w:cs="Arial" w:hint="eastAsia"/>
          <w:b/>
          <w:bCs/>
          <w:spacing w:val="-15"/>
          <w:sz w:val="30"/>
          <w:szCs w:val="30"/>
        </w:rPr>
        <w:t>К</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Натыров</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Элиста</w:t>
      </w:r>
      <w:r w:rsidRPr="0090064C">
        <w:rPr>
          <w:rFonts w:ascii="Arial" w:hAnsi="Arial" w:cs="Arial"/>
          <w:b/>
          <w:bCs/>
          <w:spacing w:val="-15"/>
          <w:sz w:val="30"/>
          <w:szCs w:val="30"/>
        </w:rPr>
        <w:t xml:space="preserve"> - 2012 </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Стр</w:t>
      </w:r>
      <w:r w:rsidRPr="0090064C">
        <w:rPr>
          <w:rFonts w:ascii="Arial" w:hAnsi="Arial" w:cs="Arial"/>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ВВЕДЕНИЕ</w:t>
      </w:r>
      <w:r w:rsidRPr="0090064C">
        <w:rPr>
          <w:rFonts w:ascii="Arial" w:hAnsi="Arial" w:cs="Arial"/>
          <w:b/>
          <w:bCs/>
          <w:spacing w:val="-15"/>
          <w:sz w:val="30"/>
          <w:szCs w:val="30"/>
        </w:rPr>
        <w:tab/>
        <w:t>4</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1.</w:t>
      </w:r>
      <w:r w:rsidRPr="0090064C">
        <w:rPr>
          <w:rFonts w:ascii="Arial" w:hAnsi="Arial" w:cs="Arial"/>
          <w:b/>
          <w:bCs/>
          <w:spacing w:val="-15"/>
          <w:sz w:val="30"/>
          <w:szCs w:val="30"/>
        </w:rPr>
        <w:tab/>
      </w:r>
      <w:r w:rsidRPr="0090064C">
        <w:rPr>
          <w:rFonts w:ascii="Arial" w:hAnsi="Arial" w:cs="Arial" w:hint="eastAsia"/>
          <w:b/>
          <w:bCs/>
          <w:spacing w:val="-15"/>
          <w:sz w:val="30"/>
          <w:szCs w:val="30"/>
        </w:rPr>
        <w:t>ОБЗОР</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ЛИТЕРАТУРЫ</w:t>
      </w:r>
      <w:r w:rsidRPr="0090064C">
        <w:rPr>
          <w:rFonts w:ascii="Arial" w:hAnsi="Arial" w:cs="Arial"/>
          <w:b/>
          <w:bCs/>
          <w:spacing w:val="-15"/>
          <w:sz w:val="30"/>
          <w:szCs w:val="30"/>
        </w:rPr>
        <w:tab/>
        <w:t>8</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1.1.</w:t>
      </w:r>
      <w:r w:rsidRPr="0090064C">
        <w:rPr>
          <w:rFonts w:ascii="Arial" w:hAnsi="Arial" w:cs="Arial"/>
          <w:b/>
          <w:bCs/>
          <w:spacing w:val="-15"/>
          <w:sz w:val="30"/>
          <w:szCs w:val="30"/>
        </w:rPr>
        <w:tab/>
      </w:r>
      <w:r w:rsidRPr="0090064C">
        <w:rPr>
          <w:rFonts w:ascii="Arial" w:hAnsi="Arial" w:cs="Arial" w:hint="eastAsia"/>
          <w:b/>
          <w:bCs/>
          <w:spacing w:val="-15"/>
          <w:sz w:val="30"/>
          <w:szCs w:val="30"/>
        </w:rPr>
        <w:t>Влияние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полноценного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кормления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продуктивность</w:t>
      </w:r>
      <w:r w:rsidRPr="0090064C">
        <w:rPr>
          <w:rFonts w:ascii="Arial" w:hAnsi="Arial" w:cs="Arial"/>
          <w:b/>
          <w:bCs/>
          <w:spacing w:val="-15"/>
          <w:sz w:val="30"/>
          <w:szCs w:val="30"/>
        </w:rPr>
        <w:tab/>
        <w:t>8</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сельскохозяйственных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животных</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1.2.</w:t>
      </w:r>
      <w:r w:rsidRPr="0090064C">
        <w:rPr>
          <w:rFonts w:ascii="Arial" w:hAnsi="Arial" w:cs="Arial"/>
          <w:b/>
          <w:bCs/>
          <w:spacing w:val="-15"/>
          <w:sz w:val="30"/>
          <w:szCs w:val="30"/>
        </w:rPr>
        <w:tab/>
      </w:r>
      <w:r w:rsidRPr="0090064C">
        <w:rPr>
          <w:rFonts w:ascii="Arial" w:hAnsi="Arial" w:cs="Arial" w:hint="eastAsia"/>
          <w:b/>
          <w:bCs/>
          <w:spacing w:val="-15"/>
          <w:sz w:val="30"/>
          <w:szCs w:val="30"/>
        </w:rPr>
        <w:t>Биологическая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роль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организме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животных</w:t>
      </w:r>
      <w:r w:rsidRPr="0090064C">
        <w:rPr>
          <w:rFonts w:ascii="Arial" w:hAnsi="Arial" w:cs="Arial"/>
          <w:b/>
          <w:bCs/>
          <w:spacing w:val="-15"/>
          <w:sz w:val="30"/>
          <w:szCs w:val="30"/>
        </w:rPr>
        <w:tab/>
        <w:t>21</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2.</w:t>
      </w:r>
      <w:r w:rsidRPr="0090064C">
        <w:rPr>
          <w:rFonts w:ascii="Arial" w:hAnsi="Arial" w:cs="Arial"/>
          <w:b/>
          <w:bCs/>
          <w:spacing w:val="-15"/>
          <w:sz w:val="30"/>
          <w:szCs w:val="30"/>
        </w:rPr>
        <w:tab/>
      </w:r>
      <w:r w:rsidRPr="0090064C">
        <w:rPr>
          <w:rFonts w:ascii="Arial" w:hAnsi="Arial" w:cs="Arial" w:hint="eastAsia"/>
          <w:b/>
          <w:bCs/>
          <w:spacing w:val="-15"/>
          <w:sz w:val="30"/>
          <w:szCs w:val="30"/>
        </w:rPr>
        <w:t>УСЛОВИЯ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МАТЕРИАЛ</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МЕТОДИКА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ИССЛЕДОВАНИЙ</w:t>
      </w:r>
      <w:r w:rsidRPr="0090064C">
        <w:rPr>
          <w:rFonts w:ascii="Arial" w:hAnsi="Arial" w:cs="Arial"/>
          <w:b/>
          <w:bCs/>
          <w:spacing w:val="-15"/>
          <w:sz w:val="30"/>
          <w:szCs w:val="30"/>
        </w:rPr>
        <w:tab/>
        <w:t>27</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2.1.</w:t>
      </w:r>
      <w:r w:rsidRPr="0090064C">
        <w:rPr>
          <w:rFonts w:ascii="Arial" w:hAnsi="Arial" w:cs="Arial"/>
          <w:b/>
          <w:bCs/>
          <w:spacing w:val="-15"/>
          <w:sz w:val="30"/>
          <w:szCs w:val="30"/>
        </w:rPr>
        <w:tab/>
      </w:r>
      <w:r w:rsidRPr="0090064C">
        <w:rPr>
          <w:rFonts w:ascii="Arial" w:hAnsi="Arial" w:cs="Arial" w:hint="eastAsia"/>
          <w:b/>
          <w:bCs/>
          <w:spacing w:val="-15"/>
          <w:sz w:val="30"/>
          <w:szCs w:val="30"/>
        </w:rPr>
        <w:t>Место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природно</w:t>
      </w:r>
      <w:r w:rsidRPr="0090064C">
        <w:rPr>
          <w:rFonts w:ascii="Arial" w:hAnsi="Arial" w:cs="Arial"/>
          <w:b/>
          <w:bCs/>
          <w:spacing w:val="-15"/>
          <w:sz w:val="30"/>
          <w:szCs w:val="30"/>
        </w:rPr>
        <w:t>-</w:t>
      </w:r>
      <w:r w:rsidRPr="0090064C">
        <w:rPr>
          <w:rFonts w:ascii="Arial" w:hAnsi="Arial" w:cs="Arial" w:hint="eastAsia"/>
          <w:b/>
          <w:bCs/>
          <w:spacing w:val="-15"/>
          <w:sz w:val="30"/>
          <w:szCs w:val="30"/>
        </w:rPr>
        <w:t>климатическая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характеристика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хозяйства</w:t>
      </w:r>
      <w:r w:rsidRPr="0090064C">
        <w:rPr>
          <w:rFonts w:ascii="Arial" w:hAnsi="Arial" w:cs="Arial"/>
          <w:b/>
          <w:bCs/>
          <w:spacing w:val="-15"/>
          <w:sz w:val="30"/>
          <w:szCs w:val="30"/>
        </w:rPr>
        <w:tab/>
        <w:t>27</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2.2.</w:t>
      </w:r>
      <w:r w:rsidRPr="0090064C">
        <w:rPr>
          <w:rFonts w:ascii="Arial" w:hAnsi="Arial" w:cs="Arial"/>
          <w:b/>
          <w:bCs/>
          <w:spacing w:val="-15"/>
          <w:sz w:val="30"/>
          <w:szCs w:val="30"/>
        </w:rPr>
        <w:tab/>
      </w:r>
      <w:r w:rsidRPr="0090064C">
        <w:rPr>
          <w:rFonts w:ascii="Arial" w:hAnsi="Arial" w:cs="Arial" w:hint="eastAsia"/>
          <w:b/>
          <w:bCs/>
          <w:spacing w:val="-15"/>
          <w:sz w:val="30"/>
          <w:szCs w:val="30"/>
        </w:rPr>
        <w:t>Общая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схема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исследований</w:t>
      </w:r>
      <w:r w:rsidRPr="0090064C">
        <w:rPr>
          <w:rFonts w:ascii="Arial" w:hAnsi="Arial" w:cs="Arial"/>
          <w:b/>
          <w:bCs/>
          <w:spacing w:val="-15"/>
          <w:sz w:val="30"/>
          <w:szCs w:val="30"/>
        </w:rPr>
        <w:tab/>
        <w:t>29</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2.3.</w:t>
      </w:r>
      <w:r w:rsidRPr="0090064C">
        <w:rPr>
          <w:rFonts w:ascii="Arial" w:hAnsi="Arial" w:cs="Arial"/>
          <w:b/>
          <w:bCs/>
          <w:spacing w:val="-15"/>
          <w:sz w:val="30"/>
          <w:szCs w:val="30"/>
        </w:rPr>
        <w:tab/>
      </w:r>
      <w:r w:rsidRPr="0090064C">
        <w:rPr>
          <w:rFonts w:ascii="Arial" w:hAnsi="Arial" w:cs="Arial" w:hint="eastAsia"/>
          <w:b/>
          <w:bCs/>
          <w:spacing w:val="-15"/>
          <w:sz w:val="30"/>
          <w:szCs w:val="30"/>
        </w:rPr>
        <w:t>Методика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проведения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балансовых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опытов</w:t>
      </w:r>
      <w:r w:rsidRPr="0090064C">
        <w:rPr>
          <w:rFonts w:ascii="Arial" w:hAnsi="Arial" w:cs="Arial"/>
          <w:b/>
          <w:bCs/>
          <w:spacing w:val="-15"/>
          <w:sz w:val="30"/>
          <w:szCs w:val="30"/>
        </w:rPr>
        <w:tab/>
        <w:t>33</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2.4.</w:t>
      </w:r>
      <w:r w:rsidRPr="0090064C">
        <w:rPr>
          <w:rFonts w:ascii="Arial" w:hAnsi="Arial" w:cs="Arial"/>
          <w:b/>
          <w:bCs/>
          <w:spacing w:val="-15"/>
          <w:sz w:val="30"/>
          <w:szCs w:val="30"/>
        </w:rPr>
        <w:tab/>
      </w:r>
      <w:r w:rsidRPr="0090064C">
        <w:rPr>
          <w:rFonts w:ascii="Arial" w:hAnsi="Arial" w:cs="Arial" w:hint="eastAsia"/>
          <w:b/>
          <w:bCs/>
          <w:spacing w:val="-15"/>
          <w:sz w:val="30"/>
          <w:szCs w:val="30"/>
        </w:rPr>
        <w:t>Методика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техника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оперирования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подопытных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животных</w:t>
      </w:r>
      <w:r w:rsidRPr="0090064C">
        <w:rPr>
          <w:rFonts w:ascii="Arial" w:hAnsi="Arial" w:cs="Arial"/>
          <w:b/>
          <w:bCs/>
          <w:spacing w:val="-15"/>
          <w:sz w:val="30"/>
          <w:szCs w:val="30"/>
        </w:rPr>
        <w:tab/>
        <w:t>34</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2.6.</w:t>
      </w:r>
      <w:r w:rsidRPr="0090064C">
        <w:rPr>
          <w:rFonts w:ascii="Arial" w:hAnsi="Arial" w:cs="Arial"/>
          <w:b/>
          <w:bCs/>
          <w:spacing w:val="-15"/>
          <w:sz w:val="30"/>
          <w:szCs w:val="30"/>
        </w:rPr>
        <w:tab/>
      </w:r>
      <w:r w:rsidRPr="0090064C">
        <w:rPr>
          <w:rFonts w:ascii="Arial" w:hAnsi="Arial" w:cs="Arial" w:hint="eastAsia"/>
          <w:b/>
          <w:bCs/>
          <w:spacing w:val="-15"/>
          <w:sz w:val="30"/>
          <w:szCs w:val="30"/>
        </w:rPr>
        <w:t>Исследование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матки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плацентой</w:t>
      </w:r>
      <w:r w:rsidRPr="0090064C">
        <w:rPr>
          <w:rFonts w:ascii="Arial" w:hAnsi="Arial" w:cs="Arial"/>
          <w:b/>
          <w:bCs/>
          <w:spacing w:val="-15"/>
          <w:sz w:val="30"/>
          <w:szCs w:val="30"/>
        </w:rPr>
        <w:tab/>
        <w:t>35</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2.7.</w:t>
      </w:r>
      <w:r w:rsidRPr="0090064C">
        <w:rPr>
          <w:rFonts w:ascii="Arial" w:hAnsi="Arial" w:cs="Arial"/>
          <w:b/>
          <w:bCs/>
          <w:spacing w:val="-15"/>
          <w:sz w:val="30"/>
          <w:szCs w:val="30"/>
        </w:rPr>
        <w:tab/>
      </w:r>
      <w:r w:rsidRPr="0090064C">
        <w:rPr>
          <w:rFonts w:ascii="Arial" w:hAnsi="Arial" w:cs="Arial" w:hint="eastAsia"/>
          <w:b/>
          <w:bCs/>
          <w:spacing w:val="-15"/>
          <w:sz w:val="30"/>
          <w:szCs w:val="30"/>
        </w:rPr>
        <w:t>Биохимические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исследования</w:t>
      </w:r>
      <w:r w:rsidRPr="0090064C">
        <w:rPr>
          <w:rFonts w:ascii="Arial" w:hAnsi="Arial" w:cs="Arial"/>
          <w:b/>
          <w:bCs/>
          <w:spacing w:val="-15"/>
          <w:sz w:val="30"/>
          <w:szCs w:val="30"/>
        </w:rPr>
        <w:tab/>
        <w:t>36</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3.</w:t>
      </w:r>
      <w:r w:rsidRPr="0090064C">
        <w:rPr>
          <w:rFonts w:ascii="Arial" w:hAnsi="Arial" w:cs="Arial"/>
          <w:b/>
          <w:bCs/>
          <w:spacing w:val="-15"/>
          <w:sz w:val="30"/>
          <w:szCs w:val="30"/>
        </w:rPr>
        <w:tab/>
      </w:r>
      <w:r w:rsidRPr="0090064C">
        <w:rPr>
          <w:rFonts w:ascii="Arial" w:hAnsi="Arial" w:cs="Arial" w:hint="eastAsia"/>
          <w:b/>
          <w:bCs/>
          <w:spacing w:val="-15"/>
          <w:sz w:val="30"/>
          <w:szCs w:val="30"/>
        </w:rPr>
        <w:t>РЕЗУЛЬТАТЫ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СОБСТВЕННЫХ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ИССЛЕДОВАНИЙ</w:t>
      </w:r>
      <w:r w:rsidRPr="0090064C">
        <w:rPr>
          <w:rFonts w:ascii="Arial" w:hAnsi="Arial" w:cs="Arial"/>
          <w:b/>
          <w:bCs/>
          <w:spacing w:val="-15"/>
          <w:sz w:val="30"/>
          <w:szCs w:val="30"/>
        </w:rPr>
        <w:tab/>
        <w:t>38</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3.1.</w:t>
      </w:r>
      <w:r w:rsidRPr="0090064C">
        <w:rPr>
          <w:rFonts w:ascii="Arial" w:hAnsi="Arial" w:cs="Arial"/>
          <w:b/>
          <w:bCs/>
          <w:spacing w:val="-15"/>
          <w:sz w:val="30"/>
          <w:szCs w:val="30"/>
        </w:rPr>
        <w:tab/>
      </w:r>
      <w:r w:rsidRPr="0090064C">
        <w:rPr>
          <w:rFonts w:ascii="Arial" w:hAnsi="Arial" w:cs="Arial" w:hint="eastAsia"/>
          <w:b/>
          <w:bCs/>
          <w:spacing w:val="-15"/>
          <w:sz w:val="30"/>
          <w:szCs w:val="30"/>
        </w:rPr>
        <w:t>Влияние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разных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уровней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рационах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обменные</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процессы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беременных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овцематок</w:t>
      </w:r>
      <w:r w:rsidRPr="0090064C">
        <w:rPr>
          <w:rFonts w:ascii="Arial" w:hAnsi="Arial" w:cs="Arial"/>
          <w:b/>
          <w:bCs/>
          <w:spacing w:val="-15"/>
          <w:sz w:val="30"/>
          <w:szCs w:val="30"/>
        </w:rPr>
        <w:tab/>
        <w:t>38</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3.1.1.</w:t>
      </w:r>
      <w:r w:rsidRPr="0090064C">
        <w:rPr>
          <w:rFonts w:ascii="Arial" w:hAnsi="Arial" w:cs="Arial"/>
          <w:b/>
          <w:bCs/>
          <w:spacing w:val="-15"/>
          <w:sz w:val="30"/>
          <w:szCs w:val="30"/>
        </w:rPr>
        <w:tab/>
      </w:r>
      <w:r w:rsidRPr="0090064C">
        <w:rPr>
          <w:rFonts w:ascii="Arial" w:hAnsi="Arial" w:cs="Arial" w:hint="eastAsia"/>
          <w:b/>
          <w:bCs/>
          <w:spacing w:val="-15"/>
          <w:sz w:val="30"/>
          <w:szCs w:val="30"/>
        </w:rPr>
        <w:t>Переваримость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питательных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веществ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рационов</w:t>
      </w:r>
      <w:r w:rsidRPr="0090064C">
        <w:rPr>
          <w:rFonts w:ascii="Arial" w:hAnsi="Arial" w:cs="Arial"/>
          <w:b/>
          <w:bCs/>
          <w:spacing w:val="-15"/>
          <w:sz w:val="30"/>
          <w:szCs w:val="30"/>
        </w:rPr>
        <w:tab/>
        <w:t>3 8</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3.1.2.</w:t>
      </w:r>
      <w:r w:rsidRPr="0090064C">
        <w:rPr>
          <w:rFonts w:ascii="Arial" w:hAnsi="Arial" w:cs="Arial"/>
          <w:b/>
          <w:bCs/>
          <w:spacing w:val="-15"/>
          <w:sz w:val="30"/>
          <w:szCs w:val="30"/>
        </w:rPr>
        <w:tab/>
      </w:r>
      <w:r w:rsidRPr="0090064C">
        <w:rPr>
          <w:rFonts w:ascii="Arial" w:hAnsi="Arial" w:cs="Arial" w:hint="eastAsia"/>
          <w:b/>
          <w:bCs/>
          <w:spacing w:val="-15"/>
          <w:sz w:val="30"/>
          <w:szCs w:val="30"/>
        </w:rPr>
        <w:t>Усвоение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азота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рационов</w:t>
      </w:r>
      <w:r w:rsidRPr="0090064C">
        <w:rPr>
          <w:rFonts w:ascii="Arial" w:hAnsi="Arial" w:cs="Arial"/>
          <w:b/>
          <w:bCs/>
          <w:spacing w:val="-15"/>
          <w:sz w:val="30"/>
          <w:szCs w:val="30"/>
        </w:rPr>
        <w:tab/>
        <w:t>42</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3.1.3.</w:t>
      </w:r>
      <w:r w:rsidRPr="0090064C">
        <w:rPr>
          <w:rFonts w:ascii="Arial" w:hAnsi="Arial" w:cs="Arial"/>
          <w:b/>
          <w:bCs/>
          <w:spacing w:val="-15"/>
          <w:sz w:val="30"/>
          <w:szCs w:val="30"/>
        </w:rPr>
        <w:tab/>
      </w:r>
      <w:r w:rsidRPr="0090064C">
        <w:rPr>
          <w:rFonts w:ascii="Arial" w:hAnsi="Arial" w:cs="Arial" w:hint="eastAsia"/>
          <w:b/>
          <w:bCs/>
          <w:spacing w:val="-15"/>
          <w:sz w:val="30"/>
          <w:szCs w:val="30"/>
        </w:rPr>
        <w:t>Баланс</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использование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минеральных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веществ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рационов</w:t>
      </w:r>
      <w:r w:rsidRPr="0090064C">
        <w:rPr>
          <w:rFonts w:ascii="Arial" w:hAnsi="Arial" w:cs="Arial"/>
          <w:b/>
          <w:bCs/>
          <w:spacing w:val="-15"/>
          <w:sz w:val="30"/>
          <w:szCs w:val="30"/>
        </w:rPr>
        <w:tab/>
        <w:t>45</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3.1.3.1.</w:t>
      </w:r>
      <w:r w:rsidRPr="0090064C">
        <w:rPr>
          <w:rFonts w:ascii="Arial" w:hAnsi="Arial" w:cs="Arial"/>
          <w:b/>
          <w:bCs/>
          <w:spacing w:val="-15"/>
          <w:sz w:val="30"/>
          <w:szCs w:val="30"/>
        </w:rPr>
        <w:tab/>
      </w:r>
      <w:r w:rsidRPr="0090064C">
        <w:rPr>
          <w:rFonts w:ascii="Arial" w:hAnsi="Arial" w:cs="Arial" w:hint="eastAsia"/>
          <w:b/>
          <w:bCs/>
          <w:spacing w:val="-15"/>
          <w:sz w:val="30"/>
          <w:szCs w:val="30"/>
        </w:rPr>
        <w:t>Использование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кальция</w:t>
      </w:r>
      <w:r w:rsidRPr="0090064C">
        <w:rPr>
          <w:rFonts w:ascii="Arial" w:hAnsi="Arial" w:cs="Arial"/>
          <w:b/>
          <w:bCs/>
          <w:spacing w:val="-15"/>
          <w:sz w:val="30"/>
          <w:szCs w:val="30"/>
        </w:rPr>
        <w:tab/>
        <w:t>45</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3.1.3.2.</w:t>
      </w:r>
      <w:r w:rsidRPr="0090064C">
        <w:rPr>
          <w:rFonts w:ascii="Arial" w:hAnsi="Arial" w:cs="Arial"/>
          <w:b/>
          <w:bCs/>
          <w:spacing w:val="-15"/>
          <w:sz w:val="30"/>
          <w:szCs w:val="30"/>
        </w:rPr>
        <w:tab/>
      </w:r>
      <w:r w:rsidRPr="0090064C">
        <w:rPr>
          <w:rFonts w:ascii="Arial" w:hAnsi="Arial" w:cs="Arial" w:hint="eastAsia"/>
          <w:b/>
          <w:bCs/>
          <w:spacing w:val="-15"/>
          <w:sz w:val="30"/>
          <w:szCs w:val="30"/>
        </w:rPr>
        <w:t>Использование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фосфора</w:t>
      </w:r>
      <w:r w:rsidRPr="0090064C">
        <w:rPr>
          <w:rFonts w:ascii="Arial" w:hAnsi="Arial" w:cs="Arial"/>
          <w:b/>
          <w:bCs/>
          <w:spacing w:val="-15"/>
          <w:sz w:val="30"/>
          <w:szCs w:val="30"/>
        </w:rPr>
        <w:tab/>
        <w:t>48</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3.1.3.3.</w:t>
      </w:r>
      <w:r w:rsidRPr="0090064C">
        <w:rPr>
          <w:rFonts w:ascii="Arial" w:hAnsi="Arial" w:cs="Arial"/>
          <w:b/>
          <w:bCs/>
          <w:spacing w:val="-15"/>
          <w:sz w:val="30"/>
          <w:szCs w:val="30"/>
        </w:rPr>
        <w:tab/>
      </w:r>
      <w:r w:rsidRPr="0090064C">
        <w:rPr>
          <w:rFonts w:ascii="Arial" w:hAnsi="Arial" w:cs="Arial" w:hint="eastAsia"/>
          <w:b/>
          <w:bCs/>
          <w:spacing w:val="-15"/>
          <w:sz w:val="30"/>
          <w:szCs w:val="30"/>
        </w:rPr>
        <w:t>Использование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ab/>
        <w:t>51</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3.2.</w:t>
      </w:r>
      <w:r w:rsidRPr="0090064C">
        <w:rPr>
          <w:rFonts w:ascii="Arial" w:hAnsi="Arial" w:cs="Arial"/>
          <w:b/>
          <w:bCs/>
          <w:spacing w:val="-15"/>
          <w:sz w:val="30"/>
          <w:szCs w:val="30"/>
        </w:rPr>
        <w:tab/>
      </w:r>
      <w:r w:rsidRPr="0090064C">
        <w:rPr>
          <w:rFonts w:ascii="Arial" w:hAnsi="Arial" w:cs="Arial" w:hint="eastAsia"/>
          <w:b/>
          <w:bCs/>
          <w:spacing w:val="-15"/>
          <w:sz w:val="30"/>
          <w:szCs w:val="30"/>
        </w:rPr>
        <w:t>Влияние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разных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уровней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рационах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развитие</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репродуктивных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органов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беременных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овцематок</w:t>
      </w:r>
      <w:r w:rsidRPr="0090064C">
        <w:rPr>
          <w:rFonts w:ascii="Arial" w:hAnsi="Arial" w:cs="Arial"/>
          <w:b/>
          <w:bCs/>
          <w:spacing w:val="-15"/>
          <w:sz w:val="30"/>
          <w:szCs w:val="30"/>
        </w:rPr>
        <w:tab/>
        <w:t>54</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3.3.</w:t>
      </w:r>
      <w:r w:rsidRPr="0090064C">
        <w:rPr>
          <w:rFonts w:ascii="Arial" w:hAnsi="Arial" w:cs="Arial"/>
          <w:b/>
          <w:bCs/>
          <w:spacing w:val="-15"/>
          <w:sz w:val="30"/>
          <w:szCs w:val="30"/>
        </w:rPr>
        <w:tab/>
      </w:r>
      <w:r w:rsidRPr="0090064C">
        <w:rPr>
          <w:rFonts w:ascii="Arial" w:hAnsi="Arial" w:cs="Arial" w:hint="eastAsia"/>
          <w:b/>
          <w:bCs/>
          <w:spacing w:val="-15"/>
          <w:sz w:val="30"/>
          <w:szCs w:val="30"/>
        </w:rPr>
        <w:t>Интенсивность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кровотока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овцематок</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время</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беременности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разных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уровнях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рационах</w:t>
      </w:r>
      <w:r w:rsidRPr="0090064C">
        <w:rPr>
          <w:rFonts w:ascii="Arial" w:hAnsi="Arial" w:cs="Arial"/>
          <w:b/>
          <w:bCs/>
          <w:spacing w:val="-15"/>
          <w:sz w:val="30"/>
          <w:szCs w:val="30"/>
        </w:rPr>
        <w:tab/>
        <w:t>58</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3.4.</w:t>
      </w:r>
      <w:r w:rsidRPr="0090064C">
        <w:rPr>
          <w:rFonts w:ascii="Arial" w:hAnsi="Arial" w:cs="Arial"/>
          <w:b/>
          <w:bCs/>
          <w:spacing w:val="-15"/>
          <w:sz w:val="30"/>
          <w:szCs w:val="30"/>
        </w:rPr>
        <w:tab/>
      </w:r>
      <w:r w:rsidRPr="0090064C">
        <w:rPr>
          <w:rFonts w:ascii="Arial" w:hAnsi="Arial" w:cs="Arial" w:hint="eastAsia"/>
          <w:b/>
          <w:bCs/>
          <w:spacing w:val="-15"/>
          <w:sz w:val="30"/>
          <w:szCs w:val="30"/>
        </w:rPr>
        <w:t>Влияние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различных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уровней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рационах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репродукцию</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овцематок</w:t>
      </w:r>
      <w:r w:rsidRPr="0090064C">
        <w:rPr>
          <w:rFonts w:ascii="Arial" w:hAnsi="Arial" w:cs="Arial"/>
          <w:b/>
          <w:bCs/>
          <w:spacing w:val="-15"/>
          <w:sz w:val="30"/>
          <w:szCs w:val="30"/>
        </w:rPr>
        <w:tab/>
        <w:t>62</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3.4.1.</w:t>
      </w:r>
      <w:r w:rsidRPr="0090064C">
        <w:rPr>
          <w:rFonts w:ascii="Arial" w:hAnsi="Arial" w:cs="Arial"/>
          <w:b/>
          <w:bCs/>
          <w:spacing w:val="-15"/>
          <w:sz w:val="30"/>
          <w:szCs w:val="30"/>
        </w:rPr>
        <w:tab/>
      </w:r>
      <w:r w:rsidRPr="0090064C">
        <w:rPr>
          <w:rFonts w:ascii="Arial" w:hAnsi="Arial" w:cs="Arial" w:hint="eastAsia"/>
          <w:b/>
          <w:bCs/>
          <w:spacing w:val="-15"/>
          <w:sz w:val="30"/>
          <w:szCs w:val="30"/>
        </w:rPr>
        <w:t>Эмбриональное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развитие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ягнят</w:t>
      </w:r>
      <w:r w:rsidRPr="0090064C">
        <w:rPr>
          <w:rFonts w:ascii="Arial" w:hAnsi="Arial" w:cs="Arial"/>
          <w:b/>
          <w:bCs/>
          <w:spacing w:val="-15"/>
          <w:sz w:val="30"/>
          <w:szCs w:val="30"/>
        </w:rPr>
        <w:tab/>
        <w:t>62</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3.4.2.</w:t>
      </w:r>
      <w:r w:rsidRPr="0090064C">
        <w:rPr>
          <w:rFonts w:ascii="Arial" w:hAnsi="Arial" w:cs="Arial"/>
          <w:b/>
          <w:bCs/>
          <w:spacing w:val="-15"/>
          <w:sz w:val="30"/>
          <w:szCs w:val="30"/>
        </w:rPr>
        <w:tab/>
      </w:r>
      <w:r w:rsidRPr="0090064C">
        <w:rPr>
          <w:rFonts w:ascii="Arial" w:hAnsi="Arial" w:cs="Arial" w:hint="eastAsia"/>
          <w:b/>
          <w:bCs/>
          <w:spacing w:val="-15"/>
          <w:sz w:val="30"/>
          <w:szCs w:val="30"/>
        </w:rPr>
        <w:t>Живая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масса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продуктивность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овцематок</w:t>
      </w:r>
      <w:r w:rsidRPr="0090064C">
        <w:rPr>
          <w:rFonts w:ascii="Arial" w:hAnsi="Arial" w:cs="Arial"/>
          <w:b/>
          <w:bCs/>
          <w:spacing w:val="-15"/>
          <w:sz w:val="30"/>
          <w:szCs w:val="30"/>
        </w:rPr>
        <w:t xml:space="preserve"> -</w:t>
      </w:r>
      <w:r w:rsidRPr="0090064C">
        <w:rPr>
          <w:rFonts w:ascii="Arial" w:hAnsi="Arial" w:cs="Arial"/>
          <w:b/>
          <w:bCs/>
          <w:spacing w:val="-15"/>
          <w:sz w:val="30"/>
          <w:szCs w:val="30"/>
        </w:rPr>
        <w:tab/>
        <w:t>69</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3.5.</w:t>
      </w:r>
      <w:r w:rsidRPr="0090064C">
        <w:rPr>
          <w:rFonts w:ascii="Arial" w:hAnsi="Arial" w:cs="Arial"/>
          <w:b/>
          <w:bCs/>
          <w:spacing w:val="-15"/>
          <w:sz w:val="30"/>
          <w:szCs w:val="30"/>
        </w:rPr>
        <w:tab/>
      </w:r>
      <w:r w:rsidRPr="0090064C">
        <w:rPr>
          <w:rFonts w:ascii="Arial" w:hAnsi="Arial" w:cs="Arial" w:hint="eastAsia"/>
          <w:b/>
          <w:bCs/>
          <w:spacing w:val="-15"/>
          <w:sz w:val="30"/>
          <w:szCs w:val="30"/>
        </w:rPr>
        <w:t>Влияние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разных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уровней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биохимические</w:t>
      </w:r>
      <w:r w:rsidRPr="0090064C">
        <w:rPr>
          <w:rFonts w:ascii="Arial" w:hAnsi="Arial" w:cs="Arial"/>
          <w:b/>
          <w:bCs/>
          <w:spacing w:val="-15"/>
          <w:sz w:val="30"/>
          <w:szCs w:val="30"/>
        </w:rPr>
        <w:tab/>
      </w:r>
      <w:r w:rsidRPr="0090064C">
        <w:rPr>
          <w:rFonts w:ascii="Arial" w:hAnsi="Arial" w:cs="Arial" w:hint="eastAsia"/>
          <w:b/>
          <w:bCs/>
          <w:spacing w:val="-15"/>
          <w:sz w:val="30"/>
          <w:szCs w:val="30"/>
        </w:rPr>
        <w:t>и</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морфологические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компоненты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крови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беременных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овцематок</w:t>
      </w:r>
      <w:r w:rsidRPr="0090064C">
        <w:rPr>
          <w:rFonts w:ascii="Arial" w:hAnsi="Arial" w:cs="Arial"/>
          <w:b/>
          <w:bCs/>
          <w:spacing w:val="-15"/>
          <w:sz w:val="30"/>
          <w:szCs w:val="30"/>
        </w:rPr>
        <w:tab/>
        <w:t>72</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3.6.</w:t>
      </w:r>
      <w:r w:rsidRPr="0090064C">
        <w:rPr>
          <w:rFonts w:ascii="Arial" w:hAnsi="Arial" w:cs="Arial"/>
          <w:b/>
          <w:bCs/>
          <w:spacing w:val="-15"/>
          <w:sz w:val="30"/>
          <w:szCs w:val="30"/>
        </w:rPr>
        <w:tab/>
      </w:r>
      <w:r w:rsidRPr="0090064C">
        <w:rPr>
          <w:rFonts w:ascii="Arial" w:hAnsi="Arial" w:cs="Arial" w:hint="eastAsia"/>
          <w:b/>
          <w:bCs/>
          <w:spacing w:val="-15"/>
          <w:sz w:val="30"/>
          <w:szCs w:val="30"/>
        </w:rPr>
        <w:t>Экономическая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эффективность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использования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рационов</w:t>
      </w:r>
      <w:r w:rsidRPr="0090064C">
        <w:rPr>
          <w:rFonts w:ascii="Arial" w:hAnsi="Arial" w:cs="Arial"/>
          <w:b/>
          <w:bCs/>
          <w:spacing w:val="-15"/>
          <w:sz w:val="30"/>
          <w:szCs w:val="30"/>
        </w:rPr>
        <w:tab/>
      </w:r>
      <w:r w:rsidRPr="0090064C">
        <w:rPr>
          <w:rFonts w:ascii="Arial" w:hAnsi="Arial" w:cs="Arial" w:hint="eastAsia"/>
          <w:b/>
          <w:bCs/>
          <w:spacing w:val="-15"/>
          <w:sz w:val="30"/>
          <w:szCs w:val="30"/>
        </w:rPr>
        <w:t>с</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различным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уровнем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ab/>
        <w:t>79</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4.</w:t>
      </w:r>
      <w:r w:rsidRPr="0090064C">
        <w:rPr>
          <w:rFonts w:ascii="Arial" w:hAnsi="Arial" w:cs="Arial"/>
          <w:b/>
          <w:bCs/>
          <w:spacing w:val="-15"/>
          <w:sz w:val="30"/>
          <w:szCs w:val="30"/>
        </w:rPr>
        <w:tab/>
      </w:r>
      <w:r w:rsidRPr="0090064C">
        <w:rPr>
          <w:rFonts w:ascii="Arial" w:hAnsi="Arial" w:cs="Arial" w:hint="eastAsia"/>
          <w:b/>
          <w:bCs/>
          <w:spacing w:val="-15"/>
          <w:sz w:val="30"/>
          <w:szCs w:val="30"/>
        </w:rPr>
        <w:t>ПРОИЗВОДСТВЕННАЯ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АПРОБАЦИЯ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УСТАНОВЛЕННЫХ</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НОРМ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ДЛЯ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БЕРЕМЕННЫХ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ОВЦЕМАТОК</w:t>
      </w:r>
      <w:r w:rsidRPr="0090064C">
        <w:rPr>
          <w:rFonts w:ascii="Arial" w:hAnsi="Arial" w:cs="Arial"/>
          <w:b/>
          <w:bCs/>
          <w:spacing w:val="-15"/>
          <w:sz w:val="30"/>
          <w:szCs w:val="30"/>
        </w:rPr>
        <w:tab/>
        <w:t>82</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ЗАКЛЮЧЕНИЕ</w:t>
      </w:r>
      <w:r w:rsidRPr="0090064C">
        <w:rPr>
          <w:rFonts w:ascii="Arial" w:hAnsi="Arial" w:cs="Arial"/>
          <w:b/>
          <w:bCs/>
          <w:spacing w:val="-15"/>
          <w:sz w:val="30"/>
          <w:szCs w:val="30"/>
        </w:rPr>
        <w:tab/>
        <w:t>82</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ВЫВОДЫ</w:t>
      </w:r>
      <w:r w:rsidRPr="0090064C">
        <w:rPr>
          <w:rFonts w:ascii="Arial" w:hAnsi="Arial" w:cs="Arial"/>
          <w:b/>
          <w:bCs/>
          <w:spacing w:val="-15"/>
          <w:sz w:val="30"/>
          <w:szCs w:val="30"/>
        </w:rPr>
        <w:tab/>
        <w:t>91</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ПРАКТИЧЕСКИЕ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ПРЕДЛОЖЕНИЯ</w:t>
      </w:r>
      <w:r w:rsidRPr="0090064C">
        <w:rPr>
          <w:rFonts w:ascii="Arial" w:hAnsi="Arial" w:cs="Arial"/>
          <w:b/>
          <w:bCs/>
          <w:spacing w:val="-15"/>
          <w:sz w:val="30"/>
          <w:szCs w:val="30"/>
        </w:rPr>
        <w:tab/>
        <w:t>93</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БИБЛИОГРАФИЧЕСКИЙ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СПИСОК</w:t>
      </w:r>
      <w:r w:rsidRPr="0090064C">
        <w:rPr>
          <w:rFonts w:ascii="Arial" w:hAnsi="Arial" w:cs="Arial"/>
          <w:b/>
          <w:bCs/>
          <w:spacing w:val="-15"/>
          <w:sz w:val="30"/>
          <w:szCs w:val="30"/>
        </w:rPr>
        <w:tab/>
        <w:t>94</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ПРИЛОЖЕНИЯ</w:t>
      </w:r>
      <w:r w:rsidRPr="0090064C">
        <w:rPr>
          <w:rFonts w:ascii="Arial" w:hAnsi="Arial" w:cs="Arial"/>
          <w:b/>
          <w:bCs/>
          <w:spacing w:val="-15"/>
          <w:sz w:val="30"/>
          <w:szCs w:val="30"/>
        </w:rPr>
        <w:tab/>
        <w:t xml:space="preserve">119 </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обеспечении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высокой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продуктивности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сельскохозяйственных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животных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большая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роль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отводится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полноценному</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кормлению</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организации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полноценного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питания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животных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важную</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роль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играют</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минеральные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вещества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Они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являются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структурным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материалом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формировании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тканей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органов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входят</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состав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органических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веществ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участвуют</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процессе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дыхания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кроветворения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переваривания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всасывания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синтеза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распада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выделения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продуктов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обмена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из</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организма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взаимосвязаны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деятельностью</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многих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биологически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активных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веществ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целом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воздействуют</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обмен</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веществ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многочисленные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физиологические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функции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организма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Линтцель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1937; </w:t>
      </w:r>
      <w:r w:rsidRPr="0090064C">
        <w:rPr>
          <w:rFonts w:ascii="Arial" w:hAnsi="Arial" w:cs="Arial" w:hint="eastAsia"/>
          <w:b/>
          <w:bCs/>
          <w:spacing w:val="-15"/>
          <w:sz w:val="30"/>
          <w:szCs w:val="30"/>
        </w:rPr>
        <w:t>Войнар</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w:t>
      </w:r>
      <w:r w:rsidRPr="0090064C">
        <w:rPr>
          <w:rFonts w:ascii="Arial" w:hAnsi="Arial" w:cs="Arial"/>
          <w:b/>
          <w:bCs/>
          <w:spacing w:val="-15"/>
          <w:sz w:val="30"/>
          <w:szCs w:val="30"/>
        </w:rPr>
        <w:t>.</w:t>
      </w:r>
      <w:r w:rsidRPr="0090064C">
        <w:rPr>
          <w:rFonts w:ascii="Arial" w:hAnsi="Arial" w:cs="Arial" w:hint="eastAsia"/>
          <w:b/>
          <w:bCs/>
          <w:spacing w:val="-15"/>
          <w:sz w:val="30"/>
          <w:szCs w:val="30"/>
        </w:rPr>
        <w:t>О</w:t>
      </w:r>
      <w:r w:rsidRPr="0090064C">
        <w:rPr>
          <w:rFonts w:ascii="Arial" w:hAnsi="Arial" w:cs="Arial"/>
          <w:b/>
          <w:bCs/>
          <w:spacing w:val="-15"/>
          <w:sz w:val="30"/>
          <w:szCs w:val="30"/>
        </w:rPr>
        <w:t xml:space="preserve">., 1960; </w:t>
      </w:r>
      <w:r w:rsidRPr="0090064C">
        <w:rPr>
          <w:rFonts w:ascii="Arial" w:hAnsi="Arial" w:cs="Arial" w:hint="eastAsia"/>
          <w:b/>
          <w:bCs/>
          <w:spacing w:val="-15"/>
          <w:sz w:val="30"/>
          <w:szCs w:val="30"/>
        </w:rPr>
        <w:t>Пейве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Я</w:t>
      </w:r>
      <w:r w:rsidRPr="0090064C">
        <w:rPr>
          <w:rFonts w:ascii="Arial" w:hAnsi="Arial" w:cs="Arial"/>
          <w:b/>
          <w:bCs/>
          <w:spacing w:val="-15"/>
          <w:sz w:val="30"/>
          <w:szCs w:val="30"/>
        </w:rPr>
        <w:t>.</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1972; </w:t>
      </w:r>
      <w:r w:rsidRPr="0090064C">
        <w:rPr>
          <w:rFonts w:ascii="Arial" w:hAnsi="Arial" w:cs="Arial" w:hint="eastAsia"/>
          <w:b/>
          <w:bCs/>
          <w:spacing w:val="-15"/>
          <w:sz w:val="30"/>
          <w:szCs w:val="30"/>
        </w:rPr>
        <w:t>Хенниг</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w:t>
      </w:r>
      <w:r w:rsidRPr="0090064C">
        <w:rPr>
          <w:rFonts w:ascii="Arial" w:hAnsi="Arial" w:cs="Arial"/>
          <w:b/>
          <w:bCs/>
          <w:spacing w:val="-15"/>
          <w:sz w:val="30"/>
          <w:szCs w:val="30"/>
        </w:rPr>
        <w:t>.,</w:t>
      </w:r>
      <w:r w:rsidRPr="0090064C">
        <w:rPr>
          <w:rFonts w:ascii="Arial" w:hAnsi="Arial" w:cs="Arial"/>
          <w:b/>
          <w:bCs/>
          <w:spacing w:val="-15"/>
          <w:sz w:val="30"/>
          <w:szCs w:val="30"/>
        </w:rPr>
        <w:tab/>
        <w:t xml:space="preserve">1976; </w:t>
      </w:r>
      <w:r w:rsidRPr="0090064C">
        <w:rPr>
          <w:rFonts w:ascii="Arial" w:hAnsi="Arial" w:cs="Arial" w:hint="eastAsia"/>
          <w:b/>
          <w:bCs/>
          <w:spacing w:val="-15"/>
          <w:sz w:val="30"/>
          <w:szCs w:val="30"/>
        </w:rPr>
        <w:t>Кальницкий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w:t>
      </w:r>
      <w:r w:rsidRPr="0090064C">
        <w:rPr>
          <w:rFonts w:ascii="Arial" w:hAnsi="Arial" w:cs="Arial"/>
          <w:b/>
          <w:bCs/>
          <w:spacing w:val="-15"/>
          <w:sz w:val="30"/>
          <w:szCs w:val="30"/>
        </w:rPr>
        <w:t>.</w:t>
      </w:r>
      <w:r w:rsidRPr="0090064C">
        <w:rPr>
          <w:rFonts w:ascii="Arial" w:hAnsi="Arial" w:cs="Arial" w:hint="eastAsia"/>
          <w:b/>
          <w:bCs/>
          <w:spacing w:val="-15"/>
          <w:sz w:val="30"/>
          <w:szCs w:val="30"/>
        </w:rPr>
        <w:t>Д</w:t>
      </w:r>
      <w:r w:rsidRPr="0090064C">
        <w:rPr>
          <w:rFonts w:ascii="Arial" w:hAnsi="Arial" w:cs="Arial"/>
          <w:b/>
          <w:bCs/>
          <w:spacing w:val="-15"/>
          <w:sz w:val="30"/>
          <w:szCs w:val="30"/>
        </w:rPr>
        <w:t>.,</w:t>
      </w:r>
      <w:r w:rsidRPr="0090064C">
        <w:rPr>
          <w:rFonts w:ascii="Arial" w:hAnsi="Arial" w:cs="Arial"/>
          <w:b/>
          <w:bCs/>
          <w:spacing w:val="-15"/>
          <w:sz w:val="30"/>
          <w:szCs w:val="30"/>
        </w:rPr>
        <w:tab/>
        <w:t xml:space="preserve">1978; </w:t>
      </w:r>
      <w:r w:rsidRPr="0090064C">
        <w:rPr>
          <w:rFonts w:ascii="Arial" w:hAnsi="Arial" w:cs="Arial" w:hint="eastAsia"/>
          <w:b/>
          <w:bCs/>
          <w:spacing w:val="-15"/>
          <w:sz w:val="30"/>
          <w:szCs w:val="30"/>
        </w:rPr>
        <w:t>Георгиевский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w:t>
      </w:r>
      <w:r w:rsidRPr="0090064C">
        <w:rPr>
          <w:rFonts w:ascii="Arial" w:hAnsi="Arial" w:cs="Arial" w:hint="eastAsia"/>
          <w:b/>
          <w:bCs/>
          <w:spacing w:val="-15"/>
          <w:sz w:val="30"/>
          <w:szCs w:val="30"/>
        </w:rPr>
        <w:t>И</w:t>
      </w:r>
      <w:r w:rsidRPr="0090064C">
        <w:rPr>
          <w:rFonts w:ascii="Arial" w:hAnsi="Arial" w:cs="Arial"/>
          <w:b/>
          <w:bCs/>
          <w:spacing w:val="-15"/>
          <w:sz w:val="30"/>
          <w:szCs w:val="30"/>
        </w:rPr>
        <w:t>.,</w:t>
      </w:r>
      <w:r w:rsidRPr="0090064C">
        <w:rPr>
          <w:rFonts w:ascii="Arial" w:hAnsi="Arial" w:cs="Arial"/>
          <w:b/>
          <w:bCs/>
          <w:spacing w:val="-15"/>
          <w:sz w:val="30"/>
          <w:szCs w:val="30"/>
        </w:rPr>
        <w:tab/>
        <w:t>1978;</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Венедиктов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w:t>
      </w:r>
      <w:r w:rsidRPr="0090064C">
        <w:rPr>
          <w:rFonts w:ascii="Arial" w:hAnsi="Arial" w:cs="Arial"/>
          <w:b/>
          <w:bCs/>
          <w:spacing w:val="-15"/>
          <w:sz w:val="30"/>
          <w:szCs w:val="30"/>
        </w:rPr>
        <w:t>.</w:t>
      </w:r>
      <w:r w:rsidRPr="0090064C">
        <w:rPr>
          <w:rFonts w:ascii="Arial" w:hAnsi="Arial" w:cs="Arial" w:hint="eastAsia"/>
          <w:b/>
          <w:bCs/>
          <w:spacing w:val="-15"/>
          <w:sz w:val="30"/>
          <w:szCs w:val="30"/>
        </w:rPr>
        <w:t>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Ионас</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w:t>
      </w:r>
      <w:r w:rsidRPr="0090064C">
        <w:rPr>
          <w:rFonts w:ascii="Arial" w:hAnsi="Arial" w:cs="Arial"/>
          <w:b/>
          <w:bCs/>
          <w:spacing w:val="-15"/>
          <w:sz w:val="30"/>
          <w:szCs w:val="30"/>
        </w:rPr>
        <w:t>.</w:t>
      </w:r>
      <w:r w:rsidRPr="0090064C">
        <w:rPr>
          <w:rFonts w:ascii="Arial" w:hAnsi="Arial" w:cs="Arial" w:hint="eastAsia"/>
          <w:b/>
          <w:bCs/>
          <w:spacing w:val="-15"/>
          <w:sz w:val="30"/>
          <w:szCs w:val="30"/>
        </w:rPr>
        <w:t>А</w:t>
      </w:r>
      <w:r w:rsidRPr="0090064C">
        <w:rPr>
          <w:rFonts w:ascii="Arial" w:hAnsi="Arial" w:cs="Arial"/>
          <w:b/>
          <w:bCs/>
          <w:spacing w:val="-15"/>
          <w:sz w:val="30"/>
          <w:szCs w:val="30"/>
        </w:rPr>
        <w:t xml:space="preserve">., 1979; </w:t>
      </w:r>
      <w:r w:rsidRPr="0090064C">
        <w:rPr>
          <w:rFonts w:ascii="Arial" w:hAnsi="Arial" w:cs="Arial" w:hint="eastAsia"/>
          <w:b/>
          <w:bCs/>
          <w:spacing w:val="-15"/>
          <w:sz w:val="30"/>
          <w:szCs w:val="30"/>
        </w:rPr>
        <w:t>Клиценко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Г</w:t>
      </w:r>
      <w:r w:rsidRPr="0090064C">
        <w:rPr>
          <w:rFonts w:ascii="Arial" w:hAnsi="Arial" w:cs="Arial"/>
          <w:b/>
          <w:bCs/>
          <w:spacing w:val="-15"/>
          <w:sz w:val="30"/>
          <w:szCs w:val="30"/>
        </w:rPr>
        <w:t>.</w:t>
      </w:r>
      <w:r w:rsidRPr="0090064C">
        <w:rPr>
          <w:rFonts w:ascii="Arial" w:hAnsi="Arial" w:cs="Arial" w:hint="eastAsia"/>
          <w:b/>
          <w:bCs/>
          <w:spacing w:val="-15"/>
          <w:sz w:val="30"/>
          <w:szCs w:val="30"/>
        </w:rPr>
        <w:t>Т</w:t>
      </w:r>
      <w:r w:rsidRPr="0090064C">
        <w:rPr>
          <w:rFonts w:ascii="Arial" w:hAnsi="Arial" w:cs="Arial"/>
          <w:b/>
          <w:bCs/>
          <w:spacing w:val="-15"/>
          <w:sz w:val="30"/>
          <w:szCs w:val="30"/>
        </w:rPr>
        <w:t xml:space="preserve">., 1980; </w:t>
      </w:r>
      <w:r w:rsidRPr="0090064C">
        <w:rPr>
          <w:rFonts w:ascii="Arial" w:hAnsi="Arial" w:cs="Arial" w:hint="eastAsia"/>
          <w:b/>
          <w:bCs/>
          <w:spacing w:val="-15"/>
          <w:sz w:val="30"/>
          <w:szCs w:val="30"/>
        </w:rPr>
        <w:t>Кузнецов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w:t>
      </w:r>
      <w:r w:rsidRPr="0090064C">
        <w:rPr>
          <w:rFonts w:ascii="Arial" w:hAnsi="Arial" w:cs="Arial"/>
          <w:b/>
          <w:bCs/>
          <w:spacing w:val="-15"/>
          <w:sz w:val="30"/>
          <w:szCs w:val="30"/>
        </w:rPr>
        <w:t>.</w:t>
      </w:r>
      <w:r w:rsidRPr="0090064C">
        <w:rPr>
          <w:rFonts w:ascii="Arial" w:hAnsi="Arial" w:cs="Arial" w:hint="eastAsia"/>
          <w:b/>
          <w:bCs/>
          <w:spacing w:val="-15"/>
          <w:sz w:val="30"/>
          <w:szCs w:val="30"/>
        </w:rPr>
        <w:t>Г</w:t>
      </w:r>
      <w:r w:rsidRPr="0090064C">
        <w:rPr>
          <w:rFonts w:ascii="Arial" w:hAnsi="Arial" w:cs="Arial"/>
          <w:b/>
          <w:bCs/>
          <w:spacing w:val="-15"/>
          <w:sz w:val="30"/>
          <w:szCs w:val="30"/>
        </w:rPr>
        <w:t xml:space="preserve">., 1991; </w:t>
      </w:r>
      <w:r w:rsidRPr="0090064C">
        <w:rPr>
          <w:rFonts w:ascii="Arial" w:hAnsi="Arial" w:cs="Arial" w:hint="eastAsia"/>
          <w:b/>
          <w:bCs/>
          <w:spacing w:val="-15"/>
          <w:sz w:val="30"/>
          <w:szCs w:val="30"/>
        </w:rPr>
        <w:t>Кокорев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w:t>
      </w:r>
      <w:r w:rsidRPr="0090064C">
        <w:rPr>
          <w:rFonts w:ascii="Arial" w:hAnsi="Arial" w:cs="Arial" w:hint="eastAsia"/>
          <w:b/>
          <w:bCs/>
          <w:spacing w:val="-15"/>
          <w:sz w:val="30"/>
          <w:szCs w:val="30"/>
        </w:rPr>
        <w:t>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др</w:t>
      </w:r>
      <w:r w:rsidRPr="0090064C">
        <w:rPr>
          <w:rFonts w:ascii="Arial" w:hAnsi="Arial" w:cs="Arial"/>
          <w:b/>
          <w:bCs/>
          <w:spacing w:val="-15"/>
          <w:sz w:val="30"/>
          <w:szCs w:val="30"/>
        </w:rPr>
        <w:t xml:space="preserve">., 2007; </w:t>
      </w:r>
      <w:r w:rsidRPr="0090064C">
        <w:rPr>
          <w:rFonts w:ascii="Arial" w:hAnsi="Arial" w:cs="Arial" w:hint="eastAsia"/>
          <w:b/>
          <w:bCs/>
          <w:spacing w:val="-15"/>
          <w:sz w:val="30"/>
          <w:szCs w:val="30"/>
        </w:rPr>
        <w:t>Ахметова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w:t>
      </w:r>
      <w:r w:rsidRPr="0090064C">
        <w:rPr>
          <w:rFonts w:ascii="Arial" w:hAnsi="Arial" w:cs="Arial" w:hint="eastAsia"/>
          <w:b/>
          <w:bCs/>
          <w:spacing w:val="-15"/>
          <w:sz w:val="30"/>
          <w:szCs w:val="30"/>
        </w:rPr>
        <w:t>Н</w:t>
      </w:r>
      <w:r w:rsidRPr="0090064C">
        <w:rPr>
          <w:rFonts w:ascii="Arial" w:hAnsi="Arial" w:cs="Arial"/>
          <w:b/>
          <w:bCs/>
          <w:spacing w:val="-15"/>
          <w:sz w:val="30"/>
          <w:szCs w:val="30"/>
        </w:rPr>
        <w:t>., 2009).</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Одним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из</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таких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важных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микроэлементов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для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организма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животных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является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Биологическая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роль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определяется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прежде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всего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тем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что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он</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участвует</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кроветворении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синтезе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активации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некоторых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ферментов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также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тем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что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он</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является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непременной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составной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частью</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жизненно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важного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витамина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]2 (</w:t>
      </w:r>
      <w:r w:rsidRPr="0090064C">
        <w:rPr>
          <w:rFonts w:ascii="Arial" w:hAnsi="Arial" w:cs="Arial" w:hint="eastAsia"/>
          <w:b/>
          <w:bCs/>
          <w:spacing w:val="-15"/>
          <w:sz w:val="30"/>
          <w:szCs w:val="30"/>
        </w:rPr>
        <w:t>Белехов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Г</w:t>
      </w:r>
      <w:r w:rsidRPr="0090064C">
        <w:rPr>
          <w:rFonts w:ascii="Arial" w:hAnsi="Arial" w:cs="Arial"/>
          <w:b/>
          <w:bCs/>
          <w:spacing w:val="-15"/>
          <w:sz w:val="30"/>
          <w:szCs w:val="30"/>
        </w:rPr>
        <w:t>.</w:t>
      </w:r>
      <w:r w:rsidRPr="0090064C">
        <w:rPr>
          <w:rFonts w:ascii="Arial" w:hAnsi="Arial" w:cs="Arial" w:hint="eastAsia"/>
          <w:b/>
          <w:bCs/>
          <w:spacing w:val="-15"/>
          <w:sz w:val="30"/>
          <w:szCs w:val="30"/>
        </w:rPr>
        <w:t>П</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Чубинская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w:t>
      </w:r>
      <w:r w:rsidRPr="0090064C">
        <w:rPr>
          <w:rFonts w:ascii="Arial" w:hAnsi="Arial" w:cs="Arial"/>
          <w:b/>
          <w:bCs/>
          <w:spacing w:val="-15"/>
          <w:sz w:val="30"/>
          <w:szCs w:val="30"/>
        </w:rPr>
        <w:t>.</w:t>
      </w:r>
      <w:r w:rsidRPr="0090064C">
        <w:rPr>
          <w:rFonts w:ascii="Arial" w:hAnsi="Arial" w:cs="Arial" w:hint="eastAsia"/>
          <w:b/>
          <w:bCs/>
          <w:spacing w:val="-15"/>
          <w:sz w:val="30"/>
          <w:szCs w:val="30"/>
        </w:rPr>
        <w:t>А</w:t>
      </w:r>
      <w:r w:rsidRPr="0090064C">
        <w:rPr>
          <w:rFonts w:ascii="Arial" w:hAnsi="Arial" w:cs="Arial"/>
          <w:b/>
          <w:bCs/>
          <w:spacing w:val="-15"/>
          <w:sz w:val="30"/>
          <w:szCs w:val="30"/>
        </w:rPr>
        <w:t xml:space="preserve">., 1960, 1965; </w:t>
      </w:r>
      <w:r w:rsidRPr="0090064C">
        <w:rPr>
          <w:rFonts w:ascii="Arial" w:hAnsi="Arial" w:cs="Arial" w:hint="eastAsia"/>
          <w:b/>
          <w:bCs/>
          <w:spacing w:val="-15"/>
          <w:sz w:val="30"/>
          <w:szCs w:val="30"/>
        </w:rPr>
        <w:t>Клиценко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Г</w:t>
      </w:r>
      <w:r w:rsidRPr="0090064C">
        <w:rPr>
          <w:rFonts w:ascii="Arial" w:hAnsi="Arial" w:cs="Arial"/>
          <w:b/>
          <w:bCs/>
          <w:spacing w:val="-15"/>
          <w:sz w:val="30"/>
          <w:szCs w:val="30"/>
        </w:rPr>
        <w:t>.</w:t>
      </w:r>
      <w:r w:rsidRPr="0090064C">
        <w:rPr>
          <w:rFonts w:ascii="Arial" w:hAnsi="Arial" w:cs="Arial" w:hint="eastAsia"/>
          <w:b/>
          <w:bCs/>
          <w:spacing w:val="-15"/>
          <w:sz w:val="30"/>
          <w:szCs w:val="30"/>
        </w:rPr>
        <w:t>Т</w:t>
      </w:r>
      <w:r w:rsidRPr="0090064C">
        <w:rPr>
          <w:rFonts w:ascii="Arial" w:hAnsi="Arial" w:cs="Arial"/>
          <w:b/>
          <w:bCs/>
          <w:spacing w:val="-15"/>
          <w:sz w:val="30"/>
          <w:szCs w:val="30"/>
        </w:rPr>
        <w:t xml:space="preserve">., 1980; </w:t>
      </w:r>
      <w:r w:rsidRPr="0090064C">
        <w:rPr>
          <w:rFonts w:ascii="Arial" w:hAnsi="Arial" w:cs="Arial" w:hint="eastAsia"/>
          <w:b/>
          <w:bCs/>
          <w:spacing w:val="-15"/>
          <w:sz w:val="30"/>
          <w:szCs w:val="30"/>
        </w:rPr>
        <w:t>Лапшин</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w:t>
      </w:r>
      <w:r w:rsidRPr="0090064C">
        <w:rPr>
          <w:rFonts w:ascii="Arial" w:hAnsi="Arial" w:cs="Arial"/>
          <w:b/>
          <w:bCs/>
          <w:spacing w:val="-15"/>
          <w:sz w:val="30"/>
          <w:szCs w:val="30"/>
        </w:rPr>
        <w:t>.</w:t>
      </w:r>
      <w:r w:rsidRPr="0090064C">
        <w:rPr>
          <w:rFonts w:ascii="Arial" w:hAnsi="Arial" w:cs="Arial" w:hint="eastAsia"/>
          <w:b/>
          <w:bCs/>
          <w:spacing w:val="-15"/>
          <w:sz w:val="30"/>
          <w:szCs w:val="30"/>
        </w:rPr>
        <w:t>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др</w:t>
      </w:r>
      <w:r w:rsidRPr="0090064C">
        <w:rPr>
          <w:rFonts w:ascii="Arial" w:hAnsi="Arial" w:cs="Arial"/>
          <w:b/>
          <w:bCs/>
          <w:spacing w:val="-15"/>
          <w:sz w:val="30"/>
          <w:szCs w:val="30"/>
        </w:rPr>
        <w:t xml:space="preserve">., 1988; </w:t>
      </w:r>
      <w:r w:rsidRPr="0090064C">
        <w:rPr>
          <w:rFonts w:ascii="Arial" w:hAnsi="Arial" w:cs="Arial" w:hint="eastAsia"/>
          <w:b/>
          <w:bCs/>
          <w:spacing w:val="-15"/>
          <w:sz w:val="30"/>
          <w:szCs w:val="30"/>
        </w:rPr>
        <w:t>Самохин</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w:t>
      </w:r>
      <w:r w:rsidRPr="0090064C">
        <w:rPr>
          <w:rFonts w:ascii="Arial" w:hAnsi="Arial" w:cs="Arial"/>
          <w:b/>
          <w:bCs/>
          <w:spacing w:val="-15"/>
          <w:sz w:val="30"/>
          <w:szCs w:val="30"/>
        </w:rPr>
        <w:t>., 2003).</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Я</w:t>
      </w:r>
      <w:r w:rsidRPr="0090064C">
        <w:rPr>
          <w:rFonts w:ascii="Arial" w:hAnsi="Arial" w:cs="Arial"/>
          <w:b/>
          <w:bCs/>
          <w:spacing w:val="-15"/>
          <w:sz w:val="30"/>
          <w:szCs w:val="30"/>
        </w:rPr>
        <w:t>.</w:t>
      </w:r>
      <w:r w:rsidRPr="0090064C">
        <w:rPr>
          <w:rFonts w:ascii="Arial" w:hAnsi="Arial" w:cs="Arial" w:hint="eastAsia"/>
          <w:b/>
          <w:bCs/>
          <w:spacing w:val="-15"/>
          <w:sz w:val="30"/>
          <w:szCs w:val="30"/>
        </w:rPr>
        <w:t>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Березинь</w:t>
      </w:r>
      <w:r w:rsidRPr="0090064C">
        <w:rPr>
          <w:rFonts w:ascii="Arial" w:hAnsi="Arial" w:cs="Arial"/>
          <w:b/>
          <w:bCs/>
          <w:spacing w:val="-15"/>
          <w:sz w:val="30"/>
          <w:szCs w:val="30"/>
        </w:rPr>
        <w:t xml:space="preserve"> (1952), </w:t>
      </w:r>
      <w:r w:rsidRPr="0090064C">
        <w:rPr>
          <w:rFonts w:ascii="Arial" w:hAnsi="Arial" w:cs="Arial" w:hint="eastAsia"/>
          <w:b/>
          <w:bCs/>
          <w:spacing w:val="-15"/>
          <w:sz w:val="30"/>
          <w:szCs w:val="30"/>
        </w:rPr>
        <w:t>Э</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Визнер</w:t>
      </w:r>
      <w:r w:rsidRPr="0090064C">
        <w:rPr>
          <w:rFonts w:ascii="Arial" w:hAnsi="Arial" w:cs="Arial"/>
          <w:b/>
          <w:bCs/>
          <w:spacing w:val="-15"/>
          <w:sz w:val="30"/>
          <w:szCs w:val="30"/>
        </w:rPr>
        <w:t xml:space="preserve"> (1976), </w:t>
      </w:r>
      <w:r w:rsidRPr="0090064C">
        <w:rPr>
          <w:rFonts w:ascii="Arial" w:hAnsi="Arial" w:cs="Arial" w:hint="eastAsia"/>
          <w:b/>
          <w:bCs/>
          <w:spacing w:val="-15"/>
          <w:sz w:val="30"/>
          <w:szCs w:val="30"/>
        </w:rPr>
        <w:t>Б</w:t>
      </w:r>
      <w:r w:rsidRPr="0090064C">
        <w:rPr>
          <w:rFonts w:ascii="Arial" w:hAnsi="Arial" w:cs="Arial"/>
          <w:b/>
          <w:bCs/>
          <w:spacing w:val="-15"/>
          <w:sz w:val="30"/>
          <w:szCs w:val="30"/>
        </w:rPr>
        <w:t>.</w:t>
      </w:r>
      <w:r w:rsidRPr="0090064C">
        <w:rPr>
          <w:rFonts w:ascii="Arial" w:hAnsi="Arial" w:cs="Arial" w:hint="eastAsia"/>
          <w:b/>
          <w:bCs/>
          <w:spacing w:val="-15"/>
          <w:sz w:val="30"/>
          <w:szCs w:val="30"/>
        </w:rPr>
        <w:t>Д</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Кальницкий</w:t>
      </w:r>
      <w:r w:rsidRPr="0090064C">
        <w:rPr>
          <w:rFonts w:ascii="Arial" w:hAnsi="Arial" w:cs="Arial"/>
          <w:b/>
          <w:bCs/>
          <w:spacing w:val="-15"/>
          <w:sz w:val="30"/>
          <w:szCs w:val="30"/>
        </w:rPr>
        <w:t xml:space="preserve"> (1985), </w:t>
      </w:r>
      <w:r w:rsidRPr="0090064C">
        <w:rPr>
          <w:rFonts w:ascii="Arial" w:hAnsi="Arial" w:cs="Arial" w:hint="eastAsia"/>
          <w:b/>
          <w:bCs/>
          <w:spacing w:val="-15"/>
          <w:sz w:val="30"/>
          <w:szCs w:val="30"/>
        </w:rPr>
        <w:t>В</w:t>
      </w:r>
      <w:r w:rsidRPr="0090064C">
        <w:rPr>
          <w:rFonts w:ascii="Arial" w:hAnsi="Arial" w:cs="Arial"/>
          <w:b/>
          <w:bCs/>
          <w:spacing w:val="-15"/>
          <w:sz w:val="30"/>
          <w:szCs w:val="30"/>
        </w:rPr>
        <w:t>.</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Цюпко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др</w:t>
      </w:r>
      <w:r w:rsidRPr="0090064C">
        <w:rPr>
          <w:rFonts w:ascii="Arial" w:hAnsi="Arial" w:cs="Arial"/>
          <w:b/>
          <w:bCs/>
          <w:spacing w:val="-15"/>
          <w:sz w:val="30"/>
          <w:szCs w:val="30"/>
        </w:rPr>
        <w:t xml:space="preserve">. (1990), </w:t>
      </w:r>
      <w:r w:rsidRPr="0090064C">
        <w:rPr>
          <w:rFonts w:ascii="Arial" w:hAnsi="Arial" w:cs="Arial" w:hint="eastAsia"/>
          <w:b/>
          <w:bCs/>
          <w:spacing w:val="-15"/>
          <w:sz w:val="30"/>
          <w:szCs w:val="30"/>
        </w:rPr>
        <w:t>Самохин</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w:t>
      </w:r>
      <w:r w:rsidRPr="0090064C">
        <w:rPr>
          <w:rFonts w:ascii="Arial" w:hAnsi="Arial" w:cs="Arial"/>
          <w:b/>
          <w:bCs/>
          <w:spacing w:val="-15"/>
          <w:sz w:val="30"/>
          <w:szCs w:val="30"/>
        </w:rPr>
        <w:t xml:space="preserve">. (2003) </w:t>
      </w:r>
      <w:r w:rsidRPr="0090064C">
        <w:rPr>
          <w:rFonts w:ascii="Arial" w:hAnsi="Arial" w:cs="Arial" w:hint="eastAsia"/>
          <w:b/>
          <w:bCs/>
          <w:spacing w:val="-15"/>
          <w:sz w:val="30"/>
          <w:szCs w:val="30"/>
        </w:rPr>
        <w:t>отмечают</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что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имеет</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большое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значение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для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нормальной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жизнедеятельности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микрофлоры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преджелудков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синтеза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микробиального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белка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Без</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него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может</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обойтись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синтез</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витамина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]2 </w:t>
      </w:r>
      <w:r w:rsidRPr="0090064C">
        <w:rPr>
          <w:rFonts w:ascii="Arial" w:hAnsi="Arial" w:cs="Arial" w:hint="eastAsia"/>
          <w:b/>
          <w:bCs/>
          <w:spacing w:val="-15"/>
          <w:sz w:val="30"/>
          <w:szCs w:val="30"/>
        </w:rPr>
        <w:t>у</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жвачных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животных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Так</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дефиците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рационе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овец</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уже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течение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первой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недели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концентрация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витамина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)2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рубцовом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содержимом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снижается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Если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концентрация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рубце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падает</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ниже</w:t>
      </w:r>
      <w:r w:rsidRPr="0090064C">
        <w:rPr>
          <w:rFonts w:ascii="Arial" w:hAnsi="Arial" w:cs="Arial"/>
          <w:b/>
          <w:bCs/>
          <w:spacing w:val="-15"/>
          <w:sz w:val="30"/>
          <w:szCs w:val="30"/>
        </w:rPr>
        <w:t xml:space="preserve"> 20 </w:t>
      </w:r>
      <w:r w:rsidRPr="0090064C">
        <w:rPr>
          <w:rFonts w:ascii="Arial" w:hAnsi="Arial" w:cs="Arial" w:hint="eastAsia"/>
          <w:b/>
          <w:bCs/>
          <w:spacing w:val="-15"/>
          <w:sz w:val="30"/>
          <w:szCs w:val="30"/>
        </w:rPr>
        <w:t>мкг</w:t>
      </w:r>
      <w:r w:rsidRPr="0090064C">
        <w:rPr>
          <w:rFonts w:ascii="Arial" w:hAnsi="Arial" w:cs="Arial"/>
          <w:b/>
          <w:bCs/>
          <w:spacing w:val="-15"/>
          <w:sz w:val="30"/>
          <w:szCs w:val="30"/>
        </w:rPr>
        <w:t>/</w:t>
      </w:r>
      <w:r w:rsidRPr="0090064C">
        <w:rPr>
          <w:rFonts w:ascii="Arial" w:hAnsi="Arial" w:cs="Arial" w:hint="eastAsia"/>
          <w:b/>
          <w:bCs/>
          <w:spacing w:val="-15"/>
          <w:sz w:val="30"/>
          <w:szCs w:val="30"/>
        </w:rPr>
        <w:t>л</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содержимого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синтезированного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микроорганизмами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витамина</w:t>
      </w:r>
      <w:r w:rsidRPr="0090064C">
        <w:rPr>
          <w:rFonts w:ascii="Arial" w:hAnsi="Arial" w:cs="Arial"/>
          <w:b/>
          <w:bCs/>
          <w:spacing w:val="-15"/>
          <w:sz w:val="30"/>
          <w:szCs w:val="30"/>
        </w:rPr>
        <w:t xml:space="preserve"> Bi2 </w:t>
      </w:r>
      <w:r w:rsidRPr="0090064C">
        <w:rPr>
          <w:rFonts w:ascii="Arial" w:hAnsi="Arial" w:cs="Arial" w:hint="eastAsia"/>
          <w:b/>
          <w:bCs/>
          <w:spacing w:val="-15"/>
          <w:sz w:val="30"/>
          <w:szCs w:val="30"/>
        </w:rPr>
        <w:t>окажется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недостаточно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чтобы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удовлетворить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нем</w:t>
      </w:r>
      <w:r w:rsidRPr="0090064C">
        <w:rPr>
          <w:rFonts w:ascii="Arial" w:hAnsi="Arial" w:cs="Arial"/>
          <w:b/>
          <w:bCs/>
          <w:spacing w:val="-15"/>
          <w:sz w:val="30"/>
          <w:szCs w:val="30"/>
        </w:rPr>
        <w:t xml:space="preserve"> </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потребности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животных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Также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установлено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что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избыток</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может</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быть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токсичным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для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животных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существует</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достаточный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запас</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безопасности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между</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пищевыми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потребностями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токсичным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уровнем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Поэтому</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научными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учреждениями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страны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интенсивно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ведутся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углубленные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работы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уточнению</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существующих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разработке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новых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научно</w:t>
      </w:r>
      <w:r w:rsidRPr="0090064C">
        <w:rPr>
          <w:rFonts w:ascii="Arial" w:hAnsi="Arial" w:cs="Arial"/>
          <w:b/>
          <w:bCs/>
          <w:spacing w:val="-15"/>
          <w:sz w:val="30"/>
          <w:szCs w:val="30"/>
        </w:rPr>
        <w:t>-</w:t>
      </w:r>
      <w:r w:rsidRPr="0090064C">
        <w:rPr>
          <w:rFonts w:ascii="Arial" w:hAnsi="Arial" w:cs="Arial" w:hint="eastAsia"/>
          <w:b/>
          <w:bCs/>
          <w:spacing w:val="-15"/>
          <w:sz w:val="30"/>
          <w:szCs w:val="30"/>
        </w:rPr>
        <w:t>обоснованных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норм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кормления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важнейшим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элементам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питания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применительно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биогеохимическим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почвенно</w:t>
      </w:r>
      <w:r w:rsidRPr="0090064C">
        <w:rPr>
          <w:rFonts w:ascii="Arial" w:hAnsi="Arial" w:cs="Arial"/>
          <w:b/>
          <w:bCs/>
          <w:spacing w:val="-15"/>
          <w:sz w:val="30"/>
          <w:szCs w:val="30"/>
        </w:rPr>
        <w:t>-</w:t>
      </w:r>
      <w:r w:rsidRPr="0090064C">
        <w:rPr>
          <w:rFonts w:ascii="Arial" w:hAnsi="Arial" w:cs="Arial" w:hint="eastAsia"/>
          <w:b/>
          <w:bCs/>
          <w:spacing w:val="-15"/>
          <w:sz w:val="30"/>
          <w:szCs w:val="30"/>
        </w:rPr>
        <w:t>климатическим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зонам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страны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учетом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этих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обстоятельств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наша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работа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посвящена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изучению</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влияния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разных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уровней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обменные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процессы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продуктивность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суягных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овцематок</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мясосального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направления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продуктивности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аридных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условиях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Республики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Калмыкия</w:t>
      </w:r>
      <w:r w:rsidRPr="0090064C">
        <w:rPr>
          <w:rFonts w:ascii="Arial" w:hAnsi="Arial" w:cs="Arial"/>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Исследования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велись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общей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методической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программе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разработанной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соответствии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тематическим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планом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научных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исследований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Калмыцкого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государственного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университета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республиканской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станции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агрохимической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службы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w:t>
      </w:r>
      <w:r w:rsidRPr="0090064C">
        <w:rPr>
          <w:rFonts w:ascii="Arial" w:hAnsi="Arial" w:cs="Arial" w:hint="eastAsia"/>
          <w:b/>
          <w:bCs/>
          <w:spacing w:val="-15"/>
          <w:sz w:val="30"/>
          <w:szCs w:val="30"/>
        </w:rPr>
        <w:t>Калмыцкая</w:t>
      </w:r>
      <w:r w:rsidRPr="0090064C">
        <w:rPr>
          <w:rFonts w:ascii="Arial" w:hAnsi="Arial" w:cs="Arial" w:hint="eastAsia"/>
          <w:b/>
          <w:bCs/>
          <w:spacing w:val="-15"/>
          <w:sz w:val="30"/>
          <w:szCs w:val="30"/>
        </w:rPr>
        <w:t>»</w:t>
      </w:r>
      <w:r w:rsidRPr="0090064C">
        <w:rPr>
          <w:rFonts w:ascii="Arial" w:hAnsi="Arial" w:cs="Arial"/>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Цель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задачи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исследований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Целью</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настоящей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работы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являлось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выявление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оптимальной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дозировки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хлористого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рационах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овцематок</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разные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периоды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суягности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ее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влияние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его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обмен</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веществ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репродуктивные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качества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маток</w:t>
      </w:r>
      <w:r w:rsidRPr="0090064C">
        <w:rPr>
          <w:rFonts w:ascii="Arial" w:hAnsi="Arial" w:cs="Arial"/>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соответствии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указанной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целью</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были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поставлены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следующие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задачи</w:t>
      </w:r>
      <w:r w:rsidRPr="0090064C">
        <w:rPr>
          <w:rFonts w:ascii="Arial" w:hAnsi="Arial" w:cs="Arial"/>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w:t>
      </w:r>
      <w:r w:rsidRPr="0090064C">
        <w:rPr>
          <w:rFonts w:ascii="Arial" w:hAnsi="Arial" w:cs="Arial"/>
          <w:b/>
          <w:bCs/>
          <w:spacing w:val="-15"/>
          <w:sz w:val="30"/>
          <w:szCs w:val="30"/>
        </w:rPr>
        <w:tab/>
      </w:r>
      <w:r w:rsidRPr="0090064C">
        <w:rPr>
          <w:rFonts w:ascii="Arial" w:hAnsi="Arial" w:cs="Arial" w:hint="eastAsia"/>
          <w:b/>
          <w:bCs/>
          <w:spacing w:val="-15"/>
          <w:sz w:val="30"/>
          <w:szCs w:val="30"/>
        </w:rPr>
        <w:t>установить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влияние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разных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уровней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переваримость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использование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питательных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веществ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корма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суягными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овцематками</w:t>
      </w:r>
      <w:r w:rsidRPr="0090064C">
        <w:rPr>
          <w:rFonts w:ascii="Arial" w:hAnsi="Arial" w:cs="Arial"/>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w:t>
      </w:r>
      <w:r w:rsidRPr="0090064C">
        <w:rPr>
          <w:rFonts w:ascii="Arial" w:hAnsi="Arial" w:cs="Arial"/>
          <w:b/>
          <w:bCs/>
          <w:spacing w:val="-15"/>
          <w:sz w:val="30"/>
          <w:szCs w:val="30"/>
        </w:rPr>
        <w:tab/>
      </w:r>
      <w:r w:rsidRPr="0090064C">
        <w:rPr>
          <w:rFonts w:ascii="Arial" w:hAnsi="Arial" w:cs="Arial" w:hint="eastAsia"/>
          <w:b/>
          <w:bCs/>
          <w:spacing w:val="-15"/>
          <w:sz w:val="30"/>
          <w:szCs w:val="30"/>
        </w:rPr>
        <w:t>изучить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влияние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разных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уровней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рационах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развитие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репродуктивных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органов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интенсивность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кровотока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беременных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овцематок</w:t>
      </w:r>
      <w:r w:rsidRPr="0090064C">
        <w:rPr>
          <w:rFonts w:ascii="Arial" w:hAnsi="Arial" w:cs="Arial"/>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w:t>
      </w:r>
      <w:r w:rsidRPr="0090064C">
        <w:rPr>
          <w:rFonts w:ascii="Arial" w:hAnsi="Arial" w:cs="Arial"/>
          <w:b/>
          <w:bCs/>
          <w:spacing w:val="-15"/>
          <w:sz w:val="30"/>
          <w:szCs w:val="30"/>
        </w:rPr>
        <w:tab/>
      </w:r>
      <w:r w:rsidRPr="0090064C">
        <w:rPr>
          <w:rFonts w:ascii="Arial" w:hAnsi="Arial" w:cs="Arial" w:hint="eastAsia"/>
          <w:b/>
          <w:bCs/>
          <w:spacing w:val="-15"/>
          <w:sz w:val="30"/>
          <w:szCs w:val="30"/>
        </w:rPr>
        <w:t>выявить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действие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различных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доз</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хлористого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продуктивность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овцематок</w:t>
      </w:r>
      <w:r w:rsidRPr="0090064C">
        <w:rPr>
          <w:rFonts w:ascii="Arial" w:hAnsi="Arial" w:cs="Arial"/>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w:t>
      </w:r>
      <w:r w:rsidRPr="0090064C">
        <w:rPr>
          <w:rFonts w:ascii="Arial" w:hAnsi="Arial" w:cs="Arial"/>
          <w:b/>
          <w:bCs/>
          <w:spacing w:val="-15"/>
          <w:sz w:val="30"/>
          <w:szCs w:val="30"/>
        </w:rPr>
        <w:tab/>
      </w:r>
      <w:r w:rsidRPr="0090064C">
        <w:rPr>
          <w:rFonts w:ascii="Arial" w:hAnsi="Arial" w:cs="Arial" w:hint="eastAsia"/>
          <w:b/>
          <w:bCs/>
          <w:spacing w:val="-15"/>
          <w:sz w:val="30"/>
          <w:szCs w:val="30"/>
        </w:rPr>
        <w:t>определить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влияние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разных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уровней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изучаемой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добавки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биохимические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морфологические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компоненты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крови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суягных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овцематок</w:t>
      </w:r>
      <w:r w:rsidRPr="0090064C">
        <w:rPr>
          <w:rFonts w:ascii="Arial" w:hAnsi="Arial" w:cs="Arial"/>
          <w:b/>
          <w:bCs/>
          <w:spacing w:val="-15"/>
          <w:sz w:val="30"/>
          <w:szCs w:val="30"/>
        </w:rPr>
        <w:t xml:space="preserve">; </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w:t>
      </w:r>
      <w:r w:rsidRPr="0090064C">
        <w:rPr>
          <w:rFonts w:ascii="Arial" w:hAnsi="Arial" w:cs="Arial"/>
          <w:b/>
          <w:bCs/>
          <w:spacing w:val="-15"/>
          <w:sz w:val="30"/>
          <w:szCs w:val="30"/>
        </w:rPr>
        <w:tab/>
      </w:r>
      <w:r w:rsidRPr="0090064C">
        <w:rPr>
          <w:rFonts w:ascii="Arial" w:hAnsi="Arial" w:cs="Arial" w:hint="eastAsia"/>
          <w:b/>
          <w:bCs/>
          <w:spacing w:val="-15"/>
          <w:sz w:val="30"/>
          <w:szCs w:val="30"/>
        </w:rPr>
        <w:t>провести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производственную</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апробацию</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оптимального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уровня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рационах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определить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экономическую</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эффективность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его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применения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кормлении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суягных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овцематок</w:t>
      </w:r>
      <w:r w:rsidRPr="0090064C">
        <w:rPr>
          <w:rFonts w:ascii="Arial" w:hAnsi="Arial" w:cs="Arial"/>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w:t>
      </w:r>
      <w:r w:rsidRPr="0090064C">
        <w:rPr>
          <w:rFonts w:ascii="Arial" w:hAnsi="Arial" w:cs="Arial"/>
          <w:b/>
          <w:bCs/>
          <w:spacing w:val="-15"/>
          <w:sz w:val="30"/>
          <w:szCs w:val="30"/>
        </w:rPr>
        <w:tab/>
      </w:r>
      <w:r w:rsidRPr="0090064C">
        <w:rPr>
          <w:rFonts w:ascii="Arial" w:hAnsi="Arial" w:cs="Arial" w:hint="eastAsia"/>
          <w:b/>
          <w:bCs/>
          <w:spacing w:val="-15"/>
          <w:sz w:val="30"/>
          <w:szCs w:val="30"/>
        </w:rPr>
        <w:t>разработать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практические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рекомендации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оптимизации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уровня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рационах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беременных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овцематок</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мясосального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направления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продуктивности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аридной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зоне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Юга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России</w:t>
      </w:r>
      <w:r w:rsidRPr="0090064C">
        <w:rPr>
          <w:rFonts w:ascii="Arial" w:hAnsi="Arial" w:cs="Arial"/>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Научная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новизна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исследований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состоит</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том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что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определена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эффективность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использования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рационах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суягных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овцематок</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влияние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разных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его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уровней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поедаемость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переваримость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обмен</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усвоение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питательных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веществ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кормов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также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гематологические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показатели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интенсивность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внутриутробного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роста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развития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продуктивность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животных</w:t>
      </w:r>
      <w:r w:rsidRPr="0090064C">
        <w:rPr>
          <w:rFonts w:ascii="Arial" w:hAnsi="Arial" w:cs="Arial"/>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Теоретическая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значимость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работы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Исследования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позволяют</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углубить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расширить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знание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биологической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роли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организме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животных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влияние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его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обменные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процессы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продуктивные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показатели</w:t>
      </w:r>
      <w:r w:rsidRPr="0090064C">
        <w:rPr>
          <w:rFonts w:ascii="Arial" w:hAnsi="Arial" w:cs="Arial"/>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Практическая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значимость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реализация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результатов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исследований</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Обеспечение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суягных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овцематок</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количестве</w:t>
      </w:r>
      <w:r w:rsidRPr="0090064C">
        <w:rPr>
          <w:rFonts w:ascii="Arial" w:hAnsi="Arial" w:cs="Arial"/>
          <w:b/>
          <w:bCs/>
          <w:spacing w:val="-15"/>
          <w:sz w:val="30"/>
          <w:szCs w:val="30"/>
        </w:rPr>
        <w:t xml:space="preserve"> 0,69-0,93 </w:t>
      </w:r>
      <w:r w:rsidRPr="0090064C">
        <w:rPr>
          <w:rFonts w:ascii="Arial" w:hAnsi="Arial" w:cs="Arial" w:hint="eastAsia"/>
          <w:b/>
          <w:bCs/>
          <w:spacing w:val="-15"/>
          <w:sz w:val="30"/>
          <w:szCs w:val="30"/>
        </w:rPr>
        <w:t>мг</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голову</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сутки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способствует</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улучшению</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переваримости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использования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питательных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веществ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рождению</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более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жизнеспособных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продуктивных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ягнят</w:t>
      </w:r>
      <w:r w:rsidRPr="0090064C">
        <w:rPr>
          <w:rFonts w:ascii="Arial" w:hAnsi="Arial" w:cs="Arial"/>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Полученные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результаты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исследований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могут</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служить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основанием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для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поиска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разработки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организации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научно</w:t>
      </w:r>
      <w:r w:rsidRPr="0090064C">
        <w:rPr>
          <w:rFonts w:ascii="Arial" w:hAnsi="Arial" w:cs="Arial"/>
          <w:b/>
          <w:bCs/>
          <w:spacing w:val="-15"/>
          <w:sz w:val="30"/>
          <w:szCs w:val="30"/>
        </w:rPr>
        <w:t>-</w:t>
      </w:r>
      <w:r w:rsidRPr="0090064C">
        <w:rPr>
          <w:rFonts w:ascii="Arial" w:hAnsi="Arial" w:cs="Arial" w:hint="eastAsia"/>
          <w:b/>
          <w:bCs/>
          <w:spacing w:val="-15"/>
          <w:sz w:val="30"/>
          <w:szCs w:val="30"/>
        </w:rPr>
        <w:t>обоснованных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принципов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кормления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аборигенных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видов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животных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материалом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создании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базы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данных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изучению</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физиологии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пищеварения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обмена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веществ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также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учебном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процессе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курсу</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w:t>
      </w:r>
      <w:r w:rsidRPr="0090064C">
        <w:rPr>
          <w:rFonts w:ascii="Arial" w:hAnsi="Arial" w:cs="Arial" w:hint="eastAsia"/>
          <w:b/>
          <w:bCs/>
          <w:spacing w:val="-15"/>
          <w:sz w:val="30"/>
          <w:szCs w:val="30"/>
        </w:rPr>
        <w:t>Физиология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сельскохозяйственных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животных</w:t>
      </w:r>
      <w:r w:rsidRPr="0090064C">
        <w:rPr>
          <w:rFonts w:ascii="Arial" w:hAnsi="Arial" w:cs="Arial" w:hint="eastAsia"/>
          <w:b/>
          <w:bCs/>
          <w:spacing w:val="-15"/>
          <w:sz w:val="30"/>
          <w:szCs w:val="30"/>
        </w:rPr>
        <w:t>»</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w:t>
      </w:r>
      <w:r w:rsidRPr="0090064C">
        <w:rPr>
          <w:rFonts w:ascii="Arial" w:hAnsi="Arial" w:cs="Arial" w:hint="eastAsia"/>
          <w:b/>
          <w:bCs/>
          <w:spacing w:val="-15"/>
          <w:sz w:val="30"/>
          <w:szCs w:val="30"/>
        </w:rPr>
        <w:t>Кормление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сельскохозяйственных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животных</w:t>
      </w:r>
      <w:r w:rsidRPr="0090064C">
        <w:rPr>
          <w:rFonts w:ascii="Arial" w:hAnsi="Arial" w:cs="Arial" w:hint="eastAsia"/>
          <w:b/>
          <w:bCs/>
          <w:spacing w:val="-15"/>
          <w:sz w:val="30"/>
          <w:szCs w:val="30"/>
        </w:rPr>
        <w:t>»</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w:t>
      </w:r>
      <w:r w:rsidRPr="0090064C">
        <w:rPr>
          <w:rFonts w:ascii="Arial" w:hAnsi="Arial" w:cs="Arial" w:hint="eastAsia"/>
          <w:b/>
          <w:bCs/>
          <w:spacing w:val="-15"/>
          <w:sz w:val="30"/>
          <w:szCs w:val="30"/>
        </w:rPr>
        <w:t>Овцеводство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технология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производства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баранины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шерсти</w:t>
      </w:r>
      <w:r w:rsidRPr="0090064C">
        <w:rPr>
          <w:rFonts w:ascii="Arial" w:hAnsi="Arial" w:cs="Arial" w:hint="eastAsia"/>
          <w:b/>
          <w:bCs/>
          <w:spacing w:val="-15"/>
          <w:sz w:val="30"/>
          <w:szCs w:val="30"/>
        </w:rPr>
        <w:t>»</w:t>
      </w:r>
      <w:r w:rsidRPr="0090064C">
        <w:rPr>
          <w:rFonts w:ascii="Arial" w:hAnsi="Arial" w:cs="Arial"/>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Апробация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работы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Основные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положения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диссертации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изложены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научной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конференции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w:t>
      </w:r>
      <w:r w:rsidRPr="0090064C">
        <w:rPr>
          <w:rFonts w:ascii="Arial" w:hAnsi="Arial" w:cs="Arial" w:hint="eastAsia"/>
          <w:b/>
          <w:bCs/>
          <w:spacing w:val="-15"/>
          <w:sz w:val="30"/>
          <w:szCs w:val="30"/>
        </w:rPr>
        <w:t>Прикаспийский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регион</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человек</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природная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среда</w:t>
      </w:r>
      <w:r w:rsidRPr="0090064C">
        <w:rPr>
          <w:rFonts w:ascii="Arial" w:hAnsi="Arial" w:cs="Arial" w:hint="eastAsia"/>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w:t>
      </w:r>
      <w:r w:rsidRPr="0090064C">
        <w:rPr>
          <w:rFonts w:ascii="Arial" w:hAnsi="Arial" w:cs="Arial" w:hint="eastAsia"/>
          <w:b/>
          <w:bCs/>
          <w:spacing w:val="-15"/>
          <w:sz w:val="30"/>
          <w:szCs w:val="30"/>
        </w:rPr>
        <w:t>г</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Элиста</w:t>
      </w:r>
      <w:r w:rsidRPr="0090064C">
        <w:rPr>
          <w:rFonts w:ascii="Arial" w:hAnsi="Arial" w:cs="Arial"/>
          <w:b/>
          <w:bCs/>
          <w:spacing w:val="-15"/>
          <w:sz w:val="30"/>
          <w:szCs w:val="30"/>
        </w:rPr>
        <w:t xml:space="preserve">, 2001); </w:t>
      </w:r>
      <w:r w:rsidRPr="0090064C">
        <w:rPr>
          <w:rFonts w:ascii="Arial" w:hAnsi="Arial" w:cs="Arial" w:hint="eastAsia"/>
          <w:b/>
          <w:bCs/>
          <w:spacing w:val="-15"/>
          <w:sz w:val="30"/>
          <w:szCs w:val="30"/>
        </w:rPr>
        <w:t>доложены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одобрены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Республиканских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семинарах</w:t>
      </w:r>
      <w:r w:rsidRPr="0090064C">
        <w:rPr>
          <w:rFonts w:ascii="Arial" w:hAnsi="Arial" w:cs="Arial"/>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6</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Калмыкия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г</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Элиста</w:t>
      </w:r>
      <w:r w:rsidRPr="0090064C">
        <w:rPr>
          <w:rFonts w:ascii="Arial" w:hAnsi="Arial" w:cs="Arial"/>
          <w:b/>
          <w:bCs/>
          <w:spacing w:val="-15"/>
          <w:sz w:val="30"/>
          <w:szCs w:val="30"/>
        </w:rPr>
        <w:t xml:space="preserve">, 2004-2009 </w:t>
      </w:r>
      <w:r w:rsidRPr="0090064C">
        <w:rPr>
          <w:rFonts w:ascii="Arial" w:hAnsi="Arial" w:cs="Arial" w:hint="eastAsia"/>
          <w:b/>
          <w:bCs/>
          <w:spacing w:val="-15"/>
          <w:sz w:val="30"/>
          <w:szCs w:val="30"/>
        </w:rPr>
        <w:t>гг</w:t>
      </w:r>
      <w:r w:rsidRPr="0090064C">
        <w:rPr>
          <w:rFonts w:ascii="Arial" w:hAnsi="Arial" w:cs="Arial"/>
          <w:b/>
          <w:bCs/>
          <w:spacing w:val="-15"/>
          <w:sz w:val="30"/>
          <w:szCs w:val="30"/>
        </w:rPr>
        <w:t xml:space="preserve">. );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научных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конференциях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Калмыцкого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госуниверситета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г</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Элиста</w:t>
      </w:r>
      <w:r w:rsidRPr="0090064C">
        <w:rPr>
          <w:rFonts w:ascii="Arial" w:hAnsi="Arial" w:cs="Arial"/>
          <w:b/>
          <w:bCs/>
          <w:spacing w:val="-15"/>
          <w:sz w:val="30"/>
          <w:szCs w:val="30"/>
        </w:rPr>
        <w:t xml:space="preserve">, 2004-2009 </w:t>
      </w:r>
      <w:r w:rsidRPr="0090064C">
        <w:rPr>
          <w:rFonts w:ascii="Arial" w:hAnsi="Arial" w:cs="Arial" w:hint="eastAsia"/>
          <w:b/>
          <w:bCs/>
          <w:spacing w:val="-15"/>
          <w:sz w:val="30"/>
          <w:szCs w:val="30"/>
        </w:rPr>
        <w:t>гг</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научной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конференции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Всероссийского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государственного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научно</w:t>
      </w:r>
      <w:r w:rsidRPr="0090064C">
        <w:rPr>
          <w:rFonts w:ascii="Arial" w:hAnsi="Arial" w:cs="Arial"/>
          <w:b/>
          <w:bCs/>
          <w:spacing w:val="-15"/>
          <w:sz w:val="30"/>
          <w:szCs w:val="30"/>
        </w:rPr>
        <w:t>-</w:t>
      </w:r>
      <w:r w:rsidRPr="0090064C">
        <w:rPr>
          <w:rFonts w:ascii="Arial" w:hAnsi="Arial" w:cs="Arial" w:hint="eastAsia"/>
          <w:b/>
          <w:bCs/>
          <w:spacing w:val="-15"/>
          <w:sz w:val="30"/>
          <w:szCs w:val="30"/>
        </w:rPr>
        <w:t>исследовательского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института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животноводства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Дубровицы</w:t>
      </w:r>
      <w:r w:rsidRPr="0090064C">
        <w:rPr>
          <w:rFonts w:ascii="Arial" w:hAnsi="Arial" w:cs="Arial"/>
          <w:b/>
          <w:bCs/>
          <w:spacing w:val="-15"/>
          <w:sz w:val="30"/>
          <w:szCs w:val="30"/>
        </w:rPr>
        <w:t xml:space="preserve">, 2005 </w:t>
      </w:r>
      <w:r w:rsidRPr="0090064C">
        <w:rPr>
          <w:rFonts w:ascii="Arial" w:hAnsi="Arial" w:cs="Arial" w:hint="eastAsia"/>
          <w:b/>
          <w:bCs/>
          <w:spacing w:val="-15"/>
          <w:sz w:val="30"/>
          <w:szCs w:val="30"/>
        </w:rPr>
        <w:t>г</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научной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конференции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w:t>
      </w:r>
      <w:r w:rsidRPr="0090064C">
        <w:rPr>
          <w:rFonts w:ascii="Arial" w:hAnsi="Arial" w:cs="Arial" w:hint="eastAsia"/>
          <w:b/>
          <w:bCs/>
          <w:spacing w:val="-15"/>
          <w:sz w:val="30"/>
          <w:szCs w:val="30"/>
        </w:rPr>
        <w:t>Прикаспийский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регион</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человек</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природная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среда</w:t>
      </w:r>
      <w:r w:rsidRPr="0090064C">
        <w:rPr>
          <w:rFonts w:ascii="Arial" w:hAnsi="Arial" w:cs="Arial" w:hint="eastAsia"/>
          <w:b/>
          <w:bCs/>
          <w:spacing w:val="-15"/>
          <w:sz w:val="30"/>
          <w:szCs w:val="30"/>
        </w:rPr>
        <w:t>»</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г</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Элиста</w:t>
      </w:r>
      <w:r w:rsidRPr="0090064C">
        <w:rPr>
          <w:rFonts w:ascii="Arial" w:hAnsi="Arial" w:cs="Arial"/>
          <w:b/>
          <w:bCs/>
          <w:spacing w:val="-15"/>
          <w:sz w:val="30"/>
          <w:szCs w:val="30"/>
        </w:rPr>
        <w:t xml:space="preserve">, 2001 </w:t>
      </w:r>
      <w:r w:rsidRPr="0090064C">
        <w:rPr>
          <w:rFonts w:ascii="Arial" w:hAnsi="Arial" w:cs="Arial" w:hint="eastAsia"/>
          <w:b/>
          <w:bCs/>
          <w:spacing w:val="-15"/>
          <w:sz w:val="30"/>
          <w:szCs w:val="30"/>
        </w:rPr>
        <w:t>г</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расширенных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заседаниях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кафедры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общей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биологии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физиологии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кафедры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аграрных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технологий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производства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переработки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сельскохозяйственной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продукции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г</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Элиста</w:t>
      </w:r>
      <w:r w:rsidRPr="0090064C">
        <w:rPr>
          <w:rFonts w:ascii="Arial" w:hAnsi="Arial" w:cs="Arial"/>
          <w:b/>
          <w:bCs/>
          <w:spacing w:val="-15"/>
          <w:sz w:val="30"/>
          <w:szCs w:val="30"/>
        </w:rPr>
        <w:t xml:space="preserve"> 2011, 2012 </w:t>
      </w:r>
      <w:r w:rsidRPr="0090064C">
        <w:rPr>
          <w:rFonts w:ascii="Arial" w:hAnsi="Arial" w:cs="Arial" w:hint="eastAsia"/>
          <w:b/>
          <w:bCs/>
          <w:spacing w:val="-15"/>
          <w:sz w:val="30"/>
          <w:szCs w:val="30"/>
        </w:rPr>
        <w:t>гг</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совещаниях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республиканской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станции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агрохимической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службы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w:t>
      </w:r>
      <w:r w:rsidRPr="0090064C">
        <w:rPr>
          <w:rFonts w:ascii="Arial" w:hAnsi="Arial" w:cs="Arial" w:hint="eastAsia"/>
          <w:b/>
          <w:bCs/>
          <w:spacing w:val="-15"/>
          <w:sz w:val="30"/>
          <w:szCs w:val="30"/>
        </w:rPr>
        <w:t>Калмыцкая</w:t>
      </w:r>
      <w:r w:rsidRPr="0090064C">
        <w:rPr>
          <w:rFonts w:ascii="Arial" w:hAnsi="Arial" w:cs="Arial" w:hint="eastAsia"/>
          <w:b/>
          <w:bCs/>
          <w:spacing w:val="-15"/>
          <w:sz w:val="30"/>
          <w:szCs w:val="30"/>
        </w:rPr>
        <w:t>»</w:t>
      </w:r>
      <w:r w:rsidRPr="0090064C">
        <w:rPr>
          <w:rFonts w:ascii="Arial" w:hAnsi="Arial" w:cs="Arial"/>
          <w:b/>
          <w:bCs/>
          <w:spacing w:val="-15"/>
          <w:sz w:val="30"/>
          <w:szCs w:val="30"/>
        </w:rPr>
        <w:t xml:space="preserve"> (2004-2012 </w:t>
      </w:r>
      <w:r w:rsidRPr="0090064C">
        <w:rPr>
          <w:rFonts w:ascii="Arial" w:hAnsi="Arial" w:cs="Arial" w:hint="eastAsia"/>
          <w:b/>
          <w:bCs/>
          <w:spacing w:val="-15"/>
          <w:sz w:val="30"/>
          <w:szCs w:val="30"/>
        </w:rPr>
        <w:t>гг</w:t>
      </w:r>
      <w:r w:rsidRPr="0090064C">
        <w:rPr>
          <w:rFonts w:ascii="Arial" w:hAnsi="Arial" w:cs="Arial"/>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Публикация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результатов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исследований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результатам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изложенным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диссертации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опубликованы</w:t>
      </w:r>
      <w:r w:rsidRPr="0090064C">
        <w:rPr>
          <w:rFonts w:ascii="Arial" w:hAnsi="Arial" w:cs="Arial"/>
          <w:b/>
          <w:bCs/>
          <w:spacing w:val="-15"/>
          <w:sz w:val="30"/>
          <w:szCs w:val="30"/>
        </w:rPr>
        <w:t xml:space="preserve"> 1 </w:t>
      </w:r>
      <w:r w:rsidRPr="0090064C">
        <w:rPr>
          <w:rFonts w:ascii="Arial" w:hAnsi="Arial" w:cs="Arial" w:hint="eastAsia"/>
          <w:b/>
          <w:bCs/>
          <w:spacing w:val="-15"/>
          <w:sz w:val="30"/>
          <w:szCs w:val="30"/>
        </w:rPr>
        <w:t>монография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4 </w:t>
      </w:r>
      <w:r w:rsidRPr="0090064C">
        <w:rPr>
          <w:rFonts w:ascii="Arial" w:hAnsi="Arial" w:cs="Arial" w:hint="eastAsia"/>
          <w:b/>
          <w:bCs/>
          <w:spacing w:val="-15"/>
          <w:sz w:val="30"/>
          <w:szCs w:val="30"/>
        </w:rPr>
        <w:t>научные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статьи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том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числе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одна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издании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рекомендованном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ВАК</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Российской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Федерации</w:t>
      </w:r>
      <w:r w:rsidRPr="0090064C">
        <w:rPr>
          <w:rFonts w:ascii="Arial" w:hAnsi="Arial" w:cs="Arial"/>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Объем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структура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работы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Диссертация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изложена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121 </w:t>
      </w:r>
      <w:r w:rsidRPr="0090064C">
        <w:rPr>
          <w:rFonts w:ascii="Arial" w:hAnsi="Arial" w:cs="Arial" w:hint="eastAsia"/>
          <w:b/>
          <w:bCs/>
          <w:spacing w:val="-15"/>
          <w:sz w:val="30"/>
          <w:szCs w:val="30"/>
        </w:rPr>
        <w:t>странице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компьютерного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текста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содержит</w:t>
      </w:r>
      <w:r w:rsidRPr="0090064C">
        <w:rPr>
          <w:rFonts w:ascii="Arial" w:hAnsi="Arial" w:cs="Arial"/>
          <w:b/>
          <w:bCs/>
          <w:spacing w:val="-15"/>
          <w:sz w:val="30"/>
          <w:szCs w:val="30"/>
        </w:rPr>
        <w:t xml:space="preserve"> 18 </w:t>
      </w:r>
      <w:r w:rsidRPr="0090064C">
        <w:rPr>
          <w:rFonts w:ascii="Arial" w:hAnsi="Arial" w:cs="Arial" w:hint="eastAsia"/>
          <w:b/>
          <w:bCs/>
          <w:spacing w:val="-15"/>
          <w:sz w:val="30"/>
          <w:szCs w:val="30"/>
        </w:rPr>
        <w:t>таблиц</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иллюстрирована</w:t>
      </w:r>
      <w:r w:rsidRPr="0090064C">
        <w:rPr>
          <w:rFonts w:ascii="Arial" w:hAnsi="Arial" w:cs="Arial"/>
          <w:b/>
          <w:bCs/>
          <w:spacing w:val="-15"/>
          <w:sz w:val="30"/>
          <w:szCs w:val="30"/>
        </w:rPr>
        <w:t xml:space="preserve"> 6 </w:t>
      </w:r>
      <w:r w:rsidRPr="0090064C">
        <w:rPr>
          <w:rFonts w:ascii="Arial" w:hAnsi="Arial" w:cs="Arial" w:hint="eastAsia"/>
          <w:b/>
          <w:bCs/>
          <w:spacing w:val="-15"/>
          <w:sz w:val="30"/>
          <w:szCs w:val="30"/>
        </w:rPr>
        <w:t>рисунками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состоит</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из</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введения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обзора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литературы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общей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методики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материала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исследований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результатов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собственных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исследований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заключения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вывода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практических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предложений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Список</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использованной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литературы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включает</w:t>
      </w:r>
      <w:r w:rsidRPr="0090064C">
        <w:rPr>
          <w:rFonts w:ascii="Arial" w:hAnsi="Arial" w:cs="Arial"/>
          <w:b/>
          <w:bCs/>
          <w:spacing w:val="-15"/>
          <w:sz w:val="30"/>
          <w:szCs w:val="30"/>
        </w:rPr>
        <w:t xml:space="preserve"> 285 </w:t>
      </w:r>
      <w:r w:rsidRPr="0090064C">
        <w:rPr>
          <w:rFonts w:ascii="Arial" w:hAnsi="Arial" w:cs="Arial" w:hint="eastAsia"/>
          <w:b/>
          <w:bCs/>
          <w:spacing w:val="-15"/>
          <w:sz w:val="30"/>
          <w:szCs w:val="30"/>
        </w:rPr>
        <w:t>наименований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отечественных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зарубежных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авторов</w:t>
      </w:r>
      <w:r w:rsidRPr="0090064C">
        <w:rPr>
          <w:rFonts w:ascii="Arial" w:hAnsi="Arial" w:cs="Arial"/>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hint="eastAsia"/>
          <w:b/>
          <w:bCs/>
          <w:spacing w:val="-15"/>
          <w:sz w:val="30"/>
          <w:szCs w:val="30"/>
        </w:rPr>
        <w:t>Основные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положения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выносимые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защиту</w:t>
      </w:r>
      <w:r w:rsidRPr="0090064C">
        <w:rPr>
          <w:rFonts w:ascii="Arial" w:hAnsi="Arial" w:cs="Arial"/>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w:t>
      </w:r>
      <w:r w:rsidRPr="0090064C">
        <w:rPr>
          <w:rFonts w:ascii="Arial" w:hAnsi="Arial" w:cs="Arial"/>
          <w:b/>
          <w:bCs/>
          <w:spacing w:val="-15"/>
          <w:sz w:val="30"/>
          <w:szCs w:val="30"/>
        </w:rPr>
        <w:tab/>
      </w:r>
      <w:r w:rsidRPr="0090064C">
        <w:rPr>
          <w:rFonts w:ascii="Arial" w:hAnsi="Arial" w:cs="Arial" w:hint="eastAsia"/>
          <w:b/>
          <w:bCs/>
          <w:spacing w:val="-15"/>
          <w:sz w:val="30"/>
          <w:szCs w:val="30"/>
        </w:rPr>
        <w:t>результаты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исследований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изучению</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степени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усвоения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из</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рационов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овцематками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различные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периоды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суягности</w:t>
      </w:r>
      <w:r w:rsidRPr="0090064C">
        <w:rPr>
          <w:rFonts w:ascii="Arial" w:hAnsi="Arial" w:cs="Arial"/>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w:t>
      </w:r>
      <w:r w:rsidRPr="0090064C">
        <w:rPr>
          <w:rFonts w:ascii="Arial" w:hAnsi="Arial" w:cs="Arial"/>
          <w:b/>
          <w:bCs/>
          <w:spacing w:val="-15"/>
          <w:sz w:val="30"/>
          <w:szCs w:val="30"/>
        </w:rPr>
        <w:tab/>
      </w:r>
      <w:r w:rsidRPr="0090064C">
        <w:rPr>
          <w:rFonts w:ascii="Arial" w:hAnsi="Arial" w:cs="Arial" w:hint="eastAsia"/>
          <w:b/>
          <w:bCs/>
          <w:spacing w:val="-15"/>
          <w:sz w:val="30"/>
          <w:szCs w:val="30"/>
        </w:rPr>
        <w:t>экспериментальные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данные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абсорбции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обмену</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экскреции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организме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беременных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курдючных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овец</w:t>
      </w:r>
      <w:r w:rsidRPr="0090064C">
        <w:rPr>
          <w:rFonts w:ascii="Arial" w:hAnsi="Arial" w:cs="Arial"/>
          <w:b/>
          <w:bCs/>
          <w:spacing w:val="-15"/>
          <w:sz w:val="30"/>
          <w:szCs w:val="30"/>
        </w:rPr>
        <w:t>;</w:t>
      </w:r>
    </w:p>
    <w:p w:rsidR="0090064C" w:rsidRPr="0090064C" w:rsidRDefault="0090064C" w:rsidP="0090064C">
      <w:pPr>
        <w:rPr>
          <w:rFonts w:ascii="Arial" w:hAnsi="Arial" w:cs="Arial"/>
          <w:b/>
          <w:bCs/>
          <w:spacing w:val="-15"/>
          <w:sz w:val="30"/>
          <w:szCs w:val="30"/>
        </w:rPr>
      </w:pPr>
      <w:r w:rsidRPr="0090064C">
        <w:rPr>
          <w:rFonts w:ascii="Arial" w:hAnsi="Arial" w:cs="Arial"/>
          <w:b/>
          <w:bCs/>
          <w:spacing w:val="-15"/>
          <w:sz w:val="30"/>
          <w:szCs w:val="30"/>
        </w:rPr>
        <w:t>-</w:t>
      </w:r>
      <w:r w:rsidRPr="0090064C">
        <w:rPr>
          <w:rFonts w:ascii="Arial" w:hAnsi="Arial" w:cs="Arial"/>
          <w:b/>
          <w:bCs/>
          <w:spacing w:val="-15"/>
          <w:sz w:val="30"/>
          <w:szCs w:val="30"/>
        </w:rPr>
        <w:tab/>
      </w:r>
      <w:r w:rsidRPr="0090064C">
        <w:rPr>
          <w:rFonts w:ascii="Arial" w:hAnsi="Arial" w:cs="Arial" w:hint="eastAsia"/>
          <w:b/>
          <w:bCs/>
          <w:spacing w:val="-15"/>
          <w:sz w:val="30"/>
          <w:szCs w:val="30"/>
        </w:rPr>
        <w:t>поедаемость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переваримость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использование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питательных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веществ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кормов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продуктивность</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овцематок</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гематологические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биохимические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показатели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крови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разных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уровнях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рационах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подопытных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животных</w:t>
      </w:r>
      <w:r w:rsidRPr="0090064C">
        <w:rPr>
          <w:rFonts w:ascii="Arial" w:hAnsi="Arial" w:cs="Arial"/>
          <w:b/>
          <w:bCs/>
          <w:spacing w:val="-15"/>
          <w:sz w:val="30"/>
          <w:szCs w:val="30"/>
        </w:rPr>
        <w:t>;</w:t>
      </w:r>
    </w:p>
    <w:p w:rsidR="002D1923" w:rsidRDefault="0090064C" w:rsidP="0090064C">
      <w:pPr>
        <w:rPr>
          <w:rFonts w:ascii="Arial" w:hAnsi="Arial" w:cs="Arial"/>
          <w:b/>
          <w:bCs/>
          <w:spacing w:val="-15"/>
          <w:sz w:val="30"/>
          <w:szCs w:val="30"/>
        </w:rPr>
      </w:pPr>
      <w:r w:rsidRPr="0090064C">
        <w:rPr>
          <w:rFonts w:ascii="Arial" w:hAnsi="Arial" w:cs="Arial"/>
          <w:b/>
          <w:bCs/>
          <w:spacing w:val="-15"/>
          <w:sz w:val="30"/>
          <w:szCs w:val="30"/>
        </w:rPr>
        <w:t>-</w:t>
      </w:r>
      <w:r w:rsidRPr="0090064C">
        <w:rPr>
          <w:rFonts w:ascii="Arial" w:hAnsi="Arial" w:cs="Arial"/>
          <w:b/>
          <w:bCs/>
          <w:spacing w:val="-15"/>
          <w:sz w:val="30"/>
          <w:szCs w:val="30"/>
        </w:rPr>
        <w:tab/>
      </w:r>
      <w:r w:rsidRPr="0090064C">
        <w:rPr>
          <w:rFonts w:ascii="Arial" w:hAnsi="Arial" w:cs="Arial" w:hint="eastAsia"/>
          <w:b/>
          <w:bCs/>
          <w:spacing w:val="-15"/>
          <w:sz w:val="30"/>
          <w:szCs w:val="30"/>
        </w:rPr>
        <w:t>основные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результаты</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производственной</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апробации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разработанных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норм</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кобальта</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эффективности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ее</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применения</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в</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кормлении</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суягных</w:t>
      </w:r>
      <w:r w:rsidRPr="0090064C">
        <w:rPr>
          <w:rFonts w:ascii="Arial" w:hAnsi="Arial" w:cs="Arial"/>
          <w:b/>
          <w:bCs/>
          <w:spacing w:val="-15"/>
          <w:sz w:val="30"/>
          <w:szCs w:val="30"/>
        </w:rPr>
        <w:t xml:space="preserve"> </w:t>
      </w:r>
      <w:r w:rsidRPr="0090064C">
        <w:rPr>
          <w:rFonts w:ascii="Arial" w:hAnsi="Arial" w:cs="Arial" w:hint="eastAsia"/>
          <w:b/>
          <w:bCs/>
          <w:spacing w:val="-15"/>
          <w:sz w:val="30"/>
          <w:szCs w:val="30"/>
        </w:rPr>
        <w:t>овец</w:t>
      </w:r>
      <w:r w:rsidRPr="0090064C">
        <w:rPr>
          <w:rFonts w:ascii="Arial" w:hAnsi="Arial" w:cs="Arial"/>
          <w:b/>
          <w:bCs/>
          <w:spacing w:val="-15"/>
          <w:sz w:val="30"/>
          <w:szCs w:val="30"/>
        </w:rPr>
        <w:t>.</w:t>
      </w:r>
    </w:p>
    <w:p w:rsidR="0090064C" w:rsidRDefault="0090064C" w:rsidP="0090064C">
      <w:pPr>
        <w:rPr>
          <w:rFonts w:ascii="Arial" w:hAnsi="Arial" w:cs="Arial"/>
          <w:b/>
          <w:bCs/>
          <w:spacing w:val="-15"/>
          <w:sz w:val="30"/>
          <w:szCs w:val="30"/>
        </w:rPr>
      </w:pPr>
    </w:p>
    <w:p w:rsidR="0090064C" w:rsidRDefault="0090064C" w:rsidP="0090064C">
      <w:pPr>
        <w:rPr>
          <w:rFonts w:ascii="Arial" w:hAnsi="Arial" w:cs="Arial"/>
          <w:b/>
          <w:bCs/>
          <w:spacing w:val="-15"/>
          <w:sz w:val="30"/>
          <w:szCs w:val="30"/>
        </w:rPr>
      </w:pPr>
    </w:p>
    <w:p w:rsidR="0090064C" w:rsidRDefault="0090064C" w:rsidP="0090064C">
      <w:pPr>
        <w:rPr>
          <w:rFonts w:ascii="Arial" w:hAnsi="Arial" w:cs="Arial"/>
          <w:b/>
          <w:bCs/>
          <w:spacing w:val="-15"/>
          <w:sz w:val="30"/>
          <w:szCs w:val="30"/>
        </w:rPr>
      </w:pPr>
    </w:p>
    <w:p w:rsidR="0090064C" w:rsidRDefault="0090064C" w:rsidP="0090064C">
      <w:r>
        <w:rPr>
          <w:rFonts w:hint="eastAsia"/>
        </w:rPr>
        <w:t>выводы</w:t>
      </w:r>
    </w:p>
    <w:p w:rsidR="0090064C" w:rsidRDefault="0090064C" w:rsidP="0090064C">
      <w:r>
        <w:rPr>
          <w:rFonts w:hint="eastAsia"/>
        </w:rPr>
        <w:t>На</w:t>
      </w:r>
      <w:r>
        <w:t></w:t>
      </w:r>
      <w:r>
        <w:rPr>
          <w:rFonts w:hint="eastAsia"/>
        </w:rPr>
        <w:t>основании</w:t>
      </w:r>
      <w:r>
        <w:t></w:t>
      </w:r>
      <w:r>
        <w:rPr>
          <w:rFonts w:hint="eastAsia"/>
        </w:rPr>
        <w:t>проведенных</w:t>
      </w:r>
      <w:r>
        <w:t></w:t>
      </w:r>
      <w:r>
        <w:rPr>
          <w:rFonts w:hint="eastAsia"/>
        </w:rPr>
        <w:t>исследований</w:t>
      </w:r>
      <w:r>
        <w:t></w:t>
      </w:r>
      <w:r>
        <w:rPr>
          <w:rFonts w:hint="eastAsia"/>
        </w:rPr>
        <w:t>можно</w:t>
      </w:r>
      <w:r>
        <w:t></w:t>
      </w:r>
      <w:r>
        <w:rPr>
          <w:rFonts w:hint="eastAsia"/>
        </w:rPr>
        <w:t>сделать</w:t>
      </w:r>
      <w:r>
        <w:t></w:t>
      </w:r>
      <w:r>
        <w:rPr>
          <w:rFonts w:hint="eastAsia"/>
        </w:rPr>
        <w:t>следующие</w:t>
      </w:r>
      <w:r>
        <w:t></w:t>
      </w:r>
      <w:r>
        <w:rPr>
          <w:rFonts w:hint="eastAsia"/>
        </w:rPr>
        <w:t>выводы</w:t>
      </w:r>
      <w:r>
        <w:t></w:t>
      </w:r>
    </w:p>
    <w:p w:rsidR="0090064C" w:rsidRDefault="0090064C" w:rsidP="0090064C">
      <w:r>
        <w:t></w:t>
      </w:r>
      <w:r>
        <w:t></w:t>
      </w:r>
      <w:r>
        <w:tab/>
      </w:r>
      <w:r>
        <w:rPr>
          <w:rFonts w:hint="eastAsia"/>
        </w:rPr>
        <w:t>Из</w:t>
      </w:r>
      <w:r>
        <w:t></w:t>
      </w:r>
      <w:r>
        <w:rPr>
          <w:rFonts w:hint="eastAsia"/>
        </w:rPr>
        <w:t>использованных</w:t>
      </w:r>
      <w:r>
        <w:t></w:t>
      </w:r>
      <w:r>
        <w:rPr>
          <w:rFonts w:hint="eastAsia"/>
        </w:rPr>
        <w:t>в</w:t>
      </w:r>
      <w:r>
        <w:t></w:t>
      </w:r>
      <w:r>
        <w:rPr>
          <w:rFonts w:hint="eastAsia"/>
        </w:rPr>
        <w:t>исследовании</w:t>
      </w:r>
      <w:r>
        <w:t></w:t>
      </w:r>
      <w:r>
        <w:rPr>
          <w:rFonts w:hint="eastAsia"/>
        </w:rPr>
        <w:t>доз</w:t>
      </w:r>
      <w:r>
        <w:t></w:t>
      </w:r>
      <w:r>
        <w:rPr>
          <w:rFonts w:hint="eastAsia"/>
        </w:rPr>
        <w:t>кобальта</w:t>
      </w:r>
      <w:r>
        <w:t></w:t>
      </w:r>
      <w:r>
        <w:t></w:t>
      </w:r>
      <w:r>
        <w:rPr>
          <w:rFonts w:hint="eastAsia"/>
        </w:rPr>
        <w:t>в</w:t>
      </w:r>
      <w:r>
        <w:t></w:t>
      </w:r>
      <w:r>
        <w:rPr>
          <w:rFonts w:hint="eastAsia"/>
        </w:rPr>
        <w:t>начале</w:t>
      </w:r>
      <w:r>
        <w:t></w:t>
      </w:r>
      <w:r>
        <w:rPr>
          <w:rFonts w:hint="eastAsia"/>
        </w:rPr>
        <w:t>суягности</w:t>
      </w:r>
      <w:r>
        <w:t></w:t>
      </w:r>
      <w:r>
        <w:t></w:t>
      </w:r>
      <w:r>
        <w:t></w:t>
      </w:r>
      <w:r>
        <w:t></w:t>
      </w:r>
      <w:r>
        <w:t></w:t>
      </w:r>
      <w:r>
        <w:t></w:t>
      </w:r>
      <w:r>
        <w:t></w:t>
      </w:r>
      <w:r>
        <w:t></w:t>
      </w:r>
      <w:r>
        <w:t></w:t>
      </w:r>
      <w:r>
        <w:t></w:t>
      </w:r>
      <w:r>
        <w:t></w:t>
      </w:r>
      <w:r>
        <w:t></w:t>
      </w:r>
      <w:r>
        <w:rPr>
          <w:rFonts w:hint="eastAsia"/>
        </w:rPr>
        <w:t>мг</w:t>
      </w:r>
      <w:r>
        <w:t></w:t>
      </w:r>
      <w:r>
        <w:rPr>
          <w:rFonts w:hint="eastAsia"/>
        </w:rPr>
        <w:t>на</w:t>
      </w:r>
      <w:r>
        <w:t></w:t>
      </w:r>
      <w:r>
        <w:t></w:t>
      </w:r>
      <w:r>
        <w:t></w:t>
      </w:r>
      <w:r>
        <w:rPr>
          <w:rFonts w:hint="eastAsia"/>
        </w:rPr>
        <w:t>голову</w:t>
      </w:r>
      <w:r>
        <w:t></w:t>
      </w:r>
      <w:r>
        <w:rPr>
          <w:rFonts w:hint="eastAsia"/>
        </w:rPr>
        <w:t>в</w:t>
      </w:r>
      <w:r>
        <w:t></w:t>
      </w:r>
      <w:r>
        <w:rPr>
          <w:rFonts w:hint="eastAsia"/>
        </w:rPr>
        <w:t>сутки</w:t>
      </w:r>
      <w:r>
        <w:t></w:t>
      </w:r>
      <w:r>
        <w:t></w:t>
      </w:r>
      <w:r>
        <w:rPr>
          <w:rFonts w:hint="eastAsia"/>
        </w:rPr>
        <w:t>в</w:t>
      </w:r>
      <w:r>
        <w:t></w:t>
      </w:r>
      <w:r>
        <w:rPr>
          <w:rFonts w:hint="eastAsia"/>
        </w:rPr>
        <w:t>середине</w:t>
      </w:r>
      <w:r>
        <w:t></w:t>
      </w:r>
      <w:r>
        <w:t></w:t>
      </w:r>
      <w:r>
        <w:t></w:t>
      </w:r>
      <w:r>
        <w:t></w:t>
      </w:r>
      <w:r>
        <w:t></w:t>
      </w:r>
      <w:r>
        <w:t></w:t>
      </w:r>
      <w:r>
        <w:t></w:t>
      </w:r>
      <w:r>
        <w:t></w:t>
      </w:r>
      <w:r>
        <w:t></w:t>
      </w:r>
      <w:r>
        <w:t></w:t>
      </w:r>
      <w:r>
        <w:t></w:t>
      </w:r>
      <w:r>
        <w:t></w:t>
      </w:r>
      <w:r>
        <w:t></w:t>
      </w:r>
      <w:r>
        <w:t></w:t>
      </w:r>
      <w:r>
        <w:rPr>
          <w:rFonts w:hint="eastAsia"/>
        </w:rPr>
        <w:t>мг</w:t>
      </w:r>
      <w:r>
        <w:t></w:t>
      </w:r>
      <w:r>
        <w:t></w:t>
      </w:r>
      <w:r>
        <w:rPr>
          <w:rFonts w:hint="eastAsia"/>
        </w:rPr>
        <w:t>в</w:t>
      </w:r>
      <w:r>
        <w:t></w:t>
      </w:r>
      <w:r>
        <w:rPr>
          <w:rFonts w:hint="eastAsia"/>
        </w:rPr>
        <w:t>конце</w:t>
      </w:r>
      <w:r>
        <w:t></w:t>
      </w:r>
      <w:r>
        <w:t></w:t>
      </w:r>
      <w:r>
        <w:t></w:t>
      </w:r>
      <w:r>
        <w:t></w:t>
      </w:r>
      <w:r>
        <w:t></w:t>
      </w:r>
      <w:r>
        <w:t></w:t>
      </w:r>
      <w:r>
        <w:t></w:t>
      </w:r>
      <w:r>
        <w:t></w:t>
      </w:r>
      <w:r>
        <w:t></w:t>
      </w:r>
      <w:r>
        <w:t></w:t>
      </w:r>
      <w:r>
        <w:t></w:t>
      </w:r>
      <w:r>
        <w:t></w:t>
      </w:r>
      <w:r>
        <w:t></w:t>
      </w:r>
      <w:r>
        <w:t></w:t>
      </w:r>
      <w:r>
        <w:rPr>
          <w:rFonts w:hint="eastAsia"/>
        </w:rPr>
        <w:t>мг</w:t>
      </w:r>
      <w:r>
        <w:t></w:t>
      </w:r>
      <w:r>
        <w:t></w:t>
      </w:r>
      <w:r>
        <w:rPr>
          <w:rFonts w:hint="eastAsia"/>
        </w:rPr>
        <w:t>наиболее</w:t>
      </w:r>
      <w:r>
        <w:t></w:t>
      </w:r>
      <w:r>
        <w:rPr>
          <w:rFonts w:hint="eastAsia"/>
        </w:rPr>
        <w:t>эффективными</w:t>
      </w:r>
      <w:r>
        <w:t></w:t>
      </w:r>
      <w:r>
        <w:rPr>
          <w:rFonts w:hint="eastAsia"/>
        </w:rPr>
        <w:t>оказались</w:t>
      </w:r>
      <w:r>
        <w:t></w:t>
      </w:r>
      <w:r>
        <w:rPr>
          <w:rFonts w:hint="eastAsia"/>
        </w:rPr>
        <w:t>дозировки</w:t>
      </w:r>
      <w:r>
        <w:t></w:t>
      </w:r>
      <w:r>
        <w:rPr>
          <w:rFonts w:hint="eastAsia"/>
        </w:rPr>
        <w:t>в</w:t>
      </w:r>
      <w:r>
        <w:t></w:t>
      </w:r>
      <w:r>
        <w:rPr>
          <w:rFonts w:hint="eastAsia"/>
        </w:rPr>
        <w:t>начале</w:t>
      </w:r>
      <w:r>
        <w:t></w:t>
      </w:r>
      <w:r>
        <w:rPr>
          <w:rFonts w:hint="eastAsia"/>
        </w:rPr>
        <w:t>суягности</w:t>
      </w:r>
      <w:r>
        <w:t></w:t>
      </w:r>
      <w:r>
        <w:t></w:t>
      </w:r>
      <w:r>
        <w:t></w:t>
      </w:r>
      <w:r>
        <w:t></w:t>
      </w:r>
      <w:r>
        <w:t></w:t>
      </w:r>
      <w:r>
        <w:t></w:t>
      </w:r>
      <w:r>
        <w:t></w:t>
      </w:r>
      <w:r>
        <w:t></w:t>
      </w:r>
      <w:r>
        <w:rPr>
          <w:rFonts w:hint="eastAsia"/>
        </w:rPr>
        <w:t>мг</w:t>
      </w:r>
      <w:r>
        <w:t></w:t>
      </w:r>
      <w:r>
        <w:t></w:t>
      </w:r>
      <w:r>
        <w:rPr>
          <w:rFonts w:hint="eastAsia"/>
        </w:rPr>
        <w:t>в</w:t>
      </w:r>
      <w:r>
        <w:t></w:t>
      </w:r>
      <w:r>
        <w:rPr>
          <w:rFonts w:hint="eastAsia"/>
        </w:rPr>
        <w:t>середине</w:t>
      </w:r>
      <w:r>
        <w:t></w:t>
      </w:r>
      <w:r>
        <w:t></w:t>
      </w:r>
      <w:r>
        <w:t></w:t>
      </w:r>
      <w:r>
        <w:t></w:t>
      </w:r>
      <w:r>
        <w:t></w:t>
      </w:r>
      <w:r>
        <w:t></w:t>
      </w:r>
      <w:r>
        <w:t></w:t>
      </w:r>
      <w:r>
        <w:t></w:t>
      </w:r>
      <w:r>
        <w:t></w:t>
      </w:r>
      <w:r>
        <w:rPr>
          <w:rFonts w:hint="eastAsia"/>
        </w:rPr>
        <w:t>в</w:t>
      </w:r>
      <w:r>
        <w:t></w:t>
      </w:r>
      <w:r>
        <w:rPr>
          <w:rFonts w:hint="eastAsia"/>
        </w:rPr>
        <w:t>конце</w:t>
      </w:r>
      <w:r>
        <w:t></w:t>
      </w:r>
      <w:r>
        <w:t></w:t>
      </w:r>
      <w:r>
        <w:t></w:t>
      </w:r>
      <w:r>
        <w:t></w:t>
      </w:r>
      <w:r>
        <w:t></w:t>
      </w:r>
      <w:r>
        <w:t></w:t>
      </w:r>
      <w:r>
        <w:t></w:t>
      </w:r>
      <w:r>
        <w:t></w:t>
      </w:r>
      <w:r>
        <w:rPr>
          <w:rFonts w:hint="eastAsia"/>
        </w:rPr>
        <w:t>мг</w:t>
      </w:r>
      <w:r>
        <w:t></w:t>
      </w:r>
      <w:r>
        <w:rPr>
          <w:rFonts w:hint="eastAsia"/>
        </w:rPr>
        <w:t>на</w:t>
      </w:r>
      <w:r>
        <w:t></w:t>
      </w:r>
      <w:r>
        <w:t></w:t>
      </w:r>
      <w:r>
        <w:t></w:t>
      </w:r>
      <w:r>
        <w:rPr>
          <w:rFonts w:hint="eastAsia"/>
        </w:rPr>
        <w:t>голову</w:t>
      </w:r>
      <w:r>
        <w:t></w:t>
      </w:r>
      <w:r>
        <w:rPr>
          <w:rFonts w:hint="eastAsia"/>
        </w:rPr>
        <w:t>в</w:t>
      </w:r>
      <w:r>
        <w:t></w:t>
      </w:r>
      <w:r>
        <w:rPr>
          <w:rFonts w:hint="eastAsia"/>
        </w:rPr>
        <w:t>сутки</w:t>
      </w:r>
      <w:r>
        <w:t></w:t>
      </w:r>
      <w:r>
        <w:t></w:t>
      </w:r>
      <w:r>
        <w:rPr>
          <w:rFonts w:hint="eastAsia"/>
        </w:rPr>
        <w:t>обеспечивающие</w:t>
      </w:r>
      <w:r>
        <w:t></w:t>
      </w:r>
      <w:r>
        <w:rPr>
          <w:rFonts w:hint="eastAsia"/>
        </w:rPr>
        <w:t>более</w:t>
      </w:r>
      <w:r>
        <w:t></w:t>
      </w:r>
      <w:r>
        <w:rPr>
          <w:rFonts w:hint="eastAsia"/>
        </w:rPr>
        <w:t>интенсивный</w:t>
      </w:r>
      <w:r>
        <w:t></w:t>
      </w:r>
      <w:r>
        <w:rPr>
          <w:rFonts w:hint="eastAsia"/>
        </w:rPr>
        <w:t>ход</w:t>
      </w:r>
      <w:r>
        <w:t></w:t>
      </w:r>
      <w:r>
        <w:rPr>
          <w:rFonts w:hint="eastAsia"/>
        </w:rPr>
        <w:t>обменных</w:t>
      </w:r>
      <w:r>
        <w:t></w:t>
      </w:r>
      <w:r>
        <w:rPr>
          <w:rFonts w:hint="eastAsia"/>
        </w:rPr>
        <w:t>процессов</w:t>
      </w:r>
      <w:r>
        <w:t></w:t>
      </w:r>
      <w:r>
        <w:rPr>
          <w:rFonts w:hint="eastAsia"/>
        </w:rPr>
        <w:t>в</w:t>
      </w:r>
      <w:r>
        <w:t></w:t>
      </w:r>
      <w:r>
        <w:rPr>
          <w:rFonts w:hint="eastAsia"/>
        </w:rPr>
        <w:t>организме</w:t>
      </w:r>
      <w:r>
        <w:t></w:t>
      </w:r>
      <w:r>
        <w:rPr>
          <w:rFonts w:hint="eastAsia"/>
        </w:rPr>
        <w:t>подопытных</w:t>
      </w:r>
      <w:r>
        <w:t></w:t>
      </w:r>
      <w:r>
        <w:rPr>
          <w:rFonts w:hint="eastAsia"/>
        </w:rPr>
        <w:t>животных</w:t>
      </w:r>
      <w:r>
        <w:t></w:t>
      </w:r>
    </w:p>
    <w:p w:rsidR="0090064C" w:rsidRDefault="0090064C" w:rsidP="0090064C">
      <w:r>
        <w:t></w:t>
      </w:r>
      <w:r>
        <w:t></w:t>
      </w:r>
      <w:r>
        <w:tab/>
      </w:r>
      <w:r>
        <w:rPr>
          <w:rFonts w:hint="eastAsia"/>
        </w:rPr>
        <w:t>Оптимизация</w:t>
      </w:r>
      <w:r>
        <w:t></w:t>
      </w:r>
      <w:r>
        <w:rPr>
          <w:rFonts w:hint="eastAsia"/>
        </w:rPr>
        <w:t>уровня</w:t>
      </w:r>
      <w:r>
        <w:t></w:t>
      </w:r>
      <w:r>
        <w:rPr>
          <w:rFonts w:hint="eastAsia"/>
        </w:rPr>
        <w:t>кобальта</w:t>
      </w:r>
      <w:r>
        <w:t></w:t>
      </w:r>
      <w:r>
        <w:rPr>
          <w:rFonts w:hint="eastAsia"/>
        </w:rPr>
        <w:t>в</w:t>
      </w:r>
      <w:r>
        <w:t></w:t>
      </w:r>
      <w:r>
        <w:rPr>
          <w:rFonts w:hint="eastAsia"/>
        </w:rPr>
        <w:t>рационах</w:t>
      </w:r>
      <w:r>
        <w:t></w:t>
      </w:r>
      <w:r>
        <w:rPr>
          <w:rFonts w:hint="eastAsia"/>
        </w:rPr>
        <w:t>беременных</w:t>
      </w:r>
      <w:r>
        <w:t></w:t>
      </w:r>
      <w:r>
        <w:rPr>
          <w:rFonts w:hint="eastAsia"/>
        </w:rPr>
        <w:t>овцематок</w:t>
      </w:r>
      <w:r>
        <w:t></w:t>
      </w:r>
      <w:r>
        <w:rPr>
          <w:rFonts w:hint="eastAsia"/>
        </w:rPr>
        <w:t>за</w:t>
      </w:r>
      <w:r>
        <w:t></w:t>
      </w:r>
      <w:r>
        <w:rPr>
          <w:rFonts w:hint="eastAsia"/>
        </w:rPr>
        <w:t>счет</w:t>
      </w:r>
      <w:r>
        <w:t></w:t>
      </w:r>
      <w:r>
        <w:rPr>
          <w:rFonts w:hint="eastAsia"/>
        </w:rPr>
        <w:t>добавки</w:t>
      </w:r>
      <w:r>
        <w:t></w:t>
      </w:r>
      <w:r>
        <w:rPr>
          <w:rFonts w:hint="eastAsia"/>
        </w:rPr>
        <w:t>хлористого</w:t>
      </w:r>
      <w:r>
        <w:t></w:t>
      </w:r>
      <w:r>
        <w:rPr>
          <w:rFonts w:hint="eastAsia"/>
        </w:rPr>
        <w:t>кобальта</w:t>
      </w:r>
      <w:r>
        <w:t></w:t>
      </w:r>
      <w:r>
        <w:rPr>
          <w:rFonts w:hint="eastAsia"/>
        </w:rPr>
        <w:t>способствует</w:t>
      </w:r>
      <w:r>
        <w:t></w:t>
      </w:r>
      <w:r>
        <w:rPr>
          <w:rFonts w:hint="eastAsia"/>
        </w:rPr>
        <w:t>повышению</w:t>
      </w:r>
      <w:r>
        <w:t></w:t>
      </w:r>
      <w:r>
        <w:rPr>
          <w:rFonts w:hint="eastAsia"/>
        </w:rPr>
        <w:t>переваримости</w:t>
      </w:r>
      <w:r>
        <w:t></w:t>
      </w:r>
      <w:r>
        <w:rPr>
          <w:rFonts w:hint="eastAsia"/>
        </w:rPr>
        <w:t>питательных</w:t>
      </w:r>
      <w:r>
        <w:t></w:t>
      </w:r>
      <w:r>
        <w:rPr>
          <w:rFonts w:hint="eastAsia"/>
        </w:rPr>
        <w:t>веществ</w:t>
      </w:r>
      <w:r>
        <w:t></w:t>
      </w:r>
      <w:r>
        <w:t></w:t>
      </w:r>
      <w:r>
        <w:rPr>
          <w:rFonts w:hint="eastAsia"/>
        </w:rPr>
        <w:t>улучшению</w:t>
      </w:r>
      <w:r>
        <w:t></w:t>
      </w:r>
      <w:r>
        <w:rPr>
          <w:rFonts w:hint="eastAsia"/>
        </w:rPr>
        <w:t>использования</w:t>
      </w:r>
      <w:r>
        <w:t></w:t>
      </w:r>
      <w:r>
        <w:rPr>
          <w:rFonts w:hint="eastAsia"/>
        </w:rPr>
        <w:t>азота</w:t>
      </w:r>
      <w:r>
        <w:t></w:t>
      </w:r>
      <w:r>
        <w:t></w:t>
      </w:r>
      <w:r>
        <w:rPr>
          <w:rFonts w:hint="eastAsia"/>
        </w:rPr>
        <w:t>кальция</w:t>
      </w:r>
      <w:r>
        <w:t></w:t>
      </w:r>
      <w:r>
        <w:t></w:t>
      </w:r>
      <w:r>
        <w:rPr>
          <w:rFonts w:hint="eastAsia"/>
        </w:rPr>
        <w:t>фосфора</w:t>
      </w:r>
      <w:r>
        <w:t></w:t>
      </w:r>
      <w:r>
        <w:rPr>
          <w:rFonts w:hint="eastAsia"/>
        </w:rPr>
        <w:t>и</w:t>
      </w:r>
      <w:r>
        <w:t></w:t>
      </w:r>
      <w:r>
        <w:rPr>
          <w:rFonts w:hint="eastAsia"/>
        </w:rPr>
        <w:t>кобальта</w:t>
      </w:r>
      <w:r>
        <w:t></w:t>
      </w:r>
      <w:r>
        <w:rPr>
          <w:rFonts w:hint="eastAsia"/>
        </w:rPr>
        <w:t>в</w:t>
      </w:r>
      <w:r>
        <w:t></w:t>
      </w:r>
      <w:r>
        <w:rPr>
          <w:rFonts w:hint="eastAsia"/>
        </w:rPr>
        <w:t>ходе</w:t>
      </w:r>
      <w:r>
        <w:t></w:t>
      </w:r>
      <w:r>
        <w:rPr>
          <w:rFonts w:hint="eastAsia"/>
        </w:rPr>
        <w:t>всего</w:t>
      </w:r>
      <w:r>
        <w:t></w:t>
      </w:r>
      <w:r>
        <w:rPr>
          <w:rFonts w:hint="eastAsia"/>
        </w:rPr>
        <w:t>периода</w:t>
      </w:r>
      <w:r>
        <w:t></w:t>
      </w:r>
      <w:r>
        <w:rPr>
          <w:rFonts w:hint="eastAsia"/>
        </w:rPr>
        <w:t>суягности</w:t>
      </w:r>
      <w:r>
        <w:t></w:t>
      </w:r>
    </w:p>
    <w:p w:rsidR="0090064C" w:rsidRDefault="0090064C" w:rsidP="0090064C">
      <w:r>
        <w:t></w:t>
      </w:r>
      <w:r>
        <w:t></w:t>
      </w:r>
      <w:r>
        <w:tab/>
      </w:r>
      <w:r>
        <w:rPr>
          <w:rFonts w:hint="eastAsia"/>
        </w:rPr>
        <w:t>Введение</w:t>
      </w:r>
      <w:r>
        <w:t></w:t>
      </w:r>
      <w:r>
        <w:rPr>
          <w:rFonts w:hint="eastAsia"/>
        </w:rPr>
        <w:t>в</w:t>
      </w:r>
      <w:r>
        <w:t></w:t>
      </w:r>
      <w:r>
        <w:rPr>
          <w:rFonts w:hint="eastAsia"/>
        </w:rPr>
        <w:t>рационы</w:t>
      </w:r>
      <w:r>
        <w:t></w:t>
      </w:r>
      <w:r>
        <w:rPr>
          <w:rFonts w:hint="eastAsia"/>
        </w:rPr>
        <w:t>беременных</w:t>
      </w:r>
      <w:r>
        <w:t></w:t>
      </w:r>
      <w:r>
        <w:rPr>
          <w:rFonts w:hint="eastAsia"/>
        </w:rPr>
        <w:t>овцематок</w:t>
      </w:r>
      <w:r>
        <w:t></w:t>
      </w:r>
      <w:r>
        <w:rPr>
          <w:rFonts w:hint="eastAsia"/>
        </w:rPr>
        <w:t>хлористого</w:t>
      </w:r>
      <w:r>
        <w:t></w:t>
      </w:r>
      <w:r>
        <w:rPr>
          <w:rFonts w:hint="eastAsia"/>
        </w:rPr>
        <w:t>кобальта</w:t>
      </w:r>
      <w:r>
        <w:t></w:t>
      </w:r>
      <w:r>
        <w:rPr>
          <w:rFonts w:hint="eastAsia"/>
        </w:rPr>
        <w:t>в</w:t>
      </w:r>
      <w:r>
        <w:t></w:t>
      </w:r>
      <w:r>
        <w:rPr>
          <w:rFonts w:hint="eastAsia"/>
        </w:rPr>
        <w:t>оптимальных</w:t>
      </w:r>
      <w:r>
        <w:t></w:t>
      </w:r>
      <w:r>
        <w:rPr>
          <w:rFonts w:hint="eastAsia"/>
        </w:rPr>
        <w:t>количествах</w:t>
      </w:r>
      <w:r>
        <w:t></w:t>
      </w:r>
      <w:r>
        <w:rPr>
          <w:rFonts w:hint="eastAsia"/>
        </w:rPr>
        <w:t>положительно</w:t>
      </w:r>
      <w:r>
        <w:t></w:t>
      </w:r>
      <w:r>
        <w:rPr>
          <w:rFonts w:hint="eastAsia"/>
        </w:rPr>
        <w:t>влияло</w:t>
      </w:r>
      <w:r>
        <w:t></w:t>
      </w:r>
      <w:r>
        <w:rPr>
          <w:rFonts w:hint="eastAsia"/>
        </w:rPr>
        <w:t>на</w:t>
      </w:r>
      <w:r>
        <w:t></w:t>
      </w:r>
      <w:r>
        <w:rPr>
          <w:rFonts w:hint="eastAsia"/>
        </w:rPr>
        <w:t>количество</w:t>
      </w:r>
      <w:r>
        <w:t></w:t>
      </w:r>
      <w:r>
        <w:rPr>
          <w:rFonts w:hint="eastAsia"/>
        </w:rPr>
        <w:t>крови</w:t>
      </w:r>
      <w:r>
        <w:t></w:t>
      </w:r>
      <w:r>
        <w:t></w:t>
      </w:r>
      <w:r>
        <w:rPr>
          <w:rFonts w:hint="eastAsia"/>
        </w:rPr>
        <w:t>проходящей</w:t>
      </w:r>
      <w:r>
        <w:t></w:t>
      </w:r>
      <w:r>
        <w:rPr>
          <w:rFonts w:hint="eastAsia"/>
        </w:rPr>
        <w:t>через</w:t>
      </w:r>
      <w:r>
        <w:t></w:t>
      </w:r>
      <w:r>
        <w:rPr>
          <w:rFonts w:hint="eastAsia"/>
        </w:rPr>
        <w:t>маточные</w:t>
      </w:r>
      <w:r>
        <w:t></w:t>
      </w:r>
      <w:r>
        <w:rPr>
          <w:rFonts w:hint="eastAsia"/>
        </w:rPr>
        <w:t>артерии</w:t>
      </w:r>
      <w:r>
        <w:t></w:t>
      </w:r>
    </w:p>
    <w:p w:rsidR="0090064C" w:rsidRDefault="0090064C" w:rsidP="0090064C">
      <w:r>
        <w:t></w:t>
      </w:r>
      <w:r>
        <w:t></w:t>
      </w:r>
      <w:r>
        <w:tab/>
      </w:r>
      <w:r>
        <w:rPr>
          <w:rFonts w:hint="eastAsia"/>
        </w:rPr>
        <w:t>Суягные</w:t>
      </w:r>
      <w:r>
        <w:t></w:t>
      </w:r>
      <w:r>
        <w:rPr>
          <w:rFonts w:hint="eastAsia"/>
        </w:rPr>
        <w:t>овцематки</w:t>
      </w:r>
      <w:r>
        <w:t></w:t>
      </w:r>
      <w:r>
        <w:t></w:t>
      </w:r>
      <w:r>
        <w:rPr>
          <w:rFonts w:hint="eastAsia"/>
        </w:rPr>
        <w:t>получавшие</w:t>
      </w:r>
      <w:r>
        <w:t></w:t>
      </w:r>
      <w:r>
        <w:rPr>
          <w:rFonts w:hint="eastAsia"/>
        </w:rPr>
        <w:t>в</w:t>
      </w:r>
      <w:r>
        <w:t></w:t>
      </w:r>
      <w:r>
        <w:rPr>
          <w:rFonts w:hint="eastAsia"/>
        </w:rPr>
        <w:t>рационах</w:t>
      </w:r>
      <w:r>
        <w:t></w:t>
      </w:r>
      <w:r>
        <w:rPr>
          <w:rFonts w:hint="eastAsia"/>
        </w:rPr>
        <w:t>оптимальное</w:t>
      </w:r>
      <w:r>
        <w:t></w:t>
      </w:r>
      <w:r>
        <w:rPr>
          <w:rFonts w:hint="eastAsia"/>
        </w:rPr>
        <w:t>количество</w:t>
      </w:r>
      <w:r>
        <w:t></w:t>
      </w:r>
      <w:r>
        <w:rPr>
          <w:rFonts w:hint="eastAsia"/>
        </w:rPr>
        <w:t>хлористого</w:t>
      </w:r>
      <w:r>
        <w:t></w:t>
      </w:r>
      <w:r>
        <w:rPr>
          <w:rFonts w:hint="eastAsia"/>
        </w:rPr>
        <w:t>кобальта</w:t>
      </w:r>
      <w:r>
        <w:t></w:t>
      </w:r>
      <w:r>
        <w:t></w:t>
      </w:r>
      <w:r>
        <w:rPr>
          <w:rFonts w:hint="eastAsia"/>
        </w:rPr>
        <w:t>лучше</w:t>
      </w:r>
      <w:r>
        <w:t></w:t>
      </w:r>
      <w:r>
        <w:rPr>
          <w:rFonts w:hint="eastAsia"/>
        </w:rPr>
        <w:t>были</w:t>
      </w:r>
      <w:r>
        <w:t></w:t>
      </w:r>
      <w:r>
        <w:rPr>
          <w:rFonts w:hint="eastAsia"/>
        </w:rPr>
        <w:t>подготовлены</w:t>
      </w:r>
      <w:r>
        <w:t></w:t>
      </w:r>
      <w:r>
        <w:rPr>
          <w:rFonts w:hint="eastAsia"/>
        </w:rPr>
        <w:t>к</w:t>
      </w:r>
      <w:r>
        <w:t></w:t>
      </w:r>
      <w:r>
        <w:rPr>
          <w:rFonts w:hint="eastAsia"/>
        </w:rPr>
        <w:t>реализации</w:t>
      </w:r>
      <w:r>
        <w:t></w:t>
      </w:r>
      <w:r>
        <w:rPr>
          <w:rFonts w:hint="eastAsia"/>
        </w:rPr>
        <w:t>репродуктивных</w:t>
      </w:r>
      <w:r>
        <w:t></w:t>
      </w:r>
      <w:r>
        <w:rPr>
          <w:rFonts w:hint="eastAsia"/>
        </w:rPr>
        <w:t>качеств</w:t>
      </w:r>
      <w:r>
        <w:t></w:t>
      </w:r>
      <w:r>
        <w:t></w:t>
      </w:r>
      <w:r>
        <w:rPr>
          <w:rFonts w:hint="eastAsia"/>
        </w:rPr>
        <w:t>что</w:t>
      </w:r>
      <w:r>
        <w:t></w:t>
      </w:r>
      <w:r>
        <w:rPr>
          <w:rFonts w:hint="eastAsia"/>
        </w:rPr>
        <w:t>отразилось</w:t>
      </w:r>
      <w:r>
        <w:t></w:t>
      </w:r>
      <w:r>
        <w:rPr>
          <w:rFonts w:hint="eastAsia"/>
        </w:rPr>
        <w:t>на</w:t>
      </w:r>
      <w:r>
        <w:t></w:t>
      </w:r>
      <w:r>
        <w:rPr>
          <w:rFonts w:hint="eastAsia"/>
        </w:rPr>
        <w:t>увеличении</w:t>
      </w:r>
      <w:r>
        <w:t></w:t>
      </w:r>
      <w:r>
        <w:rPr>
          <w:rFonts w:hint="eastAsia"/>
        </w:rPr>
        <w:t>матки</w:t>
      </w:r>
      <w:r>
        <w:t></w:t>
      </w:r>
      <w:r>
        <w:rPr>
          <w:rFonts w:hint="eastAsia"/>
        </w:rPr>
        <w:t>с</w:t>
      </w:r>
      <w:r>
        <w:t></w:t>
      </w:r>
      <w:r>
        <w:rPr>
          <w:rFonts w:hint="eastAsia"/>
        </w:rPr>
        <w:t>плацентой</w:t>
      </w:r>
      <w:r>
        <w:t></w:t>
      </w:r>
      <w:r>
        <w:t></w:t>
      </w:r>
      <w:r>
        <w:rPr>
          <w:rFonts w:hint="eastAsia"/>
        </w:rPr>
        <w:t>площади</w:t>
      </w:r>
      <w:r>
        <w:t></w:t>
      </w:r>
      <w:r>
        <w:rPr>
          <w:rFonts w:hint="eastAsia"/>
        </w:rPr>
        <w:t>котиледонного</w:t>
      </w:r>
      <w:r>
        <w:t></w:t>
      </w:r>
      <w:r>
        <w:rPr>
          <w:rFonts w:hint="eastAsia"/>
        </w:rPr>
        <w:t>аппарата</w:t>
      </w:r>
      <w:r>
        <w:t></w:t>
      </w:r>
      <w:r>
        <w:t></w:t>
      </w:r>
      <w:r>
        <w:rPr>
          <w:rFonts w:hint="eastAsia"/>
        </w:rPr>
        <w:t>количестве</w:t>
      </w:r>
      <w:r>
        <w:t></w:t>
      </w:r>
      <w:r>
        <w:rPr>
          <w:rFonts w:hint="eastAsia"/>
        </w:rPr>
        <w:t>плодных</w:t>
      </w:r>
      <w:r>
        <w:t></w:t>
      </w:r>
      <w:r>
        <w:rPr>
          <w:rFonts w:hint="eastAsia"/>
        </w:rPr>
        <w:t>вод</w:t>
      </w:r>
      <w:r>
        <w:t></w:t>
      </w:r>
      <w:r>
        <w:rPr>
          <w:rFonts w:hint="eastAsia"/>
        </w:rPr>
        <w:t>и</w:t>
      </w:r>
      <w:r>
        <w:t></w:t>
      </w:r>
      <w:r>
        <w:rPr>
          <w:rFonts w:hint="eastAsia"/>
        </w:rPr>
        <w:t>роста</w:t>
      </w:r>
      <w:r>
        <w:t></w:t>
      </w:r>
      <w:r>
        <w:rPr>
          <w:rFonts w:hint="eastAsia"/>
        </w:rPr>
        <w:t>органов</w:t>
      </w:r>
      <w:r>
        <w:t></w:t>
      </w:r>
      <w:r>
        <w:rPr>
          <w:rFonts w:hint="eastAsia"/>
        </w:rPr>
        <w:t>и</w:t>
      </w:r>
      <w:r>
        <w:t></w:t>
      </w:r>
      <w:r>
        <w:rPr>
          <w:rFonts w:hint="eastAsia"/>
        </w:rPr>
        <w:t>в</w:t>
      </w:r>
      <w:r>
        <w:t></w:t>
      </w:r>
      <w:r>
        <w:rPr>
          <w:rFonts w:hint="eastAsia"/>
        </w:rPr>
        <w:t>целом</w:t>
      </w:r>
      <w:r>
        <w:t></w:t>
      </w:r>
      <w:r>
        <w:rPr>
          <w:rFonts w:hint="eastAsia"/>
        </w:rPr>
        <w:t>плода</w:t>
      </w:r>
      <w:r>
        <w:t></w:t>
      </w:r>
    </w:p>
    <w:p w:rsidR="0090064C" w:rsidRDefault="0090064C" w:rsidP="0090064C">
      <w:r>
        <w:t></w:t>
      </w:r>
      <w:r>
        <w:t></w:t>
      </w:r>
      <w:r>
        <w:tab/>
      </w:r>
      <w:r>
        <w:rPr>
          <w:rFonts w:hint="eastAsia"/>
        </w:rPr>
        <w:t>Добавка</w:t>
      </w:r>
      <w:r>
        <w:t></w:t>
      </w:r>
      <w:r>
        <w:rPr>
          <w:rFonts w:hint="eastAsia"/>
        </w:rPr>
        <w:t>в</w:t>
      </w:r>
      <w:r>
        <w:t></w:t>
      </w:r>
      <w:r>
        <w:rPr>
          <w:rFonts w:hint="eastAsia"/>
        </w:rPr>
        <w:t>рационы</w:t>
      </w:r>
      <w:r>
        <w:t></w:t>
      </w:r>
      <w:r>
        <w:rPr>
          <w:rFonts w:hint="eastAsia"/>
        </w:rPr>
        <w:t>беременных</w:t>
      </w:r>
      <w:r>
        <w:t></w:t>
      </w:r>
      <w:r>
        <w:rPr>
          <w:rFonts w:hint="eastAsia"/>
        </w:rPr>
        <w:t>овцематок</w:t>
      </w:r>
      <w:r>
        <w:t></w:t>
      </w:r>
      <w:r>
        <w:rPr>
          <w:rFonts w:hint="eastAsia"/>
        </w:rPr>
        <w:t>мясосального</w:t>
      </w:r>
      <w:r>
        <w:t></w:t>
      </w:r>
      <w:r>
        <w:rPr>
          <w:rFonts w:hint="eastAsia"/>
        </w:rPr>
        <w:t>направления</w:t>
      </w:r>
      <w:r>
        <w:t></w:t>
      </w:r>
      <w:r>
        <w:rPr>
          <w:rFonts w:hint="eastAsia"/>
        </w:rPr>
        <w:t>продуктивности</w:t>
      </w:r>
      <w:r>
        <w:t></w:t>
      </w:r>
      <w:r>
        <w:rPr>
          <w:rFonts w:hint="eastAsia"/>
        </w:rPr>
        <w:t>хлористого</w:t>
      </w:r>
      <w:r>
        <w:t></w:t>
      </w:r>
      <w:r>
        <w:rPr>
          <w:rFonts w:hint="eastAsia"/>
        </w:rPr>
        <w:t>кобальта</w:t>
      </w:r>
      <w:r>
        <w:t></w:t>
      </w:r>
      <w:r>
        <w:rPr>
          <w:rFonts w:hint="eastAsia"/>
        </w:rPr>
        <w:t>способствует</w:t>
      </w:r>
      <w:r>
        <w:t></w:t>
      </w:r>
      <w:r>
        <w:rPr>
          <w:rFonts w:hint="eastAsia"/>
        </w:rPr>
        <w:t>активизации</w:t>
      </w:r>
      <w:r>
        <w:t></w:t>
      </w:r>
      <w:r>
        <w:rPr>
          <w:rFonts w:hint="eastAsia"/>
        </w:rPr>
        <w:t>процесса</w:t>
      </w:r>
      <w:r>
        <w:t></w:t>
      </w:r>
      <w:r>
        <w:rPr>
          <w:rFonts w:hint="eastAsia"/>
        </w:rPr>
        <w:t>кроветворения</w:t>
      </w:r>
      <w:r>
        <w:t></w:t>
      </w:r>
      <w:r>
        <w:rPr>
          <w:rFonts w:hint="eastAsia"/>
        </w:rPr>
        <w:t>и</w:t>
      </w:r>
      <w:r>
        <w:t></w:t>
      </w:r>
      <w:r>
        <w:rPr>
          <w:rFonts w:hint="eastAsia"/>
        </w:rPr>
        <w:t>увеличению</w:t>
      </w:r>
      <w:r>
        <w:t></w:t>
      </w:r>
      <w:r>
        <w:rPr>
          <w:rFonts w:hint="eastAsia"/>
        </w:rPr>
        <w:t>в</w:t>
      </w:r>
      <w:r>
        <w:t></w:t>
      </w:r>
      <w:r>
        <w:rPr>
          <w:rFonts w:hint="eastAsia"/>
        </w:rPr>
        <w:t>крови</w:t>
      </w:r>
      <w:r>
        <w:t></w:t>
      </w:r>
      <w:r>
        <w:rPr>
          <w:rFonts w:hint="eastAsia"/>
        </w:rPr>
        <w:t>количества</w:t>
      </w:r>
      <w:r>
        <w:t></w:t>
      </w:r>
      <w:r>
        <w:rPr>
          <w:rFonts w:hint="eastAsia"/>
        </w:rPr>
        <w:t>эритроцитов</w:t>
      </w:r>
      <w:r>
        <w:t></w:t>
      </w:r>
      <w:r>
        <w:t></w:t>
      </w:r>
      <w:r>
        <w:rPr>
          <w:rFonts w:hint="eastAsia"/>
        </w:rPr>
        <w:t>гемоглобина</w:t>
      </w:r>
      <w:r>
        <w:t></w:t>
      </w:r>
      <w:r>
        <w:t></w:t>
      </w:r>
      <w:r>
        <w:rPr>
          <w:rFonts w:hint="eastAsia"/>
        </w:rPr>
        <w:t>общего</w:t>
      </w:r>
      <w:r>
        <w:t></w:t>
      </w:r>
      <w:r>
        <w:rPr>
          <w:rFonts w:hint="eastAsia"/>
        </w:rPr>
        <w:t>белка</w:t>
      </w:r>
      <w:r>
        <w:t></w:t>
      </w:r>
      <w:r>
        <w:rPr>
          <w:rFonts w:hint="eastAsia"/>
        </w:rPr>
        <w:t>и</w:t>
      </w:r>
      <w:r>
        <w:t></w:t>
      </w:r>
      <w:r>
        <w:rPr>
          <w:rFonts w:hint="eastAsia"/>
        </w:rPr>
        <w:t>его</w:t>
      </w:r>
      <w:r>
        <w:t></w:t>
      </w:r>
      <w:r>
        <w:rPr>
          <w:rFonts w:hint="eastAsia"/>
        </w:rPr>
        <w:t>фракций</w:t>
      </w:r>
      <w:r>
        <w:t></w:t>
      </w:r>
      <w:r>
        <w:t></w:t>
      </w:r>
      <w:r>
        <w:rPr>
          <w:rFonts w:hint="eastAsia"/>
        </w:rPr>
        <w:t>нормализации</w:t>
      </w:r>
      <w:r>
        <w:t></w:t>
      </w:r>
      <w:r>
        <w:rPr>
          <w:rFonts w:hint="eastAsia"/>
        </w:rPr>
        <w:t>минерального</w:t>
      </w:r>
      <w:r>
        <w:t></w:t>
      </w:r>
      <w:r>
        <w:rPr>
          <w:rFonts w:hint="eastAsia"/>
        </w:rPr>
        <w:t>обмена</w:t>
      </w:r>
      <w:r>
        <w:t></w:t>
      </w:r>
    </w:p>
    <w:p w:rsidR="0090064C" w:rsidRDefault="0090064C" w:rsidP="0090064C">
      <w:r>
        <w:t></w:t>
      </w:r>
      <w:r>
        <w:t></w:t>
      </w:r>
      <w:r>
        <w:tab/>
      </w:r>
      <w:r>
        <w:rPr>
          <w:rFonts w:hint="eastAsia"/>
        </w:rPr>
        <w:t>Скармливание</w:t>
      </w:r>
      <w:r>
        <w:t></w:t>
      </w:r>
      <w:r>
        <w:rPr>
          <w:rFonts w:hint="eastAsia"/>
        </w:rPr>
        <w:t>беременным</w:t>
      </w:r>
      <w:r>
        <w:t></w:t>
      </w:r>
      <w:r>
        <w:rPr>
          <w:rFonts w:hint="eastAsia"/>
        </w:rPr>
        <w:t>овцематкам</w:t>
      </w:r>
      <w:r>
        <w:t></w:t>
      </w:r>
      <w:r>
        <w:rPr>
          <w:rFonts w:hint="eastAsia"/>
        </w:rPr>
        <w:t>второй</w:t>
      </w:r>
      <w:r>
        <w:t></w:t>
      </w:r>
      <w:r>
        <w:rPr>
          <w:rFonts w:hint="eastAsia"/>
        </w:rPr>
        <w:t>группы</w:t>
      </w:r>
      <w:r>
        <w:t></w:t>
      </w:r>
      <w:r>
        <w:rPr>
          <w:rFonts w:hint="eastAsia"/>
        </w:rPr>
        <w:t>хлористого</w:t>
      </w:r>
      <w:r>
        <w:t></w:t>
      </w:r>
      <w:r>
        <w:rPr>
          <w:rFonts w:hint="eastAsia"/>
        </w:rPr>
        <w:t>кобальта</w:t>
      </w:r>
      <w:r>
        <w:t></w:t>
      </w:r>
      <w:r>
        <w:rPr>
          <w:rFonts w:hint="eastAsia"/>
        </w:rPr>
        <w:t>в</w:t>
      </w:r>
      <w:r>
        <w:t></w:t>
      </w:r>
      <w:r>
        <w:rPr>
          <w:rFonts w:hint="eastAsia"/>
        </w:rPr>
        <w:t>количестве</w:t>
      </w:r>
      <w:r>
        <w:t></w:t>
      </w:r>
      <w:r>
        <w:t></w:t>
      </w:r>
      <w:r>
        <w:t></w:t>
      </w:r>
      <w:r>
        <w:t></w:t>
      </w:r>
      <w:r>
        <w:t></w:t>
      </w:r>
      <w:r>
        <w:t></w:t>
      </w:r>
      <w:r>
        <w:rPr>
          <w:rFonts w:hint="eastAsia"/>
        </w:rPr>
        <w:t>мг</w:t>
      </w:r>
      <w:r>
        <w:t></w:t>
      </w:r>
      <w:r>
        <w:t></w:t>
      </w:r>
      <w:r>
        <w:t></w:t>
      </w:r>
      <w:r>
        <w:t></w:t>
      </w:r>
      <w:r>
        <w:t></w:t>
      </w:r>
      <w:r>
        <w:t></w:t>
      </w:r>
      <w:r>
        <w:t></w:t>
      </w:r>
      <w:r>
        <w:rPr>
          <w:rFonts w:hint="eastAsia"/>
        </w:rPr>
        <w:t>и</w:t>
      </w:r>
      <w:r>
        <w:t></w:t>
      </w:r>
      <w:r>
        <w:t></w:t>
      </w:r>
      <w:r>
        <w:t></w:t>
      </w:r>
      <w:r>
        <w:t></w:t>
      </w:r>
      <w:r>
        <w:t></w:t>
      </w:r>
      <w:r>
        <w:t></w:t>
      </w:r>
      <w:r>
        <w:rPr>
          <w:rFonts w:hint="eastAsia"/>
        </w:rPr>
        <w:t>мг</w:t>
      </w:r>
      <w:r>
        <w:t></w:t>
      </w:r>
      <w:r>
        <w:rPr>
          <w:rFonts w:hint="eastAsia"/>
        </w:rPr>
        <w:t>на</w:t>
      </w:r>
      <w:r>
        <w:t></w:t>
      </w:r>
      <w:r>
        <w:t></w:t>
      </w:r>
      <w:r>
        <w:t></w:t>
      </w:r>
      <w:r>
        <w:rPr>
          <w:rFonts w:hint="eastAsia"/>
        </w:rPr>
        <w:t>голову</w:t>
      </w:r>
      <w:r>
        <w:t></w:t>
      </w:r>
      <w:r>
        <w:rPr>
          <w:rFonts w:hint="eastAsia"/>
        </w:rPr>
        <w:t>в</w:t>
      </w:r>
      <w:r>
        <w:t></w:t>
      </w:r>
      <w:r>
        <w:rPr>
          <w:rFonts w:hint="eastAsia"/>
        </w:rPr>
        <w:t>сутки</w:t>
      </w:r>
      <w:r>
        <w:t></w:t>
      </w:r>
      <w:r>
        <w:rPr>
          <w:rFonts w:hint="eastAsia"/>
        </w:rPr>
        <w:t>обеспечивает</w:t>
      </w:r>
      <w:r>
        <w:t></w:t>
      </w:r>
      <w:r>
        <w:rPr>
          <w:rFonts w:hint="eastAsia"/>
        </w:rPr>
        <w:t>стабильный</w:t>
      </w:r>
      <w:r>
        <w:t></w:t>
      </w:r>
      <w:r>
        <w:rPr>
          <w:rFonts w:hint="eastAsia"/>
        </w:rPr>
        <w:t>и</w:t>
      </w:r>
      <w:r>
        <w:t></w:t>
      </w:r>
      <w:r>
        <w:rPr>
          <w:rFonts w:hint="eastAsia"/>
        </w:rPr>
        <w:t>интенсивный</w:t>
      </w:r>
      <w:r>
        <w:t></w:t>
      </w:r>
      <w:r>
        <w:rPr>
          <w:rFonts w:hint="eastAsia"/>
        </w:rPr>
        <w:t>рост</w:t>
      </w:r>
      <w:r>
        <w:t></w:t>
      </w:r>
      <w:r>
        <w:rPr>
          <w:rFonts w:hint="eastAsia"/>
        </w:rPr>
        <w:t>животных</w:t>
      </w:r>
      <w:r>
        <w:t></w:t>
      </w:r>
      <w:r>
        <w:t></w:t>
      </w:r>
      <w:r>
        <w:rPr>
          <w:rFonts w:hint="eastAsia"/>
        </w:rPr>
        <w:t>повышает</w:t>
      </w:r>
    </w:p>
    <w:p w:rsidR="0090064C" w:rsidRDefault="0090064C" w:rsidP="0090064C">
      <w:r>
        <w:rPr>
          <w:rFonts w:hint="eastAsia"/>
        </w:rPr>
        <w:t>плодовитость</w:t>
      </w:r>
      <w:r>
        <w:t></w:t>
      </w:r>
      <w:r>
        <w:rPr>
          <w:rFonts w:hint="eastAsia"/>
        </w:rPr>
        <w:t>на</w:t>
      </w:r>
      <w:r>
        <w:t></w:t>
      </w:r>
      <w:r>
        <w:t></w:t>
      </w:r>
      <w:r>
        <w:t></w:t>
      </w:r>
      <w:r>
        <w:t></w:t>
      </w:r>
      <w:r>
        <w:t></w:t>
      </w:r>
      <w:r>
        <w:t></w:t>
      </w:r>
      <w:r>
        <w:t></w:t>
      </w:r>
      <w:r>
        <w:rPr>
          <w:rFonts w:hint="eastAsia"/>
        </w:rPr>
        <w:t>настриг</w:t>
      </w:r>
      <w:r>
        <w:t></w:t>
      </w:r>
      <w:r>
        <w:rPr>
          <w:rFonts w:hint="eastAsia"/>
        </w:rPr>
        <w:t>шерсти</w:t>
      </w:r>
      <w:r>
        <w:t></w:t>
      </w:r>
      <w:r>
        <w:t></w:t>
      </w:r>
      <w:r>
        <w:t></w:t>
      </w:r>
      <w:r>
        <w:rPr>
          <w:rFonts w:hint="eastAsia"/>
        </w:rPr>
        <w:t>на</w:t>
      </w:r>
      <w:r>
        <w:t></w:t>
      </w:r>
      <w:r>
        <w:t></w:t>
      </w:r>
      <w:r>
        <w:t></w:t>
      </w:r>
      <w:r>
        <w:t></w:t>
      </w:r>
      <w:r>
        <w:t></w:t>
      </w:r>
      <w:r>
        <w:t></w:t>
      </w:r>
      <w:r>
        <w:t></w:t>
      </w:r>
      <w:r>
        <w:t></w:t>
      </w:r>
      <w:r>
        <w:t></w:t>
      </w:r>
      <w:r>
        <w:t></w:t>
      </w:r>
      <w:r>
        <w:t></w:t>
      </w:r>
      <w:r>
        <w:t></w:t>
      </w:r>
      <w:r>
        <w:rPr>
          <w:rFonts w:hint="eastAsia"/>
        </w:rPr>
        <w:t>и</w:t>
      </w:r>
      <w:r>
        <w:t></w:t>
      </w:r>
      <w:r>
        <w:rPr>
          <w:rFonts w:hint="eastAsia"/>
        </w:rPr>
        <w:t>способствует</w:t>
      </w:r>
      <w:r>
        <w:t></w:t>
      </w:r>
      <w:r>
        <w:rPr>
          <w:rFonts w:hint="eastAsia"/>
        </w:rPr>
        <w:t>рождению</w:t>
      </w:r>
      <w:r>
        <w:t></w:t>
      </w:r>
      <w:r>
        <w:rPr>
          <w:rFonts w:hint="eastAsia"/>
        </w:rPr>
        <w:t>более</w:t>
      </w:r>
      <w:r>
        <w:t></w:t>
      </w:r>
      <w:r>
        <w:rPr>
          <w:rFonts w:hint="eastAsia"/>
        </w:rPr>
        <w:t>крепких</w:t>
      </w:r>
      <w:r>
        <w:t></w:t>
      </w:r>
      <w:r>
        <w:rPr>
          <w:rFonts w:hint="eastAsia"/>
        </w:rPr>
        <w:t>и</w:t>
      </w:r>
      <w:r>
        <w:t></w:t>
      </w:r>
      <w:r>
        <w:rPr>
          <w:rFonts w:hint="eastAsia"/>
        </w:rPr>
        <w:t>жизнеспособных</w:t>
      </w:r>
      <w:r>
        <w:t></w:t>
      </w:r>
      <w:r>
        <w:rPr>
          <w:rFonts w:hint="eastAsia"/>
        </w:rPr>
        <w:t>ягнят</w:t>
      </w:r>
      <w:r>
        <w:t></w:t>
      </w:r>
    </w:p>
    <w:p w:rsidR="0090064C" w:rsidRPr="0090064C" w:rsidRDefault="0090064C" w:rsidP="0090064C">
      <w:r>
        <w:t></w:t>
      </w:r>
      <w:r>
        <w:t></w:t>
      </w:r>
      <w:r>
        <w:tab/>
      </w:r>
      <w:r>
        <w:rPr>
          <w:rFonts w:hint="eastAsia"/>
        </w:rPr>
        <w:t>Оптимизация</w:t>
      </w:r>
      <w:r>
        <w:t></w:t>
      </w:r>
      <w:r>
        <w:rPr>
          <w:rFonts w:hint="eastAsia"/>
        </w:rPr>
        <w:t>в</w:t>
      </w:r>
      <w:r>
        <w:t></w:t>
      </w:r>
      <w:r>
        <w:rPr>
          <w:rFonts w:hint="eastAsia"/>
        </w:rPr>
        <w:t>рационах</w:t>
      </w:r>
      <w:r>
        <w:t></w:t>
      </w:r>
      <w:r>
        <w:rPr>
          <w:rFonts w:hint="eastAsia"/>
        </w:rPr>
        <w:t>беременных</w:t>
      </w:r>
      <w:r>
        <w:t></w:t>
      </w:r>
      <w:r>
        <w:rPr>
          <w:rFonts w:hint="eastAsia"/>
        </w:rPr>
        <w:t>овцематок</w:t>
      </w:r>
      <w:r>
        <w:t></w:t>
      </w:r>
      <w:r>
        <w:rPr>
          <w:rFonts w:hint="eastAsia"/>
        </w:rPr>
        <w:t>мясосального</w:t>
      </w:r>
      <w:r>
        <w:t></w:t>
      </w:r>
      <w:r>
        <w:rPr>
          <w:rFonts w:hint="eastAsia"/>
        </w:rPr>
        <w:t>направления</w:t>
      </w:r>
      <w:r>
        <w:t></w:t>
      </w:r>
      <w:r>
        <w:rPr>
          <w:rFonts w:hint="eastAsia"/>
        </w:rPr>
        <w:t>продуктивности</w:t>
      </w:r>
      <w:r>
        <w:t></w:t>
      </w:r>
      <w:r>
        <w:rPr>
          <w:rFonts w:hint="eastAsia"/>
        </w:rPr>
        <w:t>уровня</w:t>
      </w:r>
      <w:r>
        <w:t></w:t>
      </w:r>
      <w:r>
        <w:rPr>
          <w:rFonts w:hint="eastAsia"/>
        </w:rPr>
        <w:t>кобальта</w:t>
      </w:r>
      <w:r>
        <w:t></w:t>
      </w:r>
      <w:r>
        <w:t></w:t>
      </w:r>
      <w:r>
        <w:rPr>
          <w:rFonts w:hint="eastAsia"/>
        </w:rPr>
        <w:t>за</w:t>
      </w:r>
      <w:r>
        <w:t></w:t>
      </w:r>
      <w:r>
        <w:rPr>
          <w:rFonts w:hint="eastAsia"/>
        </w:rPr>
        <w:t>счет</w:t>
      </w:r>
      <w:r>
        <w:t></w:t>
      </w:r>
      <w:r>
        <w:rPr>
          <w:rFonts w:hint="eastAsia"/>
        </w:rPr>
        <w:t>добавки</w:t>
      </w:r>
      <w:r>
        <w:t></w:t>
      </w:r>
      <w:r>
        <w:rPr>
          <w:rFonts w:hint="eastAsia"/>
        </w:rPr>
        <w:t>хлористого</w:t>
      </w:r>
      <w:r>
        <w:t></w:t>
      </w:r>
      <w:r>
        <w:rPr>
          <w:rFonts w:hint="eastAsia"/>
        </w:rPr>
        <w:t>кобальта</w:t>
      </w:r>
      <w:r>
        <w:t></w:t>
      </w:r>
      <w:r>
        <w:t></w:t>
      </w:r>
      <w:r>
        <w:rPr>
          <w:rFonts w:hint="eastAsia"/>
        </w:rPr>
        <w:t>экономически</w:t>
      </w:r>
      <w:r>
        <w:t></w:t>
      </w:r>
      <w:r>
        <w:rPr>
          <w:rFonts w:hint="eastAsia"/>
        </w:rPr>
        <w:t>выгодна</w:t>
      </w:r>
      <w:r>
        <w:t></w:t>
      </w:r>
      <w:r>
        <w:t></w:t>
      </w:r>
      <w:r>
        <w:rPr>
          <w:rFonts w:hint="eastAsia"/>
        </w:rPr>
        <w:t>что</w:t>
      </w:r>
      <w:r>
        <w:t></w:t>
      </w:r>
      <w:r>
        <w:rPr>
          <w:rFonts w:hint="eastAsia"/>
        </w:rPr>
        <w:t>выражается</w:t>
      </w:r>
      <w:r>
        <w:t></w:t>
      </w:r>
      <w:r>
        <w:rPr>
          <w:rFonts w:hint="eastAsia"/>
        </w:rPr>
        <w:t>в</w:t>
      </w:r>
      <w:r>
        <w:t></w:t>
      </w:r>
      <w:r>
        <w:rPr>
          <w:rFonts w:hint="eastAsia"/>
        </w:rPr>
        <w:t>получении</w:t>
      </w:r>
      <w:r>
        <w:t></w:t>
      </w:r>
      <w:r>
        <w:rPr>
          <w:rFonts w:hint="eastAsia"/>
        </w:rPr>
        <w:t>дополнительной</w:t>
      </w:r>
      <w:r>
        <w:t></w:t>
      </w:r>
      <w:r>
        <w:rPr>
          <w:rFonts w:hint="eastAsia"/>
        </w:rPr>
        <w:t>выручки</w:t>
      </w:r>
      <w:r>
        <w:t></w:t>
      </w:r>
      <w:r>
        <w:t></w:t>
      </w:r>
      <w:r>
        <w:t></w:t>
      </w:r>
      <w:r>
        <w:t></w:t>
      </w:r>
      <w:r>
        <w:t></w:t>
      </w:r>
      <w:r>
        <w:t></w:t>
      </w:r>
      <w:r>
        <w:rPr>
          <w:rFonts w:hint="eastAsia"/>
        </w:rPr>
        <w:t>рубля</w:t>
      </w:r>
      <w:r>
        <w:t></w:t>
      </w:r>
      <w:r>
        <w:rPr>
          <w:rFonts w:hint="eastAsia"/>
        </w:rPr>
        <w:t>от</w:t>
      </w:r>
      <w:r>
        <w:t></w:t>
      </w:r>
      <w:r>
        <w:rPr>
          <w:rFonts w:hint="eastAsia"/>
        </w:rPr>
        <w:t>каждой</w:t>
      </w:r>
      <w:r>
        <w:t></w:t>
      </w:r>
      <w:r>
        <w:rPr>
          <w:rFonts w:hint="eastAsia"/>
        </w:rPr>
        <w:t>головы</w:t>
      </w:r>
      <w:r>
        <w:t></w:t>
      </w:r>
    </w:p>
    <w:sectPr w:rsidR="0090064C" w:rsidRPr="0090064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8742E2">
    <w:pPr>
      <w:rPr>
        <w:sz w:val="2"/>
        <w:szCs w:val="2"/>
      </w:rPr>
    </w:pPr>
    <w:r w:rsidRPr="008742E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8742E2">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8742E2">
    <w:pPr>
      <w:rPr>
        <w:sz w:val="2"/>
        <w:szCs w:val="2"/>
      </w:rPr>
    </w:pPr>
    <w:r w:rsidRPr="008742E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8742E2">
                <w:pPr>
                  <w:spacing w:line="240" w:lineRule="auto"/>
                </w:pPr>
                <w:fldSimple w:instr=" PAGE \* MERGEFORMAT ">
                  <w:r w:rsidR="0090064C" w:rsidRPr="0090064C">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8742E2">
      <w:pPr>
        <w:rPr>
          <w:sz w:val="2"/>
          <w:szCs w:val="2"/>
        </w:rPr>
      </w:pPr>
      <w:r w:rsidRPr="008742E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8742E2">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8742E2">
      <w:pPr>
        <w:rPr>
          <w:sz w:val="2"/>
          <w:szCs w:val="2"/>
        </w:rPr>
      </w:pPr>
      <w:r w:rsidRPr="008742E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8742E2">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16EBC-057A-489A-953A-A97D06C1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11</Pages>
  <Words>1707</Words>
  <Characters>9736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2022-08-02T11:55:00Z</dcterms:created>
  <dcterms:modified xsi:type="dcterms:W3CDTF">2022-08-12T20:17:00Z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