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673" w:rsidRDefault="00D66673" w:rsidP="00D6667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Мішегліна Валерія Миколаївна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помічник</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консульнтант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народного</w:t>
      </w:r>
    </w:p>
    <w:p w:rsidR="00D66673" w:rsidRDefault="00D66673" w:rsidP="00D6667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депутата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Верховна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Юридична</w:t>
      </w:r>
    </w:p>
    <w:p w:rsidR="00D66673" w:rsidRDefault="00D66673" w:rsidP="00D6667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символіка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традиції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новації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CC2878" w:rsidRPr="00D66673" w:rsidRDefault="00D66673" w:rsidP="00D66673">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26.503.017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дослідному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публічного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p>
    <w:sectPr w:rsidR="00CC2878" w:rsidRPr="00D6667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D66673" w:rsidRPr="00D6667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1058E-2745-4B2D-A213-CCF4F16D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38</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2021-10-04T19:19:00Z</dcterms:created>
  <dcterms:modified xsi:type="dcterms:W3CDTF">2021-10-06T10:58:00Z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