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5731" w14:textId="77777777" w:rsidR="009F78B6" w:rsidRDefault="009F78B6" w:rsidP="009F78B6">
      <w:r>
        <w:rPr>
          <w:rFonts w:hint="eastAsia"/>
        </w:rPr>
        <w:t>Ябыштаев</w:t>
      </w:r>
      <w:r>
        <w:t xml:space="preserve"> </w:t>
      </w:r>
      <w:r>
        <w:rPr>
          <w:rFonts w:hint="eastAsia"/>
        </w:rPr>
        <w:t>Тенгис</w:t>
      </w:r>
      <w:r>
        <w:t xml:space="preserve"> </w:t>
      </w:r>
      <w:r>
        <w:rPr>
          <w:rFonts w:hint="eastAsia"/>
        </w:rPr>
        <w:t>Степанович</w:t>
      </w:r>
      <w:r>
        <w:t xml:space="preserve">. </w:t>
      </w:r>
      <w:r>
        <w:rPr>
          <w:rFonts w:hint="eastAsia"/>
        </w:rPr>
        <w:t>«</w:t>
      </w:r>
      <w:r>
        <w:rPr>
          <w:rFonts w:hint="eastAsia"/>
        </w:rPr>
        <w:t>Родовое</w:t>
      </w:r>
      <w:r>
        <w:t xml:space="preserve"> </w:t>
      </w:r>
      <w:r>
        <w:rPr>
          <w:rFonts w:hint="eastAsia"/>
        </w:rPr>
        <w:t>движение</w:t>
      </w:r>
      <w:r>
        <w:t xml:space="preserve"> </w:t>
      </w:r>
      <w:r>
        <w:rPr>
          <w:rFonts w:hint="eastAsia"/>
        </w:rPr>
        <w:t>алтайцев</w:t>
      </w:r>
      <w:r>
        <w:t xml:space="preserve"> </w:t>
      </w:r>
      <w:r>
        <w:rPr>
          <w:rFonts w:hint="eastAsia"/>
        </w:rPr>
        <w:t>в</w:t>
      </w:r>
      <w:r>
        <w:t xml:space="preserve"> </w:t>
      </w:r>
      <w:r>
        <w:rPr>
          <w:rFonts w:hint="eastAsia"/>
        </w:rPr>
        <w:t>конце</w:t>
      </w:r>
      <w:r>
        <w:t xml:space="preserve"> XX </w:t>
      </w:r>
      <w:r>
        <w:rPr>
          <w:rFonts w:hint="eastAsia"/>
        </w:rPr>
        <w:t>–</w:t>
      </w:r>
      <w:r>
        <w:t xml:space="preserve"> </w:t>
      </w:r>
      <w:r>
        <w:rPr>
          <w:rFonts w:hint="eastAsia"/>
        </w:rPr>
        <w:t>начале</w:t>
      </w:r>
      <w:r>
        <w:t xml:space="preserve"> XXI </w:t>
      </w:r>
      <w:r>
        <w:rPr>
          <w:rFonts w:hint="eastAsia"/>
        </w:rPr>
        <w:t>века</w:t>
      </w:r>
      <w:r>
        <w:rPr>
          <w:rFonts w:hint="eastAsia"/>
        </w:rPr>
        <w:t>»</w:t>
      </w:r>
      <w:r>
        <w:t>;[</w:t>
      </w:r>
      <w:r>
        <w:rPr>
          <w:rFonts w:hint="eastAsia"/>
        </w:rPr>
        <w:t>Место</w:t>
      </w:r>
      <w:r>
        <w:t xml:space="preserve"> </w:t>
      </w:r>
      <w:r>
        <w:rPr>
          <w:rFonts w:hint="eastAsia"/>
        </w:rPr>
        <w:t>защиты</w:t>
      </w:r>
      <w:r>
        <w:t xml:space="preserve">: </w:t>
      </w:r>
      <w:r>
        <w:rPr>
          <w:rFonts w:hint="eastAsia"/>
        </w:rPr>
        <w:t>ФГБУН</w:t>
      </w:r>
      <w:r>
        <w:t xml:space="preserve"> </w:t>
      </w:r>
      <w:r>
        <w:rPr>
          <w:rFonts w:hint="eastAsia"/>
        </w:rPr>
        <w:t>«</w:t>
      </w:r>
      <w:r>
        <w:rPr>
          <w:rFonts w:hint="eastAsia"/>
        </w:rPr>
        <w:t>Музей</w:t>
      </w:r>
      <w:r>
        <w:t xml:space="preserve"> </w:t>
      </w:r>
      <w:r>
        <w:rPr>
          <w:rFonts w:hint="eastAsia"/>
        </w:rPr>
        <w:t>антропологии</w:t>
      </w:r>
      <w:r>
        <w:t xml:space="preserve"> </w:t>
      </w:r>
      <w:r>
        <w:rPr>
          <w:rFonts w:hint="eastAsia"/>
        </w:rPr>
        <w:t>и</w:t>
      </w:r>
      <w:r>
        <w:t xml:space="preserve"> </w:t>
      </w:r>
      <w:r>
        <w:rPr>
          <w:rFonts w:hint="eastAsia"/>
        </w:rPr>
        <w:t>этнографии</w:t>
      </w:r>
      <w:r>
        <w:t xml:space="preserve"> </w:t>
      </w:r>
      <w:r>
        <w:rPr>
          <w:rFonts w:hint="eastAsia"/>
        </w:rPr>
        <w:t>им</w:t>
      </w:r>
      <w:r>
        <w:t xml:space="preserve">. </w:t>
      </w:r>
      <w:r>
        <w:rPr>
          <w:rFonts w:hint="eastAsia"/>
        </w:rPr>
        <w:t>Петра</w:t>
      </w:r>
      <w:r>
        <w:t xml:space="preserve"> </w:t>
      </w:r>
      <w:r>
        <w:rPr>
          <w:rFonts w:hint="eastAsia"/>
        </w:rPr>
        <w:t>Великого</w:t>
      </w:r>
      <w:r>
        <w:t xml:space="preserve"> (</w:t>
      </w:r>
      <w:r>
        <w:rPr>
          <w:rFonts w:hint="eastAsia"/>
        </w:rPr>
        <w:t>Кунсткамера</w:t>
      </w:r>
      <w:r>
        <w:t>)</w:t>
      </w:r>
      <w:r>
        <w:rPr>
          <w:rFonts w:hint="eastAsia"/>
        </w:rPr>
        <w:t>»</w:t>
      </w:r>
      <w:r>
        <w:t xml:space="preserve"> </w:t>
      </w:r>
      <w:r>
        <w:rPr>
          <w:rFonts w:hint="eastAsia"/>
        </w:rPr>
        <w:t>Российской</w:t>
      </w:r>
      <w:r>
        <w:t xml:space="preserve"> </w:t>
      </w:r>
      <w:r>
        <w:rPr>
          <w:rFonts w:hint="eastAsia"/>
        </w:rPr>
        <w:t>академии</w:t>
      </w:r>
      <w:r>
        <w:t xml:space="preserve"> </w:t>
      </w:r>
      <w:r>
        <w:rPr>
          <w:rFonts w:hint="eastAsia"/>
        </w:rPr>
        <w:t>наук</w:t>
      </w:r>
      <w:r>
        <w:t>], 2021</w:t>
      </w:r>
    </w:p>
    <w:p w14:paraId="0433C048" w14:textId="77777777" w:rsidR="009F78B6" w:rsidRDefault="009F78B6" w:rsidP="009F78B6"/>
    <w:p w14:paraId="50643697" w14:textId="77777777" w:rsidR="009F78B6" w:rsidRDefault="009F78B6" w:rsidP="009F78B6"/>
    <w:p w14:paraId="2F8F0DAE" w14:textId="77777777" w:rsidR="009F78B6" w:rsidRDefault="009F78B6" w:rsidP="009F78B6">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1E0CA959" w14:textId="77777777" w:rsidR="009F78B6" w:rsidRDefault="009F78B6" w:rsidP="009F78B6">
      <w:r>
        <w:rPr>
          <w:rFonts w:hint="eastAsia"/>
        </w:rPr>
        <w:t>высшего</w:t>
      </w:r>
      <w:r>
        <w:t xml:space="preserve"> </w:t>
      </w:r>
      <w:r>
        <w:rPr>
          <w:rFonts w:hint="eastAsia"/>
        </w:rPr>
        <w:t>образования</w:t>
      </w:r>
    </w:p>
    <w:p w14:paraId="66C98CB4" w14:textId="77777777" w:rsidR="009F78B6" w:rsidRDefault="009F78B6" w:rsidP="009F78B6">
      <w:r>
        <w:rPr>
          <w:rFonts w:hint="eastAsia"/>
        </w:rPr>
        <w:t>«</w:t>
      </w:r>
      <w:r>
        <w:rPr>
          <w:rFonts w:hint="eastAsia"/>
        </w:rPr>
        <w:t>Горно</w:t>
      </w:r>
      <w:r>
        <w:t>-</w:t>
      </w:r>
      <w:r>
        <w:rPr>
          <w:rFonts w:hint="eastAsia"/>
        </w:rPr>
        <w:t>Алтайский</w:t>
      </w:r>
      <w:r>
        <w:t xml:space="preserve"> </w:t>
      </w:r>
      <w:r>
        <w:rPr>
          <w:rFonts w:hint="eastAsia"/>
        </w:rPr>
        <w:t>государственный</w:t>
      </w:r>
      <w:r>
        <w:t xml:space="preserve"> </w:t>
      </w:r>
      <w:r>
        <w:rPr>
          <w:rFonts w:hint="eastAsia"/>
        </w:rPr>
        <w:t>университет</w:t>
      </w:r>
      <w:r>
        <w:rPr>
          <w:rFonts w:hint="eastAsia"/>
        </w:rPr>
        <w:t>»</w:t>
      </w:r>
    </w:p>
    <w:p w14:paraId="5D27B945" w14:textId="77777777" w:rsidR="009F78B6" w:rsidRDefault="009F78B6" w:rsidP="009F78B6">
      <w:r>
        <w:rPr>
          <w:rFonts w:hint="eastAsia"/>
        </w:rPr>
        <w:t>На</w:t>
      </w:r>
      <w:r>
        <w:t xml:space="preserve"> </w:t>
      </w:r>
      <w:r>
        <w:rPr>
          <w:rFonts w:hint="eastAsia"/>
        </w:rPr>
        <w:t>правах</w:t>
      </w:r>
      <w:r>
        <w:t xml:space="preserve"> </w:t>
      </w:r>
      <w:r>
        <w:rPr>
          <w:rFonts w:hint="eastAsia"/>
        </w:rPr>
        <w:t>рукописи</w:t>
      </w:r>
    </w:p>
    <w:p w14:paraId="57FB6AC6" w14:textId="77777777" w:rsidR="009F78B6" w:rsidRDefault="009F78B6" w:rsidP="009F78B6">
      <w:r>
        <w:rPr>
          <w:rFonts w:hint="eastAsia"/>
        </w:rPr>
        <w:t>Ябыштаев</w:t>
      </w:r>
      <w:r>
        <w:t xml:space="preserve"> </w:t>
      </w:r>
      <w:r>
        <w:rPr>
          <w:rFonts w:hint="eastAsia"/>
        </w:rPr>
        <w:t>Тенгис</w:t>
      </w:r>
      <w:r>
        <w:t xml:space="preserve"> </w:t>
      </w:r>
      <w:r>
        <w:rPr>
          <w:rFonts w:hint="eastAsia"/>
        </w:rPr>
        <w:t>Степанович</w:t>
      </w:r>
    </w:p>
    <w:p w14:paraId="633C1E8C" w14:textId="77777777" w:rsidR="009F78B6" w:rsidRDefault="009F78B6" w:rsidP="009F78B6">
      <w:r>
        <w:rPr>
          <w:rFonts w:hint="eastAsia"/>
        </w:rPr>
        <w:t>РОДОВОЕ</w:t>
      </w:r>
      <w:r>
        <w:t xml:space="preserve"> </w:t>
      </w:r>
      <w:r>
        <w:rPr>
          <w:rFonts w:hint="eastAsia"/>
        </w:rPr>
        <w:t>ДВИЖЕНИЕ</w:t>
      </w:r>
      <w:r>
        <w:t xml:space="preserve"> </w:t>
      </w:r>
      <w:r>
        <w:rPr>
          <w:rFonts w:hint="eastAsia"/>
        </w:rPr>
        <w:t>АЛТАЙЦЕВ</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ВЕКА</w:t>
      </w:r>
    </w:p>
    <w:p w14:paraId="146CBAED" w14:textId="77777777" w:rsidR="009F78B6" w:rsidRDefault="009F78B6" w:rsidP="009F78B6">
      <w:r>
        <w:rPr>
          <w:rFonts w:hint="eastAsia"/>
        </w:rPr>
        <w:t>Специальность</w:t>
      </w:r>
      <w:r>
        <w:t xml:space="preserve"> 5.6.4. </w:t>
      </w:r>
      <w:r>
        <w:rPr>
          <w:rFonts w:hint="eastAsia"/>
        </w:rPr>
        <w:t>Этнология</w:t>
      </w:r>
      <w:r>
        <w:t xml:space="preserve">, </w:t>
      </w:r>
      <w:r>
        <w:rPr>
          <w:rFonts w:hint="eastAsia"/>
        </w:rPr>
        <w:t>антропология</w:t>
      </w:r>
      <w:r>
        <w:t xml:space="preserve"> </w:t>
      </w:r>
      <w:r>
        <w:rPr>
          <w:rFonts w:hint="eastAsia"/>
        </w:rPr>
        <w:t>и</w:t>
      </w:r>
      <w:r>
        <w:t xml:space="preserve"> </w:t>
      </w:r>
      <w:r>
        <w:rPr>
          <w:rFonts w:hint="eastAsia"/>
        </w:rPr>
        <w:t>этнография</w:t>
      </w:r>
    </w:p>
    <w:p w14:paraId="2A4BD650" w14:textId="77777777" w:rsidR="009F78B6" w:rsidRDefault="009F78B6" w:rsidP="009F78B6">
      <w:r>
        <w:rPr>
          <w:rFonts w:hint="eastAsia"/>
        </w:rPr>
        <w:t>Диссертация</w:t>
      </w:r>
    </w:p>
    <w:p w14:paraId="3A698817" w14:textId="77777777" w:rsidR="009F78B6" w:rsidRDefault="009F78B6" w:rsidP="009F78B6">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исторических</w:t>
      </w:r>
      <w:r>
        <w:t xml:space="preserve"> </w:t>
      </w:r>
      <w:r>
        <w:rPr>
          <w:rFonts w:hint="eastAsia"/>
        </w:rPr>
        <w:t>наук</w:t>
      </w:r>
    </w:p>
    <w:p w14:paraId="7D96A9B3" w14:textId="77777777" w:rsidR="009F78B6" w:rsidRDefault="009F78B6" w:rsidP="009F78B6">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исторических</w:t>
      </w:r>
      <w:r>
        <w:t xml:space="preserve"> </w:t>
      </w:r>
      <w:r>
        <w:rPr>
          <w:rFonts w:hint="eastAsia"/>
        </w:rPr>
        <w:t>наук</w:t>
      </w:r>
      <w:r>
        <w:t xml:space="preserve">, </w:t>
      </w:r>
      <w:r>
        <w:rPr>
          <w:rFonts w:hint="eastAsia"/>
        </w:rPr>
        <w:t>доцент</w:t>
      </w:r>
      <w:r>
        <w:t xml:space="preserve"> </w:t>
      </w:r>
      <w:r>
        <w:rPr>
          <w:rFonts w:hint="eastAsia"/>
        </w:rPr>
        <w:t>Тадина</w:t>
      </w:r>
      <w:r>
        <w:t xml:space="preserve"> </w:t>
      </w:r>
      <w:r>
        <w:rPr>
          <w:rFonts w:hint="eastAsia"/>
        </w:rPr>
        <w:t>Надежда</w:t>
      </w:r>
      <w:r>
        <w:t xml:space="preserve"> </w:t>
      </w:r>
      <w:r>
        <w:rPr>
          <w:rFonts w:hint="eastAsia"/>
        </w:rPr>
        <w:t>Алексеевна</w:t>
      </w:r>
    </w:p>
    <w:p w14:paraId="17F945F2" w14:textId="77777777" w:rsidR="009F78B6" w:rsidRDefault="009F78B6" w:rsidP="009F78B6">
      <w:r>
        <w:rPr>
          <w:rFonts w:hint="eastAsia"/>
        </w:rPr>
        <w:t>Горно</w:t>
      </w:r>
      <w:r>
        <w:t>-</w:t>
      </w:r>
      <w:r>
        <w:rPr>
          <w:rFonts w:hint="eastAsia"/>
        </w:rPr>
        <w:t>Алтайск</w:t>
      </w:r>
    </w:p>
    <w:p w14:paraId="50FD0997" w14:textId="77777777" w:rsidR="009F78B6" w:rsidRDefault="009F78B6" w:rsidP="009F78B6">
      <w:r>
        <w:t>2022</w:t>
      </w:r>
    </w:p>
    <w:p w14:paraId="1665B3EF" w14:textId="77777777" w:rsidR="009F78B6" w:rsidRDefault="009F78B6" w:rsidP="009F78B6">
      <w:r>
        <w:rPr>
          <w:rFonts w:hint="eastAsia"/>
        </w:rPr>
        <w:t>Содержание</w:t>
      </w:r>
    </w:p>
    <w:p w14:paraId="56B495A4" w14:textId="77777777" w:rsidR="009F78B6" w:rsidRDefault="009F78B6" w:rsidP="009F78B6">
      <w:r>
        <w:rPr>
          <w:rFonts w:hint="eastAsia"/>
        </w:rPr>
        <w:t>Введение</w:t>
      </w:r>
      <w:r>
        <w:tab/>
        <w:t>3</w:t>
      </w:r>
    </w:p>
    <w:p w14:paraId="68DD88CC" w14:textId="77777777" w:rsidR="009F78B6" w:rsidRDefault="009F78B6" w:rsidP="009F78B6">
      <w:r>
        <w:rPr>
          <w:rFonts w:hint="eastAsia"/>
        </w:rPr>
        <w:t>Г</w:t>
      </w:r>
      <w:r>
        <w:t xml:space="preserve"> </w:t>
      </w:r>
      <w:r>
        <w:rPr>
          <w:rFonts w:hint="eastAsia"/>
        </w:rPr>
        <w:t>лава</w:t>
      </w:r>
      <w:r>
        <w:t xml:space="preserve"> 1. </w:t>
      </w:r>
      <w:r>
        <w:rPr>
          <w:rFonts w:hint="eastAsia"/>
        </w:rPr>
        <w:t>Предпосылки</w:t>
      </w:r>
      <w:r>
        <w:t xml:space="preserve"> </w:t>
      </w:r>
      <w:r>
        <w:rPr>
          <w:rFonts w:hint="eastAsia"/>
        </w:rPr>
        <w:t>и</w:t>
      </w:r>
      <w:r>
        <w:t xml:space="preserve"> </w:t>
      </w:r>
      <w:r>
        <w:rPr>
          <w:rFonts w:hint="eastAsia"/>
        </w:rPr>
        <w:t>условия</w:t>
      </w:r>
      <w:r>
        <w:t xml:space="preserve"> </w:t>
      </w:r>
      <w:r>
        <w:rPr>
          <w:rFonts w:hint="eastAsia"/>
        </w:rPr>
        <w:t>возникновения</w:t>
      </w:r>
      <w:r>
        <w:t xml:space="preserve"> </w:t>
      </w:r>
      <w:r>
        <w:rPr>
          <w:rFonts w:hint="eastAsia"/>
        </w:rPr>
        <w:t>родового</w:t>
      </w:r>
      <w:r>
        <w:t xml:space="preserve"> </w:t>
      </w:r>
      <w:r>
        <w:rPr>
          <w:rFonts w:hint="eastAsia"/>
        </w:rPr>
        <w:t>движения</w:t>
      </w:r>
      <w:r>
        <w:t xml:space="preserve"> </w:t>
      </w:r>
      <w:r>
        <w:rPr>
          <w:rFonts w:hint="eastAsia"/>
        </w:rPr>
        <w:t>алтайцев</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века</w:t>
      </w:r>
    </w:p>
    <w:p w14:paraId="15D5DA3F" w14:textId="77777777" w:rsidR="009F78B6" w:rsidRDefault="009F78B6" w:rsidP="009F78B6">
      <w:r>
        <w:t>1.1.</w:t>
      </w:r>
      <w:r>
        <w:tab/>
      </w:r>
      <w:r>
        <w:rPr>
          <w:rFonts w:hint="eastAsia"/>
        </w:rPr>
        <w:t>Роль</w:t>
      </w:r>
      <w:r>
        <w:t xml:space="preserve"> </w:t>
      </w:r>
      <w:r>
        <w:rPr>
          <w:rFonts w:hint="eastAsia"/>
        </w:rPr>
        <w:t>национальной</w:t>
      </w:r>
      <w:r>
        <w:t xml:space="preserve"> </w:t>
      </w:r>
      <w:r>
        <w:rPr>
          <w:rFonts w:hint="eastAsia"/>
        </w:rPr>
        <w:t>элиты</w:t>
      </w:r>
      <w:r>
        <w:t xml:space="preserve"> </w:t>
      </w:r>
      <w:r>
        <w:rPr>
          <w:rFonts w:hint="eastAsia"/>
        </w:rPr>
        <w:t>в</w:t>
      </w:r>
      <w:r>
        <w:t xml:space="preserve"> </w:t>
      </w:r>
      <w:r>
        <w:rPr>
          <w:rFonts w:hint="eastAsia"/>
        </w:rPr>
        <w:t>этническом</w:t>
      </w:r>
      <w:r>
        <w:t xml:space="preserve"> </w:t>
      </w:r>
      <w:r>
        <w:rPr>
          <w:rFonts w:hint="eastAsia"/>
        </w:rPr>
        <w:t>возрождении</w:t>
      </w:r>
      <w:r>
        <w:t xml:space="preserve"> </w:t>
      </w:r>
      <w:r>
        <w:rPr>
          <w:rFonts w:hint="eastAsia"/>
        </w:rPr>
        <w:t>алтайцев</w:t>
      </w:r>
      <w:r>
        <w:tab/>
        <w:t>26</w:t>
      </w:r>
    </w:p>
    <w:p w14:paraId="48225816" w14:textId="77777777" w:rsidR="009F78B6" w:rsidRDefault="009F78B6" w:rsidP="009F78B6">
      <w:r>
        <w:t>1.2.</w:t>
      </w:r>
      <w:r>
        <w:tab/>
      </w:r>
      <w:r>
        <w:rPr>
          <w:rFonts w:hint="eastAsia"/>
        </w:rPr>
        <w:t>Место</w:t>
      </w:r>
      <w:r>
        <w:t xml:space="preserve"> </w:t>
      </w:r>
      <w:r>
        <w:rPr>
          <w:rFonts w:hint="eastAsia"/>
        </w:rPr>
        <w:t>сёока</w:t>
      </w:r>
      <w:r>
        <w:t>-</w:t>
      </w:r>
      <w:r>
        <w:rPr>
          <w:rFonts w:hint="eastAsia"/>
        </w:rPr>
        <w:t>рода</w:t>
      </w:r>
      <w:r>
        <w:t xml:space="preserve"> </w:t>
      </w:r>
      <w:r>
        <w:rPr>
          <w:rFonts w:hint="eastAsia"/>
        </w:rPr>
        <w:t>в</w:t>
      </w:r>
      <w:r>
        <w:t xml:space="preserve"> </w:t>
      </w:r>
      <w:r>
        <w:rPr>
          <w:rFonts w:hint="eastAsia"/>
        </w:rPr>
        <w:t>родовом</w:t>
      </w:r>
      <w:r>
        <w:t xml:space="preserve"> </w:t>
      </w:r>
      <w:r>
        <w:rPr>
          <w:rFonts w:hint="eastAsia"/>
        </w:rPr>
        <w:t>обществе</w:t>
      </w:r>
      <w:r>
        <w:t xml:space="preserve"> </w:t>
      </w:r>
      <w:r>
        <w:rPr>
          <w:rFonts w:hint="eastAsia"/>
        </w:rPr>
        <w:t>алтайцев</w:t>
      </w:r>
      <w:r>
        <w:tab/>
        <w:t>36</w:t>
      </w:r>
    </w:p>
    <w:p w14:paraId="689A1C7B" w14:textId="77777777" w:rsidR="009F78B6" w:rsidRDefault="009F78B6" w:rsidP="009F78B6">
      <w:r>
        <w:t>1.3.</w:t>
      </w:r>
      <w:r>
        <w:tab/>
      </w:r>
      <w:r>
        <w:rPr>
          <w:rFonts w:hint="eastAsia"/>
        </w:rPr>
        <w:t>Праздники</w:t>
      </w:r>
      <w:r>
        <w:t xml:space="preserve"> </w:t>
      </w:r>
      <w:r>
        <w:rPr>
          <w:rFonts w:hint="eastAsia"/>
        </w:rPr>
        <w:t>сёоков</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родового</w:t>
      </w:r>
      <w:r>
        <w:t xml:space="preserve"> </w:t>
      </w:r>
      <w:r>
        <w:rPr>
          <w:rFonts w:hint="eastAsia"/>
        </w:rPr>
        <w:t>движения</w:t>
      </w:r>
      <w:r>
        <w:t xml:space="preserve"> </w:t>
      </w:r>
      <w:r>
        <w:rPr>
          <w:rFonts w:hint="eastAsia"/>
        </w:rPr>
        <w:t>алтайцев</w:t>
      </w:r>
      <w:r>
        <w:t xml:space="preserve">...42 </w:t>
      </w:r>
      <w:r>
        <w:rPr>
          <w:rFonts w:hint="eastAsia"/>
        </w:rPr>
        <w:t>Глава</w:t>
      </w:r>
      <w:r>
        <w:t xml:space="preserve"> 2. </w:t>
      </w:r>
      <w:r>
        <w:rPr>
          <w:rFonts w:hint="eastAsia"/>
        </w:rPr>
        <w:t>Институт</w:t>
      </w:r>
      <w:r>
        <w:t xml:space="preserve"> </w:t>
      </w:r>
      <w:r>
        <w:rPr>
          <w:rFonts w:hint="eastAsia"/>
        </w:rPr>
        <w:t>зайсаната</w:t>
      </w:r>
      <w:r>
        <w:t xml:space="preserve"> </w:t>
      </w:r>
      <w:r>
        <w:rPr>
          <w:rFonts w:hint="eastAsia"/>
        </w:rPr>
        <w:t>в</w:t>
      </w:r>
      <w:r>
        <w:t xml:space="preserve"> </w:t>
      </w:r>
      <w:r>
        <w:rPr>
          <w:rFonts w:hint="eastAsia"/>
        </w:rPr>
        <w:t>родовом</w:t>
      </w:r>
      <w:r>
        <w:t xml:space="preserve"> </w:t>
      </w:r>
      <w:r>
        <w:rPr>
          <w:rFonts w:hint="eastAsia"/>
        </w:rPr>
        <w:t>движении</w:t>
      </w:r>
      <w:r>
        <w:t xml:space="preserve"> </w:t>
      </w:r>
      <w:r>
        <w:rPr>
          <w:rFonts w:hint="eastAsia"/>
        </w:rPr>
        <w:t>алтайцев</w:t>
      </w:r>
    </w:p>
    <w:p w14:paraId="7B438860" w14:textId="77777777" w:rsidR="009F78B6" w:rsidRDefault="009F78B6" w:rsidP="009F78B6">
      <w:r>
        <w:t>2.1.</w:t>
      </w:r>
      <w:r>
        <w:tab/>
      </w:r>
      <w:r>
        <w:rPr>
          <w:rFonts w:hint="eastAsia"/>
        </w:rPr>
        <w:t>Организационная</w:t>
      </w:r>
      <w:r>
        <w:t xml:space="preserve"> </w:t>
      </w:r>
      <w:r>
        <w:rPr>
          <w:rFonts w:hint="eastAsia"/>
        </w:rPr>
        <w:t>структура</w:t>
      </w:r>
      <w:r>
        <w:t xml:space="preserve"> </w:t>
      </w:r>
      <w:r>
        <w:rPr>
          <w:rFonts w:hint="eastAsia"/>
        </w:rPr>
        <w:t>зайсаната</w:t>
      </w:r>
      <w:r>
        <w:tab/>
        <w:t>55</w:t>
      </w:r>
    </w:p>
    <w:p w14:paraId="68D3C814" w14:textId="77777777" w:rsidR="009F78B6" w:rsidRDefault="009F78B6" w:rsidP="009F78B6">
      <w:r>
        <w:t>2.2.</w:t>
      </w:r>
      <w:r>
        <w:tab/>
      </w:r>
      <w:r>
        <w:rPr>
          <w:rFonts w:hint="eastAsia"/>
        </w:rPr>
        <w:t>Символическое</w:t>
      </w:r>
      <w:r>
        <w:t xml:space="preserve"> </w:t>
      </w:r>
      <w:r>
        <w:rPr>
          <w:rFonts w:hint="eastAsia"/>
        </w:rPr>
        <w:t>оформление</w:t>
      </w:r>
      <w:r>
        <w:t xml:space="preserve"> </w:t>
      </w:r>
      <w:r>
        <w:rPr>
          <w:rFonts w:hint="eastAsia"/>
        </w:rPr>
        <w:t>родового</w:t>
      </w:r>
      <w:r>
        <w:t xml:space="preserve"> </w:t>
      </w:r>
      <w:r>
        <w:rPr>
          <w:rFonts w:hint="eastAsia"/>
        </w:rPr>
        <w:t>движения</w:t>
      </w:r>
      <w:r>
        <w:tab/>
        <w:t>61</w:t>
      </w:r>
    </w:p>
    <w:p w14:paraId="1FAF9530" w14:textId="77777777" w:rsidR="009F78B6" w:rsidRDefault="009F78B6" w:rsidP="009F78B6">
      <w:r>
        <w:t>2.3.</w:t>
      </w:r>
      <w:r>
        <w:tab/>
      </w:r>
      <w:r>
        <w:rPr>
          <w:rFonts w:hint="eastAsia"/>
        </w:rPr>
        <w:t>Совет</w:t>
      </w:r>
      <w:r>
        <w:t xml:space="preserve"> </w:t>
      </w:r>
      <w:r>
        <w:rPr>
          <w:rFonts w:hint="eastAsia"/>
        </w:rPr>
        <w:t>зайсанов</w:t>
      </w:r>
      <w:r>
        <w:t xml:space="preserve"> </w:t>
      </w:r>
      <w:r>
        <w:rPr>
          <w:rFonts w:hint="eastAsia"/>
        </w:rPr>
        <w:t>в</w:t>
      </w:r>
      <w:r>
        <w:t xml:space="preserve"> </w:t>
      </w:r>
      <w:r>
        <w:rPr>
          <w:rFonts w:hint="eastAsia"/>
        </w:rPr>
        <w:t>регламентации</w:t>
      </w:r>
      <w:r>
        <w:t xml:space="preserve"> </w:t>
      </w:r>
      <w:r>
        <w:rPr>
          <w:rFonts w:hint="eastAsia"/>
        </w:rPr>
        <w:t>родовых</w:t>
      </w:r>
      <w:r>
        <w:t xml:space="preserve"> </w:t>
      </w:r>
      <w:r>
        <w:rPr>
          <w:rFonts w:hint="eastAsia"/>
        </w:rPr>
        <w:t>обыч</w:t>
      </w:r>
      <w:r>
        <w:rPr>
          <w:rFonts w:hint="eastAsia"/>
        </w:rPr>
        <w:lastRenderedPageBreak/>
        <w:t>аев</w:t>
      </w:r>
      <w:r>
        <w:tab/>
      </w:r>
      <w:r>
        <w:rPr>
          <w:rFonts w:hint="eastAsia"/>
        </w:rPr>
        <w:t>алтайцев</w:t>
      </w:r>
      <w:r>
        <w:tab/>
        <w:t>67</w:t>
      </w:r>
    </w:p>
    <w:p w14:paraId="2DFB17D3" w14:textId="77777777" w:rsidR="009F78B6" w:rsidRDefault="009F78B6" w:rsidP="009F78B6">
      <w:r>
        <w:t>2.4.</w:t>
      </w:r>
      <w:r>
        <w:tab/>
      </w:r>
      <w:r>
        <w:rPr>
          <w:rFonts w:hint="eastAsia"/>
        </w:rPr>
        <w:t>Совет</w:t>
      </w:r>
      <w:r>
        <w:t xml:space="preserve"> </w:t>
      </w:r>
      <w:r>
        <w:rPr>
          <w:rFonts w:hint="eastAsia"/>
        </w:rPr>
        <w:t>зайсанов</w:t>
      </w:r>
      <w:r>
        <w:t xml:space="preserve"> </w:t>
      </w:r>
      <w:r>
        <w:rPr>
          <w:rFonts w:hint="eastAsia"/>
        </w:rPr>
        <w:t>в</w:t>
      </w:r>
      <w:r>
        <w:t xml:space="preserve"> </w:t>
      </w:r>
      <w:r>
        <w:rPr>
          <w:rFonts w:hint="eastAsia"/>
        </w:rPr>
        <w:t>общественно</w:t>
      </w:r>
      <w:r>
        <w:t>-</w:t>
      </w:r>
      <w:r>
        <w:rPr>
          <w:rFonts w:hint="eastAsia"/>
        </w:rPr>
        <w:t>политической</w:t>
      </w:r>
      <w:r>
        <w:t xml:space="preserve"> </w:t>
      </w:r>
      <w:r>
        <w:rPr>
          <w:rFonts w:hint="eastAsia"/>
        </w:rPr>
        <w:t>жизни</w:t>
      </w:r>
      <w:r>
        <w:t xml:space="preserve"> </w:t>
      </w:r>
      <w:r>
        <w:rPr>
          <w:rFonts w:hint="eastAsia"/>
        </w:rPr>
        <w:t>региона</w:t>
      </w:r>
      <w:r>
        <w:tab/>
        <w:t>79</w:t>
      </w:r>
    </w:p>
    <w:p w14:paraId="14CDB4C6" w14:textId="77777777" w:rsidR="009F78B6" w:rsidRDefault="009F78B6" w:rsidP="009F78B6">
      <w:r>
        <w:rPr>
          <w:rFonts w:hint="eastAsia"/>
        </w:rPr>
        <w:t>Глава</w:t>
      </w:r>
      <w:r>
        <w:t xml:space="preserve"> 3. </w:t>
      </w:r>
      <w:r>
        <w:rPr>
          <w:rFonts w:hint="eastAsia"/>
        </w:rPr>
        <w:t>Общественное</w:t>
      </w:r>
      <w:r>
        <w:t xml:space="preserve"> </w:t>
      </w:r>
      <w:r>
        <w:rPr>
          <w:rFonts w:hint="eastAsia"/>
        </w:rPr>
        <w:t>движение</w:t>
      </w:r>
      <w:r>
        <w:t xml:space="preserve"> </w:t>
      </w:r>
      <w:r>
        <w:rPr>
          <w:rFonts w:hint="eastAsia"/>
        </w:rPr>
        <w:t>«</w:t>
      </w:r>
      <w:r>
        <w:rPr>
          <w:rFonts w:hint="eastAsia"/>
        </w:rPr>
        <w:t>Курултай</w:t>
      </w:r>
      <w:r>
        <w:t xml:space="preserve"> </w:t>
      </w:r>
      <w:r>
        <w:rPr>
          <w:rFonts w:hint="eastAsia"/>
        </w:rPr>
        <w:t>алтайского</w:t>
      </w:r>
      <w:r>
        <w:t xml:space="preserve"> </w:t>
      </w:r>
      <w:r>
        <w:rPr>
          <w:rFonts w:hint="eastAsia"/>
        </w:rPr>
        <w:t>народа</w:t>
      </w:r>
      <w:r>
        <w:rPr>
          <w:rFonts w:hint="eastAsia"/>
        </w:rPr>
        <w:t>»</w:t>
      </w:r>
      <w:r>
        <w:t xml:space="preserve"> </w:t>
      </w:r>
      <w:r>
        <w:rPr>
          <w:rFonts w:hint="eastAsia"/>
        </w:rPr>
        <w:t>как</w:t>
      </w:r>
      <w:r>
        <w:t xml:space="preserve"> </w:t>
      </w:r>
      <w:r>
        <w:rPr>
          <w:rFonts w:hint="eastAsia"/>
        </w:rPr>
        <w:t>современная</w:t>
      </w:r>
      <w:r>
        <w:t xml:space="preserve"> </w:t>
      </w:r>
      <w:r>
        <w:rPr>
          <w:rFonts w:hint="eastAsia"/>
        </w:rPr>
        <w:t>форма</w:t>
      </w:r>
      <w:r>
        <w:t xml:space="preserve"> </w:t>
      </w:r>
      <w:r>
        <w:rPr>
          <w:rFonts w:hint="eastAsia"/>
        </w:rPr>
        <w:t>родового</w:t>
      </w:r>
      <w:r>
        <w:t xml:space="preserve"> </w:t>
      </w:r>
      <w:r>
        <w:rPr>
          <w:rFonts w:hint="eastAsia"/>
        </w:rPr>
        <w:t>движения</w:t>
      </w:r>
      <w:r>
        <w:t xml:space="preserve"> </w:t>
      </w:r>
      <w:r>
        <w:rPr>
          <w:rFonts w:hint="eastAsia"/>
        </w:rPr>
        <w:t>алтайцев</w:t>
      </w:r>
    </w:p>
    <w:p w14:paraId="329CCF78" w14:textId="77777777" w:rsidR="009F78B6" w:rsidRDefault="009F78B6" w:rsidP="009F78B6">
      <w:r>
        <w:t>3.1.</w:t>
      </w:r>
      <w:r>
        <w:tab/>
      </w:r>
      <w:r>
        <w:rPr>
          <w:rFonts w:hint="eastAsia"/>
        </w:rPr>
        <w:t>Причины</w:t>
      </w:r>
      <w:r>
        <w:t xml:space="preserve"> </w:t>
      </w:r>
      <w:r>
        <w:rPr>
          <w:rFonts w:hint="eastAsia"/>
        </w:rPr>
        <w:t>формирования</w:t>
      </w:r>
      <w:r>
        <w:t xml:space="preserve"> </w:t>
      </w:r>
      <w:r>
        <w:rPr>
          <w:rFonts w:hint="eastAsia"/>
        </w:rPr>
        <w:t>общественного</w:t>
      </w:r>
      <w:r>
        <w:t xml:space="preserve"> </w:t>
      </w:r>
      <w:r>
        <w:rPr>
          <w:rFonts w:hint="eastAsia"/>
        </w:rPr>
        <w:t>движения</w:t>
      </w:r>
      <w:r>
        <w:t xml:space="preserve"> </w:t>
      </w:r>
      <w:r>
        <w:rPr>
          <w:rFonts w:hint="eastAsia"/>
        </w:rPr>
        <w:t>алтайцев</w:t>
      </w:r>
    </w:p>
    <w:p w14:paraId="44D009A2" w14:textId="77777777" w:rsidR="009F78B6" w:rsidRDefault="009F78B6" w:rsidP="009F78B6">
      <w:r>
        <w:rPr>
          <w:rFonts w:hint="eastAsia"/>
        </w:rPr>
        <w:t>«</w:t>
      </w:r>
      <w:r>
        <w:rPr>
          <w:rFonts w:hint="eastAsia"/>
        </w:rPr>
        <w:t>Курултай</w:t>
      </w:r>
      <w:r>
        <w:t xml:space="preserve"> </w:t>
      </w:r>
      <w:r>
        <w:rPr>
          <w:rFonts w:hint="eastAsia"/>
        </w:rPr>
        <w:t>алтайского</w:t>
      </w:r>
      <w:r>
        <w:t xml:space="preserve"> </w:t>
      </w:r>
      <w:r>
        <w:rPr>
          <w:rFonts w:hint="eastAsia"/>
        </w:rPr>
        <w:t>народа</w:t>
      </w:r>
      <w:r>
        <w:rPr>
          <w:rFonts w:hint="eastAsia"/>
        </w:rPr>
        <w:t>»</w:t>
      </w:r>
      <w:r>
        <w:tab/>
        <w:t>97</w:t>
      </w:r>
    </w:p>
    <w:p w14:paraId="7C0E59EC" w14:textId="77777777" w:rsidR="009F78B6" w:rsidRDefault="009F78B6" w:rsidP="009F78B6">
      <w:r>
        <w:t>3.2.</w:t>
      </w:r>
      <w:r>
        <w:tab/>
      </w:r>
      <w:r>
        <w:rPr>
          <w:rFonts w:hint="eastAsia"/>
        </w:rPr>
        <w:t>Структура</w:t>
      </w:r>
      <w:r>
        <w:t xml:space="preserve"> </w:t>
      </w:r>
      <w:r>
        <w:rPr>
          <w:rFonts w:hint="eastAsia"/>
        </w:rPr>
        <w:t>управления</w:t>
      </w:r>
      <w:r>
        <w:t xml:space="preserve"> </w:t>
      </w:r>
      <w:r>
        <w:rPr>
          <w:rFonts w:hint="eastAsia"/>
        </w:rPr>
        <w:t>общественным</w:t>
      </w:r>
      <w:r>
        <w:t xml:space="preserve"> </w:t>
      </w:r>
      <w:r>
        <w:rPr>
          <w:rFonts w:hint="eastAsia"/>
        </w:rPr>
        <w:t>движением</w:t>
      </w:r>
      <w:r>
        <w:tab/>
      </w:r>
      <w:r>
        <w:rPr>
          <w:rFonts w:hint="eastAsia"/>
        </w:rPr>
        <w:t>алтайцев</w:t>
      </w:r>
      <w:r>
        <w:tab/>
        <w:t>103</w:t>
      </w:r>
    </w:p>
    <w:p w14:paraId="4D9CBD47" w14:textId="77777777" w:rsidR="009F78B6" w:rsidRDefault="009F78B6" w:rsidP="009F78B6">
      <w:r>
        <w:t>3.3.</w:t>
      </w:r>
      <w:r>
        <w:tab/>
      </w:r>
      <w:r>
        <w:rPr>
          <w:rFonts w:hint="eastAsia"/>
        </w:rPr>
        <w:t>Обсуждаемые</w:t>
      </w:r>
      <w:r>
        <w:t xml:space="preserve"> </w:t>
      </w:r>
      <w:r>
        <w:rPr>
          <w:rFonts w:hint="eastAsia"/>
        </w:rPr>
        <w:t>проблемы</w:t>
      </w:r>
      <w:r>
        <w:t xml:space="preserve"> </w:t>
      </w:r>
      <w:r>
        <w:rPr>
          <w:rFonts w:hint="eastAsia"/>
        </w:rPr>
        <w:t>этнокультурного</w:t>
      </w:r>
      <w:r>
        <w:t xml:space="preserve"> </w:t>
      </w:r>
      <w:r>
        <w:rPr>
          <w:rFonts w:hint="eastAsia"/>
        </w:rPr>
        <w:t>развития</w:t>
      </w:r>
      <w:r>
        <w:t xml:space="preserve"> </w:t>
      </w:r>
      <w:r>
        <w:rPr>
          <w:rFonts w:hint="eastAsia"/>
        </w:rPr>
        <w:t>алтайского</w:t>
      </w:r>
      <w:r>
        <w:t xml:space="preserve"> </w:t>
      </w:r>
      <w:r>
        <w:rPr>
          <w:rFonts w:hint="eastAsia"/>
        </w:rPr>
        <w:t>народа</w:t>
      </w:r>
      <w:r>
        <w:tab/>
        <w:t>108</w:t>
      </w:r>
    </w:p>
    <w:p w14:paraId="11162117" w14:textId="77777777" w:rsidR="009F78B6" w:rsidRDefault="009F78B6" w:rsidP="009F78B6">
      <w:r>
        <w:t>3.4.</w:t>
      </w:r>
      <w:r>
        <w:tab/>
      </w:r>
      <w:r>
        <w:rPr>
          <w:rFonts w:hint="eastAsia"/>
        </w:rPr>
        <w:t>Кризис</w:t>
      </w:r>
      <w:r>
        <w:t xml:space="preserve"> </w:t>
      </w:r>
      <w:r>
        <w:rPr>
          <w:rFonts w:hint="eastAsia"/>
        </w:rPr>
        <w:t>родового</w:t>
      </w:r>
      <w:r>
        <w:t xml:space="preserve"> </w:t>
      </w:r>
      <w:r>
        <w:rPr>
          <w:rFonts w:hint="eastAsia"/>
        </w:rPr>
        <w:t>движения</w:t>
      </w:r>
      <w:r>
        <w:t xml:space="preserve"> </w:t>
      </w:r>
      <w:r>
        <w:rPr>
          <w:rFonts w:hint="eastAsia"/>
        </w:rPr>
        <w:t>алтайцев</w:t>
      </w:r>
      <w:r>
        <w:tab/>
        <w:t>136</w:t>
      </w:r>
    </w:p>
    <w:p w14:paraId="19003019" w14:textId="77777777" w:rsidR="009F78B6" w:rsidRDefault="009F78B6" w:rsidP="009F78B6">
      <w:r>
        <w:rPr>
          <w:rFonts w:hint="eastAsia"/>
        </w:rPr>
        <w:t>Заключение</w:t>
      </w:r>
      <w:r>
        <w:tab/>
        <w:t>154</w:t>
      </w:r>
    </w:p>
    <w:p w14:paraId="3741E029" w14:textId="77777777" w:rsidR="009F78B6" w:rsidRDefault="009F78B6" w:rsidP="009F78B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ab/>
        <w:t>159</w:t>
      </w:r>
    </w:p>
    <w:p w14:paraId="64682306" w14:textId="75415DC2" w:rsidR="00E70A8D" w:rsidRDefault="009F78B6" w:rsidP="009F78B6">
      <w:r>
        <w:rPr>
          <w:rFonts w:hint="eastAsia"/>
        </w:rPr>
        <w:t>Список</w:t>
      </w:r>
      <w:r>
        <w:t xml:space="preserve"> </w:t>
      </w:r>
      <w:r>
        <w:rPr>
          <w:rFonts w:hint="eastAsia"/>
        </w:rPr>
        <w:t>приложений</w:t>
      </w:r>
      <w:r>
        <w:tab/>
        <w:t>197</w:t>
      </w:r>
    </w:p>
    <w:p w14:paraId="69C959FA" w14:textId="77777777" w:rsidR="009F78B6" w:rsidRDefault="009F78B6" w:rsidP="009F78B6"/>
    <w:p w14:paraId="156BC447" w14:textId="77777777" w:rsidR="009F78B6" w:rsidRDefault="009F78B6" w:rsidP="009F78B6"/>
    <w:p w14:paraId="5E4B95C3" w14:textId="77777777" w:rsidR="009F78B6" w:rsidRDefault="009F78B6" w:rsidP="009F78B6">
      <w:r>
        <w:rPr>
          <w:rFonts w:hint="eastAsia"/>
        </w:rPr>
        <w:t>Заключение</w:t>
      </w:r>
    </w:p>
    <w:p w14:paraId="14BD3661" w14:textId="77777777" w:rsidR="009F78B6" w:rsidRDefault="009F78B6" w:rsidP="009F78B6">
      <w:r>
        <w:rPr>
          <w:rFonts w:hint="eastAsia"/>
        </w:rPr>
        <w:t>В</w:t>
      </w:r>
      <w:r>
        <w:t xml:space="preserve"> </w:t>
      </w:r>
      <w:r>
        <w:rPr>
          <w:rFonts w:hint="eastAsia"/>
        </w:rPr>
        <w:t>представленном</w:t>
      </w:r>
      <w:r>
        <w:t xml:space="preserve"> </w:t>
      </w:r>
      <w:r>
        <w:rPr>
          <w:rFonts w:hint="eastAsia"/>
        </w:rPr>
        <w:t>диссертационном</w:t>
      </w:r>
      <w:r>
        <w:t xml:space="preserve"> </w:t>
      </w:r>
      <w:r>
        <w:rPr>
          <w:rFonts w:hint="eastAsia"/>
        </w:rPr>
        <w:t>исследовании</w:t>
      </w:r>
      <w:r>
        <w:t xml:space="preserve"> </w:t>
      </w:r>
      <w:r>
        <w:rPr>
          <w:rFonts w:hint="eastAsia"/>
        </w:rPr>
        <w:t>дан</w:t>
      </w:r>
      <w:r>
        <w:t xml:space="preserve"> </w:t>
      </w:r>
      <w:r>
        <w:rPr>
          <w:rFonts w:hint="eastAsia"/>
        </w:rPr>
        <w:t>анализ</w:t>
      </w:r>
      <w:r>
        <w:t xml:space="preserve"> </w:t>
      </w:r>
      <w:r>
        <w:rPr>
          <w:rFonts w:hint="eastAsia"/>
        </w:rPr>
        <w:t>истории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родового</w:t>
      </w:r>
      <w:r>
        <w:t xml:space="preserve"> </w:t>
      </w:r>
      <w:r>
        <w:rPr>
          <w:rFonts w:hint="eastAsia"/>
        </w:rPr>
        <w:t>движения</w:t>
      </w:r>
      <w:r>
        <w:t xml:space="preserve"> </w:t>
      </w:r>
      <w:r>
        <w:rPr>
          <w:rFonts w:hint="eastAsia"/>
        </w:rPr>
        <w:t>Республики</w:t>
      </w:r>
      <w:r>
        <w:t xml:space="preserve"> </w:t>
      </w:r>
      <w:r>
        <w:rPr>
          <w:rFonts w:hint="eastAsia"/>
        </w:rPr>
        <w:t>Алтай</w:t>
      </w:r>
      <w:r>
        <w:t xml:space="preserve"> </w:t>
      </w:r>
      <w:r>
        <w:rPr>
          <w:rFonts w:hint="eastAsia"/>
        </w:rPr>
        <w:t>как</w:t>
      </w:r>
      <w:r>
        <w:t xml:space="preserve"> </w:t>
      </w:r>
      <w:r>
        <w:rPr>
          <w:rFonts w:hint="eastAsia"/>
        </w:rPr>
        <w:t>важной</w:t>
      </w:r>
      <w:r>
        <w:t xml:space="preserve"> </w:t>
      </w:r>
      <w:r>
        <w:rPr>
          <w:rFonts w:hint="eastAsia"/>
        </w:rPr>
        <w:t>составляющей</w:t>
      </w:r>
      <w:r>
        <w:t xml:space="preserve"> </w:t>
      </w:r>
      <w:r>
        <w:rPr>
          <w:rFonts w:hint="eastAsia"/>
        </w:rPr>
        <w:t>процесса</w:t>
      </w:r>
      <w:r>
        <w:t xml:space="preserve"> </w:t>
      </w:r>
      <w:r>
        <w:rPr>
          <w:rFonts w:hint="eastAsia"/>
        </w:rPr>
        <w:t>этнокультурного</w:t>
      </w:r>
      <w:r>
        <w:t xml:space="preserve"> </w:t>
      </w:r>
      <w:r>
        <w:rPr>
          <w:rFonts w:hint="eastAsia"/>
        </w:rPr>
        <w:t>возрождения</w:t>
      </w:r>
      <w:r>
        <w:t xml:space="preserve"> </w:t>
      </w:r>
      <w:r>
        <w:rPr>
          <w:rFonts w:hint="eastAsia"/>
        </w:rPr>
        <w:t>алтайцев</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века</w:t>
      </w:r>
      <w:r>
        <w:t xml:space="preserve">. </w:t>
      </w:r>
      <w:r>
        <w:rPr>
          <w:rFonts w:hint="eastAsia"/>
        </w:rPr>
        <w:t>Рассмотрены</w:t>
      </w:r>
      <w:r>
        <w:t xml:space="preserve"> </w:t>
      </w:r>
      <w:r>
        <w:rPr>
          <w:rFonts w:hint="eastAsia"/>
        </w:rPr>
        <w:t>причины</w:t>
      </w:r>
      <w:r>
        <w:t xml:space="preserve"> </w:t>
      </w:r>
      <w:r>
        <w:rPr>
          <w:rFonts w:hint="eastAsia"/>
        </w:rPr>
        <w:t>реактуализации</w:t>
      </w:r>
      <w:r>
        <w:t xml:space="preserve"> </w:t>
      </w:r>
      <w:r>
        <w:rPr>
          <w:rFonts w:hint="eastAsia"/>
        </w:rPr>
        <w:t>родовой</w:t>
      </w:r>
      <w:r>
        <w:t xml:space="preserve"> </w:t>
      </w:r>
      <w:r>
        <w:rPr>
          <w:rFonts w:hint="eastAsia"/>
        </w:rPr>
        <w:t>идентичности</w:t>
      </w:r>
      <w:r>
        <w:t xml:space="preserve"> </w:t>
      </w:r>
      <w:r>
        <w:rPr>
          <w:rFonts w:hint="eastAsia"/>
        </w:rPr>
        <w:t>и</w:t>
      </w:r>
      <w:r>
        <w:t xml:space="preserve"> </w:t>
      </w:r>
      <w:r>
        <w:rPr>
          <w:rFonts w:hint="eastAsia"/>
        </w:rPr>
        <w:t>практики</w:t>
      </w:r>
      <w:r>
        <w:t xml:space="preserve"> </w:t>
      </w:r>
      <w:r>
        <w:rPr>
          <w:rFonts w:hint="eastAsia"/>
        </w:rPr>
        <w:t>организации</w:t>
      </w:r>
      <w:r>
        <w:t xml:space="preserve"> </w:t>
      </w:r>
      <w:r>
        <w:rPr>
          <w:rFonts w:hint="eastAsia"/>
        </w:rPr>
        <w:t>родовых</w:t>
      </w:r>
      <w:r>
        <w:t xml:space="preserve"> </w:t>
      </w:r>
      <w:r>
        <w:rPr>
          <w:rFonts w:hint="eastAsia"/>
        </w:rPr>
        <w:t>съездов</w:t>
      </w:r>
      <w:r>
        <w:t xml:space="preserve">. </w:t>
      </w:r>
      <w:r>
        <w:rPr>
          <w:rFonts w:hint="eastAsia"/>
        </w:rPr>
        <w:t>Проанализированы</w:t>
      </w:r>
      <w:r>
        <w:t xml:space="preserve"> </w:t>
      </w:r>
      <w:r>
        <w:rPr>
          <w:rFonts w:hint="eastAsia"/>
        </w:rPr>
        <w:t>особенности</w:t>
      </w:r>
      <w:r>
        <w:t xml:space="preserve"> </w:t>
      </w:r>
      <w:r>
        <w:rPr>
          <w:rFonts w:hint="eastAsia"/>
        </w:rPr>
        <w:t>функционирования</w:t>
      </w:r>
      <w:r>
        <w:t xml:space="preserve"> </w:t>
      </w:r>
      <w:r>
        <w:rPr>
          <w:rFonts w:hint="eastAsia"/>
        </w:rPr>
        <w:t>созданного</w:t>
      </w:r>
      <w:r>
        <w:t xml:space="preserve"> </w:t>
      </w:r>
      <w:r>
        <w:rPr>
          <w:rFonts w:hint="eastAsia"/>
        </w:rPr>
        <w:t>института</w:t>
      </w:r>
      <w:r>
        <w:t xml:space="preserve"> </w:t>
      </w:r>
      <w:r>
        <w:rPr>
          <w:rFonts w:hint="eastAsia"/>
        </w:rPr>
        <w:t>родовых</w:t>
      </w:r>
      <w:r>
        <w:t xml:space="preserve"> </w:t>
      </w:r>
      <w:r>
        <w:rPr>
          <w:rFonts w:hint="eastAsia"/>
        </w:rPr>
        <w:t>глав</w:t>
      </w:r>
      <w:r>
        <w:t xml:space="preserve"> </w:t>
      </w:r>
      <w:r>
        <w:rPr>
          <w:rFonts w:hint="eastAsia"/>
        </w:rPr>
        <w:t>«</w:t>
      </w:r>
      <w:r>
        <w:rPr>
          <w:rFonts w:hint="eastAsia"/>
        </w:rPr>
        <w:t>Совет</w:t>
      </w:r>
      <w:r>
        <w:t xml:space="preserve"> </w:t>
      </w:r>
      <w:r>
        <w:rPr>
          <w:rFonts w:hint="eastAsia"/>
        </w:rPr>
        <w:t>зайсанов</w:t>
      </w:r>
      <w:r>
        <w:rPr>
          <w:rFonts w:hint="eastAsia"/>
        </w:rPr>
        <w:t>»</w:t>
      </w:r>
      <w:r>
        <w:t xml:space="preserve"> </w:t>
      </w:r>
      <w:r>
        <w:rPr>
          <w:rFonts w:hint="eastAsia"/>
        </w:rPr>
        <w:t>и</w:t>
      </w:r>
      <w:r>
        <w:t xml:space="preserve"> </w:t>
      </w:r>
      <w:r>
        <w:rPr>
          <w:rFonts w:hint="eastAsia"/>
        </w:rPr>
        <w:t>общественного</w:t>
      </w:r>
      <w:r>
        <w:t xml:space="preserve"> </w:t>
      </w:r>
      <w:r>
        <w:rPr>
          <w:rFonts w:hint="eastAsia"/>
        </w:rPr>
        <w:t>движения</w:t>
      </w:r>
      <w:r>
        <w:t xml:space="preserve"> </w:t>
      </w:r>
      <w:r>
        <w:rPr>
          <w:rFonts w:hint="eastAsia"/>
        </w:rPr>
        <w:t>«</w:t>
      </w:r>
      <w:r>
        <w:rPr>
          <w:rFonts w:hint="eastAsia"/>
        </w:rPr>
        <w:t>Курултай</w:t>
      </w:r>
      <w:r>
        <w:t xml:space="preserve"> </w:t>
      </w:r>
      <w:r>
        <w:rPr>
          <w:rFonts w:hint="eastAsia"/>
        </w:rPr>
        <w:t>алтайского</w:t>
      </w:r>
      <w:r>
        <w:t xml:space="preserve"> </w:t>
      </w:r>
      <w:r>
        <w:rPr>
          <w:rFonts w:hint="eastAsia"/>
        </w:rPr>
        <w:t>народа</w:t>
      </w:r>
      <w:r>
        <w:rPr>
          <w:rFonts w:hint="eastAsia"/>
        </w:rPr>
        <w:t>»</w:t>
      </w:r>
      <w:r>
        <w:t xml:space="preserve"> </w:t>
      </w:r>
      <w:r>
        <w:rPr>
          <w:rFonts w:hint="eastAsia"/>
        </w:rPr>
        <w:t>в</w:t>
      </w:r>
      <w:r>
        <w:t xml:space="preserve"> </w:t>
      </w:r>
      <w:r>
        <w:rPr>
          <w:rFonts w:hint="eastAsia"/>
        </w:rPr>
        <w:t>этносоциальном</w:t>
      </w:r>
      <w:r>
        <w:t xml:space="preserve">, </w:t>
      </w:r>
      <w:r>
        <w:rPr>
          <w:rFonts w:hint="eastAsia"/>
        </w:rPr>
        <w:t>этнокультурном</w:t>
      </w:r>
      <w:r>
        <w:t xml:space="preserve"> </w:t>
      </w:r>
      <w:r>
        <w:rPr>
          <w:rFonts w:hint="eastAsia"/>
        </w:rPr>
        <w:t>и</w:t>
      </w:r>
      <w:r>
        <w:t xml:space="preserve"> </w:t>
      </w:r>
      <w:r>
        <w:rPr>
          <w:rFonts w:hint="eastAsia"/>
        </w:rPr>
        <w:t>этнополитическом</w:t>
      </w:r>
      <w:r>
        <w:t xml:space="preserve"> </w:t>
      </w:r>
      <w:r>
        <w:rPr>
          <w:rFonts w:hint="eastAsia"/>
        </w:rPr>
        <w:t>пространстве</w:t>
      </w:r>
      <w:r>
        <w:t xml:space="preserve"> </w:t>
      </w:r>
      <w:r>
        <w:rPr>
          <w:rFonts w:hint="eastAsia"/>
        </w:rPr>
        <w:t>Республики</w:t>
      </w:r>
      <w:r>
        <w:t xml:space="preserve"> </w:t>
      </w:r>
      <w:r>
        <w:rPr>
          <w:rFonts w:hint="eastAsia"/>
        </w:rPr>
        <w:t>Алтай</w:t>
      </w:r>
      <w:r>
        <w:t>.</w:t>
      </w:r>
    </w:p>
    <w:p w14:paraId="39DBE73A" w14:textId="77777777" w:rsidR="009F78B6" w:rsidRDefault="009F78B6" w:rsidP="009F78B6">
      <w:r>
        <w:rPr>
          <w:rFonts w:hint="eastAsia"/>
        </w:rPr>
        <w:t>Диссертация</w:t>
      </w:r>
      <w:r>
        <w:t xml:space="preserve"> </w:t>
      </w:r>
      <w:r>
        <w:rPr>
          <w:rFonts w:hint="eastAsia"/>
        </w:rPr>
        <w:t>основана</w:t>
      </w:r>
      <w:r>
        <w:t xml:space="preserve"> </w:t>
      </w:r>
      <w:r>
        <w:rPr>
          <w:rFonts w:hint="eastAsia"/>
        </w:rPr>
        <w:t>на</w:t>
      </w:r>
      <w:r>
        <w:t xml:space="preserve"> </w:t>
      </w:r>
      <w:r>
        <w:rPr>
          <w:rFonts w:hint="eastAsia"/>
        </w:rPr>
        <w:t>полевых</w:t>
      </w:r>
      <w:r>
        <w:t xml:space="preserve"> </w:t>
      </w:r>
      <w:r>
        <w:rPr>
          <w:rFonts w:hint="eastAsia"/>
        </w:rPr>
        <w:t>этнографических</w:t>
      </w:r>
      <w:r>
        <w:t xml:space="preserve"> </w:t>
      </w:r>
      <w:r>
        <w:rPr>
          <w:rFonts w:hint="eastAsia"/>
        </w:rPr>
        <w:t>материалах</w:t>
      </w:r>
      <w:r>
        <w:t xml:space="preserve"> </w:t>
      </w:r>
      <w:r>
        <w:rPr>
          <w:rFonts w:hint="eastAsia"/>
        </w:rPr>
        <w:t>автора</w:t>
      </w:r>
      <w:r>
        <w:t xml:space="preserve">, </w:t>
      </w:r>
      <w:r>
        <w:rPr>
          <w:rFonts w:hint="eastAsia"/>
        </w:rPr>
        <w:t>собранных</w:t>
      </w:r>
      <w:r>
        <w:t xml:space="preserve"> </w:t>
      </w:r>
      <w:r>
        <w:rPr>
          <w:rFonts w:hint="eastAsia"/>
        </w:rPr>
        <w:t>в</w:t>
      </w:r>
      <w:r>
        <w:t xml:space="preserve"> </w:t>
      </w:r>
      <w:r>
        <w:rPr>
          <w:rFonts w:hint="eastAsia"/>
        </w:rPr>
        <w:t>период</w:t>
      </w:r>
      <w:r>
        <w:t xml:space="preserve"> 2011-2022 </w:t>
      </w:r>
      <w:r>
        <w:rPr>
          <w:rFonts w:hint="eastAsia"/>
        </w:rPr>
        <w:t>гг</w:t>
      </w:r>
      <w:r>
        <w:t xml:space="preserve">. </w:t>
      </w:r>
      <w:r>
        <w:rPr>
          <w:rFonts w:hint="eastAsia"/>
        </w:rPr>
        <w:t>в</w:t>
      </w:r>
      <w:r>
        <w:t xml:space="preserve"> </w:t>
      </w:r>
      <w:r>
        <w:rPr>
          <w:rFonts w:hint="eastAsia"/>
        </w:rPr>
        <w:t>районах</w:t>
      </w:r>
      <w:r>
        <w:t xml:space="preserve"> </w:t>
      </w:r>
      <w:r>
        <w:rPr>
          <w:rFonts w:hint="eastAsia"/>
        </w:rPr>
        <w:t>проживания</w:t>
      </w:r>
      <w:r>
        <w:t xml:space="preserve"> </w:t>
      </w:r>
      <w:r>
        <w:rPr>
          <w:rFonts w:hint="eastAsia"/>
        </w:rPr>
        <w:t>южных</w:t>
      </w:r>
      <w:r>
        <w:t xml:space="preserve"> </w:t>
      </w:r>
      <w:r>
        <w:rPr>
          <w:rFonts w:hint="eastAsia"/>
        </w:rPr>
        <w:t>алтайцев</w:t>
      </w:r>
      <w:r>
        <w:t xml:space="preserve"> (</w:t>
      </w:r>
      <w:r>
        <w:rPr>
          <w:rFonts w:hint="eastAsia"/>
        </w:rPr>
        <w:t>алтай</w:t>
      </w:r>
      <w:r>
        <w:t xml:space="preserve"> </w:t>
      </w:r>
      <w:r>
        <w:rPr>
          <w:rFonts w:hint="eastAsia"/>
        </w:rPr>
        <w:t>кижи</w:t>
      </w:r>
      <w:r>
        <w:t xml:space="preserve">, </w:t>
      </w:r>
      <w:r>
        <w:rPr>
          <w:rFonts w:hint="eastAsia"/>
        </w:rPr>
        <w:t>теленгиты</w:t>
      </w:r>
      <w:r>
        <w:t xml:space="preserve">) </w:t>
      </w:r>
      <w:r>
        <w:rPr>
          <w:rFonts w:hint="eastAsia"/>
        </w:rPr>
        <w:t>и</w:t>
      </w:r>
      <w:r>
        <w:t xml:space="preserve"> </w:t>
      </w:r>
      <w:r>
        <w:rPr>
          <w:rFonts w:hint="eastAsia"/>
        </w:rPr>
        <w:t>в</w:t>
      </w:r>
      <w:r>
        <w:t xml:space="preserve"> </w:t>
      </w:r>
      <w:r>
        <w:rPr>
          <w:rFonts w:hint="eastAsia"/>
        </w:rPr>
        <w:t>Г</w:t>
      </w:r>
      <w:r>
        <w:t xml:space="preserve"> </w:t>
      </w:r>
      <w:r>
        <w:rPr>
          <w:rFonts w:hint="eastAsia"/>
        </w:rPr>
        <w:t>орно</w:t>
      </w:r>
      <w:r>
        <w:t>-</w:t>
      </w:r>
      <w:r>
        <w:rPr>
          <w:rFonts w:hint="eastAsia"/>
        </w:rPr>
        <w:t>Алтайске</w:t>
      </w:r>
      <w:r>
        <w:t xml:space="preserve">. </w:t>
      </w:r>
      <w:r>
        <w:rPr>
          <w:rFonts w:hint="eastAsia"/>
        </w:rPr>
        <w:t>Помимо</w:t>
      </w:r>
      <w:r>
        <w:t xml:space="preserve"> </w:t>
      </w:r>
      <w:r>
        <w:rPr>
          <w:rFonts w:hint="eastAsia"/>
        </w:rPr>
        <w:t>полевых</w:t>
      </w:r>
      <w:r>
        <w:t xml:space="preserve"> </w:t>
      </w:r>
      <w:r>
        <w:rPr>
          <w:rFonts w:hint="eastAsia"/>
        </w:rPr>
        <w:t>источников</w:t>
      </w:r>
      <w:r>
        <w:t xml:space="preserve"> </w:t>
      </w:r>
      <w:r>
        <w:rPr>
          <w:rFonts w:hint="eastAsia"/>
        </w:rPr>
        <w:t>исследованы</w:t>
      </w:r>
      <w:r>
        <w:t xml:space="preserve"> </w:t>
      </w:r>
      <w:r>
        <w:rPr>
          <w:rFonts w:hint="eastAsia"/>
        </w:rPr>
        <w:t>материалы</w:t>
      </w:r>
      <w:r>
        <w:t xml:space="preserve"> </w:t>
      </w:r>
      <w:r>
        <w:rPr>
          <w:rFonts w:hint="eastAsia"/>
        </w:rPr>
        <w:t>газет</w:t>
      </w:r>
      <w:r>
        <w:t xml:space="preserve"> </w:t>
      </w:r>
      <w:r>
        <w:rPr>
          <w:rFonts w:hint="eastAsia"/>
        </w:rPr>
        <w:t>«</w:t>
      </w:r>
      <w:r>
        <w:rPr>
          <w:rFonts w:hint="eastAsia"/>
        </w:rPr>
        <w:t>Алтайдын</w:t>
      </w:r>
      <w:r>
        <w:t xml:space="preserve"> </w:t>
      </w:r>
      <w:r>
        <w:rPr>
          <w:rFonts w:hint="eastAsia"/>
        </w:rPr>
        <w:t>Чолмоны</w:t>
      </w:r>
      <w:r>
        <w:rPr>
          <w:rFonts w:hint="eastAsia"/>
        </w:rPr>
        <w:t>»</w:t>
      </w:r>
      <w:r>
        <w:t xml:space="preserve"> </w:t>
      </w:r>
      <w:r>
        <w:rPr>
          <w:rFonts w:hint="eastAsia"/>
        </w:rPr>
        <w:t>и</w:t>
      </w:r>
      <w:r>
        <w:t xml:space="preserve"> </w:t>
      </w:r>
      <w:r>
        <w:rPr>
          <w:rFonts w:hint="eastAsia"/>
        </w:rPr>
        <w:t>«</w:t>
      </w:r>
      <w:r>
        <w:rPr>
          <w:rFonts w:hint="eastAsia"/>
        </w:rPr>
        <w:t>Звезда</w:t>
      </w:r>
      <w:r>
        <w:t xml:space="preserve"> </w:t>
      </w:r>
      <w:r>
        <w:rPr>
          <w:rFonts w:hint="eastAsia"/>
        </w:rPr>
        <w:t>Алтая</w:t>
      </w:r>
      <w:r>
        <w:rPr>
          <w:rFonts w:hint="eastAsia"/>
        </w:rPr>
        <w:t>»</w:t>
      </w:r>
      <w:r>
        <w:t xml:space="preserve"> </w:t>
      </w:r>
      <w:r>
        <w:rPr>
          <w:rFonts w:hint="eastAsia"/>
        </w:rPr>
        <w:t>конца</w:t>
      </w:r>
      <w:r>
        <w:t xml:space="preserve"> 1980-1990-</w:t>
      </w:r>
      <w:r>
        <w:rPr>
          <w:rFonts w:hint="eastAsia"/>
        </w:rPr>
        <w:t>х</w:t>
      </w:r>
      <w:r>
        <w:t xml:space="preserve"> </w:t>
      </w:r>
      <w:r>
        <w:rPr>
          <w:rFonts w:hint="eastAsia"/>
        </w:rPr>
        <w:t>гг</w:t>
      </w:r>
      <w:r>
        <w:t xml:space="preserve">. </w:t>
      </w:r>
      <w:r>
        <w:rPr>
          <w:rFonts w:hint="eastAsia"/>
        </w:rPr>
        <w:t>Также</w:t>
      </w:r>
      <w:r>
        <w:t xml:space="preserve"> </w:t>
      </w:r>
      <w:r>
        <w:rPr>
          <w:rFonts w:hint="eastAsia"/>
        </w:rPr>
        <w:t>в</w:t>
      </w:r>
      <w:r>
        <w:t xml:space="preserve"> </w:t>
      </w:r>
      <w:r>
        <w:rPr>
          <w:rFonts w:hint="eastAsia"/>
        </w:rPr>
        <w:t>научный</w:t>
      </w:r>
      <w:r>
        <w:t xml:space="preserve"> </w:t>
      </w:r>
      <w:r>
        <w:rPr>
          <w:rFonts w:hint="eastAsia"/>
        </w:rPr>
        <w:t>оборот</w:t>
      </w:r>
      <w:r>
        <w:t xml:space="preserve"> </w:t>
      </w:r>
      <w:r>
        <w:rPr>
          <w:rFonts w:hint="eastAsia"/>
        </w:rPr>
        <w:t>введены</w:t>
      </w:r>
      <w:r>
        <w:t xml:space="preserve"> </w:t>
      </w:r>
      <w:r>
        <w:rPr>
          <w:rFonts w:hint="eastAsia"/>
        </w:rPr>
        <w:t>документы</w:t>
      </w:r>
      <w:r>
        <w:t xml:space="preserve"> (</w:t>
      </w:r>
      <w:r>
        <w:rPr>
          <w:rFonts w:hint="eastAsia"/>
        </w:rPr>
        <w:t>устав</w:t>
      </w:r>
      <w:r>
        <w:t xml:space="preserve">, </w:t>
      </w:r>
      <w:r>
        <w:rPr>
          <w:rFonts w:hint="eastAsia"/>
        </w:rPr>
        <w:t>материалы</w:t>
      </w:r>
      <w:r>
        <w:t xml:space="preserve"> </w:t>
      </w:r>
      <w:r>
        <w:rPr>
          <w:rFonts w:hint="eastAsia"/>
        </w:rPr>
        <w:t>заседаний</w:t>
      </w:r>
      <w:r>
        <w:t xml:space="preserve">, </w:t>
      </w:r>
      <w:r>
        <w:rPr>
          <w:rFonts w:hint="eastAsia"/>
        </w:rPr>
        <w:t>резолюции</w:t>
      </w:r>
      <w:r>
        <w:t xml:space="preserve">) </w:t>
      </w:r>
      <w:r>
        <w:rPr>
          <w:rFonts w:hint="eastAsia"/>
        </w:rPr>
        <w:t>общественной</w:t>
      </w:r>
      <w:r>
        <w:t xml:space="preserve"> </w:t>
      </w:r>
      <w:r>
        <w:rPr>
          <w:rFonts w:hint="eastAsia"/>
        </w:rPr>
        <w:t>организации</w:t>
      </w:r>
      <w:r>
        <w:t xml:space="preserve"> </w:t>
      </w:r>
      <w:r>
        <w:rPr>
          <w:rFonts w:hint="eastAsia"/>
        </w:rPr>
        <w:t>«</w:t>
      </w:r>
      <w:r>
        <w:rPr>
          <w:rFonts w:hint="eastAsia"/>
        </w:rPr>
        <w:t>Совет</w:t>
      </w:r>
      <w:r>
        <w:t xml:space="preserve"> </w:t>
      </w:r>
      <w:r>
        <w:rPr>
          <w:rFonts w:hint="eastAsia"/>
        </w:rPr>
        <w:t>зайсанов</w:t>
      </w:r>
      <w:r>
        <w:rPr>
          <w:rFonts w:hint="eastAsia"/>
        </w:rPr>
        <w:t>»</w:t>
      </w:r>
      <w:r>
        <w:t xml:space="preserve"> </w:t>
      </w:r>
      <w:r>
        <w:rPr>
          <w:rFonts w:hint="eastAsia"/>
        </w:rPr>
        <w:t>и</w:t>
      </w:r>
      <w:r>
        <w:t xml:space="preserve"> </w:t>
      </w:r>
      <w:r>
        <w:rPr>
          <w:rFonts w:hint="eastAsia"/>
        </w:rPr>
        <w:t>общественного</w:t>
      </w:r>
      <w:r>
        <w:t xml:space="preserve"> </w:t>
      </w:r>
      <w:r>
        <w:rPr>
          <w:rFonts w:hint="eastAsia"/>
        </w:rPr>
        <w:t>движения</w:t>
      </w:r>
      <w:r>
        <w:t xml:space="preserve"> </w:t>
      </w:r>
      <w:r>
        <w:rPr>
          <w:rFonts w:hint="eastAsia"/>
        </w:rPr>
        <w:t>«</w:t>
      </w:r>
      <w:r>
        <w:rPr>
          <w:rFonts w:hint="eastAsia"/>
        </w:rPr>
        <w:t>Курултай</w:t>
      </w:r>
      <w:r>
        <w:t xml:space="preserve"> </w:t>
      </w:r>
      <w:r>
        <w:rPr>
          <w:rFonts w:hint="eastAsia"/>
        </w:rPr>
        <w:t>алтайского</w:t>
      </w:r>
      <w:r>
        <w:t xml:space="preserve"> </w:t>
      </w:r>
      <w:r>
        <w:rPr>
          <w:rFonts w:hint="eastAsia"/>
        </w:rPr>
        <w:t>народа</w:t>
      </w:r>
      <w:r>
        <w:rPr>
          <w:rFonts w:hint="eastAsia"/>
        </w:rPr>
        <w:t>»</w:t>
      </w:r>
      <w:r>
        <w:t xml:space="preserve">. </w:t>
      </w:r>
      <w:r>
        <w:rPr>
          <w:rFonts w:hint="eastAsia"/>
        </w:rPr>
        <w:t>Основным</w:t>
      </w:r>
      <w:r>
        <w:t xml:space="preserve"> </w:t>
      </w:r>
      <w:r>
        <w:rPr>
          <w:rFonts w:hint="eastAsia"/>
        </w:rPr>
        <w:t>методом</w:t>
      </w:r>
      <w:r>
        <w:t xml:space="preserve"> </w:t>
      </w:r>
      <w:r>
        <w:rPr>
          <w:rFonts w:hint="eastAsia"/>
        </w:rPr>
        <w:t>исследования</w:t>
      </w:r>
      <w:r>
        <w:t xml:space="preserve"> </w:t>
      </w:r>
      <w:r>
        <w:rPr>
          <w:rFonts w:hint="eastAsia"/>
        </w:rPr>
        <w:t>явилось</w:t>
      </w:r>
      <w:r>
        <w:t xml:space="preserve"> </w:t>
      </w:r>
      <w:r>
        <w:rPr>
          <w:rFonts w:hint="eastAsia"/>
        </w:rPr>
        <w:t>включен</w:t>
      </w:r>
      <w:r>
        <w:rPr>
          <w:rFonts w:hint="eastAsia"/>
        </w:rPr>
        <w:lastRenderedPageBreak/>
        <w:t>ное</w:t>
      </w:r>
      <w:r>
        <w:t xml:space="preserve"> </w:t>
      </w:r>
      <w:r>
        <w:rPr>
          <w:rFonts w:hint="eastAsia"/>
        </w:rPr>
        <w:t>наблюдение</w:t>
      </w:r>
      <w:r>
        <w:t xml:space="preserve"> - </w:t>
      </w:r>
      <w:r>
        <w:rPr>
          <w:rFonts w:hint="eastAsia"/>
        </w:rPr>
        <w:t>зафиксирован</w:t>
      </w:r>
      <w:r>
        <w:t xml:space="preserve"> </w:t>
      </w:r>
      <w:r>
        <w:rPr>
          <w:rFonts w:hint="eastAsia"/>
        </w:rPr>
        <w:t>процесс</w:t>
      </w:r>
      <w:r>
        <w:t xml:space="preserve"> </w:t>
      </w:r>
      <w:r>
        <w:rPr>
          <w:rFonts w:hint="eastAsia"/>
        </w:rPr>
        <w:t>проведения</w:t>
      </w:r>
      <w:r>
        <w:t xml:space="preserve"> </w:t>
      </w:r>
      <w:r>
        <w:rPr>
          <w:rFonts w:hint="eastAsia"/>
        </w:rPr>
        <w:t>родовых</w:t>
      </w:r>
      <w:r>
        <w:t xml:space="preserve"> </w:t>
      </w:r>
      <w:r>
        <w:rPr>
          <w:rFonts w:hint="eastAsia"/>
        </w:rPr>
        <w:t>праздников</w:t>
      </w:r>
      <w:r>
        <w:t xml:space="preserve">, </w:t>
      </w:r>
      <w:r>
        <w:rPr>
          <w:rFonts w:hint="eastAsia"/>
        </w:rPr>
        <w:t>заседаний</w:t>
      </w:r>
      <w:r>
        <w:t xml:space="preserve"> </w:t>
      </w:r>
      <w:r>
        <w:rPr>
          <w:rFonts w:hint="eastAsia"/>
        </w:rPr>
        <w:t>родовых</w:t>
      </w:r>
      <w:r>
        <w:t xml:space="preserve"> </w:t>
      </w:r>
      <w:r>
        <w:rPr>
          <w:rFonts w:hint="eastAsia"/>
        </w:rPr>
        <w:t>глав</w:t>
      </w:r>
      <w:r>
        <w:t xml:space="preserve"> </w:t>
      </w:r>
      <w:r>
        <w:rPr>
          <w:rFonts w:hint="eastAsia"/>
        </w:rPr>
        <w:t>и</w:t>
      </w:r>
      <w:r>
        <w:t xml:space="preserve"> </w:t>
      </w:r>
      <w:r>
        <w:rPr>
          <w:rFonts w:hint="eastAsia"/>
        </w:rPr>
        <w:t>республиканских</w:t>
      </w:r>
      <w:r>
        <w:t xml:space="preserve"> </w:t>
      </w:r>
      <w:r>
        <w:rPr>
          <w:rFonts w:hint="eastAsia"/>
        </w:rPr>
        <w:t>съездов</w:t>
      </w:r>
      <w:r>
        <w:t xml:space="preserve">. </w:t>
      </w:r>
      <w:r>
        <w:rPr>
          <w:rFonts w:hint="eastAsia"/>
        </w:rPr>
        <w:t>Интервьюирование</w:t>
      </w:r>
      <w:r>
        <w:t xml:space="preserve"> </w:t>
      </w:r>
      <w:r>
        <w:rPr>
          <w:rFonts w:hint="eastAsia"/>
        </w:rPr>
        <w:t>информантов</w:t>
      </w:r>
      <w:r>
        <w:t xml:space="preserve"> </w:t>
      </w:r>
      <w:r>
        <w:rPr>
          <w:rFonts w:hint="eastAsia"/>
        </w:rPr>
        <w:t>проводилось</w:t>
      </w:r>
      <w:r>
        <w:t xml:space="preserve"> </w:t>
      </w:r>
      <w:r>
        <w:rPr>
          <w:rFonts w:hint="eastAsia"/>
        </w:rPr>
        <w:t>на</w:t>
      </w:r>
      <w:r>
        <w:t xml:space="preserve"> </w:t>
      </w:r>
      <w:r>
        <w:rPr>
          <w:rFonts w:hint="eastAsia"/>
        </w:rPr>
        <w:t>алтайском</w:t>
      </w:r>
      <w:r>
        <w:t xml:space="preserve"> </w:t>
      </w:r>
      <w:r>
        <w:rPr>
          <w:rFonts w:hint="eastAsia"/>
        </w:rPr>
        <w:t>языке</w:t>
      </w:r>
      <w:r>
        <w:t xml:space="preserve">, </w:t>
      </w:r>
      <w:r>
        <w:rPr>
          <w:rFonts w:hint="eastAsia"/>
        </w:rPr>
        <w:t>что</w:t>
      </w:r>
      <w:r>
        <w:t xml:space="preserve"> </w:t>
      </w:r>
      <w:r>
        <w:rPr>
          <w:rFonts w:hint="eastAsia"/>
        </w:rPr>
        <w:t>позволило</w:t>
      </w:r>
      <w:r>
        <w:t xml:space="preserve"> </w:t>
      </w:r>
      <w:r>
        <w:rPr>
          <w:rFonts w:hint="eastAsia"/>
        </w:rPr>
        <w:t>изнутри</w:t>
      </w:r>
      <w:r>
        <w:t xml:space="preserve"> </w:t>
      </w:r>
      <w:r>
        <w:rPr>
          <w:rFonts w:hint="eastAsia"/>
        </w:rPr>
        <w:t>осветить</w:t>
      </w:r>
      <w:r>
        <w:t xml:space="preserve"> </w:t>
      </w:r>
      <w:r>
        <w:rPr>
          <w:rFonts w:hint="eastAsia"/>
        </w:rPr>
        <w:t>суть</w:t>
      </w:r>
      <w:r>
        <w:t xml:space="preserve"> </w:t>
      </w:r>
      <w:r>
        <w:rPr>
          <w:rFonts w:hint="eastAsia"/>
        </w:rPr>
        <w:t>поднимаемых</w:t>
      </w:r>
      <w:r>
        <w:t xml:space="preserve"> </w:t>
      </w:r>
      <w:r>
        <w:rPr>
          <w:rFonts w:hint="eastAsia"/>
        </w:rPr>
        <w:t>проблем</w:t>
      </w:r>
      <w:r>
        <w:t xml:space="preserve">. </w:t>
      </w:r>
      <w:r>
        <w:rPr>
          <w:rFonts w:hint="eastAsia"/>
        </w:rPr>
        <w:t>Метод</w:t>
      </w:r>
      <w:r>
        <w:t xml:space="preserve"> </w:t>
      </w:r>
      <w:r>
        <w:rPr>
          <w:rFonts w:hint="eastAsia"/>
        </w:rPr>
        <w:t>экспертного</w:t>
      </w:r>
      <w:r>
        <w:t xml:space="preserve"> </w:t>
      </w:r>
      <w:r>
        <w:rPr>
          <w:rFonts w:hint="eastAsia"/>
        </w:rPr>
        <w:t>опроса</w:t>
      </w:r>
      <w:r>
        <w:t xml:space="preserve"> </w:t>
      </w:r>
      <w:r>
        <w:rPr>
          <w:rFonts w:hint="eastAsia"/>
        </w:rPr>
        <w:t>этнических</w:t>
      </w:r>
      <w:r>
        <w:t xml:space="preserve"> </w:t>
      </w:r>
      <w:r>
        <w:rPr>
          <w:rFonts w:hint="eastAsia"/>
        </w:rPr>
        <w:t>активистов</w:t>
      </w:r>
      <w:r>
        <w:t xml:space="preserve"> </w:t>
      </w:r>
      <w:r>
        <w:rPr>
          <w:rFonts w:hint="eastAsia"/>
        </w:rPr>
        <w:t>и</w:t>
      </w:r>
      <w:r>
        <w:t xml:space="preserve"> </w:t>
      </w:r>
      <w:r>
        <w:rPr>
          <w:rFonts w:hint="eastAsia"/>
        </w:rPr>
        <w:t>зайсанов</w:t>
      </w:r>
      <w:r>
        <w:t xml:space="preserve"> </w:t>
      </w:r>
      <w:r>
        <w:rPr>
          <w:rFonts w:hint="eastAsia"/>
        </w:rPr>
        <w:t>помог</w:t>
      </w:r>
      <w:r>
        <w:t xml:space="preserve"> </w:t>
      </w:r>
      <w:r>
        <w:rPr>
          <w:rFonts w:hint="eastAsia"/>
        </w:rPr>
        <w:t>представить</w:t>
      </w:r>
      <w:r>
        <w:t xml:space="preserve"> </w:t>
      </w:r>
      <w:r>
        <w:rPr>
          <w:rFonts w:hint="eastAsia"/>
        </w:rPr>
        <w:t>полную</w:t>
      </w:r>
      <w:r>
        <w:t xml:space="preserve"> </w:t>
      </w:r>
      <w:r>
        <w:rPr>
          <w:rFonts w:hint="eastAsia"/>
        </w:rPr>
        <w:t>картину</w:t>
      </w:r>
      <w:r>
        <w:t xml:space="preserve"> </w:t>
      </w:r>
      <w:r>
        <w:rPr>
          <w:rFonts w:hint="eastAsia"/>
        </w:rPr>
        <w:t>развития</w:t>
      </w:r>
      <w:r>
        <w:t xml:space="preserve"> </w:t>
      </w:r>
      <w:r>
        <w:rPr>
          <w:rFonts w:hint="eastAsia"/>
        </w:rPr>
        <w:t>родового</w:t>
      </w:r>
      <w:r>
        <w:t xml:space="preserve"> </w:t>
      </w:r>
      <w:r>
        <w:rPr>
          <w:rFonts w:hint="eastAsia"/>
        </w:rPr>
        <w:t>движения</w:t>
      </w:r>
      <w:r>
        <w:t xml:space="preserve"> </w:t>
      </w:r>
      <w:r>
        <w:rPr>
          <w:rFonts w:hint="eastAsia"/>
        </w:rPr>
        <w:t>алтайцев</w:t>
      </w:r>
      <w:r>
        <w:t>.</w:t>
      </w:r>
    </w:p>
    <w:p w14:paraId="44427A8E" w14:textId="77777777" w:rsidR="009F78B6" w:rsidRDefault="009F78B6" w:rsidP="009F78B6">
      <w:r>
        <w:rPr>
          <w:rFonts w:hint="eastAsia"/>
        </w:rPr>
        <w:t>Анализ</w:t>
      </w:r>
      <w:r>
        <w:t xml:space="preserve"> </w:t>
      </w:r>
      <w:r>
        <w:rPr>
          <w:rFonts w:hint="eastAsia"/>
        </w:rPr>
        <w:t>собранных</w:t>
      </w:r>
      <w:r>
        <w:t xml:space="preserve"> </w:t>
      </w:r>
      <w:r>
        <w:rPr>
          <w:rFonts w:hint="eastAsia"/>
        </w:rPr>
        <w:t>материалов</w:t>
      </w:r>
      <w:r>
        <w:t xml:space="preserve"> </w:t>
      </w:r>
      <w:r>
        <w:rPr>
          <w:rFonts w:hint="eastAsia"/>
        </w:rPr>
        <w:t>позволяет</w:t>
      </w:r>
      <w:r>
        <w:t xml:space="preserve"> </w:t>
      </w:r>
      <w:r>
        <w:rPr>
          <w:rFonts w:hint="eastAsia"/>
        </w:rPr>
        <w:t>прийти</w:t>
      </w:r>
      <w:r>
        <w:t xml:space="preserve"> </w:t>
      </w:r>
      <w:r>
        <w:rPr>
          <w:rFonts w:hint="eastAsia"/>
        </w:rPr>
        <w:t>к</w:t>
      </w:r>
      <w:r>
        <w:t xml:space="preserve"> </w:t>
      </w:r>
      <w:r>
        <w:rPr>
          <w:rFonts w:hint="eastAsia"/>
        </w:rPr>
        <w:t>выводу</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родовое</w:t>
      </w:r>
      <w:r>
        <w:t xml:space="preserve"> </w:t>
      </w:r>
      <w:r>
        <w:rPr>
          <w:rFonts w:hint="eastAsia"/>
        </w:rPr>
        <w:t>движение</w:t>
      </w:r>
      <w:r>
        <w:t xml:space="preserve"> </w:t>
      </w:r>
      <w:r>
        <w:rPr>
          <w:rFonts w:hint="eastAsia"/>
        </w:rPr>
        <w:t>возникло</w:t>
      </w:r>
      <w:r>
        <w:t xml:space="preserve"> </w:t>
      </w:r>
      <w:r>
        <w:rPr>
          <w:rFonts w:hint="eastAsia"/>
        </w:rPr>
        <w:t>как</w:t>
      </w:r>
      <w:r>
        <w:t xml:space="preserve"> </w:t>
      </w:r>
      <w:r>
        <w:rPr>
          <w:rFonts w:hint="eastAsia"/>
        </w:rPr>
        <w:t>часть</w:t>
      </w:r>
      <w:r>
        <w:t xml:space="preserve"> </w:t>
      </w:r>
      <w:r>
        <w:rPr>
          <w:rFonts w:hint="eastAsia"/>
        </w:rPr>
        <w:t>процесса</w:t>
      </w:r>
      <w:r>
        <w:t xml:space="preserve"> </w:t>
      </w:r>
      <w:r>
        <w:rPr>
          <w:rFonts w:hint="eastAsia"/>
        </w:rPr>
        <w:t>этнического</w:t>
      </w:r>
      <w:r>
        <w:t xml:space="preserve"> </w:t>
      </w:r>
      <w:r>
        <w:rPr>
          <w:rFonts w:hint="eastAsia"/>
        </w:rPr>
        <w:t>возрождения</w:t>
      </w:r>
      <w:r>
        <w:t xml:space="preserve"> </w:t>
      </w:r>
      <w:r>
        <w:rPr>
          <w:rFonts w:hint="eastAsia"/>
        </w:rPr>
        <w:t>алтайцев</w:t>
      </w:r>
      <w:r>
        <w:t xml:space="preserve"> </w:t>
      </w:r>
      <w:r>
        <w:rPr>
          <w:rFonts w:hint="eastAsia"/>
        </w:rPr>
        <w:t>в</w:t>
      </w:r>
      <w:r>
        <w:t xml:space="preserve"> </w:t>
      </w:r>
      <w:r>
        <w:rPr>
          <w:rFonts w:hint="eastAsia"/>
        </w:rPr>
        <w:t>постсоветский</w:t>
      </w:r>
      <w:r>
        <w:t xml:space="preserve"> </w:t>
      </w:r>
      <w:r>
        <w:rPr>
          <w:rFonts w:hint="eastAsia"/>
        </w:rPr>
        <w:t>период</w:t>
      </w:r>
      <w:r>
        <w:t xml:space="preserve">. </w:t>
      </w:r>
      <w:r>
        <w:rPr>
          <w:rFonts w:hint="eastAsia"/>
        </w:rPr>
        <w:t>Повышению</w:t>
      </w:r>
      <w:r>
        <w:t xml:space="preserve"> </w:t>
      </w:r>
      <w:r>
        <w:rPr>
          <w:rFonts w:hint="eastAsia"/>
        </w:rPr>
        <w:t>значимости</w:t>
      </w:r>
      <w:r>
        <w:t xml:space="preserve"> </w:t>
      </w:r>
      <w:r>
        <w:rPr>
          <w:rFonts w:hint="eastAsia"/>
        </w:rPr>
        <w:t>этнического</w:t>
      </w:r>
      <w:r>
        <w:t xml:space="preserve"> </w:t>
      </w:r>
      <w:r>
        <w:rPr>
          <w:rFonts w:hint="eastAsia"/>
        </w:rPr>
        <w:t>и</w:t>
      </w:r>
      <w:r>
        <w:t xml:space="preserve"> </w:t>
      </w:r>
      <w:r>
        <w:rPr>
          <w:rFonts w:hint="eastAsia"/>
        </w:rPr>
        <w:t>родового</w:t>
      </w:r>
      <w:r>
        <w:t xml:space="preserve"> </w:t>
      </w:r>
      <w:r>
        <w:rPr>
          <w:rFonts w:hint="eastAsia"/>
        </w:rPr>
        <w:t>факторов</w:t>
      </w:r>
      <w:r>
        <w:t xml:space="preserve"> </w:t>
      </w:r>
      <w:r>
        <w:rPr>
          <w:rFonts w:hint="eastAsia"/>
        </w:rPr>
        <w:t>способствовало</w:t>
      </w:r>
      <w:r>
        <w:t xml:space="preserve"> </w:t>
      </w:r>
      <w:r>
        <w:rPr>
          <w:rFonts w:hint="eastAsia"/>
        </w:rPr>
        <w:t>экологическое</w:t>
      </w:r>
      <w:r>
        <w:t xml:space="preserve"> </w:t>
      </w:r>
      <w:r>
        <w:rPr>
          <w:rFonts w:hint="eastAsia"/>
        </w:rPr>
        <w:t>движение</w:t>
      </w:r>
      <w:r>
        <w:t xml:space="preserve"> </w:t>
      </w:r>
      <w:r>
        <w:rPr>
          <w:rFonts w:hint="eastAsia"/>
        </w:rPr>
        <w:t>против</w:t>
      </w:r>
      <w:r>
        <w:t xml:space="preserve"> </w:t>
      </w:r>
      <w:r>
        <w:rPr>
          <w:rFonts w:hint="eastAsia"/>
        </w:rPr>
        <w:t>строительства</w:t>
      </w:r>
      <w:r>
        <w:t xml:space="preserve"> </w:t>
      </w:r>
      <w:r>
        <w:rPr>
          <w:rFonts w:hint="eastAsia"/>
        </w:rPr>
        <w:t>гидроэлектростанции</w:t>
      </w:r>
      <w:r>
        <w:t xml:space="preserve"> </w:t>
      </w:r>
      <w:r>
        <w:rPr>
          <w:rFonts w:hint="eastAsia"/>
        </w:rPr>
        <w:t>в</w:t>
      </w:r>
      <w:r>
        <w:t xml:space="preserve"> </w:t>
      </w:r>
      <w:r>
        <w:rPr>
          <w:rFonts w:hint="eastAsia"/>
        </w:rPr>
        <w:t>конце</w:t>
      </w:r>
      <w:r>
        <w:t xml:space="preserve"> 1980-</w:t>
      </w:r>
      <w:r>
        <w:rPr>
          <w:rFonts w:hint="eastAsia"/>
        </w:rPr>
        <w:t>х</w:t>
      </w:r>
      <w:r>
        <w:t xml:space="preserve"> - </w:t>
      </w:r>
      <w:r>
        <w:rPr>
          <w:rFonts w:hint="eastAsia"/>
        </w:rPr>
        <w:t>начале</w:t>
      </w:r>
      <w:r>
        <w:t xml:space="preserve"> 1990-</w:t>
      </w:r>
      <w:r>
        <w:rPr>
          <w:rFonts w:hint="eastAsia"/>
        </w:rPr>
        <w:t>х</w:t>
      </w:r>
      <w:r>
        <w:t xml:space="preserve"> </w:t>
      </w:r>
      <w:r>
        <w:rPr>
          <w:rFonts w:hint="eastAsia"/>
        </w:rPr>
        <w:t>гг</w:t>
      </w:r>
      <w:r>
        <w:t xml:space="preserve">. </w:t>
      </w:r>
      <w:r>
        <w:rPr>
          <w:rFonts w:hint="eastAsia"/>
        </w:rPr>
        <w:t>Против</w:t>
      </w:r>
      <w:r>
        <w:t xml:space="preserve"> </w:t>
      </w:r>
      <w:r>
        <w:rPr>
          <w:rFonts w:hint="eastAsia"/>
        </w:rPr>
        <w:t>проекта</w:t>
      </w:r>
      <w:r>
        <w:t xml:space="preserve"> </w:t>
      </w:r>
      <w:r>
        <w:rPr>
          <w:rFonts w:hint="eastAsia"/>
        </w:rPr>
        <w:t>«</w:t>
      </w:r>
      <w:r>
        <w:rPr>
          <w:rFonts w:hint="eastAsia"/>
        </w:rPr>
        <w:t>Катунская</w:t>
      </w:r>
      <w:r>
        <w:t xml:space="preserve"> </w:t>
      </w:r>
      <w:r>
        <w:rPr>
          <w:rFonts w:hint="eastAsia"/>
        </w:rPr>
        <w:t>ГЭС</w:t>
      </w:r>
      <w:r>
        <w:rPr>
          <w:rFonts w:hint="eastAsia"/>
        </w:rPr>
        <w:t>»</w:t>
      </w:r>
      <w:r>
        <w:t xml:space="preserve"> </w:t>
      </w:r>
      <w:r>
        <w:rPr>
          <w:rFonts w:hint="eastAsia"/>
        </w:rPr>
        <w:t>выступили</w:t>
      </w:r>
      <w:r>
        <w:t xml:space="preserve"> </w:t>
      </w:r>
      <w:r>
        <w:rPr>
          <w:rFonts w:hint="eastAsia"/>
        </w:rPr>
        <w:t>экологи</w:t>
      </w:r>
      <w:r>
        <w:t xml:space="preserve"> </w:t>
      </w:r>
      <w:r>
        <w:rPr>
          <w:rFonts w:hint="eastAsia"/>
        </w:rPr>
        <w:t>и</w:t>
      </w:r>
      <w:r>
        <w:t xml:space="preserve"> </w:t>
      </w:r>
      <w:r>
        <w:rPr>
          <w:rFonts w:hint="eastAsia"/>
        </w:rPr>
        <w:t>общественность</w:t>
      </w:r>
      <w:r>
        <w:t xml:space="preserve"> </w:t>
      </w:r>
      <w:r>
        <w:rPr>
          <w:rFonts w:hint="eastAsia"/>
        </w:rPr>
        <w:t>страны</w:t>
      </w:r>
      <w:r>
        <w:t xml:space="preserve">, </w:t>
      </w:r>
      <w:r>
        <w:rPr>
          <w:rFonts w:hint="eastAsia"/>
        </w:rPr>
        <w:t>считавшие</w:t>
      </w:r>
      <w:r>
        <w:t xml:space="preserve">, </w:t>
      </w:r>
      <w:r>
        <w:rPr>
          <w:rFonts w:hint="eastAsia"/>
        </w:rPr>
        <w:t>что</w:t>
      </w:r>
      <w:r>
        <w:t xml:space="preserve"> </w:t>
      </w:r>
      <w:r>
        <w:rPr>
          <w:rFonts w:hint="eastAsia"/>
        </w:rPr>
        <w:t>реализация</w:t>
      </w:r>
      <w:r>
        <w:t xml:space="preserve"> </w:t>
      </w:r>
      <w:r>
        <w:rPr>
          <w:rFonts w:hint="eastAsia"/>
        </w:rPr>
        <w:t>проекта</w:t>
      </w:r>
      <w:r>
        <w:t xml:space="preserve"> </w:t>
      </w:r>
      <w:r>
        <w:rPr>
          <w:rFonts w:hint="eastAsia"/>
        </w:rPr>
        <w:t>нанесет</w:t>
      </w:r>
      <w:r>
        <w:t xml:space="preserve"> </w:t>
      </w:r>
      <w:r>
        <w:rPr>
          <w:rFonts w:hint="eastAsia"/>
        </w:rPr>
        <w:t>непоправимый</w:t>
      </w:r>
      <w:r>
        <w:t xml:space="preserve"> </w:t>
      </w:r>
      <w:r>
        <w:rPr>
          <w:rFonts w:hint="eastAsia"/>
        </w:rPr>
        <w:t>ущерб</w:t>
      </w:r>
      <w:r>
        <w:t xml:space="preserve"> </w:t>
      </w:r>
      <w:r>
        <w:rPr>
          <w:rFonts w:hint="eastAsia"/>
        </w:rPr>
        <w:t>природе</w:t>
      </w:r>
      <w:r>
        <w:t xml:space="preserve"> </w:t>
      </w:r>
      <w:r>
        <w:rPr>
          <w:rFonts w:hint="eastAsia"/>
        </w:rPr>
        <w:t>Г</w:t>
      </w:r>
      <w:r>
        <w:t xml:space="preserve"> </w:t>
      </w:r>
      <w:r>
        <w:rPr>
          <w:rFonts w:hint="eastAsia"/>
        </w:rPr>
        <w:t>орного</w:t>
      </w:r>
      <w:r>
        <w:t xml:space="preserve"> </w:t>
      </w:r>
      <w:r>
        <w:rPr>
          <w:rFonts w:hint="eastAsia"/>
        </w:rPr>
        <w:t>Алтая</w:t>
      </w:r>
      <w:r>
        <w:t xml:space="preserve">. </w:t>
      </w:r>
      <w:r>
        <w:rPr>
          <w:rFonts w:hint="eastAsia"/>
        </w:rPr>
        <w:t>Национальная</w:t>
      </w:r>
      <w:r>
        <w:t xml:space="preserve"> </w:t>
      </w:r>
      <w:r>
        <w:rPr>
          <w:rFonts w:hint="eastAsia"/>
        </w:rPr>
        <w:t>интеллигенция</w:t>
      </w:r>
      <w:r>
        <w:t xml:space="preserve"> </w:t>
      </w:r>
      <w:r>
        <w:rPr>
          <w:rFonts w:hint="eastAsia"/>
        </w:rPr>
        <w:t>поддержала</w:t>
      </w:r>
      <w:r>
        <w:t xml:space="preserve"> </w:t>
      </w:r>
      <w:r>
        <w:rPr>
          <w:rFonts w:hint="eastAsia"/>
        </w:rPr>
        <w:t>борьбу</w:t>
      </w:r>
      <w:r>
        <w:t xml:space="preserve">, </w:t>
      </w:r>
      <w:r>
        <w:rPr>
          <w:rFonts w:hint="eastAsia"/>
        </w:rPr>
        <w:t>опасаясь</w:t>
      </w:r>
      <w:r>
        <w:t xml:space="preserve"> </w:t>
      </w:r>
      <w:r>
        <w:rPr>
          <w:rFonts w:hint="eastAsia"/>
        </w:rPr>
        <w:t>усиления</w:t>
      </w:r>
      <w:r>
        <w:t xml:space="preserve"> </w:t>
      </w:r>
      <w:r>
        <w:rPr>
          <w:rFonts w:hint="eastAsia"/>
        </w:rPr>
        <w:t>ассимиляции</w:t>
      </w:r>
      <w:r>
        <w:t xml:space="preserve"> </w:t>
      </w:r>
      <w:r>
        <w:rPr>
          <w:rFonts w:hint="eastAsia"/>
        </w:rPr>
        <w:t>алтайцев</w:t>
      </w:r>
      <w:r>
        <w:t xml:space="preserve"> </w:t>
      </w:r>
      <w:r>
        <w:rPr>
          <w:rFonts w:hint="eastAsia"/>
        </w:rPr>
        <w:t>русскоязычным</w:t>
      </w:r>
      <w:r>
        <w:t xml:space="preserve"> </w:t>
      </w:r>
      <w:r>
        <w:rPr>
          <w:rFonts w:hint="eastAsia"/>
        </w:rPr>
        <w:t>большинством</w:t>
      </w:r>
      <w:r>
        <w:t xml:space="preserve">. </w:t>
      </w:r>
      <w:r>
        <w:rPr>
          <w:rFonts w:hint="eastAsia"/>
        </w:rPr>
        <w:t>В</w:t>
      </w:r>
      <w:r>
        <w:t xml:space="preserve"> 1990 </w:t>
      </w:r>
      <w:r>
        <w:rPr>
          <w:rFonts w:hint="eastAsia"/>
        </w:rPr>
        <w:t>г</w:t>
      </w:r>
      <w:r>
        <w:t xml:space="preserve">. </w:t>
      </w:r>
      <w:r>
        <w:rPr>
          <w:rFonts w:hint="eastAsia"/>
        </w:rPr>
        <w:t>была</w:t>
      </w:r>
      <w:r>
        <w:t xml:space="preserve"> </w:t>
      </w:r>
      <w:r>
        <w:rPr>
          <w:rFonts w:hint="eastAsia"/>
        </w:rPr>
        <w:t>создана</w:t>
      </w:r>
      <w:r>
        <w:t xml:space="preserve"> </w:t>
      </w:r>
      <w:r>
        <w:rPr>
          <w:rFonts w:hint="eastAsia"/>
        </w:rPr>
        <w:t>общественная</w:t>
      </w:r>
      <w:r>
        <w:t xml:space="preserve"> </w:t>
      </w:r>
      <w:r>
        <w:rPr>
          <w:rFonts w:hint="eastAsia"/>
        </w:rPr>
        <w:t>организация</w:t>
      </w:r>
      <w:r>
        <w:t xml:space="preserve"> </w:t>
      </w:r>
      <w:r>
        <w:rPr>
          <w:rFonts w:hint="eastAsia"/>
        </w:rPr>
        <w:t>«</w:t>
      </w:r>
      <w:r>
        <w:rPr>
          <w:rFonts w:hint="eastAsia"/>
        </w:rPr>
        <w:t>Эне</w:t>
      </w:r>
      <w:r>
        <w:t xml:space="preserve"> </w:t>
      </w:r>
      <w:r>
        <w:rPr>
          <w:rFonts w:hint="eastAsia"/>
        </w:rPr>
        <w:t>Тил</w:t>
      </w:r>
      <w:r>
        <w:rPr>
          <w:rFonts w:hint="eastAsia"/>
        </w:rPr>
        <w:t>»</w:t>
      </w:r>
      <w:r>
        <w:t xml:space="preserve">, </w:t>
      </w:r>
      <w:r>
        <w:rPr>
          <w:rFonts w:hint="eastAsia"/>
        </w:rPr>
        <w:t>отстаивавшая</w:t>
      </w:r>
      <w:r>
        <w:t xml:space="preserve"> </w:t>
      </w:r>
      <w:r>
        <w:rPr>
          <w:rFonts w:hint="eastAsia"/>
        </w:rPr>
        <w:t>интересы</w:t>
      </w:r>
      <w:r>
        <w:t xml:space="preserve"> </w:t>
      </w:r>
      <w:r>
        <w:rPr>
          <w:rFonts w:hint="eastAsia"/>
        </w:rPr>
        <w:t>народа</w:t>
      </w:r>
      <w:r>
        <w:t xml:space="preserve"> </w:t>
      </w:r>
      <w:r>
        <w:rPr>
          <w:rFonts w:hint="eastAsia"/>
        </w:rPr>
        <w:t>в</w:t>
      </w:r>
      <w:r>
        <w:t xml:space="preserve"> </w:t>
      </w:r>
      <w:r>
        <w:rPr>
          <w:rFonts w:hint="eastAsia"/>
        </w:rPr>
        <w:t>общественно</w:t>
      </w:r>
      <w:r>
        <w:t>-</w:t>
      </w:r>
      <w:r>
        <w:rPr>
          <w:rFonts w:hint="eastAsia"/>
        </w:rPr>
        <w:t>политическом</w:t>
      </w:r>
      <w:r>
        <w:t xml:space="preserve"> </w:t>
      </w:r>
      <w:r>
        <w:rPr>
          <w:rFonts w:hint="eastAsia"/>
        </w:rPr>
        <w:t>пространстве</w:t>
      </w:r>
      <w:r>
        <w:t xml:space="preserve"> </w:t>
      </w:r>
      <w:r>
        <w:rPr>
          <w:rFonts w:hint="eastAsia"/>
        </w:rPr>
        <w:t>региона</w:t>
      </w:r>
      <w:r>
        <w:t xml:space="preserve"> </w:t>
      </w:r>
      <w:r>
        <w:rPr>
          <w:rFonts w:hint="eastAsia"/>
        </w:rPr>
        <w:t>и</w:t>
      </w:r>
      <w:r>
        <w:t xml:space="preserve"> </w:t>
      </w:r>
      <w:r>
        <w:rPr>
          <w:rFonts w:hint="eastAsia"/>
        </w:rPr>
        <w:t>являвшая</w:t>
      </w:r>
      <w:r>
        <w:t xml:space="preserve"> </w:t>
      </w:r>
      <w:r>
        <w:rPr>
          <w:rFonts w:hint="eastAsia"/>
        </w:rPr>
        <w:t>движущей</w:t>
      </w:r>
      <w:r>
        <w:t xml:space="preserve"> </w:t>
      </w:r>
      <w:r>
        <w:rPr>
          <w:rFonts w:hint="eastAsia"/>
        </w:rPr>
        <w:t>силой</w:t>
      </w:r>
      <w:r>
        <w:t xml:space="preserve"> </w:t>
      </w:r>
      <w:r>
        <w:rPr>
          <w:rFonts w:hint="eastAsia"/>
        </w:rPr>
        <w:t>этнокультурных</w:t>
      </w:r>
      <w:r>
        <w:t xml:space="preserve"> </w:t>
      </w:r>
      <w:r>
        <w:rPr>
          <w:rFonts w:hint="eastAsia"/>
        </w:rPr>
        <w:t>процессов</w:t>
      </w:r>
      <w:r>
        <w:t xml:space="preserve"> </w:t>
      </w:r>
      <w:r>
        <w:rPr>
          <w:rFonts w:hint="eastAsia"/>
        </w:rPr>
        <w:t>на</w:t>
      </w:r>
      <w:r>
        <w:t xml:space="preserve"> </w:t>
      </w:r>
      <w:r>
        <w:rPr>
          <w:rFonts w:hint="eastAsia"/>
        </w:rPr>
        <w:t>начальном</w:t>
      </w:r>
      <w:r>
        <w:t xml:space="preserve"> </w:t>
      </w:r>
      <w:r>
        <w:rPr>
          <w:rFonts w:hint="eastAsia"/>
        </w:rPr>
        <w:t>этапе</w:t>
      </w:r>
      <w:r>
        <w:t xml:space="preserve"> </w:t>
      </w:r>
      <w:r>
        <w:rPr>
          <w:rFonts w:hint="eastAsia"/>
        </w:rPr>
        <w:t>развития</w:t>
      </w:r>
      <w:r>
        <w:t xml:space="preserve"> </w:t>
      </w:r>
      <w:r>
        <w:rPr>
          <w:rFonts w:hint="eastAsia"/>
        </w:rPr>
        <w:t>родового</w:t>
      </w:r>
      <w:r>
        <w:t xml:space="preserve"> </w:t>
      </w:r>
      <w:r>
        <w:rPr>
          <w:rFonts w:hint="eastAsia"/>
        </w:rPr>
        <w:t>движения</w:t>
      </w:r>
      <w:r>
        <w:t xml:space="preserve"> </w:t>
      </w:r>
      <w:r>
        <w:rPr>
          <w:rFonts w:hint="eastAsia"/>
        </w:rPr>
        <w:t>алтайцев</w:t>
      </w:r>
      <w:r>
        <w:t>.</w:t>
      </w:r>
    </w:p>
    <w:p w14:paraId="0A6FFDD7" w14:textId="4564754C" w:rsidR="009F78B6" w:rsidRPr="009F78B6" w:rsidRDefault="009F78B6" w:rsidP="009F78B6">
      <w:r>
        <w:rPr>
          <w:rFonts w:hint="eastAsia"/>
        </w:rPr>
        <w:t>В</w:t>
      </w:r>
      <w:r>
        <w:t xml:space="preserve"> </w:t>
      </w:r>
      <w:r>
        <w:rPr>
          <w:rFonts w:hint="eastAsia"/>
        </w:rPr>
        <w:t>начале</w:t>
      </w:r>
      <w:r>
        <w:t xml:space="preserve"> 1990-</w:t>
      </w:r>
      <w:r>
        <w:rPr>
          <w:rFonts w:hint="eastAsia"/>
        </w:rPr>
        <w:t>х</w:t>
      </w:r>
      <w:r>
        <w:t xml:space="preserve"> </w:t>
      </w:r>
      <w:r>
        <w:rPr>
          <w:rFonts w:hint="eastAsia"/>
        </w:rPr>
        <w:t>годов</w:t>
      </w:r>
      <w:r>
        <w:t xml:space="preserve">, </w:t>
      </w:r>
      <w:r>
        <w:rPr>
          <w:rFonts w:hint="eastAsia"/>
        </w:rPr>
        <w:t>в</w:t>
      </w:r>
      <w:r>
        <w:t xml:space="preserve"> </w:t>
      </w:r>
      <w:r>
        <w:rPr>
          <w:rFonts w:hint="eastAsia"/>
        </w:rPr>
        <w:t>условиях</w:t>
      </w:r>
      <w:r>
        <w:t xml:space="preserve"> </w:t>
      </w:r>
      <w:r>
        <w:rPr>
          <w:rFonts w:hint="eastAsia"/>
        </w:rPr>
        <w:t>тяжелой</w:t>
      </w:r>
      <w:r>
        <w:t xml:space="preserve"> </w:t>
      </w:r>
      <w:r>
        <w:rPr>
          <w:rFonts w:hint="eastAsia"/>
        </w:rPr>
        <w:t>социально</w:t>
      </w:r>
      <w:r>
        <w:t>-</w:t>
      </w:r>
      <w:r>
        <w:rPr>
          <w:rFonts w:hint="eastAsia"/>
        </w:rPr>
        <w:t>экономической</w:t>
      </w:r>
      <w:r>
        <w:t xml:space="preserve"> </w:t>
      </w:r>
      <w:r>
        <w:rPr>
          <w:rFonts w:hint="eastAsia"/>
        </w:rPr>
        <w:t>ситуации</w:t>
      </w:r>
      <w:r>
        <w:t xml:space="preserve"> </w:t>
      </w:r>
      <w:r>
        <w:rPr>
          <w:rFonts w:hint="eastAsia"/>
        </w:rPr>
        <w:t>в</w:t>
      </w:r>
      <w:r>
        <w:t xml:space="preserve"> </w:t>
      </w:r>
      <w:r>
        <w:rPr>
          <w:rFonts w:hint="eastAsia"/>
        </w:rPr>
        <w:t>стране</w:t>
      </w:r>
      <w:r>
        <w:t xml:space="preserve"> </w:t>
      </w:r>
      <w:r>
        <w:rPr>
          <w:rFonts w:hint="eastAsia"/>
        </w:rPr>
        <w:t>и</w:t>
      </w:r>
      <w:r>
        <w:t xml:space="preserve"> </w:t>
      </w:r>
      <w:r>
        <w:rPr>
          <w:rFonts w:hint="eastAsia"/>
        </w:rPr>
        <w:t>развития</w:t>
      </w:r>
      <w:r>
        <w:t xml:space="preserve"> </w:t>
      </w:r>
      <w:r>
        <w:rPr>
          <w:rFonts w:hint="eastAsia"/>
        </w:rPr>
        <w:t>процессов</w:t>
      </w:r>
      <w:r>
        <w:t xml:space="preserve"> </w:t>
      </w:r>
      <w:r>
        <w:rPr>
          <w:rFonts w:hint="eastAsia"/>
        </w:rPr>
        <w:t>архаизации</w:t>
      </w:r>
      <w:r>
        <w:t xml:space="preserve">, </w:t>
      </w:r>
      <w:r>
        <w:rPr>
          <w:rFonts w:hint="eastAsia"/>
        </w:rPr>
        <w:t>ставшей</w:t>
      </w:r>
      <w:r>
        <w:t xml:space="preserve"> </w:t>
      </w:r>
      <w:r>
        <w:rPr>
          <w:rFonts w:hint="eastAsia"/>
        </w:rPr>
        <w:t>гарантом</w:t>
      </w:r>
      <w:r>
        <w:t xml:space="preserve"> </w:t>
      </w:r>
      <w:r>
        <w:rPr>
          <w:rFonts w:hint="eastAsia"/>
        </w:rPr>
        <w:t>выживания</w:t>
      </w:r>
      <w:r>
        <w:t xml:space="preserve"> </w:t>
      </w:r>
      <w:r>
        <w:rPr>
          <w:rFonts w:hint="eastAsia"/>
        </w:rPr>
        <w:t>постсоветского</w:t>
      </w:r>
      <w:r>
        <w:t xml:space="preserve"> </w:t>
      </w:r>
      <w:r>
        <w:rPr>
          <w:rFonts w:hint="eastAsia"/>
        </w:rPr>
        <w:t>пространства</w:t>
      </w:r>
      <w:r>
        <w:t xml:space="preserve">, </w:t>
      </w:r>
      <w:r>
        <w:rPr>
          <w:rFonts w:hint="eastAsia"/>
        </w:rPr>
        <w:t>у</w:t>
      </w:r>
      <w:r>
        <w:t xml:space="preserve"> </w:t>
      </w:r>
      <w:r>
        <w:rPr>
          <w:rFonts w:hint="eastAsia"/>
        </w:rPr>
        <w:t>алтайцев</w:t>
      </w:r>
      <w:r>
        <w:t xml:space="preserve"> </w:t>
      </w:r>
      <w:r>
        <w:rPr>
          <w:rFonts w:hint="eastAsia"/>
        </w:rPr>
        <w:t>была</w:t>
      </w:r>
      <w:r>
        <w:t xml:space="preserve"> </w:t>
      </w:r>
      <w:r>
        <w:rPr>
          <w:rFonts w:hint="eastAsia"/>
        </w:rPr>
        <w:t>актуализирована</w:t>
      </w:r>
      <w:r>
        <w:t xml:space="preserve"> </w:t>
      </w:r>
      <w:r>
        <w:rPr>
          <w:rFonts w:hint="eastAsia"/>
        </w:rPr>
        <w:t>родовая</w:t>
      </w:r>
      <w:r>
        <w:t xml:space="preserve"> </w:t>
      </w:r>
      <w:r>
        <w:rPr>
          <w:rFonts w:hint="eastAsia"/>
        </w:rPr>
        <w:t>идентичность</w:t>
      </w:r>
      <w:r>
        <w:t xml:space="preserve">, </w:t>
      </w:r>
      <w:r>
        <w:rPr>
          <w:rFonts w:hint="eastAsia"/>
        </w:rPr>
        <w:t>позволившая</w:t>
      </w:r>
      <w:r>
        <w:t xml:space="preserve"> </w:t>
      </w:r>
      <w:r>
        <w:rPr>
          <w:rFonts w:hint="eastAsia"/>
        </w:rPr>
        <w:t>сохранить</w:t>
      </w:r>
      <w:r>
        <w:t xml:space="preserve"> </w:t>
      </w:r>
      <w:r>
        <w:rPr>
          <w:rFonts w:hint="eastAsia"/>
        </w:rPr>
        <w:t>стабильность</w:t>
      </w:r>
      <w:r>
        <w:t xml:space="preserve"> </w:t>
      </w:r>
      <w:r>
        <w:rPr>
          <w:rFonts w:hint="eastAsia"/>
        </w:rPr>
        <w:t>и</w:t>
      </w:r>
      <w:r>
        <w:t xml:space="preserve"> </w:t>
      </w:r>
      <w:r>
        <w:rPr>
          <w:rFonts w:hint="eastAsia"/>
        </w:rPr>
        <w:t>порядок</w:t>
      </w:r>
      <w:r>
        <w:t xml:space="preserve"> </w:t>
      </w:r>
      <w:r>
        <w:rPr>
          <w:rFonts w:hint="eastAsia"/>
        </w:rPr>
        <w:t>во</w:t>
      </w:r>
      <w:r>
        <w:t xml:space="preserve"> </w:t>
      </w:r>
      <w:r>
        <w:rPr>
          <w:rFonts w:hint="eastAsia"/>
        </w:rPr>
        <w:t>внутриэтнической</w:t>
      </w:r>
      <w:r>
        <w:t xml:space="preserve"> </w:t>
      </w:r>
      <w:r>
        <w:rPr>
          <w:rFonts w:hint="eastAsia"/>
        </w:rPr>
        <w:t>жизни</w:t>
      </w:r>
      <w:r>
        <w:t xml:space="preserve">. </w:t>
      </w:r>
      <w:r>
        <w:rPr>
          <w:rFonts w:hint="eastAsia"/>
        </w:rPr>
        <w:t>Стремление</w:t>
      </w:r>
      <w:r>
        <w:t xml:space="preserve"> </w:t>
      </w:r>
      <w:r>
        <w:rPr>
          <w:rFonts w:hint="eastAsia"/>
        </w:rPr>
        <w:t>народа</w:t>
      </w:r>
      <w:r>
        <w:t xml:space="preserve"> </w:t>
      </w:r>
      <w:r>
        <w:rPr>
          <w:rFonts w:hint="eastAsia"/>
        </w:rPr>
        <w:t>самостоятельно</w:t>
      </w:r>
      <w:r>
        <w:t xml:space="preserve"> </w:t>
      </w:r>
      <w:r>
        <w:rPr>
          <w:rFonts w:hint="eastAsia"/>
        </w:rPr>
        <w:t>решить</w:t>
      </w:r>
      <w:r>
        <w:t xml:space="preserve"> </w:t>
      </w:r>
      <w:r>
        <w:rPr>
          <w:rFonts w:hint="eastAsia"/>
        </w:rPr>
        <w:t>этносоциальные</w:t>
      </w:r>
      <w:r>
        <w:t xml:space="preserve"> </w:t>
      </w:r>
      <w:r>
        <w:rPr>
          <w:rFonts w:hint="eastAsia"/>
        </w:rPr>
        <w:t>и</w:t>
      </w:r>
      <w:r>
        <w:t xml:space="preserve"> </w:t>
      </w:r>
      <w:r>
        <w:rPr>
          <w:rFonts w:hint="eastAsia"/>
        </w:rPr>
        <w:t>этнокультурные</w:t>
      </w:r>
      <w:r>
        <w:t xml:space="preserve"> </w:t>
      </w:r>
      <w:r>
        <w:rPr>
          <w:rFonts w:hint="eastAsia"/>
        </w:rPr>
        <w:t>проблемы</w:t>
      </w:r>
      <w:r>
        <w:t xml:space="preserve"> </w:t>
      </w:r>
      <w:r>
        <w:rPr>
          <w:rFonts w:hint="eastAsia"/>
        </w:rPr>
        <w:t>приводит</w:t>
      </w:r>
      <w:r>
        <w:t xml:space="preserve"> </w:t>
      </w:r>
      <w:r>
        <w:rPr>
          <w:rFonts w:hint="eastAsia"/>
        </w:rPr>
        <w:t>к</w:t>
      </w:r>
      <w:r>
        <w:t xml:space="preserve"> </w:t>
      </w:r>
      <w:r>
        <w:rPr>
          <w:rFonts w:hint="eastAsia"/>
        </w:rPr>
        <w:t>возрождению</w:t>
      </w:r>
      <w:r>
        <w:t xml:space="preserve"> </w:t>
      </w:r>
      <w:r>
        <w:rPr>
          <w:rFonts w:hint="eastAsia"/>
        </w:rPr>
        <w:t>традиции</w:t>
      </w:r>
      <w:r>
        <w:t xml:space="preserve"> </w:t>
      </w:r>
      <w:r>
        <w:rPr>
          <w:rFonts w:hint="eastAsia"/>
        </w:rPr>
        <w:t>проведения</w:t>
      </w:r>
      <w:r>
        <w:t xml:space="preserve"> </w:t>
      </w:r>
      <w:r>
        <w:rPr>
          <w:rFonts w:hint="eastAsia"/>
        </w:rPr>
        <w:t>праздников</w:t>
      </w:r>
      <w:r>
        <w:t xml:space="preserve"> </w:t>
      </w:r>
      <w:r>
        <w:rPr>
          <w:rFonts w:hint="eastAsia"/>
        </w:rPr>
        <w:t>сёоков</w:t>
      </w:r>
      <w:r>
        <w:t xml:space="preserve">. </w:t>
      </w:r>
      <w:r>
        <w:rPr>
          <w:rFonts w:hint="eastAsia"/>
        </w:rPr>
        <w:t>Контент</w:t>
      </w:r>
      <w:r>
        <w:t>-</w:t>
      </w:r>
      <w:r>
        <w:rPr>
          <w:rFonts w:hint="eastAsia"/>
        </w:rPr>
        <w:t>анализ</w:t>
      </w:r>
      <w:r>
        <w:t xml:space="preserve"> </w:t>
      </w:r>
      <w:r>
        <w:rPr>
          <w:rFonts w:hint="eastAsia"/>
        </w:rPr>
        <w:t>материалов</w:t>
      </w:r>
      <w:r>
        <w:t xml:space="preserve"> </w:t>
      </w:r>
      <w:r>
        <w:rPr>
          <w:rFonts w:hint="eastAsia"/>
        </w:rPr>
        <w:t>газет</w:t>
      </w:r>
      <w:r>
        <w:t xml:space="preserve"> </w:t>
      </w:r>
      <w:r>
        <w:rPr>
          <w:rFonts w:hint="eastAsia"/>
        </w:rPr>
        <w:t>«</w:t>
      </w:r>
      <w:r>
        <w:rPr>
          <w:rFonts w:hint="eastAsia"/>
        </w:rPr>
        <w:t>Алтайдын</w:t>
      </w:r>
      <w:r>
        <w:t xml:space="preserve"> </w:t>
      </w:r>
      <w:r>
        <w:rPr>
          <w:rFonts w:hint="eastAsia"/>
        </w:rPr>
        <w:t>Чолмоны</w:t>
      </w:r>
      <w:r>
        <w:rPr>
          <w:rFonts w:hint="eastAsia"/>
        </w:rPr>
        <w:t>»</w:t>
      </w:r>
      <w:r>
        <w:t xml:space="preserve"> </w:t>
      </w:r>
      <w:r>
        <w:rPr>
          <w:rFonts w:hint="eastAsia"/>
        </w:rPr>
        <w:t>и</w:t>
      </w:r>
      <w:r>
        <w:t xml:space="preserve"> </w:t>
      </w:r>
      <w:r>
        <w:rPr>
          <w:rFonts w:hint="eastAsia"/>
        </w:rPr>
        <w:t>интервьюирование</w:t>
      </w:r>
      <w:r>
        <w:t xml:space="preserve"> </w:t>
      </w:r>
      <w:r>
        <w:rPr>
          <w:rFonts w:hint="eastAsia"/>
        </w:rPr>
        <w:t>родовых</w:t>
      </w:r>
      <w:r>
        <w:t xml:space="preserve"> </w:t>
      </w:r>
      <w:r>
        <w:rPr>
          <w:rFonts w:hint="eastAsia"/>
        </w:rPr>
        <w:t>глав</w:t>
      </w:r>
      <w:r>
        <w:t xml:space="preserve"> </w:t>
      </w:r>
      <w:r>
        <w:rPr>
          <w:rFonts w:hint="eastAsia"/>
        </w:rPr>
        <w:t>позволили</w:t>
      </w:r>
      <w:r>
        <w:t xml:space="preserve"> </w:t>
      </w:r>
      <w:r>
        <w:rPr>
          <w:rFonts w:hint="eastAsia"/>
        </w:rPr>
        <w:t>установить</w:t>
      </w:r>
      <w:r>
        <w:t xml:space="preserve"> </w:t>
      </w:r>
      <w:r>
        <w:rPr>
          <w:rFonts w:hint="eastAsia"/>
        </w:rPr>
        <w:t>даты</w:t>
      </w:r>
      <w:r>
        <w:t xml:space="preserve"> </w:t>
      </w:r>
      <w:r>
        <w:rPr>
          <w:rFonts w:hint="eastAsia"/>
        </w:rPr>
        <w:t>проведения</w:t>
      </w:r>
      <w:r>
        <w:t xml:space="preserve"> </w:t>
      </w:r>
      <w:r>
        <w:rPr>
          <w:rFonts w:hint="eastAsia"/>
        </w:rPr>
        <w:t>родовых</w:t>
      </w:r>
      <w:r>
        <w:t xml:space="preserve"> </w:t>
      </w:r>
      <w:r>
        <w:rPr>
          <w:rFonts w:hint="eastAsia"/>
        </w:rPr>
        <w:t>праздников</w:t>
      </w:r>
      <w:r>
        <w:t xml:space="preserve"> </w:t>
      </w:r>
      <w:r>
        <w:rPr>
          <w:rFonts w:hint="eastAsia"/>
        </w:rPr>
        <w:t>и</w:t>
      </w:r>
      <w:r>
        <w:t xml:space="preserve"> </w:t>
      </w:r>
      <w:r>
        <w:rPr>
          <w:rFonts w:hint="eastAsia"/>
        </w:rPr>
        <w:t>выявить</w:t>
      </w:r>
      <w:r>
        <w:t xml:space="preserve"> </w:t>
      </w:r>
      <w:r>
        <w:rPr>
          <w:rFonts w:hint="eastAsia"/>
        </w:rPr>
        <w:t>их</w:t>
      </w:r>
      <w:r>
        <w:t xml:space="preserve"> </w:t>
      </w:r>
      <w:r>
        <w:rPr>
          <w:rFonts w:hint="eastAsia"/>
        </w:rPr>
        <w:t>специфику</w:t>
      </w:r>
      <w:r>
        <w:t xml:space="preserve"> </w:t>
      </w:r>
      <w:r>
        <w:rPr>
          <w:rFonts w:hint="eastAsia"/>
        </w:rPr>
        <w:t>у</w:t>
      </w:r>
      <w:r>
        <w:t xml:space="preserve"> </w:t>
      </w:r>
      <w:r>
        <w:rPr>
          <w:rFonts w:hint="eastAsia"/>
        </w:rPr>
        <w:t>разных</w:t>
      </w:r>
      <w:r>
        <w:t xml:space="preserve"> </w:t>
      </w:r>
      <w:r>
        <w:rPr>
          <w:rFonts w:hint="eastAsia"/>
        </w:rPr>
        <w:t>сёоках</w:t>
      </w:r>
      <w:r>
        <w:t xml:space="preserve">: </w:t>
      </w:r>
      <w:r>
        <w:rPr>
          <w:rFonts w:hint="eastAsia"/>
        </w:rPr>
        <w:t>майман</w:t>
      </w:r>
      <w:r>
        <w:t xml:space="preserve">, </w:t>
      </w:r>
      <w:r>
        <w:rPr>
          <w:rFonts w:hint="eastAsia"/>
        </w:rPr>
        <w:t>иркит</w:t>
      </w:r>
      <w:r>
        <w:t xml:space="preserve">, </w:t>
      </w:r>
      <w:r>
        <w:rPr>
          <w:rFonts w:hint="eastAsia"/>
        </w:rPr>
        <w:t>кыпчак</w:t>
      </w:r>
      <w:r>
        <w:t xml:space="preserve">, </w:t>
      </w:r>
      <w:r>
        <w:rPr>
          <w:rFonts w:hint="eastAsia"/>
        </w:rPr>
        <w:t>тодош</w:t>
      </w:r>
      <w:r>
        <w:t xml:space="preserve">, </w:t>
      </w:r>
      <w:r>
        <w:rPr>
          <w:rFonts w:hint="eastAsia"/>
        </w:rPr>
        <w:t>мундус</w:t>
      </w:r>
      <w:r>
        <w:t xml:space="preserve"> </w:t>
      </w:r>
      <w:r>
        <w:rPr>
          <w:rFonts w:hint="eastAsia"/>
        </w:rPr>
        <w:t>и</w:t>
      </w:r>
      <w:r>
        <w:t xml:space="preserve"> </w:t>
      </w:r>
      <w:r>
        <w:rPr>
          <w:rFonts w:hint="eastAsia"/>
        </w:rPr>
        <w:t>тёлёс</w:t>
      </w:r>
      <w:r>
        <w:t>.</w:t>
      </w:r>
    </w:p>
    <w:sectPr w:rsidR="009F78B6" w:rsidRPr="009F78B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7B4B" w14:textId="77777777" w:rsidR="00363659" w:rsidRPr="008D1934" w:rsidRDefault="00363659">
      <w:pPr>
        <w:spacing w:after="0" w:line="240" w:lineRule="auto"/>
      </w:pPr>
      <w:r w:rsidRPr="008D1934">
        <w:separator/>
      </w:r>
    </w:p>
  </w:endnote>
  <w:endnote w:type="continuationSeparator" w:id="0">
    <w:p w14:paraId="79B8E748" w14:textId="77777777" w:rsidR="00363659" w:rsidRPr="008D1934" w:rsidRDefault="0036365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D7D9E" w14:textId="77777777" w:rsidR="00363659" w:rsidRPr="008D1934" w:rsidRDefault="00363659"/>
    <w:p w14:paraId="6AC9103B" w14:textId="77777777" w:rsidR="00363659" w:rsidRPr="008D1934" w:rsidRDefault="00363659"/>
    <w:p w14:paraId="3E808EC3" w14:textId="77777777" w:rsidR="00363659" w:rsidRPr="008D1934" w:rsidRDefault="00363659"/>
    <w:p w14:paraId="64F194E5" w14:textId="77777777" w:rsidR="00363659" w:rsidRPr="008D1934" w:rsidRDefault="00363659"/>
    <w:p w14:paraId="22EA0F07" w14:textId="77777777" w:rsidR="00363659" w:rsidRPr="008D1934" w:rsidRDefault="00363659"/>
    <w:p w14:paraId="084F405C" w14:textId="77777777" w:rsidR="00363659" w:rsidRPr="008D1934" w:rsidRDefault="00363659"/>
    <w:p w14:paraId="6364C177" w14:textId="77777777" w:rsidR="00363659" w:rsidRPr="008D1934" w:rsidRDefault="00363659">
      <w:pPr>
        <w:rPr>
          <w:sz w:val="2"/>
          <w:szCs w:val="2"/>
        </w:rPr>
      </w:pPr>
      <w:r>
        <w:rPr>
          <w:noProof/>
        </w:rPr>
        <mc:AlternateContent>
          <mc:Choice Requires="wps">
            <w:drawing>
              <wp:anchor distT="0" distB="0" distL="63500" distR="63500" simplePos="0" relativeHeight="251660288" behindDoc="1" locked="0" layoutInCell="1" allowOverlap="1" wp14:anchorId="4C390652" wp14:editId="42B466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314D08" w14:textId="77777777" w:rsidR="00363659" w:rsidRPr="008D1934" w:rsidRDefault="003636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906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314D08" w14:textId="77777777" w:rsidR="00363659" w:rsidRPr="008D1934" w:rsidRDefault="003636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5EED57" w14:textId="77777777" w:rsidR="00363659" w:rsidRPr="008D1934" w:rsidRDefault="00363659"/>
    <w:p w14:paraId="73C3E6CA" w14:textId="77777777" w:rsidR="00363659" w:rsidRPr="008D1934" w:rsidRDefault="00363659"/>
    <w:p w14:paraId="3D79B876" w14:textId="77777777" w:rsidR="00363659" w:rsidRPr="008D1934" w:rsidRDefault="00363659">
      <w:pPr>
        <w:rPr>
          <w:sz w:val="2"/>
          <w:szCs w:val="2"/>
        </w:rPr>
      </w:pPr>
      <w:r>
        <w:rPr>
          <w:noProof/>
        </w:rPr>
        <mc:AlternateContent>
          <mc:Choice Requires="wps">
            <w:drawing>
              <wp:anchor distT="0" distB="0" distL="63500" distR="63500" simplePos="0" relativeHeight="251659264" behindDoc="1" locked="0" layoutInCell="1" allowOverlap="1" wp14:anchorId="1DBFFBBA" wp14:editId="6928D75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2E88C9C" w14:textId="77777777" w:rsidR="00363659" w:rsidRPr="008D1934" w:rsidRDefault="003636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FFBB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E88C9C" w14:textId="77777777" w:rsidR="00363659" w:rsidRPr="008D1934" w:rsidRDefault="003636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A6620F" w14:textId="77777777" w:rsidR="00363659" w:rsidRPr="008D1934" w:rsidRDefault="00363659"/>
    <w:p w14:paraId="670C8F19" w14:textId="77777777" w:rsidR="00363659" w:rsidRPr="008D1934" w:rsidRDefault="00363659">
      <w:pPr>
        <w:rPr>
          <w:sz w:val="2"/>
          <w:szCs w:val="2"/>
        </w:rPr>
      </w:pPr>
    </w:p>
    <w:p w14:paraId="67DA8E05" w14:textId="77777777" w:rsidR="00363659" w:rsidRPr="008D1934" w:rsidRDefault="00363659"/>
    <w:p w14:paraId="46873640" w14:textId="77777777" w:rsidR="00363659" w:rsidRPr="008D1934" w:rsidRDefault="00363659">
      <w:pPr>
        <w:spacing w:after="0" w:line="240" w:lineRule="auto"/>
      </w:pPr>
    </w:p>
  </w:footnote>
  <w:footnote w:type="continuationSeparator" w:id="0">
    <w:p w14:paraId="57293D3E" w14:textId="77777777" w:rsidR="00363659" w:rsidRPr="008D1934" w:rsidRDefault="0036365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59"/>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cp:revision>
  <cp:lastPrinted>2024-05-12T14:21:00Z</cp:lastPrinted>
  <dcterms:created xsi:type="dcterms:W3CDTF">2024-06-09T18:55:00Z</dcterms:created>
  <dcterms:modified xsi:type="dcterms:W3CDTF">2024-06-10T22:46:00Z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