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08E00ED5" w:rsidR="00996AF6" w:rsidRPr="006D6D33" w:rsidRDefault="006D6D33" w:rsidP="006D6D33">
      <w:r w:rsidRPr="006D6D33">
        <w:rPr>
          <w:rFonts w:hint="eastAsia"/>
        </w:rPr>
        <w:t>Пашинська</w:t>
      </w:r>
      <w:r w:rsidRPr="006D6D33">
        <w:t xml:space="preserve"> </w:t>
      </w:r>
      <w:r w:rsidRPr="006D6D33">
        <w:rPr>
          <w:rFonts w:hint="eastAsia"/>
        </w:rPr>
        <w:t>Влада</w:t>
      </w:r>
      <w:r w:rsidRPr="006D6D33">
        <w:t xml:space="preserve"> </w:t>
      </w:r>
      <w:r w:rsidRPr="006D6D33">
        <w:rPr>
          <w:rFonts w:hint="eastAsia"/>
        </w:rPr>
        <w:t>Анатоліївна</w:t>
      </w:r>
      <w:r w:rsidRPr="006D6D33">
        <w:t xml:space="preserve">, </w:t>
      </w:r>
      <w:r w:rsidRPr="006D6D33">
        <w:rPr>
          <w:rFonts w:hint="eastAsia"/>
        </w:rPr>
        <w:t>старший</w:t>
      </w:r>
      <w:r w:rsidRPr="006D6D33">
        <w:t xml:space="preserve"> </w:t>
      </w:r>
      <w:r w:rsidRPr="006D6D33">
        <w:rPr>
          <w:rFonts w:hint="eastAsia"/>
        </w:rPr>
        <w:t>науковий</w:t>
      </w:r>
      <w:r w:rsidRPr="006D6D33">
        <w:t xml:space="preserve"> </w:t>
      </w:r>
      <w:r w:rsidRPr="006D6D33">
        <w:rPr>
          <w:rFonts w:hint="eastAsia"/>
        </w:rPr>
        <w:t>співробітник</w:t>
      </w:r>
      <w:r w:rsidRPr="006D6D33">
        <w:t xml:space="preserve"> </w:t>
      </w:r>
      <w:r w:rsidRPr="006D6D33">
        <w:rPr>
          <w:rFonts w:hint="eastAsia"/>
        </w:rPr>
        <w:t>відділу</w:t>
      </w:r>
      <w:r w:rsidRPr="006D6D33">
        <w:t xml:space="preserve"> </w:t>
      </w:r>
      <w:r w:rsidRPr="006D6D33">
        <w:rPr>
          <w:rFonts w:hint="eastAsia"/>
        </w:rPr>
        <w:t>молекулярної</w:t>
      </w:r>
      <w:r w:rsidRPr="006D6D33">
        <w:t xml:space="preserve"> </w:t>
      </w:r>
      <w:r w:rsidRPr="006D6D33">
        <w:rPr>
          <w:rFonts w:hint="eastAsia"/>
        </w:rPr>
        <w:t>біофізики</w:t>
      </w:r>
      <w:r w:rsidRPr="006D6D33">
        <w:t xml:space="preserve"> </w:t>
      </w:r>
      <w:r w:rsidRPr="006D6D33">
        <w:rPr>
          <w:rFonts w:hint="eastAsia"/>
        </w:rPr>
        <w:t>Фізико</w:t>
      </w:r>
      <w:r w:rsidRPr="006D6D33">
        <w:t>-</w:t>
      </w:r>
      <w:r w:rsidRPr="006D6D33">
        <w:rPr>
          <w:rFonts w:hint="eastAsia"/>
        </w:rPr>
        <w:t>технічного</w:t>
      </w:r>
      <w:r w:rsidRPr="006D6D33">
        <w:t xml:space="preserve"> </w:t>
      </w:r>
      <w:r w:rsidRPr="006D6D33">
        <w:rPr>
          <w:rFonts w:hint="eastAsia"/>
        </w:rPr>
        <w:t>інституту</w:t>
      </w:r>
      <w:r w:rsidRPr="006D6D33">
        <w:t xml:space="preserve"> </w:t>
      </w:r>
      <w:r w:rsidRPr="006D6D33">
        <w:rPr>
          <w:rFonts w:hint="eastAsia"/>
        </w:rPr>
        <w:t>низьких</w:t>
      </w:r>
      <w:r w:rsidRPr="006D6D33">
        <w:t xml:space="preserve"> </w:t>
      </w:r>
      <w:r w:rsidRPr="006D6D33">
        <w:rPr>
          <w:rFonts w:hint="eastAsia"/>
        </w:rPr>
        <w:t>температур</w:t>
      </w:r>
      <w:r w:rsidRPr="006D6D33">
        <w:t xml:space="preserve">  </w:t>
      </w:r>
      <w:r w:rsidRPr="006D6D33">
        <w:rPr>
          <w:rFonts w:hint="eastAsia"/>
        </w:rPr>
        <w:t>ім</w:t>
      </w:r>
      <w:r w:rsidRPr="006D6D33">
        <w:t xml:space="preserve">. </w:t>
      </w:r>
      <w:r w:rsidRPr="006D6D33">
        <w:rPr>
          <w:rFonts w:hint="eastAsia"/>
        </w:rPr>
        <w:t>Б</w:t>
      </w:r>
      <w:r w:rsidRPr="006D6D33">
        <w:t>.</w:t>
      </w:r>
      <w:r w:rsidRPr="006D6D33">
        <w:rPr>
          <w:rFonts w:hint="eastAsia"/>
        </w:rPr>
        <w:t>І</w:t>
      </w:r>
      <w:r w:rsidRPr="006D6D33">
        <w:t xml:space="preserve">. </w:t>
      </w:r>
      <w:r w:rsidRPr="006D6D33">
        <w:rPr>
          <w:rFonts w:hint="eastAsia"/>
        </w:rPr>
        <w:t>Вєркіна</w:t>
      </w:r>
      <w:r w:rsidRPr="006D6D33">
        <w:t xml:space="preserve">. </w:t>
      </w:r>
      <w:r w:rsidRPr="006D6D33">
        <w:rPr>
          <w:rFonts w:hint="eastAsia"/>
        </w:rPr>
        <w:t>Назва</w:t>
      </w:r>
      <w:r w:rsidRPr="006D6D33">
        <w:t xml:space="preserve"> </w:t>
      </w:r>
      <w:r w:rsidRPr="006D6D33">
        <w:rPr>
          <w:rFonts w:hint="eastAsia"/>
        </w:rPr>
        <w:t>дисертації</w:t>
      </w:r>
      <w:r w:rsidRPr="006D6D33">
        <w:t xml:space="preserve">: </w:t>
      </w:r>
      <w:r w:rsidRPr="006D6D33">
        <w:rPr>
          <w:rFonts w:hint="eastAsia"/>
        </w:rPr>
        <w:t>«</w:t>
      </w:r>
      <w:r w:rsidRPr="006D6D33">
        <w:rPr>
          <w:rFonts w:hint="eastAsia"/>
        </w:rPr>
        <w:t>Мас</w:t>
      </w:r>
      <w:r w:rsidRPr="006D6D33">
        <w:t>-</w:t>
      </w:r>
      <w:r w:rsidRPr="006D6D33">
        <w:rPr>
          <w:rFonts w:hint="eastAsia"/>
        </w:rPr>
        <w:t>спектрометричні</w:t>
      </w:r>
      <w:r w:rsidRPr="006D6D33">
        <w:t xml:space="preserve"> </w:t>
      </w:r>
      <w:r w:rsidRPr="006D6D33">
        <w:rPr>
          <w:rFonts w:hint="eastAsia"/>
        </w:rPr>
        <w:t>маркери</w:t>
      </w:r>
      <w:r w:rsidRPr="006D6D33">
        <w:t xml:space="preserve"> </w:t>
      </w:r>
      <w:r w:rsidRPr="006D6D33">
        <w:rPr>
          <w:rFonts w:hint="eastAsia"/>
        </w:rPr>
        <w:t>та</w:t>
      </w:r>
      <w:r w:rsidRPr="006D6D33">
        <w:t xml:space="preserve"> </w:t>
      </w:r>
      <w:r w:rsidRPr="006D6D33">
        <w:rPr>
          <w:rFonts w:hint="eastAsia"/>
        </w:rPr>
        <w:t>молекулярнофізичні</w:t>
      </w:r>
      <w:r w:rsidRPr="006D6D33">
        <w:t xml:space="preserve"> </w:t>
      </w:r>
      <w:r w:rsidRPr="006D6D33">
        <w:rPr>
          <w:rFonts w:hint="eastAsia"/>
        </w:rPr>
        <w:t>механізми</w:t>
      </w:r>
      <w:r w:rsidRPr="006D6D33">
        <w:t xml:space="preserve"> </w:t>
      </w:r>
      <w:r w:rsidRPr="006D6D33">
        <w:rPr>
          <w:rFonts w:hint="eastAsia"/>
        </w:rPr>
        <w:t>дії</w:t>
      </w:r>
      <w:r w:rsidRPr="006D6D33">
        <w:t xml:space="preserve"> </w:t>
      </w:r>
      <w:r w:rsidRPr="006D6D33">
        <w:rPr>
          <w:rFonts w:hint="eastAsia"/>
        </w:rPr>
        <w:t>біологічно</w:t>
      </w:r>
      <w:r w:rsidRPr="006D6D33">
        <w:t xml:space="preserve"> </w:t>
      </w:r>
      <w:r w:rsidRPr="006D6D33">
        <w:rPr>
          <w:rFonts w:hint="eastAsia"/>
        </w:rPr>
        <w:t>активних</w:t>
      </w:r>
      <w:r w:rsidRPr="006D6D33">
        <w:t xml:space="preserve"> </w:t>
      </w:r>
      <w:r w:rsidRPr="006D6D33">
        <w:rPr>
          <w:rFonts w:hint="eastAsia"/>
        </w:rPr>
        <w:t>речовин</w:t>
      </w:r>
      <w:r w:rsidRPr="006D6D33">
        <w:rPr>
          <w:rFonts w:hint="eastAsia"/>
        </w:rPr>
        <w:t>»</w:t>
      </w:r>
      <w:r w:rsidRPr="006D6D33">
        <w:t xml:space="preserve">. </w:t>
      </w:r>
      <w:r w:rsidRPr="006D6D33">
        <w:rPr>
          <w:rFonts w:hint="eastAsia"/>
        </w:rPr>
        <w:t>Шифр</w:t>
      </w:r>
      <w:r w:rsidRPr="006D6D33">
        <w:t xml:space="preserve"> </w:t>
      </w:r>
      <w:r w:rsidRPr="006D6D33">
        <w:rPr>
          <w:rFonts w:hint="eastAsia"/>
        </w:rPr>
        <w:t>та</w:t>
      </w:r>
      <w:r w:rsidRPr="006D6D33">
        <w:t xml:space="preserve"> </w:t>
      </w:r>
      <w:r w:rsidRPr="006D6D33">
        <w:rPr>
          <w:rFonts w:hint="eastAsia"/>
        </w:rPr>
        <w:t>назва</w:t>
      </w:r>
      <w:r w:rsidRPr="006D6D33">
        <w:t xml:space="preserve"> </w:t>
      </w:r>
      <w:r w:rsidRPr="006D6D33">
        <w:rPr>
          <w:rFonts w:hint="eastAsia"/>
        </w:rPr>
        <w:t>спеціальності</w:t>
      </w:r>
      <w:r w:rsidRPr="006D6D33">
        <w:t xml:space="preserve">  03.00.02 </w:t>
      </w:r>
      <w:r w:rsidRPr="006D6D33">
        <w:rPr>
          <w:rFonts w:hint="eastAsia"/>
        </w:rPr>
        <w:t>«</w:t>
      </w:r>
      <w:r w:rsidRPr="006D6D33">
        <w:rPr>
          <w:rFonts w:hint="eastAsia"/>
        </w:rPr>
        <w:t>Біофізика</w:t>
      </w:r>
      <w:r w:rsidRPr="006D6D33">
        <w:rPr>
          <w:rFonts w:hint="eastAsia"/>
        </w:rPr>
        <w:t>»</w:t>
      </w:r>
      <w:r w:rsidRPr="006D6D33">
        <w:t xml:space="preserve">. </w:t>
      </w:r>
      <w:r w:rsidRPr="006D6D33">
        <w:rPr>
          <w:rFonts w:hint="eastAsia"/>
        </w:rPr>
        <w:t>Докторська</w:t>
      </w:r>
      <w:r w:rsidRPr="006D6D33">
        <w:t xml:space="preserve"> </w:t>
      </w:r>
      <w:r w:rsidRPr="006D6D33">
        <w:rPr>
          <w:rFonts w:hint="eastAsia"/>
        </w:rPr>
        <w:t>рада</w:t>
      </w:r>
      <w:r w:rsidRPr="006D6D33">
        <w:t xml:space="preserve"> </w:t>
      </w:r>
      <w:r w:rsidRPr="006D6D33">
        <w:rPr>
          <w:rFonts w:hint="eastAsia"/>
        </w:rPr>
        <w:t>Д</w:t>
      </w:r>
      <w:r w:rsidRPr="006D6D33">
        <w:t xml:space="preserve"> 64.051.13 </w:t>
      </w:r>
      <w:r w:rsidRPr="006D6D33">
        <w:rPr>
          <w:rFonts w:hint="eastAsia"/>
        </w:rPr>
        <w:t>Харківського</w:t>
      </w:r>
      <w:r w:rsidRPr="006D6D33">
        <w:t xml:space="preserve"> </w:t>
      </w:r>
      <w:r w:rsidRPr="006D6D33">
        <w:rPr>
          <w:rFonts w:hint="eastAsia"/>
        </w:rPr>
        <w:t>національного</w:t>
      </w:r>
      <w:r w:rsidRPr="006D6D33">
        <w:t xml:space="preserve"> </w:t>
      </w:r>
      <w:r w:rsidRPr="006D6D33">
        <w:rPr>
          <w:rFonts w:hint="eastAsia"/>
        </w:rPr>
        <w:t>університету</w:t>
      </w:r>
      <w:r w:rsidRPr="006D6D33">
        <w:t xml:space="preserve"> </w:t>
      </w:r>
      <w:r w:rsidRPr="006D6D33">
        <w:rPr>
          <w:rFonts w:hint="eastAsia"/>
        </w:rPr>
        <w:t>імені</w:t>
      </w:r>
      <w:r w:rsidRPr="006D6D33">
        <w:t xml:space="preserve"> </w:t>
      </w:r>
      <w:r w:rsidRPr="006D6D33">
        <w:rPr>
          <w:rFonts w:hint="eastAsia"/>
        </w:rPr>
        <w:t>В</w:t>
      </w:r>
      <w:r w:rsidRPr="006D6D33">
        <w:t xml:space="preserve">. </w:t>
      </w:r>
      <w:r w:rsidRPr="006D6D33">
        <w:rPr>
          <w:rFonts w:hint="eastAsia"/>
        </w:rPr>
        <w:t>Н</w:t>
      </w:r>
      <w:r w:rsidRPr="006D6D33">
        <w:t xml:space="preserve">. </w:t>
      </w:r>
      <w:r w:rsidRPr="006D6D33">
        <w:rPr>
          <w:rFonts w:hint="eastAsia"/>
        </w:rPr>
        <w:t>Каразіна</w:t>
      </w:r>
    </w:p>
    <w:sectPr w:rsidR="00996AF6" w:rsidRPr="006D6D33" w:rsidSect="002700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BB80" w14:textId="77777777" w:rsidR="002700D8" w:rsidRDefault="002700D8">
      <w:pPr>
        <w:spacing w:after="0" w:line="240" w:lineRule="auto"/>
      </w:pPr>
      <w:r>
        <w:separator/>
      </w:r>
    </w:p>
  </w:endnote>
  <w:endnote w:type="continuationSeparator" w:id="0">
    <w:p w14:paraId="1D0AED5B" w14:textId="77777777" w:rsidR="002700D8" w:rsidRDefault="0027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2FAF" w14:textId="77777777" w:rsidR="002700D8" w:rsidRDefault="002700D8"/>
    <w:p w14:paraId="7E822F40" w14:textId="77777777" w:rsidR="002700D8" w:rsidRDefault="002700D8"/>
    <w:p w14:paraId="635BB2EB" w14:textId="77777777" w:rsidR="002700D8" w:rsidRDefault="002700D8"/>
    <w:p w14:paraId="4FEBC733" w14:textId="77777777" w:rsidR="002700D8" w:rsidRDefault="002700D8"/>
    <w:p w14:paraId="2345C399" w14:textId="77777777" w:rsidR="002700D8" w:rsidRDefault="002700D8"/>
    <w:p w14:paraId="466D96C7" w14:textId="77777777" w:rsidR="002700D8" w:rsidRDefault="002700D8"/>
    <w:p w14:paraId="753E3418" w14:textId="77777777" w:rsidR="002700D8" w:rsidRDefault="002700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059FB" wp14:editId="38C8BF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E4921" w14:textId="77777777" w:rsidR="002700D8" w:rsidRDefault="002700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059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FE4921" w14:textId="77777777" w:rsidR="002700D8" w:rsidRDefault="002700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617AD2" w14:textId="77777777" w:rsidR="002700D8" w:rsidRDefault="002700D8"/>
    <w:p w14:paraId="2CB1BF1B" w14:textId="77777777" w:rsidR="002700D8" w:rsidRDefault="002700D8"/>
    <w:p w14:paraId="39FD292E" w14:textId="77777777" w:rsidR="002700D8" w:rsidRDefault="002700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706911" wp14:editId="5B7B55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D770" w14:textId="77777777" w:rsidR="002700D8" w:rsidRDefault="002700D8"/>
                          <w:p w14:paraId="48F6A2ED" w14:textId="77777777" w:rsidR="002700D8" w:rsidRDefault="002700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7069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15D770" w14:textId="77777777" w:rsidR="002700D8" w:rsidRDefault="002700D8"/>
                    <w:p w14:paraId="48F6A2ED" w14:textId="77777777" w:rsidR="002700D8" w:rsidRDefault="002700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21904B" w14:textId="77777777" w:rsidR="002700D8" w:rsidRDefault="002700D8"/>
    <w:p w14:paraId="62A96B21" w14:textId="77777777" w:rsidR="002700D8" w:rsidRDefault="002700D8">
      <w:pPr>
        <w:rPr>
          <w:sz w:val="2"/>
          <w:szCs w:val="2"/>
        </w:rPr>
      </w:pPr>
    </w:p>
    <w:p w14:paraId="187FC1AF" w14:textId="77777777" w:rsidR="002700D8" w:rsidRDefault="002700D8"/>
    <w:p w14:paraId="7836113D" w14:textId="77777777" w:rsidR="002700D8" w:rsidRDefault="002700D8">
      <w:pPr>
        <w:spacing w:after="0" w:line="240" w:lineRule="auto"/>
      </w:pPr>
    </w:p>
  </w:footnote>
  <w:footnote w:type="continuationSeparator" w:id="0">
    <w:p w14:paraId="1B0F5115" w14:textId="77777777" w:rsidR="002700D8" w:rsidRDefault="0027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D8"/>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57535</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1277</cp:revision>
  <cp:lastPrinted>2009-02-06T05:36:00Z</cp:lastPrinted>
  <dcterms:created xsi:type="dcterms:W3CDTF">2024-01-07T13:43:00Z</dcterms:created>
  <dcterms:modified xsi:type="dcterms:W3CDTF">2024-04-04T10:17:00Z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