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Кузнєцова Марина Миколаївна</w:t>
      </w:r>
      <w:r>
        <w:rPr>
          <w:rFonts w:ascii="CIDFont+F3" w:hAnsi="CIDFont+F3" w:cs="CIDFont+F3"/>
          <w:kern w:val="0"/>
          <w:sz w:val="28"/>
          <w:szCs w:val="28"/>
          <w:lang w:eastAsia="ru-RU"/>
        </w:rPr>
        <w:t>, аспірант Мелітопольського</w:t>
      </w:r>
    </w:p>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Богдана Хмельницького,</w:t>
      </w:r>
    </w:p>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«Соціальне виховання учнівської молоді у</w:t>
      </w:r>
    </w:p>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християнських конфесіях народів Північного Приазов’я», (011 Освітні,</w:t>
      </w:r>
    </w:p>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педагогічні науки). Спеціалізована вчена рада ДФ 18.053.005 у</w:t>
      </w:r>
    </w:p>
    <w:p w:rsidR="00775690" w:rsidRDefault="00775690" w:rsidP="0077569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Мелітопольському державному педагогічному університеті імені</w:t>
      </w:r>
    </w:p>
    <w:p w:rsidR="00623B9C" w:rsidRPr="00775690" w:rsidRDefault="00775690" w:rsidP="00775690">
      <w:r>
        <w:rPr>
          <w:rFonts w:ascii="CIDFont+F3" w:hAnsi="CIDFont+F3" w:cs="CIDFont+F3"/>
          <w:kern w:val="0"/>
          <w:sz w:val="28"/>
          <w:szCs w:val="28"/>
          <w:lang w:eastAsia="ru-RU"/>
        </w:rPr>
        <w:t>Богдана Хмельницького</w:t>
      </w:r>
    </w:p>
    <w:sectPr w:rsidR="00623B9C" w:rsidRPr="0077569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75690" w:rsidRPr="007756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3E356-C202-4046-B475-EEFC6F70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2021-12-17T08:06:00Z</dcterms:created>
  <dcterms:modified xsi:type="dcterms:W3CDTF">2021-12-20T12:04:00Z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