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Київський</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національний</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університет</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будівництва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архітектури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Міністерство</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освіти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науки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України</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Кваліфікаційна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наукова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праця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правах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рукопису</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Варавін</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Дмитро</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Володимирович</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УДК</w:t>
      </w:r>
      <w:r w:rsidRPr="00772E1E">
        <w:rPr>
          <w:rFonts w:ascii="Times New Roman" w:eastAsia="Times New Roman" w:hAnsi="Times New Roman" w:cs="Times New Roman"/>
          <w:kern w:val="0"/>
          <w:sz w:val="28"/>
          <w:szCs w:val="28"/>
          <w:lang w:eastAsia="ru-RU"/>
        </w:rPr>
        <w:t xml:space="preserve"> 502/504:168:364.1</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ДИСЕРТАЦІЯ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ОЦІНКА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ЕКОЛОГІЧНОЇ</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БЕЗПЕКИ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УРБАНІЗОВАНОГО</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СЕРЕДОВИЩА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УМОВАХ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ПАНДЕМІЧНИХ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ЗАГРОЗ</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ПРИКЛАДІ</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М</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КИЄВА</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kern w:val="0"/>
          <w:sz w:val="28"/>
          <w:szCs w:val="28"/>
          <w:lang w:eastAsia="ru-RU"/>
        </w:rPr>
        <w:t>21.06.1</w:t>
      </w:r>
      <w:r w:rsidRPr="00772E1E">
        <w:rPr>
          <w:rFonts w:ascii="Times New Roman" w:eastAsia="Times New Roman" w:hAnsi="Times New Roman" w:cs="Times New Roman"/>
          <w:kern w:val="0"/>
          <w:sz w:val="28"/>
          <w:szCs w:val="28"/>
          <w:lang w:eastAsia="ru-RU"/>
        </w:rPr>
        <w:tab/>
        <w:t xml:space="preserve">- </w:t>
      </w:r>
      <w:r w:rsidRPr="00772E1E">
        <w:rPr>
          <w:rFonts w:ascii="Times New Roman" w:eastAsia="Times New Roman" w:hAnsi="Times New Roman" w:cs="Times New Roman" w:hint="eastAsia"/>
          <w:kern w:val="0"/>
          <w:sz w:val="28"/>
          <w:szCs w:val="28"/>
          <w:lang w:eastAsia="ru-RU"/>
        </w:rPr>
        <w:t>екологічна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безпека</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Подається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здобуття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наукового</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ступеня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кандидата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технічних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наук</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Дисертація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містить</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результати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власних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досліджень</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Використання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ідей</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результатів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текстів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інших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авторів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мають</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посилання</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відповідне</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джерело</w:t>
      </w:r>
      <w:r w:rsidRPr="00772E1E">
        <w:rPr>
          <w:rFonts w:ascii="Times New Roman" w:eastAsia="Times New Roman" w:hAnsi="Times New Roman" w:cs="Times New Roman"/>
          <w:kern w:val="0"/>
          <w:sz w:val="28"/>
          <w:szCs w:val="28"/>
          <w:lang w:eastAsia="ru-RU"/>
        </w:rPr>
        <w:t xml:space="preserve"> (JJX &lt;-'/ "</w:t>
      </w:r>
      <w:r w:rsidRPr="00772E1E">
        <w:rPr>
          <w:rFonts w:ascii="Times New Roman" w:eastAsia="Times New Roman" w:hAnsi="Times New Roman" w:cs="Times New Roman"/>
          <w:kern w:val="0"/>
          <w:sz w:val="28"/>
          <w:szCs w:val="28"/>
          <w:lang w:eastAsia="ru-RU"/>
        </w:rPr>
        <w:tab/>
      </w:r>
      <w:r w:rsidRPr="00772E1E">
        <w:rPr>
          <w:rFonts w:ascii="Times New Roman" w:eastAsia="Times New Roman" w:hAnsi="Times New Roman" w:cs="Times New Roman" w:hint="eastAsia"/>
          <w:kern w:val="0"/>
          <w:sz w:val="28"/>
          <w:szCs w:val="28"/>
          <w:lang w:eastAsia="ru-RU"/>
        </w:rPr>
        <w:t>Д</w:t>
      </w:r>
      <w:r w:rsidRPr="00772E1E">
        <w:rPr>
          <w:rFonts w:ascii="Times New Roman" w:eastAsia="Times New Roman" w:hAnsi="Times New Roman" w:cs="Times New Roman"/>
          <w:kern w:val="0"/>
          <w:sz w:val="28"/>
          <w:szCs w:val="28"/>
          <w:lang w:eastAsia="ru-RU"/>
        </w:rPr>
        <w:t>.</w:t>
      </w:r>
      <w:r w:rsidRPr="00772E1E">
        <w:rPr>
          <w:rFonts w:ascii="Times New Roman" w:eastAsia="Times New Roman" w:hAnsi="Times New Roman" w:cs="Times New Roman" w:hint="eastAsia"/>
          <w:kern w:val="0"/>
          <w:sz w:val="28"/>
          <w:szCs w:val="28"/>
          <w:lang w:eastAsia="ru-RU"/>
        </w:rPr>
        <w:t>В</w:t>
      </w:r>
      <w:r w:rsidRPr="00772E1E">
        <w:rPr>
          <w:rFonts w:ascii="Times New Roman" w:eastAsia="Times New Roman" w:hAnsi="Times New Roman" w:cs="Times New Roman"/>
          <w:kern w:val="0"/>
          <w:sz w:val="28"/>
          <w:szCs w:val="28"/>
          <w:lang w:eastAsia="ru-RU"/>
        </w:rPr>
        <w:t>.</w:t>
      </w:r>
      <w:r w:rsidRPr="00772E1E">
        <w:rPr>
          <w:rFonts w:ascii="Times New Roman" w:eastAsia="Times New Roman" w:hAnsi="Times New Roman" w:cs="Times New Roman"/>
          <w:kern w:val="0"/>
          <w:sz w:val="28"/>
          <w:szCs w:val="28"/>
          <w:lang w:eastAsia="ru-RU"/>
        </w:rPr>
        <w:tab/>
      </w:r>
      <w:r w:rsidRPr="00772E1E">
        <w:rPr>
          <w:rFonts w:ascii="Times New Roman" w:eastAsia="Times New Roman" w:hAnsi="Times New Roman" w:cs="Times New Roman" w:hint="eastAsia"/>
          <w:kern w:val="0"/>
          <w:sz w:val="28"/>
          <w:szCs w:val="28"/>
          <w:lang w:eastAsia="ru-RU"/>
        </w:rPr>
        <w:t>Варавін</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Науковий</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керівник</w:t>
      </w:r>
      <w:r w:rsidRPr="00772E1E">
        <w:rPr>
          <w:rFonts w:ascii="Times New Roman" w:eastAsia="Times New Roman" w:hAnsi="Times New Roman" w:cs="Times New Roman"/>
          <w:kern w:val="0"/>
          <w:sz w:val="28"/>
          <w:szCs w:val="28"/>
          <w:lang w:eastAsia="ru-RU"/>
        </w:rPr>
        <w:t>:</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Кривомаз</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Тетяна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Іванівна</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доктор</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технічних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наук</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професор</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Ідентичність</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всіх</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примірників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дисертації</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ЗАСВІДЧУЮ</w:t>
      </w:r>
      <w:r w:rsidRPr="00772E1E">
        <w:rPr>
          <w:rFonts w:ascii="Times New Roman" w:eastAsia="Times New Roman" w:hAnsi="Times New Roman" w:cs="Times New Roman"/>
          <w:kern w:val="0"/>
          <w:sz w:val="28"/>
          <w:szCs w:val="28"/>
          <w:lang w:eastAsia="ru-RU"/>
        </w:rPr>
        <w:t>:</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Учений</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секретар</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спеціалізованої</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вченої</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ради</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М</w:t>
      </w:r>
      <w:r w:rsidRPr="00772E1E">
        <w:rPr>
          <w:rFonts w:ascii="Times New Roman" w:eastAsia="Times New Roman" w:hAnsi="Times New Roman" w:cs="Times New Roman"/>
          <w:kern w:val="0"/>
          <w:sz w:val="28"/>
          <w:szCs w:val="28"/>
          <w:lang w:eastAsia="ru-RU"/>
        </w:rPr>
        <w:t>.</w:t>
      </w:r>
      <w:r w:rsidRPr="00772E1E">
        <w:rPr>
          <w:rFonts w:ascii="Times New Roman" w:eastAsia="Times New Roman" w:hAnsi="Times New Roman" w:cs="Times New Roman" w:hint="eastAsia"/>
          <w:kern w:val="0"/>
          <w:sz w:val="28"/>
          <w:szCs w:val="28"/>
          <w:lang w:eastAsia="ru-RU"/>
        </w:rPr>
        <w:t>В</w:t>
      </w:r>
      <w:r w:rsidRPr="00772E1E">
        <w:rPr>
          <w:rFonts w:ascii="Times New Roman" w:eastAsia="Times New Roman" w:hAnsi="Times New Roman" w:cs="Times New Roman"/>
          <w:kern w:val="0"/>
          <w:sz w:val="28"/>
          <w:szCs w:val="28"/>
          <w:lang w:eastAsia="ru-RU"/>
        </w:rPr>
        <w:t xml:space="preserve">. </w:t>
      </w:r>
      <w:r w:rsidRPr="00772E1E">
        <w:rPr>
          <w:rFonts w:ascii="Times New Roman" w:eastAsia="Times New Roman" w:hAnsi="Times New Roman" w:cs="Times New Roman" w:hint="eastAsia"/>
          <w:kern w:val="0"/>
          <w:sz w:val="28"/>
          <w:szCs w:val="28"/>
          <w:lang w:eastAsia="ru-RU"/>
        </w:rPr>
        <w:t>Суханевич</w:t>
      </w:r>
    </w:p>
    <w:p w:rsidR="00772E1E" w:rsidRPr="00772E1E"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kern w:val="0"/>
          <w:sz w:val="28"/>
          <w:szCs w:val="28"/>
          <w:lang w:eastAsia="ru-RU"/>
        </w:rPr>
        <w:t xml:space="preserve"> </w:t>
      </w:r>
    </w:p>
    <w:p w:rsidR="00D81A96" w:rsidRDefault="00772E1E" w:rsidP="00772E1E">
      <w:pPr>
        <w:rPr>
          <w:rFonts w:ascii="Times New Roman" w:eastAsia="Times New Roman" w:hAnsi="Times New Roman" w:cs="Times New Roman"/>
          <w:kern w:val="0"/>
          <w:sz w:val="28"/>
          <w:szCs w:val="28"/>
          <w:lang w:eastAsia="ru-RU"/>
        </w:rPr>
      </w:pPr>
      <w:r w:rsidRPr="00772E1E">
        <w:rPr>
          <w:rFonts w:ascii="Times New Roman" w:eastAsia="Times New Roman" w:hAnsi="Times New Roman" w:cs="Times New Roman" w:hint="eastAsia"/>
          <w:kern w:val="0"/>
          <w:sz w:val="28"/>
          <w:szCs w:val="28"/>
          <w:lang w:eastAsia="ru-RU"/>
        </w:rPr>
        <w:t>Київ</w:t>
      </w:r>
      <w:r w:rsidRPr="00772E1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772E1E">
        <w:rPr>
          <w:rFonts w:ascii="Times New Roman" w:eastAsia="Times New Roman" w:hAnsi="Times New Roman" w:cs="Times New Roman"/>
          <w:kern w:val="0"/>
          <w:sz w:val="28"/>
          <w:szCs w:val="28"/>
          <w:lang w:eastAsia="ru-RU"/>
        </w:rPr>
        <w:t xml:space="preserve"> 2021</w:t>
      </w:r>
    </w:p>
    <w:p w:rsidR="00772E1E" w:rsidRDefault="00772E1E" w:rsidP="00772E1E"/>
    <w:p w:rsidR="00772E1E" w:rsidRDefault="00772E1E" w:rsidP="00772E1E"/>
    <w:p w:rsidR="00772E1E" w:rsidRDefault="00772E1E" w:rsidP="00772E1E"/>
    <w:p w:rsidR="00772E1E" w:rsidRDefault="00772E1E" w:rsidP="00772E1E">
      <w:r>
        <w:rPr>
          <w:rFonts w:hint="eastAsia"/>
        </w:rPr>
        <w:t>ЗМІСТ</w:t>
      </w:r>
    </w:p>
    <w:p w:rsidR="00772E1E" w:rsidRDefault="00772E1E" w:rsidP="00772E1E">
      <w:r>
        <w:rPr>
          <w:rFonts w:hint="eastAsia"/>
        </w:rPr>
        <w:t>ВСТУП</w:t>
      </w:r>
      <w:r>
        <w:tab/>
      </w:r>
      <w:r>
        <w:t></w:t>
      </w:r>
      <w:r>
        <w:t></w:t>
      </w:r>
      <w:r>
        <w:t></w:t>
      </w:r>
    </w:p>
    <w:p w:rsidR="00772E1E" w:rsidRDefault="00772E1E" w:rsidP="00772E1E">
      <w:r>
        <w:rPr>
          <w:rFonts w:hint="eastAsia"/>
        </w:rPr>
        <w:t>РОЗДІЛ</w:t>
      </w:r>
      <w:r>
        <w:t></w:t>
      </w:r>
      <w:r>
        <w:t></w:t>
      </w:r>
      <w:r>
        <w:t></w:t>
      </w:r>
      <w:r>
        <w:rPr>
          <w:rFonts w:hint="eastAsia"/>
        </w:rPr>
        <w:t>Аналіз</w:t>
      </w:r>
      <w:r>
        <w:t></w:t>
      </w:r>
      <w:r>
        <w:rPr>
          <w:rFonts w:hint="eastAsia"/>
        </w:rPr>
        <w:t>процесів</w:t>
      </w:r>
      <w:r>
        <w:t></w:t>
      </w:r>
      <w:r>
        <w:rPr>
          <w:rFonts w:hint="eastAsia"/>
        </w:rPr>
        <w:t>трансформації</w:t>
      </w:r>
      <w:r>
        <w:tab/>
      </w:r>
      <w:r>
        <w:rPr>
          <w:rFonts w:hint="eastAsia"/>
        </w:rPr>
        <w:t>екологічної</w:t>
      </w:r>
      <w:r>
        <w:tab/>
      </w:r>
      <w:r>
        <w:rPr>
          <w:rFonts w:hint="eastAsia"/>
        </w:rPr>
        <w:t>безпеки</w:t>
      </w:r>
    </w:p>
    <w:p w:rsidR="00772E1E" w:rsidRDefault="00772E1E" w:rsidP="00772E1E">
      <w:r>
        <w:rPr>
          <w:rFonts w:hint="eastAsia"/>
        </w:rPr>
        <w:t>урбанізованого</w:t>
      </w:r>
      <w:r>
        <w:t></w:t>
      </w:r>
      <w:r>
        <w:rPr>
          <w:rFonts w:hint="eastAsia"/>
        </w:rPr>
        <w:t>середовища</w:t>
      </w:r>
      <w:r>
        <w:t></w:t>
      </w:r>
      <w:r>
        <w:rPr>
          <w:rFonts w:hint="eastAsia"/>
        </w:rPr>
        <w:t>під</w:t>
      </w:r>
      <w:r>
        <w:t></w:t>
      </w:r>
      <w:r>
        <w:rPr>
          <w:rFonts w:hint="eastAsia"/>
        </w:rPr>
        <w:t>впливом</w:t>
      </w:r>
      <w:r>
        <w:t></w:t>
      </w:r>
      <w:r>
        <w:rPr>
          <w:rFonts w:hint="eastAsia"/>
        </w:rPr>
        <w:t>пандемічних</w:t>
      </w:r>
      <w:r>
        <w:t></w:t>
      </w:r>
      <w:r>
        <w:rPr>
          <w:rFonts w:hint="eastAsia"/>
        </w:rPr>
        <w:t>загроз</w:t>
      </w:r>
      <w:r>
        <w:tab/>
      </w:r>
      <w:r>
        <w:tab/>
      </w:r>
      <w:r>
        <w:t></w:t>
      </w:r>
      <w:r>
        <w:t></w:t>
      </w:r>
    </w:p>
    <w:p w:rsidR="00772E1E" w:rsidRDefault="00772E1E" w:rsidP="00772E1E">
      <w:r>
        <w:t></w:t>
      </w:r>
      <w:r>
        <w:t></w:t>
      </w:r>
      <w:r>
        <w:t></w:t>
      </w:r>
      <w:r>
        <w:t></w:t>
      </w:r>
      <w:r>
        <w:tab/>
      </w:r>
      <w:r>
        <w:t></w:t>
      </w:r>
      <w:r>
        <w:rPr>
          <w:rFonts w:hint="eastAsia"/>
        </w:rPr>
        <w:t>Аналіз</w:t>
      </w:r>
      <w:r>
        <w:t></w:t>
      </w:r>
      <w:r>
        <w:rPr>
          <w:rFonts w:hint="eastAsia"/>
        </w:rPr>
        <w:t>впливу</w:t>
      </w:r>
      <w:r>
        <w:t></w:t>
      </w:r>
      <w:r>
        <w:rPr>
          <w:rFonts w:hint="eastAsia"/>
        </w:rPr>
        <w:t>пандемічних</w:t>
      </w:r>
      <w:r>
        <w:t></w:t>
      </w:r>
      <w:r>
        <w:rPr>
          <w:rFonts w:hint="eastAsia"/>
        </w:rPr>
        <w:t>загроз</w:t>
      </w:r>
      <w:r>
        <w:t></w:t>
      </w:r>
      <w:r>
        <w:rPr>
          <w:rFonts w:hint="eastAsia"/>
        </w:rPr>
        <w:t>на</w:t>
      </w:r>
      <w:r>
        <w:t></w:t>
      </w:r>
      <w:r>
        <w:rPr>
          <w:rFonts w:hint="eastAsia"/>
        </w:rPr>
        <w:t>розвиток</w:t>
      </w:r>
      <w:r>
        <w:t></w:t>
      </w:r>
      <w:r>
        <w:rPr>
          <w:rFonts w:hint="eastAsia"/>
        </w:rPr>
        <w:t>урбанізованих</w:t>
      </w:r>
      <w:r>
        <w:t></w:t>
      </w:r>
      <w:r>
        <w:rPr>
          <w:rFonts w:hint="eastAsia"/>
        </w:rPr>
        <w:t>територій</w:t>
      </w:r>
      <w:r>
        <w:t></w:t>
      </w:r>
      <w:r>
        <w:rPr>
          <w:rFonts w:hint="eastAsia"/>
        </w:rPr>
        <w:t>у</w:t>
      </w:r>
      <w:r>
        <w:t></w:t>
      </w:r>
      <w:r>
        <w:rPr>
          <w:rFonts w:hint="eastAsia"/>
        </w:rPr>
        <w:t>напрямку</w:t>
      </w:r>
      <w:r>
        <w:t></w:t>
      </w:r>
      <w:r>
        <w:rPr>
          <w:rFonts w:hint="eastAsia"/>
        </w:rPr>
        <w:t>підвищення</w:t>
      </w:r>
      <w:r>
        <w:t></w:t>
      </w:r>
      <w:r>
        <w:rPr>
          <w:rFonts w:hint="eastAsia"/>
        </w:rPr>
        <w:t>екологічної</w:t>
      </w:r>
      <w:r>
        <w:t></w:t>
      </w:r>
      <w:r>
        <w:rPr>
          <w:rFonts w:hint="eastAsia"/>
        </w:rPr>
        <w:t>безпеки</w:t>
      </w:r>
      <w:r>
        <w:t></w:t>
      </w:r>
      <w:r>
        <w:tab/>
      </w:r>
      <w:r>
        <w:tab/>
      </w:r>
      <w:r>
        <w:t></w:t>
      </w:r>
      <w:r>
        <w:t></w:t>
      </w:r>
    </w:p>
    <w:p w:rsidR="00772E1E" w:rsidRDefault="00772E1E" w:rsidP="00772E1E">
      <w:r>
        <w:t></w:t>
      </w:r>
      <w:r>
        <w:t></w:t>
      </w:r>
      <w:r>
        <w:t></w:t>
      </w:r>
      <w:r>
        <w:t></w:t>
      </w:r>
      <w:r>
        <w:tab/>
      </w:r>
      <w:r>
        <w:t></w:t>
      </w:r>
      <w:r>
        <w:rPr>
          <w:rFonts w:hint="eastAsia"/>
        </w:rPr>
        <w:t>Аналіз</w:t>
      </w:r>
      <w:r>
        <w:t></w:t>
      </w:r>
      <w:r>
        <w:rPr>
          <w:rFonts w:hint="eastAsia"/>
        </w:rPr>
        <w:t>міжнародного</w:t>
      </w:r>
      <w:r>
        <w:t></w:t>
      </w:r>
      <w:r>
        <w:rPr>
          <w:rFonts w:hint="eastAsia"/>
        </w:rPr>
        <w:t>досвіду</w:t>
      </w:r>
      <w:r>
        <w:t></w:t>
      </w:r>
      <w:r>
        <w:rPr>
          <w:rFonts w:hint="eastAsia"/>
        </w:rPr>
        <w:t>трансформації</w:t>
      </w:r>
      <w:r>
        <w:t></w:t>
      </w:r>
      <w:r>
        <w:rPr>
          <w:rFonts w:hint="eastAsia"/>
        </w:rPr>
        <w:t>по</w:t>
      </w:r>
      <w:r>
        <w:rPr>
          <w:rFonts w:hint="eastAsia"/>
        </w:rPr>
        <w:lastRenderedPageBreak/>
        <w:t>будованого</w:t>
      </w:r>
      <w:r>
        <w:t></w:t>
      </w:r>
      <w:r>
        <w:rPr>
          <w:rFonts w:hint="eastAsia"/>
        </w:rPr>
        <w:t>середовища</w:t>
      </w:r>
      <w:r>
        <w:t></w:t>
      </w:r>
      <w:r>
        <w:rPr>
          <w:rFonts w:hint="eastAsia"/>
        </w:rPr>
        <w:t>для</w:t>
      </w:r>
      <w:r>
        <w:t></w:t>
      </w:r>
      <w:r>
        <w:rPr>
          <w:rFonts w:hint="eastAsia"/>
        </w:rPr>
        <w:t>зниження</w:t>
      </w:r>
      <w:r>
        <w:t></w:t>
      </w:r>
      <w:r>
        <w:rPr>
          <w:rFonts w:hint="eastAsia"/>
        </w:rPr>
        <w:t>ризиків</w:t>
      </w:r>
      <w:r>
        <w:t></w:t>
      </w:r>
      <w:r>
        <w:rPr>
          <w:rFonts w:hint="eastAsia"/>
        </w:rPr>
        <w:t>екологічної</w:t>
      </w:r>
      <w:r>
        <w:t></w:t>
      </w:r>
      <w:r>
        <w:rPr>
          <w:rFonts w:hint="eastAsia"/>
        </w:rPr>
        <w:t>небезпеки</w:t>
      </w:r>
      <w:r>
        <w:t></w:t>
      </w:r>
      <w:r>
        <w:rPr>
          <w:rFonts w:hint="eastAsia"/>
        </w:rPr>
        <w:t>в</w:t>
      </w:r>
      <w:r>
        <w:t></w:t>
      </w:r>
      <w:r>
        <w:rPr>
          <w:rFonts w:hint="eastAsia"/>
        </w:rPr>
        <w:t>умовах</w:t>
      </w:r>
      <w:r>
        <w:t></w:t>
      </w:r>
      <w:r>
        <w:rPr>
          <w:rFonts w:hint="eastAsia"/>
        </w:rPr>
        <w:t>пандемії</w:t>
      </w:r>
      <w:r>
        <w:t></w:t>
      </w:r>
      <w:r>
        <w:t></w:t>
      </w:r>
      <w:r>
        <w:t></w:t>
      </w:r>
      <w:r>
        <w:t></w:t>
      </w:r>
      <w:r>
        <w:t></w:t>
      </w:r>
      <w:r>
        <w:t></w:t>
      </w:r>
      <w:r>
        <w:t></w:t>
      </w:r>
      <w:r>
        <w:t></w:t>
      </w:r>
      <w:r>
        <w:t></w:t>
      </w:r>
      <w:r>
        <w:tab/>
      </w:r>
      <w:r>
        <w:t></w:t>
      </w:r>
      <w:r>
        <w:t></w:t>
      </w:r>
      <w:r>
        <w:t></w:t>
      </w:r>
    </w:p>
    <w:p w:rsidR="00772E1E" w:rsidRDefault="00772E1E" w:rsidP="00772E1E">
      <w:r>
        <w:t></w:t>
      </w:r>
      <w:r>
        <w:t></w:t>
      </w:r>
      <w:r>
        <w:t></w:t>
      </w:r>
      <w:r>
        <w:t></w:t>
      </w:r>
      <w:r>
        <w:t></w:t>
      </w:r>
      <w:r>
        <w:t></w:t>
      </w:r>
      <w:r>
        <w:tab/>
      </w:r>
      <w:r>
        <w:t></w:t>
      </w:r>
      <w:r>
        <w:rPr>
          <w:rFonts w:hint="eastAsia"/>
        </w:rPr>
        <w:t>Децентралізація</w:t>
      </w:r>
      <w:r>
        <w:t></w:t>
      </w:r>
      <w:r>
        <w:rPr>
          <w:rFonts w:hint="eastAsia"/>
        </w:rPr>
        <w:t>мегаполісів</w:t>
      </w:r>
      <w:r>
        <w:tab/>
      </w:r>
      <w:r>
        <w:t></w:t>
      </w:r>
      <w:r>
        <w:t></w:t>
      </w:r>
      <w:r>
        <w:t></w:t>
      </w:r>
    </w:p>
    <w:p w:rsidR="00772E1E" w:rsidRDefault="00772E1E" w:rsidP="00772E1E">
      <w:r>
        <w:t></w:t>
      </w:r>
      <w:r>
        <w:t></w:t>
      </w:r>
      <w:r>
        <w:t></w:t>
      </w:r>
      <w:r>
        <w:t></w:t>
      </w:r>
      <w:r>
        <w:t></w:t>
      </w:r>
      <w:r>
        <w:t></w:t>
      </w:r>
      <w:r>
        <w:tab/>
      </w:r>
      <w:r>
        <w:t></w:t>
      </w:r>
      <w:r>
        <w:rPr>
          <w:rFonts w:hint="eastAsia"/>
        </w:rPr>
        <w:t>Нові</w:t>
      </w:r>
      <w:r>
        <w:t></w:t>
      </w:r>
      <w:r>
        <w:rPr>
          <w:rFonts w:hint="eastAsia"/>
        </w:rPr>
        <w:t>моделі</w:t>
      </w:r>
      <w:r>
        <w:t></w:t>
      </w:r>
      <w:r>
        <w:rPr>
          <w:rFonts w:hint="eastAsia"/>
        </w:rPr>
        <w:t>підвищення</w:t>
      </w:r>
      <w:r>
        <w:t></w:t>
      </w:r>
      <w:r>
        <w:rPr>
          <w:rFonts w:hint="eastAsia"/>
        </w:rPr>
        <w:t>просторової</w:t>
      </w:r>
      <w:r>
        <w:t></w:t>
      </w:r>
      <w:r>
        <w:rPr>
          <w:rFonts w:hint="eastAsia"/>
        </w:rPr>
        <w:t>функціональності</w:t>
      </w:r>
      <w:r>
        <w:t></w:t>
      </w:r>
      <w:r>
        <w:rPr>
          <w:rFonts w:hint="eastAsia"/>
        </w:rPr>
        <w:t>міського</w:t>
      </w:r>
      <w:r>
        <w:t></w:t>
      </w:r>
      <w:r>
        <w:rPr>
          <w:rFonts w:hint="eastAsia"/>
        </w:rPr>
        <w:t>середовища</w:t>
      </w:r>
      <w:r>
        <w:tab/>
      </w:r>
      <w:r>
        <w:t></w:t>
      </w:r>
      <w:r>
        <w:t></w:t>
      </w:r>
      <w:r>
        <w:t></w:t>
      </w:r>
    </w:p>
    <w:p w:rsidR="00772E1E" w:rsidRDefault="00772E1E" w:rsidP="00772E1E">
      <w:r>
        <w:t></w:t>
      </w:r>
      <w:r>
        <w:t></w:t>
      </w:r>
      <w:r>
        <w:t></w:t>
      </w:r>
      <w:r>
        <w:t></w:t>
      </w:r>
      <w:r>
        <w:t></w:t>
      </w:r>
      <w:r>
        <w:tab/>
      </w:r>
      <w:r>
        <w:t></w:t>
      </w:r>
      <w:r>
        <w:rPr>
          <w:rFonts w:hint="eastAsia"/>
        </w:rPr>
        <w:t>Сталі</w:t>
      </w:r>
      <w:r>
        <w:t></w:t>
      </w:r>
      <w:r>
        <w:rPr>
          <w:rFonts w:hint="eastAsia"/>
        </w:rPr>
        <w:t>транспортні</w:t>
      </w:r>
      <w:r>
        <w:t></w:t>
      </w:r>
      <w:r>
        <w:rPr>
          <w:rFonts w:hint="eastAsia"/>
        </w:rPr>
        <w:t>стратегії</w:t>
      </w:r>
      <w:r>
        <w:t></w:t>
      </w:r>
      <w:r>
        <w:rPr>
          <w:rFonts w:hint="eastAsia"/>
        </w:rPr>
        <w:t>та</w:t>
      </w:r>
      <w:r>
        <w:t></w:t>
      </w:r>
      <w:r>
        <w:rPr>
          <w:rFonts w:hint="eastAsia"/>
        </w:rPr>
        <w:t>мікромобільність</w:t>
      </w:r>
      <w:r>
        <w:tab/>
      </w:r>
      <w:r>
        <w:t></w:t>
      </w:r>
      <w:r>
        <w:t></w:t>
      </w:r>
      <w:r>
        <w:t></w:t>
      </w:r>
    </w:p>
    <w:p w:rsidR="00772E1E" w:rsidRDefault="00772E1E" w:rsidP="00772E1E">
      <w:r>
        <w:t></w:t>
      </w:r>
      <w:r>
        <w:t></w:t>
      </w:r>
      <w:r>
        <w:t></w:t>
      </w:r>
      <w:r>
        <w:t></w:t>
      </w:r>
      <w:r>
        <w:t></w:t>
      </w:r>
      <w:r>
        <w:tab/>
      </w:r>
      <w:r>
        <w:t></w:t>
      </w:r>
      <w:r>
        <w:rPr>
          <w:rFonts w:hint="eastAsia"/>
        </w:rPr>
        <w:t>Цифрова</w:t>
      </w:r>
      <w:r>
        <w:t></w:t>
      </w:r>
      <w:r>
        <w:rPr>
          <w:rFonts w:hint="eastAsia"/>
        </w:rPr>
        <w:t>трансформація</w:t>
      </w:r>
      <w:r>
        <w:t></w:t>
      </w:r>
      <w:r>
        <w:rPr>
          <w:rFonts w:hint="eastAsia"/>
        </w:rPr>
        <w:t>міст</w:t>
      </w:r>
      <w:r>
        <w:tab/>
      </w:r>
      <w:r>
        <w:t></w:t>
      </w:r>
      <w:r>
        <w:t></w:t>
      </w:r>
      <w:r>
        <w:t></w:t>
      </w:r>
    </w:p>
    <w:p w:rsidR="00772E1E" w:rsidRDefault="00772E1E" w:rsidP="00772E1E">
      <w:r>
        <w:t></w:t>
      </w:r>
      <w:r>
        <w:t></w:t>
      </w:r>
      <w:r>
        <w:t></w:t>
      </w:r>
      <w:r>
        <w:t></w:t>
      </w:r>
      <w:r>
        <w:t></w:t>
      </w:r>
      <w:r>
        <w:tab/>
      </w:r>
      <w:r>
        <w:t></w:t>
      </w:r>
      <w:r>
        <w:rPr>
          <w:rFonts w:hint="eastAsia"/>
        </w:rPr>
        <w:t>Економічне</w:t>
      </w:r>
      <w:r>
        <w:t></w:t>
      </w:r>
      <w:r>
        <w:rPr>
          <w:rFonts w:hint="eastAsia"/>
        </w:rPr>
        <w:t>відновлення</w:t>
      </w:r>
      <w:r>
        <w:t></w:t>
      </w:r>
      <w:r>
        <w:rPr>
          <w:rFonts w:hint="eastAsia"/>
        </w:rPr>
        <w:t>за</w:t>
      </w:r>
      <w:r>
        <w:tab/>
      </w:r>
      <w:r>
        <w:rPr>
          <w:rFonts w:hint="eastAsia"/>
        </w:rPr>
        <w:t>принципами</w:t>
      </w:r>
      <w:r>
        <w:tab/>
      </w:r>
      <w:r>
        <w:rPr>
          <w:rFonts w:hint="eastAsia"/>
        </w:rPr>
        <w:t>зеленого</w:t>
      </w:r>
    </w:p>
    <w:p w:rsidR="00772E1E" w:rsidRDefault="00772E1E" w:rsidP="00772E1E">
      <w:r>
        <w:rPr>
          <w:rFonts w:hint="eastAsia"/>
        </w:rPr>
        <w:t>будівництва</w:t>
      </w:r>
      <w:r>
        <w:tab/>
      </w:r>
      <w:r>
        <w:t></w:t>
      </w:r>
      <w:r>
        <w:t></w:t>
      </w:r>
      <w:r>
        <w:t></w:t>
      </w:r>
    </w:p>
    <w:p w:rsidR="00772E1E" w:rsidRDefault="00772E1E" w:rsidP="00772E1E">
      <w:r>
        <w:t></w:t>
      </w:r>
      <w:r>
        <w:t></w:t>
      </w:r>
      <w:r>
        <w:t></w:t>
      </w:r>
      <w:r>
        <w:t></w:t>
      </w:r>
      <w:r>
        <w:tab/>
      </w:r>
      <w:r>
        <w:rPr>
          <w:rFonts w:hint="eastAsia"/>
        </w:rPr>
        <w:t>Обґрунтування</w:t>
      </w:r>
      <w:r>
        <w:t></w:t>
      </w:r>
      <w:r>
        <w:rPr>
          <w:rFonts w:hint="eastAsia"/>
        </w:rPr>
        <w:t>ефективності</w:t>
      </w:r>
      <w:r>
        <w:t></w:t>
      </w:r>
      <w:r>
        <w:rPr>
          <w:rFonts w:hint="eastAsia"/>
        </w:rPr>
        <w:t>застосування</w:t>
      </w:r>
      <w:r>
        <w:t></w:t>
      </w:r>
      <w:r>
        <w:rPr>
          <w:rFonts w:hint="eastAsia"/>
        </w:rPr>
        <w:t>стандартів</w:t>
      </w:r>
      <w:r>
        <w:t></w:t>
      </w:r>
      <w:r>
        <w:rPr>
          <w:rFonts w:hint="eastAsia"/>
        </w:rPr>
        <w:t>зеленого</w:t>
      </w:r>
      <w:r>
        <w:t></w:t>
      </w:r>
      <w:r>
        <w:rPr>
          <w:rFonts w:hint="eastAsia"/>
        </w:rPr>
        <w:t>будівництва</w:t>
      </w:r>
      <w:r>
        <w:t></w:t>
      </w:r>
      <w:r>
        <w:rPr>
          <w:rFonts w:hint="eastAsia"/>
        </w:rPr>
        <w:t>для</w:t>
      </w:r>
      <w:r>
        <w:t></w:t>
      </w:r>
      <w:r>
        <w:rPr>
          <w:rFonts w:hint="eastAsia"/>
        </w:rPr>
        <w:t>підвищення</w:t>
      </w:r>
      <w:r>
        <w:t></w:t>
      </w:r>
      <w:r>
        <w:rPr>
          <w:rFonts w:hint="eastAsia"/>
        </w:rPr>
        <w:t>екологічної</w:t>
      </w:r>
      <w:r>
        <w:t></w:t>
      </w:r>
      <w:r>
        <w:rPr>
          <w:rFonts w:hint="eastAsia"/>
        </w:rPr>
        <w:t>безпеки</w:t>
      </w:r>
    </w:p>
    <w:p w:rsidR="00772E1E" w:rsidRDefault="00772E1E" w:rsidP="00772E1E">
      <w:r>
        <w:rPr>
          <w:rFonts w:hint="eastAsia"/>
        </w:rPr>
        <w:t>урбанізованого</w:t>
      </w:r>
      <w:r>
        <w:t></w:t>
      </w:r>
      <w:r>
        <w:rPr>
          <w:rFonts w:hint="eastAsia"/>
        </w:rPr>
        <w:t>середовища</w:t>
      </w:r>
      <w:r>
        <w:tab/>
      </w:r>
      <w:r>
        <w:t></w:t>
      </w:r>
      <w:r>
        <w:t></w:t>
      </w:r>
      <w:r>
        <w:t></w:t>
      </w:r>
    </w:p>
    <w:p w:rsidR="00772E1E" w:rsidRDefault="00772E1E" w:rsidP="00772E1E">
      <w:r>
        <w:rPr>
          <w:rFonts w:hint="eastAsia"/>
        </w:rPr>
        <w:t>Висновки</w:t>
      </w:r>
      <w:r>
        <w:t></w:t>
      </w:r>
      <w:r>
        <w:rPr>
          <w:rFonts w:hint="eastAsia"/>
        </w:rPr>
        <w:t>до</w:t>
      </w:r>
      <w:r>
        <w:t></w:t>
      </w:r>
      <w:r>
        <w:rPr>
          <w:rFonts w:hint="eastAsia"/>
        </w:rPr>
        <w:t>розділу</w:t>
      </w:r>
      <w:r>
        <w:t></w:t>
      </w:r>
      <w:r>
        <w:t></w:t>
      </w:r>
      <w:r>
        <w:t></w:t>
      </w:r>
      <w:r>
        <w:tab/>
      </w:r>
      <w:r>
        <w:t></w:t>
      </w:r>
      <w:r>
        <w:t></w:t>
      </w:r>
      <w:r>
        <w:t></w:t>
      </w:r>
    </w:p>
    <w:p w:rsidR="00772E1E" w:rsidRDefault="00772E1E" w:rsidP="00772E1E">
      <w:r>
        <w:rPr>
          <w:rFonts w:hint="eastAsia"/>
        </w:rPr>
        <w:t>РОЗДІЛ</w:t>
      </w:r>
      <w:r>
        <w:t></w:t>
      </w:r>
      <w:r>
        <w:t></w:t>
      </w:r>
      <w:r>
        <w:t></w:t>
      </w:r>
      <w:r>
        <w:rPr>
          <w:rFonts w:hint="eastAsia"/>
        </w:rPr>
        <w:t>Методика</w:t>
      </w:r>
      <w:r>
        <w:t></w:t>
      </w:r>
      <w:r>
        <w:rPr>
          <w:rFonts w:hint="eastAsia"/>
        </w:rPr>
        <w:t>та</w:t>
      </w:r>
      <w:r>
        <w:t></w:t>
      </w:r>
      <w:r>
        <w:rPr>
          <w:rFonts w:hint="eastAsia"/>
        </w:rPr>
        <w:t>матеріали</w:t>
      </w:r>
      <w:r>
        <w:t></w:t>
      </w:r>
      <w:r>
        <w:rPr>
          <w:rFonts w:hint="eastAsia"/>
        </w:rPr>
        <w:t>дослідження</w:t>
      </w:r>
      <w:r>
        <w:tab/>
      </w:r>
      <w:r>
        <w:t></w:t>
      </w:r>
      <w:r>
        <w:t></w:t>
      </w:r>
      <w:r>
        <w:t></w:t>
      </w:r>
    </w:p>
    <w:p w:rsidR="00772E1E" w:rsidRDefault="00772E1E" w:rsidP="00772E1E">
      <w:r>
        <w:t></w:t>
      </w:r>
      <w:r>
        <w:t></w:t>
      </w:r>
      <w:r>
        <w:t></w:t>
      </w:r>
      <w:r>
        <w:t></w:t>
      </w:r>
      <w:r>
        <w:tab/>
      </w:r>
      <w:r>
        <w:t></w:t>
      </w:r>
      <w:r>
        <w:rPr>
          <w:rFonts w:hint="eastAsia"/>
        </w:rPr>
        <w:t>Загальна</w:t>
      </w:r>
      <w:r>
        <w:t></w:t>
      </w:r>
      <w:r>
        <w:rPr>
          <w:rFonts w:hint="eastAsia"/>
        </w:rPr>
        <w:t>характеристика</w:t>
      </w:r>
      <w:r>
        <w:t></w:t>
      </w:r>
      <w:r>
        <w:rPr>
          <w:rFonts w:hint="eastAsia"/>
        </w:rPr>
        <w:t>матеріалів</w:t>
      </w:r>
      <w:r>
        <w:t></w:t>
      </w:r>
      <w:r>
        <w:rPr>
          <w:rFonts w:hint="eastAsia"/>
        </w:rPr>
        <w:t>та</w:t>
      </w:r>
      <w:r>
        <w:t></w:t>
      </w:r>
      <w:r>
        <w:rPr>
          <w:rFonts w:hint="eastAsia"/>
        </w:rPr>
        <w:t>території</w:t>
      </w:r>
      <w:r>
        <w:t></w:t>
      </w:r>
      <w:r>
        <w:rPr>
          <w:rFonts w:hint="eastAsia"/>
        </w:rPr>
        <w:t>дослідження</w:t>
      </w:r>
      <w:r>
        <w:tab/>
      </w:r>
      <w:r>
        <w:t></w:t>
      </w:r>
      <w:r>
        <w:t></w:t>
      </w:r>
    </w:p>
    <w:p w:rsidR="00772E1E" w:rsidRDefault="00772E1E" w:rsidP="00772E1E">
      <w:r>
        <w:t></w:t>
      </w:r>
      <w:r>
        <w:t></w:t>
      </w:r>
      <w:r>
        <w:t></w:t>
      </w:r>
      <w:r>
        <w:t></w:t>
      </w:r>
      <w:r>
        <w:tab/>
      </w:r>
      <w:r>
        <w:t></w:t>
      </w:r>
      <w:r>
        <w:rPr>
          <w:rFonts w:hint="eastAsia"/>
        </w:rPr>
        <w:t>Методи</w:t>
      </w:r>
      <w:r>
        <w:t></w:t>
      </w:r>
      <w:r>
        <w:rPr>
          <w:rFonts w:hint="eastAsia"/>
        </w:rPr>
        <w:t>та</w:t>
      </w:r>
      <w:r>
        <w:t></w:t>
      </w:r>
      <w:r>
        <w:rPr>
          <w:rFonts w:hint="eastAsia"/>
        </w:rPr>
        <w:t>схема</w:t>
      </w:r>
      <w:r>
        <w:t></w:t>
      </w:r>
      <w:r>
        <w:rPr>
          <w:rFonts w:hint="eastAsia"/>
        </w:rPr>
        <w:t>дослідження</w:t>
      </w:r>
      <w:r>
        <w:tab/>
      </w:r>
      <w:r>
        <w:t></w:t>
      </w:r>
      <w:r>
        <w:t></w:t>
      </w:r>
      <w:r>
        <w:t></w:t>
      </w:r>
    </w:p>
    <w:p w:rsidR="00772E1E" w:rsidRDefault="00772E1E" w:rsidP="00772E1E">
      <w:r>
        <w:t></w:t>
      </w:r>
      <w:r>
        <w:t></w:t>
      </w:r>
      <w:r>
        <w:t></w:t>
      </w:r>
      <w:r>
        <w:t></w:t>
      </w:r>
      <w:r>
        <w:tab/>
      </w:r>
      <w:r>
        <w:t></w:t>
      </w:r>
      <w:r>
        <w:rPr>
          <w:rFonts w:hint="eastAsia"/>
        </w:rPr>
        <w:t>Характеристика</w:t>
      </w:r>
      <w:r>
        <w:t></w:t>
      </w:r>
      <w:r>
        <w:rPr>
          <w:rFonts w:hint="eastAsia"/>
        </w:rPr>
        <w:t>критеріїв</w:t>
      </w:r>
      <w:r>
        <w:t></w:t>
      </w:r>
      <w:r>
        <w:rPr>
          <w:rFonts w:hint="eastAsia"/>
        </w:rPr>
        <w:t>стану</w:t>
      </w:r>
      <w:r>
        <w:t></w:t>
      </w:r>
      <w:r>
        <w:rPr>
          <w:rFonts w:hint="eastAsia"/>
        </w:rPr>
        <w:t>екобезпеки</w:t>
      </w:r>
      <w:r>
        <w:t></w:t>
      </w:r>
      <w:r>
        <w:rPr>
          <w:rFonts w:hint="eastAsia"/>
        </w:rPr>
        <w:t>урбанізованих</w:t>
      </w:r>
    </w:p>
    <w:p w:rsidR="00772E1E" w:rsidRDefault="00772E1E" w:rsidP="00772E1E">
      <w:r>
        <w:rPr>
          <w:rFonts w:hint="eastAsia"/>
        </w:rPr>
        <w:t>територій</w:t>
      </w:r>
      <w:r>
        <w:tab/>
      </w:r>
      <w:r>
        <w:t></w:t>
      </w:r>
      <w:r>
        <w:t></w:t>
      </w:r>
      <w:r>
        <w:t></w:t>
      </w:r>
    </w:p>
    <w:p w:rsidR="00772E1E" w:rsidRDefault="00772E1E" w:rsidP="00772E1E">
      <w:r>
        <w:rPr>
          <w:rFonts w:hint="eastAsia"/>
        </w:rPr>
        <w:t>Висновки</w:t>
      </w:r>
      <w:r>
        <w:t></w:t>
      </w:r>
      <w:r>
        <w:rPr>
          <w:rFonts w:hint="eastAsia"/>
        </w:rPr>
        <w:t>до</w:t>
      </w:r>
      <w:r>
        <w:t></w:t>
      </w:r>
      <w:r>
        <w:rPr>
          <w:rFonts w:hint="eastAsia"/>
        </w:rPr>
        <w:t>розділу</w:t>
      </w:r>
      <w:r>
        <w:t></w:t>
      </w:r>
      <w:r>
        <w:t></w:t>
      </w:r>
      <w:r>
        <w:tab/>
      </w:r>
      <w:r>
        <w:t></w:t>
      </w:r>
      <w:r>
        <w:t></w:t>
      </w:r>
      <w:r>
        <w:t></w:t>
      </w:r>
    </w:p>
    <w:p w:rsidR="00772E1E" w:rsidRDefault="00772E1E" w:rsidP="00772E1E">
      <w:r>
        <w:rPr>
          <w:rFonts w:hint="eastAsia"/>
        </w:rPr>
        <w:t>РОЗДІЛ</w:t>
      </w:r>
      <w:r>
        <w:t></w:t>
      </w:r>
      <w:r>
        <w:t></w:t>
      </w:r>
      <w:r>
        <w:t></w:t>
      </w:r>
      <w:r>
        <w:rPr>
          <w:rFonts w:hint="eastAsia"/>
        </w:rPr>
        <w:t>Оцінка</w:t>
      </w:r>
      <w:r>
        <w:t></w:t>
      </w:r>
      <w:r>
        <w:rPr>
          <w:rFonts w:hint="eastAsia"/>
        </w:rPr>
        <w:t>стану</w:t>
      </w:r>
      <w:r>
        <w:t></w:t>
      </w:r>
      <w:r>
        <w:rPr>
          <w:rFonts w:hint="eastAsia"/>
        </w:rPr>
        <w:t>екобезпеки</w:t>
      </w:r>
      <w:r>
        <w:t></w:t>
      </w:r>
      <w:r>
        <w:rPr>
          <w:rFonts w:hint="eastAsia"/>
        </w:rPr>
        <w:t>районів</w:t>
      </w:r>
      <w:r>
        <w:t></w:t>
      </w:r>
      <w:r>
        <w:rPr>
          <w:rFonts w:hint="eastAsia"/>
        </w:rPr>
        <w:t>м</w:t>
      </w:r>
      <w:r>
        <w:t></w:t>
      </w:r>
      <w:r>
        <w:tab/>
      </w:r>
      <w:r>
        <w:rPr>
          <w:rFonts w:hint="eastAsia"/>
        </w:rPr>
        <w:t>Києва</w:t>
      </w:r>
      <w:r>
        <w:t></w:t>
      </w:r>
      <w:r>
        <w:rPr>
          <w:rFonts w:hint="eastAsia"/>
        </w:rPr>
        <w:t>та</w:t>
      </w:r>
      <w:r>
        <w:t></w:t>
      </w:r>
      <w:r>
        <w:rPr>
          <w:rFonts w:hint="eastAsia"/>
        </w:rPr>
        <w:t>потенціалу</w:t>
      </w:r>
      <w:r>
        <w:tab/>
      </w:r>
      <w:r>
        <w:rPr>
          <w:rFonts w:hint="eastAsia"/>
        </w:rPr>
        <w:t>їх</w:t>
      </w:r>
    </w:p>
    <w:p w:rsidR="00772E1E" w:rsidRDefault="00772E1E" w:rsidP="00772E1E">
      <w:r>
        <w:rPr>
          <w:rFonts w:hint="eastAsia"/>
        </w:rPr>
        <w:t>розвитку</w:t>
      </w:r>
      <w:r>
        <w:t></w:t>
      </w:r>
      <w:r>
        <w:rPr>
          <w:rFonts w:hint="eastAsia"/>
        </w:rPr>
        <w:t>в</w:t>
      </w:r>
      <w:r>
        <w:t></w:t>
      </w:r>
      <w:r>
        <w:rPr>
          <w:rFonts w:hint="eastAsia"/>
        </w:rPr>
        <w:t>умовах</w:t>
      </w:r>
      <w:r>
        <w:t></w:t>
      </w:r>
      <w:r>
        <w:rPr>
          <w:rFonts w:hint="eastAsia"/>
        </w:rPr>
        <w:t>пандемії</w:t>
      </w:r>
      <w:r>
        <w:t></w:t>
      </w:r>
      <w:r>
        <w:t></w:t>
      </w:r>
      <w:r>
        <w:t></w:t>
      </w:r>
      <w:r>
        <w:t></w:t>
      </w:r>
      <w:r>
        <w:t></w:t>
      </w:r>
      <w:r>
        <w:t></w:t>
      </w:r>
      <w:r>
        <w:t></w:t>
      </w:r>
      <w:r>
        <w:t></w:t>
      </w:r>
      <w:r>
        <w:t></w:t>
      </w:r>
      <w:r>
        <w:tab/>
      </w:r>
      <w:r>
        <w:t></w:t>
      </w:r>
      <w:r>
        <w:t></w:t>
      </w:r>
      <w:r>
        <w:t></w:t>
      </w:r>
    </w:p>
    <w:p w:rsidR="00772E1E" w:rsidRDefault="00772E1E" w:rsidP="00772E1E">
      <w:r>
        <w:t></w:t>
      </w:r>
    </w:p>
    <w:p w:rsidR="00772E1E" w:rsidRDefault="00772E1E" w:rsidP="00772E1E">
      <w:r>
        <w:t></w:t>
      </w:r>
      <w:r>
        <w:t></w:t>
      </w:r>
    </w:p>
    <w:p w:rsidR="00772E1E" w:rsidRDefault="00772E1E" w:rsidP="00772E1E">
      <w:r>
        <w:t></w:t>
      </w:r>
      <w:r>
        <w:t></w:t>
      </w:r>
      <w:r>
        <w:t></w:t>
      </w:r>
      <w:r>
        <w:t></w:t>
      </w:r>
      <w:r>
        <w:tab/>
      </w:r>
      <w:r>
        <w:t></w:t>
      </w:r>
      <w:r>
        <w:rPr>
          <w:rFonts w:hint="eastAsia"/>
        </w:rPr>
        <w:t>Оцінка</w:t>
      </w:r>
      <w:r>
        <w:t></w:t>
      </w:r>
      <w:r>
        <w:rPr>
          <w:rFonts w:hint="eastAsia"/>
        </w:rPr>
        <w:t>стану</w:t>
      </w:r>
      <w:r>
        <w:t></w:t>
      </w:r>
      <w:r>
        <w:rPr>
          <w:rFonts w:hint="eastAsia"/>
        </w:rPr>
        <w:t>екобезпеки</w:t>
      </w:r>
      <w:r>
        <w:t></w:t>
      </w:r>
      <w:r>
        <w:rPr>
          <w:rFonts w:hint="eastAsia"/>
        </w:rPr>
        <w:t>м</w:t>
      </w:r>
      <w:r>
        <w:t></w:t>
      </w:r>
      <w:r>
        <w:t></w:t>
      </w:r>
      <w:r>
        <w:rPr>
          <w:rFonts w:hint="eastAsia"/>
        </w:rPr>
        <w:t>Києва</w:t>
      </w:r>
      <w:r>
        <w:t></w:t>
      </w:r>
      <w:r>
        <w:rPr>
          <w:rFonts w:hint="eastAsia"/>
        </w:rPr>
        <w:t>з</w:t>
      </w:r>
      <w:r>
        <w:t></w:t>
      </w:r>
      <w:r>
        <w:rPr>
          <w:rFonts w:hint="eastAsia"/>
        </w:rPr>
        <w:t>використанням</w:t>
      </w:r>
      <w:r>
        <w:t></w:t>
      </w:r>
      <w:r>
        <w:rPr>
          <w:rFonts w:hint="eastAsia"/>
        </w:rPr>
        <w:t>факторного</w:t>
      </w:r>
      <w:r>
        <w:t></w:t>
      </w:r>
      <w:r>
        <w:rPr>
          <w:rFonts w:hint="eastAsia"/>
        </w:rPr>
        <w:t>аналізу</w:t>
      </w:r>
      <w:r>
        <w:tab/>
      </w:r>
      <w:r>
        <w:t></w:t>
      </w:r>
      <w:r>
        <w:t></w:t>
      </w:r>
      <w:r>
        <w:t></w:t>
      </w:r>
    </w:p>
    <w:p w:rsidR="00772E1E" w:rsidRDefault="00772E1E" w:rsidP="00772E1E">
      <w:r>
        <w:t></w:t>
      </w:r>
      <w:r>
        <w:t></w:t>
      </w:r>
      <w:r>
        <w:t></w:t>
      </w:r>
      <w:r>
        <w:t></w:t>
      </w:r>
      <w:r>
        <w:tab/>
      </w:r>
      <w:r>
        <w:t></w:t>
      </w:r>
      <w:r>
        <w:rPr>
          <w:rFonts w:hint="eastAsia"/>
        </w:rPr>
        <w:t>Формалізація</w:t>
      </w:r>
      <w:r>
        <w:t></w:t>
      </w:r>
      <w:r>
        <w:rPr>
          <w:rFonts w:hint="eastAsia"/>
        </w:rPr>
        <w:t>потенціалу</w:t>
      </w:r>
      <w:r>
        <w:t></w:t>
      </w:r>
      <w:r>
        <w:rPr>
          <w:rFonts w:hint="eastAsia"/>
        </w:rPr>
        <w:t>екобезпеки</w:t>
      </w:r>
      <w:r>
        <w:t></w:t>
      </w:r>
      <w:r>
        <w:rPr>
          <w:rFonts w:hint="eastAsia"/>
        </w:rPr>
        <w:t>районів</w:t>
      </w:r>
      <w:r>
        <w:t></w:t>
      </w:r>
      <w:r>
        <w:rPr>
          <w:rFonts w:hint="eastAsia"/>
        </w:rPr>
        <w:t>м</w:t>
      </w:r>
      <w:r>
        <w:t></w:t>
      </w:r>
      <w:r>
        <w:t></w:t>
      </w:r>
      <w:r>
        <w:rPr>
          <w:rFonts w:hint="eastAsia"/>
        </w:rPr>
        <w:t>Києва</w:t>
      </w:r>
      <w:r>
        <w:t></w:t>
      </w:r>
      <w:r>
        <w:tab/>
      </w:r>
      <w:r>
        <w:t></w:t>
      </w:r>
      <w:r>
        <w:t></w:t>
      </w:r>
      <w:r>
        <w:t></w:t>
      </w:r>
    </w:p>
    <w:p w:rsidR="00772E1E" w:rsidRDefault="00772E1E" w:rsidP="00772E1E">
      <w:r>
        <w:lastRenderedPageBreak/>
        <w:t></w:t>
      </w:r>
      <w:r>
        <w:t></w:t>
      </w:r>
      <w:r>
        <w:t></w:t>
      </w:r>
      <w:r>
        <w:t></w:t>
      </w:r>
      <w:r>
        <w:tab/>
      </w:r>
      <w:r>
        <w:t></w:t>
      </w:r>
      <w:r>
        <w:rPr>
          <w:rFonts w:hint="eastAsia"/>
        </w:rPr>
        <w:t>Взаємозв’язки</w:t>
      </w:r>
      <w:r>
        <w:t></w:t>
      </w:r>
      <w:r>
        <w:rPr>
          <w:rFonts w:hint="eastAsia"/>
        </w:rPr>
        <w:t>параметрів</w:t>
      </w:r>
      <w:r>
        <w:t></w:t>
      </w:r>
      <w:r>
        <w:rPr>
          <w:rFonts w:hint="eastAsia"/>
        </w:rPr>
        <w:t>екобезпеки</w:t>
      </w:r>
      <w:r>
        <w:t></w:t>
      </w:r>
      <w:r>
        <w:rPr>
          <w:rFonts w:hint="eastAsia"/>
        </w:rPr>
        <w:t>з</w:t>
      </w:r>
      <w:r>
        <w:t></w:t>
      </w:r>
      <w:r>
        <w:rPr>
          <w:rFonts w:hint="eastAsia"/>
        </w:rPr>
        <w:t>рівнем</w:t>
      </w:r>
      <w:r>
        <w:t></w:t>
      </w:r>
      <w:r>
        <w:rPr>
          <w:rFonts w:hint="eastAsia"/>
        </w:rPr>
        <w:t>захворювання</w:t>
      </w:r>
    </w:p>
    <w:p w:rsidR="00772E1E" w:rsidRDefault="00772E1E" w:rsidP="00772E1E">
      <w:r>
        <w:t></w:t>
      </w:r>
      <w:r>
        <w:t></w:t>
      </w:r>
      <w:r>
        <w:t></w:t>
      </w:r>
      <w:r>
        <w:t></w:t>
      </w:r>
      <w:r>
        <w:t></w:t>
      </w:r>
      <w:r>
        <w:t></w:t>
      </w:r>
      <w:r>
        <w:t></w:t>
      </w:r>
      <w:r>
        <w:t></w:t>
      </w:r>
      <w:r>
        <w:t></w:t>
      </w:r>
      <w:r>
        <w:rPr>
          <w:rFonts w:hint="eastAsia"/>
        </w:rPr>
        <w:t>у</w:t>
      </w:r>
      <w:r>
        <w:t></w:t>
      </w:r>
      <w:r>
        <w:rPr>
          <w:rFonts w:hint="eastAsia"/>
        </w:rPr>
        <w:t>районах</w:t>
      </w:r>
      <w:r>
        <w:t></w:t>
      </w:r>
      <w:r>
        <w:rPr>
          <w:rFonts w:hint="eastAsia"/>
        </w:rPr>
        <w:t>м</w:t>
      </w:r>
      <w:r>
        <w:t></w:t>
      </w:r>
      <w:r>
        <w:t></w:t>
      </w:r>
      <w:r>
        <w:rPr>
          <w:rFonts w:hint="eastAsia"/>
        </w:rPr>
        <w:t>Києва</w:t>
      </w:r>
      <w:r>
        <w:tab/>
      </w:r>
      <w:r>
        <w:t></w:t>
      </w:r>
      <w:r>
        <w:t></w:t>
      </w:r>
      <w:r>
        <w:t></w:t>
      </w:r>
      <w:r>
        <w:t></w:t>
      </w:r>
    </w:p>
    <w:p w:rsidR="00772E1E" w:rsidRDefault="00772E1E" w:rsidP="00772E1E">
      <w:r>
        <w:rPr>
          <w:rFonts w:hint="eastAsia"/>
        </w:rPr>
        <w:t>Висновки</w:t>
      </w:r>
      <w:r>
        <w:t></w:t>
      </w:r>
      <w:r>
        <w:rPr>
          <w:rFonts w:hint="eastAsia"/>
        </w:rPr>
        <w:t>до</w:t>
      </w:r>
      <w:r>
        <w:t></w:t>
      </w:r>
      <w:r>
        <w:rPr>
          <w:rFonts w:hint="eastAsia"/>
        </w:rPr>
        <w:t>розділу</w:t>
      </w:r>
      <w:r>
        <w:t></w:t>
      </w:r>
      <w:r>
        <w:t></w:t>
      </w:r>
      <w:r>
        <w:t></w:t>
      </w:r>
      <w:r>
        <w:tab/>
      </w:r>
      <w:r>
        <w:t></w:t>
      </w:r>
      <w:r>
        <w:t></w:t>
      </w:r>
      <w:r>
        <w:t></w:t>
      </w:r>
      <w:r>
        <w:t></w:t>
      </w:r>
    </w:p>
    <w:p w:rsidR="00772E1E" w:rsidRDefault="00772E1E" w:rsidP="00772E1E">
      <w:r>
        <w:rPr>
          <w:rFonts w:hint="eastAsia"/>
        </w:rPr>
        <w:t>РОЗДІЛ</w:t>
      </w:r>
      <w:r>
        <w:t></w:t>
      </w:r>
      <w:r>
        <w:t></w:t>
      </w:r>
      <w:r>
        <w:t></w:t>
      </w:r>
      <w:r>
        <w:rPr>
          <w:rFonts w:hint="eastAsia"/>
        </w:rPr>
        <w:t>Удосконалення</w:t>
      </w:r>
      <w:r>
        <w:t></w:t>
      </w:r>
      <w:r>
        <w:rPr>
          <w:rFonts w:hint="eastAsia"/>
        </w:rPr>
        <w:t>системи</w:t>
      </w:r>
      <w:r>
        <w:t></w:t>
      </w:r>
      <w:r>
        <w:rPr>
          <w:rFonts w:hint="eastAsia"/>
        </w:rPr>
        <w:t>підвищення</w:t>
      </w:r>
      <w:r>
        <w:t></w:t>
      </w:r>
      <w:r>
        <w:rPr>
          <w:rFonts w:hint="eastAsia"/>
        </w:rPr>
        <w:t>рівня</w:t>
      </w:r>
      <w:r>
        <w:t></w:t>
      </w:r>
      <w:r>
        <w:rPr>
          <w:rFonts w:hint="eastAsia"/>
        </w:rPr>
        <w:t>екологічної</w:t>
      </w:r>
      <w:r>
        <w:t></w:t>
      </w:r>
      <w:r>
        <w:rPr>
          <w:rFonts w:hint="eastAsia"/>
        </w:rPr>
        <w:t>безпеки</w:t>
      </w:r>
    </w:p>
    <w:p w:rsidR="00772E1E" w:rsidRDefault="00772E1E" w:rsidP="00772E1E">
      <w:r>
        <w:rPr>
          <w:rFonts w:hint="eastAsia"/>
        </w:rPr>
        <w:t>урбанізованого</w:t>
      </w:r>
      <w:r>
        <w:t></w:t>
      </w:r>
      <w:r>
        <w:rPr>
          <w:rFonts w:hint="eastAsia"/>
        </w:rPr>
        <w:t>середовища</w:t>
      </w:r>
      <w:r>
        <w:t></w:t>
      </w:r>
      <w:r>
        <w:rPr>
          <w:rFonts w:hint="eastAsia"/>
        </w:rPr>
        <w:t>в</w:t>
      </w:r>
      <w:r>
        <w:t></w:t>
      </w:r>
      <w:r>
        <w:rPr>
          <w:rFonts w:hint="eastAsia"/>
        </w:rPr>
        <w:t>умовах</w:t>
      </w:r>
      <w:r>
        <w:t></w:t>
      </w:r>
      <w:r>
        <w:rPr>
          <w:rFonts w:hint="eastAsia"/>
        </w:rPr>
        <w:t>пандемії</w:t>
      </w:r>
      <w:r>
        <w:t></w:t>
      </w:r>
      <w:r>
        <w:t></w:t>
      </w:r>
      <w:r>
        <w:t></w:t>
      </w:r>
      <w:r>
        <w:t></w:t>
      </w:r>
      <w:r>
        <w:t></w:t>
      </w:r>
      <w:r>
        <w:t></w:t>
      </w:r>
      <w:r>
        <w:t></w:t>
      </w:r>
      <w:r>
        <w:t></w:t>
      </w:r>
      <w:r>
        <w:t></w:t>
      </w:r>
      <w:r>
        <w:tab/>
      </w:r>
      <w:r>
        <w:t></w:t>
      </w:r>
      <w:r>
        <w:t></w:t>
      </w:r>
      <w:r>
        <w:t></w:t>
      </w:r>
      <w:r>
        <w:t></w:t>
      </w:r>
    </w:p>
    <w:p w:rsidR="00772E1E" w:rsidRDefault="00772E1E" w:rsidP="00772E1E">
      <w:r>
        <w:t></w:t>
      </w:r>
      <w:r>
        <w:t></w:t>
      </w:r>
      <w:r>
        <w:t></w:t>
      </w:r>
      <w:r>
        <w:t></w:t>
      </w:r>
      <w:r>
        <w:tab/>
      </w:r>
      <w:r>
        <w:t></w:t>
      </w:r>
      <w:r>
        <w:rPr>
          <w:rFonts w:hint="eastAsia"/>
        </w:rPr>
        <w:t>Рекомендації</w:t>
      </w:r>
      <w:r>
        <w:t></w:t>
      </w:r>
      <w:r>
        <w:rPr>
          <w:rFonts w:hint="eastAsia"/>
        </w:rPr>
        <w:t>по</w:t>
      </w:r>
      <w:r>
        <w:t></w:t>
      </w:r>
      <w:r>
        <w:rPr>
          <w:rFonts w:hint="eastAsia"/>
        </w:rPr>
        <w:t>підвищенню</w:t>
      </w:r>
      <w:r>
        <w:t></w:t>
      </w:r>
      <w:r>
        <w:rPr>
          <w:rFonts w:hint="eastAsia"/>
        </w:rPr>
        <w:t>рівня</w:t>
      </w:r>
      <w:r>
        <w:t></w:t>
      </w:r>
      <w:r>
        <w:rPr>
          <w:rFonts w:hint="eastAsia"/>
        </w:rPr>
        <w:t>екологічної</w:t>
      </w:r>
      <w:r>
        <w:t></w:t>
      </w:r>
      <w:r>
        <w:rPr>
          <w:rFonts w:hint="eastAsia"/>
        </w:rPr>
        <w:t>безпеки</w:t>
      </w:r>
      <w:r>
        <w:t></w:t>
      </w:r>
      <w:r>
        <w:rPr>
          <w:rFonts w:hint="eastAsia"/>
        </w:rPr>
        <w:t>урбанізованого</w:t>
      </w:r>
      <w:r>
        <w:t></w:t>
      </w:r>
      <w:r>
        <w:rPr>
          <w:rFonts w:hint="eastAsia"/>
        </w:rPr>
        <w:t>середовища</w:t>
      </w:r>
      <w:r>
        <w:t></w:t>
      </w:r>
      <w:r>
        <w:rPr>
          <w:rFonts w:hint="eastAsia"/>
        </w:rPr>
        <w:t>м</w:t>
      </w:r>
      <w:r>
        <w:t></w:t>
      </w:r>
      <w:r>
        <w:t></w:t>
      </w:r>
      <w:r>
        <w:rPr>
          <w:rFonts w:hint="eastAsia"/>
        </w:rPr>
        <w:t>Києва</w:t>
      </w:r>
      <w:r>
        <w:t></w:t>
      </w:r>
      <w:r>
        <w:rPr>
          <w:rFonts w:hint="eastAsia"/>
        </w:rPr>
        <w:t>для</w:t>
      </w:r>
      <w:r>
        <w:t></w:t>
      </w:r>
      <w:r>
        <w:rPr>
          <w:rFonts w:hint="eastAsia"/>
        </w:rPr>
        <w:t>зниження</w:t>
      </w:r>
      <w:r>
        <w:t></w:t>
      </w:r>
      <w:r>
        <w:rPr>
          <w:rFonts w:hint="eastAsia"/>
        </w:rPr>
        <w:t>ризиків</w:t>
      </w:r>
      <w:r>
        <w:t></w:t>
      </w:r>
      <w:r>
        <w:rPr>
          <w:rFonts w:hint="eastAsia"/>
        </w:rPr>
        <w:t>пандемічних</w:t>
      </w:r>
      <w:r>
        <w:t></w:t>
      </w:r>
      <w:r>
        <w:rPr>
          <w:rFonts w:hint="eastAsia"/>
        </w:rPr>
        <w:t>загроз</w:t>
      </w:r>
      <w:r>
        <w:tab/>
      </w:r>
      <w:r>
        <w:t></w:t>
      </w:r>
      <w:r>
        <w:t></w:t>
      </w:r>
      <w:r>
        <w:t></w:t>
      </w:r>
      <w:r>
        <w:t></w:t>
      </w:r>
    </w:p>
    <w:p w:rsidR="00772E1E" w:rsidRDefault="00772E1E" w:rsidP="00772E1E">
      <w:r>
        <w:t></w:t>
      </w:r>
      <w:r>
        <w:t></w:t>
      </w:r>
      <w:r>
        <w:t></w:t>
      </w:r>
      <w:r>
        <w:t></w:t>
      </w:r>
      <w:r>
        <w:t></w:t>
      </w:r>
      <w:r>
        <w:tab/>
      </w:r>
      <w:r>
        <w:t></w:t>
      </w:r>
      <w:r>
        <w:rPr>
          <w:rFonts w:hint="eastAsia"/>
        </w:rPr>
        <w:t>Розбудова</w:t>
      </w:r>
      <w:r>
        <w:t></w:t>
      </w:r>
      <w:r>
        <w:rPr>
          <w:rFonts w:hint="eastAsia"/>
        </w:rPr>
        <w:t>міста</w:t>
      </w:r>
      <w:r>
        <w:t></w:t>
      </w:r>
      <w:r>
        <w:rPr>
          <w:rFonts w:hint="eastAsia"/>
        </w:rPr>
        <w:t>і</w:t>
      </w:r>
      <w:r>
        <w:t></w:t>
      </w:r>
      <w:r>
        <w:rPr>
          <w:rFonts w:hint="eastAsia"/>
        </w:rPr>
        <w:t>земельні</w:t>
      </w:r>
      <w:r>
        <w:t></w:t>
      </w:r>
      <w:r>
        <w:rPr>
          <w:rFonts w:hint="eastAsia"/>
        </w:rPr>
        <w:t>відносини</w:t>
      </w:r>
      <w:r>
        <w:tab/>
      </w:r>
      <w:r>
        <w:t></w:t>
      </w:r>
      <w:r>
        <w:t></w:t>
      </w:r>
      <w:r>
        <w:t></w:t>
      </w:r>
      <w:r>
        <w:t></w:t>
      </w:r>
    </w:p>
    <w:p w:rsidR="00772E1E" w:rsidRDefault="00772E1E" w:rsidP="00772E1E">
      <w:r>
        <w:t></w:t>
      </w:r>
      <w:r>
        <w:t></w:t>
      </w:r>
      <w:r>
        <w:t></w:t>
      </w:r>
      <w:r>
        <w:t></w:t>
      </w:r>
      <w:r>
        <w:t></w:t>
      </w:r>
      <w:r>
        <w:tab/>
      </w:r>
      <w:r>
        <w:t></w:t>
      </w:r>
      <w:r>
        <w:rPr>
          <w:rFonts w:hint="eastAsia"/>
        </w:rPr>
        <w:t>Житлово</w:t>
      </w:r>
      <w:r>
        <w:t></w:t>
      </w:r>
      <w:r>
        <w:rPr>
          <w:rFonts w:hint="eastAsia"/>
        </w:rPr>
        <w:t>комунальне</w:t>
      </w:r>
      <w:r>
        <w:t></w:t>
      </w:r>
      <w:r>
        <w:rPr>
          <w:rFonts w:hint="eastAsia"/>
        </w:rPr>
        <w:t>господарство</w:t>
      </w:r>
      <w:r>
        <w:tab/>
      </w:r>
      <w:r>
        <w:t></w:t>
      </w:r>
      <w:r>
        <w:t></w:t>
      </w:r>
      <w:r>
        <w:t></w:t>
      </w:r>
      <w:r>
        <w:t></w:t>
      </w:r>
    </w:p>
    <w:p w:rsidR="00772E1E" w:rsidRDefault="00772E1E" w:rsidP="00772E1E">
      <w:r>
        <w:t></w:t>
      </w:r>
      <w:r>
        <w:t></w:t>
      </w:r>
      <w:r>
        <w:t></w:t>
      </w:r>
      <w:r>
        <w:t></w:t>
      </w:r>
      <w:r>
        <w:t></w:t>
      </w:r>
      <w:r>
        <w:tab/>
      </w:r>
      <w:r>
        <w:t></w:t>
      </w:r>
      <w:r>
        <w:rPr>
          <w:rFonts w:hint="eastAsia"/>
        </w:rPr>
        <w:t>Громадський</w:t>
      </w:r>
      <w:r>
        <w:t></w:t>
      </w:r>
      <w:r>
        <w:rPr>
          <w:rFonts w:hint="eastAsia"/>
        </w:rPr>
        <w:t>простір</w:t>
      </w:r>
      <w:r>
        <w:tab/>
      </w:r>
      <w:r>
        <w:t></w:t>
      </w:r>
      <w:r>
        <w:t></w:t>
      </w:r>
      <w:r>
        <w:t></w:t>
      </w:r>
      <w:r>
        <w:t></w:t>
      </w:r>
    </w:p>
    <w:p w:rsidR="00772E1E" w:rsidRDefault="00772E1E" w:rsidP="00772E1E">
      <w:r>
        <w:t></w:t>
      </w:r>
      <w:r>
        <w:t></w:t>
      </w:r>
      <w:r>
        <w:t></w:t>
      </w:r>
      <w:r>
        <w:t></w:t>
      </w:r>
      <w:r>
        <w:t></w:t>
      </w:r>
      <w:r>
        <w:tab/>
      </w:r>
      <w:r>
        <w:t></w:t>
      </w:r>
      <w:r>
        <w:rPr>
          <w:rFonts w:hint="eastAsia"/>
        </w:rPr>
        <w:t>Транспорт</w:t>
      </w:r>
      <w:r>
        <w:t></w:t>
      </w:r>
      <w:r>
        <w:rPr>
          <w:rFonts w:hint="eastAsia"/>
        </w:rPr>
        <w:t>та</w:t>
      </w:r>
      <w:r>
        <w:t></w:t>
      </w:r>
      <w:r>
        <w:rPr>
          <w:rFonts w:hint="eastAsia"/>
        </w:rPr>
        <w:t>міська</w:t>
      </w:r>
      <w:r>
        <w:t></w:t>
      </w:r>
      <w:r>
        <w:rPr>
          <w:rFonts w:hint="eastAsia"/>
        </w:rPr>
        <w:t>мобільність</w:t>
      </w:r>
      <w:r>
        <w:tab/>
      </w:r>
      <w:r>
        <w:t></w:t>
      </w:r>
      <w:r>
        <w:t></w:t>
      </w:r>
      <w:r>
        <w:t></w:t>
      </w:r>
      <w:r>
        <w:t></w:t>
      </w:r>
    </w:p>
    <w:p w:rsidR="00772E1E" w:rsidRDefault="00772E1E" w:rsidP="00772E1E">
      <w:r>
        <w:t></w:t>
      </w:r>
      <w:r>
        <w:t></w:t>
      </w:r>
      <w:r>
        <w:t></w:t>
      </w:r>
      <w:r>
        <w:t></w:t>
      </w:r>
      <w:r>
        <w:t></w:t>
      </w:r>
      <w:r>
        <w:tab/>
      </w:r>
      <w:r>
        <w:t></w:t>
      </w:r>
      <w:r>
        <w:rPr>
          <w:rFonts w:hint="eastAsia"/>
        </w:rPr>
        <w:t>Охорона</w:t>
      </w:r>
      <w:r>
        <w:t></w:t>
      </w:r>
      <w:r>
        <w:rPr>
          <w:rFonts w:hint="eastAsia"/>
        </w:rPr>
        <w:t>здоров</w:t>
      </w:r>
      <w:r>
        <w:t></w:t>
      </w:r>
      <w:r>
        <w:rPr>
          <w:rFonts w:hint="eastAsia"/>
        </w:rPr>
        <w:t>я</w:t>
      </w:r>
      <w:r>
        <w:t></w:t>
      </w:r>
      <w:r>
        <w:rPr>
          <w:rFonts w:hint="eastAsia"/>
        </w:rPr>
        <w:t>та</w:t>
      </w:r>
      <w:r>
        <w:t></w:t>
      </w:r>
      <w:r>
        <w:rPr>
          <w:rFonts w:hint="eastAsia"/>
        </w:rPr>
        <w:t>безпека</w:t>
      </w:r>
      <w:r>
        <w:t></w:t>
      </w:r>
      <w:r>
        <w:rPr>
          <w:rFonts w:hint="eastAsia"/>
        </w:rPr>
        <w:t>життєдіяльності</w:t>
      </w:r>
      <w:r>
        <w:tab/>
      </w:r>
      <w:r>
        <w:t></w:t>
      </w:r>
      <w:r>
        <w:t></w:t>
      </w:r>
      <w:r>
        <w:t></w:t>
      </w:r>
      <w:r>
        <w:t></w:t>
      </w:r>
    </w:p>
    <w:p w:rsidR="00772E1E" w:rsidRDefault="00772E1E" w:rsidP="00772E1E">
      <w:r>
        <w:t></w:t>
      </w:r>
      <w:r>
        <w:t></w:t>
      </w:r>
      <w:r>
        <w:t></w:t>
      </w:r>
      <w:r>
        <w:t></w:t>
      </w:r>
      <w:r>
        <w:t></w:t>
      </w:r>
      <w:r>
        <w:tab/>
      </w:r>
      <w:r>
        <w:t></w:t>
      </w:r>
      <w:r>
        <w:rPr>
          <w:rFonts w:hint="eastAsia"/>
        </w:rPr>
        <w:t>Промисловість</w:t>
      </w:r>
      <w:r>
        <w:t></w:t>
      </w:r>
      <w:r>
        <w:rPr>
          <w:rFonts w:hint="eastAsia"/>
        </w:rPr>
        <w:t>та</w:t>
      </w:r>
      <w:r>
        <w:t></w:t>
      </w:r>
      <w:r>
        <w:rPr>
          <w:rFonts w:hint="eastAsia"/>
        </w:rPr>
        <w:t>розвиток</w:t>
      </w:r>
      <w:r>
        <w:t></w:t>
      </w:r>
      <w:r>
        <w:rPr>
          <w:rFonts w:hint="eastAsia"/>
        </w:rPr>
        <w:t>підприємництва</w:t>
      </w:r>
      <w:r>
        <w:tab/>
      </w:r>
      <w:r>
        <w:t></w:t>
      </w:r>
      <w:r>
        <w:t></w:t>
      </w:r>
      <w:r>
        <w:t></w:t>
      </w:r>
      <w:r>
        <w:t></w:t>
      </w:r>
    </w:p>
    <w:p w:rsidR="00772E1E" w:rsidRDefault="00772E1E" w:rsidP="00772E1E">
      <w:r>
        <w:t></w:t>
      </w:r>
      <w:r>
        <w:t></w:t>
      </w:r>
      <w:r>
        <w:t></w:t>
      </w:r>
      <w:r>
        <w:t></w:t>
      </w:r>
      <w:r>
        <w:tab/>
      </w:r>
      <w:r>
        <w:t></w:t>
      </w:r>
      <w:r>
        <w:rPr>
          <w:rFonts w:hint="eastAsia"/>
        </w:rPr>
        <w:t>Нові</w:t>
      </w:r>
      <w:r>
        <w:t></w:t>
      </w:r>
      <w:r>
        <w:rPr>
          <w:rFonts w:hint="eastAsia"/>
        </w:rPr>
        <w:t>гігієнічні</w:t>
      </w:r>
      <w:r>
        <w:t></w:t>
      </w:r>
      <w:r>
        <w:rPr>
          <w:rFonts w:hint="eastAsia"/>
        </w:rPr>
        <w:t>вимоги</w:t>
      </w:r>
      <w:r>
        <w:t></w:t>
      </w:r>
      <w:r>
        <w:rPr>
          <w:rFonts w:hint="eastAsia"/>
        </w:rPr>
        <w:t>до</w:t>
      </w:r>
      <w:r>
        <w:t></w:t>
      </w:r>
      <w:r>
        <w:rPr>
          <w:rFonts w:hint="eastAsia"/>
        </w:rPr>
        <w:t>якості</w:t>
      </w:r>
      <w:r>
        <w:t></w:t>
      </w:r>
      <w:r>
        <w:rPr>
          <w:rFonts w:hint="eastAsia"/>
        </w:rPr>
        <w:t>та</w:t>
      </w:r>
      <w:r>
        <w:t></w:t>
      </w:r>
      <w:r>
        <w:rPr>
          <w:rFonts w:hint="eastAsia"/>
        </w:rPr>
        <w:t>комфорту</w:t>
      </w:r>
      <w:r>
        <w:t></w:t>
      </w:r>
      <w:r>
        <w:rPr>
          <w:rFonts w:hint="eastAsia"/>
        </w:rPr>
        <w:t>внутрішнього</w:t>
      </w:r>
      <w:r>
        <w:t></w:t>
      </w:r>
      <w:r>
        <w:rPr>
          <w:rFonts w:hint="eastAsia"/>
        </w:rPr>
        <w:t>середовища</w:t>
      </w:r>
      <w:r>
        <w:t></w:t>
      </w:r>
      <w:r>
        <w:rPr>
          <w:rFonts w:hint="eastAsia"/>
        </w:rPr>
        <w:t>приміщень</w:t>
      </w:r>
      <w:r>
        <w:tab/>
      </w:r>
      <w:r>
        <w:t></w:t>
      </w:r>
      <w:r>
        <w:t></w:t>
      </w:r>
      <w:r>
        <w:t></w:t>
      </w:r>
      <w:r>
        <w:t></w:t>
      </w:r>
    </w:p>
    <w:p w:rsidR="00772E1E" w:rsidRDefault="00772E1E" w:rsidP="00772E1E">
      <w:r>
        <w:t></w:t>
      </w:r>
      <w:r>
        <w:t></w:t>
      </w:r>
      <w:r>
        <w:t></w:t>
      </w:r>
      <w:r>
        <w:t></w:t>
      </w:r>
      <w:r>
        <w:tab/>
      </w:r>
      <w:r>
        <w:t></w:t>
      </w:r>
      <w:r>
        <w:rPr>
          <w:rFonts w:hint="eastAsia"/>
        </w:rPr>
        <w:t>Розробка</w:t>
      </w:r>
      <w:r>
        <w:t></w:t>
      </w:r>
      <w:r>
        <w:rPr>
          <w:rFonts w:hint="eastAsia"/>
        </w:rPr>
        <w:t>освітньо</w:t>
      </w:r>
      <w:r>
        <w:t></w:t>
      </w:r>
      <w:r>
        <w:rPr>
          <w:rFonts w:hint="eastAsia"/>
        </w:rPr>
        <w:t>інформаційної</w:t>
      </w:r>
      <w:r>
        <w:t></w:t>
      </w:r>
      <w:r>
        <w:rPr>
          <w:rFonts w:hint="eastAsia"/>
        </w:rPr>
        <w:t>віртуальної</w:t>
      </w:r>
      <w:r>
        <w:t></w:t>
      </w:r>
      <w:r>
        <w:rPr>
          <w:rFonts w:hint="eastAsia"/>
        </w:rPr>
        <w:t>платформи</w:t>
      </w:r>
      <w:r>
        <w:t></w:t>
      </w:r>
      <w:r>
        <w:tab/>
      </w:r>
      <w:r>
        <w:t></w:t>
      </w:r>
      <w:r>
        <w:t></w:t>
      </w:r>
      <w:r>
        <w:t></w:t>
      </w:r>
    </w:p>
    <w:p w:rsidR="00772E1E" w:rsidRDefault="00772E1E" w:rsidP="00772E1E">
      <w:r>
        <w:rPr>
          <w:rFonts w:hint="eastAsia"/>
        </w:rPr>
        <w:t>Висновки</w:t>
      </w:r>
      <w:r>
        <w:t></w:t>
      </w:r>
      <w:r>
        <w:rPr>
          <w:rFonts w:hint="eastAsia"/>
        </w:rPr>
        <w:t>до</w:t>
      </w:r>
      <w:r>
        <w:t></w:t>
      </w:r>
      <w:r>
        <w:rPr>
          <w:rFonts w:hint="eastAsia"/>
        </w:rPr>
        <w:t>розділу</w:t>
      </w:r>
      <w:r>
        <w:t></w:t>
      </w:r>
      <w:r>
        <w:t></w:t>
      </w:r>
      <w:r>
        <w:tab/>
      </w:r>
      <w:r>
        <w:t></w:t>
      </w:r>
      <w:r>
        <w:t></w:t>
      </w:r>
      <w:r>
        <w:t></w:t>
      </w:r>
      <w:r>
        <w:t></w:t>
      </w:r>
    </w:p>
    <w:p w:rsidR="00772E1E" w:rsidRDefault="00772E1E" w:rsidP="00772E1E">
      <w:r>
        <w:rPr>
          <w:rFonts w:hint="eastAsia"/>
        </w:rPr>
        <w:t>ВИСНОВКИ</w:t>
      </w:r>
      <w:r>
        <w:tab/>
      </w:r>
      <w:r>
        <w:t></w:t>
      </w:r>
      <w:r>
        <w:t></w:t>
      </w:r>
      <w:r>
        <w:t></w:t>
      </w:r>
      <w:r>
        <w:t></w:t>
      </w:r>
    </w:p>
    <w:p w:rsidR="00772E1E" w:rsidRDefault="00772E1E" w:rsidP="00772E1E">
      <w:r>
        <w:rPr>
          <w:rFonts w:hint="eastAsia"/>
        </w:rPr>
        <w:t>СПИСОК</w:t>
      </w:r>
      <w:r>
        <w:t></w:t>
      </w:r>
      <w:r>
        <w:rPr>
          <w:rFonts w:hint="eastAsia"/>
        </w:rPr>
        <w:t>ВИКОРИСТАНИХ</w:t>
      </w:r>
      <w:r>
        <w:t></w:t>
      </w:r>
      <w:r>
        <w:rPr>
          <w:rFonts w:hint="eastAsia"/>
        </w:rPr>
        <w:t>ДЖЕРЕЛ</w:t>
      </w:r>
      <w:r>
        <w:tab/>
      </w:r>
      <w:r>
        <w:t></w:t>
      </w:r>
      <w:r>
        <w:t></w:t>
      </w:r>
      <w:r>
        <w:t></w:t>
      </w:r>
      <w:r>
        <w:t></w:t>
      </w:r>
    </w:p>
    <w:p w:rsidR="00772E1E" w:rsidRDefault="00772E1E" w:rsidP="00772E1E">
      <w:r>
        <w:rPr>
          <w:rFonts w:hint="eastAsia"/>
        </w:rPr>
        <w:t>Додаток</w:t>
      </w:r>
      <w:r>
        <w:t></w:t>
      </w:r>
      <w:r>
        <w:rPr>
          <w:rFonts w:hint="eastAsia"/>
        </w:rPr>
        <w:t>А</w:t>
      </w:r>
      <w:r>
        <w:t></w:t>
      </w:r>
      <w:r>
        <w:t></w:t>
      </w:r>
      <w:r>
        <w:rPr>
          <w:rFonts w:hint="eastAsia"/>
        </w:rPr>
        <w:t>Список</w:t>
      </w:r>
      <w:r>
        <w:t></w:t>
      </w:r>
      <w:r>
        <w:rPr>
          <w:rFonts w:hint="eastAsia"/>
        </w:rPr>
        <w:t>публікацій</w:t>
      </w:r>
      <w:r>
        <w:t></w:t>
      </w:r>
      <w:r>
        <w:rPr>
          <w:rFonts w:hint="eastAsia"/>
        </w:rPr>
        <w:t>здобувача</w:t>
      </w:r>
      <w:r>
        <w:tab/>
      </w:r>
      <w:r>
        <w:t></w:t>
      </w:r>
      <w:r>
        <w:t></w:t>
      </w:r>
      <w:r>
        <w:t></w:t>
      </w:r>
      <w:r>
        <w:t></w:t>
      </w:r>
    </w:p>
    <w:p w:rsidR="00772E1E" w:rsidRDefault="00772E1E" w:rsidP="00772E1E">
      <w:r>
        <w:rPr>
          <w:rFonts w:hint="eastAsia"/>
        </w:rPr>
        <w:t>Додаток</w:t>
      </w:r>
      <w:r>
        <w:t></w:t>
      </w:r>
      <w:r>
        <w:rPr>
          <w:rFonts w:hint="eastAsia"/>
        </w:rPr>
        <w:t>Б</w:t>
      </w:r>
      <w:r>
        <w:t></w:t>
      </w:r>
      <w:r>
        <w:t></w:t>
      </w:r>
      <w:r>
        <w:rPr>
          <w:rFonts w:hint="eastAsia"/>
        </w:rPr>
        <w:t>Цифрові</w:t>
      </w:r>
      <w:r>
        <w:t></w:t>
      </w:r>
      <w:r>
        <w:rPr>
          <w:rFonts w:hint="eastAsia"/>
        </w:rPr>
        <w:t>дані</w:t>
      </w:r>
      <w:r>
        <w:t></w:t>
      </w:r>
      <w:r>
        <w:rPr>
          <w:rFonts w:hint="eastAsia"/>
        </w:rPr>
        <w:t>для</w:t>
      </w:r>
      <w:r>
        <w:t></w:t>
      </w:r>
      <w:r>
        <w:rPr>
          <w:rFonts w:hint="eastAsia"/>
        </w:rPr>
        <w:t>визначення</w:t>
      </w:r>
      <w:r>
        <w:t></w:t>
      </w:r>
      <w:r>
        <w:rPr>
          <w:rFonts w:hint="eastAsia"/>
        </w:rPr>
        <w:t>показників</w:t>
      </w:r>
      <w:r>
        <w:t></w:t>
      </w:r>
      <w:r>
        <w:rPr>
          <w:rFonts w:hint="eastAsia"/>
        </w:rPr>
        <w:t>стану</w:t>
      </w:r>
      <w:r>
        <w:t></w:t>
      </w:r>
      <w:r>
        <w:rPr>
          <w:rFonts w:hint="eastAsia"/>
        </w:rPr>
        <w:t>екологічної</w:t>
      </w:r>
      <w:r>
        <w:t></w:t>
      </w:r>
      <w:r>
        <w:rPr>
          <w:rFonts w:hint="eastAsia"/>
        </w:rPr>
        <w:t>безпеки</w:t>
      </w:r>
    </w:p>
    <w:p w:rsidR="00772E1E" w:rsidRDefault="00772E1E" w:rsidP="00772E1E">
      <w:r>
        <w:rPr>
          <w:rFonts w:hint="eastAsia"/>
        </w:rPr>
        <w:t>районів</w:t>
      </w:r>
      <w:r>
        <w:t></w:t>
      </w:r>
      <w:r>
        <w:rPr>
          <w:rFonts w:hint="eastAsia"/>
        </w:rPr>
        <w:t>м</w:t>
      </w:r>
      <w:r>
        <w:t></w:t>
      </w:r>
      <w:r>
        <w:t></w:t>
      </w:r>
      <w:r>
        <w:rPr>
          <w:rFonts w:hint="eastAsia"/>
        </w:rPr>
        <w:t>Києва</w:t>
      </w:r>
      <w:r>
        <w:tab/>
      </w:r>
      <w:r>
        <w:t></w:t>
      </w:r>
      <w:r>
        <w:t></w:t>
      </w:r>
      <w:r>
        <w:t></w:t>
      </w:r>
      <w:r>
        <w:t></w:t>
      </w:r>
    </w:p>
    <w:p w:rsidR="00772E1E" w:rsidRDefault="00772E1E" w:rsidP="00772E1E">
      <w:r>
        <w:rPr>
          <w:rFonts w:hint="eastAsia"/>
        </w:rPr>
        <w:t>Додаток</w:t>
      </w:r>
      <w:r>
        <w:t></w:t>
      </w:r>
      <w:r>
        <w:rPr>
          <w:rFonts w:hint="eastAsia"/>
        </w:rPr>
        <w:t>В</w:t>
      </w:r>
      <w:r>
        <w:t></w:t>
      </w:r>
      <w:r>
        <w:t></w:t>
      </w:r>
      <w:r>
        <w:rPr>
          <w:rFonts w:hint="eastAsia"/>
        </w:rPr>
        <w:t>Результати</w:t>
      </w:r>
      <w:r>
        <w:t></w:t>
      </w:r>
      <w:r>
        <w:rPr>
          <w:rFonts w:hint="eastAsia"/>
        </w:rPr>
        <w:t>візуалізації</w:t>
      </w:r>
      <w:r>
        <w:t></w:t>
      </w:r>
      <w:r>
        <w:rPr>
          <w:rFonts w:hint="eastAsia"/>
        </w:rPr>
        <w:t>стану</w:t>
      </w:r>
      <w:r>
        <w:t></w:t>
      </w:r>
      <w:r>
        <w:rPr>
          <w:rFonts w:hint="eastAsia"/>
        </w:rPr>
        <w:t>екологічної</w:t>
      </w:r>
      <w:r>
        <w:t></w:t>
      </w:r>
      <w:r>
        <w:rPr>
          <w:rFonts w:hint="eastAsia"/>
        </w:rPr>
        <w:t>безпеки</w:t>
      </w:r>
      <w:r>
        <w:t></w:t>
      </w:r>
      <w:r>
        <w:rPr>
          <w:rFonts w:hint="eastAsia"/>
        </w:rPr>
        <w:t>районів</w:t>
      </w:r>
      <w:r>
        <w:t></w:t>
      </w:r>
      <w:r>
        <w:rPr>
          <w:rFonts w:hint="eastAsia"/>
        </w:rPr>
        <w:t>м</w:t>
      </w:r>
      <w:r>
        <w:t></w:t>
      </w:r>
      <w:r>
        <w:rPr>
          <w:rFonts w:hint="eastAsia"/>
        </w:rPr>
        <w:t>Києва</w:t>
      </w:r>
    </w:p>
    <w:p w:rsidR="00772E1E" w:rsidRDefault="00772E1E" w:rsidP="00772E1E">
      <w:r>
        <w:rPr>
          <w:rFonts w:hint="eastAsia"/>
        </w:rPr>
        <w:t>з</w:t>
      </w:r>
      <w:r>
        <w:t></w:t>
      </w:r>
      <w:r>
        <w:rPr>
          <w:rFonts w:hint="eastAsia"/>
        </w:rPr>
        <w:t>використанням</w:t>
      </w:r>
      <w:r>
        <w:t></w:t>
      </w:r>
      <w:r>
        <w:rPr>
          <w:rFonts w:hint="eastAsia"/>
        </w:rPr>
        <w:t>програмного</w:t>
      </w:r>
      <w:r>
        <w:t></w:t>
      </w:r>
      <w:r>
        <w:rPr>
          <w:rFonts w:hint="eastAsia"/>
        </w:rPr>
        <w:t>забезпечення</w:t>
      </w:r>
      <w:r>
        <w:t></w:t>
      </w:r>
      <w:r>
        <w:t></w:t>
      </w:r>
      <w:r>
        <w:t></w:t>
      </w:r>
      <w:r>
        <w:t></w:t>
      </w:r>
      <w:r>
        <w:t></w:t>
      </w:r>
      <w:r>
        <w:t></w:t>
      </w:r>
      <w:r>
        <w:t></w:t>
      </w:r>
      <w:r>
        <w:t></w:t>
      </w:r>
      <w:r>
        <w:t></w:t>
      </w:r>
      <w:r>
        <w:t></w:t>
      </w:r>
      <w:r>
        <w:t></w:t>
      </w:r>
      <w:r>
        <w:t></w:t>
      </w:r>
      <w:r>
        <w:rPr>
          <w:rFonts w:hint="eastAsia"/>
        </w:rPr>
        <w:t>та</w:t>
      </w:r>
      <w:r>
        <w:t></w:t>
      </w:r>
      <w:r>
        <w:t></w:t>
      </w:r>
      <w:r>
        <w:t></w:t>
      </w:r>
      <w:r>
        <w:t></w:t>
      </w:r>
      <w:r>
        <w:t></w:t>
      </w:r>
      <w:r>
        <w:t></w:t>
      </w:r>
      <w:r>
        <w:t></w:t>
      </w:r>
      <w:r>
        <w:tab/>
      </w:r>
      <w:r>
        <w:t></w:t>
      </w:r>
      <w:r>
        <w:t></w:t>
      </w:r>
      <w:r>
        <w:t></w:t>
      </w:r>
      <w:r>
        <w:t></w:t>
      </w:r>
    </w:p>
    <w:p w:rsidR="00772E1E" w:rsidRDefault="00772E1E" w:rsidP="00772E1E">
      <w:r>
        <w:rPr>
          <w:rFonts w:hint="eastAsia"/>
        </w:rPr>
        <w:lastRenderedPageBreak/>
        <w:t>Додаток</w:t>
      </w:r>
      <w:r>
        <w:t></w:t>
      </w:r>
      <w:r>
        <w:rPr>
          <w:rFonts w:hint="eastAsia"/>
        </w:rPr>
        <w:t>Д</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учбовому</w:t>
      </w:r>
      <w:r>
        <w:t></w:t>
      </w:r>
      <w:r>
        <w:rPr>
          <w:rFonts w:hint="eastAsia"/>
        </w:rPr>
        <w:t>процесі</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будівництва</w:t>
      </w:r>
      <w:r>
        <w:t></w:t>
      </w:r>
      <w:r>
        <w:rPr>
          <w:rFonts w:hint="eastAsia"/>
        </w:rPr>
        <w:t>і</w:t>
      </w:r>
      <w:r>
        <w:tab/>
      </w:r>
      <w:r>
        <w:rPr>
          <w:rFonts w:hint="eastAsia"/>
        </w:rPr>
        <w:t>архітектури</w:t>
      </w:r>
      <w:r>
        <w:tab/>
      </w:r>
      <w:r>
        <w:t></w:t>
      </w:r>
      <w:r>
        <w:t></w:t>
      </w:r>
      <w:r>
        <w:t></w:t>
      </w:r>
      <w:r>
        <w:t></w:t>
      </w:r>
    </w:p>
    <w:p w:rsidR="00772E1E" w:rsidRDefault="00772E1E" w:rsidP="00772E1E">
      <w:r>
        <w:t></w:t>
      </w:r>
    </w:p>
    <w:p w:rsidR="00772E1E" w:rsidRDefault="00772E1E" w:rsidP="00772E1E">
      <w:r>
        <w:t></w:t>
      </w:r>
      <w:r>
        <w:t></w:t>
      </w:r>
    </w:p>
    <w:p w:rsidR="00772E1E" w:rsidRDefault="00772E1E" w:rsidP="00772E1E">
      <w:r>
        <w:rPr>
          <w:rFonts w:hint="eastAsia"/>
        </w:rPr>
        <w:t>Додаток</w:t>
      </w:r>
      <w:r>
        <w:t></w:t>
      </w:r>
      <w:r>
        <w:rPr>
          <w:rFonts w:hint="eastAsia"/>
        </w:rPr>
        <w:t>Е</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учбовому</w:t>
      </w:r>
      <w:r>
        <w:t></w:t>
      </w:r>
      <w:r>
        <w:rPr>
          <w:rFonts w:hint="eastAsia"/>
        </w:rPr>
        <w:t>процесі</w:t>
      </w:r>
    </w:p>
    <w:p w:rsidR="00772E1E" w:rsidRDefault="00772E1E" w:rsidP="00772E1E">
      <w:r>
        <w:rPr>
          <w:rFonts w:hint="eastAsia"/>
        </w:rPr>
        <w:t>Інституту</w:t>
      </w:r>
      <w:r>
        <w:t></w:t>
      </w:r>
      <w:r>
        <w:rPr>
          <w:rFonts w:hint="eastAsia"/>
        </w:rPr>
        <w:t>телекомунікацій</w:t>
      </w:r>
      <w:r>
        <w:t></w:t>
      </w:r>
      <w:r>
        <w:rPr>
          <w:rFonts w:hint="eastAsia"/>
        </w:rPr>
        <w:t>і</w:t>
      </w:r>
      <w:r>
        <w:t></w:t>
      </w:r>
      <w:r>
        <w:rPr>
          <w:rFonts w:hint="eastAsia"/>
        </w:rPr>
        <w:t>глобального</w:t>
      </w:r>
      <w:r>
        <w:t></w:t>
      </w:r>
      <w:r>
        <w:rPr>
          <w:rFonts w:hint="eastAsia"/>
        </w:rPr>
        <w:t>інформаційного</w:t>
      </w:r>
      <w:r>
        <w:t></w:t>
      </w:r>
      <w:r>
        <w:rPr>
          <w:rFonts w:hint="eastAsia"/>
        </w:rPr>
        <w:t>простору</w:t>
      </w:r>
      <w:r>
        <w:tab/>
      </w:r>
      <w:r>
        <w:t></w:t>
      </w:r>
      <w:r>
        <w:t></w:t>
      </w:r>
      <w:r>
        <w:t></w:t>
      </w:r>
      <w:r>
        <w:t></w:t>
      </w:r>
    </w:p>
    <w:p w:rsidR="00772E1E" w:rsidRDefault="00772E1E" w:rsidP="00772E1E">
      <w:r>
        <w:rPr>
          <w:rFonts w:hint="eastAsia"/>
        </w:rPr>
        <w:t>Додаток</w:t>
      </w:r>
      <w:r>
        <w:t></w:t>
      </w:r>
      <w:r>
        <w:rPr>
          <w:rFonts w:hint="eastAsia"/>
        </w:rPr>
        <w:t>Ж</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діяльності</w:t>
      </w:r>
    </w:p>
    <w:p w:rsidR="00772E1E" w:rsidRDefault="00772E1E" w:rsidP="00772E1E">
      <w:r>
        <w:rPr>
          <w:rFonts w:hint="eastAsia"/>
        </w:rPr>
        <w:t>будівельної</w:t>
      </w:r>
      <w:r>
        <w:t></w:t>
      </w:r>
      <w:r>
        <w:rPr>
          <w:rFonts w:hint="eastAsia"/>
        </w:rPr>
        <w:t>компанії</w:t>
      </w:r>
      <w:r>
        <w:t></w:t>
      </w:r>
      <w:r>
        <w:rPr>
          <w:rFonts w:hint="eastAsia"/>
        </w:rPr>
        <w:t>ТОВ</w:t>
      </w:r>
      <w:r>
        <w:t></w:t>
      </w:r>
      <w:r>
        <w:t></w:t>
      </w:r>
      <w:r>
        <w:rPr>
          <w:rFonts w:hint="eastAsia"/>
        </w:rPr>
        <w:t>КЕЙ</w:t>
      </w:r>
      <w:r>
        <w:t></w:t>
      </w:r>
      <w:r>
        <w:rPr>
          <w:rFonts w:hint="eastAsia"/>
        </w:rPr>
        <w:t>Груп</w:t>
      </w:r>
      <w:r>
        <w:t></w:t>
      </w:r>
      <w:r>
        <w:t></w:t>
      </w:r>
      <w:r>
        <w:t></w:t>
      </w:r>
      <w:r>
        <w:rPr>
          <w:rFonts w:hint="eastAsia"/>
        </w:rPr>
        <w:t>Україна</w:t>
      </w:r>
      <w:r>
        <w:t></w:t>
      </w:r>
      <w:r>
        <w:t></w:t>
      </w:r>
      <w:r>
        <w:rPr>
          <w:rFonts w:hint="eastAsia"/>
        </w:rPr>
        <w:t>Київ</w:t>
      </w:r>
      <w:r>
        <w:t></w:t>
      </w:r>
      <w:r>
        <w:t></w:t>
      </w:r>
      <w:r>
        <w:rPr>
          <w:rFonts w:hint="eastAsia"/>
        </w:rPr>
        <w:t>Львів</w:t>
      </w:r>
      <w:r>
        <w:t></w:t>
      </w:r>
      <w:r>
        <w:tab/>
      </w:r>
      <w:r>
        <w:t></w:t>
      </w:r>
      <w:r>
        <w:t></w:t>
      </w:r>
      <w:r>
        <w:t></w:t>
      </w:r>
      <w:r>
        <w:t></w:t>
      </w:r>
    </w:p>
    <w:p w:rsidR="00772E1E" w:rsidRDefault="00772E1E" w:rsidP="00772E1E">
      <w:r>
        <w:rPr>
          <w:rFonts w:hint="eastAsia"/>
        </w:rPr>
        <w:t>Додаток</w:t>
      </w:r>
      <w:r>
        <w:t></w:t>
      </w:r>
      <w:r>
        <w:rPr>
          <w:rFonts w:hint="eastAsia"/>
        </w:rPr>
        <w:t>К</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діяльності</w:t>
      </w:r>
      <w:r>
        <w:t></w:t>
      </w:r>
      <w:r>
        <w:rPr>
          <w:rFonts w:hint="eastAsia"/>
        </w:rPr>
        <w:t>компанії</w:t>
      </w:r>
    </w:p>
    <w:p w:rsidR="00772E1E" w:rsidRDefault="00772E1E" w:rsidP="00772E1E">
      <w:r>
        <w:rPr>
          <w:rFonts w:hint="eastAsia"/>
        </w:rPr>
        <w:t>ОДО</w:t>
      </w:r>
      <w:r>
        <w:t></w:t>
      </w:r>
      <w:r>
        <w:t></w:t>
      </w:r>
      <w:r>
        <w:rPr>
          <w:rFonts w:hint="eastAsia"/>
        </w:rPr>
        <w:t>ЭНЭКА</w:t>
      </w:r>
      <w:r>
        <w:t></w:t>
      </w:r>
      <w:r>
        <w:t></w:t>
      </w:r>
      <w:r>
        <w:t></w:t>
      </w:r>
      <w:r>
        <w:rPr>
          <w:rFonts w:hint="eastAsia"/>
        </w:rPr>
        <w:t>Білорусія</w:t>
      </w:r>
      <w:r>
        <w:t></w:t>
      </w:r>
      <w:r>
        <w:tab/>
      </w:r>
      <w:r>
        <w:t></w:t>
      </w:r>
      <w:r>
        <w:t></w:t>
      </w:r>
      <w:r>
        <w:t></w:t>
      </w:r>
      <w:r>
        <w:t></w:t>
      </w:r>
    </w:p>
    <w:p w:rsidR="00772E1E" w:rsidRDefault="00772E1E" w:rsidP="00772E1E">
      <w:r>
        <w:rPr>
          <w:rFonts w:hint="eastAsia"/>
        </w:rPr>
        <w:t>Додаток</w:t>
      </w:r>
      <w:r>
        <w:t></w:t>
      </w:r>
      <w:r>
        <w:rPr>
          <w:rFonts w:hint="eastAsia"/>
        </w:rPr>
        <w:t>Л</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діяльності</w:t>
      </w:r>
      <w:r>
        <w:t></w:t>
      </w:r>
      <w:r>
        <w:rPr>
          <w:rFonts w:hint="eastAsia"/>
        </w:rPr>
        <w:t>компанії</w:t>
      </w:r>
    </w:p>
    <w:p w:rsidR="00772E1E" w:rsidRDefault="00772E1E" w:rsidP="00772E1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Флоріда</w:t>
      </w:r>
      <w:r>
        <w:t></w:t>
      </w:r>
      <w:r>
        <w:t></w:t>
      </w:r>
      <w:r>
        <w:rPr>
          <w:rFonts w:hint="eastAsia"/>
        </w:rPr>
        <w:t>США</w:t>
      </w:r>
      <w:r>
        <w:t></w:t>
      </w:r>
      <w:r>
        <w:tab/>
      </w:r>
      <w:r>
        <w:t></w:t>
      </w:r>
      <w:r>
        <w:t></w:t>
      </w:r>
      <w:r>
        <w:t></w:t>
      </w:r>
      <w:r>
        <w:t></w:t>
      </w:r>
    </w:p>
    <w:p w:rsidR="00772E1E" w:rsidRDefault="00772E1E" w:rsidP="00772E1E">
      <w:r>
        <w:rPr>
          <w:rFonts w:hint="eastAsia"/>
        </w:rPr>
        <w:t>Акредитація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p>
    <w:p w:rsidR="00772E1E" w:rsidRDefault="00772E1E" w:rsidP="00772E1E"/>
    <w:p w:rsidR="00772E1E" w:rsidRDefault="00772E1E" w:rsidP="00772E1E"/>
    <w:p w:rsidR="00772E1E" w:rsidRDefault="00772E1E" w:rsidP="00772E1E"/>
    <w:p w:rsidR="00CE240E" w:rsidRDefault="00CE240E" w:rsidP="00CE240E">
      <w:r>
        <w:rPr>
          <w:rFonts w:hint="eastAsia"/>
        </w:rPr>
        <w:t>ВИСНОВКИ</w:t>
      </w:r>
    </w:p>
    <w:p w:rsidR="00CE240E" w:rsidRDefault="00CE240E" w:rsidP="00CE240E">
      <w:r>
        <w:t></w:t>
      </w:r>
      <w:r>
        <w:t></w:t>
      </w:r>
      <w:r>
        <w:tab/>
      </w:r>
      <w:r>
        <w:t></w:t>
      </w:r>
      <w:r>
        <w:rPr>
          <w:rFonts w:hint="eastAsia"/>
        </w:rPr>
        <w:t>Обґрунтовано</w:t>
      </w:r>
      <w:r>
        <w:t></w:t>
      </w:r>
      <w:r>
        <w:rPr>
          <w:rFonts w:hint="eastAsia"/>
        </w:rPr>
        <w:t>необхідність</w:t>
      </w:r>
      <w:r>
        <w:t></w:t>
      </w:r>
      <w:r>
        <w:rPr>
          <w:rFonts w:hint="eastAsia"/>
        </w:rPr>
        <w:t>підвищення</w:t>
      </w:r>
      <w:r>
        <w:t></w:t>
      </w:r>
      <w:r>
        <w:rPr>
          <w:rFonts w:hint="eastAsia"/>
        </w:rPr>
        <w:t>рівня</w:t>
      </w:r>
      <w:r>
        <w:t></w:t>
      </w:r>
      <w:r>
        <w:rPr>
          <w:rFonts w:hint="eastAsia"/>
        </w:rPr>
        <w:t>екологічної</w:t>
      </w:r>
      <w:r>
        <w:t></w:t>
      </w:r>
      <w:r>
        <w:rPr>
          <w:rFonts w:hint="eastAsia"/>
        </w:rPr>
        <w:t>безпеки</w:t>
      </w:r>
      <w:r>
        <w:t></w:t>
      </w:r>
      <w:r>
        <w:rPr>
          <w:rFonts w:hint="eastAsia"/>
        </w:rPr>
        <w:t>та</w:t>
      </w:r>
      <w:r>
        <w:t></w:t>
      </w:r>
      <w:r>
        <w:rPr>
          <w:rFonts w:hint="eastAsia"/>
        </w:rPr>
        <w:t>внаслідок</w:t>
      </w:r>
      <w:r>
        <w:t></w:t>
      </w:r>
      <w:r>
        <w:rPr>
          <w:rFonts w:hint="eastAsia"/>
        </w:rPr>
        <w:t>аналізу</w:t>
      </w:r>
      <w:r>
        <w:t></w:t>
      </w:r>
      <w:r>
        <w:rPr>
          <w:rFonts w:hint="eastAsia"/>
        </w:rPr>
        <w:t>кращого</w:t>
      </w:r>
      <w:r>
        <w:t></w:t>
      </w:r>
      <w:r>
        <w:rPr>
          <w:rFonts w:hint="eastAsia"/>
        </w:rPr>
        <w:t>міжнародного</w:t>
      </w:r>
      <w:r>
        <w:t></w:t>
      </w:r>
      <w:r>
        <w:rPr>
          <w:rFonts w:hint="eastAsia"/>
        </w:rPr>
        <w:t>досвіду</w:t>
      </w:r>
      <w:r>
        <w:t></w:t>
      </w:r>
      <w:r>
        <w:rPr>
          <w:rFonts w:hint="eastAsia"/>
        </w:rPr>
        <w:t>створено</w:t>
      </w:r>
      <w:r>
        <w:t></w:t>
      </w:r>
      <w:r>
        <w:rPr>
          <w:rFonts w:hint="eastAsia"/>
        </w:rPr>
        <w:t>підґрунтя</w:t>
      </w:r>
      <w:r>
        <w:t></w:t>
      </w:r>
      <w:r>
        <w:rPr>
          <w:rFonts w:hint="eastAsia"/>
        </w:rPr>
        <w:t>для</w:t>
      </w:r>
      <w:r>
        <w:t></w:t>
      </w:r>
      <w:r>
        <w:rPr>
          <w:rFonts w:hint="eastAsia"/>
        </w:rPr>
        <w:t>формування</w:t>
      </w:r>
      <w:r>
        <w:t></w:t>
      </w:r>
      <w:r>
        <w:rPr>
          <w:rFonts w:hint="eastAsia"/>
        </w:rPr>
        <w:t>нових</w:t>
      </w:r>
      <w:r>
        <w:t></w:t>
      </w:r>
      <w:r>
        <w:rPr>
          <w:rFonts w:hint="eastAsia"/>
        </w:rPr>
        <w:t>стандартів</w:t>
      </w:r>
      <w:r>
        <w:t></w:t>
      </w:r>
      <w:r>
        <w:rPr>
          <w:rFonts w:hint="eastAsia"/>
        </w:rPr>
        <w:t>урбанізованого</w:t>
      </w:r>
      <w:r>
        <w:t></w:t>
      </w:r>
      <w:r>
        <w:rPr>
          <w:rFonts w:hint="eastAsia"/>
        </w:rPr>
        <w:t>середовища</w:t>
      </w:r>
      <w:r>
        <w:t></w:t>
      </w:r>
      <w:r>
        <w:rPr>
          <w:rFonts w:hint="eastAsia"/>
        </w:rPr>
        <w:t>в</w:t>
      </w:r>
      <w:r>
        <w:t></w:t>
      </w:r>
      <w:r>
        <w:rPr>
          <w:rFonts w:hint="eastAsia"/>
        </w:rPr>
        <w:t>критичній</w:t>
      </w:r>
      <w:r>
        <w:t></w:t>
      </w:r>
      <w:r>
        <w:rPr>
          <w:rFonts w:hint="eastAsia"/>
        </w:rPr>
        <w:t>ситуації</w:t>
      </w:r>
      <w:r>
        <w:t></w:t>
      </w:r>
      <w:r>
        <w:rPr>
          <w:rFonts w:hint="eastAsia"/>
        </w:rPr>
        <w:t>пандемічних</w:t>
      </w:r>
      <w:r>
        <w:t></w:t>
      </w:r>
      <w:r>
        <w:rPr>
          <w:rFonts w:hint="eastAsia"/>
        </w:rPr>
        <w:t>загроз</w:t>
      </w:r>
      <w:r>
        <w:t></w:t>
      </w:r>
      <w:r>
        <w:t></w:t>
      </w:r>
      <w:r>
        <w:rPr>
          <w:rFonts w:hint="eastAsia"/>
        </w:rPr>
        <w:t>які</w:t>
      </w:r>
      <w:r>
        <w:t></w:t>
      </w:r>
      <w:r>
        <w:rPr>
          <w:rFonts w:hint="eastAsia"/>
        </w:rPr>
        <w:t>стимулюють</w:t>
      </w:r>
      <w:r>
        <w:t></w:t>
      </w:r>
      <w:r>
        <w:t></w:t>
      </w:r>
      <w:r>
        <w:rPr>
          <w:rFonts w:hint="eastAsia"/>
        </w:rPr>
        <w:t>зелене</w:t>
      </w:r>
      <w:r>
        <w:t></w:t>
      </w:r>
      <w:r>
        <w:rPr>
          <w:rFonts w:hint="eastAsia"/>
        </w:rPr>
        <w:t>відновлення</w:t>
      </w:r>
      <w:r>
        <w:t></w:t>
      </w:r>
      <w:r>
        <w:t></w:t>
      </w:r>
      <w:r>
        <w:rPr>
          <w:rFonts w:hint="eastAsia"/>
        </w:rPr>
        <w:t>міст</w:t>
      </w:r>
      <w:r>
        <w:t></w:t>
      </w:r>
      <w:r>
        <w:rPr>
          <w:rFonts w:hint="eastAsia"/>
        </w:rPr>
        <w:t>з</w:t>
      </w:r>
      <w:r>
        <w:t></w:t>
      </w:r>
      <w:r>
        <w:rPr>
          <w:rFonts w:hint="eastAsia"/>
        </w:rPr>
        <w:t>покращенням</w:t>
      </w:r>
      <w:r>
        <w:t></w:t>
      </w:r>
      <w:r>
        <w:rPr>
          <w:rFonts w:hint="eastAsia"/>
        </w:rPr>
        <w:t>якості</w:t>
      </w:r>
      <w:r>
        <w:t></w:t>
      </w:r>
      <w:r>
        <w:rPr>
          <w:rFonts w:hint="eastAsia"/>
        </w:rPr>
        <w:t>та</w:t>
      </w:r>
      <w:r>
        <w:t></w:t>
      </w:r>
      <w:r>
        <w:rPr>
          <w:rFonts w:hint="eastAsia"/>
        </w:rPr>
        <w:t>комфорту</w:t>
      </w:r>
      <w:r>
        <w:t></w:t>
      </w:r>
      <w:r>
        <w:rPr>
          <w:rFonts w:hint="eastAsia"/>
        </w:rPr>
        <w:t>побудованого</w:t>
      </w:r>
      <w:r>
        <w:t></w:t>
      </w:r>
      <w:r>
        <w:rPr>
          <w:rFonts w:hint="eastAsia"/>
        </w:rPr>
        <w:t>середовища</w:t>
      </w:r>
      <w:r>
        <w:t></w:t>
      </w:r>
      <w:r>
        <w:rPr>
          <w:rFonts w:hint="eastAsia"/>
        </w:rPr>
        <w:t>для</w:t>
      </w:r>
      <w:r>
        <w:t></w:t>
      </w:r>
      <w:r>
        <w:rPr>
          <w:rFonts w:hint="eastAsia"/>
        </w:rPr>
        <w:t>збереження</w:t>
      </w:r>
      <w:r>
        <w:t></w:t>
      </w:r>
      <w:r>
        <w:rPr>
          <w:rFonts w:hint="eastAsia"/>
        </w:rPr>
        <w:t>здоров’я</w:t>
      </w:r>
      <w:r>
        <w:t></w:t>
      </w:r>
      <w:r>
        <w:rPr>
          <w:rFonts w:hint="eastAsia"/>
        </w:rPr>
        <w:t>населення</w:t>
      </w:r>
      <w:r>
        <w:t></w:t>
      </w:r>
      <w:r>
        <w:rPr>
          <w:rFonts w:hint="eastAsia"/>
        </w:rPr>
        <w:t>з</w:t>
      </w:r>
      <w:r>
        <w:t></w:t>
      </w:r>
      <w:r>
        <w:rPr>
          <w:rFonts w:hint="eastAsia"/>
        </w:rPr>
        <w:t>мінімізацією</w:t>
      </w:r>
      <w:r>
        <w:t></w:t>
      </w:r>
      <w:r>
        <w:rPr>
          <w:rFonts w:hint="eastAsia"/>
        </w:rPr>
        <w:t>впливу</w:t>
      </w:r>
      <w:r>
        <w:t></w:t>
      </w:r>
      <w:r>
        <w:rPr>
          <w:rFonts w:hint="eastAsia"/>
        </w:rPr>
        <w:t>на</w:t>
      </w:r>
      <w:r>
        <w:t></w:t>
      </w:r>
      <w:r>
        <w:rPr>
          <w:rFonts w:hint="eastAsia"/>
        </w:rPr>
        <w:t>довкілля</w:t>
      </w:r>
      <w:r>
        <w:t></w:t>
      </w:r>
      <w:r>
        <w:t></w:t>
      </w:r>
      <w:r>
        <w:rPr>
          <w:rFonts w:hint="eastAsia"/>
        </w:rPr>
        <w:t>при</w:t>
      </w:r>
      <w:r>
        <w:t></w:t>
      </w:r>
      <w:r>
        <w:rPr>
          <w:rFonts w:hint="eastAsia"/>
        </w:rPr>
        <w:t>цьому</w:t>
      </w:r>
      <w:r>
        <w:t></w:t>
      </w:r>
      <w:r>
        <w:rPr>
          <w:rFonts w:hint="eastAsia"/>
        </w:rPr>
        <w:t>під</w:t>
      </w:r>
      <w:r>
        <w:t></w:t>
      </w:r>
      <w:r>
        <w:rPr>
          <w:rFonts w:hint="eastAsia"/>
        </w:rPr>
        <w:t>час</w:t>
      </w:r>
      <w:r>
        <w:t></w:t>
      </w:r>
      <w:r>
        <w:rPr>
          <w:rFonts w:hint="eastAsia"/>
        </w:rPr>
        <w:t>пандемії</w:t>
      </w:r>
      <w:r>
        <w:t></w:t>
      </w:r>
      <w:r>
        <w:t></w:t>
      </w:r>
      <w:r>
        <w:t></w:t>
      </w:r>
      <w:r>
        <w:t></w:t>
      </w:r>
      <w:r>
        <w:t></w:t>
      </w:r>
      <w:r>
        <w:t></w:t>
      </w:r>
      <w:r>
        <w:t></w:t>
      </w:r>
      <w:r>
        <w:t></w:t>
      </w:r>
      <w:r>
        <w:t></w:t>
      </w:r>
      <w:r>
        <w:t></w:t>
      </w:r>
      <w:r>
        <w:t></w:t>
      </w:r>
      <w:r>
        <w:rPr>
          <w:rFonts w:hint="eastAsia"/>
        </w:rPr>
        <w:t>найбільш</w:t>
      </w:r>
      <w:r>
        <w:t></w:t>
      </w:r>
      <w:r>
        <w:rPr>
          <w:rFonts w:hint="eastAsia"/>
        </w:rPr>
        <w:t>вразливими</w:t>
      </w:r>
      <w:r>
        <w:t></w:t>
      </w:r>
      <w:r>
        <w:rPr>
          <w:rFonts w:hint="eastAsia"/>
        </w:rPr>
        <w:t>до</w:t>
      </w:r>
      <w:r>
        <w:t></w:t>
      </w:r>
      <w:r>
        <w:rPr>
          <w:rFonts w:hint="eastAsia"/>
        </w:rPr>
        <w:t>ризику</w:t>
      </w:r>
      <w:r>
        <w:t></w:t>
      </w:r>
      <w:r>
        <w:rPr>
          <w:rFonts w:hint="eastAsia"/>
        </w:rPr>
        <w:t>зараження</w:t>
      </w:r>
      <w:r>
        <w:t></w:t>
      </w:r>
      <w:r>
        <w:rPr>
          <w:rFonts w:hint="eastAsia"/>
        </w:rPr>
        <w:t>виявились</w:t>
      </w:r>
      <w:r>
        <w:t></w:t>
      </w:r>
      <w:r>
        <w:rPr>
          <w:rFonts w:hint="eastAsia"/>
        </w:rPr>
        <w:t>густонаселені</w:t>
      </w:r>
      <w:r>
        <w:t></w:t>
      </w:r>
      <w:r>
        <w:rPr>
          <w:rFonts w:hint="eastAsia"/>
        </w:rPr>
        <w:t>мегаполіси</w:t>
      </w:r>
      <w:r>
        <w:t></w:t>
      </w:r>
      <w:r>
        <w:t></w:t>
      </w:r>
      <w:r>
        <w:rPr>
          <w:rFonts w:hint="eastAsia"/>
        </w:rPr>
        <w:t>тому</w:t>
      </w:r>
      <w:r>
        <w:t></w:t>
      </w:r>
      <w:r>
        <w:rPr>
          <w:rFonts w:hint="eastAsia"/>
        </w:rPr>
        <w:t>трансформацію</w:t>
      </w:r>
      <w:r>
        <w:t></w:t>
      </w:r>
      <w:r>
        <w:rPr>
          <w:rFonts w:hint="eastAsia"/>
        </w:rPr>
        <w:t>урбанізованих</w:t>
      </w:r>
      <w:r>
        <w:t></w:t>
      </w:r>
      <w:r>
        <w:rPr>
          <w:rFonts w:hint="eastAsia"/>
        </w:rPr>
        <w:t>середовища</w:t>
      </w:r>
      <w:r>
        <w:t></w:t>
      </w:r>
      <w:r>
        <w:rPr>
          <w:rFonts w:hint="eastAsia"/>
        </w:rPr>
        <w:t>доцільно</w:t>
      </w:r>
      <w:r>
        <w:t></w:t>
      </w:r>
      <w:r>
        <w:rPr>
          <w:rFonts w:hint="eastAsia"/>
        </w:rPr>
        <w:t>починати</w:t>
      </w:r>
      <w:r>
        <w:t></w:t>
      </w:r>
      <w:r>
        <w:rPr>
          <w:rFonts w:hint="eastAsia"/>
        </w:rPr>
        <w:t>із</w:t>
      </w:r>
      <w:r>
        <w:t></w:t>
      </w:r>
      <w:r>
        <w:rPr>
          <w:rFonts w:hint="eastAsia"/>
        </w:rPr>
        <w:t>столиці</w:t>
      </w:r>
      <w:r>
        <w:t></w:t>
      </w:r>
      <w:r>
        <w:rPr>
          <w:rFonts w:hint="eastAsia"/>
        </w:rPr>
        <w:t>з</w:t>
      </w:r>
      <w:r>
        <w:t></w:t>
      </w:r>
      <w:r>
        <w:rPr>
          <w:rFonts w:hint="eastAsia"/>
        </w:rPr>
        <w:t>подальшим</w:t>
      </w:r>
      <w:r>
        <w:t></w:t>
      </w:r>
      <w:r>
        <w:rPr>
          <w:rFonts w:hint="eastAsia"/>
        </w:rPr>
        <w:t>поширенням</w:t>
      </w:r>
      <w:r>
        <w:t></w:t>
      </w:r>
      <w:r>
        <w:rPr>
          <w:rFonts w:hint="eastAsia"/>
        </w:rPr>
        <w:t>по</w:t>
      </w:r>
      <w:r>
        <w:t></w:t>
      </w:r>
      <w:r>
        <w:rPr>
          <w:rFonts w:hint="eastAsia"/>
        </w:rPr>
        <w:t>всій</w:t>
      </w:r>
      <w:r>
        <w:t></w:t>
      </w:r>
      <w:r>
        <w:rPr>
          <w:rFonts w:hint="eastAsia"/>
        </w:rPr>
        <w:t>тер</w:t>
      </w:r>
      <w:r>
        <w:rPr>
          <w:rFonts w:hint="eastAsia"/>
        </w:rPr>
        <w:lastRenderedPageBreak/>
        <w:t>иторії</w:t>
      </w:r>
      <w:r>
        <w:t></w:t>
      </w:r>
      <w:r>
        <w:rPr>
          <w:rFonts w:hint="eastAsia"/>
        </w:rPr>
        <w:t>України</w:t>
      </w:r>
      <w:r>
        <w:t></w:t>
      </w:r>
      <w:r>
        <w:rPr>
          <w:rFonts w:hint="eastAsia"/>
        </w:rPr>
        <w:t>за</w:t>
      </w:r>
      <w:r>
        <w:t></w:t>
      </w:r>
      <w:r>
        <w:rPr>
          <w:rFonts w:hint="eastAsia"/>
        </w:rPr>
        <w:t>підтримки</w:t>
      </w:r>
      <w:r>
        <w:t></w:t>
      </w:r>
      <w:r>
        <w:rPr>
          <w:rFonts w:hint="eastAsia"/>
        </w:rPr>
        <w:t>державних</w:t>
      </w:r>
      <w:r>
        <w:t></w:t>
      </w:r>
      <w:r>
        <w:rPr>
          <w:rFonts w:hint="eastAsia"/>
        </w:rPr>
        <w:t>та</w:t>
      </w:r>
      <w:r>
        <w:t></w:t>
      </w:r>
      <w:r>
        <w:rPr>
          <w:rFonts w:hint="eastAsia"/>
        </w:rPr>
        <w:t>місцевих</w:t>
      </w:r>
      <w:r>
        <w:t></w:t>
      </w:r>
      <w:r>
        <w:rPr>
          <w:rFonts w:hint="eastAsia"/>
        </w:rPr>
        <w:t>органів</w:t>
      </w:r>
      <w:r>
        <w:t></w:t>
      </w:r>
      <w:r>
        <w:rPr>
          <w:rFonts w:hint="eastAsia"/>
        </w:rPr>
        <w:t>влади</w:t>
      </w:r>
      <w:r>
        <w:t></w:t>
      </w:r>
      <w:r>
        <w:rPr>
          <w:rFonts w:hint="eastAsia"/>
        </w:rPr>
        <w:t>у</w:t>
      </w:r>
      <w:r>
        <w:t></w:t>
      </w:r>
      <w:r>
        <w:rPr>
          <w:rFonts w:hint="eastAsia"/>
        </w:rPr>
        <w:t>співробітництві</w:t>
      </w:r>
      <w:r>
        <w:t></w:t>
      </w:r>
      <w:r>
        <w:rPr>
          <w:rFonts w:hint="eastAsia"/>
        </w:rPr>
        <w:t>з</w:t>
      </w:r>
      <w:r>
        <w:t></w:t>
      </w:r>
      <w:r>
        <w:rPr>
          <w:rFonts w:hint="eastAsia"/>
        </w:rPr>
        <w:t>громадськістю</w:t>
      </w:r>
      <w:r>
        <w:t></w:t>
      </w:r>
      <w:r>
        <w:t></w:t>
      </w:r>
      <w:r>
        <w:rPr>
          <w:rFonts w:hint="eastAsia"/>
        </w:rPr>
        <w:t>бізнесом</w:t>
      </w:r>
      <w:r>
        <w:t></w:t>
      </w:r>
      <w:r>
        <w:t></w:t>
      </w:r>
      <w:r>
        <w:rPr>
          <w:rFonts w:hint="eastAsia"/>
        </w:rPr>
        <w:t>науковими</w:t>
      </w:r>
      <w:r>
        <w:t></w:t>
      </w:r>
      <w:r>
        <w:rPr>
          <w:rFonts w:hint="eastAsia"/>
        </w:rPr>
        <w:t>установами</w:t>
      </w:r>
      <w:r>
        <w:t></w:t>
      </w:r>
      <w:r>
        <w:rPr>
          <w:rFonts w:hint="eastAsia"/>
        </w:rPr>
        <w:t>та</w:t>
      </w:r>
      <w:r>
        <w:t></w:t>
      </w:r>
      <w:r>
        <w:rPr>
          <w:rFonts w:hint="eastAsia"/>
        </w:rPr>
        <w:t>міжнародними</w:t>
      </w:r>
      <w:r>
        <w:t></w:t>
      </w:r>
      <w:r>
        <w:rPr>
          <w:rFonts w:hint="eastAsia"/>
        </w:rPr>
        <w:t>організаціями</w:t>
      </w:r>
      <w:r>
        <w:t></w:t>
      </w:r>
    </w:p>
    <w:p w:rsidR="00CE240E" w:rsidRDefault="00CE240E" w:rsidP="00CE240E">
      <w:r>
        <w:t></w:t>
      </w:r>
      <w:r>
        <w:t></w:t>
      </w:r>
      <w:r>
        <w:tab/>
      </w:r>
      <w:r>
        <w:t></w:t>
      </w:r>
      <w:r>
        <w:rPr>
          <w:rFonts w:hint="eastAsia"/>
        </w:rPr>
        <w:t>Внаслідок</w:t>
      </w:r>
      <w:r>
        <w:t></w:t>
      </w:r>
      <w:r>
        <w:rPr>
          <w:rFonts w:hint="eastAsia"/>
        </w:rPr>
        <w:t>обробки</w:t>
      </w:r>
      <w:r>
        <w:t></w:t>
      </w:r>
      <w:r>
        <w:rPr>
          <w:rFonts w:hint="eastAsia"/>
        </w:rPr>
        <w:t>значного</w:t>
      </w:r>
      <w:r>
        <w:t></w:t>
      </w:r>
      <w:r>
        <w:rPr>
          <w:rFonts w:hint="eastAsia"/>
        </w:rPr>
        <w:t>масиву</w:t>
      </w:r>
      <w:r>
        <w:t></w:t>
      </w:r>
      <w:r>
        <w:rPr>
          <w:rFonts w:hint="eastAsia"/>
        </w:rPr>
        <w:t>статистичних</w:t>
      </w:r>
      <w:r>
        <w:t></w:t>
      </w:r>
      <w:r>
        <w:rPr>
          <w:rFonts w:hint="eastAsia"/>
        </w:rPr>
        <w:t>даних</w:t>
      </w:r>
      <w:r>
        <w:t></w:t>
      </w:r>
      <w:r>
        <w:rPr>
          <w:rFonts w:hint="eastAsia"/>
        </w:rPr>
        <w:t>по</w:t>
      </w:r>
      <w:r>
        <w:t></w:t>
      </w:r>
      <w:r>
        <w:rPr>
          <w:rFonts w:hint="eastAsia"/>
        </w:rPr>
        <w:t>районам</w:t>
      </w:r>
      <w:r>
        <w:t></w:t>
      </w:r>
      <w:r>
        <w:rPr>
          <w:rFonts w:hint="eastAsia"/>
        </w:rPr>
        <w:t>м</w:t>
      </w:r>
      <w:r>
        <w:t></w:t>
      </w:r>
      <w:r>
        <w:t></w:t>
      </w:r>
      <w:r>
        <w:rPr>
          <w:rFonts w:hint="eastAsia"/>
        </w:rPr>
        <w:t>Києва</w:t>
      </w:r>
      <w:r>
        <w:t></w:t>
      </w:r>
      <w:r>
        <w:rPr>
          <w:rFonts w:hint="eastAsia"/>
        </w:rPr>
        <w:t>з</w:t>
      </w:r>
      <w:r>
        <w:t></w:t>
      </w:r>
      <w:r>
        <w:rPr>
          <w:rFonts w:hint="eastAsia"/>
        </w:rPr>
        <w:t>використанням</w:t>
      </w:r>
      <w:r>
        <w:t></w:t>
      </w:r>
      <w:r>
        <w:rPr>
          <w:rFonts w:hint="eastAsia"/>
        </w:rPr>
        <w:t>програмного</w:t>
      </w:r>
      <w:r>
        <w:t></w:t>
      </w:r>
      <w:r>
        <w:rPr>
          <w:rFonts w:hint="eastAsia"/>
        </w:rPr>
        <w:t>пакету</w:t>
      </w:r>
      <w:r>
        <w:t></w:t>
      </w:r>
      <w:r>
        <w:t></w:t>
      </w:r>
      <w:r>
        <w:t></w:t>
      </w:r>
      <w:r>
        <w:t></w:t>
      </w:r>
      <w:r>
        <w:t></w:t>
      </w:r>
      <w:r>
        <w:t></w:t>
      </w:r>
      <w:r>
        <w:t></w:t>
      </w:r>
      <w:r>
        <w:t></w:t>
      </w:r>
      <w:r>
        <w:t></w:t>
      </w:r>
      <w:r>
        <w:t></w:t>
      </w:r>
      <w:r>
        <w:t></w:t>
      </w:r>
      <w:r>
        <w:t></w:t>
      </w:r>
      <w:r>
        <w:rPr>
          <w:rFonts w:hint="eastAsia"/>
        </w:rPr>
        <w:t>виділено</w:t>
      </w:r>
      <w:r>
        <w:t></w:t>
      </w:r>
      <w:r>
        <w:rPr>
          <w:rFonts w:hint="eastAsia"/>
        </w:rPr>
        <w:t>основні</w:t>
      </w:r>
      <w:r>
        <w:t></w:t>
      </w:r>
      <w:r>
        <w:rPr>
          <w:rFonts w:hint="eastAsia"/>
        </w:rPr>
        <w:t>групи</w:t>
      </w:r>
      <w:r>
        <w:t></w:t>
      </w:r>
      <w:r>
        <w:rPr>
          <w:rFonts w:hint="eastAsia"/>
        </w:rPr>
        <w:t>показників</w:t>
      </w:r>
      <w:r>
        <w:t></w:t>
      </w:r>
      <w:r>
        <w:t></w:t>
      </w:r>
      <w:r>
        <w:rPr>
          <w:rFonts w:hint="eastAsia"/>
        </w:rPr>
        <w:t>серед</w:t>
      </w:r>
      <w:r>
        <w:t></w:t>
      </w:r>
      <w:r>
        <w:rPr>
          <w:rFonts w:hint="eastAsia"/>
        </w:rPr>
        <w:t>яких</w:t>
      </w:r>
      <w:r>
        <w:t></w:t>
      </w:r>
      <w:r>
        <w:rPr>
          <w:rFonts w:hint="eastAsia"/>
        </w:rPr>
        <w:t>шляхом</w:t>
      </w:r>
      <w:r>
        <w:t></w:t>
      </w:r>
      <w:r>
        <w:rPr>
          <w:rFonts w:hint="eastAsia"/>
        </w:rPr>
        <w:t>встановлених</w:t>
      </w:r>
      <w:r>
        <w:t></w:t>
      </w:r>
      <w:r>
        <w:rPr>
          <w:rFonts w:hint="eastAsia"/>
        </w:rPr>
        <w:t>суттєвих</w:t>
      </w:r>
      <w:r>
        <w:t></w:t>
      </w:r>
      <w:r>
        <w:rPr>
          <w:rFonts w:hint="eastAsia"/>
        </w:rPr>
        <w:t>взаємних</w:t>
      </w:r>
      <w:r>
        <w:t></w:t>
      </w:r>
      <w:r>
        <w:rPr>
          <w:rFonts w:hint="eastAsia"/>
        </w:rPr>
        <w:t>кореляцій</w:t>
      </w:r>
      <w:r>
        <w:t></w:t>
      </w:r>
      <w:r>
        <w:rPr>
          <w:rFonts w:hint="eastAsia"/>
        </w:rPr>
        <w:t>визначено</w:t>
      </w:r>
      <w:r>
        <w:t></w:t>
      </w:r>
      <w:r>
        <w:t></w:t>
      </w:r>
      <w:r>
        <w:t></w:t>
      </w:r>
      <w:r>
        <w:t></w:t>
      </w:r>
      <w:r>
        <w:rPr>
          <w:rFonts w:hint="eastAsia"/>
        </w:rPr>
        <w:t>ключових</w:t>
      </w:r>
      <w:r>
        <w:t></w:t>
      </w:r>
      <w:r>
        <w:rPr>
          <w:rFonts w:hint="eastAsia"/>
        </w:rPr>
        <w:t>параметрів</w:t>
      </w:r>
      <w:r>
        <w:t></w:t>
      </w:r>
      <w:r>
        <w:rPr>
          <w:rFonts w:hint="eastAsia"/>
        </w:rPr>
        <w:t>і</w:t>
      </w:r>
      <w:r>
        <w:t></w:t>
      </w:r>
      <w:r>
        <w:rPr>
          <w:rFonts w:hint="eastAsia"/>
        </w:rPr>
        <w:t>на</w:t>
      </w:r>
      <w:r>
        <w:t></w:t>
      </w:r>
      <w:r>
        <w:rPr>
          <w:rFonts w:hint="eastAsia"/>
        </w:rPr>
        <w:t>основі</w:t>
      </w:r>
      <w:r>
        <w:t></w:t>
      </w:r>
      <w:r>
        <w:rPr>
          <w:rFonts w:hint="eastAsia"/>
        </w:rPr>
        <w:t>багатофакторного</w:t>
      </w:r>
      <w:r>
        <w:t></w:t>
      </w:r>
      <w:r>
        <w:rPr>
          <w:rFonts w:hint="eastAsia"/>
        </w:rPr>
        <w:t>аналізу</w:t>
      </w:r>
      <w:r>
        <w:t></w:t>
      </w:r>
      <w:r>
        <w:rPr>
          <w:rFonts w:hint="eastAsia"/>
        </w:rPr>
        <w:t>їх</w:t>
      </w:r>
      <w:r>
        <w:t></w:t>
      </w:r>
      <w:r>
        <w:rPr>
          <w:rFonts w:hint="eastAsia"/>
        </w:rPr>
        <w:t>об’єднано</w:t>
      </w:r>
      <w:r>
        <w:t></w:t>
      </w:r>
      <w:r>
        <w:rPr>
          <w:rFonts w:hint="eastAsia"/>
        </w:rPr>
        <w:t>у</w:t>
      </w:r>
      <w:r>
        <w:t></w:t>
      </w:r>
      <w:r>
        <w:rPr>
          <w:rFonts w:hint="eastAsia"/>
        </w:rPr>
        <w:t>групи</w:t>
      </w:r>
      <w:r>
        <w:t></w:t>
      </w:r>
      <w:r>
        <w:rPr>
          <w:rFonts w:hint="eastAsia"/>
        </w:rPr>
        <w:t>факторів</w:t>
      </w:r>
      <w:r>
        <w:t></w:t>
      </w:r>
      <w:r>
        <w:t></w:t>
      </w:r>
      <w:r>
        <w:t></w:t>
      </w:r>
      <w:r>
        <w:t></w:t>
      </w:r>
      <w:r>
        <w:t></w:t>
      </w:r>
      <w:r>
        <w:rPr>
          <w:rFonts w:hint="eastAsia"/>
        </w:rPr>
        <w:t>демографічні</w:t>
      </w:r>
      <w:r>
        <w:t></w:t>
      </w:r>
      <w:r>
        <w:rPr>
          <w:rFonts w:hint="eastAsia"/>
        </w:rPr>
        <w:t>характеристики</w:t>
      </w:r>
      <w:r>
        <w:t></w:t>
      </w:r>
      <w:r>
        <w:rPr>
          <w:rFonts w:hint="eastAsia"/>
        </w:rPr>
        <w:t>населення</w:t>
      </w:r>
      <w:r>
        <w:t></w:t>
      </w:r>
      <w:r>
        <w:rPr>
          <w:rFonts w:hint="eastAsia"/>
        </w:rPr>
        <w:t>та</w:t>
      </w:r>
      <w:r>
        <w:t></w:t>
      </w:r>
      <w:r>
        <w:rPr>
          <w:rFonts w:hint="eastAsia"/>
        </w:rPr>
        <w:t>соціальне</w:t>
      </w:r>
      <w:r>
        <w:t></w:t>
      </w:r>
      <w:r>
        <w:rPr>
          <w:rFonts w:hint="eastAsia"/>
        </w:rPr>
        <w:t>забезпечення</w:t>
      </w:r>
      <w:r>
        <w:t></w:t>
      </w:r>
      <w:r>
        <w:t></w:t>
      </w:r>
      <w:r>
        <w:t></w:t>
      </w:r>
      <w:r>
        <w:t></w:t>
      </w:r>
      <w:r>
        <w:t></w:t>
      </w:r>
      <w:r>
        <w:rPr>
          <w:rFonts w:hint="eastAsia"/>
        </w:rPr>
        <w:t>житловий</w:t>
      </w:r>
      <w:r>
        <w:t></w:t>
      </w:r>
      <w:r>
        <w:rPr>
          <w:rFonts w:hint="eastAsia"/>
        </w:rPr>
        <w:t>фонд</w:t>
      </w:r>
      <w:r>
        <w:t></w:t>
      </w:r>
      <w:r>
        <w:t></w:t>
      </w:r>
      <w:r>
        <w:t></w:t>
      </w:r>
      <w:r>
        <w:t></w:t>
      </w:r>
      <w:r>
        <w:t></w:t>
      </w:r>
      <w:r>
        <w:rPr>
          <w:rFonts w:hint="eastAsia"/>
        </w:rPr>
        <w:t>некондиційні</w:t>
      </w:r>
      <w:r>
        <w:t></w:t>
      </w:r>
      <w:r>
        <w:rPr>
          <w:rFonts w:hint="eastAsia"/>
        </w:rPr>
        <w:t>будівлі</w:t>
      </w:r>
      <w:r>
        <w:t></w:t>
      </w:r>
      <w:r>
        <w:rPr>
          <w:rFonts w:hint="eastAsia"/>
        </w:rPr>
        <w:t>аварійного</w:t>
      </w:r>
      <w:r>
        <w:t></w:t>
      </w:r>
      <w:r>
        <w:rPr>
          <w:rFonts w:hint="eastAsia"/>
        </w:rPr>
        <w:t>та</w:t>
      </w:r>
      <w:r>
        <w:t></w:t>
      </w:r>
      <w:r>
        <w:rPr>
          <w:rFonts w:hint="eastAsia"/>
        </w:rPr>
        <w:t>ветхого</w:t>
      </w:r>
      <w:r>
        <w:t></w:t>
      </w:r>
      <w:r>
        <w:rPr>
          <w:rFonts w:hint="eastAsia"/>
        </w:rPr>
        <w:t>типу</w:t>
      </w:r>
      <w:r>
        <w:t></w:t>
      </w:r>
      <w:r>
        <w:t></w:t>
      </w:r>
      <w:r>
        <w:t></w:t>
      </w:r>
      <w:r>
        <w:t></w:t>
      </w:r>
      <w:r>
        <w:t></w:t>
      </w:r>
      <w:r>
        <w:rPr>
          <w:rFonts w:hint="eastAsia"/>
        </w:rPr>
        <w:t>площа</w:t>
      </w:r>
      <w:r>
        <w:t></w:t>
      </w:r>
      <w:r>
        <w:rPr>
          <w:rFonts w:hint="eastAsia"/>
        </w:rPr>
        <w:t>районів</w:t>
      </w:r>
      <w:r>
        <w:t></w:t>
      </w:r>
      <w:r>
        <w:rPr>
          <w:rFonts w:hint="eastAsia"/>
        </w:rPr>
        <w:t>та</w:t>
      </w:r>
      <w:r>
        <w:t></w:t>
      </w:r>
      <w:r>
        <w:rPr>
          <w:rFonts w:hint="eastAsia"/>
        </w:rPr>
        <w:t>екологічні</w:t>
      </w:r>
      <w:r>
        <w:t></w:t>
      </w:r>
      <w:r>
        <w:rPr>
          <w:rFonts w:hint="eastAsia"/>
        </w:rPr>
        <w:t>показники</w:t>
      </w:r>
      <w:r>
        <w:t></w:t>
      </w:r>
      <w:r>
        <w:rPr>
          <w:rFonts w:hint="eastAsia"/>
        </w:rPr>
        <w:t>території</w:t>
      </w:r>
      <w:r>
        <w:t></w:t>
      </w:r>
      <w:r>
        <w:t></w:t>
      </w:r>
      <w:r>
        <w:t></w:t>
      </w:r>
      <w:r>
        <w:t></w:t>
      </w:r>
      <w:r>
        <w:t></w:t>
      </w:r>
      <w:r>
        <w:rPr>
          <w:rFonts w:hint="eastAsia"/>
        </w:rPr>
        <w:t>забруднення</w:t>
      </w:r>
      <w:r>
        <w:t></w:t>
      </w:r>
      <w:r>
        <w:rPr>
          <w:rFonts w:hint="eastAsia"/>
        </w:rPr>
        <w:t>від</w:t>
      </w:r>
      <w:r>
        <w:t></w:t>
      </w:r>
      <w:r>
        <w:rPr>
          <w:rFonts w:hint="eastAsia"/>
        </w:rPr>
        <w:t>стаціонарних</w:t>
      </w:r>
      <w:r>
        <w:t></w:t>
      </w:r>
      <w:r>
        <w:rPr>
          <w:rFonts w:hint="eastAsia"/>
        </w:rPr>
        <w:t>джерел</w:t>
      </w:r>
      <w:r>
        <w:t></w:t>
      </w:r>
      <w:r>
        <w:t></w:t>
      </w:r>
      <w:r>
        <w:rPr>
          <w:rFonts w:hint="eastAsia"/>
        </w:rPr>
        <w:t>що</w:t>
      </w:r>
      <w:r>
        <w:t></w:t>
      </w:r>
      <w:r>
        <w:rPr>
          <w:rFonts w:hint="eastAsia"/>
        </w:rPr>
        <w:t>прямо</w:t>
      </w:r>
      <w:r>
        <w:t></w:t>
      </w:r>
      <w:r>
        <w:rPr>
          <w:rFonts w:hint="eastAsia"/>
        </w:rPr>
        <w:t>або</w:t>
      </w:r>
      <w:r>
        <w:t></w:t>
      </w:r>
      <w:r>
        <w:rPr>
          <w:rFonts w:hint="eastAsia"/>
        </w:rPr>
        <w:t>опосередковано</w:t>
      </w:r>
      <w:r>
        <w:t></w:t>
      </w:r>
      <w:r>
        <w:rPr>
          <w:rFonts w:hint="eastAsia"/>
        </w:rPr>
        <w:t>впливають</w:t>
      </w:r>
      <w:r>
        <w:t></w:t>
      </w:r>
      <w:r>
        <w:rPr>
          <w:rFonts w:hint="eastAsia"/>
        </w:rPr>
        <w:t>на</w:t>
      </w:r>
      <w:r>
        <w:t></w:t>
      </w:r>
      <w:r>
        <w:rPr>
          <w:rFonts w:hint="eastAsia"/>
        </w:rPr>
        <w:t>стан</w:t>
      </w:r>
      <w:r>
        <w:t></w:t>
      </w:r>
      <w:r>
        <w:rPr>
          <w:rFonts w:hint="eastAsia"/>
        </w:rPr>
        <w:t>екологічної</w:t>
      </w:r>
      <w:r>
        <w:t></w:t>
      </w:r>
      <w:r>
        <w:rPr>
          <w:rFonts w:hint="eastAsia"/>
        </w:rPr>
        <w:t>безпеки</w:t>
      </w:r>
      <w:r>
        <w:t></w:t>
      </w:r>
      <w:r>
        <w:rPr>
          <w:rFonts w:hint="eastAsia"/>
        </w:rPr>
        <w:t>районів</w:t>
      </w:r>
      <w:r>
        <w:t></w:t>
      </w:r>
      <w:r>
        <w:rPr>
          <w:rFonts w:hint="eastAsia"/>
        </w:rPr>
        <w:t>м</w:t>
      </w:r>
      <w:r>
        <w:t></w:t>
      </w:r>
      <w:r>
        <w:t></w:t>
      </w:r>
      <w:r>
        <w:rPr>
          <w:rFonts w:hint="eastAsia"/>
        </w:rPr>
        <w:t>Києва</w:t>
      </w:r>
      <w:r>
        <w:t></w:t>
      </w:r>
      <w:r>
        <w:t></w:t>
      </w:r>
      <w:r>
        <w:rPr>
          <w:rFonts w:hint="eastAsia"/>
        </w:rPr>
        <w:t>тому</w:t>
      </w:r>
      <w:r>
        <w:t></w:t>
      </w:r>
      <w:r>
        <w:rPr>
          <w:rFonts w:hint="eastAsia"/>
        </w:rPr>
        <w:t>їх</w:t>
      </w:r>
      <w:r>
        <w:t></w:t>
      </w:r>
      <w:r>
        <w:rPr>
          <w:rFonts w:hint="eastAsia"/>
        </w:rPr>
        <w:t>доцільно</w:t>
      </w:r>
      <w:r>
        <w:t></w:t>
      </w:r>
      <w:r>
        <w:rPr>
          <w:rFonts w:hint="eastAsia"/>
        </w:rPr>
        <w:t>враховувати</w:t>
      </w:r>
      <w:r>
        <w:t></w:t>
      </w:r>
      <w:r>
        <w:rPr>
          <w:rFonts w:hint="eastAsia"/>
        </w:rPr>
        <w:t>для</w:t>
      </w:r>
      <w:r>
        <w:t></w:t>
      </w:r>
      <w:r>
        <w:rPr>
          <w:rFonts w:hint="eastAsia"/>
        </w:rPr>
        <w:t>оптимального</w:t>
      </w:r>
      <w:r>
        <w:t></w:t>
      </w:r>
      <w:r>
        <w:rPr>
          <w:rFonts w:hint="eastAsia"/>
        </w:rPr>
        <w:t>планування</w:t>
      </w:r>
      <w:r>
        <w:t></w:t>
      </w:r>
      <w:r>
        <w:rPr>
          <w:rFonts w:hint="eastAsia"/>
        </w:rPr>
        <w:t>розміщення</w:t>
      </w:r>
      <w:r>
        <w:t></w:t>
      </w:r>
      <w:r>
        <w:rPr>
          <w:rFonts w:hint="eastAsia"/>
        </w:rPr>
        <w:t>об’єктів</w:t>
      </w:r>
      <w:r>
        <w:t></w:t>
      </w:r>
      <w:r>
        <w:rPr>
          <w:rFonts w:hint="eastAsia"/>
        </w:rPr>
        <w:t>міської</w:t>
      </w:r>
      <w:r>
        <w:t></w:t>
      </w:r>
      <w:r>
        <w:rPr>
          <w:rFonts w:hint="eastAsia"/>
        </w:rPr>
        <w:t>інфраструктури</w:t>
      </w:r>
    </w:p>
    <w:p w:rsidR="00CE240E" w:rsidRDefault="00CE240E" w:rsidP="00CE240E">
      <w:r>
        <w:t></w:t>
      </w:r>
      <w:r>
        <w:t></w:t>
      </w:r>
      <w:r>
        <w:tab/>
      </w:r>
      <w:r>
        <w:t></w:t>
      </w:r>
      <w:r>
        <w:rPr>
          <w:rFonts w:hint="eastAsia"/>
        </w:rPr>
        <w:t>Шляхом</w:t>
      </w:r>
      <w:r>
        <w:t></w:t>
      </w:r>
      <w:r>
        <w:rPr>
          <w:rFonts w:hint="eastAsia"/>
        </w:rPr>
        <w:t>математичного</w:t>
      </w:r>
      <w:r>
        <w:t></w:t>
      </w:r>
      <w:r>
        <w:rPr>
          <w:rFonts w:hint="eastAsia"/>
        </w:rPr>
        <w:t>моделювання</w:t>
      </w:r>
      <w:r>
        <w:t></w:t>
      </w:r>
      <w:r>
        <w:rPr>
          <w:rFonts w:hint="eastAsia"/>
        </w:rPr>
        <w:t>з</w:t>
      </w:r>
      <w:r>
        <w:t></w:t>
      </w:r>
      <w:r>
        <w:rPr>
          <w:rFonts w:hint="eastAsia"/>
        </w:rPr>
        <w:t>використанням</w:t>
      </w:r>
      <w:r>
        <w:t></w:t>
      </w:r>
      <w:r>
        <w:rPr>
          <w:rFonts w:hint="eastAsia"/>
        </w:rPr>
        <w:t>мови</w:t>
      </w:r>
      <w:r>
        <w:t></w:t>
      </w:r>
      <w:r>
        <w:rPr>
          <w:rFonts w:hint="eastAsia"/>
        </w:rPr>
        <w:t>програмування</w:t>
      </w:r>
      <w:r>
        <w:t></w:t>
      </w:r>
      <w:r>
        <w:t></w:t>
      </w:r>
      <w:r>
        <w:t></w:t>
      </w:r>
      <w:r>
        <w:t></w:t>
      </w:r>
      <w:r>
        <w:t></w:t>
      </w:r>
      <w:r>
        <w:t></w:t>
      </w:r>
      <w:r>
        <w:t></w:t>
      </w:r>
      <w:r>
        <w:t></w:t>
      </w:r>
      <w:r>
        <w:t></w:t>
      </w:r>
      <w:r>
        <w:rPr>
          <w:rFonts w:hint="eastAsia"/>
        </w:rPr>
        <w:t>кривих</w:t>
      </w:r>
      <w:r>
        <w:t></w:t>
      </w:r>
      <w:r>
        <w:rPr>
          <w:rFonts w:hint="eastAsia"/>
        </w:rPr>
        <w:t>Андреуса</w:t>
      </w:r>
      <w:r>
        <w:t></w:t>
      </w:r>
      <w:r>
        <w:t></w:t>
      </w:r>
      <w:r>
        <w:rPr>
          <w:rFonts w:hint="eastAsia"/>
        </w:rPr>
        <w:t>візуалізації</w:t>
      </w:r>
      <w:r>
        <w:t></w:t>
      </w:r>
      <w:r>
        <w:rPr>
          <w:rFonts w:hint="eastAsia"/>
        </w:rPr>
        <w:t>у</w:t>
      </w:r>
      <w:r>
        <w:t></w:t>
      </w:r>
      <w:r>
        <w:rPr>
          <w:rFonts w:hint="eastAsia"/>
        </w:rPr>
        <w:t>вигляді</w:t>
      </w:r>
      <w:r>
        <w:t></w:t>
      </w:r>
      <w:r>
        <w:rPr>
          <w:rFonts w:hint="eastAsia"/>
        </w:rPr>
        <w:t>багатомірного</w:t>
      </w:r>
      <w:r>
        <w:t></w:t>
      </w:r>
      <w:r>
        <w:rPr>
          <w:rFonts w:hint="eastAsia"/>
        </w:rPr>
        <w:t>масштабування</w:t>
      </w:r>
      <w:r>
        <w:t></w:t>
      </w:r>
      <w:r>
        <w:t></w:t>
      </w:r>
      <w:r>
        <w:rPr>
          <w:rFonts w:hint="eastAsia"/>
        </w:rPr>
        <w:t>побудови</w:t>
      </w:r>
      <w:r>
        <w:t></w:t>
      </w:r>
      <w:r>
        <w:rPr>
          <w:rFonts w:hint="eastAsia"/>
        </w:rPr>
        <w:t>проекцій</w:t>
      </w:r>
      <w:r>
        <w:t></w:t>
      </w:r>
      <w:r>
        <w:rPr>
          <w:rFonts w:hint="eastAsia"/>
        </w:rPr>
        <w:t>на</w:t>
      </w:r>
      <w:r>
        <w:t></w:t>
      </w:r>
      <w:r>
        <w:rPr>
          <w:rFonts w:hint="eastAsia"/>
        </w:rPr>
        <w:t>ортогональні</w:t>
      </w:r>
      <w:r>
        <w:t></w:t>
      </w:r>
      <w:r>
        <w:rPr>
          <w:rFonts w:hint="eastAsia"/>
        </w:rPr>
        <w:t>системи</w:t>
      </w:r>
      <w:r>
        <w:t></w:t>
      </w:r>
      <w:r>
        <w:rPr>
          <w:rFonts w:hint="eastAsia"/>
        </w:rPr>
        <w:t>функцій</w:t>
      </w:r>
      <w:r>
        <w:t></w:t>
      </w:r>
      <w:r>
        <w:rPr>
          <w:rFonts w:hint="eastAsia"/>
        </w:rPr>
        <w:t>факторів</w:t>
      </w:r>
      <w:r>
        <w:t></w:t>
      </w:r>
      <w:r>
        <w:t></w:t>
      </w:r>
      <w:r>
        <w:rPr>
          <w:rFonts w:hint="eastAsia"/>
        </w:rPr>
        <w:t>внаслідок</w:t>
      </w:r>
      <w:r>
        <w:t></w:t>
      </w:r>
      <w:r>
        <w:rPr>
          <w:rFonts w:hint="eastAsia"/>
        </w:rPr>
        <w:t>визначення</w:t>
      </w:r>
      <w:r>
        <w:t></w:t>
      </w:r>
      <w:r>
        <w:rPr>
          <w:rFonts w:hint="eastAsia"/>
        </w:rPr>
        <w:t>основних</w:t>
      </w:r>
      <w:r>
        <w:t></w:t>
      </w:r>
      <w:r>
        <w:rPr>
          <w:rFonts w:hint="eastAsia"/>
        </w:rPr>
        <w:t>груп</w:t>
      </w:r>
      <w:r>
        <w:t></w:t>
      </w:r>
      <w:r>
        <w:rPr>
          <w:rFonts w:hint="eastAsia"/>
        </w:rPr>
        <w:t>параметрів</w:t>
      </w:r>
      <w:r>
        <w:t></w:t>
      </w:r>
      <w:r>
        <w:rPr>
          <w:rFonts w:hint="eastAsia"/>
        </w:rPr>
        <w:t>з</w:t>
      </w:r>
      <w:r>
        <w:t></w:t>
      </w:r>
      <w:r>
        <w:rPr>
          <w:rFonts w:hint="eastAsia"/>
        </w:rPr>
        <w:t>суттєвими</w:t>
      </w:r>
      <w:r>
        <w:t></w:t>
      </w:r>
      <w:r>
        <w:rPr>
          <w:rFonts w:hint="eastAsia"/>
        </w:rPr>
        <w:t>взаємними</w:t>
      </w:r>
      <w:r>
        <w:t></w:t>
      </w:r>
      <w:r>
        <w:rPr>
          <w:rFonts w:hint="eastAsia"/>
        </w:rPr>
        <w:t>кореляціями</w:t>
      </w:r>
      <w:r>
        <w:t></w:t>
      </w:r>
      <w:r>
        <w:rPr>
          <w:rFonts w:hint="eastAsia"/>
        </w:rPr>
        <w:t>та</w:t>
      </w:r>
      <w:r>
        <w:t></w:t>
      </w:r>
      <w:r>
        <w:rPr>
          <w:rFonts w:hint="eastAsia"/>
        </w:rPr>
        <w:t>розрахунків</w:t>
      </w:r>
      <w:r>
        <w:t></w:t>
      </w:r>
      <w:r>
        <w:rPr>
          <w:rFonts w:hint="eastAsia"/>
        </w:rPr>
        <w:t>їх</w:t>
      </w:r>
      <w:r>
        <w:t></w:t>
      </w:r>
      <w:r>
        <w:rPr>
          <w:rFonts w:hint="eastAsia"/>
        </w:rPr>
        <w:t>вагових</w:t>
      </w:r>
      <w:r>
        <w:t></w:t>
      </w:r>
      <w:r>
        <w:rPr>
          <w:rFonts w:hint="eastAsia"/>
        </w:rPr>
        <w:t>коефіцієнтів</w:t>
      </w:r>
      <w:r>
        <w:t></w:t>
      </w:r>
      <w:r>
        <w:t></w:t>
      </w:r>
      <w:r>
        <w:rPr>
          <w:rFonts w:hint="eastAsia"/>
        </w:rPr>
        <w:t>формалізовано</w:t>
      </w:r>
      <w:r>
        <w:t></w:t>
      </w:r>
      <w:r>
        <w:rPr>
          <w:rFonts w:hint="eastAsia"/>
        </w:rPr>
        <w:t>метод</w:t>
      </w:r>
    </w:p>
    <w:p w:rsidR="00CE240E" w:rsidRDefault="00CE240E" w:rsidP="00CE240E">
      <w:r>
        <w:t></w:t>
      </w:r>
    </w:p>
    <w:p w:rsidR="00CE240E" w:rsidRDefault="00CE240E" w:rsidP="00CE240E">
      <w:r>
        <w:t></w:t>
      </w:r>
      <w:r>
        <w:t></w:t>
      </w:r>
      <w:r>
        <w:t></w:t>
      </w:r>
    </w:p>
    <w:p w:rsidR="00CE240E" w:rsidRDefault="00CE240E" w:rsidP="00CE240E">
      <w:r>
        <w:rPr>
          <w:rFonts w:hint="eastAsia"/>
        </w:rPr>
        <w:t>розрахунку</w:t>
      </w:r>
      <w:r>
        <w:t></w:t>
      </w:r>
      <w:r>
        <w:rPr>
          <w:rFonts w:hint="eastAsia"/>
        </w:rPr>
        <w:t>показників</w:t>
      </w:r>
      <w:r>
        <w:t></w:t>
      </w:r>
      <w:r>
        <w:rPr>
          <w:rFonts w:hint="eastAsia"/>
        </w:rPr>
        <w:t>екологічної</w:t>
      </w:r>
      <w:r>
        <w:t></w:t>
      </w:r>
      <w:r>
        <w:rPr>
          <w:rFonts w:hint="eastAsia"/>
        </w:rPr>
        <w:t>безпеки</w:t>
      </w:r>
      <w:r>
        <w:t></w:t>
      </w:r>
      <w:r>
        <w:t></w:t>
      </w:r>
      <w:r>
        <w:rPr>
          <w:rFonts w:hint="eastAsia"/>
        </w:rPr>
        <w:t>ПЕБ</w:t>
      </w:r>
      <w:r>
        <w:t></w:t>
      </w:r>
      <w:r>
        <w:t></w:t>
      </w:r>
      <w:r>
        <w:rPr>
          <w:rFonts w:hint="eastAsia"/>
        </w:rPr>
        <w:t>районів</w:t>
      </w:r>
      <w:r>
        <w:t></w:t>
      </w:r>
      <w:r>
        <w:rPr>
          <w:rFonts w:hint="eastAsia"/>
        </w:rPr>
        <w:t>м</w:t>
      </w:r>
      <w:r>
        <w:t></w:t>
      </w:r>
      <w:r>
        <w:t></w:t>
      </w:r>
      <w:r>
        <w:rPr>
          <w:rFonts w:hint="eastAsia"/>
        </w:rPr>
        <w:t>Києва</w:t>
      </w:r>
      <w:r>
        <w:t></w:t>
      </w:r>
      <w:r>
        <w:t></w:t>
      </w:r>
      <w:r>
        <w:rPr>
          <w:rFonts w:hint="eastAsia"/>
        </w:rPr>
        <w:t>Дарницький</w:t>
      </w:r>
    </w:p>
    <w:p w:rsidR="00CE240E" w:rsidRDefault="00CE240E" w:rsidP="00CE240E">
      <w:r>
        <w:t></w:t>
      </w:r>
      <w:r>
        <w:t></w:t>
      </w:r>
      <w:r>
        <w:t></w:t>
      </w:r>
      <w:r>
        <w:t></w:t>
      </w:r>
      <w:r>
        <w:t></w:t>
      </w:r>
      <w:r>
        <w:t></w:t>
      </w:r>
      <w:r>
        <w:t></w:t>
      </w:r>
      <w:r>
        <w:t></w:t>
      </w:r>
      <w:r>
        <w:tab/>
      </w:r>
      <w:r>
        <w:t></w:t>
      </w:r>
      <w:r>
        <w:t></w:t>
      </w:r>
      <w:r>
        <w:rPr>
          <w:rFonts w:hint="eastAsia"/>
        </w:rPr>
        <w:t>Голосіївський</w:t>
      </w:r>
      <w:r>
        <w:t></w:t>
      </w:r>
      <w:r>
        <w:t></w:t>
      </w:r>
      <w:r>
        <w:t></w:t>
      </w:r>
      <w:r>
        <w:t></w:t>
      </w:r>
      <w:r>
        <w:t></w:t>
      </w:r>
      <w:r>
        <w:t></w:t>
      </w:r>
      <w:r>
        <w:t></w:t>
      </w:r>
      <w:r>
        <w:t></w:t>
      </w:r>
      <w:r>
        <w:t></w:t>
      </w:r>
      <w:r>
        <w:t></w:t>
      </w:r>
      <w:r>
        <w:t></w:t>
      </w:r>
      <w:r>
        <w:rPr>
          <w:rFonts w:hint="eastAsia"/>
        </w:rPr>
        <w:t>Дніпровський</w:t>
      </w:r>
      <w:r>
        <w:t></w:t>
      </w:r>
      <w:r>
        <w:t></w:t>
      </w:r>
      <w:r>
        <w:t></w:t>
      </w:r>
      <w:r>
        <w:t></w:t>
      </w:r>
      <w:r>
        <w:t></w:t>
      </w:r>
      <w:r>
        <w:t></w:t>
      </w:r>
      <w:r>
        <w:t></w:t>
      </w:r>
      <w:r>
        <w:t></w:t>
      </w:r>
      <w:r>
        <w:t></w:t>
      </w:r>
      <w:r>
        <w:t></w:t>
      </w:r>
      <w:r>
        <w:t></w:t>
      </w:r>
      <w:r>
        <w:rPr>
          <w:rFonts w:hint="eastAsia"/>
        </w:rPr>
        <w:t>Шевченківський</w:t>
      </w:r>
    </w:p>
    <w:p w:rsidR="00CE240E" w:rsidRDefault="00CE240E" w:rsidP="00CE240E">
      <w:r>
        <w:t></w:t>
      </w:r>
      <w:r>
        <w:t></w:t>
      </w:r>
      <w:r>
        <w:t></w:t>
      </w:r>
      <w:r>
        <w:t></w:t>
      </w:r>
      <w:r>
        <w:t></w:t>
      </w:r>
      <w:r>
        <w:t></w:t>
      </w:r>
      <w:r>
        <w:t></w:t>
      </w:r>
      <w:r>
        <w:t></w:t>
      </w:r>
      <w:r>
        <w:tab/>
      </w:r>
      <w:r>
        <w:t></w:t>
      </w:r>
      <w:r>
        <w:t></w:t>
      </w:r>
      <w:r>
        <w:rPr>
          <w:rFonts w:hint="eastAsia"/>
        </w:rPr>
        <w:t>Деснянський</w:t>
      </w:r>
      <w:r>
        <w:t></w:t>
      </w:r>
      <w:r>
        <w:t></w:t>
      </w:r>
      <w:r>
        <w:t></w:t>
      </w:r>
      <w:r>
        <w:t></w:t>
      </w:r>
      <w:r>
        <w:t></w:t>
      </w:r>
      <w:r>
        <w:t></w:t>
      </w:r>
      <w:r>
        <w:t></w:t>
      </w:r>
      <w:r>
        <w:t></w:t>
      </w:r>
      <w:r>
        <w:t></w:t>
      </w:r>
      <w:r>
        <w:t></w:t>
      </w:r>
      <w:r>
        <w:t></w:t>
      </w:r>
      <w:r>
        <w:rPr>
          <w:rFonts w:hint="eastAsia"/>
        </w:rPr>
        <w:t>Солом</w:t>
      </w:r>
      <w:r>
        <w:t></w:t>
      </w:r>
      <w:r>
        <w:rPr>
          <w:rFonts w:hint="eastAsia"/>
        </w:rPr>
        <w:t>янський</w:t>
      </w:r>
      <w:r>
        <w:t></w:t>
      </w:r>
      <w:r>
        <w:t></w:t>
      </w:r>
      <w:r>
        <w:t></w:t>
      </w:r>
      <w:r>
        <w:t></w:t>
      </w:r>
      <w:r>
        <w:t></w:t>
      </w:r>
      <w:r>
        <w:t></w:t>
      </w:r>
      <w:r>
        <w:t></w:t>
      </w:r>
      <w:r>
        <w:t></w:t>
      </w:r>
      <w:r>
        <w:t></w:t>
      </w:r>
      <w:r>
        <w:t></w:t>
      </w:r>
      <w:r>
        <w:t></w:t>
      </w:r>
      <w:r>
        <w:rPr>
          <w:rFonts w:hint="eastAsia"/>
        </w:rPr>
        <w:t>Оболонський</w:t>
      </w:r>
      <w:r>
        <w:t></w:t>
      </w:r>
      <w:r>
        <w:t></w:t>
      </w:r>
      <w:r>
        <w:t></w:t>
      </w:r>
      <w:r>
        <w:t></w:t>
      </w:r>
      <w:r>
        <w:t></w:t>
      </w:r>
      <w:r>
        <w:t></w:t>
      </w:r>
      <w:r>
        <w:t></w:t>
      </w:r>
      <w:r>
        <w:t></w:t>
      </w:r>
      <w:r>
        <w:t></w:t>
      </w:r>
      <w:r>
        <w:t></w:t>
      </w:r>
      <w:r>
        <w:t></w:t>
      </w:r>
      <w:r>
        <w:rPr>
          <w:rFonts w:hint="eastAsia"/>
        </w:rPr>
        <w:t>Святошинський</w:t>
      </w:r>
      <w:r>
        <w:t></w:t>
      </w:r>
      <w:r>
        <w:t></w:t>
      </w:r>
      <w:r>
        <w:t></w:t>
      </w:r>
      <w:r>
        <w:t></w:t>
      </w:r>
      <w:r>
        <w:t></w:t>
      </w:r>
      <w:r>
        <w:t></w:t>
      </w:r>
      <w:r>
        <w:t></w:t>
      </w:r>
      <w:r>
        <w:t></w:t>
      </w:r>
      <w:r>
        <w:t></w:t>
      </w:r>
      <w:r>
        <w:t></w:t>
      </w:r>
      <w:r>
        <w:t></w:t>
      </w:r>
      <w:r>
        <w:rPr>
          <w:rFonts w:hint="eastAsia"/>
        </w:rPr>
        <w:t>Подільський</w:t>
      </w:r>
      <w:r>
        <w:t></w:t>
      </w:r>
      <w:r>
        <w:t></w:t>
      </w:r>
      <w:r>
        <w:t></w:t>
      </w:r>
      <w:r>
        <w:t></w:t>
      </w:r>
      <w:r>
        <w:t></w:t>
      </w:r>
      <w:r>
        <w:t></w:t>
      </w:r>
      <w:r>
        <w:t></w:t>
      </w:r>
      <w:r>
        <w:t></w:t>
      </w:r>
      <w:r>
        <w:t></w:t>
      </w:r>
      <w:r>
        <w:t></w:t>
      </w:r>
      <w:r>
        <w:rPr>
          <w:rFonts w:hint="eastAsia"/>
        </w:rPr>
        <w:t>Печерський</w:t>
      </w:r>
      <w:r>
        <w:t></w:t>
      </w:r>
      <w:r>
        <w:t></w:t>
      </w:r>
      <w:r>
        <w:t></w:t>
      </w:r>
      <w:r>
        <w:t></w:t>
      </w:r>
      <w:r>
        <w:t></w:t>
      </w:r>
      <w:r>
        <w:t></w:t>
      </w:r>
      <w:r>
        <w:t></w:t>
      </w:r>
      <w:r>
        <w:t></w:t>
      </w:r>
      <w:r>
        <w:t></w:t>
      </w:r>
      <w:r>
        <w:t></w:t>
      </w:r>
      <w:r>
        <w:rPr>
          <w:rFonts w:hint="eastAsia"/>
        </w:rPr>
        <w:t>що</w:t>
      </w:r>
      <w:r>
        <w:t></w:t>
      </w:r>
      <w:r>
        <w:rPr>
          <w:rFonts w:hint="eastAsia"/>
        </w:rPr>
        <w:t>створює</w:t>
      </w:r>
      <w:r>
        <w:t></w:t>
      </w:r>
      <w:r>
        <w:rPr>
          <w:rFonts w:hint="eastAsia"/>
        </w:rPr>
        <w:t>підґрунтя</w:t>
      </w:r>
      <w:r>
        <w:t></w:t>
      </w:r>
      <w:r>
        <w:rPr>
          <w:rFonts w:hint="eastAsia"/>
        </w:rPr>
        <w:t>для</w:t>
      </w:r>
      <w:r>
        <w:t></w:t>
      </w:r>
      <w:r>
        <w:rPr>
          <w:rFonts w:hint="eastAsia"/>
        </w:rPr>
        <w:t>наукових</w:t>
      </w:r>
      <w:r>
        <w:t></w:t>
      </w:r>
      <w:r>
        <w:rPr>
          <w:rFonts w:hint="eastAsia"/>
        </w:rPr>
        <w:t>методів</w:t>
      </w:r>
      <w:r>
        <w:t></w:t>
      </w:r>
      <w:r>
        <w:rPr>
          <w:rFonts w:hint="eastAsia"/>
        </w:rPr>
        <w:t>комплексної</w:t>
      </w:r>
      <w:r>
        <w:t></w:t>
      </w:r>
      <w:r>
        <w:rPr>
          <w:rFonts w:hint="eastAsia"/>
        </w:rPr>
        <w:t>оцінки</w:t>
      </w:r>
      <w:r>
        <w:t></w:t>
      </w:r>
      <w:r>
        <w:rPr>
          <w:rFonts w:hint="eastAsia"/>
        </w:rPr>
        <w:t>та</w:t>
      </w:r>
      <w:r>
        <w:t></w:t>
      </w:r>
      <w:r>
        <w:rPr>
          <w:rFonts w:hint="eastAsia"/>
        </w:rPr>
        <w:t>оптимальних</w:t>
      </w:r>
      <w:r>
        <w:t></w:t>
      </w:r>
      <w:r>
        <w:rPr>
          <w:rFonts w:hint="eastAsia"/>
        </w:rPr>
        <w:t>форм</w:t>
      </w:r>
      <w:r>
        <w:t></w:t>
      </w:r>
      <w:r>
        <w:rPr>
          <w:rFonts w:hint="eastAsia"/>
        </w:rPr>
        <w:t>управління</w:t>
      </w:r>
      <w:r>
        <w:t></w:t>
      </w:r>
      <w:r>
        <w:rPr>
          <w:rFonts w:hint="eastAsia"/>
        </w:rPr>
        <w:t>екологічною</w:t>
      </w:r>
      <w:r>
        <w:t></w:t>
      </w:r>
      <w:r>
        <w:rPr>
          <w:rFonts w:hint="eastAsia"/>
        </w:rPr>
        <w:t>безпекою</w:t>
      </w:r>
      <w:r>
        <w:t></w:t>
      </w:r>
      <w:r>
        <w:rPr>
          <w:rFonts w:hint="eastAsia"/>
        </w:rPr>
        <w:t>урбанізованих</w:t>
      </w:r>
      <w:r>
        <w:t></w:t>
      </w:r>
      <w:r>
        <w:rPr>
          <w:rFonts w:hint="eastAsia"/>
        </w:rPr>
        <w:t>територій</w:t>
      </w:r>
      <w:r>
        <w:t></w:t>
      </w:r>
      <w:r>
        <w:rPr>
          <w:rFonts w:hint="eastAsia"/>
        </w:rPr>
        <w:t>на</w:t>
      </w:r>
      <w:r>
        <w:t></w:t>
      </w:r>
      <w:r>
        <w:rPr>
          <w:rFonts w:hint="eastAsia"/>
        </w:rPr>
        <w:t>прикладі</w:t>
      </w:r>
      <w:r>
        <w:t></w:t>
      </w:r>
      <w:r>
        <w:rPr>
          <w:rFonts w:hint="eastAsia"/>
        </w:rPr>
        <w:t>м</w:t>
      </w:r>
      <w:r>
        <w:t></w:t>
      </w:r>
      <w:r>
        <w:t></w:t>
      </w:r>
      <w:r>
        <w:rPr>
          <w:rFonts w:hint="eastAsia"/>
        </w:rPr>
        <w:t>Києва</w:t>
      </w:r>
    </w:p>
    <w:p w:rsidR="00CE240E" w:rsidRDefault="00CE240E" w:rsidP="00CE240E">
      <w:r>
        <w:t></w:t>
      </w:r>
      <w:r>
        <w:t></w:t>
      </w:r>
      <w:r>
        <w:tab/>
      </w:r>
      <w:r>
        <w:t></w:t>
      </w:r>
      <w:r>
        <w:rPr>
          <w:rFonts w:hint="eastAsia"/>
        </w:rPr>
        <w:t>Встановлено</w:t>
      </w:r>
      <w:r>
        <w:t></w:t>
      </w:r>
      <w:r>
        <w:rPr>
          <w:rFonts w:hint="eastAsia"/>
        </w:rPr>
        <w:t>первинні</w:t>
      </w:r>
      <w:r>
        <w:t></w:t>
      </w:r>
      <w:r>
        <w:rPr>
          <w:rFonts w:hint="eastAsia"/>
        </w:rPr>
        <w:t>закономірності</w:t>
      </w:r>
      <w:r>
        <w:t></w:t>
      </w:r>
      <w:r>
        <w:rPr>
          <w:rFonts w:hint="eastAsia"/>
        </w:rPr>
        <w:t>поширення</w:t>
      </w:r>
      <w:r>
        <w:t></w:t>
      </w:r>
      <w:r>
        <w:rPr>
          <w:rFonts w:hint="eastAsia"/>
        </w:rPr>
        <w:t>пандемічних</w:t>
      </w:r>
      <w:r>
        <w:t></w:t>
      </w:r>
      <w:r>
        <w:rPr>
          <w:rFonts w:hint="eastAsia"/>
        </w:rPr>
        <w:t>загроз</w:t>
      </w:r>
      <w:r>
        <w:t></w:t>
      </w:r>
      <w:r>
        <w:rPr>
          <w:rFonts w:hint="eastAsia"/>
        </w:rPr>
        <w:t>за</w:t>
      </w:r>
      <w:r>
        <w:t></w:t>
      </w:r>
      <w:r>
        <w:rPr>
          <w:rFonts w:hint="eastAsia"/>
        </w:rPr>
        <w:t>районами</w:t>
      </w:r>
      <w:r>
        <w:t></w:t>
      </w:r>
      <w:r>
        <w:rPr>
          <w:rFonts w:hint="eastAsia"/>
        </w:rPr>
        <w:t>м</w:t>
      </w:r>
      <w:r>
        <w:t></w:t>
      </w:r>
      <w:r>
        <w:t></w:t>
      </w:r>
      <w:r>
        <w:rPr>
          <w:rFonts w:hint="eastAsia"/>
        </w:rPr>
        <w:t>Києва</w:t>
      </w:r>
      <w:r>
        <w:t></w:t>
      </w:r>
      <w:r>
        <w:t></w:t>
      </w:r>
      <w:r>
        <w:rPr>
          <w:rFonts w:hint="eastAsia"/>
        </w:rPr>
        <w:t>де</w:t>
      </w:r>
      <w:r>
        <w:t></w:t>
      </w:r>
      <w:r>
        <w:rPr>
          <w:rFonts w:hint="eastAsia"/>
        </w:rPr>
        <w:t>інтенсивність</w:t>
      </w:r>
      <w:r>
        <w:t></w:t>
      </w:r>
      <w:r>
        <w:rPr>
          <w:rFonts w:hint="eastAsia"/>
        </w:rPr>
        <w:t>інфікування</w:t>
      </w:r>
      <w:r>
        <w:t></w:t>
      </w:r>
      <w:r>
        <w:t></w:t>
      </w:r>
      <w:r>
        <w:t></w:t>
      </w:r>
      <w:r>
        <w:t></w:t>
      </w:r>
      <w:r>
        <w:t></w:t>
      </w:r>
      <w:r>
        <w:t></w:t>
      </w:r>
      <w:r>
        <w:t></w:t>
      </w:r>
      <w:r>
        <w:t></w:t>
      </w:r>
      <w:r>
        <w:t></w:t>
      </w:r>
      <w:r>
        <w:t></w:t>
      </w:r>
      <w:r>
        <w:rPr>
          <w:rFonts w:hint="eastAsia"/>
        </w:rPr>
        <w:t>носить</w:t>
      </w:r>
      <w:r>
        <w:t></w:t>
      </w:r>
      <w:r>
        <w:rPr>
          <w:rFonts w:hint="eastAsia"/>
        </w:rPr>
        <w:t>виражений</w:t>
      </w:r>
      <w:r>
        <w:t></w:t>
      </w:r>
      <w:r>
        <w:rPr>
          <w:rFonts w:hint="eastAsia"/>
        </w:rPr>
        <w:t>територіальний</w:t>
      </w:r>
      <w:r>
        <w:t></w:t>
      </w:r>
      <w:r>
        <w:rPr>
          <w:rFonts w:hint="eastAsia"/>
        </w:rPr>
        <w:t>характер</w:t>
      </w:r>
      <w:r>
        <w:t></w:t>
      </w:r>
      <w:r>
        <w:t></w:t>
      </w:r>
      <w:r>
        <w:rPr>
          <w:rFonts w:hint="eastAsia"/>
        </w:rPr>
        <w:t>а</w:t>
      </w:r>
      <w:r>
        <w:t></w:t>
      </w:r>
      <w:r>
        <w:rPr>
          <w:rFonts w:hint="eastAsia"/>
        </w:rPr>
        <w:t>райони</w:t>
      </w:r>
      <w:r>
        <w:t></w:t>
      </w:r>
      <w:r>
        <w:rPr>
          <w:rFonts w:hint="eastAsia"/>
        </w:rPr>
        <w:t>відповідно</w:t>
      </w:r>
      <w:r>
        <w:t></w:t>
      </w:r>
      <w:r>
        <w:rPr>
          <w:rFonts w:hint="eastAsia"/>
        </w:rPr>
        <w:t>розбиваються</w:t>
      </w:r>
      <w:r>
        <w:t></w:t>
      </w:r>
      <w:r>
        <w:rPr>
          <w:rFonts w:hint="eastAsia"/>
        </w:rPr>
        <w:t>на</w:t>
      </w:r>
      <w:r>
        <w:t></w:t>
      </w:r>
      <w:r>
        <w:rPr>
          <w:rFonts w:hint="eastAsia"/>
        </w:rPr>
        <w:t>три</w:t>
      </w:r>
      <w:r>
        <w:t></w:t>
      </w:r>
      <w:r>
        <w:rPr>
          <w:rFonts w:hint="eastAsia"/>
        </w:rPr>
        <w:t>кластери</w:t>
      </w:r>
      <w:r>
        <w:t></w:t>
      </w:r>
      <w:r>
        <w:t></w:t>
      </w:r>
      <w:r>
        <w:t></w:t>
      </w:r>
      <w:r>
        <w:t></w:t>
      </w:r>
      <w:r>
        <w:t></w:t>
      </w:r>
      <w:r>
        <w:rPr>
          <w:rFonts w:hint="eastAsia"/>
        </w:rPr>
        <w:t>Деснянський</w:t>
      </w:r>
      <w:r>
        <w:t></w:t>
      </w:r>
      <w:r>
        <w:t></w:t>
      </w:r>
      <w:r>
        <w:rPr>
          <w:rFonts w:hint="eastAsia"/>
        </w:rPr>
        <w:t>Дніпровський</w:t>
      </w:r>
      <w:r>
        <w:t></w:t>
      </w:r>
      <w:r>
        <w:rPr>
          <w:rFonts w:hint="eastAsia"/>
        </w:rPr>
        <w:t>та</w:t>
      </w:r>
      <w:r>
        <w:t></w:t>
      </w:r>
      <w:r>
        <w:rPr>
          <w:rFonts w:hint="eastAsia"/>
        </w:rPr>
        <w:t>Дарницький</w:t>
      </w:r>
      <w:r>
        <w:t></w:t>
      </w:r>
      <w:r>
        <w:rPr>
          <w:rFonts w:hint="eastAsia"/>
        </w:rPr>
        <w:t>райони</w:t>
      </w:r>
      <w:r>
        <w:t></w:t>
      </w:r>
      <w:r>
        <w:t></w:t>
      </w:r>
      <w:r>
        <w:rPr>
          <w:rFonts w:hint="eastAsia"/>
        </w:rPr>
        <w:t>в</w:t>
      </w:r>
      <w:r>
        <w:t></w:t>
      </w:r>
      <w:r>
        <w:rPr>
          <w:rFonts w:hint="eastAsia"/>
        </w:rPr>
        <w:t>яких</w:t>
      </w:r>
      <w:r>
        <w:t></w:t>
      </w:r>
      <w:r>
        <w:rPr>
          <w:rFonts w:hint="eastAsia"/>
        </w:rPr>
        <w:t>зареєстровано</w:t>
      </w:r>
      <w:r>
        <w:t></w:t>
      </w:r>
      <w:r>
        <w:rPr>
          <w:rFonts w:hint="eastAsia"/>
        </w:rPr>
        <w:t>найбільша</w:t>
      </w:r>
      <w:r>
        <w:t></w:t>
      </w:r>
      <w:r>
        <w:rPr>
          <w:rFonts w:hint="eastAsia"/>
        </w:rPr>
        <w:t>кількість</w:t>
      </w:r>
      <w:r>
        <w:t></w:t>
      </w:r>
      <w:r>
        <w:rPr>
          <w:rFonts w:hint="eastAsia"/>
        </w:rPr>
        <w:lastRenderedPageBreak/>
        <w:t>випадків</w:t>
      </w:r>
      <w:r>
        <w:t></w:t>
      </w:r>
      <w:r>
        <w:rPr>
          <w:rFonts w:hint="eastAsia"/>
        </w:rPr>
        <w:t>коронавірусної</w:t>
      </w:r>
      <w:r>
        <w:t></w:t>
      </w:r>
      <w:r>
        <w:rPr>
          <w:rFonts w:hint="eastAsia"/>
        </w:rPr>
        <w:t>інфекції</w:t>
      </w:r>
      <w:r>
        <w:t></w:t>
      </w:r>
      <w:r>
        <w:t></w:t>
      </w:r>
      <w:r>
        <w:t></w:t>
      </w:r>
      <w:r>
        <w:t></w:t>
      </w:r>
      <w:r>
        <w:t></w:t>
      </w:r>
      <w:r>
        <w:rPr>
          <w:rFonts w:hint="eastAsia"/>
        </w:rPr>
        <w:t>Оболонський</w:t>
      </w:r>
      <w:r>
        <w:t></w:t>
      </w:r>
      <w:r>
        <w:t></w:t>
      </w:r>
      <w:r>
        <w:rPr>
          <w:rFonts w:hint="eastAsia"/>
        </w:rPr>
        <w:t>Подільський</w:t>
      </w:r>
      <w:r>
        <w:t></w:t>
      </w:r>
      <w:r>
        <w:t></w:t>
      </w:r>
      <w:r>
        <w:rPr>
          <w:rFonts w:hint="eastAsia"/>
        </w:rPr>
        <w:t>Святошинський</w:t>
      </w:r>
      <w:r>
        <w:t></w:t>
      </w:r>
      <w:r>
        <w:t></w:t>
      </w:r>
      <w:r>
        <w:t></w:t>
      </w:r>
      <w:r>
        <w:rPr>
          <w:rFonts w:hint="eastAsia"/>
        </w:rPr>
        <w:t>відмічено</w:t>
      </w:r>
      <w:r>
        <w:t></w:t>
      </w:r>
      <w:r>
        <w:rPr>
          <w:rFonts w:hint="eastAsia"/>
        </w:rPr>
        <w:t>середню</w:t>
      </w:r>
      <w:r>
        <w:t></w:t>
      </w:r>
      <w:r>
        <w:rPr>
          <w:rFonts w:hint="eastAsia"/>
        </w:rPr>
        <w:t>кількість</w:t>
      </w:r>
      <w:r>
        <w:t></w:t>
      </w:r>
      <w:r>
        <w:rPr>
          <w:rFonts w:hint="eastAsia"/>
        </w:rPr>
        <w:t>інфікованих</w:t>
      </w:r>
      <w:r>
        <w:t></w:t>
      </w:r>
      <w:r>
        <w:t></w:t>
      </w:r>
      <w:r>
        <w:t></w:t>
      </w:r>
      <w:r>
        <w:t></w:t>
      </w:r>
      <w:r>
        <w:t></w:t>
      </w:r>
      <w:r>
        <w:rPr>
          <w:rFonts w:hint="eastAsia"/>
        </w:rPr>
        <w:t>Шевченківський</w:t>
      </w:r>
      <w:r>
        <w:t></w:t>
      </w:r>
      <w:r>
        <w:t></w:t>
      </w:r>
      <w:r>
        <w:rPr>
          <w:rFonts w:hint="eastAsia"/>
        </w:rPr>
        <w:t>Голосіївський</w:t>
      </w:r>
      <w:r>
        <w:t></w:t>
      </w:r>
      <w:r>
        <w:t></w:t>
      </w:r>
      <w:r>
        <w:rPr>
          <w:rFonts w:hint="eastAsia"/>
        </w:rPr>
        <w:t>Печерський</w:t>
      </w:r>
      <w:r>
        <w:t></w:t>
      </w:r>
      <w:r>
        <w:t></w:t>
      </w:r>
      <w:r>
        <w:t></w:t>
      </w:r>
      <w:r>
        <w:rPr>
          <w:rFonts w:hint="eastAsia"/>
        </w:rPr>
        <w:t>найменше</w:t>
      </w:r>
      <w:r>
        <w:t></w:t>
      </w:r>
      <w:r>
        <w:rPr>
          <w:rFonts w:hint="eastAsia"/>
        </w:rPr>
        <w:t>захворілих</w:t>
      </w:r>
      <w:r>
        <w:t></w:t>
      </w:r>
      <w:r>
        <w:rPr>
          <w:rFonts w:hint="eastAsia"/>
        </w:rPr>
        <w:t>на</w:t>
      </w:r>
      <w:r>
        <w:t></w:t>
      </w:r>
      <w:r>
        <w:t></w:t>
      </w:r>
      <w:r>
        <w:t></w:t>
      </w:r>
      <w:r>
        <w:t></w:t>
      </w:r>
      <w:r>
        <w:t></w:t>
      </w:r>
      <w:r>
        <w:t></w:t>
      </w:r>
      <w:r>
        <w:t></w:t>
      </w:r>
      <w:r>
        <w:t></w:t>
      </w:r>
      <w:r>
        <w:t></w:t>
      </w:r>
      <w:r>
        <w:t></w:t>
      </w:r>
      <w:r>
        <w:t></w:t>
      </w:r>
      <w:r>
        <w:rPr>
          <w:rFonts w:hint="eastAsia"/>
        </w:rPr>
        <w:t>у</w:t>
      </w:r>
      <w:r>
        <w:t></w:t>
      </w:r>
      <w:r>
        <w:rPr>
          <w:rFonts w:hint="eastAsia"/>
        </w:rPr>
        <w:t>м</w:t>
      </w:r>
      <w:r>
        <w:t></w:t>
      </w:r>
      <w:r>
        <w:t></w:t>
      </w:r>
      <w:r>
        <w:rPr>
          <w:rFonts w:hint="eastAsia"/>
        </w:rPr>
        <w:t>Києві</w:t>
      </w:r>
      <w:r>
        <w:t></w:t>
      </w:r>
      <w:r>
        <w:t></w:t>
      </w:r>
      <w:r>
        <w:rPr>
          <w:rFonts w:hint="eastAsia"/>
        </w:rPr>
        <w:t>із</w:t>
      </w:r>
      <w:r>
        <w:t></w:t>
      </w:r>
      <w:r>
        <w:rPr>
          <w:rFonts w:hint="eastAsia"/>
        </w:rPr>
        <w:t>загальної</w:t>
      </w:r>
      <w:r>
        <w:t></w:t>
      </w:r>
      <w:r>
        <w:rPr>
          <w:rFonts w:hint="eastAsia"/>
        </w:rPr>
        <w:t>тенденції</w:t>
      </w:r>
      <w:r>
        <w:t></w:t>
      </w:r>
      <w:r>
        <w:rPr>
          <w:rFonts w:hint="eastAsia"/>
        </w:rPr>
        <w:t>випадає</w:t>
      </w:r>
      <w:r>
        <w:t></w:t>
      </w:r>
      <w:r>
        <w:rPr>
          <w:rFonts w:hint="eastAsia"/>
        </w:rPr>
        <w:t>Солом</w:t>
      </w:r>
      <w:r>
        <w:t></w:t>
      </w:r>
      <w:r>
        <w:rPr>
          <w:rFonts w:hint="eastAsia"/>
        </w:rPr>
        <w:t>янський</w:t>
      </w:r>
      <w:r>
        <w:t></w:t>
      </w:r>
      <w:r>
        <w:rPr>
          <w:rFonts w:hint="eastAsia"/>
        </w:rPr>
        <w:t>район</w:t>
      </w:r>
      <w:r>
        <w:t></w:t>
      </w:r>
      <w:r>
        <w:t></w:t>
      </w:r>
      <w:r>
        <w:rPr>
          <w:rFonts w:hint="eastAsia"/>
        </w:rPr>
        <w:t>який</w:t>
      </w:r>
      <w:r>
        <w:t></w:t>
      </w:r>
      <w:r>
        <w:rPr>
          <w:rFonts w:hint="eastAsia"/>
        </w:rPr>
        <w:t>хоча</w:t>
      </w:r>
      <w:r>
        <w:t></w:t>
      </w:r>
      <w:r>
        <w:rPr>
          <w:rFonts w:hint="eastAsia"/>
        </w:rPr>
        <w:t>і</w:t>
      </w:r>
      <w:r>
        <w:t></w:t>
      </w:r>
      <w:r>
        <w:rPr>
          <w:rFonts w:hint="eastAsia"/>
        </w:rPr>
        <w:t>межує</w:t>
      </w:r>
      <w:r>
        <w:t></w:t>
      </w:r>
      <w:r>
        <w:rPr>
          <w:rFonts w:hint="eastAsia"/>
        </w:rPr>
        <w:t>територіально</w:t>
      </w:r>
      <w:r>
        <w:t></w:t>
      </w:r>
      <w:r>
        <w:rPr>
          <w:rFonts w:hint="eastAsia"/>
        </w:rPr>
        <w:t>з</w:t>
      </w:r>
      <w:r>
        <w:t></w:t>
      </w:r>
      <w:r>
        <w:rPr>
          <w:rFonts w:hint="eastAsia"/>
        </w:rPr>
        <w:t>Святошинським</w:t>
      </w:r>
      <w:r>
        <w:t></w:t>
      </w:r>
      <w:r>
        <w:t></w:t>
      </w:r>
      <w:r>
        <w:rPr>
          <w:rFonts w:hint="eastAsia"/>
        </w:rPr>
        <w:t>Шевченківським</w:t>
      </w:r>
      <w:r>
        <w:t></w:t>
      </w:r>
      <w:r>
        <w:rPr>
          <w:rFonts w:hint="eastAsia"/>
        </w:rPr>
        <w:t>та</w:t>
      </w:r>
      <w:r>
        <w:t></w:t>
      </w:r>
      <w:r>
        <w:rPr>
          <w:rFonts w:hint="eastAsia"/>
        </w:rPr>
        <w:t>Голосіївським</w:t>
      </w:r>
      <w:r>
        <w:t></w:t>
      </w:r>
      <w:r>
        <w:rPr>
          <w:rFonts w:hint="eastAsia"/>
        </w:rPr>
        <w:t>районами</w:t>
      </w:r>
      <w:r>
        <w:t></w:t>
      </w:r>
      <w:r>
        <w:t></w:t>
      </w:r>
      <w:r>
        <w:rPr>
          <w:rFonts w:hint="eastAsia"/>
        </w:rPr>
        <w:t>але</w:t>
      </w:r>
      <w:r>
        <w:t></w:t>
      </w:r>
      <w:r>
        <w:rPr>
          <w:rFonts w:hint="eastAsia"/>
        </w:rPr>
        <w:t>за</w:t>
      </w:r>
      <w:r>
        <w:t></w:t>
      </w:r>
      <w:r>
        <w:rPr>
          <w:rFonts w:hint="eastAsia"/>
        </w:rPr>
        <w:t>кількістю</w:t>
      </w:r>
      <w:r>
        <w:t></w:t>
      </w:r>
      <w:r>
        <w:rPr>
          <w:rFonts w:hint="eastAsia"/>
        </w:rPr>
        <w:t>захворілих</w:t>
      </w:r>
      <w:r>
        <w:t></w:t>
      </w:r>
      <w:r>
        <w:rPr>
          <w:rFonts w:hint="eastAsia"/>
        </w:rPr>
        <w:t>ближче</w:t>
      </w:r>
      <w:r>
        <w:t></w:t>
      </w:r>
      <w:r>
        <w:rPr>
          <w:rFonts w:hint="eastAsia"/>
        </w:rPr>
        <w:t>до</w:t>
      </w:r>
      <w:r>
        <w:t></w:t>
      </w:r>
      <w:r>
        <w:rPr>
          <w:rFonts w:hint="eastAsia"/>
        </w:rPr>
        <w:t>першого</w:t>
      </w:r>
      <w:r>
        <w:t></w:t>
      </w:r>
      <w:r>
        <w:rPr>
          <w:rFonts w:hint="eastAsia"/>
        </w:rPr>
        <w:t>кластеру</w:t>
      </w:r>
      <w:r>
        <w:t></w:t>
      </w:r>
      <w:r>
        <w:rPr>
          <w:rFonts w:hint="eastAsia"/>
        </w:rPr>
        <w:t>з</w:t>
      </w:r>
      <w:r>
        <w:t></w:t>
      </w:r>
      <w:r>
        <w:rPr>
          <w:rFonts w:hint="eastAsia"/>
        </w:rPr>
        <w:t>високою</w:t>
      </w:r>
      <w:r>
        <w:t></w:t>
      </w:r>
      <w:r>
        <w:rPr>
          <w:rFonts w:hint="eastAsia"/>
        </w:rPr>
        <w:t>частотою</w:t>
      </w:r>
      <w:r>
        <w:t></w:t>
      </w:r>
      <w:r>
        <w:rPr>
          <w:rFonts w:hint="eastAsia"/>
        </w:rPr>
        <w:t>інфікування</w:t>
      </w:r>
      <w:r>
        <w:t></w:t>
      </w:r>
      <w:r>
        <w:t></w:t>
      </w:r>
      <w:r>
        <w:rPr>
          <w:rFonts w:hint="eastAsia"/>
        </w:rPr>
        <w:t>при</w:t>
      </w:r>
      <w:r>
        <w:t></w:t>
      </w:r>
      <w:r>
        <w:rPr>
          <w:rFonts w:hint="eastAsia"/>
        </w:rPr>
        <w:t>цьому</w:t>
      </w:r>
      <w:r>
        <w:t></w:t>
      </w:r>
      <w:r>
        <w:rPr>
          <w:rFonts w:hint="eastAsia"/>
        </w:rPr>
        <w:t>відмічено</w:t>
      </w:r>
      <w:r>
        <w:t></w:t>
      </w:r>
      <w:r>
        <w:rPr>
          <w:rFonts w:hint="eastAsia"/>
        </w:rPr>
        <w:t>відповідність</w:t>
      </w:r>
      <w:r>
        <w:t></w:t>
      </w:r>
      <w:r>
        <w:rPr>
          <w:rFonts w:hint="eastAsia"/>
        </w:rPr>
        <w:t>із</w:t>
      </w:r>
      <w:r>
        <w:t></w:t>
      </w:r>
      <w:r>
        <w:rPr>
          <w:rFonts w:hint="eastAsia"/>
        </w:rPr>
        <w:t>сумарною</w:t>
      </w:r>
      <w:r>
        <w:t></w:t>
      </w:r>
      <w:r>
        <w:rPr>
          <w:rFonts w:hint="eastAsia"/>
        </w:rPr>
        <w:t>кількістю</w:t>
      </w:r>
      <w:r>
        <w:t></w:t>
      </w:r>
      <w:r>
        <w:rPr>
          <w:rFonts w:hint="eastAsia"/>
        </w:rPr>
        <w:t>дитячих</w:t>
      </w:r>
      <w:r>
        <w:t></w:t>
      </w:r>
      <w:r>
        <w:rPr>
          <w:rFonts w:hint="eastAsia"/>
        </w:rPr>
        <w:t>садків</w:t>
      </w:r>
      <w:r>
        <w:t></w:t>
      </w:r>
      <w:r>
        <w:t></w:t>
      </w:r>
      <w:r>
        <w:rPr>
          <w:rFonts w:hint="eastAsia"/>
        </w:rPr>
        <w:t>шкіл</w:t>
      </w:r>
      <w:r>
        <w:t></w:t>
      </w:r>
      <w:r>
        <w:t></w:t>
      </w:r>
      <w:r>
        <w:rPr>
          <w:rFonts w:hint="eastAsia"/>
        </w:rPr>
        <w:t>коледжів</w:t>
      </w:r>
      <w:r>
        <w:t></w:t>
      </w:r>
      <w:r>
        <w:rPr>
          <w:rFonts w:hint="eastAsia"/>
        </w:rPr>
        <w:t>та</w:t>
      </w:r>
      <w:r>
        <w:t></w:t>
      </w:r>
      <w:r>
        <w:rPr>
          <w:rFonts w:hint="eastAsia"/>
        </w:rPr>
        <w:t>вищих</w:t>
      </w:r>
      <w:r>
        <w:t></w:t>
      </w:r>
      <w:r>
        <w:rPr>
          <w:rFonts w:hint="eastAsia"/>
        </w:rPr>
        <w:t>навчальних</w:t>
      </w:r>
      <w:r>
        <w:t></w:t>
      </w:r>
      <w:r>
        <w:rPr>
          <w:rFonts w:hint="eastAsia"/>
        </w:rPr>
        <w:t>закладів</w:t>
      </w:r>
      <w:r>
        <w:t></w:t>
      </w:r>
      <w:r>
        <w:rPr>
          <w:rFonts w:hint="eastAsia"/>
        </w:rPr>
        <w:t>у</w:t>
      </w:r>
      <w:r>
        <w:t></w:t>
      </w:r>
      <w:r>
        <w:rPr>
          <w:rFonts w:hint="eastAsia"/>
        </w:rPr>
        <w:t>районах</w:t>
      </w:r>
      <w:r>
        <w:t></w:t>
      </w:r>
      <w:r>
        <w:t></w:t>
      </w:r>
      <w:r>
        <w:rPr>
          <w:rFonts w:hint="eastAsia"/>
        </w:rPr>
        <w:t>що</w:t>
      </w:r>
      <w:r>
        <w:t></w:t>
      </w:r>
      <w:r>
        <w:rPr>
          <w:rFonts w:hint="eastAsia"/>
        </w:rPr>
        <w:t>дозволяє</w:t>
      </w:r>
      <w:r>
        <w:t></w:t>
      </w:r>
      <w:r>
        <w:rPr>
          <w:rFonts w:hint="eastAsia"/>
        </w:rPr>
        <w:t>внести</w:t>
      </w:r>
      <w:r>
        <w:t></w:t>
      </w:r>
      <w:r>
        <w:rPr>
          <w:rFonts w:hint="eastAsia"/>
        </w:rPr>
        <w:t>відповідні</w:t>
      </w:r>
      <w:r>
        <w:t></w:t>
      </w:r>
      <w:r>
        <w:rPr>
          <w:rFonts w:hint="eastAsia"/>
        </w:rPr>
        <w:t>корективи</w:t>
      </w:r>
      <w:r>
        <w:t></w:t>
      </w:r>
      <w:r>
        <w:rPr>
          <w:rFonts w:hint="eastAsia"/>
        </w:rPr>
        <w:t>до</w:t>
      </w:r>
      <w:r>
        <w:t></w:t>
      </w:r>
      <w:r>
        <w:rPr>
          <w:rFonts w:hint="eastAsia"/>
        </w:rPr>
        <w:t>розробки</w:t>
      </w:r>
      <w:r>
        <w:t></w:t>
      </w:r>
      <w:r>
        <w:rPr>
          <w:rFonts w:hint="eastAsia"/>
        </w:rPr>
        <w:t>заходів</w:t>
      </w:r>
      <w:r>
        <w:t></w:t>
      </w:r>
      <w:r>
        <w:rPr>
          <w:rFonts w:hint="eastAsia"/>
        </w:rPr>
        <w:t>стабілізації</w:t>
      </w:r>
      <w:r>
        <w:t></w:t>
      </w:r>
      <w:r>
        <w:rPr>
          <w:rFonts w:hint="eastAsia"/>
        </w:rPr>
        <w:t>та</w:t>
      </w:r>
      <w:r>
        <w:t></w:t>
      </w:r>
      <w:r>
        <w:rPr>
          <w:rFonts w:hint="eastAsia"/>
        </w:rPr>
        <w:t>створення</w:t>
      </w:r>
      <w:r>
        <w:t></w:t>
      </w:r>
      <w:r>
        <w:rPr>
          <w:rFonts w:hint="eastAsia"/>
        </w:rPr>
        <w:t>умов</w:t>
      </w:r>
      <w:r>
        <w:t></w:t>
      </w:r>
      <w:r>
        <w:rPr>
          <w:rFonts w:hint="eastAsia"/>
        </w:rPr>
        <w:t>надійної</w:t>
      </w:r>
      <w:r>
        <w:t></w:t>
      </w:r>
      <w:r>
        <w:rPr>
          <w:rFonts w:hint="eastAsia"/>
        </w:rPr>
        <w:t>безпеки</w:t>
      </w:r>
      <w:r>
        <w:t></w:t>
      </w:r>
      <w:r>
        <w:rPr>
          <w:rFonts w:hint="eastAsia"/>
        </w:rPr>
        <w:t>життя</w:t>
      </w:r>
      <w:r>
        <w:t></w:t>
      </w:r>
      <w:r>
        <w:rPr>
          <w:rFonts w:hint="eastAsia"/>
        </w:rPr>
        <w:t>та</w:t>
      </w:r>
      <w:r>
        <w:t></w:t>
      </w:r>
      <w:r>
        <w:rPr>
          <w:rFonts w:hint="eastAsia"/>
        </w:rPr>
        <w:t>діяльності</w:t>
      </w:r>
      <w:r>
        <w:t></w:t>
      </w:r>
      <w:r>
        <w:rPr>
          <w:rFonts w:hint="eastAsia"/>
        </w:rPr>
        <w:t>людини</w:t>
      </w:r>
      <w:r>
        <w:t></w:t>
      </w:r>
      <w:r>
        <w:t></w:t>
      </w:r>
      <w:r>
        <w:rPr>
          <w:rFonts w:hint="eastAsia"/>
        </w:rPr>
        <w:t>враховуючи</w:t>
      </w:r>
      <w:r>
        <w:t></w:t>
      </w:r>
      <w:r>
        <w:rPr>
          <w:rFonts w:hint="eastAsia"/>
        </w:rPr>
        <w:t>критичні</w:t>
      </w:r>
      <w:r>
        <w:t></w:t>
      </w:r>
      <w:r>
        <w:rPr>
          <w:rFonts w:hint="eastAsia"/>
        </w:rPr>
        <w:t>ситуації</w:t>
      </w:r>
      <w:r>
        <w:t></w:t>
      </w:r>
    </w:p>
    <w:p w:rsidR="00CE240E" w:rsidRDefault="00CE240E" w:rsidP="00CE240E">
      <w:r>
        <w:t></w:t>
      </w:r>
      <w:r>
        <w:t></w:t>
      </w:r>
      <w:r>
        <w:tab/>
      </w:r>
      <w:r>
        <w:t></w:t>
      </w:r>
      <w:r>
        <w:rPr>
          <w:rFonts w:hint="eastAsia"/>
        </w:rPr>
        <w:t>Запропоновано</w:t>
      </w:r>
      <w:r>
        <w:t></w:t>
      </w:r>
      <w:r>
        <w:rPr>
          <w:rFonts w:hint="eastAsia"/>
        </w:rPr>
        <w:t>удосконалення</w:t>
      </w:r>
      <w:r>
        <w:t></w:t>
      </w:r>
      <w:r>
        <w:rPr>
          <w:rFonts w:hint="eastAsia"/>
        </w:rPr>
        <w:t>Стратегії</w:t>
      </w:r>
      <w:r>
        <w:t></w:t>
      </w:r>
      <w:r>
        <w:rPr>
          <w:rFonts w:hint="eastAsia"/>
        </w:rPr>
        <w:t>розвитку</w:t>
      </w:r>
      <w:r>
        <w:t></w:t>
      </w:r>
      <w:r>
        <w:rPr>
          <w:rFonts w:hint="eastAsia"/>
        </w:rPr>
        <w:t>м</w:t>
      </w:r>
      <w:r>
        <w:t></w:t>
      </w:r>
      <w:r>
        <w:t></w:t>
      </w:r>
      <w:r>
        <w:rPr>
          <w:rFonts w:hint="eastAsia"/>
        </w:rPr>
        <w:t>Києва</w:t>
      </w:r>
      <w:r>
        <w:t></w:t>
      </w:r>
      <w:r>
        <w:rPr>
          <w:rFonts w:hint="eastAsia"/>
        </w:rPr>
        <w:t>із</w:t>
      </w:r>
      <w:r>
        <w:t></w:t>
      </w:r>
      <w:r>
        <w:rPr>
          <w:rFonts w:hint="eastAsia"/>
        </w:rPr>
        <w:t>застосуванням</w:t>
      </w:r>
      <w:r>
        <w:t></w:t>
      </w:r>
      <w:r>
        <w:rPr>
          <w:rFonts w:hint="eastAsia"/>
        </w:rPr>
        <w:t>передових</w:t>
      </w:r>
      <w:r>
        <w:t></w:t>
      </w:r>
      <w:r>
        <w:rPr>
          <w:rFonts w:hint="eastAsia"/>
        </w:rPr>
        <w:t>інноваційних</w:t>
      </w:r>
      <w:r>
        <w:t></w:t>
      </w:r>
      <w:r>
        <w:rPr>
          <w:rFonts w:hint="eastAsia"/>
        </w:rPr>
        <w:t>технологій</w:t>
      </w:r>
      <w:r>
        <w:t></w:t>
      </w:r>
      <w:r>
        <w:rPr>
          <w:rFonts w:hint="eastAsia"/>
        </w:rPr>
        <w:t>зеленого</w:t>
      </w:r>
      <w:r>
        <w:t></w:t>
      </w:r>
      <w:r>
        <w:rPr>
          <w:rFonts w:hint="eastAsia"/>
        </w:rPr>
        <w:t>будівництва</w:t>
      </w:r>
      <w:r>
        <w:t></w:t>
      </w:r>
      <w:r>
        <w:rPr>
          <w:rFonts w:hint="eastAsia"/>
        </w:rPr>
        <w:t>для</w:t>
      </w:r>
      <w:r>
        <w:t></w:t>
      </w:r>
      <w:r>
        <w:rPr>
          <w:rFonts w:hint="eastAsia"/>
        </w:rPr>
        <w:t>таких</w:t>
      </w:r>
      <w:r>
        <w:t></w:t>
      </w:r>
      <w:r>
        <w:rPr>
          <w:rFonts w:hint="eastAsia"/>
        </w:rPr>
        <w:t>секторів</w:t>
      </w:r>
      <w:r>
        <w:t></w:t>
      </w:r>
      <w:r>
        <w:rPr>
          <w:rFonts w:hint="eastAsia"/>
        </w:rPr>
        <w:t>міського</w:t>
      </w:r>
      <w:r>
        <w:t></w:t>
      </w:r>
      <w:r>
        <w:rPr>
          <w:rFonts w:hint="eastAsia"/>
        </w:rPr>
        <w:t>розвитку</w:t>
      </w:r>
      <w:r>
        <w:t></w:t>
      </w:r>
      <w:r>
        <w:t></w:t>
      </w:r>
      <w:r>
        <w:rPr>
          <w:rFonts w:hint="eastAsia"/>
        </w:rPr>
        <w:t>як</w:t>
      </w:r>
      <w:r>
        <w:t></w:t>
      </w:r>
      <w:r>
        <w:rPr>
          <w:rFonts w:hint="eastAsia"/>
        </w:rPr>
        <w:t>розбудова</w:t>
      </w:r>
      <w:r>
        <w:t></w:t>
      </w:r>
      <w:r>
        <w:rPr>
          <w:rFonts w:hint="eastAsia"/>
        </w:rPr>
        <w:t>міста</w:t>
      </w:r>
      <w:r>
        <w:t></w:t>
      </w:r>
      <w:r>
        <w:t></w:t>
      </w:r>
      <w:r>
        <w:rPr>
          <w:rFonts w:hint="eastAsia"/>
        </w:rPr>
        <w:t>земельні</w:t>
      </w:r>
      <w:r>
        <w:t></w:t>
      </w:r>
      <w:r>
        <w:rPr>
          <w:rFonts w:hint="eastAsia"/>
        </w:rPr>
        <w:t>відносини</w:t>
      </w:r>
      <w:r>
        <w:t></w:t>
      </w:r>
      <w:r>
        <w:t></w:t>
      </w:r>
      <w:r>
        <w:rPr>
          <w:rFonts w:hint="eastAsia"/>
        </w:rPr>
        <w:t>житлово</w:t>
      </w:r>
      <w:r>
        <w:t></w:t>
      </w:r>
      <w:r>
        <w:rPr>
          <w:rFonts w:hint="eastAsia"/>
        </w:rPr>
        <w:t>комунальне</w:t>
      </w:r>
      <w:r>
        <w:t></w:t>
      </w:r>
      <w:r>
        <w:rPr>
          <w:rFonts w:hint="eastAsia"/>
        </w:rPr>
        <w:t>господарство</w:t>
      </w:r>
      <w:r>
        <w:t></w:t>
      </w:r>
      <w:r>
        <w:t></w:t>
      </w:r>
      <w:r>
        <w:rPr>
          <w:rFonts w:hint="eastAsia"/>
        </w:rPr>
        <w:t>транспорт</w:t>
      </w:r>
      <w:r>
        <w:t></w:t>
      </w:r>
      <w:r>
        <w:rPr>
          <w:rFonts w:hint="eastAsia"/>
        </w:rPr>
        <w:t>та</w:t>
      </w:r>
      <w:r>
        <w:t></w:t>
      </w:r>
      <w:r>
        <w:rPr>
          <w:rFonts w:hint="eastAsia"/>
        </w:rPr>
        <w:t>міська</w:t>
      </w:r>
      <w:r>
        <w:t></w:t>
      </w:r>
      <w:r>
        <w:rPr>
          <w:rFonts w:hint="eastAsia"/>
        </w:rPr>
        <w:t>мобільність</w:t>
      </w:r>
      <w:r>
        <w:t></w:t>
      </w:r>
      <w:r>
        <w:t></w:t>
      </w:r>
      <w:r>
        <w:rPr>
          <w:rFonts w:hint="eastAsia"/>
        </w:rPr>
        <w:t>публічний</w:t>
      </w:r>
      <w:r>
        <w:t></w:t>
      </w:r>
      <w:r>
        <w:rPr>
          <w:rFonts w:hint="eastAsia"/>
        </w:rPr>
        <w:t>простір</w:t>
      </w:r>
      <w:r>
        <w:t></w:t>
      </w:r>
      <w:r>
        <w:t></w:t>
      </w:r>
      <w:r>
        <w:rPr>
          <w:rFonts w:hint="eastAsia"/>
        </w:rPr>
        <w:t>енергозбереження</w:t>
      </w:r>
      <w:r>
        <w:t></w:t>
      </w:r>
      <w:r>
        <w:t></w:t>
      </w:r>
      <w:r>
        <w:rPr>
          <w:rFonts w:hint="eastAsia"/>
        </w:rPr>
        <w:t>управління</w:t>
      </w:r>
      <w:r>
        <w:t></w:t>
      </w:r>
      <w:r>
        <w:rPr>
          <w:rFonts w:hint="eastAsia"/>
        </w:rPr>
        <w:t>ресурсами</w:t>
      </w:r>
      <w:r>
        <w:t></w:t>
      </w:r>
      <w:r>
        <w:rPr>
          <w:rFonts w:hint="eastAsia"/>
        </w:rPr>
        <w:t>та</w:t>
      </w:r>
      <w:r>
        <w:t></w:t>
      </w:r>
      <w:r>
        <w:rPr>
          <w:rFonts w:hint="eastAsia"/>
        </w:rPr>
        <w:t>поводження</w:t>
      </w:r>
      <w:r>
        <w:t></w:t>
      </w:r>
      <w:r>
        <w:rPr>
          <w:rFonts w:hint="eastAsia"/>
        </w:rPr>
        <w:t>з</w:t>
      </w:r>
      <w:r>
        <w:t></w:t>
      </w:r>
      <w:r>
        <w:rPr>
          <w:rFonts w:hint="eastAsia"/>
        </w:rPr>
        <w:t>відходами</w:t>
      </w:r>
      <w:r>
        <w:t></w:t>
      </w:r>
      <w:r>
        <w:t></w:t>
      </w:r>
      <w:r>
        <w:rPr>
          <w:rFonts w:hint="eastAsia"/>
        </w:rPr>
        <w:t>охорона</w:t>
      </w:r>
      <w:r>
        <w:t></w:t>
      </w:r>
      <w:r>
        <w:rPr>
          <w:rFonts w:hint="eastAsia"/>
        </w:rPr>
        <w:t>довкілля</w:t>
      </w:r>
      <w:r>
        <w:t></w:t>
      </w:r>
      <w:r>
        <w:rPr>
          <w:rFonts w:hint="eastAsia"/>
        </w:rPr>
        <w:t>та</w:t>
      </w:r>
      <w:r>
        <w:t></w:t>
      </w:r>
      <w:r>
        <w:rPr>
          <w:rFonts w:hint="eastAsia"/>
        </w:rPr>
        <w:t>екополітика</w:t>
      </w:r>
      <w:r>
        <w:t></w:t>
      </w:r>
      <w:r>
        <w:rPr>
          <w:rFonts w:hint="eastAsia"/>
        </w:rPr>
        <w:t>шляхом</w:t>
      </w:r>
      <w:r>
        <w:t></w:t>
      </w:r>
      <w:r>
        <w:rPr>
          <w:rFonts w:hint="eastAsia"/>
        </w:rPr>
        <w:t>перепланування</w:t>
      </w:r>
      <w:r>
        <w:t></w:t>
      </w:r>
      <w:r>
        <w:rPr>
          <w:rFonts w:hint="eastAsia"/>
        </w:rPr>
        <w:t>міського</w:t>
      </w:r>
      <w:r>
        <w:t></w:t>
      </w:r>
      <w:r>
        <w:rPr>
          <w:rFonts w:hint="eastAsia"/>
        </w:rPr>
        <w:t>простору</w:t>
      </w:r>
      <w:r>
        <w:t></w:t>
      </w:r>
      <w:r>
        <w:t></w:t>
      </w:r>
      <w:r>
        <w:rPr>
          <w:rFonts w:hint="eastAsia"/>
        </w:rPr>
        <w:t>децентралізації</w:t>
      </w:r>
      <w:r>
        <w:t></w:t>
      </w:r>
      <w:r>
        <w:rPr>
          <w:rFonts w:hint="eastAsia"/>
        </w:rPr>
        <w:t>районів</w:t>
      </w:r>
      <w:r>
        <w:t></w:t>
      </w:r>
      <w:r>
        <w:t></w:t>
      </w:r>
      <w:r>
        <w:rPr>
          <w:rFonts w:hint="eastAsia"/>
        </w:rPr>
        <w:t>підвищення</w:t>
      </w:r>
      <w:r>
        <w:t></w:t>
      </w:r>
      <w:r>
        <w:rPr>
          <w:rFonts w:hint="eastAsia"/>
        </w:rPr>
        <w:t>просторової</w:t>
      </w:r>
      <w:r>
        <w:t></w:t>
      </w:r>
      <w:r>
        <w:rPr>
          <w:rFonts w:hint="eastAsia"/>
        </w:rPr>
        <w:t>функціональності</w:t>
      </w:r>
      <w:r>
        <w:t></w:t>
      </w:r>
      <w:r>
        <w:t></w:t>
      </w:r>
      <w:r>
        <w:rPr>
          <w:rFonts w:hint="eastAsia"/>
        </w:rPr>
        <w:t>збільшення</w:t>
      </w:r>
      <w:r>
        <w:t></w:t>
      </w:r>
      <w:r>
        <w:rPr>
          <w:rFonts w:hint="eastAsia"/>
        </w:rPr>
        <w:t>зелених</w:t>
      </w:r>
      <w:r>
        <w:t></w:t>
      </w:r>
      <w:r>
        <w:rPr>
          <w:rFonts w:hint="eastAsia"/>
        </w:rPr>
        <w:t>зон</w:t>
      </w:r>
      <w:r>
        <w:t></w:t>
      </w:r>
      <w:r>
        <w:t></w:t>
      </w:r>
      <w:r>
        <w:rPr>
          <w:rFonts w:hint="eastAsia"/>
        </w:rPr>
        <w:t>зростання</w:t>
      </w:r>
      <w:r>
        <w:t></w:t>
      </w:r>
      <w:r>
        <w:rPr>
          <w:rFonts w:hint="eastAsia"/>
        </w:rPr>
        <w:t>потенціалу</w:t>
      </w:r>
      <w:r>
        <w:t></w:t>
      </w:r>
      <w:r>
        <w:rPr>
          <w:rFonts w:hint="eastAsia"/>
        </w:rPr>
        <w:t>мікромобільності</w:t>
      </w:r>
      <w:r>
        <w:t></w:t>
      </w:r>
      <w:r>
        <w:t></w:t>
      </w:r>
      <w:r>
        <w:rPr>
          <w:rFonts w:hint="eastAsia"/>
        </w:rPr>
        <w:t>поширення</w:t>
      </w:r>
      <w:r>
        <w:t></w:t>
      </w:r>
      <w:r>
        <w:rPr>
          <w:rFonts w:hint="eastAsia"/>
        </w:rPr>
        <w:t>енергоефективних</w:t>
      </w:r>
      <w:r>
        <w:t></w:t>
      </w:r>
      <w:r>
        <w:rPr>
          <w:rFonts w:hint="eastAsia"/>
        </w:rPr>
        <w:t>технологій</w:t>
      </w:r>
      <w:r>
        <w:t></w:t>
      </w:r>
      <w:r>
        <w:rPr>
          <w:rFonts w:hint="eastAsia"/>
        </w:rPr>
        <w:t>та</w:t>
      </w:r>
      <w:r>
        <w:t></w:t>
      </w:r>
      <w:r>
        <w:rPr>
          <w:rFonts w:hint="eastAsia"/>
        </w:rPr>
        <w:t>ефективного</w:t>
      </w:r>
      <w:r>
        <w:t></w:t>
      </w:r>
      <w:r>
        <w:rPr>
          <w:rFonts w:hint="eastAsia"/>
        </w:rPr>
        <w:t>ресурсовикористання</w:t>
      </w:r>
      <w:r>
        <w:t></w:t>
      </w:r>
      <w:r>
        <w:t></w:t>
      </w:r>
      <w:r>
        <w:rPr>
          <w:rFonts w:hint="eastAsia"/>
        </w:rPr>
        <w:t>розрахунків</w:t>
      </w:r>
    </w:p>
    <w:p w:rsidR="00CE240E" w:rsidRDefault="00CE240E" w:rsidP="00CE240E">
      <w:r>
        <w:t></w:t>
      </w:r>
    </w:p>
    <w:p w:rsidR="00CE240E" w:rsidRDefault="00CE240E" w:rsidP="00CE240E">
      <w:r>
        <w:t></w:t>
      </w:r>
      <w:r>
        <w:t></w:t>
      </w:r>
      <w:r>
        <w:t></w:t>
      </w:r>
    </w:p>
    <w:p w:rsidR="00CE240E" w:rsidRDefault="00CE240E" w:rsidP="00CE240E">
      <w:r>
        <w:rPr>
          <w:rFonts w:hint="eastAsia"/>
        </w:rPr>
        <w:t>повного</w:t>
      </w:r>
      <w:r>
        <w:t></w:t>
      </w:r>
      <w:r>
        <w:rPr>
          <w:rFonts w:hint="eastAsia"/>
        </w:rPr>
        <w:t>життєвого</w:t>
      </w:r>
      <w:r>
        <w:t></w:t>
      </w:r>
      <w:r>
        <w:rPr>
          <w:rFonts w:hint="eastAsia"/>
        </w:rPr>
        <w:t>циклу</w:t>
      </w:r>
      <w:r>
        <w:t></w:t>
      </w:r>
      <w:r>
        <w:rPr>
          <w:rFonts w:hint="eastAsia"/>
        </w:rPr>
        <w:t>матеріалів</w:t>
      </w:r>
      <w:r>
        <w:t></w:t>
      </w:r>
      <w:r>
        <w:rPr>
          <w:rFonts w:hint="eastAsia"/>
        </w:rPr>
        <w:t>та</w:t>
      </w:r>
      <w:r>
        <w:t></w:t>
      </w:r>
      <w:r>
        <w:rPr>
          <w:rFonts w:hint="eastAsia"/>
        </w:rPr>
        <w:t>товарів</w:t>
      </w:r>
      <w:r>
        <w:t></w:t>
      </w:r>
      <w:r>
        <w:t></w:t>
      </w:r>
      <w:r>
        <w:rPr>
          <w:rFonts w:hint="eastAsia"/>
        </w:rPr>
        <w:t>рециклізації</w:t>
      </w:r>
      <w:r>
        <w:t></w:t>
      </w:r>
      <w:r>
        <w:rPr>
          <w:rFonts w:hint="eastAsia"/>
        </w:rPr>
        <w:t>відходів</w:t>
      </w:r>
      <w:r>
        <w:t></w:t>
      </w:r>
      <w:r>
        <w:rPr>
          <w:rFonts w:hint="eastAsia"/>
        </w:rPr>
        <w:t>та</w:t>
      </w:r>
      <w:r>
        <w:t></w:t>
      </w:r>
      <w:r>
        <w:rPr>
          <w:rFonts w:hint="eastAsia"/>
        </w:rPr>
        <w:t>належної</w:t>
      </w:r>
      <w:r>
        <w:t></w:t>
      </w:r>
      <w:r>
        <w:rPr>
          <w:rFonts w:hint="eastAsia"/>
        </w:rPr>
        <w:t>утилізації</w:t>
      </w:r>
      <w:r>
        <w:t></w:t>
      </w:r>
      <w:r>
        <w:rPr>
          <w:rFonts w:hint="eastAsia"/>
        </w:rPr>
        <w:t>їх</w:t>
      </w:r>
      <w:r>
        <w:t></w:t>
      </w:r>
      <w:r>
        <w:rPr>
          <w:rFonts w:hint="eastAsia"/>
        </w:rPr>
        <w:t>небезпечної</w:t>
      </w:r>
      <w:r>
        <w:t></w:t>
      </w:r>
      <w:r>
        <w:rPr>
          <w:rFonts w:hint="eastAsia"/>
        </w:rPr>
        <w:t>складової</w:t>
      </w:r>
      <w:r>
        <w:t></w:t>
      </w:r>
      <w:r>
        <w:t></w:t>
      </w:r>
      <w:r>
        <w:rPr>
          <w:rFonts w:hint="eastAsia"/>
        </w:rPr>
        <w:t>підвищення</w:t>
      </w:r>
      <w:r>
        <w:t></w:t>
      </w:r>
      <w:r>
        <w:rPr>
          <w:rFonts w:hint="eastAsia"/>
        </w:rPr>
        <w:t>рівня</w:t>
      </w:r>
      <w:r>
        <w:t></w:t>
      </w:r>
      <w:r>
        <w:rPr>
          <w:rFonts w:hint="eastAsia"/>
        </w:rPr>
        <w:t>екологічної</w:t>
      </w:r>
      <w:r>
        <w:t></w:t>
      </w:r>
      <w:r>
        <w:rPr>
          <w:rFonts w:hint="eastAsia"/>
        </w:rPr>
        <w:t>безпеки</w:t>
      </w:r>
      <w:r>
        <w:t></w:t>
      </w:r>
      <w:r>
        <w:rPr>
          <w:rFonts w:hint="eastAsia"/>
        </w:rPr>
        <w:t>для</w:t>
      </w:r>
      <w:r>
        <w:t></w:t>
      </w:r>
      <w:r>
        <w:rPr>
          <w:rFonts w:hint="eastAsia"/>
        </w:rPr>
        <w:t>збереження</w:t>
      </w:r>
      <w:r>
        <w:t></w:t>
      </w:r>
      <w:r>
        <w:rPr>
          <w:rFonts w:hint="eastAsia"/>
        </w:rPr>
        <w:t>здоров’я</w:t>
      </w:r>
      <w:r>
        <w:t></w:t>
      </w:r>
      <w:r>
        <w:rPr>
          <w:rFonts w:hint="eastAsia"/>
        </w:rPr>
        <w:t>населення</w:t>
      </w:r>
      <w:r>
        <w:t></w:t>
      </w:r>
      <w:r>
        <w:rPr>
          <w:rFonts w:hint="eastAsia"/>
        </w:rPr>
        <w:t>в</w:t>
      </w:r>
      <w:r>
        <w:t></w:t>
      </w:r>
      <w:r>
        <w:rPr>
          <w:rFonts w:hint="eastAsia"/>
        </w:rPr>
        <w:t>умовах</w:t>
      </w:r>
      <w:r>
        <w:t></w:t>
      </w:r>
      <w:r>
        <w:rPr>
          <w:rFonts w:hint="eastAsia"/>
        </w:rPr>
        <w:t>пандемічних</w:t>
      </w:r>
      <w:r>
        <w:t></w:t>
      </w:r>
      <w:r>
        <w:rPr>
          <w:rFonts w:hint="eastAsia"/>
        </w:rPr>
        <w:t>загроз</w:t>
      </w:r>
      <w:r>
        <w:t></w:t>
      </w:r>
    </w:p>
    <w:p w:rsidR="00772E1E" w:rsidRPr="00772E1E" w:rsidRDefault="00CE240E" w:rsidP="00CE240E">
      <w:r>
        <w:t></w:t>
      </w:r>
      <w:r>
        <w:t></w:t>
      </w:r>
      <w:r>
        <w:tab/>
      </w:r>
      <w:r>
        <w:rPr>
          <w:rFonts w:hint="eastAsia"/>
        </w:rPr>
        <w:t>Розроблено</w:t>
      </w:r>
      <w:r>
        <w:t></w:t>
      </w:r>
      <w:r>
        <w:rPr>
          <w:rFonts w:hint="eastAsia"/>
        </w:rPr>
        <w:t>рекомендації</w:t>
      </w:r>
      <w:r>
        <w:t></w:t>
      </w:r>
      <w:r>
        <w:rPr>
          <w:rFonts w:hint="eastAsia"/>
        </w:rPr>
        <w:t>підвищення</w:t>
      </w:r>
      <w:r>
        <w:t></w:t>
      </w:r>
      <w:r>
        <w:rPr>
          <w:rFonts w:hint="eastAsia"/>
        </w:rPr>
        <w:t>рівня</w:t>
      </w:r>
      <w:r>
        <w:t></w:t>
      </w:r>
      <w:r>
        <w:rPr>
          <w:rFonts w:hint="eastAsia"/>
        </w:rPr>
        <w:t>екологічної</w:t>
      </w:r>
      <w:r>
        <w:t></w:t>
      </w:r>
      <w:r>
        <w:rPr>
          <w:rFonts w:hint="eastAsia"/>
        </w:rPr>
        <w:t>безпеки</w:t>
      </w:r>
      <w:r>
        <w:t></w:t>
      </w:r>
      <w:r>
        <w:rPr>
          <w:rFonts w:hint="eastAsia"/>
        </w:rPr>
        <w:t>побудованого</w:t>
      </w:r>
      <w:r>
        <w:t></w:t>
      </w:r>
      <w:r>
        <w:rPr>
          <w:rFonts w:hint="eastAsia"/>
        </w:rPr>
        <w:t>середовища</w:t>
      </w:r>
      <w:r>
        <w:t></w:t>
      </w:r>
      <w:r>
        <w:rPr>
          <w:rFonts w:hint="eastAsia"/>
        </w:rPr>
        <w:t>в</w:t>
      </w:r>
      <w:r>
        <w:t></w:t>
      </w:r>
      <w:r>
        <w:rPr>
          <w:rFonts w:hint="eastAsia"/>
        </w:rPr>
        <w:t>умовах</w:t>
      </w:r>
      <w:r>
        <w:t></w:t>
      </w:r>
      <w:r>
        <w:rPr>
          <w:rFonts w:hint="eastAsia"/>
        </w:rPr>
        <w:t>пандемічних</w:t>
      </w:r>
      <w:r>
        <w:t></w:t>
      </w:r>
      <w:r>
        <w:rPr>
          <w:rFonts w:hint="eastAsia"/>
        </w:rPr>
        <w:t>загроз</w:t>
      </w:r>
      <w:r>
        <w:t></w:t>
      </w:r>
      <w:r>
        <w:t></w:t>
      </w:r>
      <w:r>
        <w:rPr>
          <w:rFonts w:hint="eastAsia"/>
        </w:rPr>
        <w:t>що</w:t>
      </w:r>
      <w:r>
        <w:t></w:t>
      </w:r>
      <w:r>
        <w:rPr>
          <w:rFonts w:hint="eastAsia"/>
        </w:rPr>
        <w:t>базуються</w:t>
      </w:r>
      <w:r>
        <w:t></w:t>
      </w:r>
      <w:r>
        <w:rPr>
          <w:rFonts w:hint="eastAsia"/>
        </w:rPr>
        <w:t>на</w:t>
      </w:r>
      <w:r>
        <w:t></w:t>
      </w:r>
      <w:r>
        <w:rPr>
          <w:rFonts w:hint="eastAsia"/>
        </w:rPr>
        <w:t>кращих</w:t>
      </w:r>
      <w:r>
        <w:t></w:t>
      </w:r>
      <w:r>
        <w:rPr>
          <w:rFonts w:hint="eastAsia"/>
        </w:rPr>
        <w:t>міжнародних</w:t>
      </w:r>
      <w:r>
        <w:t></w:t>
      </w:r>
      <w:r>
        <w:rPr>
          <w:rFonts w:hint="eastAsia"/>
        </w:rPr>
        <w:t>досягненнях</w:t>
      </w:r>
      <w:r>
        <w:t></w:t>
      </w:r>
      <w:r>
        <w:rPr>
          <w:rFonts w:hint="eastAsia"/>
        </w:rPr>
        <w:t>і</w:t>
      </w:r>
      <w:r>
        <w:t></w:t>
      </w:r>
      <w:r>
        <w:rPr>
          <w:rFonts w:hint="eastAsia"/>
        </w:rPr>
        <w:t>стандартах</w:t>
      </w:r>
      <w:r>
        <w:t></w:t>
      </w:r>
      <w:r>
        <w:rPr>
          <w:rFonts w:hint="eastAsia"/>
        </w:rPr>
        <w:t>і</w:t>
      </w:r>
      <w:r>
        <w:t></w:t>
      </w:r>
      <w:r>
        <w:rPr>
          <w:rFonts w:hint="eastAsia"/>
        </w:rPr>
        <w:t>передбачають</w:t>
      </w:r>
      <w:r>
        <w:t></w:t>
      </w:r>
      <w:r>
        <w:rPr>
          <w:rFonts w:hint="eastAsia"/>
        </w:rPr>
        <w:t>покращення</w:t>
      </w:r>
      <w:r>
        <w:t></w:t>
      </w:r>
      <w:r>
        <w:rPr>
          <w:rFonts w:hint="eastAsia"/>
        </w:rPr>
        <w:t>мікроклімату</w:t>
      </w:r>
      <w:r>
        <w:t></w:t>
      </w:r>
      <w:r>
        <w:rPr>
          <w:rFonts w:hint="eastAsia"/>
        </w:rPr>
        <w:t>приміщень</w:t>
      </w:r>
      <w:r>
        <w:t></w:t>
      </w:r>
      <w:r>
        <w:rPr>
          <w:rFonts w:hint="eastAsia"/>
        </w:rPr>
        <w:t>та</w:t>
      </w:r>
      <w:r>
        <w:t></w:t>
      </w:r>
      <w:r>
        <w:rPr>
          <w:rFonts w:hint="eastAsia"/>
        </w:rPr>
        <w:t>їх</w:t>
      </w:r>
      <w:r>
        <w:t></w:t>
      </w:r>
      <w:r>
        <w:rPr>
          <w:rFonts w:hint="eastAsia"/>
        </w:rPr>
        <w:t>переобладнання</w:t>
      </w:r>
      <w:r>
        <w:t></w:t>
      </w:r>
      <w:r>
        <w:rPr>
          <w:rFonts w:hint="eastAsia"/>
        </w:rPr>
        <w:t>з</w:t>
      </w:r>
      <w:r>
        <w:t></w:t>
      </w:r>
      <w:r>
        <w:rPr>
          <w:rFonts w:hint="eastAsia"/>
        </w:rPr>
        <w:t>урахуванням</w:t>
      </w:r>
      <w:r>
        <w:t></w:t>
      </w:r>
      <w:r>
        <w:rPr>
          <w:rFonts w:hint="eastAsia"/>
        </w:rPr>
        <w:t>вимог</w:t>
      </w:r>
      <w:r>
        <w:t></w:t>
      </w:r>
      <w:r>
        <w:rPr>
          <w:rFonts w:hint="eastAsia"/>
        </w:rPr>
        <w:t>соціальної</w:t>
      </w:r>
      <w:r>
        <w:t></w:t>
      </w:r>
      <w:r>
        <w:rPr>
          <w:rFonts w:hint="eastAsia"/>
        </w:rPr>
        <w:t>дистанції</w:t>
      </w:r>
      <w:r>
        <w:t></w:t>
      </w:r>
      <w:r>
        <w:t></w:t>
      </w:r>
      <w:r>
        <w:rPr>
          <w:rFonts w:hint="eastAsia"/>
        </w:rPr>
        <w:t>підвищення</w:t>
      </w:r>
      <w:r>
        <w:t></w:t>
      </w:r>
      <w:r>
        <w:rPr>
          <w:rFonts w:hint="eastAsia"/>
        </w:rPr>
        <w:t>якості</w:t>
      </w:r>
      <w:r>
        <w:t></w:t>
      </w:r>
      <w:r>
        <w:rPr>
          <w:rFonts w:hint="eastAsia"/>
        </w:rPr>
        <w:t>і</w:t>
      </w:r>
      <w:r>
        <w:t></w:t>
      </w:r>
      <w:r>
        <w:rPr>
          <w:rFonts w:hint="eastAsia"/>
        </w:rPr>
        <w:t>комфорту</w:t>
      </w:r>
      <w:r>
        <w:t></w:t>
      </w:r>
      <w:r>
        <w:rPr>
          <w:rFonts w:hint="eastAsia"/>
        </w:rPr>
        <w:t>внутрішнього</w:t>
      </w:r>
      <w:r>
        <w:t></w:t>
      </w:r>
      <w:r>
        <w:rPr>
          <w:rFonts w:hint="eastAsia"/>
        </w:rPr>
        <w:t>середовища</w:t>
      </w:r>
      <w:r>
        <w:t></w:t>
      </w:r>
      <w:r>
        <w:t></w:t>
      </w:r>
      <w:r>
        <w:rPr>
          <w:rFonts w:hint="eastAsia"/>
        </w:rPr>
        <w:t>збереження</w:t>
      </w:r>
      <w:r>
        <w:t></w:t>
      </w:r>
      <w:r>
        <w:rPr>
          <w:rFonts w:hint="eastAsia"/>
        </w:rPr>
        <w:t>здоров’я</w:t>
      </w:r>
      <w:r>
        <w:t></w:t>
      </w:r>
      <w:r>
        <w:rPr>
          <w:rFonts w:hint="eastAsia"/>
        </w:rPr>
        <w:t>та</w:t>
      </w:r>
      <w:r>
        <w:t></w:t>
      </w:r>
      <w:r>
        <w:rPr>
          <w:rFonts w:hint="eastAsia"/>
        </w:rPr>
        <w:t>працездатності</w:t>
      </w:r>
      <w:r>
        <w:t></w:t>
      </w:r>
      <w:r>
        <w:rPr>
          <w:rFonts w:hint="eastAsia"/>
        </w:rPr>
        <w:t>населення</w:t>
      </w:r>
      <w:r>
        <w:t></w:t>
      </w:r>
      <w:r>
        <w:t></w:t>
      </w:r>
      <w:r>
        <w:rPr>
          <w:rFonts w:hint="eastAsia"/>
        </w:rPr>
        <w:t>посилення</w:t>
      </w:r>
      <w:r>
        <w:t></w:t>
      </w:r>
      <w:r>
        <w:rPr>
          <w:rFonts w:hint="eastAsia"/>
        </w:rPr>
        <w:t>норм</w:t>
      </w:r>
      <w:r>
        <w:t></w:t>
      </w:r>
      <w:r>
        <w:rPr>
          <w:rFonts w:hint="eastAsia"/>
        </w:rPr>
        <w:t>гігієни</w:t>
      </w:r>
      <w:r>
        <w:t></w:t>
      </w:r>
      <w:r>
        <w:rPr>
          <w:rFonts w:hint="eastAsia"/>
        </w:rPr>
        <w:t>та</w:t>
      </w:r>
      <w:r>
        <w:t></w:t>
      </w:r>
      <w:r>
        <w:rPr>
          <w:rFonts w:hint="eastAsia"/>
        </w:rPr>
        <w:t>дезінфекції</w:t>
      </w:r>
      <w:r>
        <w:t></w:t>
      </w:r>
      <w:r>
        <w:rPr>
          <w:rFonts w:hint="eastAsia"/>
        </w:rPr>
        <w:t>приміщень</w:t>
      </w:r>
      <w:r>
        <w:t></w:t>
      </w:r>
      <w:r>
        <w:t></w:t>
      </w:r>
      <w:r>
        <w:rPr>
          <w:rFonts w:hint="eastAsia"/>
        </w:rPr>
        <w:t>використання</w:t>
      </w:r>
      <w:r>
        <w:t></w:t>
      </w:r>
      <w:r>
        <w:rPr>
          <w:rFonts w:hint="eastAsia"/>
        </w:rPr>
        <w:t>сучасних</w:t>
      </w:r>
      <w:r>
        <w:t></w:t>
      </w:r>
      <w:r>
        <w:rPr>
          <w:rFonts w:hint="eastAsia"/>
        </w:rPr>
        <w:t>технологій</w:t>
      </w:r>
      <w:r>
        <w:t></w:t>
      </w:r>
      <w:r>
        <w:rPr>
          <w:rFonts w:hint="eastAsia"/>
        </w:rPr>
        <w:t>автоматичного</w:t>
      </w:r>
      <w:r>
        <w:t></w:t>
      </w:r>
      <w:r>
        <w:rPr>
          <w:rFonts w:hint="eastAsia"/>
        </w:rPr>
        <w:t>очищення</w:t>
      </w:r>
      <w:r>
        <w:t></w:t>
      </w:r>
      <w:r>
        <w:t></w:t>
      </w:r>
      <w:r>
        <w:rPr>
          <w:rFonts w:hint="eastAsia"/>
        </w:rPr>
        <w:t>вбудованих</w:t>
      </w:r>
      <w:r>
        <w:t></w:t>
      </w:r>
      <w:r>
        <w:rPr>
          <w:rFonts w:hint="eastAsia"/>
        </w:rPr>
        <w:t>в</w:t>
      </w:r>
      <w:r>
        <w:t></w:t>
      </w:r>
      <w:r>
        <w:rPr>
          <w:rFonts w:hint="eastAsia"/>
        </w:rPr>
        <w:t>інтер’єри</w:t>
      </w:r>
      <w:r>
        <w:t></w:t>
      </w:r>
      <w:r>
        <w:rPr>
          <w:rFonts w:hint="eastAsia"/>
        </w:rPr>
        <w:t>приладів</w:t>
      </w:r>
      <w:r>
        <w:t></w:t>
      </w:r>
      <w:r>
        <w:rPr>
          <w:rFonts w:hint="eastAsia"/>
        </w:rPr>
        <w:t>для</w:t>
      </w:r>
      <w:r>
        <w:t></w:t>
      </w:r>
      <w:r>
        <w:rPr>
          <w:rFonts w:hint="eastAsia"/>
        </w:rPr>
        <w:t>санітарного</w:t>
      </w:r>
      <w:r>
        <w:t></w:t>
      </w:r>
      <w:r>
        <w:rPr>
          <w:rFonts w:hint="eastAsia"/>
        </w:rPr>
        <w:t>обприскування</w:t>
      </w:r>
      <w:r>
        <w:t></w:t>
      </w:r>
      <w:r>
        <w:t></w:t>
      </w:r>
      <w:r>
        <w:rPr>
          <w:rFonts w:hint="eastAsia"/>
        </w:rPr>
        <w:t>де</w:t>
      </w:r>
      <w:r>
        <w:rPr>
          <w:rFonts w:hint="eastAsia"/>
        </w:rPr>
        <w:lastRenderedPageBreak/>
        <w:t>зінфікуючого</w:t>
      </w:r>
      <w:r>
        <w:t></w:t>
      </w:r>
      <w:r>
        <w:rPr>
          <w:rFonts w:hint="eastAsia"/>
        </w:rPr>
        <w:t>освітлення</w:t>
      </w:r>
      <w:r>
        <w:t></w:t>
      </w:r>
      <w:r>
        <w:rPr>
          <w:rFonts w:hint="eastAsia"/>
        </w:rPr>
        <w:t>та</w:t>
      </w:r>
      <w:r>
        <w:t></w:t>
      </w:r>
      <w:r>
        <w:rPr>
          <w:rFonts w:hint="eastAsia"/>
        </w:rPr>
        <w:t>температурної</w:t>
      </w:r>
      <w:r>
        <w:t></w:t>
      </w:r>
      <w:r>
        <w:rPr>
          <w:rFonts w:hint="eastAsia"/>
        </w:rPr>
        <w:t>обробки</w:t>
      </w:r>
      <w:r>
        <w:t></w:t>
      </w:r>
      <w:r>
        <w:rPr>
          <w:rFonts w:hint="eastAsia"/>
        </w:rPr>
        <w:t>приміщень</w:t>
      </w:r>
      <w:r>
        <w:t></w:t>
      </w:r>
      <w:r>
        <w:t></w:t>
      </w:r>
      <w:r>
        <w:rPr>
          <w:rFonts w:hint="eastAsia"/>
        </w:rPr>
        <w:t>безконтактних</w:t>
      </w:r>
      <w:r>
        <w:t></w:t>
      </w:r>
      <w:r>
        <w:rPr>
          <w:rFonts w:hint="eastAsia"/>
        </w:rPr>
        <w:t>технологій</w:t>
      </w:r>
      <w:r>
        <w:t></w:t>
      </w:r>
      <w:r>
        <w:rPr>
          <w:rFonts w:hint="eastAsia"/>
        </w:rPr>
        <w:t>управління</w:t>
      </w:r>
      <w:r>
        <w:t></w:t>
      </w:r>
      <w:r>
        <w:rPr>
          <w:rFonts w:hint="eastAsia"/>
        </w:rPr>
        <w:t>будівлями</w:t>
      </w:r>
      <w:r>
        <w:t></w:t>
      </w:r>
      <w:r>
        <w:t></w:t>
      </w:r>
      <w:r>
        <w:rPr>
          <w:rFonts w:hint="eastAsia"/>
        </w:rPr>
        <w:t>збільшення</w:t>
      </w:r>
      <w:r>
        <w:t></w:t>
      </w:r>
      <w:r>
        <w:rPr>
          <w:rFonts w:hint="eastAsia"/>
        </w:rPr>
        <w:t>природного</w:t>
      </w:r>
      <w:r>
        <w:t></w:t>
      </w:r>
      <w:r>
        <w:rPr>
          <w:rFonts w:hint="eastAsia"/>
        </w:rPr>
        <w:t>освітлення</w:t>
      </w:r>
      <w:r>
        <w:t></w:t>
      </w:r>
      <w:r>
        <w:t></w:t>
      </w:r>
      <w:r>
        <w:rPr>
          <w:rFonts w:hint="eastAsia"/>
        </w:rPr>
        <w:t>поліпшення</w:t>
      </w:r>
      <w:r>
        <w:t></w:t>
      </w:r>
      <w:r>
        <w:rPr>
          <w:rFonts w:hint="eastAsia"/>
        </w:rPr>
        <w:t>вентиляції</w:t>
      </w:r>
      <w:r>
        <w:t></w:t>
      </w:r>
      <w:r>
        <w:rPr>
          <w:rFonts w:hint="eastAsia"/>
        </w:rPr>
        <w:t>та</w:t>
      </w:r>
      <w:r>
        <w:t></w:t>
      </w:r>
      <w:r>
        <w:rPr>
          <w:rFonts w:hint="eastAsia"/>
        </w:rPr>
        <w:t>усунення</w:t>
      </w:r>
      <w:r>
        <w:t></w:t>
      </w:r>
      <w:r>
        <w:rPr>
          <w:rFonts w:hint="eastAsia"/>
        </w:rPr>
        <w:t>з</w:t>
      </w:r>
      <w:r>
        <w:t></w:t>
      </w:r>
      <w:r>
        <w:rPr>
          <w:rFonts w:hint="eastAsia"/>
        </w:rPr>
        <w:t>повітря</w:t>
      </w:r>
      <w:r>
        <w:t></w:t>
      </w:r>
      <w:r>
        <w:rPr>
          <w:rFonts w:hint="eastAsia"/>
        </w:rPr>
        <w:t>небезпечних</w:t>
      </w:r>
      <w:r>
        <w:t></w:t>
      </w:r>
      <w:r>
        <w:rPr>
          <w:rFonts w:hint="eastAsia"/>
        </w:rPr>
        <w:t>чинників</w:t>
      </w:r>
      <w:r>
        <w:t></w:t>
      </w:r>
      <w:r>
        <w:t></w:t>
      </w:r>
      <w:r>
        <w:rPr>
          <w:rFonts w:hint="eastAsia"/>
        </w:rPr>
        <w:t>гігієнічний</w:t>
      </w:r>
      <w:r>
        <w:t></w:t>
      </w:r>
      <w:r>
        <w:rPr>
          <w:rFonts w:hint="eastAsia"/>
        </w:rPr>
        <w:t>та</w:t>
      </w:r>
      <w:r>
        <w:t></w:t>
      </w:r>
      <w:r>
        <w:rPr>
          <w:rFonts w:hint="eastAsia"/>
        </w:rPr>
        <w:t>біофільний</w:t>
      </w:r>
      <w:r>
        <w:t></w:t>
      </w:r>
      <w:r>
        <w:rPr>
          <w:rFonts w:hint="eastAsia"/>
        </w:rPr>
        <w:t>дизайн</w:t>
      </w:r>
      <w:r>
        <w:t></w:t>
      </w:r>
      <w:r>
        <w:rPr>
          <w:rFonts w:hint="eastAsia"/>
        </w:rPr>
        <w:t>приміщень</w:t>
      </w:r>
      <w:r>
        <w:t></w:t>
      </w:r>
      <w:r>
        <w:t></w:t>
      </w:r>
      <w:r>
        <w:rPr>
          <w:rFonts w:hint="eastAsia"/>
        </w:rPr>
        <w:t>поширення</w:t>
      </w:r>
      <w:r>
        <w:t></w:t>
      </w:r>
      <w:r>
        <w:rPr>
          <w:rFonts w:hint="eastAsia"/>
        </w:rPr>
        <w:t>сучасних</w:t>
      </w:r>
      <w:r>
        <w:t></w:t>
      </w:r>
      <w:r>
        <w:rPr>
          <w:rFonts w:hint="eastAsia"/>
        </w:rPr>
        <w:t>цифрових</w:t>
      </w:r>
      <w:r>
        <w:t></w:t>
      </w:r>
      <w:r>
        <w:rPr>
          <w:rFonts w:hint="eastAsia"/>
        </w:rPr>
        <w:t>технологій</w:t>
      </w:r>
      <w:r>
        <w:t></w:t>
      </w:r>
      <w:r>
        <w:rPr>
          <w:rFonts w:hint="eastAsia"/>
        </w:rPr>
        <w:t>для</w:t>
      </w:r>
      <w:r>
        <w:t></w:t>
      </w:r>
      <w:r>
        <w:rPr>
          <w:rFonts w:hint="eastAsia"/>
        </w:rPr>
        <w:t>підвищення</w:t>
      </w:r>
      <w:r>
        <w:t></w:t>
      </w:r>
      <w:r>
        <w:rPr>
          <w:rFonts w:hint="eastAsia"/>
        </w:rPr>
        <w:t>безпеки</w:t>
      </w:r>
      <w:r>
        <w:t></w:t>
      </w:r>
      <w:r>
        <w:rPr>
          <w:rFonts w:hint="eastAsia"/>
        </w:rPr>
        <w:t>та</w:t>
      </w:r>
      <w:r>
        <w:t></w:t>
      </w:r>
      <w:r>
        <w:rPr>
          <w:rFonts w:hint="eastAsia"/>
        </w:rPr>
        <w:t>в</w:t>
      </w:r>
      <w:r>
        <w:t></w:t>
      </w:r>
      <w:r>
        <w:rPr>
          <w:rFonts w:hint="eastAsia"/>
        </w:rPr>
        <w:t>узгодження</w:t>
      </w:r>
      <w:r>
        <w:t></w:t>
      </w:r>
      <w:r>
        <w:rPr>
          <w:rFonts w:hint="eastAsia"/>
        </w:rPr>
        <w:t>з</w:t>
      </w:r>
      <w:r>
        <w:t></w:t>
      </w:r>
      <w:r>
        <w:rPr>
          <w:rFonts w:hint="eastAsia"/>
        </w:rPr>
        <w:t>новими</w:t>
      </w:r>
      <w:r>
        <w:t></w:t>
      </w:r>
      <w:r>
        <w:rPr>
          <w:rFonts w:hint="eastAsia"/>
        </w:rPr>
        <w:t>правилами</w:t>
      </w:r>
      <w:r>
        <w:t></w:t>
      </w:r>
      <w:r>
        <w:rPr>
          <w:rFonts w:hint="eastAsia"/>
        </w:rPr>
        <w:t>взаємодії</w:t>
      </w:r>
      <w:r>
        <w:t></w:t>
      </w:r>
      <w:r>
        <w:rPr>
          <w:rFonts w:hint="eastAsia"/>
        </w:rPr>
        <w:t>людей</w:t>
      </w:r>
      <w:r>
        <w:t></w:t>
      </w:r>
      <w:bookmarkStart w:id="0" w:name="_GoBack"/>
      <w:bookmarkEnd w:id="0"/>
    </w:p>
    <w:sectPr w:rsidR="00772E1E" w:rsidRPr="00772E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79" w:rsidRDefault="00517479">
      <w:pPr>
        <w:spacing w:after="0" w:line="240" w:lineRule="auto"/>
      </w:pPr>
      <w:r>
        <w:separator/>
      </w:r>
    </w:p>
  </w:endnote>
  <w:endnote w:type="continuationSeparator" w:id="0">
    <w:p w:rsidR="00517479" w:rsidRDefault="0051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79" w:rsidRDefault="00517479"/>
    <w:p w:rsidR="00517479" w:rsidRDefault="00517479"/>
    <w:p w:rsidR="00517479" w:rsidRDefault="00517479"/>
    <w:p w:rsidR="00517479" w:rsidRDefault="00517479"/>
    <w:p w:rsidR="00517479" w:rsidRDefault="00517479"/>
    <w:p w:rsidR="00517479" w:rsidRDefault="00517479"/>
    <w:p w:rsidR="00517479" w:rsidRDefault="005174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479" w:rsidRDefault="00517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7479" w:rsidRDefault="00517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7479" w:rsidRDefault="00517479"/>
    <w:p w:rsidR="00517479" w:rsidRDefault="00517479"/>
    <w:p w:rsidR="00517479" w:rsidRDefault="005174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479" w:rsidRDefault="00517479"/>
                          <w:p w:rsidR="00517479" w:rsidRDefault="005174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7479" w:rsidRDefault="00517479"/>
                    <w:p w:rsidR="00517479" w:rsidRDefault="005174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7479" w:rsidRDefault="00517479"/>
    <w:p w:rsidR="00517479" w:rsidRDefault="00517479">
      <w:pPr>
        <w:rPr>
          <w:sz w:val="2"/>
          <w:szCs w:val="2"/>
        </w:rPr>
      </w:pPr>
    </w:p>
    <w:p w:rsidR="00517479" w:rsidRDefault="00517479"/>
    <w:p w:rsidR="00517479" w:rsidRDefault="00517479">
      <w:pPr>
        <w:spacing w:after="0" w:line="240" w:lineRule="auto"/>
      </w:pPr>
    </w:p>
  </w:footnote>
  <w:footnote w:type="continuationSeparator" w:id="0">
    <w:p w:rsidR="00517479" w:rsidRDefault="0051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479"/>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67869-2376-4DA0-82C7-D477C39A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6184</TotalTime>
  <Pages>7</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cp:revision>
  <cp:lastPrinted>2009-02-06T05:36:00Z</cp:lastPrinted>
  <dcterms:created xsi:type="dcterms:W3CDTF">2023-09-07T12:38:00Z</dcterms:created>
  <dcterms:modified xsi:type="dcterms:W3CDTF">2023-10-08T08:17:00Z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