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0B3" w:rsidRDefault="00417FBD" w:rsidP="00417FBD">
      <w:pPr>
        <w:rPr>
          <w:rFonts w:ascii="Times New Roman" w:hAnsi="Times New Roman" w:cs="Times New Roman"/>
          <w:kern w:val="0"/>
          <w:sz w:val="28"/>
          <w:szCs w:val="28"/>
          <w:lang w:eastAsia="ru-RU"/>
        </w:rPr>
      </w:pPr>
      <w:r w:rsidRPr="00417FBD">
        <w:rPr>
          <w:rFonts w:ascii="Times New Roman" w:hAnsi="Times New Roman" w:cs="Times New Roman" w:hint="eastAsia"/>
          <w:kern w:val="0"/>
          <w:sz w:val="28"/>
          <w:szCs w:val="28"/>
          <w:lang w:eastAsia="ru-RU"/>
        </w:rPr>
        <w:t>Коломоєць</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Галина</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Анатоліївна</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науковий</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співробітник</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відділу</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цифрових</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освітньо</w:t>
      </w:r>
      <w:r w:rsidRPr="00417FBD">
        <w:rPr>
          <w:rFonts w:ascii="Times New Roman" w:hAnsi="Times New Roman" w:cs="Times New Roman"/>
          <w:kern w:val="0"/>
          <w:sz w:val="28"/>
          <w:szCs w:val="28"/>
          <w:lang w:eastAsia="ru-RU"/>
        </w:rPr>
        <w:t>-</w:t>
      </w:r>
      <w:r w:rsidRPr="00417FBD">
        <w:rPr>
          <w:rFonts w:ascii="Times New Roman" w:hAnsi="Times New Roman" w:cs="Times New Roman" w:hint="eastAsia"/>
          <w:kern w:val="0"/>
          <w:sz w:val="28"/>
          <w:szCs w:val="28"/>
          <w:lang w:eastAsia="ru-RU"/>
        </w:rPr>
        <w:t>наукових</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систем</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Держаної</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наукової</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установи</w:t>
      </w:r>
      <w:r w:rsidRPr="00417FBD">
        <w:rPr>
          <w:rFonts w:ascii="Times New Roman" w:hAnsi="Times New Roman" w:cs="Times New Roman"/>
          <w:kern w:val="0"/>
          <w:sz w:val="28"/>
          <w:szCs w:val="28"/>
          <w:lang w:eastAsia="ru-RU"/>
        </w:rPr>
        <w:t xml:space="preserve"> &amp;laquo;</w:t>
      </w:r>
      <w:r w:rsidRPr="00417FBD">
        <w:rPr>
          <w:rFonts w:ascii="Times New Roman" w:hAnsi="Times New Roman" w:cs="Times New Roman" w:hint="eastAsia"/>
          <w:kern w:val="0"/>
          <w:sz w:val="28"/>
          <w:szCs w:val="28"/>
          <w:lang w:eastAsia="ru-RU"/>
        </w:rPr>
        <w:t>Інститут</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модернізації</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змісту</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освіти</w:t>
      </w:r>
      <w:r w:rsidRPr="00417FBD">
        <w:rPr>
          <w:rFonts w:ascii="Times New Roman" w:hAnsi="Times New Roman" w:cs="Times New Roman"/>
          <w:kern w:val="0"/>
          <w:sz w:val="28"/>
          <w:szCs w:val="28"/>
          <w:lang w:eastAsia="ru-RU"/>
        </w:rPr>
        <w:t xml:space="preserve">&amp;raquo;. </w:t>
      </w:r>
      <w:r w:rsidRPr="00417FBD">
        <w:rPr>
          <w:rFonts w:ascii="Times New Roman" w:hAnsi="Times New Roman" w:cs="Times New Roman" w:hint="eastAsia"/>
          <w:kern w:val="0"/>
          <w:sz w:val="28"/>
          <w:szCs w:val="28"/>
          <w:lang w:eastAsia="ru-RU"/>
        </w:rPr>
        <w:t>Назва</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дисертації</w:t>
      </w:r>
      <w:r w:rsidRPr="00417FBD">
        <w:rPr>
          <w:rFonts w:ascii="Times New Roman" w:hAnsi="Times New Roman" w:cs="Times New Roman"/>
          <w:kern w:val="0"/>
          <w:sz w:val="28"/>
          <w:szCs w:val="28"/>
          <w:lang w:eastAsia="ru-RU"/>
        </w:rPr>
        <w:t>: &amp;laquo;</w:t>
      </w:r>
      <w:r w:rsidRPr="00417FBD">
        <w:rPr>
          <w:rFonts w:ascii="Times New Roman" w:hAnsi="Times New Roman" w:cs="Times New Roman" w:hint="eastAsia"/>
          <w:kern w:val="0"/>
          <w:sz w:val="28"/>
          <w:szCs w:val="28"/>
          <w:lang w:eastAsia="ru-RU"/>
        </w:rPr>
        <w:t>Патріотичне</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виховання</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старших</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підлітків</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у</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процесі</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військово</w:t>
      </w:r>
      <w:r w:rsidRPr="00417FBD">
        <w:rPr>
          <w:rFonts w:ascii="Times New Roman" w:hAnsi="Times New Roman" w:cs="Times New Roman"/>
          <w:kern w:val="0"/>
          <w:sz w:val="28"/>
          <w:szCs w:val="28"/>
          <w:lang w:eastAsia="ru-RU"/>
        </w:rPr>
        <w:t>-</w:t>
      </w:r>
      <w:r w:rsidRPr="00417FBD">
        <w:rPr>
          <w:rFonts w:ascii="Times New Roman" w:hAnsi="Times New Roman" w:cs="Times New Roman" w:hint="eastAsia"/>
          <w:kern w:val="0"/>
          <w:sz w:val="28"/>
          <w:szCs w:val="28"/>
          <w:lang w:eastAsia="ru-RU"/>
        </w:rPr>
        <w:t>спортивних</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ігор</w:t>
      </w:r>
      <w:r w:rsidRPr="00417FBD">
        <w:rPr>
          <w:rFonts w:ascii="Times New Roman" w:hAnsi="Times New Roman" w:cs="Times New Roman"/>
          <w:kern w:val="0"/>
          <w:sz w:val="28"/>
          <w:szCs w:val="28"/>
          <w:lang w:eastAsia="ru-RU"/>
        </w:rPr>
        <w:t xml:space="preserve">&amp;raquo;. </w:t>
      </w:r>
      <w:r w:rsidRPr="00417FBD">
        <w:rPr>
          <w:rFonts w:ascii="Times New Roman" w:hAnsi="Times New Roman" w:cs="Times New Roman" w:hint="eastAsia"/>
          <w:kern w:val="0"/>
          <w:sz w:val="28"/>
          <w:szCs w:val="28"/>
          <w:lang w:eastAsia="ru-RU"/>
        </w:rPr>
        <w:t>Шифр</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та</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назва</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спеціальності</w:t>
      </w:r>
      <w:r w:rsidRPr="00417FBD">
        <w:rPr>
          <w:rFonts w:ascii="Times New Roman" w:hAnsi="Times New Roman" w:cs="Times New Roman"/>
          <w:kern w:val="0"/>
          <w:sz w:val="28"/>
          <w:szCs w:val="28"/>
          <w:lang w:eastAsia="ru-RU"/>
        </w:rPr>
        <w:t xml:space="preserve">  13.00.07  </w:t>
      </w:r>
      <w:r w:rsidRPr="00417FBD">
        <w:rPr>
          <w:rFonts w:ascii="Times New Roman" w:hAnsi="Times New Roman" w:cs="Times New Roman" w:hint="eastAsia"/>
          <w:kern w:val="0"/>
          <w:sz w:val="28"/>
          <w:szCs w:val="28"/>
          <w:lang w:eastAsia="ru-RU"/>
        </w:rPr>
        <w:t>теорія</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і</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методика</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виховання</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Спецрада</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Д</w:t>
      </w:r>
      <w:r w:rsidRPr="00417FBD">
        <w:rPr>
          <w:rFonts w:ascii="Times New Roman" w:hAnsi="Times New Roman" w:cs="Times New Roman"/>
          <w:kern w:val="0"/>
          <w:sz w:val="28"/>
          <w:szCs w:val="28"/>
          <w:lang w:eastAsia="ru-RU"/>
        </w:rPr>
        <w:t xml:space="preserve">26.454.01. </w:t>
      </w:r>
      <w:r w:rsidRPr="00417FBD">
        <w:rPr>
          <w:rFonts w:ascii="Times New Roman" w:hAnsi="Times New Roman" w:cs="Times New Roman" w:hint="eastAsia"/>
          <w:kern w:val="0"/>
          <w:sz w:val="28"/>
          <w:szCs w:val="28"/>
          <w:lang w:eastAsia="ru-RU"/>
        </w:rPr>
        <w:t>Інституту</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проблем</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виховання</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НАПН</w:t>
      </w:r>
      <w:r w:rsidRPr="00417FBD">
        <w:rPr>
          <w:rFonts w:ascii="Times New Roman" w:hAnsi="Times New Roman" w:cs="Times New Roman"/>
          <w:kern w:val="0"/>
          <w:sz w:val="28"/>
          <w:szCs w:val="28"/>
          <w:lang w:eastAsia="ru-RU"/>
        </w:rPr>
        <w:t xml:space="preserve"> </w:t>
      </w:r>
      <w:r w:rsidRPr="00417FBD">
        <w:rPr>
          <w:rFonts w:ascii="Times New Roman" w:hAnsi="Times New Roman" w:cs="Times New Roman" w:hint="eastAsia"/>
          <w:kern w:val="0"/>
          <w:sz w:val="28"/>
          <w:szCs w:val="28"/>
          <w:lang w:eastAsia="ru-RU"/>
        </w:rPr>
        <w:t>України</w:t>
      </w:r>
    </w:p>
    <w:p w:rsidR="00417FBD" w:rsidRDefault="00417FBD" w:rsidP="00417FBD">
      <w:pPr>
        <w:rPr>
          <w:rFonts w:ascii="Times New Roman" w:hAnsi="Times New Roman" w:cs="Times New Roman"/>
          <w:kern w:val="0"/>
          <w:sz w:val="28"/>
          <w:szCs w:val="28"/>
          <w:lang w:eastAsia="ru-RU"/>
        </w:rPr>
      </w:pPr>
    </w:p>
    <w:p w:rsidR="00417FBD" w:rsidRDefault="00417FBD" w:rsidP="00417FBD">
      <w:pPr>
        <w:rPr>
          <w:rFonts w:ascii="Times New Roman" w:hAnsi="Times New Roman" w:cs="Times New Roman"/>
          <w:kern w:val="0"/>
          <w:sz w:val="28"/>
          <w:szCs w:val="28"/>
          <w:lang w:eastAsia="ru-RU"/>
        </w:rPr>
      </w:pPr>
    </w:p>
    <w:p w:rsidR="00417FBD" w:rsidRDefault="00417FBD" w:rsidP="00417FBD">
      <w:pPr>
        <w:rPr>
          <w:rFonts w:ascii="Times New Roman" w:hAnsi="Times New Roman" w:cs="Times New Roman"/>
          <w:kern w:val="0"/>
          <w:sz w:val="28"/>
          <w:szCs w:val="28"/>
          <w:lang w:eastAsia="ru-RU"/>
        </w:rPr>
      </w:pPr>
    </w:p>
    <w:p w:rsidR="00417FBD" w:rsidRPr="00417FBD" w:rsidRDefault="00417FBD" w:rsidP="00417FBD">
      <w:pPr>
        <w:keepNext/>
        <w:keepLines/>
        <w:tabs>
          <w:tab w:val="clear" w:pos="709"/>
        </w:tabs>
        <w:suppressAutoHyphens w:val="0"/>
        <w:spacing w:after="332" w:line="374" w:lineRule="exact"/>
        <w:ind w:left="40" w:firstLine="0"/>
        <w:jc w:val="center"/>
        <w:outlineLvl w:val="0"/>
        <w:rPr>
          <w:rFonts w:ascii="Times New Roman" w:eastAsia="Times New Roman" w:hAnsi="Times New Roman" w:cs="Times New Roman"/>
          <w:b/>
          <w:bCs/>
          <w:color w:val="000000"/>
          <w:kern w:val="0"/>
          <w:sz w:val="28"/>
          <w:szCs w:val="28"/>
          <w:lang w:val="uk-UA" w:eastAsia="uk-UA" w:bidi="uk-UA"/>
        </w:rPr>
      </w:pPr>
      <w:bookmarkStart w:id="0" w:name="bookmark0"/>
      <w:r w:rsidRPr="00417FBD">
        <w:rPr>
          <w:rFonts w:ascii="Times New Roman" w:eastAsia="Times New Roman" w:hAnsi="Times New Roman" w:cs="Times New Roman"/>
          <w:b/>
          <w:bCs/>
          <w:color w:val="000000"/>
          <w:kern w:val="0"/>
          <w:sz w:val="28"/>
          <w:szCs w:val="28"/>
          <w:lang w:val="uk-UA" w:eastAsia="uk-UA" w:bidi="uk-UA"/>
        </w:rPr>
        <w:t>НАЦІОНАЛЬНА АКАДЕМІЯ ПЕДАГОГІЧНИХ НАУК УКРАЇНИ</w:t>
      </w:r>
      <w:r w:rsidRPr="00417FBD">
        <w:rPr>
          <w:rFonts w:ascii="Times New Roman" w:eastAsia="Times New Roman" w:hAnsi="Times New Roman" w:cs="Times New Roman"/>
          <w:b/>
          <w:bCs/>
          <w:color w:val="000000"/>
          <w:kern w:val="0"/>
          <w:sz w:val="28"/>
          <w:szCs w:val="28"/>
          <w:lang w:val="uk-UA" w:eastAsia="uk-UA" w:bidi="uk-UA"/>
        </w:rPr>
        <w:br/>
        <w:t>ІНСТИТУТ ПРОБЛЕМ ВИХОВАННЯ</w:t>
      </w:r>
      <w:bookmarkEnd w:id="0"/>
    </w:p>
    <w:p w:rsidR="00417FBD" w:rsidRPr="00417FBD" w:rsidRDefault="00417FBD" w:rsidP="00417FBD">
      <w:pPr>
        <w:tabs>
          <w:tab w:val="clear" w:pos="709"/>
        </w:tabs>
        <w:suppressAutoHyphens w:val="0"/>
        <w:spacing w:after="584" w:line="485" w:lineRule="exact"/>
        <w:ind w:left="6560" w:firstLine="0"/>
        <w:jc w:val="left"/>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Кваліфікаційна наукова пр аця на пр авах рукопису</w:t>
      </w:r>
    </w:p>
    <w:p w:rsidR="00417FBD" w:rsidRPr="00417FBD" w:rsidRDefault="00417FBD" w:rsidP="00417FBD">
      <w:pPr>
        <w:keepNext/>
        <w:keepLines/>
        <w:tabs>
          <w:tab w:val="clear" w:pos="709"/>
        </w:tabs>
        <w:suppressAutoHyphens w:val="0"/>
        <w:spacing w:after="632" w:line="280" w:lineRule="exact"/>
        <w:ind w:left="40" w:firstLine="0"/>
        <w:jc w:val="center"/>
        <w:outlineLvl w:val="0"/>
        <w:rPr>
          <w:rFonts w:ascii="Times New Roman" w:eastAsia="Times New Roman" w:hAnsi="Times New Roman" w:cs="Times New Roman"/>
          <w:b/>
          <w:bCs/>
          <w:color w:val="000000"/>
          <w:kern w:val="0"/>
          <w:sz w:val="28"/>
          <w:szCs w:val="28"/>
          <w:lang w:val="uk-UA" w:eastAsia="uk-UA" w:bidi="uk-UA"/>
        </w:rPr>
      </w:pPr>
      <w:bookmarkStart w:id="1" w:name="bookmark1"/>
      <w:r w:rsidRPr="00417FBD">
        <w:rPr>
          <w:rFonts w:ascii="Times New Roman" w:eastAsia="Times New Roman" w:hAnsi="Times New Roman" w:cs="Times New Roman"/>
          <w:b/>
          <w:bCs/>
          <w:color w:val="000000"/>
          <w:kern w:val="0"/>
          <w:sz w:val="28"/>
          <w:szCs w:val="28"/>
          <w:lang w:val="uk-UA" w:eastAsia="uk-UA" w:bidi="uk-UA"/>
        </w:rPr>
        <w:t>КОЛОМОЄЦЬ ГАЛИНА АНАТОЛІЇВНА</w:t>
      </w:r>
      <w:bookmarkEnd w:id="1"/>
    </w:p>
    <w:p w:rsidR="00417FBD" w:rsidRPr="00417FBD" w:rsidRDefault="00417FBD" w:rsidP="00417FBD">
      <w:pPr>
        <w:keepNext/>
        <w:keepLines/>
        <w:tabs>
          <w:tab w:val="clear" w:pos="709"/>
        </w:tabs>
        <w:suppressAutoHyphens w:val="0"/>
        <w:spacing w:after="632" w:line="280" w:lineRule="exact"/>
        <w:ind w:firstLine="0"/>
        <w:jc w:val="right"/>
        <w:outlineLvl w:val="0"/>
        <w:rPr>
          <w:rFonts w:ascii="Times New Roman" w:eastAsia="Times New Roman" w:hAnsi="Times New Roman" w:cs="Times New Roman"/>
          <w:b/>
          <w:bCs/>
          <w:color w:val="000000"/>
          <w:kern w:val="0"/>
          <w:sz w:val="28"/>
          <w:szCs w:val="28"/>
          <w:lang w:val="uk-UA" w:eastAsia="uk-UA" w:bidi="uk-UA"/>
        </w:rPr>
      </w:pPr>
      <w:bookmarkStart w:id="2" w:name="bookmark2"/>
      <w:r w:rsidRPr="00417FBD">
        <w:rPr>
          <w:rFonts w:ascii="Times New Roman" w:eastAsia="Times New Roman" w:hAnsi="Times New Roman" w:cs="Times New Roman"/>
          <w:b/>
          <w:bCs/>
          <w:color w:val="000000"/>
          <w:kern w:val="0"/>
          <w:sz w:val="28"/>
          <w:szCs w:val="28"/>
          <w:lang w:val="uk-UA" w:eastAsia="uk-UA" w:bidi="uk-UA"/>
        </w:rPr>
        <w:t>УДК [37.017.4 - 053.6: [355.01:796.03]</w:t>
      </w:r>
      <w:bookmarkEnd w:id="2"/>
    </w:p>
    <w:p w:rsidR="00417FBD" w:rsidRPr="00417FBD" w:rsidRDefault="00417FBD" w:rsidP="00417FBD">
      <w:pPr>
        <w:keepNext/>
        <w:keepLines/>
        <w:tabs>
          <w:tab w:val="clear" w:pos="709"/>
        </w:tabs>
        <w:suppressAutoHyphens w:val="0"/>
        <w:spacing w:after="0" w:line="280" w:lineRule="exact"/>
        <w:ind w:left="40" w:firstLine="0"/>
        <w:jc w:val="center"/>
        <w:outlineLvl w:val="0"/>
        <w:rPr>
          <w:rFonts w:ascii="Times New Roman" w:eastAsia="Times New Roman" w:hAnsi="Times New Roman" w:cs="Times New Roman"/>
          <w:b/>
          <w:bCs/>
          <w:color w:val="000000"/>
          <w:kern w:val="0"/>
          <w:sz w:val="28"/>
          <w:szCs w:val="28"/>
          <w:lang w:val="uk-UA" w:eastAsia="uk-UA" w:bidi="uk-UA"/>
        </w:rPr>
      </w:pPr>
      <w:bookmarkStart w:id="3" w:name="bookmark3"/>
      <w:r w:rsidRPr="00417FBD">
        <w:rPr>
          <w:rFonts w:ascii="Times New Roman" w:eastAsia="Times New Roman" w:hAnsi="Times New Roman" w:cs="Times New Roman"/>
          <w:b/>
          <w:bCs/>
          <w:color w:val="000000"/>
          <w:kern w:val="0"/>
          <w:sz w:val="28"/>
          <w:szCs w:val="28"/>
          <w:lang w:val="uk-UA" w:eastAsia="uk-UA" w:bidi="uk-UA"/>
        </w:rPr>
        <w:t>ДИСЕРТАЦІЯ</w:t>
      </w:r>
      <w:bookmarkEnd w:id="3"/>
    </w:p>
    <w:p w:rsidR="00417FBD" w:rsidRPr="00417FBD" w:rsidRDefault="00417FBD" w:rsidP="00417FBD">
      <w:pPr>
        <w:keepNext/>
        <w:keepLines/>
        <w:tabs>
          <w:tab w:val="clear" w:pos="709"/>
        </w:tabs>
        <w:suppressAutoHyphens w:val="0"/>
        <w:spacing w:after="0" w:line="528" w:lineRule="exact"/>
        <w:ind w:left="40" w:firstLine="0"/>
        <w:jc w:val="center"/>
        <w:outlineLvl w:val="0"/>
        <w:rPr>
          <w:rFonts w:ascii="Times New Roman" w:eastAsia="Times New Roman" w:hAnsi="Times New Roman" w:cs="Times New Roman"/>
          <w:b/>
          <w:bCs/>
          <w:color w:val="000000"/>
          <w:kern w:val="0"/>
          <w:sz w:val="28"/>
          <w:szCs w:val="28"/>
          <w:lang w:val="uk-UA" w:eastAsia="uk-UA" w:bidi="uk-UA"/>
        </w:rPr>
      </w:pPr>
      <w:bookmarkStart w:id="4" w:name="bookmark4"/>
      <w:r w:rsidRPr="00417FBD">
        <w:rPr>
          <w:rFonts w:ascii="Times New Roman" w:eastAsia="Times New Roman" w:hAnsi="Times New Roman" w:cs="Times New Roman"/>
          <w:b/>
          <w:bCs/>
          <w:color w:val="000000"/>
          <w:kern w:val="0"/>
          <w:sz w:val="28"/>
          <w:szCs w:val="28"/>
          <w:lang w:val="uk-UA" w:eastAsia="uk-UA" w:bidi="uk-UA"/>
        </w:rPr>
        <w:t>ПАТРІОТИЧНЕ ВИХОВАННЯ СТАРШИХ ПІДЛІТКІВ</w:t>
      </w:r>
      <w:r w:rsidRPr="00417FBD">
        <w:rPr>
          <w:rFonts w:ascii="Times New Roman" w:eastAsia="Times New Roman" w:hAnsi="Times New Roman" w:cs="Times New Roman"/>
          <w:b/>
          <w:bCs/>
          <w:color w:val="000000"/>
          <w:kern w:val="0"/>
          <w:sz w:val="28"/>
          <w:szCs w:val="28"/>
          <w:lang w:val="uk-UA" w:eastAsia="uk-UA" w:bidi="uk-UA"/>
        </w:rPr>
        <w:br/>
        <w:t>У ПРОЦЕСІ ВІЙСЬКОВО-СПОРТИВНИХ ІГОР</w:t>
      </w:r>
      <w:bookmarkEnd w:id="4"/>
    </w:p>
    <w:p w:rsidR="00417FBD" w:rsidRPr="00417FBD" w:rsidRDefault="00417FBD" w:rsidP="00417FBD">
      <w:pPr>
        <w:tabs>
          <w:tab w:val="clear" w:pos="709"/>
        </w:tabs>
        <w:suppressAutoHyphens w:val="0"/>
        <w:spacing w:after="877" w:line="280" w:lineRule="exact"/>
        <w:ind w:left="40" w:firstLine="0"/>
        <w:jc w:val="center"/>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13.00.07 - теорія і методика виховання</w:t>
      </w:r>
    </w:p>
    <w:p w:rsidR="00417FBD" w:rsidRPr="00417FBD" w:rsidRDefault="00417FBD" w:rsidP="00417FBD">
      <w:pPr>
        <w:tabs>
          <w:tab w:val="clear" w:pos="709"/>
        </w:tabs>
        <w:suppressAutoHyphens w:val="0"/>
        <w:spacing w:after="477" w:line="280" w:lineRule="exact"/>
        <w:ind w:left="40" w:firstLine="0"/>
        <w:jc w:val="center"/>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Подається на здобуття наукового ступеня кандидата педагогічних наук</w:t>
      </w:r>
    </w:p>
    <w:p w:rsidR="00417FBD" w:rsidRPr="00417FBD" w:rsidRDefault="00417FBD" w:rsidP="00417FBD">
      <w:pPr>
        <w:tabs>
          <w:tab w:val="clear" w:pos="709"/>
          <w:tab w:val="left" w:leader="underscore" w:pos="2006"/>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 xml:space="preserve">Дисертація містить результати власних досліджень. Використання ідей, результатів і текстів інших авторів мають посилання на відповідне джерело </w:t>
      </w:r>
      <w:r w:rsidRPr="00417FBD">
        <w:rPr>
          <w:rFonts w:ascii="Times New Roman" w:eastAsia="Times New Roman" w:hAnsi="Times New Roman" w:cs="Times New Roman"/>
          <w:color w:val="000000"/>
          <w:kern w:val="0"/>
          <w:sz w:val="28"/>
          <w:szCs w:val="28"/>
          <w:lang w:val="uk-UA" w:eastAsia="uk-UA" w:bidi="uk-UA"/>
        </w:rPr>
        <w:tab/>
      </w:r>
      <w:r w:rsidRPr="00417FBD">
        <w:rPr>
          <w:rFonts w:ascii="Times New Roman" w:eastAsia="Times New Roman" w:hAnsi="Times New Roman" w:cs="Times New Roman"/>
          <w:color w:val="000000"/>
          <w:kern w:val="0"/>
          <w:sz w:val="28"/>
          <w:szCs w:val="28"/>
          <w:u w:val="single"/>
          <w:lang w:val="uk-UA" w:eastAsia="uk-UA" w:bidi="uk-UA"/>
        </w:rPr>
        <w:t>Г. А. Коломоєць</w:t>
      </w:r>
    </w:p>
    <w:p w:rsidR="00417FBD" w:rsidRPr="00417FBD" w:rsidRDefault="00417FBD" w:rsidP="00417FBD">
      <w:pPr>
        <w:tabs>
          <w:tab w:val="clear" w:pos="709"/>
        </w:tabs>
        <w:suppressAutoHyphens w:val="0"/>
        <w:spacing w:after="0" w:line="190" w:lineRule="exact"/>
        <w:ind w:firstLine="0"/>
        <w:rPr>
          <w:rFonts w:ascii="Times New Roman" w:eastAsia="Times New Roman" w:hAnsi="Times New Roman" w:cs="Times New Roman"/>
          <w:color w:val="000000"/>
          <w:kern w:val="0"/>
          <w:sz w:val="19"/>
          <w:szCs w:val="19"/>
          <w:lang w:val="uk-UA" w:eastAsia="uk-UA" w:bidi="uk-UA"/>
        </w:rPr>
      </w:pPr>
      <w:r w:rsidRPr="00417FBD">
        <w:rPr>
          <w:rFonts w:ascii="Times New Roman" w:eastAsia="Times New Roman" w:hAnsi="Times New Roman" w:cs="Times New Roman"/>
          <w:color w:val="000000"/>
          <w:kern w:val="0"/>
          <w:sz w:val="19"/>
          <w:szCs w:val="19"/>
          <w:lang w:val="uk-UA" w:eastAsia="uk-UA" w:bidi="uk-UA"/>
        </w:rPr>
        <w:t>(підпис, ініціали та прізвище здобувача)</w:t>
      </w:r>
    </w:p>
    <w:p w:rsidR="00417FBD" w:rsidRPr="00417FBD" w:rsidRDefault="00417FBD" w:rsidP="00417FBD">
      <w:pPr>
        <w:tabs>
          <w:tab w:val="clear" w:pos="709"/>
        </w:tabs>
        <w:suppressAutoHyphens w:val="0"/>
        <w:spacing w:after="0" w:line="528" w:lineRule="exact"/>
        <w:ind w:left="5080" w:firstLine="0"/>
        <w:jc w:val="right"/>
        <w:rPr>
          <w:rFonts w:ascii="Times New Roman" w:eastAsia="Times New Roman" w:hAnsi="Times New Roman" w:cs="Times New Roman"/>
          <w:b/>
          <w:bCs/>
          <w:color w:val="000000"/>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 xml:space="preserve">Науковий кер івник: </w:t>
      </w:r>
      <w:r w:rsidRPr="00417FBD">
        <w:rPr>
          <w:rFonts w:ascii="Times New Roman" w:eastAsia="Times New Roman" w:hAnsi="Times New Roman" w:cs="Times New Roman"/>
          <w:b/>
          <w:bCs/>
          <w:color w:val="000000"/>
          <w:kern w:val="0"/>
          <w:sz w:val="28"/>
          <w:szCs w:val="28"/>
          <w:lang w:val="uk-UA" w:eastAsia="uk-UA" w:bidi="uk-UA"/>
        </w:rPr>
        <w:t>ТИМЧИК Микола Валерійович</w:t>
      </w:r>
      <w:r w:rsidRPr="00417FBD">
        <w:rPr>
          <w:rFonts w:ascii="Times New Roman" w:eastAsia="Times New Roman" w:hAnsi="Times New Roman" w:cs="Times New Roman"/>
          <w:color w:val="000000"/>
          <w:kern w:val="0"/>
          <w:sz w:val="28"/>
          <w:szCs w:val="28"/>
          <w:lang w:val="uk-UA" w:eastAsia="uk-UA" w:bidi="uk-UA"/>
        </w:rPr>
        <w:t>,</w:t>
      </w:r>
    </w:p>
    <w:p w:rsidR="00417FBD" w:rsidRPr="00417FBD" w:rsidRDefault="00417FBD" w:rsidP="00417FBD">
      <w:pPr>
        <w:tabs>
          <w:tab w:val="clear" w:pos="709"/>
        </w:tabs>
        <w:suppressAutoHyphens w:val="0"/>
        <w:spacing w:after="1592" w:line="280" w:lineRule="exact"/>
        <w:ind w:firstLine="0"/>
        <w:jc w:val="right"/>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кандидат педагогічних наук, доцент</w:t>
      </w:r>
    </w:p>
    <w:p w:rsidR="00417FBD" w:rsidRPr="00417FBD" w:rsidRDefault="00417FBD" w:rsidP="00417FBD">
      <w:pPr>
        <w:tabs>
          <w:tab w:val="clear" w:pos="709"/>
        </w:tabs>
        <w:suppressAutoHyphens w:val="0"/>
        <w:spacing w:after="0" w:line="280" w:lineRule="exact"/>
        <w:ind w:left="40" w:firstLine="0"/>
        <w:jc w:val="center"/>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Київ - 2021</w:t>
      </w:r>
    </w:p>
    <w:p w:rsidR="00417FBD" w:rsidRDefault="00417FBD" w:rsidP="00417FBD">
      <w:pPr>
        <w:rPr>
          <w:lang w:val="uk-UA"/>
        </w:rPr>
      </w:pPr>
    </w:p>
    <w:p w:rsidR="00417FBD" w:rsidRDefault="00417FBD" w:rsidP="00417FBD">
      <w:pPr>
        <w:rPr>
          <w:lang w:val="uk-UA"/>
        </w:rPr>
      </w:pPr>
    </w:p>
    <w:p w:rsidR="00417FBD" w:rsidRDefault="00417FBD" w:rsidP="00417FBD">
      <w:pPr>
        <w:rPr>
          <w:lang w:val="uk-UA"/>
        </w:rPr>
      </w:pPr>
    </w:p>
    <w:p w:rsidR="00417FBD" w:rsidRPr="00417FBD" w:rsidRDefault="00417FBD" w:rsidP="00417FBD">
      <w:pPr>
        <w:tabs>
          <w:tab w:val="clear" w:pos="709"/>
        </w:tabs>
        <w:suppressAutoHyphens w:val="0"/>
        <w:spacing w:after="80" w:line="280" w:lineRule="exact"/>
        <w:ind w:left="4760" w:firstLine="0"/>
        <w:jc w:val="left"/>
        <w:rPr>
          <w:rFonts w:ascii="Times New Roman" w:eastAsia="Times New Roman" w:hAnsi="Times New Roman" w:cs="Times New Roman"/>
          <w:b/>
          <w:bCs/>
          <w:color w:val="000000"/>
          <w:kern w:val="0"/>
          <w:sz w:val="28"/>
          <w:szCs w:val="28"/>
          <w:lang w:val="uk-UA" w:eastAsia="uk-UA" w:bidi="uk-UA"/>
        </w:rPr>
      </w:pPr>
      <w:r w:rsidRPr="00417FBD">
        <w:rPr>
          <w:rFonts w:ascii="Times New Roman" w:eastAsia="Times New Roman" w:hAnsi="Times New Roman" w:cs="Times New Roman"/>
          <w:b/>
          <w:bCs/>
          <w:color w:val="000000"/>
          <w:kern w:val="0"/>
          <w:sz w:val="28"/>
          <w:szCs w:val="28"/>
          <w:lang w:val="uk-UA" w:eastAsia="uk-UA" w:bidi="uk-UA"/>
        </w:rPr>
        <w:t>ЗМІСТ</w:t>
      </w:r>
    </w:p>
    <w:p w:rsidR="00417FBD" w:rsidRPr="00417FBD" w:rsidRDefault="00417FBD" w:rsidP="00417FBD">
      <w:pPr>
        <w:tabs>
          <w:tab w:val="clear" w:pos="709"/>
          <w:tab w:val="left" w:leader="dot" w:pos="8532"/>
        </w:tabs>
        <w:suppressAutoHyphens w:val="0"/>
        <w:spacing w:after="0" w:line="370" w:lineRule="exact"/>
        <w:ind w:firstLine="0"/>
        <w:rPr>
          <w:rFonts w:ascii="Times New Roman" w:eastAsia="Times New Roman" w:hAnsi="Times New Roman" w:cs="Times New Roman"/>
          <w:b/>
          <w:bCs/>
          <w:color w:val="000000"/>
          <w:kern w:val="0"/>
          <w:sz w:val="28"/>
          <w:szCs w:val="28"/>
          <w:lang w:val="uk-UA" w:eastAsia="uk-UA" w:bidi="uk-UA"/>
        </w:rPr>
      </w:pPr>
      <w:r w:rsidRPr="00417FBD">
        <w:rPr>
          <w:rFonts w:ascii="Times New Roman" w:eastAsia="Times New Roman" w:hAnsi="Times New Roman" w:cs="Times New Roman"/>
          <w:b/>
          <w:bCs/>
          <w:color w:val="000000"/>
          <w:kern w:val="0"/>
          <w:sz w:val="28"/>
          <w:szCs w:val="28"/>
          <w:lang w:val="uk-UA" w:eastAsia="uk-UA" w:bidi="uk-UA"/>
        </w:rPr>
        <w:fldChar w:fldCharType="begin"/>
      </w:r>
      <w:r w:rsidRPr="00417FBD">
        <w:rPr>
          <w:rFonts w:ascii="Times New Roman" w:eastAsia="Times New Roman" w:hAnsi="Times New Roman" w:cs="Times New Roman"/>
          <w:b/>
          <w:bCs/>
          <w:color w:val="000000"/>
          <w:kern w:val="0"/>
          <w:sz w:val="28"/>
          <w:szCs w:val="28"/>
          <w:lang w:val="uk-UA" w:eastAsia="uk-UA" w:bidi="uk-UA"/>
        </w:rPr>
        <w:instrText xml:space="preserve"> TOC \o "1-5" \h \z </w:instrText>
      </w:r>
      <w:r w:rsidRPr="00417FBD">
        <w:rPr>
          <w:rFonts w:ascii="Times New Roman" w:eastAsia="Times New Roman" w:hAnsi="Times New Roman" w:cs="Times New Roman"/>
          <w:b/>
          <w:bCs/>
          <w:color w:val="000000"/>
          <w:kern w:val="0"/>
          <w:sz w:val="28"/>
          <w:szCs w:val="28"/>
          <w:lang w:val="uk-UA" w:eastAsia="uk-UA" w:bidi="uk-UA"/>
        </w:rPr>
        <w:fldChar w:fldCharType="separate"/>
      </w:r>
      <w:hyperlink w:anchor="bookmark8" w:tooltip="Current Document">
        <w:r w:rsidRPr="00417FBD">
          <w:rPr>
            <w:rFonts w:ascii="Times New Roman" w:eastAsia="Times New Roman" w:hAnsi="Times New Roman" w:cs="Times New Roman"/>
            <w:b/>
            <w:bCs/>
            <w:color w:val="000000"/>
            <w:kern w:val="0"/>
            <w:sz w:val="28"/>
            <w:szCs w:val="28"/>
            <w:lang w:val="uk-UA" w:eastAsia="uk-UA" w:bidi="uk-UA"/>
          </w:rPr>
          <w:t>ВСТУП</w:t>
        </w:r>
        <w:r w:rsidRPr="00417FBD">
          <w:rPr>
            <w:rFonts w:ascii="Times New Roman" w:eastAsia="Times New Roman" w:hAnsi="Times New Roman" w:cs="Times New Roman"/>
            <w:b/>
            <w:bCs/>
            <w:color w:val="000000"/>
            <w:kern w:val="0"/>
            <w:sz w:val="28"/>
            <w:szCs w:val="28"/>
            <w:lang w:val="uk-UA" w:eastAsia="uk-UA" w:bidi="uk-UA"/>
          </w:rPr>
          <w:tab/>
          <w:t xml:space="preserve"> 18</w:t>
        </w:r>
      </w:hyperlink>
    </w:p>
    <w:p w:rsidR="00417FBD" w:rsidRPr="00417FBD" w:rsidRDefault="00417FBD" w:rsidP="00417FBD">
      <w:pPr>
        <w:tabs>
          <w:tab w:val="clear" w:pos="709"/>
          <w:tab w:val="right" w:leader="dot" w:pos="9257"/>
        </w:tabs>
        <w:suppressAutoHyphens w:val="0"/>
        <w:spacing w:after="0" w:line="370" w:lineRule="exact"/>
        <w:ind w:right="600" w:firstLine="0"/>
        <w:jc w:val="left"/>
        <w:rPr>
          <w:rFonts w:ascii="Times New Roman" w:eastAsia="Times New Roman" w:hAnsi="Times New Roman" w:cs="Times New Roman"/>
          <w:b/>
          <w:bCs/>
          <w:color w:val="000000"/>
          <w:kern w:val="0"/>
          <w:sz w:val="28"/>
          <w:szCs w:val="28"/>
          <w:lang w:val="uk-UA" w:eastAsia="uk-UA" w:bidi="uk-UA"/>
        </w:rPr>
      </w:pPr>
      <w:hyperlink w:anchor="bookmark11" w:tooltip="Current Document">
        <w:r w:rsidRPr="00417FBD">
          <w:rPr>
            <w:rFonts w:ascii="Times New Roman" w:eastAsia="Times New Roman" w:hAnsi="Times New Roman" w:cs="Times New Roman"/>
            <w:b/>
            <w:bCs/>
            <w:color w:val="000000"/>
            <w:kern w:val="0"/>
            <w:sz w:val="28"/>
            <w:szCs w:val="28"/>
            <w:lang w:val="uk-UA" w:eastAsia="uk-UA" w:bidi="uk-UA"/>
          </w:rPr>
          <w:t>РОЗДІЛ 1. ТЕОРЕТИКО-МЕТОДИЧНІ ЗАСАДИ ПАТРІОТИЧНОГО ВИХОВАННЯ СТАРШИХ ПІДЛІТКІВ</w:t>
        </w:r>
        <w:r w:rsidRPr="00417FBD">
          <w:rPr>
            <w:rFonts w:ascii="Times New Roman" w:eastAsia="Times New Roman" w:hAnsi="Times New Roman" w:cs="Times New Roman"/>
            <w:b/>
            <w:bCs/>
            <w:color w:val="000000"/>
            <w:kern w:val="0"/>
            <w:sz w:val="28"/>
            <w:szCs w:val="28"/>
            <w:lang w:val="uk-UA" w:eastAsia="uk-UA" w:bidi="uk-UA"/>
          </w:rPr>
          <w:tab/>
          <w:t xml:space="preserve"> 27</w:t>
        </w:r>
      </w:hyperlink>
    </w:p>
    <w:p w:rsidR="00417FBD" w:rsidRPr="00417FBD" w:rsidRDefault="00417FBD" w:rsidP="00417FBD">
      <w:pPr>
        <w:numPr>
          <w:ilvl w:val="0"/>
          <w:numId w:val="33"/>
        </w:numPr>
        <w:tabs>
          <w:tab w:val="clear" w:pos="709"/>
          <w:tab w:val="left" w:pos="579"/>
        </w:tabs>
        <w:suppressAutoHyphens w:val="0"/>
        <w:spacing w:after="0" w:line="370" w:lineRule="exact"/>
        <w:ind w:firstLine="0"/>
        <w:jc w:val="left"/>
        <w:rPr>
          <w:rFonts w:ascii="Times New Roman" w:eastAsia="Times New Roman" w:hAnsi="Times New Roman" w:cs="Times New Roman"/>
          <w:b/>
          <w:bCs/>
          <w:color w:val="000000"/>
          <w:kern w:val="0"/>
          <w:sz w:val="28"/>
          <w:szCs w:val="28"/>
          <w:lang w:val="uk-UA" w:eastAsia="uk-UA" w:bidi="uk-UA"/>
        </w:rPr>
      </w:pPr>
      <w:r w:rsidRPr="00417FBD">
        <w:rPr>
          <w:rFonts w:ascii="Times New Roman" w:eastAsia="Times New Roman" w:hAnsi="Times New Roman" w:cs="Times New Roman"/>
          <w:b/>
          <w:bCs/>
          <w:color w:val="000000"/>
          <w:kern w:val="0"/>
          <w:sz w:val="28"/>
          <w:szCs w:val="28"/>
          <w:lang w:val="uk-UA" w:eastAsia="uk-UA" w:bidi="uk-UA"/>
        </w:rPr>
        <w:t>Проблема виховання патріотизму у психолого-педагогічній теор ії</w:t>
      </w:r>
    </w:p>
    <w:p w:rsidR="00417FBD" w:rsidRPr="00417FBD" w:rsidRDefault="00417FBD" w:rsidP="00417FBD">
      <w:pPr>
        <w:tabs>
          <w:tab w:val="clear" w:pos="709"/>
          <w:tab w:val="left" w:leader="dot" w:pos="8532"/>
        </w:tabs>
        <w:suppressAutoHyphens w:val="0"/>
        <w:spacing w:after="0" w:line="370" w:lineRule="exact"/>
        <w:ind w:firstLine="0"/>
        <w:rPr>
          <w:rFonts w:ascii="Times New Roman" w:eastAsia="Times New Roman" w:hAnsi="Times New Roman" w:cs="Times New Roman"/>
          <w:b/>
          <w:bCs/>
          <w:color w:val="000000"/>
          <w:kern w:val="0"/>
          <w:sz w:val="28"/>
          <w:szCs w:val="28"/>
          <w:lang w:val="uk-UA" w:eastAsia="uk-UA" w:bidi="uk-UA"/>
        </w:rPr>
      </w:pPr>
      <w:r w:rsidRPr="00417FBD">
        <w:rPr>
          <w:rFonts w:ascii="Times New Roman" w:eastAsia="Times New Roman" w:hAnsi="Times New Roman" w:cs="Times New Roman"/>
          <w:b/>
          <w:bCs/>
          <w:color w:val="000000"/>
          <w:kern w:val="0"/>
          <w:sz w:val="28"/>
          <w:szCs w:val="28"/>
          <w:lang w:val="uk-UA" w:eastAsia="uk-UA" w:bidi="uk-UA"/>
        </w:rPr>
        <w:t>та практиці</w:t>
      </w:r>
      <w:r w:rsidRPr="00417FBD">
        <w:rPr>
          <w:rFonts w:ascii="Times New Roman" w:eastAsia="Times New Roman" w:hAnsi="Times New Roman" w:cs="Times New Roman"/>
          <w:b/>
          <w:bCs/>
          <w:color w:val="000000"/>
          <w:kern w:val="0"/>
          <w:sz w:val="28"/>
          <w:szCs w:val="28"/>
          <w:lang w:val="uk-UA" w:eastAsia="uk-UA" w:bidi="uk-UA"/>
        </w:rPr>
        <w:tab/>
        <w:t xml:space="preserve"> 27</w:t>
      </w:r>
    </w:p>
    <w:p w:rsidR="00417FBD" w:rsidRPr="00417FBD" w:rsidRDefault="00417FBD" w:rsidP="00417FBD">
      <w:pPr>
        <w:numPr>
          <w:ilvl w:val="0"/>
          <w:numId w:val="33"/>
        </w:numPr>
        <w:tabs>
          <w:tab w:val="clear" w:pos="709"/>
          <w:tab w:val="left" w:pos="579"/>
        </w:tabs>
        <w:suppressAutoHyphens w:val="0"/>
        <w:spacing w:after="0" w:line="370" w:lineRule="exact"/>
        <w:ind w:firstLine="0"/>
        <w:jc w:val="left"/>
        <w:rPr>
          <w:rFonts w:ascii="Times New Roman" w:eastAsia="Times New Roman" w:hAnsi="Times New Roman" w:cs="Times New Roman"/>
          <w:b/>
          <w:bCs/>
          <w:color w:val="000000"/>
          <w:kern w:val="0"/>
          <w:sz w:val="28"/>
          <w:szCs w:val="28"/>
          <w:lang w:val="uk-UA" w:eastAsia="uk-UA" w:bidi="uk-UA"/>
        </w:rPr>
      </w:pPr>
      <w:r w:rsidRPr="00417FBD">
        <w:rPr>
          <w:rFonts w:ascii="Times New Roman" w:eastAsia="Times New Roman" w:hAnsi="Times New Roman" w:cs="Times New Roman"/>
          <w:b/>
          <w:bCs/>
          <w:color w:val="000000"/>
          <w:kern w:val="0"/>
          <w:sz w:val="28"/>
          <w:szCs w:val="28"/>
          <w:lang w:val="uk-UA" w:eastAsia="uk-UA" w:bidi="uk-UA"/>
        </w:rPr>
        <w:t>Особливості виховання патріотизму у старшому підлітковому</w:t>
      </w:r>
    </w:p>
    <w:p w:rsidR="00417FBD" w:rsidRPr="00417FBD" w:rsidRDefault="00417FBD" w:rsidP="00417FBD">
      <w:pPr>
        <w:tabs>
          <w:tab w:val="clear" w:pos="709"/>
          <w:tab w:val="left" w:leader="dot" w:pos="8532"/>
        </w:tabs>
        <w:suppressAutoHyphens w:val="0"/>
        <w:spacing w:after="0" w:line="370" w:lineRule="exact"/>
        <w:ind w:firstLine="0"/>
        <w:rPr>
          <w:rFonts w:ascii="Times New Roman" w:eastAsia="Times New Roman" w:hAnsi="Times New Roman" w:cs="Times New Roman"/>
          <w:b/>
          <w:bCs/>
          <w:color w:val="000000"/>
          <w:kern w:val="0"/>
          <w:sz w:val="28"/>
          <w:szCs w:val="28"/>
          <w:lang w:val="uk-UA" w:eastAsia="uk-UA" w:bidi="uk-UA"/>
        </w:rPr>
      </w:pPr>
      <w:r w:rsidRPr="00417FBD">
        <w:rPr>
          <w:rFonts w:ascii="Times New Roman" w:eastAsia="Times New Roman" w:hAnsi="Times New Roman" w:cs="Times New Roman"/>
          <w:b/>
          <w:bCs/>
          <w:color w:val="000000"/>
          <w:kern w:val="0"/>
          <w:sz w:val="28"/>
          <w:szCs w:val="28"/>
          <w:lang w:val="uk-UA" w:eastAsia="uk-UA" w:bidi="uk-UA"/>
        </w:rPr>
        <w:t>віці</w:t>
      </w:r>
      <w:r w:rsidRPr="00417FBD">
        <w:rPr>
          <w:rFonts w:ascii="Times New Roman" w:eastAsia="Times New Roman" w:hAnsi="Times New Roman" w:cs="Times New Roman"/>
          <w:b/>
          <w:bCs/>
          <w:color w:val="000000"/>
          <w:kern w:val="0"/>
          <w:sz w:val="28"/>
          <w:szCs w:val="28"/>
          <w:lang w:val="uk-UA" w:eastAsia="uk-UA" w:bidi="uk-UA"/>
        </w:rPr>
        <w:tab/>
        <w:t xml:space="preserve"> 47</w:t>
      </w:r>
    </w:p>
    <w:p w:rsidR="00417FBD" w:rsidRPr="00417FBD" w:rsidRDefault="00417FBD" w:rsidP="00417FBD">
      <w:pPr>
        <w:numPr>
          <w:ilvl w:val="0"/>
          <w:numId w:val="33"/>
        </w:numPr>
        <w:tabs>
          <w:tab w:val="clear" w:pos="709"/>
          <w:tab w:val="left" w:pos="579"/>
          <w:tab w:val="left" w:leader="dot" w:pos="8532"/>
        </w:tabs>
        <w:suppressAutoHyphens w:val="0"/>
        <w:spacing w:after="0" w:line="370" w:lineRule="exact"/>
        <w:ind w:firstLine="0"/>
        <w:jc w:val="left"/>
        <w:rPr>
          <w:rFonts w:ascii="Times New Roman" w:eastAsia="Times New Roman" w:hAnsi="Times New Roman" w:cs="Times New Roman"/>
          <w:b/>
          <w:bCs/>
          <w:color w:val="000000"/>
          <w:kern w:val="0"/>
          <w:sz w:val="28"/>
          <w:szCs w:val="28"/>
          <w:lang w:val="uk-UA" w:eastAsia="uk-UA" w:bidi="uk-UA"/>
        </w:rPr>
      </w:pPr>
      <w:hyperlink w:anchor="bookmark14" w:tooltip="Current Document">
        <w:r w:rsidRPr="00417FBD">
          <w:rPr>
            <w:rFonts w:ascii="Times New Roman" w:eastAsia="Times New Roman" w:hAnsi="Times New Roman" w:cs="Times New Roman"/>
            <w:b/>
            <w:bCs/>
            <w:color w:val="000000"/>
            <w:kern w:val="0"/>
            <w:sz w:val="28"/>
            <w:szCs w:val="28"/>
            <w:lang w:val="uk-UA" w:eastAsia="uk-UA" w:bidi="uk-UA"/>
          </w:rPr>
          <w:t>Виховний потенціал військово -спортивних ігор</w:t>
        </w:r>
        <w:r w:rsidRPr="00417FBD">
          <w:rPr>
            <w:rFonts w:ascii="Times New Roman" w:eastAsia="Times New Roman" w:hAnsi="Times New Roman" w:cs="Times New Roman"/>
            <w:b/>
            <w:bCs/>
            <w:color w:val="000000"/>
            <w:kern w:val="0"/>
            <w:sz w:val="28"/>
            <w:szCs w:val="28"/>
            <w:lang w:val="uk-UA" w:eastAsia="uk-UA" w:bidi="uk-UA"/>
          </w:rPr>
          <w:tab/>
          <w:t xml:space="preserve"> 60</w:t>
        </w:r>
      </w:hyperlink>
    </w:p>
    <w:p w:rsidR="00417FBD" w:rsidRPr="00417FBD" w:rsidRDefault="00417FBD" w:rsidP="00417FBD">
      <w:pPr>
        <w:tabs>
          <w:tab w:val="clear" w:pos="709"/>
          <w:tab w:val="left" w:leader="dot" w:pos="8532"/>
        </w:tabs>
        <w:suppressAutoHyphens w:val="0"/>
        <w:spacing w:after="0" w:line="370" w:lineRule="exact"/>
        <w:ind w:firstLine="0"/>
        <w:rPr>
          <w:rFonts w:ascii="Times New Roman" w:eastAsia="Times New Roman" w:hAnsi="Times New Roman" w:cs="Times New Roman"/>
          <w:b/>
          <w:bCs/>
          <w:color w:val="000000"/>
          <w:kern w:val="0"/>
          <w:sz w:val="28"/>
          <w:szCs w:val="28"/>
          <w:lang w:val="uk-UA" w:eastAsia="uk-UA" w:bidi="uk-UA"/>
        </w:rPr>
      </w:pPr>
      <w:hyperlink w:anchor="bookmark15" w:tooltip="Current Document">
        <w:r w:rsidRPr="00417FBD">
          <w:rPr>
            <w:rFonts w:ascii="Times New Roman" w:eastAsia="Times New Roman" w:hAnsi="Times New Roman" w:cs="Times New Roman"/>
            <w:b/>
            <w:bCs/>
            <w:color w:val="000000"/>
            <w:kern w:val="0"/>
            <w:sz w:val="28"/>
            <w:szCs w:val="28"/>
            <w:lang w:val="uk-UA" w:eastAsia="uk-UA" w:bidi="uk-UA"/>
          </w:rPr>
          <w:t>Висновки до розділу 1</w:t>
        </w:r>
        <w:r w:rsidRPr="00417FBD">
          <w:rPr>
            <w:rFonts w:ascii="Times New Roman" w:eastAsia="Times New Roman" w:hAnsi="Times New Roman" w:cs="Times New Roman"/>
            <w:b/>
            <w:bCs/>
            <w:color w:val="000000"/>
            <w:kern w:val="0"/>
            <w:sz w:val="28"/>
            <w:szCs w:val="28"/>
            <w:lang w:val="uk-UA" w:eastAsia="uk-UA" w:bidi="uk-UA"/>
          </w:rPr>
          <w:tab/>
          <w:t xml:space="preserve"> 74</w:t>
        </w:r>
      </w:hyperlink>
    </w:p>
    <w:p w:rsidR="00417FBD" w:rsidRPr="00417FBD" w:rsidRDefault="00417FBD" w:rsidP="00417FBD">
      <w:pPr>
        <w:tabs>
          <w:tab w:val="clear" w:pos="709"/>
          <w:tab w:val="right" w:leader="dot" w:pos="9257"/>
        </w:tabs>
        <w:suppressAutoHyphens w:val="0"/>
        <w:spacing w:after="0" w:line="370" w:lineRule="exact"/>
        <w:ind w:firstLine="0"/>
        <w:jc w:val="left"/>
        <w:rPr>
          <w:rFonts w:ascii="Times New Roman" w:eastAsia="Times New Roman" w:hAnsi="Times New Roman" w:cs="Times New Roman"/>
          <w:b/>
          <w:bCs/>
          <w:color w:val="000000"/>
          <w:kern w:val="0"/>
          <w:sz w:val="28"/>
          <w:szCs w:val="28"/>
          <w:lang w:val="uk-UA" w:eastAsia="uk-UA" w:bidi="uk-UA"/>
        </w:rPr>
      </w:pPr>
      <w:hyperlink w:anchor="bookmark17" w:tooltip="Current Document">
        <w:r w:rsidRPr="00417FBD">
          <w:rPr>
            <w:rFonts w:ascii="Times New Roman" w:eastAsia="Times New Roman" w:hAnsi="Times New Roman" w:cs="Times New Roman"/>
            <w:b/>
            <w:bCs/>
            <w:color w:val="000000"/>
            <w:kern w:val="0"/>
            <w:sz w:val="28"/>
            <w:szCs w:val="28"/>
            <w:lang w:val="uk-UA" w:eastAsia="uk-UA" w:bidi="uk-UA"/>
          </w:rPr>
          <w:t>РОЗДІЛ 2. ДОСЛІДЖЕННЯ СТАНУ ВИХОВАНОСТІ ПАТРІОТИЗМУ СТАРШИХ ПІДЛІТКІВ</w:t>
        </w:r>
        <w:r w:rsidRPr="00417FBD">
          <w:rPr>
            <w:rFonts w:ascii="Times New Roman" w:eastAsia="Times New Roman" w:hAnsi="Times New Roman" w:cs="Times New Roman"/>
            <w:b/>
            <w:bCs/>
            <w:color w:val="000000"/>
            <w:kern w:val="0"/>
            <w:sz w:val="28"/>
            <w:szCs w:val="28"/>
            <w:lang w:val="uk-UA" w:eastAsia="uk-UA" w:bidi="uk-UA"/>
          </w:rPr>
          <w:tab/>
          <w:t xml:space="preserve"> 77</w:t>
        </w:r>
      </w:hyperlink>
    </w:p>
    <w:p w:rsidR="00417FBD" w:rsidRPr="00417FBD" w:rsidRDefault="00417FBD" w:rsidP="00417FBD">
      <w:pPr>
        <w:numPr>
          <w:ilvl w:val="0"/>
          <w:numId w:val="34"/>
        </w:numPr>
        <w:tabs>
          <w:tab w:val="clear" w:pos="709"/>
          <w:tab w:val="left" w:pos="608"/>
        </w:tabs>
        <w:suppressAutoHyphens w:val="0"/>
        <w:spacing w:after="0" w:line="370" w:lineRule="exact"/>
        <w:ind w:firstLine="0"/>
        <w:jc w:val="left"/>
        <w:rPr>
          <w:rFonts w:ascii="Times New Roman" w:eastAsia="Times New Roman" w:hAnsi="Times New Roman" w:cs="Times New Roman"/>
          <w:b/>
          <w:bCs/>
          <w:color w:val="000000"/>
          <w:kern w:val="0"/>
          <w:sz w:val="28"/>
          <w:szCs w:val="28"/>
          <w:lang w:val="uk-UA" w:eastAsia="uk-UA" w:bidi="uk-UA"/>
        </w:rPr>
      </w:pPr>
      <w:r w:rsidRPr="00417FBD">
        <w:rPr>
          <w:rFonts w:ascii="Times New Roman" w:eastAsia="Times New Roman" w:hAnsi="Times New Roman" w:cs="Times New Roman"/>
          <w:b/>
          <w:bCs/>
          <w:color w:val="000000"/>
          <w:kern w:val="0"/>
          <w:sz w:val="28"/>
          <w:szCs w:val="28"/>
          <w:lang w:val="uk-UA" w:eastAsia="uk-UA" w:bidi="uk-UA"/>
        </w:rPr>
        <w:t>Компоненти, критерії та показники вихованості патріотизму</w:t>
      </w:r>
    </w:p>
    <w:p w:rsidR="00417FBD" w:rsidRPr="00417FBD" w:rsidRDefault="00417FBD" w:rsidP="00417FBD">
      <w:pPr>
        <w:tabs>
          <w:tab w:val="clear" w:pos="709"/>
          <w:tab w:val="left" w:leader="dot" w:pos="8532"/>
        </w:tabs>
        <w:suppressAutoHyphens w:val="0"/>
        <w:spacing w:after="0" w:line="370" w:lineRule="exact"/>
        <w:ind w:firstLine="0"/>
        <w:rPr>
          <w:rFonts w:ascii="Times New Roman" w:eastAsia="Times New Roman" w:hAnsi="Times New Roman" w:cs="Times New Roman"/>
          <w:b/>
          <w:bCs/>
          <w:color w:val="000000"/>
          <w:kern w:val="0"/>
          <w:sz w:val="28"/>
          <w:szCs w:val="28"/>
          <w:lang w:val="uk-UA" w:eastAsia="uk-UA" w:bidi="uk-UA"/>
        </w:rPr>
      </w:pPr>
      <w:r w:rsidRPr="00417FBD">
        <w:rPr>
          <w:rFonts w:ascii="Times New Roman" w:eastAsia="Times New Roman" w:hAnsi="Times New Roman" w:cs="Times New Roman"/>
          <w:b/>
          <w:bCs/>
          <w:color w:val="000000"/>
          <w:kern w:val="0"/>
          <w:sz w:val="28"/>
          <w:szCs w:val="28"/>
          <w:lang w:eastAsia="ru-RU" w:bidi="ru-RU"/>
        </w:rPr>
        <w:t xml:space="preserve">стар </w:t>
      </w:r>
      <w:r w:rsidRPr="00417FBD">
        <w:rPr>
          <w:rFonts w:ascii="Times New Roman" w:eastAsia="Times New Roman" w:hAnsi="Times New Roman" w:cs="Times New Roman"/>
          <w:b/>
          <w:bCs/>
          <w:color w:val="000000"/>
          <w:kern w:val="0"/>
          <w:sz w:val="28"/>
          <w:szCs w:val="28"/>
          <w:lang w:val="uk-UA" w:eastAsia="uk-UA" w:bidi="uk-UA"/>
        </w:rPr>
        <w:t>ших підлітків</w:t>
      </w:r>
      <w:r w:rsidRPr="00417FBD">
        <w:rPr>
          <w:rFonts w:ascii="Times New Roman" w:eastAsia="Times New Roman" w:hAnsi="Times New Roman" w:cs="Times New Roman"/>
          <w:b/>
          <w:bCs/>
          <w:color w:val="000000"/>
          <w:kern w:val="0"/>
          <w:sz w:val="28"/>
          <w:szCs w:val="28"/>
          <w:lang w:val="uk-UA" w:eastAsia="uk-UA" w:bidi="uk-UA"/>
        </w:rPr>
        <w:tab/>
        <w:t xml:space="preserve"> 77</w:t>
      </w:r>
    </w:p>
    <w:p w:rsidR="00417FBD" w:rsidRPr="00417FBD" w:rsidRDefault="00417FBD" w:rsidP="00417FBD">
      <w:pPr>
        <w:numPr>
          <w:ilvl w:val="0"/>
          <w:numId w:val="34"/>
        </w:numPr>
        <w:tabs>
          <w:tab w:val="clear" w:pos="709"/>
          <w:tab w:val="left" w:pos="608"/>
        </w:tabs>
        <w:suppressAutoHyphens w:val="0"/>
        <w:spacing w:after="0" w:line="370" w:lineRule="exact"/>
        <w:ind w:firstLine="0"/>
        <w:jc w:val="left"/>
        <w:rPr>
          <w:rFonts w:ascii="Times New Roman" w:eastAsia="Times New Roman" w:hAnsi="Times New Roman" w:cs="Times New Roman"/>
          <w:b/>
          <w:bCs/>
          <w:color w:val="000000"/>
          <w:kern w:val="0"/>
          <w:sz w:val="28"/>
          <w:szCs w:val="28"/>
          <w:lang w:val="uk-UA" w:eastAsia="uk-UA" w:bidi="uk-UA"/>
        </w:rPr>
      </w:pPr>
      <w:r w:rsidRPr="00417FBD">
        <w:rPr>
          <w:rFonts w:ascii="Times New Roman" w:eastAsia="Times New Roman" w:hAnsi="Times New Roman" w:cs="Times New Roman"/>
          <w:b/>
          <w:bCs/>
          <w:color w:val="000000"/>
          <w:kern w:val="0"/>
          <w:sz w:val="28"/>
          <w:szCs w:val="28"/>
          <w:lang w:val="uk-UA" w:eastAsia="uk-UA" w:bidi="uk-UA"/>
        </w:rPr>
        <w:t>Організація та методика дослідження вихованості патріотизму</w:t>
      </w:r>
    </w:p>
    <w:p w:rsidR="00417FBD" w:rsidRPr="00417FBD" w:rsidRDefault="00417FBD" w:rsidP="00417FBD">
      <w:pPr>
        <w:tabs>
          <w:tab w:val="clear" w:pos="709"/>
          <w:tab w:val="left" w:leader="dot" w:pos="8532"/>
        </w:tabs>
        <w:suppressAutoHyphens w:val="0"/>
        <w:spacing w:after="0" w:line="370" w:lineRule="exact"/>
        <w:ind w:firstLine="0"/>
        <w:rPr>
          <w:rFonts w:ascii="Times New Roman" w:eastAsia="Times New Roman" w:hAnsi="Times New Roman" w:cs="Times New Roman"/>
          <w:b/>
          <w:bCs/>
          <w:color w:val="000000"/>
          <w:kern w:val="0"/>
          <w:sz w:val="28"/>
          <w:szCs w:val="28"/>
          <w:lang w:val="uk-UA" w:eastAsia="uk-UA" w:bidi="uk-UA"/>
        </w:rPr>
      </w:pPr>
      <w:r w:rsidRPr="00417FBD">
        <w:rPr>
          <w:rFonts w:ascii="Times New Roman" w:eastAsia="Times New Roman" w:hAnsi="Times New Roman" w:cs="Times New Roman"/>
          <w:b/>
          <w:bCs/>
          <w:color w:val="000000"/>
          <w:kern w:val="0"/>
          <w:sz w:val="28"/>
          <w:szCs w:val="28"/>
          <w:lang w:eastAsia="ru-RU" w:bidi="ru-RU"/>
        </w:rPr>
        <w:t xml:space="preserve">стар </w:t>
      </w:r>
      <w:r w:rsidRPr="00417FBD">
        <w:rPr>
          <w:rFonts w:ascii="Times New Roman" w:eastAsia="Times New Roman" w:hAnsi="Times New Roman" w:cs="Times New Roman"/>
          <w:b/>
          <w:bCs/>
          <w:color w:val="000000"/>
          <w:kern w:val="0"/>
          <w:sz w:val="28"/>
          <w:szCs w:val="28"/>
          <w:lang w:val="uk-UA" w:eastAsia="uk-UA" w:bidi="uk-UA"/>
        </w:rPr>
        <w:t>ших підлітків</w:t>
      </w:r>
      <w:r w:rsidRPr="00417FBD">
        <w:rPr>
          <w:rFonts w:ascii="Times New Roman" w:eastAsia="Times New Roman" w:hAnsi="Times New Roman" w:cs="Times New Roman"/>
          <w:b/>
          <w:bCs/>
          <w:color w:val="000000"/>
          <w:kern w:val="0"/>
          <w:sz w:val="28"/>
          <w:szCs w:val="28"/>
          <w:lang w:val="uk-UA" w:eastAsia="uk-UA" w:bidi="uk-UA"/>
        </w:rPr>
        <w:tab/>
        <w:t xml:space="preserve"> 98</w:t>
      </w:r>
    </w:p>
    <w:p w:rsidR="00417FBD" w:rsidRPr="00417FBD" w:rsidRDefault="00417FBD" w:rsidP="00417FBD">
      <w:pPr>
        <w:numPr>
          <w:ilvl w:val="0"/>
          <w:numId w:val="34"/>
        </w:numPr>
        <w:tabs>
          <w:tab w:val="clear" w:pos="709"/>
          <w:tab w:val="left" w:pos="608"/>
        </w:tabs>
        <w:suppressAutoHyphens w:val="0"/>
        <w:spacing w:after="0" w:line="370" w:lineRule="exact"/>
        <w:ind w:firstLine="0"/>
        <w:jc w:val="left"/>
        <w:rPr>
          <w:rFonts w:ascii="Times New Roman" w:eastAsia="Times New Roman" w:hAnsi="Times New Roman" w:cs="Times New Roman"/>
          <w:b/>
          <w:bCs/>
          <w:color w:val="000000"/>
          <w:kern w:val="0"/>
          <w:sz w:val="28"/>
          <w:szCs w:val="28"/>
          <w:lang w:val="uk-UA" w:eastAsia="uk-UA" w:bidi="uk-UA"/>
        </w:rPr>
      </w:pPr>
      <w:r w:rsidRPr="00417FBD">
        <w:rPr>
          <w:rFonts w:ascii="Times New Roman" w:eastAsia="Times New Roman" w:hAnsi="Times New Roman" w:cs="Times New Roman"/>
          <w:b/>
          <w:bCs/>
          <w:color w:val="000000"/>
          <w:kern w:val="0"/>
          <w:sz w:val="28"/>
          <w:szCs w:val="28"/>
          <w:lang w:val="uk-UA" w:eastAsia="uk-UA" w:bidi="uk-UA"/>
        </w:rPr>
        <w:t>Стан вихованості патріотизму старших підлітків та результати</w:t>
      </w:r>
    </w:p>
    <w:p w:rsidR="00417FBD" w:rsidRPr="00417FBD" w:rsidRDefault="00417FBD" w:rsidP="00417FBD">
      <w:pPr>
        <w:tabs>
          <w:tab w:val="clear" w:pos="709"/>
          <w:tab w:val="right" w:leader="dot" w:pos="9257"/>
        </w:tabs>
        <w:suppressAutoHyphens w:val="0"/>
        <w:spacing w:after="0" w:line="370" w:lineRule="exact"/>
        <w:ind w:firstLine="0"/>
        <w:rPr>
          <w:rFonts w:ascii="Times New Roman" w:eastAsia="Times New Roman" w:hAnsi="Times New Roman" w:cs="Times New Roman"/>
          <w:b/>
          <w:bCs/>
          <w:color w:val="000000"/>
          <w:kern w:val="0"/>
          <w:sz w:val="28"/>
          <w:szCs w:val="28"/>
          <w:lang w:val="uk-UA" w:eastAsia="uk-UA" w:bidi="uk-UA"/>
        </w:rPr>
      </w:pPr>
      <w:r w:rsidRPr="00417FBD">
        <w:rPr>
          <w:rFonts w:ascii="Times New Roman" w:eastAsia="Times New Roman" w:hAnsi="Times New Roman" w:cs="Times New Roman"/>
          <w:b/>
          <w:bCs/>
          <w:color w:val="000000"/>
          <w:kern w:val="0"/>
          <w:sz w:val="28"/>
          <w:szCs w:val="28"/>
          <w:lang w:val="uk-UA" w:eastAsia="uk-UA" w:bidi="uk-UA"/>
        </w:rPr>
        <w:t>констатувального етапу дослідження</w:t>
      </w:r>
      <w:r w:rsidRPr="00417FBD">
        <w:rPr>
          <w:rFonts w:ascii="Times New Roman" w:eastAsia="Times New Roman" w:hAnsi="Times New Roman" w:cs="Times New Roman"/>
          <w:b/>
          <w:bCs/>
          <w:color w:val="000000"/>
          <w:kern w:val="0"/>
          <w:sz w:val="28"/>
          <w:szCs w:val="28"/>
          <w:lang w:val="uk-UA" w:eastAsia="uk-UA" w:bidi="uk-UA"/>
        </w:rPr>
        <w:tab/>
        <w:t xml:space="preserve"> 109</w:t>
      </w:r>
    </w:p>
    <w:p w:rsidR="00417FBD" w:rsidRPr="00417FBD" w:rsidRDefault="00417FBD" w:rsidP="00417FBD">
      <w:pPr>
        <w:tabs>
          <w:tab w:val="clear" w:pos="709"/>
          <w:tab w:val="right" w:leader="dot" w:pos="9257"/>
        </w:tabs>
        <w:suppressAutoHyphens w:val="0"/>
        <w:spacing w:after="0" w:line="370" w:lineRule="exact"/>
        <w:ind w:firstLine="0"/>
        <w:rPr>
          <w:rFonts w:ascii="Times New Roman" w:eastAsia="Times New Roman" w:hAnsi="Times New Roman" w:cs="Times New Roman"/>
          <w:b/>
          <w:bCs/>
          <w:color w:val="000000"/>
          <w:kern w:val="0"/>
          <w:sz w:val="28"/>
          <w:szCs w:val="28"/>
          <w:lang w:val="uk-UA" w:eastAsia="uk-UA" w:bidi="uk-UA"/>
        </w:rPr>
      </w:pPr>
      <w:r w:rsidRPr="00417FBD">
        <w:rPr>
          <w:rFonts w:ascii="Times New Roman" w:eastAsia="Times New Roman" w:hAnsi="Times New Roman" w:cs="Times New Roman"/>
          <w:b/>
          <w:bCs/>
          <w:color w:val="000000"/>
          <w:kern w:val="0"/>
          <w:sz w:val="28"/>
          <w:szCs w:val="28"/>
          <w:lang w:val="uk-UA" w:eastAsia="uk-UA" w:bidi="uk-UA"/>
        </w:rPr>
        <w:t>Висновки до розділу 2</w:t>
      </w:r>
      <w:r w:rsidRPr="00417FBD">
        <w:rPr>
          <w:rFonts w:ascii="Times New Roman" w:eastAsia="Times New Roman" w:hAnsi="Times New Roman" w:cs="Times New Roman"/>
          <w:b/>
          <w:bCs/>
          <w:color w:val="000000"/>
          <w:kern w:val="0"/>
          <w:sz w:val="28"/>
          <w:szCs w:val="28"/>
          <w:lang w:val="uk-UA" w:eastAsia="uk-UA" w:bidi="uk-UA"/>
        </w:rPr>
        <w:tab/>
        <w:t xml:space="preserve"> 136</w:t>
      </w:r>
      <w:r w:rsidRPr="00417FBD">
        <w:rPr>
          <w:rFonts w:ascii="Times New Roman" w:eastAsia="Times New Roman" w:hAnsi="Times New Roman" w:cs="Times New Roman"/>
          <w:b/>
          <w:bCs/>
          <w:color w:val="000000"/>
          <w:kern w:val="0"/>
          <w:sz w:val="28"/>
          <w:szCs w:val="28"/>
          <w:lang w:val="uk-UA" w:eastAsia="uk-UA" w:bidi="uk-UA"/>
        </w:rPr>
        <w:fldChar w:fldCharType="end"/>
      </w:r>
    </w:p>
    <w:p w:rsidR="00417FBD" w:rsidRPr="00417FBD" w:rsidRDefault="00417FBD" w:rsidP="00417FBD">
      <w:pPr>
        <w:tabs>
          <w:tab w:val="clear" w:pos="709"/>
          <w:tab w:val="right" w:leader="dot" w:pos="9257"/>
        </w:tabs>
        <w:suppressAutoHyphens w:val="0"/>
        <w:spacing w:after="0" w:line="370" w:lineRule="exact"/>
        <w:ind w:right="1160" w:firstLine="0"/>
        <w:rPr>
          <w:rFonts w:ascii="Times New Roman" w:eastAsia="Times New Roman" w:hAnsi="Times New Roman" w:cs="Times New Roman"/>
          <w:b/>
          <w:bCs/>
          <w:color w:val="000000"/>
          <w:kern w:val="0"/>
          <w:sz w:val="28"/>
          <w:szCs w:val="28"/>
          <w:lang w:val="uk-UA" w:eastAsia="uk-UA" w:bidi="uk-UA"/>
        </w:rPr>
      </w:pPr>
      <w:r w:rsidRPr="00417FBD">
        <w:rPr>
          <w:rFonts w:ascii="Times New Roman" w:eastAsia="Times New Roman" w:hAnsi="Times New Roman" w:cs="Times New Roman"/>
          <w:b/>
          <w:bCs/>
          <w:color w:val="000000"/>
          <w:kern w:val="0"/>
          <w:sz w:val="28"/>
          <w:szCs w:val="28"/>
          <w:lang w:val="uk-UA" w:eastAsia="uk-UA" w:bidi="uk-UA"/>
        </w:rPr>
        <w:t xml:space="preserve">РОЗДІЛ 3. ЕКСПЕРИМЕНТАЛЬНА ПЕРЕВІРКА ЕФЕКТИВНОСТІ ОРГАНІЗАЦІЙНО-ПЕДАГОГІЧНИХ УМОВ І </w:t>
      </w:r>
      <w:r w:rsidRPr="00417FBD">
        <w:rPr>
          <w:rFonts w:ascii="Times New Roman" w:eastAsia="Times New Roman" w:hAnsi="Times New Roman" w:cs="Times New Roman"/>
          <w:b/>
          <w:bCs/>
          <w:color w:val="000000"/>
          <w:kern w:val="0"/>
          <w:sz w:val="28"/>
          <w:szCs w:val="28"/>
          <w:lang w:eastAsia="ru-RU" w:bidi="ru-RU"/>
        </w:rPr>
        <w:t xml:space="preserve">МЕТОДИКИ </w:t>
      </w:r>
      <w:r w:rsidRPr="00417FBD">
        <w:rPr>
          <w:rFonts w:ascii="Times New Roman" w:eastAsia="Times New Roman" w:hAnsi="Times New Roman" w:cs="Times New Roman"/>
          <w:b/>
          <w:bCs/>
          <w:color w:val="000000"/>
          <w:kern w:val="0"/>
          <w:sz w:val="28"/>
          <w:szCs w:val="28"/>
          <w:lang w:val="uk-UA" w:eastAsia="uk-UA" w:bidi="uk-UA"/>
        </w:rPr>
        <w:t>ПАТРІОТИЧНОГО ВИХОВАННЯ СТАРШИХ ПІДЛІТКІВ ЗАСОБАМИ ВІЙСЬКОВО-СПОРТИВНИХ ІГОР</w:t>
      </w:r>
      <w:r w:rsidRPr="00417FBD">
        <w:rPr>
          <w:rFonts w:ascii="Times New Roman" w:eastAsia="Times New Roman" w:hAnsi="Times New Roman" w:cs="Times New Roman"/>
          <w:b/>
          <w:bCs/>
          <w:color w:val="000000"/>
          <w:kern w:val="0"/>
          <w:sz w:val="28"/>
          <w:szCs w:val="28"/>
          <w:lang w:val="uk-UA" w:eastAsia="uk-UA" w:bidi="uk-UA"/>
        </w:rPr>
        <w:tab/>
        <w:t xml:space="preserve"> 139</w:t>
      </w:r>
    </w:p>
    <w:p w:rsidR="00417FBD" w:rsidRPr="00417FBD" w:rsidRDefault="00417FBD" w:rsidP="00417FBD">
      <w:pPr>
        <w:numPr>
          <w:ilvl w:val="1"/>
          <w:numId w:val="34"/>
        </w:numPr>
        <w:tabs>
          <w:tab w:val="clear" w:pos="709"/>
          <w:tab w:val="left" w:pos="603"/>
        </w:tabs>
        <w:suppressAutoHyphens w:val="0"/>
        <w:spacing w:after="0" w:line="370" w:lineRule="exact"/>
        <w:ind w:firstLine="0"/>
        <w:jc w:val="left"/>
        <w:rPr>
          <w:rFonts w:ascii="Times New Roman" w:eastAsia="Times New Roman" w:hAnsi="Times New Roman" w:cs="Times New Roman"/>
          <w:b/>
          <w:bCs/>
          <w:color w:val="000000"/>
          <w:kern w:val="0"/>
          <w:sz w:val="28"/>
          <w:szCs w:val="28"/>
          <w:lang w:val="uk-UA" w:eastAsia="uk-UA" w:bidi="uk-UA"/>
        </w:rPr>
      </w:pPr>
      <w:r w:rsidRPr="00417FBD">
        <w:rPr>
          <w:rFonts w:ascii="Times New Roman" w:eastAsia="Times New Roman" w:hAnsi="Times New Roman" w:cs="Times New Roman"/>
          <w:b/>
          <w:bCs/>
          <w:color w:val="000000"/>
          <w:kern w:val="0"/>
          <w:sz w:val="28"/>
          <w:szCs w:val="28"/>
          <w:lang w:val="uk-UA" w:eastAsia="uk-UA" w:bidi="uk-UA"/>
        </w:rPr>
        <w:t>Організаційно -педагогічні умови виховання патріотизму старших</w:t>
      </w:r>
    </w:p>
    <w:p w:rsidR="00417FBD" w:rsidRPr="00417FBD" w:rsidRDefault="00417FBD" w:rsidP="00417FBD">
      <w:pPr>
        <w:tabs>
          <w:tab w:val="clear" w:pos="709"/>
          <w:tab w:val="right" w:leader="dot" w:pos="9257"/>
        </w:tabs>
        <w:suppressAutoHyphens w:val="0"/>
        <w:spacing w:after="0" w:line="370" w:lineRule="exact"/>
        <w:ind w:firstLine="0"/>
        <w:rPr>
          <w:rFonts w:ascii="Times New Roman" w:eastAsia="Times New Roman" w:hAnsi="Times New Roman" w:cs="Times New Roman"/>
          <w:b/>
          <w:bCs/>
          <w:color w:val="000000"/>
          <w:kern w:val="0"/>
          <w:sz w:val="28"/>
          <w:szCs w:val="28"/>
          <w:lang w:val="uk-UA" w:eastAsia="uk-UA" w:bidi="uk-UA"/>
        </w:rPr>
      </w:pPr>
      <w:r w:rsidRPr="00417FBD">
        <w:rPr>
          <w:rFonts w:ascii="Times New Roman" w:eastAsia="Times New Roman" w:hAnsi="Times New Roman" w:cs="Times New Roman"/>
          <w:b/>
          <w:bCs/>
          <w:color w:val="000000"/>
          <w:kern w:val="0"/>
          <w:sz w:val="28"/>
          <w:szCs w:val="28"/>
          <w:lang w:val="uk-UA" w:eastAsia="uk-UA" w:bidi="uk-UA"/>
        </w:rPr>
        <w:fldChar w:fldCharType="begin"/>
      </w:r>
      <w:r w:rsidRPr="00417FBD">
        <w:rPr>
          <w:rFonts w:ascii="Times New Roman" w:eastAsia="Times New Roman" w:hAnsi="Times New Roman" w:cs="Times New Roman"/>
          <w:b/>
          <w:bCs/>
          <w:color w:val="000000"/>
          <w:kern w:val="0"/>
          <w:sz w:val="28"/>
          <w:szCs w:val="28"/>
          <w:lang w:val="uk-UA" w:eastAsia="uk-UA" w:bidi="uk-UA"/>
        </w:rPr>
        <w:instrText xml:space="preserve"> TOC \o "1-5" \h \z </w:instrText>
      </w:r>
      <w:r w:rsidRPr="00417FBD">
        <w:rPr>
          <w:rFonts w:ascii="Times New Roman" w:eastAsia="Times New Roman" w:hAnsi="Times New Roman" w:cs="Times New Roman"/>
          <w:b/>
          <w:bCs/>
          <w:color w:val="000000"/>
          <w:kern w:val="0"/>
          <w:sz w:val="28"/>
          <w:szCs w:val="28"/>
          <w:lang w:val="uk-UA" w:eastAsia="uk-UA" w:bidi="uk-UA"/>
        </w:rPr>
        <w:fldChar w:fldCharType="separate"/>
      </w:r>
      <w:r w:rsidRPr="00417FBD">
        <w:rPr>
          <w:rFonts w:ascii="Times New Roman" w:eastAsia="Times New Roman" w:hAnsi="Times New Roman" w:cs="Times New Roman"/>
          <w:b/>
          <w:bCs/>
          <w:color w:val="000000"/>
          <w:kern w:val="0"/>
          <w:sz w:val="28"/>
          <w:szCs w:val="28"/>
          <w:lang w:val="uk-UA" w:eastAsia="uk-UA" w:bidi="uk-UA"/>
        </w:rPr>
        <w:t>підлітків засобами військово -спортивних ігор</w:t>
      </w:r>
      <w:r w:rsidRPr="00417FBD">
        <w:rPr>
          <w:rFonts w:ascii="Times New Roman" w:eastAsia="Times New Roman" w:hAnsi="Times New Roman" w:cs="Times New Roman"/>
          <w:b/>
          <w:bCs/>
          <w:color w:val="000000"/>
          <w:kern w:val="0"/>
          <w:sz w:val="28"/>
          <w:szCs w:val="28"/>
          <w:lang w:val="uk-UA" w:eastAsia="uk-UA" w:bidi="uk-UA"/>
        </w:rPr>
        <w:tab/>
        <w:t xml:space="preserve"> 139</w:t>
      </w:r>
    </w:p>
    <w:p w:rsidR="00417FBD" w:rsidRPr="00417FBD" w:rsidRDefault="00417FBD" w:rsidP="00417FBD">
      <w:pPr>
        <w:numPr>
          <w:ilvl w:val="1"/>
          <w:numId w:val="34"/>
        </w:numPr>
        <w:tabs>
          <w:tab w:val="clear" w:pos="709"/>
          <w:tab w:val="left" w:pos="603"/>
        </w:tabs>
        <w:suppressAutoHyphens w:val="0"/>
        <w:spacing w:after="0" w:line="370" w:lineRule="exact"/>
        <w:ind w:firstLine="0"/>
        <w:jc w:val="left"/>
        <w:rPr>
          <w:rFonts w:ascii="Times New Roman" w:eastAsia="Times New Roman" w:hAnsi="Times New Roman" w:cs="Times New Roman"/>
          <w:b/>
          <w:bCs/>
          <w:color w:val="000000"/>
          <w:kern w:val="0"/>
          <w:sz w:val="28"/>
          <w:szCs w:val="28"/>
          <w:lang w:val="uk-UA" w:eastAsia="uk-UA" w:bidi="uk-UA"/>
        </w:rPr>
      </w:pPr>
      <w:r w:rsidRPr="00417FBD">
        <w:rPr>
          <w:rFonts w:ascii="Times New Roman" w:eastAsia="Times New Roman" w:hAnsi="Times New Roman" w:cs="Times New Roman"/>
          <w:b/>
          <w:bCs/>
          <w:color w:val="000000"/>
          <w:kern w:val="0"/>
          <w:sz w:val="28"/>
          <w:szCs w:val="28"/>
          <w:lang w:val="uk-UA" w:eastAsia="uk-UA" w:bidi="uk-UA"/>
        </w:rPr>
        <w:t>Зміст, форми та методи виховання патріотизму старших підлітків</w:t>
      </w:r>
    </w:p>
    <w:p w:rsidR="00417FBD" w:rsidRPr="00417FBD" w:rsidRDefault="00417FBD" w:rsidP="00417FBD">
      <w:pPr>
        <w:tabs>
          <w:tab w:val="clear" w:pos="709"/>
          <w:tab w:val="right" w:leader="dot" w:pos="9257"/>
        </w:tabs>
        <w:suppressAutoHyphens w:val="0"/>
        <w:spacing w:after="0" w:line="370" w:lineRule="exact"/>
        <w:ind w:firstLine="0"/>
        <w:rPr>
          <w:rFonts w:ascii="Times New Roman" w:eastAsia="Times New Roman" w:hAnsi="Times New Roman" w:cs="Times New Roman"/>
          <w:b/>
          <w:bCs/>
          <w:color w:val="000000"/>
          <w:kern w:val="0"/>
          <w:sz w:val="28"/>
          <w:szCs w:val="28"/>
          <w:lang w:val="uk-UA" w:eastAsia="uk-UA" w:bidi="uk-UA"/>
        </w:rPr>
      </w:pPr>
      <w:r w:rsidRPr="00417FBD">
        <w:rPr>
          <w:rFonts w:ascii="Times New Roman" w:eastAsia="Times New Roman" w:hAnsi="Times New Roman" w:cs="Times New Roman"/>
          <w:b/>
          <w:bCs/>
          <w:color w:val="000000"/>
          <w:kern w:val="0"/>
          <w:sz w:val="28"/>
          <w:szCs w:val="28"/>
          <w:lang w:val="uk-UA" w:eastAsia="uk-UA" w:bidi="uk-UA"/>
        </w:rPr>
        <w:t>засобами військово-спортивних ігор</w:t>
      </w:r>
      <w:r w:rsidRPr="00417FBD">
        <w:rPr>
          <w:rFonts w:ascii="Times New Roman" w:eastAsia="Times New Roman" w:hAnsi="Times New Roman" w:cs="Times New Roman"/>
          <w:b/>
          <w:bCs/>
          <w:color w:val="000000"/>
          <w:kern w:val="0"/>
          <w:sz w:val="28"/>
          <w:szCs w:val="28"/>
          <w:lang w:val="uk-UA" w:eastAsia="uk-UA" w:bidi="uk-UA"/>
        </w:rPr>
        <w:tab/>
        <w:t xml:space="preserve"> 157</w:t>
      </w:r>
    </w:p>
    <w:p w:rsidR="00417FBD" w:rsidRPr="00417FBD" w:rsidRDefault="00417FBD" w:rsidP="00417FBD">
      <w:pPr>
        <w:numPr>
          <w:ilvl w:val="1"/>
          <w:numId w:val="34"/>
        </w:numPr>
        <w:tabs>
          <w:tab w:val="clear" w:pos="709"/>
          <w:tab w:val="left" w:pos="603"/>
        </w:tabs>
        <w:suppressAutoHyphens w:val="0"/>
        <w:spacing w:after="0" w:line="370" w:lineRule="exact"/>
        <w:ind w:firstLine="0"/>
        <w:jc w:val="left"/>
        <w:rPr>
          <w:rFonts w:ascii="Times New Roman" w:eastAsia="Times New Roman" w:hAnsi="Times New Roman" w:cs="Times New Roman"/>
          <w:b/>
          <w:bCs/>
          <w:color w:val="000000"/>
          <w:kern w:val="0"/>
          <w:sz w:val="28"/>
          <w:szCs w:val="28"/>
          <w:lang w:val="uk-UA" w:eastAsia="uk-UA" w:bidi="uk-UA"/>
        </w:rPr>
      </w:pPr>
      <w:r w:rsidRPr="00417FBD">
        <w:rPr>
          <w:rFonts w:ascii="Times New Roman" w:eastAsia="Times New Roman" w:hAnsi="Times New Roman" w:cs="Times New Roman"/>
          <w:b/>
          <w:bCs/>
          <w:color w:val="000000"/>
          <w:kern w:val="0"/>
          <w:sz w:val="28"/>
          <w:szCs w:val="28"/>
          <w:lang w:val="uk-UA" w:eastAsia="uk-UA" w:bidi="uk-UA"/>
        </w:rPr>
        <w:t>Методика проведення та результати експериментального</w:t>
      </w:r>
    </w:p>
    <w:p w:rsidR="00417FBD" w:rsidRPr="00417FBD" w:rsidRDefault="00417FBD" w:rsidP="00417FBD">
      <w:pPr>
        <w:tabs>
          <w:tab w:val="clear" w:pos="709"/>
          <w:tab w:val="right" w:leader="dot" w:pos="9257"/>
        </w:tabs>
        <w:suppressAutoHyphens w:val="0"/>
        <w:spacing w:after="0" w:line="370" w:lineRule="exact"/>
        <w:ind w:firstLine="0"/>
        <w:rPr>
          <w:rFonts w:ascii="Times New Roman" w:eastAsia="Times New Roman" w:hAnsi="Times New Roman" w:cs="Times New Roman"/>
          <w:b/>
          <w:bCs/>
          <w:color w:val="000000"/>
          <w:kern w:val="0"/>
          <w:sz w:val="28"/>
          <w:szCs w:val="28"/>
          <w:lang w:val="uk-UA" w:eastAsia="uk-UA" w:bidi="uk-UA"/>
        </w:rPr>
      </w:pPr>
      <w:r w:rsidRPr="00417FBD">
        <w:rPr>
          <w:rFonts w:ascii="Times New Roman" w:eastAsia="Times New Roman" w:hAnsi="Times New Roman" w:cs="Times New Roman"/>
          <w:b/>
          <w:bCs/>
          <w:color w:val="000000"/>
          <w:kern w:val="0"/>
          <w:sz w:val="28"/>
          <w:szCs w:val="28"/>
          <w:lang w:val="uk-UA" w:eastAsia="uk-UA" w:bidi="uk-UA"/>
        </w:rPr>
        <w:t>дослідження</w:t>
      </w:r>
      <w:r w:rsidRPr="00417FBD">
        <w:rPr>
          <w:rFonts w:ascii="Times New Roman" w:eastAsia="Times New Roman" w:hAnsi="Times New Roman" w:cs="Times New Roman"/>
          <w:b/>
          <w:bCs/>
          <w:color w:val="000000"/>
          <w:kern w:val="0"/>
          <w:sz w:val="28"/>
          <w:szCs w:val="28"/>
          <w:lang w:val="uk-UA" w:eastAsia="uk-UA" w:bidi="uk-UA"/>
        </w:rPr>
        <w:tab/>
        <w:t xml:space="preserve"> 171</w:t>
      </w:r>
    </w:p>
    <w:p w:rsidR="00417FBD" w:rsidRPr="00417FBD" w:rsidRDefault="00417FBD" w:rsidP="00417FBD">
      <w:pPr>
        <w:tabs>
          <w:tab w:val="clear" w:pos="709"/>
          <w:tab w:val="right" w:leader="dot" w:pos="9257"/>
        </w:tabs>
        <w:suppressAutoHyphens w:val="0"/>
        <w:spacing w:after="0" w:line="370" w:lineRule="exact"/>
        <w:ind w:firstLine="0"/>
        <w:rPr>
          <w:rFonts w:ascii="Times New Roman" w:eastAsia="Times New Roman" w:hAnsi="Times New Roman" w:cs="Times New Roman"/>
          <w:b/>
          <w:bCs/>
          <w:color w:val="000000"/>
          <w:kern w:val="0"/>
          <w:sz w:val="28"/>
          <w:szCs w:val="28"/>
          <w:lang w:val="uk-UA" w:eastAsia="uk-UA" w:bidi="uk-UA"/>
        </w:rPr>
      </w:pPr>
      <w:hyperlink w:anchor="bookmark29" w:tooltip="Current Document">
        <w:r w:rsidRPr="00417FBD">
          <w:rPr>
            <w:rFonts w:ascii="Times New Roman" w:eastAsia="Times New Roman" w:hAnsi="Times New Roman" w:cs="Times New Roman"/>
            <w:b/>
            <w:bCs/>
            <w:color w:val="000000"/>
            <w:kern w:val="0"/>
            <w:sz w:val="28"/>
            <w:szCs w:val="28"/>
            <w:lang w:val="uk-UA" w:eastAsia="uk-UA" w:bidi="uk-UA"/>
          </w:rPr>
          <w:t>Висновки до розділу 3</w:t>
        </w:r>
        <w:r w:rsidRPr="00417FBD">
          <w:rPr>
            <w:rFonts w:ascii="Times New Roman" w:eastAsia="Times New Roman" w:hAnsi="Times New Roman" w:cs="Times New Roman"/>
            <w:b/>
            <w:bCs/>
            <w:color w:val="000000"/>
            <w:kern w:val="0"/>
            <w:sz w:val="28"/>
            <w:szCs w:val="28"/>
            <w:lang w:val="uk-UA" w:eastAsia="uk-UA" w:bidi="uk-UA"/>
          </w:rPr>
          <w:tab/>
          <w:t xml:space="preserve"> 190</w:t>
        </w:r>
      </w:hyperlink>
    </w:p>
    <w:p w:rsidR="00417FBD" w:rsidRPr="00417FBD" w:rsidRDefault="00417FBD" w:rsidP="00417FBD">
      <w:pPr>
        <w:tabs>
          <w:tab w:val="clear" w:pos="709"/>
          <w:tab w:val="right" w:leader="dot" w:pos="9257"/>
        </w:tabs>
        <w:suppressAutoHyphens w:val="0"/>
        <w:spacing w:after="0" w:line="370" w:lineRule="exact"/>
        <w:ind w:firstLine="0"/>
        <w:rPr>
          <w:rFonts w:ascii="Times New Roman" w:eastAsia="Times New Roman" w:hAnsi="Times New Roman" w:cs="Times New Roman"/>
          <w:b/>
          <w:bCs/>
          <w:color w:val="000000"/>
          <w:kern w:val="0"/>
          <w:sz w:val="28"/>
          <w:szCs w:val="28"/>
          <w:lang w:val="uk-UA" w:eastAsia="uk-UA" w:bidi="uk-UA"/>
        </w:rPr>
      </w:pPr>
      <w:hyperlink w:anchor="bookmark30" w:tooltip="Current Document">
        <w:r w:rsidRPr="00417FBD">
          <w:rPr>
            <w:rFonts w:ascii="Times New Roman" w:eastAsia="Times New Roman" w:hAnsi="Times New Roman" w:cs="Times New Roman"/>
            <w:b/>
            <w:bCs/>
            <w:color w:val="000000"/>
            <w:kern w:val="0"/>
            <w:sz w:val="28"/>
            <w:szCs w:val="28"/>
            <w:lang w:val="uk-UA" w:eastAsia="uk-UA" w:bidi="uk-UA"/>
          </w:rPr>
          <w:t>ЗАГАЛЬНІ ВИСНОВКИ</w:t>
        </w:r>
        <w:r w:rsidRPr="00417FBD">
          <w:rPr>
            <w:rFonts w:ascii="Times New Roman" w:eastAsia="Times New Roman" w:hAnsi="Times New Roman" w:cs="Times New Roman"/>
            <w:b/>
            <w:bCs/>
            <w:color w:val="000000"/>
            <w:kern w:val="0"/>
            <w:sz w:val="28"/>
            <w:szCs w:val="28"/>
            <w:lang w:val="uk-UA" w:eastAsia="uk-UA" w:bidi="uk-UA"/>
          </w:rPr>
          <w:tab/>
          <w:t xml:space="preserve"> 193</w:t>
        </w:r>
      </w:hyperlink>
    </w:p>
    <w:p w:rsidR="00417FBD" w:rsidRPr="00417FBD" w:rsidRDefault="00417FBD" w:rsidP="00417FBD">
      <w:pPr>
        <w:tabs>
          <w:tab w:val="clear" w:pos="709"/>
          <w:tab w:val="right" w:leader="dot" w:pos="9257"/>
        </w:tabs>
        <w:suppressAutoHyphens w:val="0"/>
        <w:spacing w:after="0" w:line="370" w:lineRule="exact"/>
        <w:ind w:firstLine="0"/>
        <w:rPr>
          <w:rFonts w:ascii="Times New Roman" w:eastAsia="Times New Roman" w:hAnsi="Times New Roman" w:cs="Times New Roman"/>
          <w:b/>
          <w:bCs/>
          <w:color w:val="000000"/>
          <w:kern w:val="0"/>
          <w:sz w:val="28"/>
          <w:szCs w:val="28"/>
          <w:lang w:val="uk-UA" w:eastAsia="uk-UA" w:bidi="uk-UA"/>
        </w:rPr>
      </w:pPr>
      <w:hyperlink w:anchor="bookmark31" w:tooltip="Current Document">
        <w:r w:rsidRPr="00417FBD">
          <w:rPr>
            <w:rFonts w:ascii="Times New Roman" w:eastAsia="Times New Roman" w:hAnsi="Times New Roman" w:cs="Times New Roman"/>
            <w:b/>
            <w:bCs/>
            <w:color w:val="000000"/>
            <w:kern w:val="0"/>
            <w:sz w:val="28"/>
            <w:szCs w:val="28"/>
            <w:lang w:val="uk-UA" w:eastAsia="uk-UA" w:bidi="uk-UA"/>
          </w:rPr>
          <w:t>СПИСОК ВИКОРИСТАНИХ ДЖЕРЕЛ</w:t>
        </w:r>
        <w:r w:rsidRPr="00417FBD">
          <w:rPr>
            <w:rFonts w:ascii="Times New Roman" w:eastAsia="Times New Roman" w:hAnsi="Times New Roman" w:cs="Times New Roman"/>
            <w:b/>
            <w:bCs/>
            <w:color w:val="000000"/>
            <w:kern w:val="0"/>
            <w:sz w:val="28"/>
            <w:szCs w:val="28"/>
            <w:lang w:val="uk-UA" w:eastAsia="uk-UA" w:bidi="uk-UA"/>
          </w:rPr>
          <w:tab/>
          <w:t xml:space="preserve"> 197</w:t>
        </w:r>
      </w:hyperlink>
    </w:p>
    <w:p w:rsidR="00417FBD" w:rsidRPr="00417FBD" w:rsidRDefault="00417FBD" w:rsidP="00417FBD">
      <w:pPr>
        <w:tabs>
          <w:tab w:val="clear" w:pos="709"/>
          <w:tab w:val="right" w:leader="dot" w:pos="9257"/>
        </w:tabs>
        <w:suppressAutoHyphens w:val="0"/>
        <w:spacing w:after="0" w:line="370" w:lineRule="exact"/>
        <w:ind w:firstLine="0"/>
        <w:rPr>
          <w:rFonts w:ascii="Times New Roman" w:eastAsia="Times New Roman" w:hAnsi="Times New Roman" w:cs="Times New Roman"/>
          <w:b/>
          <w:bCs/>
          <w:color w:val="000000"/>
          <w:kern w:val="0"/>
          <w:sz w:val="28"/>
          <w:szCs w:val="28"/>
          <w:lang w:val="uk-UA" w:eastAsia="uk-UA" w:bidi="uk-UA"/>
        </w:rPr>
      </w:pPr>
      <w:hyperlink w:anchor="bookmark32" w:tooltip="Current Document">
        <w:r w:rsidRPr="00417FBD">
          <w:rPr>
            <w:rFonts w:ascii="Times New Roman" w:eastAsia="Times New Roman" w:hAnsi="Times New Roman" w:cs="Times New Roman"/>
            <w:b/>
            <w:bCs/>
            <w:color w:val="000000"/>
            <w:kern w:val="0"/>
            <w:sz w:val="28"/>
            <w:szCs w:val="28"/>
            <w:lang w:val="uk-UA" w:eastAsia="uk-UA" w:bidi="uk-UA"/>
          </w:rPr>
          <w:t>ДОДАТКИ</w:t>
        </w:r>
        <w:r w:rsidRPr="00417FBD">
          <w:rPr>
            <w:rFonts w:ascii="Times New Roman" w:eastAsia="Times New Roman" w:hAnsi="Times New Roman" w:cs="Times New Roman"/>
            <w:b/>
            <w:bCs/>
            <w:color w:val="000000"/>
            <w:kern w:val="0"/>
            <w:sz w:val="28"/>
            <w:szCs w:val="28"/>
            <w:lang w:val="uk-UA" w:eastAsia="uk-UA" w:bidi="uk-UA"/>
          </w:rPr>
          <w:tab/>
          <w:t xml:space="preserve"> 218</w:t>
        </w:r>
      </w:hyperlink>
      <w:r w:rsidRPr="00417FBD">
        <w:rPr>
          <w:rFonts w:ascii="Times New Roman" w:eastAsia="Times New Roman" w:hAnsi="Times New Roman" w:cs="Times New Roman"/>
          <w:b/>
          <w:bCs/>
          <w:color w:val="000000"/>
          <w:kern w:val="0"/>
          <w:sz w:val="28"/>
          <w:szCs w:val="28"/>
          <w:lang w:val="uk-UA" w:eastAsia="uk-UA" w:bidi="uk-UA"/>
        </w:rPr>
        <w:fldChar w:fldCharType="end"/>
      </w:r>
    </w:p>
    <w:p w:rsidR="00417FBD" w:rsidRPr="00417FBD" w:rsidRDefault="00417FBD" w:rsidP="00417FBD">
      <w:pPr>
        <w:keepNext/>
        <w:keepLines/>
        <w:tabs>
          <w:tab w:val="clear" w:pos="709"/>
        </w:tabs>
        <w:suppressAutoHyphens w:val="0"/>
        <w:spacing w:after="0" w:line="480" w:lineRule="exact"/>
        <w:ind w:right="240" w:firstLine="0"/>
        <w:jc w:val="center"/>
        <w:outlineLvl w:val="0"/>
        <w:rPr>
          <w:rFonts w:ascii="Times New Roman" w:eastAsia="Times New Roman" w:hAnsi="Times New Roman" w:cs="Times New Roman"/>
          <w:b/>
          <w:bCs/>
          <w:color w:val="000000"/>
          <w:kern w:val="0"/>
          <w:sz w:val="28"/>
          <w:szCs w:val="28"/>
          <w:lang w:val="uk-UA" w:eastAsia="uk-UA" w:bidi="uk-UA"/>
        </w:rPr>
      </w:pPr>
      <w:bookmarkStart w:id="5" w:name="bookmark7"/>
      <w:r w:rsidRPr="00417FBD">
        <w:rPr>
          <w:rFonts w:ascii="Times New Roman" w:eastAsia="Times New Roman" w:hAnsi="Times New Roman" w:cs="Times New Roman"/>
          <w:b/>
          <w:bCs/>
          <w:color w:val="000000"/>
          <w:kern w:val="0"/>
          <w:sz w:val="28"/>
          <w:szCs w:val="28"/>
          <w:lang w:eastAsia="ru-RU" w:bidi="ru-RU"/>
        </w:rPr>
        <w:t xml:space="preserve">Список </w:t>
      </w:r>
      <w:r w:rsidRPr="00417FBD">
        <w:rPr>
          <w:rFonts w:ascii="Times New Roman" w:eastAsia="Times New Roman" w:hAnsi="Times New Roman" w:cs="Times New Roman"/>
          <w:b/>
          <w:bCs/>
          <w:color w:val="000000"/>
          <w:kern w:val="0"/>
          <w:sz w:val="28"/>
          <w:szCs w:val="28"/>
          <w:lang w:val="uk-UA" w:eastAsia="uk-UA" w:bidi="uk-UA"/>
        </w:rPr>
        <w:t>умовних скорочень</w:t>
      </w:r>
      <w:bookmarkEnd w:id="5"/>
    </w:p>
    <w:p w:rsidR="00417FBD" w:rsidRPr="00417FBD" w:rsidRDefault="00417FBD" w:rsidP="00417FBD">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ЗЗСО - заклади загальної сер едньої освіти.</w:t>
      </w:r>
    </w:p>
    <w:p w:rsidR="00417FBD" w:rsidRPr="00417FBD" w:rsidRDefault="00417FBD" w:rsidP="00417FBD">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ЗПО - заклади позашкільної освіти</w:t>
      </w:r>
    </w:p>
    <w:p w:rsidR="00417FBD" w:rsidRPr="00417FBD" w:rsidRDefault="00417FBD" w:rsidP="00417FBD">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ГО - громадські організації</w:t>
      </w:r>
    </w:p>
    <w:p w:rsidR="00417FBD" w:rsidRPr="00417FBD" w:rsidRDefault="00417FBD" w:rsidP="00417FBD">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ОПУ - організаційно -педагогічні умови</w:t>
      </w:r>
    </w:p>
    <w:p w:rsidR="00417FBD" w:rsidRPr="00417FBD" w:rsidRDefault="00417FBD" w:rsidP="00417FBD">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ЕГ - експериментальна група</w:t>
      </w:r>
    </w:p>
    <w:p w:rsidR="00417FBD" w:rsidRPr="00417FBD" w:rsidRDefault="00417FBD" w:rsidP="00417FBD">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sectPr w:rsidR="00417FBD" w:rsidRPr="00417FBD" w:rsidSect="00417FBD">
          <w:type w:val="continuous"/>
          <w:pgSz w:w="12240" w:h="15840"/>
          <w:pgMar w:top="1166" w:right="797" w:bottom="1996" w:left="1666" w:header="0" w:footer="3" w:gutter="0"/>
          <w:cols w:space="720"/>
          <w:noEndnote/>
          <w:docGrid w:linePitch="360"/>
        </w:sectPr>
      </w:pPr>
      <w:r w:rsidRPr="00417FBD">
        <w:rPr>
          <w:rFonts w:ascii="Times New Roman" w:eastAsia="Times New Roman" w:hAnsi="Times New Roman" w:cs="Times New Roman"/>
          <w:color w:val="000000"/>
          <w:kern w:val="0"/>
          <w:sz w:val="28"/>
          <w:szCs w:val="28"/>
          <w:lang w:val="uk-UA" w:eastAsia="uk-UA" w:bidi="uk-UA"/>
        </w:rPr>
        <w:t>КГ - контрольна група</w:t>
      </w:r>
    </w:p>
    <w:p w:rsidR="00417FBD" w:rsidRPr="00417FBD" w:rsidRDefault="00417FBD" w:rsidP="00417FBD">
      <w:pPr>
        <w:keepNext/>
        <w:keepLines/>
        <w:tabs>
          <w:tab w:val="clear" w:pos="709"/>
        </w:tabs>
        <w:suppressAutoHyphens w:val="0"/>
        <w:spacing w:after="0" w:line="480" w:lineRule="exact"/>
        <w:ind w:left="4720" w:firstLine="0"/>
        <w:jc w:val="left"/>
        <w:outlineLvl w:val="0"/>
        <w:rPr>
          <w:rFonts w:ascii="Times New Roman" w:eastAsia="Times New Roman" w:hAnsi="Times New Roman" w:cs="Times New Roman"/>
          <w:b/>
          <w:bCs/>
          <w:color w:val="000000"/>
          <w:kern w:val="0"/>
          <w:sz w:val="28"/>
          <w:szCs w:val="28"/>
          <w:lang w:val="uk-UA" w:eastAsia="uk-UA" w:bidi="uk-UA"/>
        </w:rPr>
      </w:pPr>
      <w:bookmarkStart w:id="6" w:name="bookmark8"/>
      <w:r w:rsidRPr="00417FBD">
        <w:rPr>
          <w:rFonts w:ascii="Times New Roman" w:eastAsia="Times New Roman" w:hAnsi="Times New Roman" w:cs="Times New Roman"/>
          <w:b/>
          <w:bCs/>
          <w:color w:val="000000"/>
          <w:kern w:val="0"/>
          <w:sz w:val="28"/>
          <w:szCs w:val="28"/>
          <w:lang w:val="uk-UA" w:eastAsia="uk-UA" w:bidi="uk-UA"/>
        </w:rPr>
        <w:t>ВСТУП</w:t>
      </w:r>
      <w:bookmarkEnd w:id="6"/>
    </w:p>
    <w:p w:rsidR="00417FBD" w:rsidRPr="00417FBD" w:rsidRDefault="00417FBD" w:rsidP="00417FBD">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Актуальність дослідження зумовлена потребою суспільства у самодостатній, відповідальній особистості, яка здатна брати участь у суспільному житті, проявляти соціальну активність та ініціативність, усвідомлювати свою роль у житті держави, бути відданою її інтересам та готова до її захисту. Саме тому патріотичне виховання визнано одним із головних пріоритетів держави та регулюється рядом законодавчих документів.</w:t>
      </w:r>
    </w:p>
    <w:p w:rsidR="00417FBD" w:rsidRPr="00417FBD" w:rsidRDefault="00417FBD" w:rsidP="00417FBD">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Основним нормативно-правовим забезпеченням патріотичного виховання дітей та молоді є: закони України «Про освіту» (2017), «Про повну загальну середню освіту» (2020), «Про позашкільну освіту» (2020), укази Президента України «Про Стратегію національно-патріотичного виховання» (2019), «Про День захисника України» (2014), «Про невідкладні заходи щодо захисту України та зміцнення її обороноздатності» (2014), «Про Концепцію допризовної підготовки і військово -патріотичного виховання молоді (2014), Постанова Кабінету міністрів України «Про деякі питання дитячо -юнацького військово - патріотичного виховання» (2018), Концепція національно -патріотичного виховання в системі освіти України (2015) та інші.</w:t>
      </w:r>
    </w:p>
    <w:p w:rsidR="00417FBD" w:rsidRPr="00417FBD" w:rsidRDefault="00417FBD" w:rsidP="00417FBD">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Осмислення значущості патріотизму відображено у роботах українських філософів-гуманістів М. Драгоманова, О. Духновича, Г. Сковороди, Л. Українки, П. Юркевича, І. Франка, Т. Шевченка.</w:t>
      </w:r>
    </w:p>
    <w:p w:rsidR="00417FBD" w:rsidRPr="00417FBD" w:rsidRDefault="00417FBD" w:rsidP="00417FBD">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 xml:space="preserve">Теоретичні та методичні питання патріотичного виховання молодого покоління розкрито у працях І. Беха, В. Сухомлинського, К. Чорної (обґрунтування теоретико-методологічних засад процесу патріотичного виховання); В. </w:t>
      </w:r>
      <w:r w:rsidRPr="00417FBD">
        <w:rPr>
          <w:rFonts w:ascii="Times New Roman" w:eastAsia="Times New Roman" w:hAnsi="Times New Roman" w:cs="Times New Roman"/>
          <w:color w:val="000000"/>
          <w:kern w:val="0"/>
          <w:sz w:val="28"/>
          <w:szCs w:val="28"/>
          <w:lang w:val="uk-UA" w:eastAsia="ru-RU" w:bidi="ru-RU"/>
        </w:rPr>
        <w:t xml:space="preserve">Борисова, К. </w:t>
      </w:r>
      <w:r w:rsidRPr="00417FBD">
        <w:rPr>
          <w:rFonts w:ascii="Times New Roman" w:eastAsia="Times New Roman" w:hAnsi="Times New Roman" w:cs="Times New Roman"/>
          <w:color w:val="000000"/>
          <w:kern w:val="0"/>
          <w:sz w:val="28"/>
          <w:szCs w:val="28"/>
          <w:lang w:val="uk-UA" w:eastAsia="uk-UA" w:bidi="uk-UA"/>
        </w:rPr>
        <w:t>Журби, В. Кременя, В. Огнев’юка, Р. Сойчук,</w:t>
      </w:r>
    </w:p>
    <w:p w:rsidR="00417FBD" w:rsidRPr="00417FBD" w:rsidRDefault="00417FBD" w:rsidP="00417FBD">
      <w:pPr>
        <w:tabs>
          <w:tab w:val="clear" w:pos="709"/>
          <w:tab w:val="left" w:pos="27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І.</w:t>
      </w:r>
      <w:r w:rsidRPr="00417FBD">
        <w:rPr>
          <w:rFonts w:ascii="Times New Roman" w:eastAsia="Times New Roman" w:hAnsi="Times New Roman" w:cs="Times New Roman"/>
          <w:color w:val="000000"/>
          <w:kern w:val="0"/>
          <w:sz w:val="28"/>
          <w:szCs w:val="28"/>
          <w:lang w:val="uk-UA" w:eastAsia="uk-UA" w:bidi="uk-UA"/>
        </w:rPr>
        <w:tab/>
        <w:t xml:space="preserve">Шкільної (формування національної свідомості та смисложитттєвих цінностей); </w:t>
      </w:r>
      <w:r w:rsidRPr="00417FBD">
        <w:rPr>
          <w:rFonts w:ascii="Times New Roman" w:eastAsia="Times New Roman" w:hAnsi="Times New Roman" w:cs="Times New Roman"/>
          <w:color w:val="000000"/>
          <w:kern w:val="0"/>
          <w:sz w:val="28"/>
          <w:szCs w:val="28"/>
          <w:lang w:val="uk-UA" w:eastAsia="ru-RU" w:bidi="ru-RU"/>
        </w:rPr>
        <w:t xml:space="preserve">О. Абрамчук, </w:t>
      </w:r>
      <w:r w:rsidRPr="00417FBD">
        <w:rPr>
          <w:rFonts w:ascii="Times New Roman" w:eastAsia="Times New Roman" w:hAnsi="Times New Roman" w:cs="Times New Roman"/>
          <w:color w:val="000000"/>
          <w:kern w:val="0"/>
          <w:sz w:val="28"/>
          <w:szCs w:val="28"/>
          <w:lang w:val="uk-UA" w:eastAsia="uk-UA" w:bidi="uk-UA"/>
        </w:rPr>
        <w:t xml:space="preserve">Т. Гавлітіної, О. Жаровської, С. Мотики, А. Левицької (особливості виховання патріотизму в освітніх </w:t>
      </w:r>
      <w:r w:rsidRPr="00417FBD">
        <w:rPr>
          <w:rFonts w:ascii="Times New Roman" w:eastAsia="Times New Roman" w:hAnsi="Times New Roman" w:cs="Times New Roman"/>
          <w:color w:val="000000"/>
          <w:kern w:val="0"/>
          <w:sz w:val="28"/>
          <w:szCs w:val="28"/>
          <w:lang w:val="uk-UA" w:eastAsia="ru-RU" w:bidi="ru-RU"/>
        </w:rPr>
        <w:t xml:space="preserve">закладах); </w:t>
      </w:r>
      <w:r w:rsidRPr="00417FBD">
        <w:rPr>
          <w:rFonts w:ascii="Times New Roman" w:eastAsia="Times New Roman" w:hAnsi="Times New Roman" w:cs="Times New Roman"/>
          <w:color w:val="000000"/>
          <w:kern w:val="0"/>
          <w:sz w:val="28"/>
          <w:szCs w:val="28"/>
          <w:lang w:val="uk-UA" w:eastAsia="uk-UA" w:bidi="uk-UA"/>
        </w:rPr>
        <w:t xml:space="preserve">О. Даценка, О. Кириченка, Ю. Красильника, Б. </w:t>
      </w:r>
      <w:r w:rsidRPr="00417FBD">
        <w:rPr>
          <w:rFonts w:ascii="Times New Roman" w:eastAsia="Times New Roman" w:hAnsi="Times New Roman" w:cs="Times New Roman"/>
          <w:color w:val="000000"/>
          <w:kern w:val="0"/>
          <w:sz w:val="28"/>
          <w:szCs w:val="28"/>
          <w:lang w:val="uk-UA" w:eastAsia="ru-RU" w:bidi="ru-RU"/>
        </w:rPr>
        <w:t xml:space="preserve">Мисака, </w:t>
      </w:r>
      <w:r w:rsidRPr="00417FBD">
        <w:rPr>
          <w:rFonts w:ascii="Times New Roman" w:eastAsia="Times New Roman" w:hAnsi="Times New Roman" w:cs="Times New Roman"/>
          <w:color w:val="000000"/>
          <w:kern w:val="0"/>
          <w:sz w:val="28"/>
          <w:szCs w:val="28"/>
          <w:lang w:val="uk-UA" w:eastAsia="uk-UA" w:bidi="uk-UA"/>
        </w:rPr>
        <w:t xml:space="preserve">В. Ягупова (зміст та специфіка військово-патріотичного виховання); М. Бака, Н. Касіч, В. Корж, М. Тимчика, О. Остапенка (виховання та розвиток вольових якостей у спортивній та фізкультурно-оздоровчій діяльності); С. Параниці, Е. Єрьоменка, А. Ребрини, В. Дерев’янко (виховний потенціал військо-спортивних ігор). Проблемам патріотичного виховання старших підлітків присвячені праці зарубіжних учених </w:t>
      </w:r>
      <w:r w:rsidRPr="00417FBD">
        <w:rPr>
          <w:rFonts w:ascii="Times New Roman" w:eastAsia="Times New Roman" w:hAnsi="Times New Roman" w:cs="Times New Roman"/>
          <w:color w:val="000000"/>
          <w:kern w:val="0"/>
          <w:sz w:val="28"/>
          <w:szCs w:val="28"/>
          <w:lang w:eastAsia="en-US" w:bidi="en-US"/>
        </w:rPr>
        <w:t>(</w:t>
      </w:r>
      <w:r w:rsidRPr="00417FBD">
        <w:rPr>
          <w:rFonts w:ascii="Times New Roman" w:eastAsia="Times New Roman" w:hAnsi="Times New Roman" w:cs="Times New Roman"/>
          <w:color w:val="000000"/>
          <w:kern w:val="0"/>
          <w:sz w:val="28"/>
          <w:szCs w:val="28"/>
          <w:lang w:val="en-US" w:eastAsia="en-US" w:bidi="en-US"/>
        </w:rPr>
        <w:t>A</w:t>
      </w:r>
      <w:r w:rsidRPr="00417FBD">
        <w:rPr>
          <w:rFonts w:ascii="Times New Roman" w:eastAsia="Times New Roman" w:hAnsi="Times New Roman" w:cs="Times New Roman"/>
          <w:color w:val="000000"/>
          <w:kern w:val="0"/>
          <w:sz w:val="28"/>
          <w:szCs w:val="28"/>
          <w:lang w:eastAsia="en-US" w:bidi="en-US"/>
        </w:rPr>
        <w:t xml:space="preserve">. </w:t>
      </w:r>
      <w:r w:rsidRPr="00417FBD">
        <w:rPr>
          <w:rFonts w:ascii="Times New Roman" w:eastAsia="Times New Roman" w:hAnsi="Times New Roman" w:cs="Times New Roman"/>
          <w:color w:val="000000"/>
          <w:kern w:val="0"/>
          <w:sz w:val="28"/>
          <w:szCs w:val="28"/>
          <w:lang w:eastAsia="ru-RU" w:bidi="ru-RU"/>
        </w:rPr>
        <w:t xml:space="preserve">Маслоу, Марти К. </w:t>
      </w:r>
      <w:r w:rsidRPr="00417FBD">
        <w:rPr>
          <w:rFonts w:ascii="Times New Roman" w:eastAsia="Times New Roman" w:hAnsi="Times New Roman" w:cs="Times New Roman"/>
          <w:color w:val="000000"/>
          <w:kern w:val="0"/>
          <w:sz w:val="28"/>
          <w:szCs w:val="28"/>
          <w:lang w:val="uk-UA" w:eastAsia="uk-UA" w:bidi="uk-UA"/>
        </w:rPr>
        <w:t>Нуссбаум, Ю. Г абермаса, Я. Корчака та інші).</w:t>
      </w:r>
    </w:p>
    <w:p w:rsidR="00417FBD" w:rsidRPr="00417FBD" w:rsidRDefault="00417FBD" w:rsidP="00417FB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Незважаючи на багатоаспектність дослідження проблеми патріотичного виховання, на сьогодні відсутні роботи, у яких би системно і різнобічно обґрунтовувався виховний потенціал військово -спортивних ігор, розкривалися особливості їх впровадження в освітній процес закладів загальної сер едньої та позашкільної освіти.</w:t>
      </w:r>
    </w:p>
    <w:p w:rsidR="00417FBD" w:rsidRPr="00417FBD" w:rsidRDefault="00417FBD" w:rsidP="00417FB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Актуальність дослідження обраної теми зумовлена також низкою суперечностей між:</w:t>
      </w:r>
    </w:p>
    <w:p w:rsidR="00417FBD" w:rsidRPr="00417FBD" w:rsidRDefault="00417FBD" w:rsidP="00417FBD">
      <w:pPr>
        <w:numPr>
          <w:ilvl w:val="0"/>
          <w:numId w:val="32"/>
        </w:numPr>
        <w:tabs>
          <w:tab w:val="clear" w:pos="709"/>
          <w:tab w:val="left" w:pos="1118"/>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 xml:space="preserve">об’єктивною потребою суспільства у особистості, яка здатна усвідомлювати свою </w:t>
      </w:r>
      <w:r w:rsidRPr="00417FBD">
        <w:rPr>
          <w:rFonts w:ascii="Times New Roman" w:eastAsia="Times New Roman" w:hAnsi="Times New Roman" w:cs="Times New Roman"/>
          <w:color w:val="000000"/>
          <w:kern w:val="0"/>
          <w:sz w:val="28"/>
          <w:szCs w:val="28"/>
          <w:lang w:eastAsia="ru-RU" w:bidi="ru-RU"/>
        </w:rPr>
        <w:t xml:space="preserve">роль </w:t>
      </w:r>
      <w:r w:rsidRPr="00417FBD">
        <w:rPr>
          <w:rFonts w:ascii="Times New Roman" w:eastAsia="Times New Roman" w:hAnsi="Times New Roman" w:cs="Times New Roman"/>
          <w:color w:val="000000"/>
          <w:kern w:val="0"/>
          <w:sz w:val="28"/>
          <w:szCs w:val="28"/>
          <w:lang w:val="uk-UA" w:eastAsia="uk-UA" w:bidi="uk-UA"/>
        </w:rPr>
        <w:t>у житті держави, бути готовою до її захисту, та недостатньою мірою вирішення відповідних завдань у освітньому середовищі;</w:t>
      </w:r>
    </w:p>
    <w:p w:rsidR="00417FBD" w:rsidRPr="00417FBD" w:rsidRDefault="00417FBD" w:rsidP="00417FBD">
      <w:pPr>
        <w:numPr>
          <w:ilvl w:val="0"/>
          <w:numId w:val="32"/>
        </w:numPr>
        <w:tabs>
          <w:tab w:val="clear" w:pos="709"/>
          <w:tab w:val="left" w:pos="985"/>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визнанням необхідності патріотичного виховання старших підлітків в сучасному закладі загальної середньої і позашкільної освіти і нер озроб леністю цієї проблематики на теоретичному і методичному рівнях;</w:t>
      </w:r>
    </w:p>
    <w:p w:rsidR="00417FBD" w:rsidRPr="00417FBD" w:rsidRDefault="00417FBD" w:rsidP="00417FBD">
      <w:pPr>
        <w:numPr>
          <w:ilvl w:val="0"/>
          <w:numId w:val="32"/>
        </w:numPr>
        <w:tabs>
          <w:tab w:val="clear" w:pos="709"/>
          <w:tab w:val="left" w:pos="1118"/>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значним виховним потенціалом військово -спортивних ігор та недостатньою розробленістю засобів його р еалізації в освітньому процесі.</w:t>
      </w:r>
    </w:p>
    <w:p w:rsidR="00417FBD" w:rsidRPr="00417FBD" w:rsidRDefault="00417FBD" w:rsidP="00417FB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 xml:space="preserve">Актуальність проблеми, її теоретична і практична значущість, виявлені суперечності зумовили вибір теми дисертації: </w:t>
      </w:r>
      <w:r w:rsidRPr="00417FBD">
        <w:rPr>
          <w:rFonts w:ascii="Times New Roman" w:eastAsia="Times New Roman" w:hAnsi="Times New Roman" w:cs="Times New Roman"/>
          <w:b/>
          <w:bCs/>
          <w:i/>
          <w:iCs/>
          <w:color w:val="000000"/>
          <w:kern w:val="0"/>
          <w:sz w:val="28"/>
          <w:szCs w:val="28"/>
          <w:lang w:val="uk-UA" w:eastAsia="uk-UA" w:bidi="uk-UA"/>
        </w:rPr>
        <w:t>«Патріотичне виховання старших підлітків у процесі військово-спортивних ігор».</w:t>
      </w:r>
    </w:p>
    <w:p w:rsidR="00417FBD" w:rsidRPr="00417FBD" w:rsidRDefault="00417FBD" w:rsidP="00417FB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b/>
          <w:bCs/>
          <w:color w:val="000000"/>
          <w:kern w:val="0"/>
          <w:sz w:val="28"/>
          <w:szCs w:val="28"/>
          <w:lang w:val="uk-UA" w:eastAsia="uk-UA" w:bidi="uk-UA"/>
        </w:rPr>
        <w:t xml:space="preserve">Зв’язок роботи з науковими програмами, планами, темами. </w:t>
      </w:r>
      <w:r w:rsidRPr="00417FBD">
        <w:rPr>
          <w:rFonts w:ascii="Times New Roman" w:eastAsia="Times New Roman" w:hAnsi="Times New Roman" w:cs="Times New Roman"/>
          <w:color w:val="000000"/>
          <w:kern w:val="0"/>
          <w:sz w:val="28"/>
          <w:szCs w:val="28"/>
          <w:lang w:val="uk-UA" w:eastAsia="uk-UA" w:bidi="uk-UA"/>
        </w:rPr>
        <w:t xml:space="preserve">Дисертаційна робота є складником науково-дослідних тем лабораторії фізичного розвитку та здорового способу життя Інституту проблем виховання НАПН України «Військово-патріотичне виховання учнів загальноосвітніх навчальних закладів у позакласній роботі» (державний номер реєстрації </w:t>
      </w:r>
      <w:r w:rsidRPr="00417FBD">
        <w:rPr>
          <w:rFonts w:ascii="Times New Roman" w:eastAsia="Times New Roman" w:hAnsi="Times New Roman" w:cs="Times New Roman"/>
          <w:color w:val="000000"/>
          <w:kern w:val="0"/>
          <w:sz w:val="28"/>
          <w:szCs w:val="28"/>
          <w:lang w:val="uk-UA" w:eastAsia="en-US" w:bidi="en-US"/>
        </w:rPr>
        <w:t>0114</w:t>
      </w:r>
      <w:r w:rsidRPr="00417FBD">
        <w:rPr>
          <w:rFonts w:ascii="Times New Roman" w:eastAsia="Times New Roman" w:hAnsi="Times New Roman" w:cs="Times New Roman"/>
          <w:color w:val="000000"/>
          <w:kern w:val="0"/>
          <w:sz w:val="28"/>
          <w:szCs w:val="28"/>
          <w:lang w:val="en-US" w:eastAsia="en-US" w:bidi="en-US"/>
        </w:rPr>
        <w:t>U</w:t>
      </w:r>
      <w:r w:rsidRPr="00417FBD">
        <w:rPr>
          <w:rFonts w:ascii="Times New Roman" w:eastAsia="Times New Roman" w:hAnsi="Times New Roman" w:cs="Times New Roman"/>
          <w:color w:val="000000"/>
          <w:kern w:val="0"/>
          <w:sz w:val="28"/>
          <w:szCs w:val="28"/>
          <w:lang w:val="uk-UA" w:eastAsia="en-US" w:bidi="en-US"/>
        </w:rPr>
        <w:t xml:space="preserve">002141), </w:t>
      </w:r>
      <w:r w:rsidRPr="00417FBD">
        <w:rPr>
          <w:rFonts w:ascii="Times New Roman" w:eastAsia="Times New Roman" w:hAnsi="Times New Roman" w:cs="Times New Roman"/>
          <w:color w:val="000000"/>
          <w:kern w:val="0"/>
          <w:sz w:val="28"/>
          <w:szCs w:val="28"/>
          <w:lang w:val="uk-UA" w:eastAsia="uk-UA" w:bidi="uk-UA"/>
        </w:rPr>
        <w:t>«Методика формування у старшокласників готовності до захисту Вітчизни» (державний номер реєстрації 011</w:t>
      </w:r>
      <w:r w:rsidRPr="00417FBD">
        <w:rPr>
          <w:rFonts w:ascii="Times New Roman" w:eastAsia="Times New Roman" w:hAnsi="Times New Roman" w:cs="Times New Roman"/>
          <w:color w:val="000000"/>
          <w:kern w:val="0"/>
          <w:sz w:val="28"/>
          <w:szCs w:val="28"/>
          <w:lang w:val="uk-UA" w:eastAsia="en-US" w:bidi="en-US"/>
        </w:rPr>
        <w:t>7</w:t>
      </w:r>
      <w:r w:rsidRPr="00417FBD">
        <w:rPr>
          <w:rFonts w:ascii="Times New Roman" w:eastAsia="Times New Roman" w:hAnsi="Times New Roman" w:cs="Times New Roman"/>
          <w:color w:val="000000"/>
          <w:kern w:val="0"/>
          <w:sz w:val="28"/>
          <w:szCs w:val="28"/>
          <w:lang w:val="en-US" w:eastAsia="en-US" w:bidi="en-US"/>
        </w:rPr>
        <w:t>U</w:t>
      </w:r>
      <w:r w:rsidRPr="00417FBD">
        <w:rPr>
          <w:rFonts w:ascii="Times New Roman" w:eastAsia="Times New Roman" w:hAnsi="Times New Roman" w:cs="Times New Roman"/>
          <w:color w:val="000000"/>
          <w:kern w:val="0"/>
          <w:sz w:val="28"/>
          <w:szCs w:val="28"/>
          <w:lang w:val="uk-UA" w:eastAsia="en-US" w:bidi="en-US"/>
        </w:rPr>
        <w:t>000</w:t>
      </w:r>
      <w:r w:rsidRPr="00417FBD">
        <w:rPr>
          <w:rFonts w:ascii="Times New Roman" w:eastAsia="Times New Roman" w:hAnsi="Times New Roman" w:cs="Times New Roman"/>
          <w:color w:val="000000"/>
          <w:kern w:val="0"/>
          <w:sz w:val="28"/>
          <w:szCs w:val="28"/>
          <w:lang w:val="uk-UA" w:eastAsia="uk-UA" w:bidi="uk-UA"/>
        </w:rPr>
        <w:t xml:space="preserve">167), «Військово -патріотичне виховання учнів в умовах ідейно -світоглядної конфронтації» (державний номер реєстрації </w:t>
      </w:r>
      <w:r w:rsidRPr="00417FBD">
        <w:rPr>
          <w:rFonts w:ascii="Times New Roman" w:eastAsia="Times New Roman" w:hAnsi="Times New Roman" w:cs="Times New Roman"/>
          <w:color w:val="000000"/>
          <w:kern w:val="0"/>
          <w:sz w:val="28"/>
          <w:szCs w:val="28"/>
          <w:lang w:val="uk-UA" w:eastAsia="en-US" w:bidi="en-US"/>
        </w:rPr>
        <w:t>0120</w:t>
      </w:r>
      <w:r w:rsidRPr="00417FBD">
        <w:rPr>
          <w:rFonts w:ascii="Times New Roman" w:eastAsia="Times New Roman" w:hAnsi="Times New Roman" w:cs="Times New Roman"/>
          <w:color w:val="000000"/>
          <w:kern w:val="0"/>
          <w:sz w:val="28"/>
          <w:szCs w:val="28"/>
          <w:lang w:val="en-US" w:eastAsia="en-US" w:bidi="en-US"/>
        </w:rPr>
        <w:t>U</w:t>
      </w:r>
      <w:r w:rsidRPr="00417FBD">
        <w:rPr>
          <w:rFonts w:ascii="Times New Roman" w:eastAsia="Times New Roman" w:hAnsi="Times New Roman" w:cs="Times New Roman"/>
          <w:color w:val="000000"/>
          <w:kern w:val="0"/>
          <w:sz w:val="28"/>
          <w:szCs w:val="28"/>
          <w:lang w:val="uk-UA" w:eastAsia="en-US" w:bidi="en-US"/>
        </w:rPr>
        <w:t xml:space="preserve">100443). </w:t>
      </w:r>
      <w:r w:rsidRPr="00417FBD">
        <w:rPr>
          <w:rFonts w:ascii="Times New Roman" w:eastAsia="Times New Roman" w:hAnsi="Times New Roman" w:cs="Times New Roman"/>
          <w:color w:val="000000"/>
          <w:kern w:val="0"/>
          <w:sz w:val="28"/>
          <w:szCs w:val="28"/>
          <w:lang w:val="uk-UA" w:eastAsia="uk-UA" w:bidi="uk-UA"/>
        </w:rPr>
        <w:t xml:space="preserve">Тему дослідження узгоджено й затверджено вченою радою Інституту проблем виховання НАПН України (протокол № 4 від 28 квітня 2011 р.) та узгоджено Міжвідомчою радою з координації наукових досліджень з педагогічних і психологічних наук в Україні (протокол </w:t>
      </w:r>
      <w:r w:rsidRPr="00417FBD">
        <w:rPr>
          <w:rFonts w:ascii="Times New Roman" w:eastAsia="Times New Roman" w:hAnsi="Times New Roman" w:cs="Times New Roman"/>
          <w:color w:val="000000"/>
          <w:spacing w:val="-30"/>
          <w:kern w:val="0"/>
          <w:sz w:val="18"/>
          <w:szCs w:val="18"/>
          <w:lang w:val="uk-UA" w:eastAsia="uk-UA" w:bidi="uk-UA"/>
        </w:rPr>
        <w:t>№2</w:t>
      </w:r>
      <w:r w:rsidRPr="00417FBD">
        <w:rPr>
          <w:rFonts w:ascii="Times New Roman" w:eastAsia="Times New Roman" w:hAnsi="Times New Roman" w:cs="Times New Roman"/>
          <w:color w:val="000000"/>
          <w:kern w:val="0"/>
          <w:sz w:val="28"/>
          <w:szCs w:val="28"/>
          <w:lang w:val="uk-UA" w:eastAsia="uk-UA" w:bidi="uk-UA"/>
        </w:rPr>
        <w:t xml:space="preserve"> 5 від 24 травня 2011 р.).</w:t>
      </w:r>
    </w:p>
    <w:p w:rsidR="00417FBD" w:rsidRPr="00417FBD" w:rsidRDefault="00417FBD" w:rsidP="00417FB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b/>
          <w:bCs/>
          <w:color w:val="000000"/>
          <w:kern w:val="0"/>
          <w:sz w:val="28"/>
          <w:szCs w:val="28"/>
          <w:lang w:val="uk-UA" w:eastAsia="uk-UA" w:bidi="uk-UA"/>
        </w:rPr>
        <w:t xml:space="preserve">Мета дослідження - </w:t>
      </w:r>
      <w:r w:rsidRPr="00417FBD">
        <w:rPr>
          <w:rFonts w:ascii="Times New Roman" w:eastAsia="Times New Roman" w:hAnsi="Times New Roman" w:cs="Times New Roman"/>
          <w:color w:val="000000"/>
          <w:kern w:val="0"/>
          <w:sz w:val="28"/>
          <w:szCs w:val="28"/>
          <w:lang w:val="uk-UA" w:eastAsia="uk-UA" w:bidi="uk-UA"/>
        </w:rPr>
        <w:t xml:space="preserve">теоретично обґрунтувати, розробити та експериментально перевірити організаційно-педагогічні умови і </w:t>
      </w:r>
      <w:r w:rsidRPr="00417FBD">
        <w:rPr>
          <w:rFonts w:ascii="Times New Roman" w:eastAsia="Times New Roman" w:hAnsi="Times New Roman" w:cs="Times New Roman"/>
          <w:color w:val="000000"/>
          <w:kern w:val="0"/>
          <w:sz w:val="28"/>
          <w:szCs w:val="28"/>
          <w:lang w:val="uk-UA" w:eastAsia="ru-RU" w:bidi="ru-RU"/>
        </w:rPr>
        <w:t xml:space="preserve">методику </w:t>
      </w:r>
      <w:r w:rsidRPr="00417FBD">
        <w:rPr>
          <w:rFonts w:ascii="Times New Roman" w:eastAsia="Times New Roman" w:hAnsi="Times New Roman" w:cs="Times New Roman"/>
          <w:color w:val="000000"/>
          <w:kern w:val="0"/>
          <w:sz w:val="28"/>
          <w:szCs w:val="28"/>
          <w:lang w:val="uk-UA" w:eastAsia="uk-UA" w:bidi="uk-UA"/>
        </w:rPr>
        <w:t xml:space="preserve">патріотичного виховання </w:t>
      </w:r>
      <w:r w:rsidRPr="00417FBD">
        <w:rPr>
          <w:rFonts w:ascii="Times New Roman" w:eastAsia="Times New Roman" w:hAnsi="Times New Roman" w:cs="Times New Roman"/>
          <w:color w:val="000000"/>
          <w:kern w:val="0"/>
          <w:sz w:val="28"/>
          <w:szCs w:val="28"/>
          <w:lang w:val="uk-UA" w:eastAsia="ru-RU" w:bidi="ru-RU"/>
        </w:rPr>
        <w:t xml:space="preserve">старших </w:t>
      </w:r>
      <w:r w:rsidRPr="00417FBD">
        <w:rPr>
          <w:rFonts w:ascii="Times New Roman" w:eastAsia="Times New Roman" w:hAnsi="Times New Roman" w:cs="Times New Roman"/>
          <w:color w:val="000000"/>
          <w:kern w:val="0"/>
          <w:sz w:val="28"/>
          <w:szCs w:val="28"/>
          <w:lang w:val="uk-UA" w:eastAsia="uk-UA" w:bidi="uk-UA"/>
        </w:rPr>
        <w:t>підлітків у процесі військово-спортивних ігор.</w:t>
      </w:r>
    </w:p>
    <w:p w:rsidR="00417FBD" w:rsidRPr="00417FBD" w:rsidRDefault="00417FBD" w:rsidP="00417FBD">
      <w:pPr>
        <w:keepNext/>
        <w:keepLines/>
        <w:tabs>
          <w:tab w:val="clear" w:pos="709"/>
        </w:tabs>
        <w:suppressAutoHyphens w:val="0"/>
        <w:spacing w:after="0" w:line="480" w:lineRule="exact"/>
        <w:ind w:firstLine="740"/>
        <w:outlineLvl w:val="0"/>
        <w:rPr>
          <w:rFonts w:ascii="Times New Roman" w:eastAsia="Times New Roman" w:hAnsi="Times New Roman" w:cs="Times New Roman"/>
          <w:b/>
          <w:bCs/>
          <w:color w:val="000000"/>
          <w:kern w:val="0"/>
          <w:sz w:val="28"/>
          <w:szCs w:val="28"/>
          <w:lang w:val="uk-UA" w:eastAsia="uk-UA" w:bidi="uk-UA"/>
        </w:rPr>
      </w:pPr>
      <w:bookmarkStart w:id="7" w:name="bookmark9"/>
      <w:r w:rsidRPr="00417FBD">
        <w:rPr>
          <w:rFonts w:ascii="Times New Roman" w:eastAsia="Times New Roman" w:hAnsi="Times New Roman" w:cs="Times New Roman"/>
          <w:b/>
          <w:bCs/>
          <w:color w:val="000000"/>
          <w:kern w:val="0"/>
          <w:sz w:val="28"/>
          <w:szCs w:val="28"/>
          <w:lang w:val="uk-UA" w:eastAsia="uk-UA" w:bidi="uk-UA"/>
        </w:rPr>
        <w:t>Завдання дослідження</w:t>
      </w:r>
      <w:r w:rsidRPr="00417FBD">
        <w:rPr>
          <w:rFonts w:ascii="Times New Roman" w:eastAsia="Times New Roman" w:hAnsi="Times New Roman" w:cs="Times New Roman"/>
          <w:color w:val="000000"/>
          <w:kern w:val="0"/>
          <w:sz w:val="28"/>
          <w:lang w:val="uk-UA" w:eastAsia="uk-UA" w:bidi="uk-UA"/>
        </w:rPr>
        <w:t>:</w:t>
      </w:r>
      <w:bookmarkEnd w:id="7"/>
    </w:p>
    <w:p w:rsidR="00417FBD" w:rsidRPr="00417FBD" w:rsidRDefault="00417FBD" w:rsidP="00417FBD">
      <w:pPr>
        <w:numPr>
          <w:ilvl w:val="0"/>
          <w:numId w:val="35"/>
        </w:numPr>
        <w:tabs>
          <w:tab w:val="clear" w:pos="709"/>
          <w:tab w:val="left" w:pos="1028"/>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 xml:space="preserve">Шляхом теоретичного аналізу вітчизняних і зарубіжних джерел охарактеризувати стан досліджуваної проблеми, уточнити сутність поняття «патріотичне виховання </w:t>
      </w:r>
      <w:r w:rsidRPr="00417FBD">
        <w:rPr>
          <w:rFonts w:ascii="Times New Roman" w:eastAsia="Times New Roman" w:hAnsi="Times New Roman" w:cs="Times New Roman"/>
          <w:color w:val="000000"/>
          <w:kern w:val="0"/>
          <w:sz w:val="28"/>
          <w:szCs w:val="28"/>
          <w:lang w:val="uk-UA" w:eastAsia="ru-RU" w:bidi="ru-RU"/>
        </w:rPr>
        <w:t xml:space="preserve">старших </w:t>
      </w:r>
      <w:r w:rsidRPr="00417FBD">
        <w:rPr>
          <w:rFonts w:ascii="Times New Roman" w:eastAsia="Times New Roman" w:hAnsi="Times New Roman" w:cs="Times New Roman"/>
          <w:color w:val="000000"/>
          <w:kern w:val="0"/>
          <w:sz w:val="28"/>
          <w:szCs w:val="28"/>
          <w:lang w:val="uk-UA" w:eastAsia="uk-UA" w:bidi="uk-UA"/>
        </w:rPr>
        <w:t>підлітків у процесі військово-спортивних ігор».</w:t>
      </w:r>
    </w:p>
    <w:p w:rsidR="00417FBD" w:rsidRPr="00417FBD" w:rsidRDefault="00417FBD" w:rsidP="00417FBD">
      <w:pPr>
        <w:numPr>
          <w:ilvl w:val="0"/>
          <w:numId w:val="35"/>
        </w:numPr>
        <w:tabs>
          <w:tab w:val="clear" w:pos="709"/>
          <w:tab w:val="left" w:pos="1033"/>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Визначити компоненти, критерії, показники й схарактеризувати рівні патріотичної вихованості старших підлітків.</w:t>
      </w:r>
    </w:p>
    <w:p w:rsidR="00417FBD" w:rsidRPr="00417FBD" w:rsidRDefault="00417FBD" w:rsidP="00417FBD">
      <w:pPr>
        <w:numPr>
          <w:ilvl w:val="0"/>
          <w:numId w:val="35"/>
        </w:numPr>
        <w:tabs>
          <w:tab w:val="clear" w:pos="709"/>
          <w:tab w:val="left" w:pos="1033"/>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Обґрунтувати виховні можливості військово -спортивних ігор з метою їх впровадження в освітній процес ЗЗСО, ЗПО.</w:t>
      </w:r>
    </w:p>
    <w:p w:rsidR="00417FBD" w:rsidRPr="00417FBD" w:rsidRDefault="00417FBD" w:rsidP="00417FBD">
      <w:pPr>
        <w:numPr>
          <w:ilvl w:val="0"/>
          <w:numId w:val="35"/>
        </w:numPr>
        <w:tabs>
          <w:tab w:val="clear" w:pos="709"/>
          <w:tab w:val="left" w:pos="1033"/>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Теоретично обґрунтувати й експериментально перевірити організаційно-педагогічні умови патріотичного виховання старших підлітків у процесі військово-спортивних ігор.</w:t>
      </w:r>
    </w:p>
    <w:p w:rsidR="00417FBD" w:rsidRPr="00417FBD" w:rsidRDefault="00417FBD" w:rsidP="00417FB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i/>
          <w:iCs/>
          <w:color w:val="000000"/>
          <w:kern w:val="0"/>
          <w:sz w:val="28"/>
          <w:lang w:val="uk-UA" w:eastAsia="uk-UA" w:bidi="uk-UA"/>
        </w:rPr>
        <w:t>Об'єкт дослідження</w:t>
      </w:r>
      <w:r w:rsidRPr="00417FBD">
        <w:rPr>
          <w:rFonts w:ascii="Times New Roman" w:eastAsia="Times New Roman" w:hAnsi="Times New Roman" w:cs="Times New Roman"/>
          <w:color w:val="000000"/>
          <w:kern w:val="0"/>
          <w:sz w:val="28"/>
          <w:szCs w:val="28"/>
          <w:lang w:val="uk-UA" w:eastAsia="uk-UA" w:bidi="uk-UA"/>
        </w:rPr>
        <w:t xml:space="preserve"> - процес патріотичного виховання старших підлітків.</w:t>
      </w:r>
    </w:p>
    <w:p w:rsidR="00417FBD" w:rsidRPr="00417FBD" w:rsidRDefault="00417FBD" w:rsidP="00417FB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i/>
          <w:iCs/>
          <w:color w:val="000000"/>
          <w:kern w:val="0"/>
          <w:sz w:val="28"/>
          <w:lang w:val="uk-UA" w:eastAsia="uk-UA" w:bidi="uk-UA"/>
        </w:rPr>
        <w:t>Предмет дослідження -</w:t>
      </w:r>
      <w:r w:rsidRPr="00417FBD">
        <w:rPr>
          <w:rFonts w:ascii="Times New Roman" w:eastAsia="Times New Roman" w:hAnsi="Times New Roman" w:cs="Times New Roman"/>
          <w:color w:val="000000"/>
          <w:kern w:val="0"/>
          <w:sz w:val="28"/>
          <w:szCs w:val="28"/>
          <w:lang w:val="uk-UA" w:eastAsia="uk-UA" w:bidi="uk-UA"/>
        </w:rPr>
        <w:t xml:space="preserve"> організаційно -педагогічні умови і методика патріотичного виховання старших підлітків у процесі військово -спортивних ігор.</w:t>
      </w:r>
    </w:p>
    <w:p w:rsidR="00417FBD" w:rsidRPr="00417FBD" w:rsidRDefault="00417FBD" w:rsidP="00417FB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b/>
          <w:bCs/>
          <w:color w:val="000000"/>
          <w:kern w:val="0"/>
          <w:sz w:val="28"/>
          <w:szCs w:val="28"/>
          <w:lang w:val="uk-UA" w:eastAsia="uk-UA" w:bidi="uk-UA"/>
        </w:rPr>
        <w:t xml:space="preserve">Теоретико-методологічну основу дослідження </w:t>
      </w:r>
      <w:r w:rsidRPr="00417FBD">
        <w:rPr>
          <w:rFonts w:ascii="Times New Roman" w:eastAsia="Times New Roman" w:hAnsi="Times New Roman" w:cs="Times New Roman"/>
          <w:color w:val="000000"/>
          <w:kern w:val="0"/>
          <w:sz w:val="28"/>
          <w:szCs w:val="28"/>
          <w:lang w:val="uk-UA" w:eastAsia="uk-UA" w:bidi="uk-UA"/>
        </w:rPr>
        <w:t xml:space="preserve">становлять: засадничі ідеї філософії освіти і виховання (В. </w:t>
      </w:r>
      <w:r w:rsidRPr="00417FBD">
        <w:rPr>
          <w:rFonts w:ascii="Times New Roman" w:eastAsia="Times New Roman" w:hAnsi="Times New Roman" w:cs="Times New Roman"/>
          <w:color w:val="000000"/>
          <w:kern w:val="0"/>
          <w:sz w:val="28"/>
          <w:szCs w:val="28"/>
          <w:lang w:val="uk-UA" w:eastAsia="ru-RU" w:bidi="ru-RU"/>
        </w:rPr>
        <w:t xml:space="preserve">Андрущенко, </w:t>
      </w:r>
      <w:r w:rsidRPr="00417FBD">
        <w:rPr>
          <w:rFonts w:ascii="Times New Roman" w:eastAsia="Times New Roman" w:hAnsi="Times New Roman" w:cs="Times New Roman"/>
          <w:color w:val="000000"/>
          <w:kern w:val="0"/>
          <w:sz w:val="28"/>
          <w:szCs w:val="28"/>
          <w:lang w:val="uk-UA" w:eastAsia="uk-UA" w:bidi="uk-UA"/>
        </w:rPr>
        <w:t xml:space="preserve">І. Бех, І. </w:t>
      </w:r>
      <w:r w:rsidRPr="00417FBD">
        <w:rPr>
          <w:rFonts w:ascii="Times New Roman" w:eastAsia="Times New Roman" w:hAnsi="Times New Roman" w:cs="Times New Roman"/>
          <w:color w:val="000000"/>
          <w:kern w:val="0"/>
          <w:sz w:val="28"/>
          <w:szCs w:val="28"/>
          <w:lang w:val="uk-UA" w:eastAsia="ru-RU" w:bidi="ru-RU"/>
        </w:rPr>
        <w:t xml:space="preserve">Зязюн, </w:t>
      </w:r>
      <w:r w:rsidRPr="00417FBD">
        <w:rPr>
          <w:rFonts w:ascii="Times New Roman" w:eastAsia="Times New Roman" w:hAnsi="Times New Roman" w:cs="Times New Roman"/>
          <w:color w:val="000000"/>
          <w:kern w:val="0"/>
          <w:sz w:val="28"/>
          <w:szCs w:val="28"/>
          <w:lang w:val="uk-UA" w:eastAsia="uk-UA" w:bidi="uk-UA"/>
        </w:rPr>
        <w:t xml:space="preserve">В. </w:t>
      </w:r>
      <w:r w:rsidRPr="00417FBD">
        <w:rPr>
          <w:rFonts w:ascii="Times New Roman" w:eastAsia="Times New Roman" w:hAnsi="Times New Roman" w:cs="Times New Roman"/>
          <w:color w:val="000000"/>
          <w:kern w:val="0"/>
          <w:sz w:val="28"/>
          <w:szCs w:val="28"/>
          <w:lang w:val="uk-UA" w:eastAsia="ru-RU" w:bidi="ru-RU"/>
        </w:rPr>
        <w:t xml:space="preserve">Кремень, </w:t>
      </w:r>
      <w:r w:rsidRPr="00417FBD">
        <w:rPr>
          <w:rFonts w:ascii="Times New Roman" w:eastAsia="Times New Roman" w:hAnsi="Times New Roman" w:cs="Times New Roman"/>
          <w:color w:val="000000"/>
          <w:kern w:val="0"/>
          <w:sz w:val="28"/>
          <w:szCs w:val="28"/>
          <w:lang w:val="uk-UA" w:eastAsia="uk-UA" w:bidi="uk-UA"/>
        </w:rPr>
        <w:t xml:space="preserve">В. Огнев’юк); теоретичні та методологічні засади патріотичного виховання (І. Бех, К. Журба, С. Гончаренко, Р. Сойчук, В. Сухомлинський, К. Чорна); положення та ідеї про виховання особистості на засадах гуманізму (Т. </w:t>
      </w:r>
      <w:r w:rsidRPr="00417FBD">
        <w:rPr>
          <w:rFonts w:ascii="Times New Roman" w:eastAsia="Times New Roman" w:hAnsi="Times New Roman" w:cs="Times New Roman"/>
          <w:color w:val="000000"/>
          <w:kern w:val="0"/>
          <w:sz w:val="28"/>
          <w:szCs w:val="28"/>
          <w:lang w:val="uk-UA" w:eastAsia="ru-RU" w:bidi="ru-RU"/>
        </w:rPr>
        <w:t xml:space="preserve">Титаренко, К. Роджерс, </w:t>
      </w:r>
      <w:r w:rsidRPr="00417FBD">
        <w:rPr>
          <w:rFonts w:ascii="Times New Roman" w:eastAsia="Times New Roman" w:hAnsi="Times New Roman" w:cs="Times New Roman"/>
          <w:color w:val="000000"/>
          <w:kern w:val="0"/>
          <w:sz w:val="28"/>
          <w:szCs w:val="28"/>
          <w:lang w:val="uk-UA" w:eastAsia="uk-UA" w:bidi="uk-UA"/>
        </w:rPr>
        <w:t xml:space="preserve">Е. </w:t>
      </w:r>
      <w:r w:rsidRPr="00417FBD">
        <w:rPr>
          <w:rFonts w:ascii="Times New Roman" w:eastAsia="Times New Roman" w:hAnsi="Times New Roman" w:cs="Times New Roman"/>
          <w:color w:val="000000"/>
          <w:kern w:val="0"/>
          <w:sz w:val="28"/>
          <w:szCs w:val="28"/>
          <w:lang w:val="uk-UA" w:eastAsia="ru-RU" w:bidi="ru-RU"/>
        </w:rPr>
        <w:t xml:space="preserve">Фромм); </w:t>
      </w:r>
      <w:r w:rsidRPr="00417FBD">
        <w:rPr>
          <w:rFonts w:ascii="Times New Roman" w:eastAsia="Times New Roman" w:hAnsi="Times New Roman" w:cs="Times New Roman"/>
          <w:color w:val="000000"/>
          <w:kern w:val="0"/>
          <w:sz w:val="28"/>
          <w:szCs w:val="28"/>
          <w:lang w:val="uk-UA" w:eastAsia="uk-UA" w:bidi="uk-UA"/>
        </w:rPr>
        <w:t xml:space="preserve">теоретичні засади формування системи цінностей старших підлітків (І. Бех, К. Журба, М. Каган, Р Сойчук, І. Шкільна); закономірності розвитку старших підлітків </w:t>
      </w:r>
      <w:r w:rsidRPr="00417FBD">
        <w:rPr>
          <w:rFonts w:ascii="Times New Roman" w:eastAsia="Times New Roman" w:hAnsi="Times New Roman" w:cs="Times New Roman"/>
          <w:color w:val="000000"/>
          <w:kern w:val="0"/>
          <w:sz w:val="28"/>
          <w:szCs w:val="28"/>
          <w:lang w:val="uk-UA" w:eastAsia="ru-RU" w:bidi="ru-RU"/>
        </w:rPr>
        <w:t xml:space="preserve">(О. </w:t>
      </w:r>
      <w:r w:rsidRPr="00417FBD">
        <w:rPr>
          <w:rFonts w:ascii="Times New Roman" w:eastAsia="Times New Roman" w:hAnsi="Times New Roman" w:cs="Times New Roman"/>
          <w:color w:val="000000"/>
          <w:kern w:val="0"/>
          <w:sz w:val="28"/>
          <w:szCs w:val="28"/>
          <w:lang w:val="uk-UA" w:eastAsia="uk-UA" w:bidi="uk-UA"/>
        </w:rPr>
        <w:t xml:space="preserve">Безкоровайна, </w:t>
      </w:r>
      <w:r w:rsidRPr="00417FBD">
        <w:rPr>
          <w:rFonts w:ascii="Times New Roman" w:eastAsia="Times New Roman" w:hAnsi="Times New Roman" w:cs="Times New Roman"/>
          <w:color w:val="000000"/>
          <w:kern w:val="0"/>
          <w:sz w:val="28"/>
          <w:szCs w:val="28"/>
          <w:lang w:val="uk-UA" w:eastAsia="ru-RU" w:bidi="ru-RU"/>
        </w:rPr>
        <w:t xml:space="preserve">Л. Божович, </w:t>
      </w:r>
      <w:r w:rsidRPr="00417FBD">
        <w:rPr>
          <w:rFonts w:ascii="Times New Roman" w:eastAsia="Times New Roman" w:hAnsi="Times New Roman" w:cs="Times New Roman"/>
          <w:color w:val="000000"/>
          <w:kern w:val="0"/>
          <w:sz w:val="28"/>
          <w:szCs w:val="28"/>
          <w:lang w:val="uk-UA" w:eastAsia="uk-UA" w:bidi="uk-UA"/>
        </w:rPr>
        <w:t xml:space="preserve">І. </w:t>
      </w:r>
      <w:r w:rsidRPr="00417FBD">
        <w:rPr>
          <w:rFonts w:ascii="Times New Roman" w:eastAsia="Times New Roman" w:hAnsi="Times New Roman" w:cs="Times New Roman"/>
          <w:color w:val="000000"/>
          <w:kern w:val="0"/>
          <w:sz w:val="28"/>
          <w:szCs w:val="28"/>
          <w:lang w:val="uk-UA" w:eastAsia="ru-RU" w:bidi="ru-RU"/>
        </w:rPr>
        <w:t xml:space="preserve">Булах, </w:t>
      </w:r>
      <w:r w:rsidRPr="00417FBD">
        <w:rPr>
          <w:rFonts w:ascii="Times New Roman" w:eastAsia="Times New Roman" w:hAnsi="Times New Roman" w:cs="Times New Roman"/>
          <w:color w:val="000000"/>
          <w:kern w:val="0"/>
          <w:sz w:val="28"/>
          <w:szCs w:val="28"/>
          <w:lang w:val="uk-UA" w:eastAsia="uk-UA" w:bidi="uk-UA"/>
        </w:rPr>
        <w:t xml:space="preserve">Е. Еріксон, А. Реан); змістові аспекти національно-патріотичного та військово-патріотичного виховання (Т. Гавлітіна, </w:t>
      </w:r>
      <w:r w:rsidRPr="00417FBD">
        <w:rPr>
          <w:rFonts w:ascii="Times New Roman" w:eastAsia="Times New Roman" w:hAnsi="Times New Roman" w:cs="Times New Roman"/>
          <w:color w:val="000000"/>
          <w:kern w:val="0"/>
          <w:sz w:val="28"/>
          <w:szCs w:val="28"/>
          <w:lang w:val="uk-UA" w:eastAsia="ru-RU" w:bidi="ru-RU"/>
        </w:rPr>
        <w:t xml:space="preserve">О. </w:t>
      </w:r>
      <w:r w:rsidRPr="00417FBD">
        <w:rPr>
          <w:rFonts w:ascii="Times New Roman" w:eastAsia="Times New Roman" w:hAnsi="Times New Roman" w:cs="Times New Roman"/>
          <w:color w:val="000000"/>
          <w:kern w:val="0"/>
          <w:sz w:val="28"/>
          <w:szCs w:val="28"/>
          <w:lang w:val="uk-UA" w:eastAsia="uk-UA" w:bidi="uk-UA"/>
        </w:rPr>
        <w:t xml:space="preserve">Даценко, </w:t>
      </w:r>
      <w:r w:rsidRPr="00417FBD">
        <w:rPr>
          <w:rFonts w:ascii="Times New Roman" w:eastAsia="Times New Roman" w:hAnsi="Times New Roman" w:cs="Times New Roman"/>
          <w:color w:val="000000"/>
          <w:kern w:val="0"/>
          <w:sz w:val="28"/>
          <w:szCs w:val="28"/>
          <w:lang w:val="uk-UA" w:eastAsia="ru-RU" w:bidi="ru-RU"/>
        </w:rPr>
        <w:t xml:space="preserve">О. Кириченко, </w:t>
      </w:r>
      <w:r w:rsidRPr="00417FBD">
        <w:rPr>
          <w:rFonts w:ascii="Times New Roman" w:eastAsia="Times New Roman" w:hAnsi="Times New Roman" w:cs="Times New Roman"/>
          <w:color w:val="000000"/>
          <w:kern w:val="0"/>
          <w:sz w:val="28"/>
          <w:szCs w:val="28"/>
          <w:lang w:val="uk-UA" w:eastAsia="uk-UA" w:bidi="uk-UA"/>
        </w:rPr>
        <w:t xml:space="preserve">Р. Петронговський, В. Ягупов, К. Чорна); засади патріотичного виховання у спортивній та фізкультурно-оздоровчій діяльності (М. Бака, Н. Касіч, М. Тимчик, О. </w:t>
      </w:r>
      <w:r w:rsidRPr="00417FBD">
        <w:rPr>
          <w:rFonts w:ascii="Times New Roman" w:eastAsia="Times New Roman" w:hAnsi="Times New Roman" w:cs="Times New Roman"/>
          <w:color w:val="000000"/>
          <w:kern w:val="0"/>
          <w:sz w:val="28"/>
          <w:szCs w:val="28"/>
          <w:lang w:val="uk-UA" w:eastAsia="ru-RU" w:bidi="ru-RU"/>
        </w:rPr>
        <w:t>Остапенко).</w:t>
      </w:r>
    </w:p>
    <w:p w:rsidR="00417FBD" w:rsidRPr="00417FBD" w:rsidRDefault="00417FBD" w:rsidP="00417FB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 xml:space="preserve">Для досягнення мети й розв’язання поставлених завдань дослідження використано комплекс взаємопов’язаних </w:t>
      </w:r>
      <w:r w:rsidRPr="00417FBD">
        <w:rPr>
          <w:rFonts w:ascii="Times New Roman" w:eastAsia="Times New Roman" w:hAnsi="Times New Roman" w:cs="Times New Roman"/>
          <w:b/>
          <w:bCs/>
          <w:color w:val="000000"/>
          <w:kern w:val="0"/>
          <w:sz w:val="28"/>
          <w:szCs w:val="28"/>
          <w:lang w:val="uk-UA" w:eastAsia="uk-UA" w:bidi="uk-UA"/>
        </w:rPr>
        <w:t>методів</w:t>
      </w:r>
      <w:r w:rsidRPr="00417FBD">
        <w:rPr>
          <w:rFonts w:ascii="Times New Roman" w:eastAsia="Times New Roman" w:hAnsi="Times New Roman" w:cs="Times New Roman"/>
          <w:color w:val="000000"/>
          <w:kern w:val="0"/>
          <w:sz w:val="28"/>
          <w:szCs w:val="28"/>
          <w:lang w:val="uk-UA" w:eastAsia="uk-UA" w:bidi="uk-UA"/>
        </w:rPr>
        <w:t>:</w:t>
      </w:r>
    </w:p>
    <w:p w:rsidR="00417FBD" w:rsidRPr="00417FBD" w:rsidRDefault="00417FBD" w:rsidP="00417FBD">
      <w:pPr>
        <w:numPr>
          <w:ilvl w:val="0"/>
          <w:numId w:val="32"/>
        </w:numPr>
        <w:tabs>
          <w:tab w:val="clear" w:pos="709"/>
          <w:tab w:val="left" w:pos="1183"/>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i/>
          <w:iCs/>
          <w:color w:val="000000"/>
          <w:kern w:val="0"/>
          <w:sz w:val="28"/>
          <w:lang w:val="uk-UA" w:eastAsia="uk-UA" w:bidi="uk-UA"/>
        </w:rPr>
        <w:t>теоретичні:</w:t>
      </w:r>
      <w:r w:rsidRPr="00417FBD">
        <w:rPr>
          <w:rFonts w:ascii="Times New Roman" w:eastAsia="Times New Roman" w:hAnsi="Times New Roman" w:cs="Times New Roman"/>
          <w:color w:val="000000"/>
          <w:kern w:val="0"/>
          <w:sz w:val="28"/>
          <w:szCs w:val="28"/>
          <w:lang w:val="uk-UA" w:eastAsia="uk-UA" w:bidi="uk-UA"/>
        </w:rPr>
        <w:t xml:space="preserve"> аналіз (історичний, дефінітивний), порівняння, узагальнення, систематизація наукових джерел з досліджуваної проблеми - для уточнення сутності ключових </w:t>
      </w:r>
      <w:r w:rsidRPr="00417FBD">
        <w:rPr>
          <w:rFonts w:ascii="Times New Roman" w:eastAsia="Times New Roman" w:hAnsi="Times New Roman" w:cs="Times New Roman"/>
          <w:color w:val="000000"/>
          <w:kern w:val="0"/>
          <w:sz w:val="28"/>
          <w:szCs w:val="28"/>
          <w:lang w:val="uk-UA" w:eastAsia="ru-RU" w:bidi="ru-RU"/>
        </w:rPr>
        <w:t xml:space="preserve">понять </w:t>
      </w:r>
      <w:r w:rsidRPr="00417FBD">
        <w:rPr>
          <w:rFonts w:ascii="Times New Roman" w:eastAsia="Times New Roman" w:hAnsi="Times New Roman" w:cs="Times New Roman"/>
          <w:color w:val="000000"/>
          <w:kern w:val="0"/>
          <w:sz w:val="28"/>
          <w:szCs w:val="28"/>
          <w:lang w:val="uk-UA" w:eastAsia="uk-UA" w:bidi="uk-UA"/>
        </w:rPr>
        <w:t>дослідження, визначення критеріїв, показників та рівнів патріотичної вихованості старших підлітків, обґрунтування організаційно-педагогічних умов патріотичної вихованості старших підлітків у процесі військово-спортивних ігор;</w:t>
      </w:r>
    </w:p>
    <w:p w:rsidR="00417FBD" w:rsidRPr="00417FBD" w:rsidRDefault="00417FBD" w:rsidP="00417FBD">
      <w:pPr>
        <w:numPr>
          <w:ilvl w:val="0"/>
          <w:numId w:val="32"/>
        </w:numPr>
        <w:tabs>
          <w:tab w:val="clear" w:pos="709"/>
          <w:tab w:val="left" w:pos="1183"/>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i/>
          <w:iCs/>
          <w:color w:val="000000"/>
          <w:kern w:val="0"/>
          <w:sz w:val="28"/>
          <w:lang w:val="uk-UA" w:eastAsia="uk-UA" w:bidi="uk-UA"/>
        </w:rPr>
        <w:t>емпіричні:</w:t>
      </w:r>
      <w:r w:rsidRPr="00417FBD">
        <w:rPr>
          <w:rFonts w:ascii="Times New Roman" w:eastAsia="Times New Roman" w:hAnsi="Times New Roman" w:cs="Times New Roman"/>
          <w:color w:val="000000"/>
          <w:kern w:val="0"/>
          <w:sz w:val="28"/>
          <w:szCs w:val="28"/>
          <w:lang w:val="uk-UA" w:eastAsia="uk-UA" w:bidi="uk-UA"/>
        </w:rPr>
        <w:t xml:space="preserve"> анкетування, тестування, бесіда, пряме і непряме спостереження, метод незакінчених речень, кваліфікаційного аналізу, узагальнених характеристик; педагогічний експеримент (констатувальний, формувальний, контрольний етапи) - для перевірки ефективності організаційно- педагогічних умов і методики патріотичного виховання старших підлітків у</w:t>
      </w:r>
    </w:p>
    <w:p w:rsidR="00417FBD" w:rsidRPr="00417FBD" w:rsidRDefault="00417FBD" w:rsidP="00417FBD">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процесі військово-спортивних ігор;</w:t>
      </w:r>
    </w:p>
    <w:p w:rsidR="00417FBD" w:rsidRPr="00417FBD" w:rsidRDefault="00417FBD" w:rsidP="00417FBD">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i/>
          <w:iCs/>
          <w:color w:val="000000"/>
          <w:kern w:val="0"/>
          <w:sz w:val="28"/>
          <w:lang w:val="uk-UA" w:eastAsia="uk-UA" w:bidi="uk-UA"/>
        </w:rPr>
        <w:t>статистичні:</w:t>
      </w:r>
      <w:r w:rsidRPr="00417FBD">
        <w:rPr>
          <w:rFonts w:ascii="Times New Roman" w:eastAsia="Times New Roman" w:hAnsi="Times New Roman" w:cs="Times New Roman"/>
          <w:color w:val="000000"/>
          <w:kern w:val="0"/>
          <w:sz w:val="28"/>
          <w:szCs w:val="28"/>
          <w:lang w:val="uk-UA" w:eastAsia="uk-UA" w:bidi="uk-UA"/>
        </w:rPr>
        <w:t xml:space="preserve"> кількісний і якісний аналіз отриманих емпіричних даних для оцінки достовірності відмінностей між показниками патріотичної вихованості в експериментальній і контрольній групах.</w:t>
      </w:r>
    </w:p>
    <w:p w:rsidR="00417FBD" w:rsidRPr="00417FBD" w:rsidRDefault="00417FBD" w:rsidP="00417FBD">
      <w:pPr>
        <w:tabs>
          <w:tab w:val="clear" w:pos="709"/>
        </w:tabs>
        <w:suppressAutoHyphens w:val="0"/>
        <w:spacing w:after="0" w:line="480" w:lineRule="exact"/>
        <w:ind w:firstLine="760"/>
        <w:rPr>
          <w:rFonts w:ascii="Times New Roman" w:eastAsia="Times New Roman" w:hAnsi="Times New Roman" w:cs="Times New Roman"/>
          <w:b/>
          <w:bCs/>
          <w:color w:val="000000"/>
          <w:kern w:val="0"/>
          <w:sz w:val="28"/>
          <w:szCs w:val="28"/>
          <w:lang w:val="uk-UA" w:eastAsia="uk-UA" w:bidi="uk-UA"/>
        </w:rPr>
      </w:pPr>
      <w:r w:rsidRPr="00417FBD">
        <w:rPr>
          <w:rFonts w:ascii="Times New Roman" w:eastAsia="Times New Roman" w:hAnsi="Times New Roman" w:cs="Times New Roman"/>
          <w:b/>
          <w:bCs/>
          <w:color w:val="000000"/>
          <w:kern w:val="0"/>
          <w:sz w:val="28"/>
          <w:szCs w:val="28"/>
          <w:lang w:val="uk-UA" w:eastAsia="uk-UA" w:bidi="uk-UA"/>
        </w:rPr>
        <w:t>Наукова новизна одержаних результатів полягає в тому, що:</w:t>
      </w:r>
    </w:p>
    <w:p w:rsidR="00417FBD" w:rsidRPr="00417FBD" w:rsidRDefault="00417FBD" w:rsidP="00417FBD">
      <w:pPr>
        <w:numPr>
          <w:ilvl w:val="0"/>
          <w:numId w:val="32"/>
        </w:numPr>
        <w:tabs>
          <w:tab w:val="clear" w:pos="709"/>
          <w:tab w:val="left" w:pos="1066"/>
        </w:tabs>
        <w:suppressAutoHyphens w:val="0"/>
        <w:spacing w:after="0" w:line="480" w:lineRule="exact"/>
        <w:ind w:firstLine="760"/>
        <w:jc w:val="left"/>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i/>
          <w:iCs/>
          <w:color w:val="000000"/>
          <w:kern w:val="0"/>
          <w:sz w:val="28"/>
          <w:lang w:val="uk-UA" w:eastAsia="uk-UA" w:bidi="uk-UA"/>
        </w:rPr>
        <w:t>вперше</w:t>
      </w:r>
      <w:r w:rsidRPr="00417FBD">
        <w:rPr>
          <w:rFonts w:ascii="Times New Roman" w:eastAsia="Times New Roman" w:hAnsi="Times New Roman" w:cs="Times New Roman"/>
          <w:color w:val="000000"/>
          <w:kern w:val="0"/>
          <w:sz w:val="28"/>
          <w:szCs w:val="28"/>
          <w:lang w:val="uk-UA" w:eastAsia="uk-UA" w:bidi="uk-UA"/>
        </w:rPr>
        <w:t xml:space="preserve"> теоретично обґрунтовано </w:t>
      </w:r>
      <w:r w:rsidRPr="00417FBD">
        <w:rPr>
          <w:rFonts w:ascii="Times New Roman" w:eastAsia="Times New Roman" w:hAnsi="Times New Roman" w:cs="Times New Roman"/>
          <w:i/>
          <w:iCs/>
          <w:color w:val="000000"/>
          <w:kern w:val="0"/>
          <w:sz w:val="28"/>
          <w:lang w:val="uk-UA" w:eastAsia="uk-UA" w:bidi="uk-UA"/>
        </w:rPr>
        <w:t xml:space="preserve">організаційно -педагогічні умови </w:t>
      </w:r>
      <w:r w:rsidRPr="00417FBD">
        <w:rPr>
          <w:rFonts w:ascii="Times New Roman" w:eastAsia="Times New Roman" w:hAnsi="Times New Roman" w:cs="Times New Roman"/>
          <w:color w:val="000000"/>
          <w:kern w:val="0"/>
          <w:sz w:val="28"/>
          <w:szCs w:val="28"/>
          <w:lang w:val="uk-UA" w:eastAsia="uk-UA" w:bidi="uk-UA"/>
        </w:rPr>
        <w:t xml:space="preserve">патріотичного виховання старших підлітків у процесі військово -спортивних ігор (використання виховного потенціалу військово -спортивних ігор в освітньому процесі ЗЗСО, ЗПО; змістово-методичне забезпечення патріотичної вихованості старших підлітків у процесі військово-спортивних ігор; організація методичної роботи з педагогами щодо патріотичного виховання старших підлітків у процесі військово-спортивних ігор); визначено </w:t>
      </w:r>
      <w:r w:rsidRPr="00417FBD">
        <w:rPr>
          <w:rFonts w:ascii="Times New Roman" w:eastAsia="Times New Roman" w:hAnsi="Times New Roman" w:cs="Times New Roman"/>
          <w:i/>
          <w:iCs/>
          <w:color w:val="000000"/>
          <w:kern w:val="0"/>
          <w:sz w:val="28"/>
          <w:lang w:val="uk-UA" w:eastAsia="uk-UA" w:bidi="uk-UA"/>
        </w:rPr>
        <w:t>критерії</w:t>
      </w:r>
      <w:r w:rsidRPr="00417FBD">
        <w:rPr>
          <w:rFonts w:ascii="Times New Roman" w:eastAsia="Times New Roman" w:hAnsi="Times New Roman" w:cs="Times New Roman"/>
          <w:color w:val="000000"/>
          <w:kern w:val="0"/>
          <w:sz w:val="28"/>
          <w:szCs w:val="28"/>
          <w:lang w:val="uk-UA" w:eastAsia="uk-UA" w:bidi="uk-UA"/>
        </w:rPr>
        <w:t xml:space="preserve"> («знання про патріотизм», «бажання виявляти патріотизм», «готовність проявляти патріотизм», «уміння проявляти патріотизм у поведінці») з відповідними показниками та схарактеризовано рівні патріотичної вихованості учнів (ефективний, фрагментарний, суперечливий, інертний); розроблено </w:t>
      </w:r>
      <w:r w:rsidRPr="00417FBD">
        <w:rPr>
          <w:rFonts w:ascii="Times New Roman" w:eastAsia="Times New Roman" w:hAnsi="Times New Roman" w:cs="Times New Roman"/>
          <w:i/>
          <w:iCs/>
          <w:color w:val="000000"/>
          <w:kern w:val="0"/>
          <w:sz w:val="28"/>
          <w:lang w:val="uk-UA" w:eastAsia="uk-UA" w:bidi="uk-UA"/>
        </w:rPr>
        <w:t xml:space="preserve">методику </w:t>
      </w:r>
      <w:r w:rsidRPr="00417FBD">
        <w:rPr>
          <w:rFonts w:ascii="Times New Roman" w:eastAsia="Times New Roman" w:hAnsi="Times New Roman" w:cs="Times New Roman"/>
          <w:color w:val="000000"/>
          <w:kern w:val="0"/>
          <w:sz w:val="28"/>
          <w:szCs w:val="28"/>
          <w:lang w:val="uk-UA" w:eastAsia="uk-UA" w:bidi="uk-UA"/>
        </w:rPr>
        <w:t>патріотичного виховання у процесі військово-спортивних ігор;</w:t>
      </w:r>
    </w:p>
    <w:p w:rsidR="00417FBD" w:rsidRPr="00417FBD" w:rsidRDefault="00417FBD" w:rsidP="00417FBD">
      <w:pPr>
        <w:numPr>
          <w:ilvl w:val="0"/>
          <w:numId w:val="32"/>
        </w:numPr>
        <w:tabs>
          <w:tab w:val="clear" w:pos="709"/>
          <w:tab w:val="left" w:pos="1014"/>
        </w:tabs>
        <w:suppressAutoHyphens w:val="0"/>
        <w:spacing w:after="0" w:line="480" w:lineRule="exact"/>
        <w:ind w:firstLine="760"/>
        <w:jc w:val="left"/>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i/>
          <w:iCs/>
          <w:color w:val="000000"/>
          <w:kern w:val="0"/>
          <w:sz w:val="28"/>
          <w:lang w:val="uk-UA" w:eastAsia="uk-UA" w:bidi="uk-UA"/>
        </w:rPr>
        <w:t>уточнено</w:t>
      </w:r>
      <w:r w:rsidRPr="00417FBD">
        <w:rPr>
          <w:rFonts w:ascii="Times New Roman" w:eastAsia="Times New Roman" w:hAnsi="Times New Roman" w:cs="Times New Roman"/>
          <w:color w:val="000000"/>
          <w:kern w:val="0"/>
          <w:sz w:val="28"/>
          <w:szCs w:val="28"/>
          <w:lang w:val="uk-UA" w:eastAsia="uk-UA" w:bidi="uk-UA"/>
        </w:rPr>
        <w:t xml:space="preserve"> сутність поняття </w:t>
      </w:r>
      <w:r w:rsidRPr="00417FBD">
        <w:rPr>
          <w:rFonts w:ascii="Times New Roman" w:eastAsia="Times New Roman" w:hAnsi="Times New Roman" w:cs="Times New Roman"/>
          <w:i/>
          <w:iCs/>
          <w:color w:val="000000"/>
          <w:kern w:val="0"/>
          <w:sz w:val="28"/>
          <w:lang w:val="uk-UA" w:eastAsia="uk-UA" w:bidi="uk-UA"/>
        </w:rPr>
        <w:t>«патріотичне виховання старших підлітків у процесі військово-спортивних ігор»</w:t>
      </w:r>
      <w:r w:rsidRPr="00417FBD">
        <w:rPr>
          <w:rFonts w:ascii="Times New Roman" w:eastAsia="Times New Roman" w:hAnsi="Times New Roman" w:cs="Times New Roman"/>
          <w:color w:val="000000"/>
          <w:kern w:val="0"/>
          <w:sz w:val="28"/>
          <w:szCs w:val="28"/>
          <w:lang w:val="uk-UA" w:eastAsia="uk-UA" w:bidi="uk-UA"/>
        </w:rPr>
        <w:t xml:space="preserve"> як системної і цілеспрямованої діяльності, що передбачає формування у старших підлітків патріотичної свідомості, любові до Батьківщини, готовності до її захисту завдяки впровадженню в освітню практику закладів загальної середньої та позашкільної освіти ефективних форм та методів, які використовуються у військово -спортивних іграх; </w:t>
      </w:r>
      <w:r w:rsidRPr="00417FBD">
        <w:rPr>
          <w:rFonts w:ascii="Times New Roman" w:eastAsia="Times New Roman" w:hAnsi="Times New Roman" w:cs="Times New Roman"/>
          <w:i/>
          <w:iCs/>
          <w:color w:val="000000"/>
          <w:kern w:val="0"/>
          <w:sz w:val="28"/>
          <w:lang w:val="uk-UA" w:eastAsia="uk-UA" w:bidi="uk-UA"/>
        </w:rPr>
        <w:t>структурні компоненти</w:t>
      </w:r>
      <w:r w:rsidRPr="00417FBD">
        <w:rPr>
          <w:rFonts w:ascii="Times New Roman" w:eastAsia="Times New Roman" w:hAnsi="Times New Roman" w:cs="Times New Roman"/>
          <w:color w:val="000000"/>
          <w:kern w:val="0"/>
          <w:sz w:val="28"/>
          <w:szCs w:val="28"/>
          <w:lang w:val="uk-UA" w:eastAsia="uk-UA" w:bidi="uk-UA"/>
        </w:rPr>
        <w:t xml:space="preserve"> патріотичної вихованості (когнітивний, емоційно-ціннісний, довільного імпульсу, поведінковий); </w:t>
      </w:r>
      <w:r w:rsidRPr="00417FBD">
        <w:rPr>
          <w:rFonts w:ascii="Times New Roman" w:eastAsia="Times New Roman" w:hAnsi="Times New Roman" w:cs="Times New Roman"/>
          <w:i/>
          <w:iCs/>
          <w:color w:val="000000"/>
          <w:kern w:val="0"/>
          <w:sz w:val="28"/>
          <w:lang w:val="uk-UA" w:eastAsia="uk-UA" w:bidi="uk-UA"/>
        </w:rPr>
        <w:t>можливості</w:t>
      </w:r>
      <w:r w:rsidRPr="00417FBD">
        <w:rPr>
          <w:rFonts w:ascii="Times New Roman" w:eastAsia="Times New Roman" w:hAnsi="Times New Roman" w:cs="Times New Roman"/>
          <w:color w:val="000000"/>
          <w:kern w:val="0"/>
          <w:sz w:val="28"/>
          <w:szCs w:val="28"/>
          <w:lang w:val="uk-UA" w:eastAsia="uk-UA" w:bidi="uk-UA"/>
        </w:rPr>
        <w:t xml:space="preserve"> військово-спортивних ігор щодо патріотичного виховання; </w:t>
      </w:r>
      <w:r w:rsidRPr="00417FBD">
        <w:rPr>
          <w:rFonts w:ascii="Times New Roman" w:eastAsia="Times New Roman" w:hAnsi="Times New Roman" w:cs="Times New Roman"/>
          <w:i/>
          <w:iCs/>
          <w:color w:val="000000"/>
          <w:kern w:val="0"/>
          <w:sz w:val="28"/>
          <w:lang w:val="uk-UA" w:eastAsia="uk-UA" w:bidi="uk-UA"/>
        </w:rPr>
        <w:t>особливості</w:t>
      </w:r>
      <w:r w:rsidRPr="00417FBD">
        <w:rPr>
          <w:rFonts w:ascii="Times New Roman" w:eastAsia="Times New Roman" w:hAnsi="Times New Roman" w:cs="Times New Roman"/>
          <w:color w:val="000000"/>
          <w:kern w:val="0"/>
          <w:sz w:val="28"/>
          <w:szCs w:val="28"/>
          <w:lang w:val="uk-UA" w:eastAsia="uk-UA" w:bidi="uk-UA"/>
        </w:rPr>
        <w:t xml:space="preserve"> впровадження військово - спортивних ігор в освітню </w:t>
      </w:r>
      <w:r w:rsidRPr="00417FBD">
        <w:rPr>
          <w:rFonts w:ascii="Times New Roman" w:eastAsia="Times New Roman" w:hAnsi="Times New Roman" w:cs="Times New Roman"/>
          <w:color w:val="000000"/>
          <w:kern w:val="0"/>
          <w:sz w:val="28"/>
          <w:szCs w:val="28"/>
          <w:lang w:val="uk-UA" w:eastAsia="ru-RU" w:bidi="ru-RU"/>
        </w:rPr>
        <w:t xml:space="preserve">практику </w:t>
      </w:r>
      <w:r w:rsidRPr="00417FBD">
        <w:rPr>
          <w:rFonts w:ascii="Times New Roman" w:eastAsia="Times New Roman" w:hAnsi="Times New Roman" w:cs="Times New Roman"/>
          <w:color w:val="000000"/>
          <w:kern w:val="0"/>
          <w:sz w:val="28"/>
          <w:szCs w:val="28"/>
          <w:lang w:val="uk-UA" w:eastAsia="uk-UA" w:bidi="uk-UA"/>
        </w:rPr>
        <w:t>закладів загальної середньої та позашкільної освіти;</w:t>
      </w:r>
    </w:p>
    <w:p w:rsidR="00417FBD" w:rsidRPr="00417FBD" w:rsidRDefault="00417FBD" w:rsidP="00417FB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ru-RU" w:bidi="ru-RU"/>
        </w:rPr>
        <w:t xml:space="preserve">- </w:t>
      </w:r>
      <w:r w:rsidRPr="00417FBD">
        <w:rPr>
          <w:rFonts w:ascii="Times New Roman" w:eastAsia="Times New Roman" w:hAnsi="Times New Roman" w:cs="Times New Roman"/>
          <w:i/>
          <w:iCs/>
          <w:color w:val="000000"/>
          <w:kern w:val="0"/>
          <w:sz w:val="28"/>
          <w:lang w:val="uk-UA" w:eastAsia="uk-UA" w:bidi="uk-UA"/>
        </w:rPr>
        <w:t>подальшого розвитку набули</w:t>
      </w:r>
      <w:r w:rsidRPr="00417FBD">
        <w:rPr>
          <w:rFonts w:ascii="Times New Roman" w:eastAsia="Times New Roman" w:hAnsi="Times New Roman" w:cs="Times New Roman"/>
          <w:color w:val="000000"/>
          <w:kern w:val="0"/>
          <w:sz w:val="28"/>
          <w:szCs w:val="28"/>
          <w:lang w:val="uk-UA" w:eastAsia="uk-UA" w:bidi="uk-UA"/>
        </w:rPr>
        <w:t xml:space="preserve"> зміст, форми і методи патріотичного виховання старших підлітків; методичні основи використання військово - спортивних ігор на уроках фізичної культури у ЗЗСО через варіативний модуль «Військово -спортивні ігри» та використання виховного потенціалу військово - спортивних ігор в позашкільній діяльності ЗЗСО, ЗПО через навчальну програму факультативу, курсу за вибором, гуртка «Патріотичні військово - спортивні ігри».</w:t>
      </w:r>
    </w:p>
    <w:p w:rsidR="00417FBD" w:rsidRPr="00417FBD" w:rsidRDefault="00417FBD" w:rsidP="00417FB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b/>
          <w:bCs/>
          <w:color w:val="000000"/>
          <w:kern w:val="0"/>
          <w:sz w:val="28"/>
          <w:szCs w:val="28"/>
          <w:lang w:val="uk-UA" w:eastAsia="uk-UA" w:bidi="uk-UA"/>
        </w:rPr>
        <w:t xml:space="preserve">Практичне значення одержаних результатів </w:t>
      </w:r>
      <w:r w:rsidRPr="00417FBD">
        <w:rPr>
          <w:rFonts w:ascii="Times New Roman" w:eastAsia="Times New Roman" w:hAnsi="Times New Roman" w:cs="Times New Roman"/>
          <w:color w:val="000000"/>
          <w:kern w:val="0"/>
          <w:sz w:val="28"/>
          <w:szCs w:val="28"/>
          <w:lang w:val="uk-UA" w:eastAsia="uk-UA" w:bidi="uk-UA"/>
        </w:rPr>
        <w:t xml:space="preserve">полягає у впр овадженні в освітньо-виховну практику закладів загальної середньої та позашкільної освіти організаційно-педагогічних умов й методики патріотичного виховання </w:t>
      </w:r>
      <w:r w:rsidRPr="00417FBD">
        <w:rPr>
          <w:rFonts w:ascii="Times New Roman" w:eastAsia="Times New Roman" w:hAnsi="Times New Roman" w:cs="Times New Roman"/>
          <w:color w:val="000000"/>
          <w:kern w:val="0"/>
          <w:sz w:val="28"/>
          <w:szCs w:val="28"/>
          <w:lang w:val="uk-UA" w:eastAsia="ru-RU" w:bidi="ru-RU"/>
        </w:rPr>
        <w:t xml:space="preserve">стар </w:t>
      </w:r>
      <w:r w:rsidRPr="00417FBD">
        <w:rPr>
          <w:rFonts w:ascii="Times New Roman" w:eastAsia="Times New Roman" w:hAnsi="Times New Roman" w:cs="Times New Roman"/>
          <w:color w:val="000000"/>
          <w:kern w:val="0"/>
          <w:sz w:val="28"/>
          <w:szCs w:val="28"/>
          <w:lang w:val="uk-UA" w:eastAsia="uk-UA" w:bidi="uk-UA"/>
        </w:rPr>
        <w:t>ших підлітків у пр оцесі військово -спортивних ігор; р озробленні варіативного модуля «Військово -спортивні ігри» до навчальної програми з фізичної культури для закладів загальної середньої освіти (5 -9 класи) для учителів фізичної культури; навчальної програми факультативу, курсу за вибором, гуртка «Патріотичні військово-спортивні ігри» для заступників директора з виховної роботи ЗЗСО, керівників гуртків ЗПО; програми курсів підвищення кваліфікації «Патріотичне виховання у навчальних закладах України» для педагогічних працівників.</w:t>
      </w:r>
    </w:p>
    <w:p w:rsidR="00417FBD" w:rsidRPr="00417FBD" w:rsidRDefault="00417FBD" w:rsidP="00417FB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Основні положення та результати дисертаційного дослідження можуть бути використані в освітній діяльності учителями фізичної культури ЗЗСО у процесі проведення уроків, керівниками гуртків ЗПО під час організації занять гуртків, факультативів, курсів за вибором, педагогами ЗЗСО, ЗПО під час організації виховної роботи в освітніх закладах, у системі роботи підвищення кваліфікації педагогічних кадрів.</w:t>
      </w:r>
    </w:p>
    <w:p w:rsidR="00417FBD" w:rsidRPr="00417FBD" w:rsidRDefault="00417FBD" w:rsidP="00417FB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 xml:space="preserve">Результати дослідження </w:t>
      </w:r>
      <w:r w:rsidRPr="00417FBD">
        <w:rPr>
          <w:rFonts w:ascii="Times New Roman" w:eastAsia="Times New Roman" w:hAnsi="Times New Roman" w:cs="Times New Roman"/>
          <w:b/>
          <w:bCs/>
          <w:i/>
          <w:iCs/>
          <w:color w:val="000000"/>
          <w:kern w:val="0"/>
          <w:sz w:val="28"/>
          <w:szCs w:val="28"/>
          <w:lang w:val="uk-UA" w:eastAsia="uk-UA" w:bidi="uk-UA"/>
        </w:rPr>
        <w:t>впроваджено</w:t>
      </w:r>
      <w:r w:rsidRPr="00417FBD">
        <w:rPr>
          <w:rFonts w:ascii="Times New Roman" w:eastAsia="Times New Roman" w:hAnsi="Times New Roman" w:cs="Times New Roman"/>
          <w:b/>
          <w:bCs/>
          <w:color w:val="000000"/>
          <w:kern w:val="0"/>
          <w:sz w:val="54"/>
          <w:szCs w:val="54"/>
          <w:lang w:val="uk-UA" w:eastAsia="uk-UA" w:bidi="uk-UA"/>
        </w:rPr>
        <w:t xml:space="preserve"> </w:t>
      </w:r>
      <w:r w:rsidRPr="00417FBD">
        <w:rPr>
          <w:rFonts w:ascii="Times New Roman" w:eastAsia="Times New Roman" w:hAnsi="Times New Roman" w:cs="Times New Roman"/>
          <w:color w:val="000000"/>
          <w:kern w:val="0"/>
          <w:sz w:val="28"/>
          <w:szCs w:val="28"/>
          <w:lang w:val="uk-UA" w:eastAsia="uk-UA" w:bidi="uk-UA"/>
        </w:rPr>
        <w:t xml:space="preserve">в освітній процес закладів загальної середньої та позашкільної освіти: Заліщицької державної гімназії м. Заліщики Тернопільської області (довідка </w:t>
      </w:r>
      <w:r w:rsidRPr="00417FBD">
        <w:rPr>
          <w:rFonts w:ascii="Times New Roman" w:eastAsia="Times New Roman" w:hAnsi="Times New Roman" w:cs="Times New Roman"/>
          <w:color w:val="000000"/>
          <w:spacing w:val="-30"/>
          <w:kern w:val="0"/>
          <w:sz w:val="18"/>
          <w:szCs w:val="18"/>
          <w:lang w:val="uk-UA" w:eastAsia="uk-UA" w:bidi="uk-UA"/>
        </w:rPr>
        <w:t>№2</w:t>
      </w:r>
      <w:r w:rsidRPr="00417FBD">
        <w:rPr>
          <w:rFonts w:ascii="Times New Roman" w:eastAsia="Times New Roman" w:hAnsi="Times New Roman" w:cs="Times New Roman"/>
          <w:color w:val="000000"/>
          <w:kern w:val="0"/>
          <w:sz w:val="28"/>
          <w:szCs w:val="28"/>
          <w:lang w:val="uk-UA" w:eastAsia="uk-UA" w:bidi="uk-UA"/>
        </w:rPr>
        <w:t xml:space="preserve"> 50 від 12.03.2020 р.); Одеської загальноосвітньої школи № 26 І-ІІІ ступенів Одеської міської ради Одеської області (довідка </w:t>
      </w:r>
      <w:r w:rsidRPr="00417FBD">
        <w:rPr>
          <w:rFonts w:ascii="Times New Roman" w:eastAsia="Times New Roman" w:hAnsi="Times New Roman" w:cs="Times New Roman"/>
          <w:color w:val="000000"/>
          <w:spacing w:val="-30"/>
          <w:kern w:val="0"/>
          <w:sz w:val="18"/>
          <w:szCs w:val="18"/>
          <w:lang w:val="uk-UA" w:eastAsia="uk-UA" w:bidi="uk-UA"/>
        </w:rPr>
        <w:t>№2</w:t>
      </w:r>
      <w:r w:rsidRPr="00417FBD">
        <w:rPr>
          <w:rFonts w:ascii="Times New Roman" w:eastAsia="Times New Roman" w:hAnsi="Times New Roman" w:cs="Times New Roman"/>
          <w:color w:val="000000"/>
          <w:kern w:val="0"/>
          <w:sz w:val="28"/>
          <w:szCs w:val="28"/>
          <w:lang w:val="uk-UA" w:eastAsia="uk-UA" w:bidi="uk-UA"/>
        </w:rPr>
        <w:t xml:space="preserve"> 02-12/6 від 20.01.2020 р.); Недригайлівської спеціалізованої загальноосвітньої школи І-ІІІ ступенів Недригайлівської селищної ради Сумської області (опорний заклад) (довідка № 113 від 03.03.2020 р.); Хмельницького обласного центру туризму і краєзнавства учнівської молоді (довідка № 36/1 від 24.02.2020 р.); комунального закладу «Середино - Будський Центр дитячої та юнацької творчості» Середино-Будської районної ради Сумської області (довідка № 21 від 18.03.2020 р.); комунального позашкільного навчального закладу «Київський центр дитячо-юнацького туризму, краєзнавства та військово-патріотичного виховання» (довідка </w:t>
      </w:r>
      <w:r w:rsidRPr="00417FBD">
        <w:rPr>
          <w:rFonts w:ascii="Times New Roman" w:eastAsia="Times New Roman" w:hAnsi="Times New Roman" w:cs="Times New Roman"/>
          <w:color w:val="000000"/>
          <w:spacing w:val="-30"/>
          <w:kern w:val="0"/>
          <w:sz w:val="18"/>
          <w:szCs w:val="18"/>
          <w:lang w:val="uk-UA" w:eastAsia="uk-UA" w:bidi="uk-UA"/>
        </w:rPr>
        <w:t>№2</w:t>
      </w:r>
      <w:r w:rsidRPr="00417FBD">
        <w:rPr>
          <w:rFonts w:ascii="Times New Roman" w:eastAsia="Times New Roman" w:hAnsi="Times New Roman" w:cs="Times New Roman"/>
          <w:color w:val="000000"/>
          <w:kern w:val="0"/>
          <w:sz w:val="28"/>
          <w:szCs w:val="28"/>
          <w:lang w:val="uk-UA" w:eastAsia="uk-UA" w:bidi="uk-UA"/>
        </w:rPr>
        <w:t xml:space="preserve"> 146 від 01.09.2020).</w:t>
      </w:r>
    </w:p>
    <w:p w:rsidR="00417FBD" w:rsidRPr="00417FBD" w:rsidRDefault="00417FBD" w:rsidP="00417FB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b/>
          <w:bCs/>
          <w:color w:val="000000"/>
          <w:kern w:val="0"/>
          <w:sz w:val="28"/>
          <w:szCs w:val="28"/>
          <w:lang w:val="uk-UA" w:eastAsia="uk-UA" w:bidi="uk-UA"/>
        </w:rPr>
        <w:t xml:space="preserve">Особистий внесок здобувача. </w:t>
      </w:r>
      <w:r w:rsidRPr="00417FBD">
        <w:rPr>
          <w:rFonts w:ascii="Times New Roman" w:eastAsia="Times New Roman" w:hAnsi="Times New Roman" w:cs="Times New Roman"/>
          <w:color w:val="000000"/>
          <w:kern w:val="0"/>
          <w:sz w:val="28"/>
          <w:szCs w:val="28"/>
          <w:lang w:val="uk-UA" w:eastAsia="uk-UA" w:bidi="uk-UA"/>
        </w:rPr>
        <w:t xml:space="preserve">Подані в дисертації наукові результати отримано автором самостійно. У статті «Форми і методи патріотичного виховання старших підлітків у процесі спортивно -ігрової діяльності» (2013, співавтор М. Тимчик) внесок автора полягає у розкритті змісту військово - спортивних ігор як дієвих форм виховання; у статті «Національно-патріотичне виховання старших підлітків засобами хортингу» (2014), (співавтор Ю. </w:t>
      </w:r>
      <w:r w:rsidRPr="00417FBD">
        <w:rPr>
          <w:rFonts w:ascii="Times New Roman" w:eastAsia="Times New Roman" w:hAnsi="Times New Roman" w:cs="Times New Roman"/>
          <w:color w:val="000000"/>
          <w:kern w:val="0"/>
          <w:sz w:val="28"/>
          <w:szCs w:val="28"/>
          <w:lang w:val="uk-UA" w:eastAsia="ru-RU" w:bidi="ru-RU"/>
        </w:rPr>
        <w:t xml:space="preserve">Проценко) </w:t>
      </w:r>
      <w:r w:rsidRPr="00417FBD">
        <w:rPr>
          <w:rFonts w:ascii="Times New Roman" w:eastAsia="Times New Roman" w:hAnsi="Times New Roman" w:cs="Times New Roman"/>
          <w:color w:val="000000"/>
          <w:kern w:val="0"/>
          <w:sz w:val="28"/>
          <w:szCs w:val="28"/>
          <w:lang w:val="uk-UA" w:eastAsia="uk-UA" w:bidi="uk-UA"/>
        </w:rPr>
        <w:t xml:space="preserve">дисертантом здійснено аналіз національно -патріотичного виховання; у статті «Виховання патріотизму старших підлітків засобами хортингу - національного виду спорту України» (2015 а), (співавтор А. Ребр ина) </w:t>
      </w:r>
      <w:r w:rsidRPr="00417FBD">
        <w:rPr>
          <w:rFonts w:ascii="Times New Roman" w:eastAsia="Times New Roman" w:hAnsi="Times New Roman" w:cs="Times New Roman"/>
          <w:color w:val="000000"/>
          <w:kern w:val="0"/>
          <w:sz w:val="28"/>
          <w:szCs w:val="28"/>
          <w:lang w:val="uk-UA" w:eastAsia="ru-RU" w:bidi="ru-RU"/>
        </w:rPr>
        <w:t xml:space="preserve">автором описано </w:t>
      </w:r>
      <w:r w:rsidRPr="00417FBD">
        <w:rPr>
          <w:rFonts w:ascii="Times New Roman" w:eastAsia="Times New Roman" w:hAnsi="Times New Roman" w:cs="Times New Roman"/>
          <w:color w:val="000000"/>
          <w:kern w:val="0"/>
          <w:sz w:val="28"/>
          <w:szCs w:val="28"/>
          <w:lang w:val="uk-UA" w:eastAsia="uk-UA" w:bidi="uk-UA"/>
        </w:rPr>
        <w:t xml:space="preserve">особливості патріотичного виховання у процесі заняття хортингом; у статті «Бойовий хортинг - фундаментальний осер </w:t>
      </w:r>
      <w:r w:rsidRPr="00417FBD">
        <w:rPr>
          <w:rFonts w:ascii="Times New Roman" w:eastAsia="Times New Roman" w:hAnsi="Times New Roman" w:cs="Times New Roman"/>
          <w:color w:val="000000"/>
          <w:kern w:val="0"/>
          <w:sz w:val="28"/>
          <w:szCs w:val="28"/>
          <w:lang w:val="uk-UA" w:eastAsia="ru-RU" w:bidi="ru-RU"/>
        </w:rPr>
        <w:t xml:space="preserve">едок </w:t>
      </w:r>
      <w:r w:rsidRPr="00417FBD">
        <w:rPr>
          <w:rFonts w:ascii="Times New Roman" w:eastAsia="Times New Roman" w:hAnsi="Times New Roman" w:cs="Times New Roman"/>
          <w:color w:val="000000"/>
          <w:kern w:val="0"/>
          <w:sz w:val="28"/>
          <w:szCs w:val="28"/>
          <w:lang w:val="uk-UA" w:eastAsia="uk-UA" w:bidi="uk-UA"/>
        </w:rPr>
        <w:t xml:space="preserve">воїнських традицій української землі» (2018), (співавтори </w:t>
      </w:r>
      <w:r w:rsidRPr="00417FBD">
        <w:rPr>
          <w:rFonts w:ascii="Times New Roman" w:eastAsia="Times New Roman" w:hAnsi="Times New Roman" w:cs="Times New Roman"/>
          <w:color w:val="000000"/>
          <w:kern w:val="0"/>
          <w:sz w:val="28"/>
          <w:szCs w:val="28"/>
          <w:lang w:val="uk-UA" w:eastAsia="ru-RU" w:bidi="ru-RU"/>
        </w:rPr>
        <w:t xml:space="preserve">С. </w:t>
      </w:r>
      <w:r w:rsidRPr="00417FBD">
        <w:rPr>
          <w:rFonts w:ascii="Times New Roman" w:eastAsia="Times New Roman" w:hAnsi="Times New Roman" w:cs="Times New Roman"/>
          <w:color w:val="000000"/>
          <w:kern w:val="0"/>
          <w:sz w:val="28"/>
          <w:szCs w:val="28"/>
          <w:lang w:val="uk-UA" w:eastAsia="uk-UA" w:bidi="uk-UA"/>
        </w:rPr>
        <w:t xml:space="preserve">Параниця, Е. Єрьоменко, В. Єрьоменко) автором розкрито виховне значення хортингу; у навчальній програмі з фізичної культури для загальноосвітніх навчальних закладів 5 -9 класи </w:t>
      </w:r>
      <w:r w:rsidRPr="00417FBD">
        <w:rPr>
          <w:rFonts w:ascii="Times New Roman" w:eastAsia="Times New Roman" w:hAnsi="Times New Roman" w:cs="Times New Roman"/>
          <w:color w:val="000000"/>
          <w:kern w:val="0"/>
          <w:sz w:val="28"/>
          <w:szCs w:val="28"/>
          <w:lang w:val="uk-UA" w:eastAsia="en-US" w:bidi="en-US"/>
        </w:rPr>
        <w:t>(2015</w:t>
      </w:r>
      <w:r w:rsidRPr="00417FBD">
        <w:rPr>
          <w:rFonts w:ascii="Times New Roman" w:eastAsia="Times New Roman" w:hAnsi="Times New Roman" w:cs="Times New Roman"/>
          <w:color w:val="000000"/>
          <w:kern w:val="0"/>
          <w:sz w:val="28"/>
          <w:szCs w:val="28"/>
          <w:lang w:val="en-US" w:eastAsia="en-US" w:bidi="en-US"/>
        </w:rPr>
        <w:t>b</w:t>
      </w:r>
      <w:r w:rsidRPr="00417FBD">
        <w:rPr>
          <w:rFonts w:ascii="Times New Roman" w:eastAsia="Times New Roman" w:hAnsi="Times New Roman" w:cs="Times New Roman"/>
          <w:color w:val="000000"/>
          <w:kern w:val="0"/>
          <w:sz w:val="28"/>
          <w:szCs w:val="28"/>
          <w:lang w:val="uk-UA" w:eastAsia="en-US" w:bidi="en-US"/>
        </w:rPr>
        <w:t xml:space="preserve">), </w:t>
      </w:r>
      <w:r w:rsidRPr="00417FBD">
        <w:rPr>
          <w:rFonts w:ascii="Times New Roman" w:eastAsia="Times New Roman" w:hAnsi="Times New Roman" w:cs="Times New Roman"/>
          <w:color w:val="000000"/>
          <w:kern w:val="0"/>
          <w:sz w:val="28"/>
          <w:szCs w:val="28"/>
          <w:lang w:val="uk-UA" w:eastAsia="uk-UA" w:bidi="uk-UA"/>
        </w:rPr>
        <w:t xml:space="preserve">(співавтори А. Ребрина, В. </w:t>
      </w:r>
      <w:r w:rsidRPr="00417FBD">
        <w:rPr>
          <w:rFonts w:ascii="Times New Roman" w:eastAsia="Times New Roman" w:hAnsi="Times New Roman" w:cs="Times New Roman"/>
          <w:color w:val="000000"/>
          <w:kern w:val="0"/>
          <w:sz w:val="28"/>
          <w:szCs w:val="28"/>
          <w:lang w:val="uk-UA" w:eastAsia="ru-RU" w:bidi="ru-RU"/>
        </w:rPr>
        <w:t xml:space="preserve">Деревянко) </w:t>
      </w:r>
      <w:r w:rsidRPr="00417FBD">
        <w:rPr>
          <w:rFonts w:ascii="Times New Roman" w:eastAsia="Times New Roman" w:hAnsi="Times New Roman" w:cs="Times New Roman"/>
          <w:color w:val="000000"/>
          <w:kern w:val="0"/>
          <w:sz w:val="28"/>
          <w:szCs w:val="28"/>
          <w:lang w:val="uk-UA" w:eastAsia="uk-UA" w:bidi="uk-UA"/>
        </w:rPr>
        <w:t xml:space="preserve">дисертантом розроблено варіативний модуль «Військово-спортивні ігри»; у навчальній програмі факультативу, курсу за вибором, гуртка «Патріотичні військово -спортивні ігри» </w:t>
      </w:r>
      <w:r w:rsidRPr="00417FBD">
        <w:rPr>
          <w:rFonts w:ascii="Times New Roman" w:eastAsia="Times New Roman" w:hAnsi="Times New Roman" w:cs="Times New Roman"/>
          <w:color w:val="000000"/>
          <w:kern w:val="0"/>
          <w:sz w:val="28"/>
          <w:szCs w:val="28"/>
          <w:lang w:val="uk-UA" w:eastAsia="en-US" w:bidi="en-US"/>
        </w:rPr>
        <w:t>(2015</w:t>
      </w:r>
      <w:r w:rsidRPr="00417FBD">
        <w:rPr>
          <w:rFonts w:ascii="Times New Roman" w:eastAsia="Times New Roman" w:hAnsi="Times New Roman" w:cs="Times New Roman"/>
          <w:color w:val="000000"/>
          <w:kern w:val="0"/>
          <w:sz w:val="28"/>
          <w:szCs w:val="28"/>
          <w:lang w:val="en-US" w:eastAsia="en-US" w:bidi="en-US"/>
        </w:rPr>
        <w:t>c</w:t>
      </w:r>
      <w:r w:rsidRPr="00417FBD">
        <w:rPr>
          <w:rFonts w:ascii="Times New Roman" w:eastAsia="Times New Roman" w:hAnsi="Times New Roman" w:cs="Times New Roman"/>
          <w:color w:val="000000"/>
          <w:kern w:val="0"/>
          <w:sz w:val="28"/>
          <w:szCs w:val="28"/>
          <w:lang w:val="uk-UA" w:eastAsia="en-US" w:bidi="en-US"/>
        </w:rPr>
        <w:t xml:space="preserve">), </w:t>
      </w:r>
      <w:r w:rsidRPr="00417FBD">
        <w:rPr>
          <w:rFonts w:ascii="Times New Roman" w:eastAsia="Times New Roman" w:hAnsi="Times New Roman" w:cs="Times New Roman"/>
          <w:color w:val="000000"/>
          <w:kern w:val="0"/>
          <w:sz w:val="28"/>
          <w:szCs w:val="28"/>
          <w:lang w:val="uk-UA" w:eastAsia="uk-UA" w:bidi="uk-UA"/>
        </w:rPr>
        <w:t xml:space="preserve">(співавтори А. Ребрина, В. </w:t>
      </w:r>
      <w:r w:rsidRPr="00417FBD">
        <w:rPr>
          <w:rFonts w:ascii="Times New Roman" w:eastAsia="Times New Roman" w:hAnsi="Times New Roman" w:cs="Times New Roman"/>
          <w:color w:val="000000"/>
          <w:kern w:val="0"/>
          <w:sz w:val="28"/>
          <w:szCs w:val="28"/>
          <w:lang w:val="uk-UA" w:eastAsia="ru-RU" w:bidi="ru-RU"/>
        </w:rPr>
        <w:t xml:space="preserve">Деревянко) </w:t>
      </w:r>
      <w:r w:rsidRPr="00417FBD">
        <w:rPr>
          <w:rFonts w:ascii="Times New Roman" w:eastAsia="Times New Roman" w:hAnsi="Times New Roman" w:cs="Times New Roman"/>
          <w:color w:val="000000"/>
          <w:kern w:val="0"/>
          <w:sz w:val="28"/>
          <w:szCs w:val="28"/>
          <w:lang w:val="uk-UA" w:eastAsia="uk-UA" w:bidi="uk-UA"/>
        </w:rPr>
        <w:t>автором розроблено навчально - тематичний план та описано зміст навчального матеріалу; у статті « Педагогіка партнерства як ефективна взаємодія суб’єктів освітнього середовища та створення комфортного середовища для дітей» (2016), (співавтор М. Бута) дисертантом розкрито змістове наповнення партнерської взаємодії.</w:t>
      </w:r>
    </w:p>
    <w:p w:rsidR="00417FBD" w:rsidRPr="00417FBD" w:rsidRDefault="00417FBD" w:rsidP="00417FB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b/>
          <w:bCs/>
          <w:color w:val="000000"/>
          <w:kern w:val="0"/>
          <w:sz w:val="28"/>
          <w:szCs w:val="28"/>
          <w:lang w:val="uk-UA" w:eastAsia="uk-UA" w:bidi="uk-UA"/>
        </w:rPr>
        <w:t>Апробація результатів дисертації</w:t>
      </w:r>
      <w:r w:rsidRPr="00417FBD">
        <w:rPr>
          <w:rFonts w:ascii="Times New Roman" w:eastAsia="Times New Roman" w:hAnsi="Times New Roman" w:cs="Times New Roman"/>
          <w:color w:val="000000"/>
          <w:kern w:val="0"/>
          <w:sz w:val="28"/>
          <w:szCs w:val="28"/>
          <w:lang w:val="uk-UA" w:eastAsia="uk-UA" w:bidi="uk-UA"/>
        </w:rPr>
        <w:t xml:space="preserve">. Основні положення, теоретичні та практичні результати дисертаційного дослідження представлено автором у доповідях на науково-практичних заходах різного рівня: </w:t>
      </w:r>
      <w:r w:rsidRPr="00417FBD">
        <w:rPr>
          <w:rFonts w:ascii="Times New Roman" w:eastAsia="Times New Roman" w:hAnsi="Times New Roman" w:cs="Times New Roman"/>
          <w:i/>
          <w:iCs/>
          <w:color w:val="000000"/>
          <w:kern w:val="0"/>
          <w:sz w:val="28"/>
          <w:lang w:val="uk-UA" w:eastAsia="uk-UA" w:bidi="uk-UA"/>
        </w:rPr>
        <w:t>міжнародних конференціях</w:t>
      </w:r>
      <w:r w:rsidRPr="00417FBD">
        <w:rPr>
          <w:rFonts w:ascii="Times New Roman" w:eastAsia="Times New Roman" w:hAnsi="Times New Roman" w:cs="Times New Roman"/>
          <w:color w:val="000000"/>
          <w:kern w:val="0"/>
          <w:sz w:val="28"/>
          <w:szCs w:val="28"/>
          <w:lang w:val="uk-UA" w:eastAsia="uk-UA" w:bidi="uk-UA"/>
        </w:rPr>
        <w:t xml:space="preserve"> - «Виховання молоді - ключ до нової парадигми лідерства» (Київ, 2015); «Актуальні проблеми міжнародної післядипломної освіти: стан та перспективи розвитку» (Київ, 2016); «Хортинг - національний </w:t>
      </w:r>
      <w:r w:rsidRPr="00417FBD">
        <w:rPr>
          <w:rFonts w:ascii="Times New Roman" w:eastAsia="Times New Roman" w:hAnsi="Times New Roman" w:cs="Times New Roman"/>
          <w:color w:val="000000"/>
          <w:kern w:val="0"/>
          <w:sz w:val="28"/>
          <w:szCs w:val="28"/>
          <w:lang w:val="uk-UA" w:eastAsia="ru-RU" w:bidi="ru-RU"/>
        </w:rPr>
        <w:t xml:space="preserve">бренд </w:t>
      </w:r>
      <w:r w:rsidRPr="00417FBD">
        <w:rPr>
          <w:rFonts w:ascii="Times New Roman" w:eastAsia="Times New Roman" w:hAnsi="Times New Roman" w:cs="Times New Roman"/>
          <w:color w:val="000000"/>
          <w:kern w:val="0"/>
          <w:sz w:val="28"/>
          <w:szCs w:val="28"/>
          <w:lang w:val="uk-UA" w:eastAsia="uk-UA" w:bidi="uk-UA"/>
        </w:rPr>
        <w:t xml:space="preserve">України у світі: Олімпійська перспектива» (Ірпінь Київської області 2018); «Інновації та трансформації: концепції, проблеми, перспективи», (Київ, 2019); «Шляхи удосконалення професійних </w:t>
      </w:r>
      <w:r w:rsidRPr="00417FBD">
        <w:rPr>
          <w:rFonts w:ascii="Times New Roman" w:eastAsia="Times New Roman" w:hAnsi="Times New Roman" w:cs="Times New Roman"/>
          <w:color w:val="000000"/>
          <w:kern w:val="0"/>
          <w:sz w:val="28"/>
          <w:szCs w:val="28"/>
          <w:lang w:val="uk-UA" w:eastAsia="ru-RU" w:bidi="ru-RU"/>
        </w:rPr>
        <w:t xml:space="preserve">компетентностей </w:t>
      </w:r>
      <w:r w:rsidRPr="00417FBD">
        <w:rPr>
          <w:rFonts w:ascii="Times New Roman" w:eastAsia="Times New Roman" w:hAnsi="Times New Roman" w:cs="Times New Roman"/>
          <w:color w:val="000000"/>
          <w:kern w:val="0"/>
          <w:sz w:val="28"/>
          <w:szCs w:val="28"/>
          <w:lang w:val="uk-UA" w:eastAsia="uk-UA" w:bidi="uk-UA"/>
        </w:rPr>
        <w:t xml:space="preserve">фахівців в умовах сьогодення» (Київ, 2020); </w:t>
      </w:r>
      <w:r w:rsidRPr="00417FBD">
        <w:rPr>
          <w:rFonts w:ascii="Times New Roman" w:eastAsia="Times New Roman" w:hAnsi="Times New Roman" w:cs="Times New Roman"/>
          <w:i/>
          <w:iCs/>
          <w:color w:val="000000"/>
          <w:kern w:val="0"/>
          <w:sz w:val="28"/>
          <w:lang w:val="uk-UA" w:eastAsia="uk-UA" w:bidi="uk-UA"/>
        </w:rPr>
        <w:t>всеукраїнських конференціях</w:t>
      </w:r>
      <w:r w:rsidRPr="00417FBD">
        <w:rPr>
          <w:rFonts w:ascii="Times New Roman" w:eastAsia="Times New Roman" w:hAnsi="Times New Roman" w:cs="Times New Roman"/>
          <w:color w:val="000000"/>
          <w:kern w:val="0"/>
          <w:sz w:val="28"/>
          <w:szCs w:val="28"/>
          <w:lang w:val="uk-UA" w:eastAsia="uk-UA" w:bidi="uk-UA"/>
        </w:rPr>
        <w:t xml:space="preserve"> - «Модернізація змісту освіти і науки в Україні: неформальна освіта для дорослих», (Хмельницький, 2015); «Молодь, освіта, наука, культура і національна самосвідомість в умовах євр оінтеграції» (Київ, 2016); Всеукраїнська науково -практична конференція «Зростаюча особистість у смислоціннісних обрисах» (Київ, 2019); </w:t>
      </w:r>
      <w:r w:rsidRPr="00417FBD">
        <w:rPr>
          <w:rFonts w:ascii="Times New Roman" w:eastAsia="Times New Roman" w:hAnsi="Times New Roman" w:cs="Times New Roman"/>
          <w:i/>
          <w:iCs/>
          <w:color w:val="000000"/>
          <w:kern w:val="0"/>
          <w:sz w:val="28"/>
          <w:lang w:val="uk-UA" w:eastAsia="uk-UA" w:bidi="uk-UA"/>
        </w:rPr>
        <w:t>семінарах</w:t>
      </w:r>
      <w:r w:rsidRPr="00417FBD">
        <w:rPr>
          <w:rFonts w:ascii="Times New Roman" w:eastAsia="Times New Roman" w:hAnsi="Times New Roman" w:cs="Times New Roman"/>
          <w:color w:val="000000"/>
          <w:kern w:val="0"/>
          <w:sz w:val="28"/>
          <w:szCs w:val="28"/>
          <w:lang w:val="uk-UA" w:eastAsia="uk-UA" w:bidi="uk-UA"/>
        </w:rPr>
        <w:t xml:space="preserve"> - «Система роботи школи у формуванні здоров’язберігаючих компонентів», (Київ, 2015); «Як ефективно навчати дорослих» (Київ, 2016); «Проєкт </w:t>
      </w:r>
      <w:r w:rsidRPr="00417FBD">
        <w:rPr>
          <w:rFonts w:ascii="Times New Roman" w:eastAsia="Times New Roman" w:hAnsi="Times New Roman" w:cs="Times New Roman"/>
          <w:color w:val="000000"/>
          <w:kern w:val="0"/>
          <w:sz w:val="28"/>
          <w:szCs w:val="28"/>
          <w:lang w:val="uk-UA" w:eastAsia="en-US" w:bidi="en-US"/>
        </w:rPr>
        <w:t>«</w:t>
      </w:r>
      <w:r w:rsidRPr="00417FBD">
        <w:rPr>
          <w:rFonts w:ascii="Times New Roman" w:eastAsia="Times New Roman" w:hAnsi="Times New Roman" w:cs="Times New Roman"/>
          <w:color w:val="000000"/>
          <w:kern w:val="0"/>
          <w:sz w:val="28"/>
          <w:szCs w:val="28"/>
          <w:lang w:val="en-US" w:eastAsia="en-US" w:bidi="en-US"/>
        </w:rPr>
        <w:t>JuniorZ</w:t>
      </w:r>
      <w:r w:rsidRPr="00417FBD">
        <w:rPr>
          <w:rFonts w:ascii="Times New Roman" w:eastAsia="Times New Roman" w:hAnsi="Times New Roman" w:cs="Times New Roman"/>
          <w:color w:val="000000"/>
          <w:kern w:val="0"/>
          <w:sz w:val="28"/>
          <w:szCs w:val="28"/>
          <w:lang w:val="uk-UA" w:eastAsia="en-US" w:bidi="en-US"/>
        </w:rPr>
        <w:t xml:space="preserve">» </w:t>
      </w:r>
      <w:r w:rsidRPr="00417FBD">
        <w:rPr>
          <w:rFonts w:ascii="Times New Roman" w:eastAsia="Times New Roman" w:hAnsi="Times New Roman" w:cs="Times New Roman"/>
          <w:color w:val="000000"/>
          <w:kern w:val="0"/>
          <w:sz w:val="28"/>
          <w:szCs w:val="28"/>
          <w:lang w:val="uk-UA" w:eastAsia="uk-UA" w:bidi="uk-UA"/>
        </w:rPr>
        <w:t>(Переяслав - Хмельницький, 2018).</w:t>
      </w:r>
    </w:p>
    <w:p w:rsidR="00417FBD" w:rsidRPr="00417FBD" w:rsidRDefault="00417FBD" w:rsidP="00417FB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Результати дисертаційного дослідження обговорювалися на засіданнях лабораторії фізичного розвитку та здорового способу життя та звітних конференціях Інституту проблем виховання НАПН України.</w:t>
      </w:r>
    </w:p>
    <w:p w:rsidR="00417FBD" w:rsidRPr="00417FBD" w:rsidRDefault="00417FBD" w:rsidP="00417FB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17FBD">
        <w:rPr>
          <w:rFonts w:ascii="Times New Roman" w:eastAsia="Times New Roman" w:hAnsi="Times New Roman" w:cs="Times New Roman"/>
          <w:b/>
          <w:bCs/>
          <w:color w:val="000000"/>
          <w:kern w:val="0"/>
          <w:sz w:val="28"/>
          <w:szCs w:val="28"/>
          <w:lang w:val="uk-UA" w:eastAsia="uk-UA" w:bidi="uk-UA"/>
        </w:rPr>
        <w:t xml:space="preserve">Публікації. </w:t>
      </w:r>
      <w:r w:rsidRPr="00417FBD">
        <w:rPr>
          <w:rFonts w:ascii="Times New Roman" w:eastAsia="Times New Roman" w:hAnsi="Times New Roman" w:cs="Times New Roman"/>
          <w:color w:val="000000"/>
          <w:kern w:val="0"/>
          <w:sz w:val="28"/>
          <w:szCs w:val="28"/>
          <w:lang w:val="uk-UA" w:eastAsia="uk-UA" w:bidi="uk-UA"/>
        </w:rPr>
        <w:t>Основні положення й результати дослідження відображено в 19 наукових працях, з яких - 12 одноосібних, зокрема: 10 статей у наукових фахових виданнях України, 2 статті в зарубіжному науковому періодичному виданні, 3 публікації у збірниках матеріалів науково-практичних конференцій та 4 - в інших виданнях.</w:t>
      </w:r>
    </w:p>
    <w:p w:rsidR="00417FBD" w:rsidRDefault="00417FBD" w:rsidP="00417FBD">
      <w:pPr>
        <w:rPr>
          <w:rFonts w:ascii="Arial Unicode MS" w:eastAsia="Arial Unicode MS" w:hAnsi="Arial Unicode MS" w:cs="Arial Unicode MS"/>
          <w:color w:val="000000"/>
          <w:kern w:val="0"/>
          <w:sz w:val="24"/>
          <w:szCs w:val="24"/>
          <w:lang w:val="uk-UA" w:eastAsia="uk-UA" w:bidi="uk-UA"/>
        </w:rPr>
      </w:pPr>
      <w:r w:rsidRPr="00417FBD">
        <w:rPr>
          <w:rFonts w:ascii="Times New Roman" w:eastAsia="Arial Unicode MS" w:hAnsi="Times New Roman" w:cs="Times New Roman"/>
          <w:b/>
          <w:bCs/>
          <w:color w:val="000000"/>
          <w:kern w:val="0"/>
          <w:sz w:val="28"/>
          <w:szCs w:val="28"/>
          <w:lang w:val="uk-UA" w:eastAsia="uk-UA" w:bidi="uk-UA"/>
        </w:rPr>
        <w:t xml:space="preserve">Структура та обсяг дисертації. </w:t>
      </w:r>
      <w:r w:rsidRPr="00417FBD">
        <w:rPr>
          <w:rFonts w:ascii="Arial Unicode MS" w:eastAsia="Arial Unicode MS" w:hAnsi="Arial Unicode MS" w:cs="Arial Unicode MS"/>
          <w:color w:val="000000"/>
          <w:kern w:val="0"/>
          <w:sz w:val="24"/>
          <w:szCs w:val="24"/>
          <w:lang w:val="uk-UA" w:eastAsia="uk-UA" w:bidi="uk-UA"/>
        </w:rPr>
        <w:t>Дисертація складається зі вступу, трьох розділів, висновків до кожного розділу, загальних висновків, 5 додатків на 19 сторінках, списку використаних джерел (185 найменувань, із них 11 - іноземною мовою). Загальний обсяг дисертації становить 236 сторінок, основний зміст викладено на 196 сторінках. Робота містить 13 таблиць та 3 рисунки на 9 сторінках.</w:t>
      </w:r>
    </w:p>
    <w:p w:rsidR="00417FBD" w:rsidRDefault="00417FBD" w:rsidP="00417FBD">
      <w:pPr>
        <w:rPr>
          <w:rFonts w:ascii="Arial Unicode MS" w:eastAsia="Arial Unicode MS" w:hAnsi="Arial Unicode MS" w:cs="Arial Unicode MS"/>
          <w:color w:val="000000"/>
          <w:kern w:val="0"/>
          <w:sz w:val="24"/>
          <w:szCs w:val="24"/>
          <w:lang w:val="uk-UA" w:eastAsia="uk-UA" w:bidi="uk-UA"/>
        </w:rPr>
      </w:pPr>
    </w:p>
    <w:p w:rsidR="00417FBD" w:rsidRDefault="00417FBD" w:rsidP="00417FBD">
      <w:pPr>
        <w:rPr>
          <w:rFonts w:ascii="Arial Unicode MS" w:eastAsia="Arial Unicode MS" w:hAnsi="Arial Unicode MS" w:cs="Arial Unicode MS"/>
          <w:color w:val="000000"/>
          <w:kern w:val="0"/>
          <w:sz w:val="24"/>
          <w:szCs w:val="24"/>
          <w:lang w:val="uk-UA" w:eastAsia="uk-UA" w:bidi="uk-UA"/>
        </w:rPr>
      </w:pPr>
    </w:p>
    <w:p w:rsidR="00417FBD" w:rsidRDefault="00417FBD" w:rsidP="00417FBD">
      <w:pPr>
        <w:rPr>
          <w:rFonts w:ascii="Arial Unicode MS" w:eastAsia="Arial Unicode MS" w:hAnsi="Arial Unicode MS" w:cs="Arial Unicode MS"/>
          <w:color w:val="000000"/>
          <w:kern w:val="0"/>
          <w:sz w:val="24"/>
          <w:szCs w:val="24"/>
          <w:lang w:val="uk-UA" w:eastAsia="uk-UA" w:bidi="uk-UA"/>
        </w:rPr>
      </w:pPr>
    </w:p>
    <w:p w:rsidR="00417FBD" w:rsidRPr="00417FBD" w:rsidRDefault="00417FBD" w:rsidP="00417FBD">
      <w:pPr>
        <w:keepNext/>
        <w:keepLines/>
        <w:tabs>
          <w:tab w:val="clear" w:pos="709"/>
        </w:tabs>
        <w:suppressAutoHyphens w:val="0"/>
        <w:spacing w:after="0" w:line="480" w:lineRule="exact"/>
        <w:ind w:left="3620" w:firstLine="0"/>
        <w:jc w:val="left"/>
        <w:outlineLvl w:val="0"/>
        <w:rPr>
          <w:rFonts w:ascii="Times New Roman" w:eastAsia="Times New Roman" w:hAnsi="Times New Roman" w:cs="Times New Roman"/>
          <w:kern w:val="0"/>
          <w:sz w:val="28"/>
          <w:szCs w:val="28"/>
          <w:lang w:val="uk-UA" w:eastAsia="uk-UA" w:bidi="uk-UA"/>
        </w:rPr>
      </w:pPr>
      <w:bookmarkStart w:id="8" w:name="bookmark30"/>
      <w:r w:rsidRPr="00417FBD">
        <w:rPr>
          <w:rFonts w:ascii="Times New Roman" w:eastAsia="Times New Roman" w:hAnsi="Times New Roman" w:cs="Times New Roman"/>
          <w:color w:val="000000"/>
          <w:kern w:val="0"/>
          <w:sz w:val="28"/>
          <w:szCs w:val="28"/>
          <w:lang w:val="uk-UA" w:eastAsia="uk-UA" w:bidi="uk-UA"/>
        </w:rPr>
        <w:t>ЗАГАЛЬНІ ВИСНОВКИ</w:t>
      </w:r>
      <w:bookmarkEnd w:id="8"/>
    </w:p>
    <w:p w:rsidR="00417FBD" w:rsidRPr="00417FBD" w:rsidRDefault="00417FBD" w:rsidP="00417FB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У дисертаційному дослідженні здійснено теоретичне обґрунтування та подано практичне вирішення проблеми патріотичного виховання старших підлітків у процесі військово-спортивних ігор. Результати проведеного дослідження дали підстави для таких висновків:</w:t>
      </w:r>
    </w:p>
    <w:p w:rsidR="00417FBD" w:rsidRPr="00417FBD" w:rsidRDefault="00417FBD" w:rsidP="00417FBD">
      <w:pPr>
        <w:numPr>
          <w:ilvl w:val="0"/>
          <w:numId w:val="36"/>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Шляхом аналізу наукових джерел охарактеризовано стан досліджуваної проблеми у вітчизняній та зарубіжній психолого-педагогічній науці.</w:t>
      </w:r>
    </w:p>
    <w:p w:rsidR="00417FBD" w:rsidRPr="00417FBD" w:rsidRDefault="00417FBD" w:rsidP="00417FB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 xml:space="preserve">Уточнено сутність поняття </w:t>
      </w:r>
      <w:r w:rsidRPr="00417FBD">
        <w:rPr>
          <w:rFonts w:ascii="Times New Roman" w:eastAsia="Times New Roman" w:hAnsi="Times New Roman" w:cs="Times New Roman"/>
          <w:i/>
          <w:iCs/>
          <w:color w:val="000000"/>
          <w:kern w:val="0"/>
          <w:sz w:val="28"/>
          <w:szCs w:val="28"/>
          <w:shd w:val="clear" w:color="auto" w:fill="FFFFFF"/>
          <w:lang w:val="uk-UA" w:eastAsia="uk-UA" w:bidi="uk-UA"/>
        </w:rPr>
        <w:t>«патріотичне виховання старших підлітків у процесі військово-спортивних ігор»</w:t>
      </w:r>
      <w:r w:rsidRPr="00417FBD">
        <w:rPr>
          <w:rFonts w:ascii="Times New Roman" w:eastAsia="Times New Roman" w:hAnsi="Times New Roman" w:cs="Times New Roman"/>
          <w:color w:val="000000"/>
          <w:kern w:val="0"/>
          <w:sz w:val="28"/>
          <w:szCs w:val="28"/>
          <w:lang w:val="uk-UA" w:eastAsia="uk-UA" w:bidi="uk-UA"/>
        </w:rPr>
        <w:t xml:space="preserve"> як системної і цілеспрямованої діяльності, що передбачає формування у старших підлітків патріотичної свідомості, любові до Батьківщини, готовності до її захисту завдяки впровадженню в освітню практику закладів загальної середньої та позашкільної освіти ефективних форм та методів, які використовуються у військово-спортивних іграх.</w:t>
      </w:r>
    </w:p>
    <w:p w:rsidR="00417FBD" w:rsidRPr="00417FBD" w:rsidRDefault="00417FBD" w:rsidP="00417FBD">
      <w:pPr>
        <w:numPr>
          <w:ilvl w:val="0"/>
          <w:numId w:val="36"/>
        </w:numPr>
        <w:tabs>
          <w:tab w:val="clear" w:pos="709"/>
          <w:tab w:val="left" w:pos="1038"/>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 xml:space="preserve">Визначено компоненти, критерії, показники й схарактеризовано рівні патріотичної вихованості старших підлітків у процесі військово -спортивних ігор. Компонентами патріотичної вихованості старших підлітків визначено: </w:t>
      </w:r>
      <w:r w:rsidRPr="00417FBD">
        <w:rPr>
          <w:rFonts w:ascii="Times New Roman" w:eastAsia="Times New Roman" w:hAnsi="Times New Roman" w:cs="Times New Roman"/>
          <w:i/>
          <w:iCs/>
          <w:color w:val="000000"/>
          <w:kern w:val="0"/>
          <w:sz w:val="28"/>
          <w:szCs w:val="28"/>
          <w:shd w:val="clear" w:color="auto" w:fill="FFFFFF"/>
          <w:lang w:val="uk-UA" w:eastAsia="uk-UA" w:bidi="uk-UA"/>
        </w:rPr>
        <w:t>когнітивний компонент</w:t>
      </w:r>
      <w:r w:rsidRPr="00417FBD">
        <w:rPr>
          <w:rFonts w:ascii="Times New Roman" w:eastAsia="Times New Roman" w:hAnsi="Times New Roman" w:cs="Times New Roman"/>
          <w:color w:val="000000"/>
          <w:kern w:val="0"/>
          <w:sz w:val="28"/>
          <w:szCs w:val="28"/>
          <w:lang w:val="uk-UA" w:eastAsia="uk-UA" w:bidi="uk-UA"/>
        </w:rPr>
        <w:t xml:space="preserve"> (системність та цілісність уявлень старших підлітків про основні категорії і поняття патріотизму; здатність до їх інтеграції для здійснення діяльності; розуміння та усвідомленням важливості саморозвитку для сприяння зміцненню державності, знання своїх прав і обов’язків у контексті суспільства і держави, змісту і сенсу значущості патріотизму в житті особистості); </w:t>
      </w:r>
      <w:r w:rsidRPr="00417FBD">
        <w:rPr>
          <w:rFonts w:ascii="Times New Roman" w:eastAsia="Times New Roman" w:hAnsi="Times New Roman" w:cs="Times New Roman"/>
          <w:i/>
          <w:iCs/>
          <w:color w:val="000000"/>
          <w:kern w:val="0"/>
          <w:sz w:val="28"/>
          <w:szCs w:val="28"/>
          <w:shd w:val="clear" w:color="auto" w:fill="FFFFFF"/>
          <w:lang w:val="uk-UA" w:eastAsia="uk-UA" w:bidi="uk-UA"/>
        </w:rPr>
        <w:t>емоційно-ціннісний компонент</w:t>
      </w:r>
      <w:r w:rsidRPr="00417FBD">
        <w:rPr>
          <w:rFonts w:ascii="Times New Roman" w:eastAsia="Times New Roman" w:hAnsi="Times New Roman" w:cs="Times New Roman"/>
          <w:color w:val="000000"/>
          <w:kern w:val="0"/>
          <w:sz w:val="28"/>
          <w:szCs w:val="28"/>
          <w:lang w:val="uk-UA" w:eastAsia="uk-UA" w:bidi="uk-UA"/>
        </w:rPr>
        <w:t xml:space="preserve"> (сформованість ціннісних орієнтацій </w:t>
      </w:r>
      <w:r w:rsidRPr="00417FBD">
        <w:rPr>
          <w:rFonts w:ascii="Times New Roman" w:eastAsia="Times New Roman" w:hAnsi="Times New Roman" w:cs="Times New Roman"/>
          <w:color w:val="000000"/>
          <w:kern w:val="0"/>
          <w:sz w:val="28"/>
          <w:szCs w:val="28"/>
          <w:lang w:val="uk-UA" w:eastAsia="ru-RU" w:bidi="ru-RU"/>
        </w:rPr>
        <w:t xml:space="preserve">старших </w:t>
      </w:r>
      <w:r w:rsidRPr="00417FBD">
        <w:rPr>
          <w:rFonts w:ascii="Times New Roman" w:eastAsia="Times New Roman" w:hAnsi="Times New Roman" w:cs="Times New Roman"/>
          <w:color w:val="000000"/>
          <w:kern w:val="0"/>
          <w:sz w:val="28"/>
          <w:szCs w:val="28"/>
          <w:lang w:val="uk-UA" w:eastAsia="uk-UA" w:bidi="uk-UA"/>
        </w:rPr>
        <w:t xml:space="preserve">підлітків, позитивне ставлення та інтерес до патріотизму, сформованість установок на поведінку патріотичного спрямування); </w:t>
      </w:r>
      <w:r w:rsidRPr="00417FBD">
        <w:rPr>
          <w:rFonts w:ascii="Times New Roman" w:eastAsia="Times New Roman" w:hAnsi="Times New Roman" w:cs="Times New Roman"/>
          <w:i/>
          <w:iCs/>
          <w:color w:val="000000"/>
          <w:kern w:val="0"/>
          <w:sz w:val="28"/>
          <w:szCs w:val="28"/>
          <w:shd w:val="clear" w:color="auto" w:fill="FFFFFF"/>
          <w:lang w:val="uk-UA" w:eastAsia="uk-UA" w:bidi="uk-UA"/>
        </w:rPr>
        <w:t>компонент довільного імпульсу</w:t>
      </w:r>
      <w:r w:rsidRPr="00417FBD">
        <w:rPr>
          <w:rFonts w:ascii="Times New Roman" w:eastAsia="Times New Roman" w:hAnsi="Times New Roman" w:cs="Times New Roman"/>
          <w:color w:val="000000"/>
          <w:kern w:val="0"/>
          <w:sz w:val="28"/>
          <w:szCs w:val="28"/>
          <w:lang w:val="uk-UA" w:eastAsia="uk-UA" w:bidi="uk-UA"/>
        </w:rPr>
        <w:t xml:space="preserve"> (готовність старших підлітків до здійснення вчинку, виявлення духовної рішучості, подолання сумнівів, зосередженість на меті, здатність самостійно, усвідомлено приймати відповідальні рішення, долати перешкоди на шляху до поставленої </w:t>
      </w:r>
      <w:r w:rsidRPr="00417FBD">
        <w:rPr>
          <w:rFonts w:ascii="Times New Roman" w:eastAsia="Times New Roman" w:hAnsi="Times New Roman" w:cs="Times New Roman"/>
          <w:color w:val="000000"/>
          <w:kern w:val="0"/>
          <w:sz w:val="28"/>
          <w:szCs w:val="28"/>
          <w:lang w:val="uk-UA" w:eastAsia="ru-RU" w:bidi="ru-RU"/>
        </w:rPr>
        <w:t xml:space="preserve">мети, </w:t>
      </w:r>
      <w:r w:rsidRPr="00417FBD">
        <w:rPr>
          <w:rFonts w:ascii="Times New Roman" w:eastAsia="Times New Roman" w:hAnsi="Times New Roman" w:cs="Times New Roman"/>
          <w:color w:val="000000"/>
          <w:kern w:val="0"/>
          <w:sz w:val="28"/>
          <w:szCs w:val="28"/>
          <w:lang w:val="uk-UA" w:eastAsia="uk-UA" w:bidi="uk-UA"/>
        </w:rPr>
        <w:t xml:space="preserve">переходити від бажання духовної цінності до її практичної реалізації); </w:t>
      </w:r>
      <w:r w:rsidRPr="00417FBD">
        <w:rPr>
          <w:rFonts w:ascii="Times New Roman" w:eastAsia="Times New Roman" w:hAnsi="Times New Roman" w:cs="Times New Roman"/>
          <w:i/>
          <w:iCs/>
          <w:color w:val="000000"/>
          <w:kern w:val="0"/>
          <w:sz w:val="28"/>
          <w:szCs w:val="28"/>
          <w:shd w:val="clear" w:color="auto" w:fill="FFFFFF"/>
          <w:lang w:val="uk-UA" w:eastAsia="uk-UA" w:bidi="uk-UA"/>
        </w:rPr>
        <w:t>поведінковий компонент</w:t>
      </w:r>
      <w:r w:rsidRPr="00417FBD">
        <w:rPr>
          <w:rFonts w:ascii="Times New Roman" w:eastAsia="Times New Roman" w:hAnsi="Times New Roman" w:cs="Times New Roman"/>
          <w:color w:val="000000"/>
          <w:kern w:val="0"/>
          <w:sz w:val="28"/>
          <w:szCs w:val="28"/>
          <w:lang w:val="uk-UA" w:eastAsia="uk-UA" w:bidi="uk-UA"/>
        </w:rPr>
        <w:t xml:space="preserve"> (здатність приймати рішення і нести за них відповідальність, діяти на основі обраних цінностей, самостійно виконувати доручені завдання, досягати запланованої мети).</w:t>
      </w:r>
    </w:p>
    <w:p w:rsidR="00417FBD" w:rsidRPr="00417FBD" w:rsidRDefault="00417FBD" w:rsidP="00417FB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 xml:space="preserve">Критеріями та показниками патріотичної вихованості старших підлітків у процесі військово-спортивних ігор визначено: </w:t>
      </w:r>
      <w:r w:rsidRPr="00417FBD">
        <w:rPr>
          <w:rFonts w:ascii="Times New Roman" w:eastAsia="Times New Roman" w:hAnsi="Times New Roman" w:cs="Times New Roman"/>
          <w:i/>
          <w:iCs/>
          <w:color w:val="000000"/>
          <w:kern w:val="0"/>
          <w:sz w:val="28"/>
          <w:szCs w:val="28"/>
          <w:shd w:val="clear" w:color="auto" w:fill="FFFFFF"/>
          <w:lang w:val="uk-UA" w:eastAsia="uk-UA" w:bidi="uk-UA"/>
        </w:rPr>
        <w:t xml:space="preserve">«знання про патріотизм» </w:t>
      </w:r>
      <w:r w:rsidRPr="00417FBD">
        <w:rPr>
          <w:rFonts w:ascii="Times New Roman" w:eastAsia="Times New Roman" w:hAnsi="Times New Roman" w:cs="Times New Roman"/>
          <w:color w:val="000000"/>
          <w:kern w:val="0"/>
          <w:sz w:val="28"/>
          <w:szCs w:val="28"/>
          <w:lang w:val="uk-UA" w:eastAsia="uk-UA" w:bidi="uk-UA"/>
        </w:rPr>
        <w:t xml:space="preserve">(знання сутності патріотизму та його складників - патріотичної свідомості, любові до Батьківщини, готовності до її захисту; усвідомлення патр іотизму як почуття-цінності, яке характеризує ставлення особистості до народу, Батьківщини, держави та до самої себе; розуміння своєї ролі в житті держави); </w:t>
      </w:r>
      <w:r w:rsidRPr="00417FBD">
        <w:rPr>
          <w:rFonts w:ascii="Times New Roman" w:eastAsia="Times New Roman" w:hAnsi="Times New Roman" w:cs="Times New Roman"/>
          <w:i/>
          <w:iCs/>
          <w:color w:val="000000"/>
          <w:kern w:val="0"/>
          <w:sz w:val="28"/>
          <w:szCs w:val="28"/>
          <w:shd w:val="clear" w:color="auto" w:fill="FFFFFF"/>
          <w:lang w:val="uk-UA" w:eastAsia="uk-UA" w:bidi="uk-UA"/>
        </w:rPr>
        <w:t>«бажання виявляти патріотизм»</w:t>
      </w:r>
      <w:r w:rsidRPr="00417FBD">
        <w:rPr>
          <w:rFonts w:ascii="Times New Roman" w:eastAsia="Times New Roman" w:hAnsi="Times New Roman" w:cs="Times New Roman"/>
          <w:color w:val="000000"/>
          <w:kern w:val="0"/>
          <w:sz w:val="28"/>
          <w:szCs w:val="28"/>
          <w:lang w:val="uk-UA" w:eastAsia="uk-UA" w:bidi="uk-UA"/>
        </w:rPr>
        <w:t xml:space="preserve"> (позитивне ставлення до патріотизму, проявів патріотичної свідомості, любові до Батьківщини; сформованість установок на поведінку патріотичного спрямування; бажання проявляти себе у сфері практичної діяльності); </w:t>
      </w:r>
      <w:r w:rsidRPr="00417FBD">
        <w:rPr>
          <w:rFonts w:ascii="Times New Roman" w:eastAsia="Times New Roman" w:hAnsi="Times New Roman" w:cs="Times New Roman"/>
          <w:i/>
          <w:iCs/>
          <w:color w:val="000000"/>
          <w:kern w:val="0"/>
          <w:sz w:val="28"/>
          <w:szCs w:val="28"/>
          <w:shd w:val="clear" w:color="auto" w:fill="FFFFFF"/>
          <w:lang w:val="uk-UA" w:eastAsia="uk-UA" w:bidi="uk-UA"/>
        </w:rPr>
        <w:t>«готовність проявляти патріотизм»</w:t>
      </w:r>
      <w:r w:rsidRPr="00417FBD">
        <w:rPr>
          <w:rFonts w:ascii="Times New Roman" w:eastAsia="Times New Roman" w:hAnsi="Times New Roman" w:cs="Times New Roman"/>
          <w:color w:val="000000"/>
          <w:kern w:val="0"/>
          <w:sz w:val="28"/>
          <w:szCs w:val="28"/>
          <w:lang w:val="uk-UA" w:eastAsia="uk-UA" w:bidi="uk-UA"/>
        </w:rPr>
        <w:t xml:space="preserve"> (патріотичну свідомість, любов до Батьківщини, а також до її захисту; готовність вибудовувати стратегію поведінки на основі усвідомлення цінності патріотизму; готовність проявляти рішучість, наполегливість, зосередженість на меті, командну взаємодію); </w:t>
      </w:r>
      <w:r w:rsidRPr="00417FBD">
        <w:rPr>
          <w:rFonts w:ascii="Times New Roman" w:eastAsia="Times New Roman" w:hAnsi="Times New Roman" w:cs="Times New Roman"/>
          <w:i/>
          <w:iCs/>
          <w:color w:val="000000"/>
          <w:kern w:val="0"/>
          <w:sz w:val="28"/>
          <w:szCs w:val="28"/>
          <w:shd w:val="clear" w:color="auto" w:fill="FFFFFF"/>
          <w:lang w:val="uk-UA" w:eastAsia="uk-UA" w:bidi="uk-UA"/>
        </w:rPr>
        <w:t xml:space="preserve">«уміння проявляти патріотизм у поведінці» </w:t>
      </w:r>
      <w:r w:rsidRPr="00417FBD">
        <w:rPr>
          <w:rFonts w:ascii="Times New Roman" w:eastAsia="Times New Roman" w:hAnsi="Times New Roman" w:cs="Times New Roman"/>
          <w:color w:val="000000"/>
          <w:kern w:val="0"/>
          <w:sz w:val="28"/>
          <w:szCs w:val="28"/>
          <w:lang w:val="uk-UA" w:eastAsia="uk-UA" w:bidi="uk-UA"/>
        </w:rPr>
        <w:t>(здатність виявляти патріотичну свідомість, любов до Батьківщини, активну безпосередню участь у творчій діяльності на благо Вітчизни та її захисту; вміння самостійно приймати рішення та наполегливість у їх реалізації, вміння працювати в колективі і для колективу, підпорядковувати особисті інтереси загальній меті, здатність брати відповідальність, виконувати доручені завдання та взяті на себе обов’язки; здатність до самоаналізу та саморегуляції поведінки у військово -спортивних іграх).</w:t>
      </w:r>
    </w:p>
    <w:p w:rsidR="00417FBD" w:rsidRPr="00417FBD" w:rsidRDefault="00417FBD" w:rsidP="00417FB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Схарактеризовано рівні патріотичної вихованості старших підлітків у процесі військово-спортивних ігор (ефективний, фрагментарний, суперечливий, інертний).</w:t>
      </w:r>
    </w:p>
    <w:p w:rsidR="00417FBD" w:rsidRPr="00417FBD" w:rsidRDefault="00417FBD" w:rsidP="00417FBD">
      <w:pPr>
        <w:numPr>
          <w:ilvl w:val="0"/>
          <w:numId w:val="36"/>
        </w:numPr>
        <w:tabs>
          <w:tab w:val="clear" w:pos="709"/>
          <w:tab w:val="left" w:pos="1028"/>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Обґрунтовано виховні можливості військово-спортивних ігор з метою їх впровадження в освітній процес ЗЗСО, ЗПО.</w:t>
      </w:r>
    </w:p>
    <w:p w:rsidR="00417FBD" w:rsidRPr="00417FBD" w:rsidRDefault="00417FBD" w:rsidP="00417FB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 xml:space="preserve">З’ясовано, що цінність військово-спортивних ігор у контексті патріотичного виховання полягає у вихованні старших підлітків у дусі відданості принципам державної незалежності і соборності Україні; популяризації здорового і безпечного способу життя; підвищенні соціальної активності учнівської молоді; організації змістовного дозвілля; військово - прикладній підготовці, набутті знань, умінь та навичок, необхідних майбутньому захиснику Вітчизни; формуванні національної гідності, прагнення до вивчення героїчних сторінок історії українського </w:t>
      </w:r>
      <w:r w:rsidRPr="00417FBD">
        <w:rPr>
          <w:rFonts w:ascii="Times New Roman" w:eastAsia="Times New Roman" w:hAnsi="Times New Roman" w:cs="Times New Roman"/>
          <w:color w:val="000000"/>
          <w:kern w:val="0"/>
          <w:sz w:val="28"/>
          <w:szCs w:val="28"/>
          <w:lang w:val="uk-UA" w:eastAsia="ru-RU" w:bidi="ru-RU"/>
        </w:rPr>
        <w:t xml:space="preserve">народу; </w:t>
      </w:r>
      <w:r w:rsidRPr="00417FBD">
        <w:rPr>
          <w:rFonts w:ascii="Times New Roman" w:eastAsia="Times New Roman" w:hAnsi="Times New Roman" w:cs="Times New Roman"/>
          <w:color w:val="000000"/>
          <w:kern w:val="0"/>
          <w:sz w:val="28"/>
          <w:szCs w:val="28"/>
          <w:lang w:val="uk-UA" w:eastAsia="uk-UA" w:bidi="uk-UA"/>
        </w:rPr>
        <w:t>удосконаленні системи військово-патріотичного виховання учнівської молоді розвитку соціальної та громадянської відповідальності, створенні умов для прояву активної громадянської позиції.</w:t>
      </w:r>
    </w:p>
    <w:p w:rsidR="00417FBD" w:rsidRPr="00417FBD" w:rsidRDefault="00417FBD" w:rsidP="00417FBD">
      <w:pPr>
        <w:numPr>
          <w:ilvl w:val="0"/>
          <w:numId w:val="36"/>
        </w:numPr>
        <w:tabs>
          <w:tab w:val="clear" w:pos="709"/>
          <w:tab w:val="left" w:pos="1306"/>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 xml:space="preserve">Теоретично обґрунтовано й експериментально перевірено організаційно-педагогічні умови патріотичного виховання старших підлітків у процесі військово -спортивних ігор (використання виховного потенціалу військово-спортивних ігор в освітньому процесі ЗЗСО, ЗПО; змістово - методичне забезпечення патріотичної вихованості </w:t>
      </w:r>
      <w:r w:rsidRPr="00417FBD">
        <w:rPr>
          <w:rFonts w:ascii="Times New Roman" w:eastAsia="Times New Roman" w:hAnsi="Times New Roman" w:cs="Times New Roman"/>
          <w:color w:val="000000"/>
          <w:kern w:val="0"/>
          <w:sz w:val="28"/>
          <w:szCs w:val="28"/>
          <w:lang w:val="uk-UA" w:eastAsia="ru-RU" w:bidi="ru-RU"/>
        </w:rPr>
        <w:t xml:space="preserve">старших </w:t>
      </w:r>
      <w:r w:rsidRPr="00417FBD">
        <w:rPr>
          <w:rFonts w:ascii="Times New Roman" w:eastAsia="Times New Roman" w:hAnsi="Times New Roman" w:cs="Times New Roman"/>
          <w:color w:val="000000"/>
          <w:kern w:val="0"/>
          <w:sz w:val="28"/>
          <w:szCs w:val="28"/>
          <w:lang w:val="uk-UA" w:eastAsia="uk-UA" w:bidi="uk-UA"/>
        </w:rPr>
        <w:t xml:space="preserve">підлітків у процесі військово-спортивних ігор; організація методичної роботи з педагогами щодо патріотичного виховання </w:t>
      </w:r>
      <w:r w:rsidRPr="00417FBD">
        <w:rPr>
          <w:rFonts w:ascii="Times New Roman" w:eastAsia="Times New Roman" w:hAnsi="Times New Roman" w:cs="Times New Roman"/>
          <w:color w:val="000000"/>
          <w:kern w:val="0"/>
          <w:sz w:val="28"/>
          <w:szCs w:val="28"/>
          <w:lang w:val="uk-UA" w:eastAsia="ru-RU" w:bidi="ru-RU"/>
        </w:rPr>
        <w:t xml:space="preserve">старших </w:t>
      </w:r>
      <w:r w:rsidRPr="00417FBD">
        <w:rPr>
          <w:rFonts w:ascii="Times New Roman" w:eastAsia="Times New Roman" w:hAnsi="Times New Roman" w:cs="Times New Roman"/>
          <w:color w:val="000000"/>
          <w:kern w:val="0"/>
          <w:sz w:val="28"/>
          <w:szCs w:val="28"/>
          <w:lang w:val="uk-UA" w:eastAsia="uk-UA" w:bidi="uk-UA"/>
        </w:rPr>
        <w:t>підлітків засобами військово-спортивних ігор), описано їх змістове наповнення.</w:t>
      </w:r>
    </w:p>
    <w:p w:rsidR="00417FBD" w:rsidRPr="00417FBD" w:rsidRDefault="00417FBD" w:rsidP="00417FB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 xml:space="preserve">З’ясовано, що найбільш ефективними для патріотичного виховання </w:t>
      </w:r>
      <w:r w:rsidRPr="00417FBD">
        <w:rPr>
          <w:rFonts w:ascii="Times New Roman" w:eastAsia="Times New Roman" w:hAnsi="Times New Roman" w:cs="Times New Roman"/>
          <w:color w:val="000000"/>
          <w:kern w:val="0"/>
          <w:sz w:val="28"/>
          <w:szCs w:val="28"/>
          <w:lang w:val="uk-UA" w:eastAsia="ru-RU" w:bidi="ru-RU"/>
        </w:rPr>
        <w:t xml:space="preserve">старших </w:t>
      </w:r>
      <w:r w:rsidRPr="00417FBD">
        <w:rPr>
          <w:rFonts w:ascii="Times New Roman" w:eastAsia="Times New Roman" w:hAnsi="Times New Roman" w:cs="Times New Roman"/>
          <w:color w:val="000000"/>
          <w:kern w:val="0"/>
          <w:sz w:val="28"/>
          <w:szCs w:val="28"/>
          <w:lang w:val="uk-UA" w:eastAsia="uk-UA" w:bidi="uk-UA"/>
        </w:rPr>
        <w:t xml:space="preserve">підлітків є військово-спортивні ігри, які збагачують всі компоненти патріотичної вихованості учнів, тобто розширюють знання підлітків </w:t>
      </w:r>
      <w:r w:rsidRPr="00417FBD">
        <w:rPr>
          <w:rFonts w:ascii="Times New Roman" w:eastAsia="Times New Roman" w:hAnsi="Times New Roman" w:cs="Times New Roman"/>
          <w:color w:val="000000"/>
          <w:kern w:val="0"/>
          <w:sz w:val="28"/>
          <w:szCs w:val="28"/>
          <w:lang w:val="uk-UA" w:eastAsia="ru-RU" w:bidi="ru-RU"/>
        </w:rPr>
        <w:t xml:space="preserve">про </w:t>
      </w:r>
      <w:r w:rsidRPr="00417FBD">
        <w:rPr>
          <w:rFonts w:ascii="Times New Roman" w:eastAsia="Times New Roman" w:hAnsi="Times New Roman" w:cs="Times New Roman"/>
          <w:color w:val="000000"/>
          <w:kern w:val="0"/>
          <w:sz w:val="28"/>
          <w:szCs w:val="28"/>
          <w:lang w:val="uk-UA" w:eastAsia="uk-UA" w:bidi="uk-UA"/>
        </w:rPr>
        <w:t>патріотизм, формують ціннісні орієнтири та установки, дають можливість для відпрацювання на практиці навичок та умінь, необхідних для громадянина - патріота, майбутнього захисника Вітчизни. Це такі військово -спортивні ігри, як: «Сокіл» («Джура»), «Хортинг-патріот», збір -змагання юних рятувальників</w:t>
      </w:r>
    </w:p>
    <w:p w:rsidR="00417FBD" w:rsidRPr="00417FBD" w:rsidRDefault="00417FBD" w:rsidP="00417FBD">
      <w:p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ru-RU" w:bidi="ru-RU"/>
        </w:rPr>
        <w:t xml:space="preserve">«Школа </w:t>
      </w:r>
      <w:r w:rsidRPr="00417FBD">
        <w:rPr>
          <w:rFonts w:ascii="Times New Roman" w:eastAsia="Times New Roman" w:hAnsi="Times New Roman" w:cs="Times New Roman"/>
          <w:color w:val="000000"/>
          <w:kern w:val="0"/>
          <w:sz w:val="28"/>
          <w:szCs w:val="28"/>
          <w:lang w:val="uk-UA" w:eastAsia="uk-UA" w:bidi="uk-UA"/>
        </w:rPr>
        <w:t xml:space="preserve">безпеки», </w:t>
      </w:r>
      <w:r w:rsidRPr="00417FBD">
        <w:rPr>
          <w:rFonts w:ascii="Times New Roman" w:eastAsia="Times New Roman" w:hAnsi="Times New Roman" w:cs="Times New Roman"/>
          <w:color w:val="000000"/>
          <w:kern w:val="0"/>
          <w:sz w:val="28"/>
          <w:szCs w:val="28"/>
          <w:lang w:val="uk-UA" w:eastAsia="en-US" w:bidi="en-US"/>
        </w:rPr>
        <w:t>«</w:t>
      </w:r>
      <w:r w:rsidRPr="00417FBD">
        <w:rPr>
          <w:rFonts w:ascii="Times New Roman" w:eastAsia="Times New Roman" w:hAnsi="Times New Roman" w:cs="Times New Roman"/>
          <w:color w:val="000000"/>
          <w:kern w:val="0"/>
          <w:sz w:val="28"/>
          <w:szCs w:val="28"/>
          <w:lang w:val="en-US" w:eastAsia="en-US" w:bidi="en-US"/>
        </w:rPr>
        <w:t>Check</w:t>
      </w:r>
      <w:r w:rsidRPr="00417FBD">
        <w:rPr>
          <w:rFonts w:ascii="Times New Roman" w:eastAsia="Times New Roman" w:hAnsi="Times New Roman" w:cs="Times New Roman"/>
          <w:color w:val="000000"/>
          <w:kern w:val="0"/>
          <w:sz w:val="28"/>
          <w:szCs w:val="28"/>
          <w:lang w:val="uk-UA" w:eastAsia="en-US" w:bidi="en-US"/>
        </w:rPr>
        <w:t xml:space="preserve"> </w:t>
      </w:r>
      <w:r w:rsidRPr="00417FBD">
        <w:rPr>
          <w:rFonts w:ascii="Times New Roman" w:eastAsia="Times New Roman" w:hAnsi="Times New Roman" w:cs="Times New Roman"/>
          <w:color w:val="000000"/>
          <w:kern w:val="0"/>
          <w:sz w:val="28"/>
          <w:szCs w:val="28"/>
          <w:lang w:val="en-US" w:eastAsia="en-US" w:bidi="en-US"/>
        </w:rPr>
        <w:t>point</w:t>
      </w:r>
      <w:r w:rsidRPr="00417FBD">
        <w:rPr>
          <w:rFonts w:ascii="Times New Roman" w:eastAsia="Times New Roman" w:hAnsi="Times New Roman" w:cs="Times New Roman"/>
          <w:color w:val="000000"/>
          <w:kern w:val="0"/>
          <w:sz w:val="28"/>
          <w:szCs w:val="28"/>
          <w:lang w:val="uk-UA" w:eastAsia="en-US" w:bidi="en-US"/>
        </w:rPr>
        <w:t>».</w:t>
      </w:r>
    </w:p>
    <w:p w:rsidR="00417FBD" w:rsidRPr="00417FBD" w:rsidRDefault="00417FBD" w:rsidP="00417FB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417FBD">
        <w:rPr>
          <w:rFonts w:ascii="Times New Roman" w:eastAsia="Times New Roman" w:hAnsi="Times New Roman" w:cs="Times New Roman"/>
          <w:b/>
          <w:bCs/>
          <w:color w:val="000000"/>
          <w:kern w:val="0"/>
          <w:shd w:val="clear" w:color="auto" w:fill="FFFFFF"/>
          <w:lang w:val="uk-UA" w:eastAsia="uk-UA" w:bidi="uk-UA"/>
        </w:rPr>
        <w:t xml:space="preserve">Встановлено якісну динаміку змін у рівнях патріотичної </w:t>
      </w:r>
      <w:r w:rsidRPr="00417FBD">
        <w:rPr>
          <w:rFonts w:ascii="Times New Roman" w:eastAsia="Times New Roman" w:hAnsi="Times New Roman" w:cs="Times New Roman"/>
          <w:color w:val="000000"/>
          <w:kern w:val="0"/>
          <w:sz w:val="28"/>
          <w:szCs w:val="28"/>
          <w:lang w:val="uk-UA" w:eastAsia="uk-UA" w:bidi="uk-UA"/>
        </w:rPr>
        <w:t xml:space="preserve">вихованості старших підлітків у процесі військово-спортивних ігор: в експериментальній групі значно зменшилась кількість дітей старшого підліткового віку з </w:t>
      </w:r>
      <w:r w:rsidRPr="00417FBD">
        <w:rPr>
          <w:rFonts w:ascii="Times New Roman" w:eastAsia="Times New Roman" w:hAnsi="Times New Roman" w:cs="Times New Roman"/>
          <w:color w:val="000000"/>
          <w:kern w:val="0"/>
          <w:sz w:val="28"/>
          <w:szCs w:val="28"/>
          <w:lang w:val="uk-UA" w:eastAsia="ru-RU" w:bidi="ru-RU"/>
        </w:rPr>
        <w:t xml:space="preserve">супер </w:t>
      </w:r>
      <w:r w:rsidRPr="00417FBD">
        <w:rPr>
          <w:rFonts w:ascii="Times New Roman" w:eastAsia="Times New Roman" w:hAnsi="Times New Roman" w:cs="Times New Roman"/>
          <w:color w:val="000000"/>
          <w:kern w:val="0"/>
          <w:sz w:val="28"/>
          <w:szCs w:val="28"/>
          <w:lang w:val="uk-UA" w:eastAsia="uk-UA" w:bidi="uk-UA"/>
        </w:rPr>
        <w:t>ечливим (на 20,61 %) й інертним (на 11,41 %) рівнями патріотичної вихованості; натомість суттєво зросла кількість старших підлітків з фрагментарним (на 19,4 %) і ефективним (на 12,5 %) рівнями вихованості означеного феномену. У контрольній групі суттєвих кількісних і якісних змін у динаміці рівнів патріотичної вихованості і старших підлітків не відбулося.</w:t>
      </w:r>
    </w:p>
    <w:p w:rsidR="00417FBD" w:rsidRPr="00417FBD" w:rsidRDefault="00417FBD" w:rsidP="00417FBD">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417FBD">
        <w:rPr>
          <w:rFonts w:ascii="Times New Roman" w:eastAsia="Times New Roman" w:hAnsi="Times New Roman" w:cs="Times New Roman"/>
          <w:color w:val="000000"/>
          <w:kern w:val="0"/>
          <w:sz w:val="28"/>
          <w:szCs w:val="28"/>
          <w:lang w:val="uk-UA" w:eastAsia="uk-UA" w:bidi="uk-UA"/>
        </w:rPr>
        <w:t xml:space="preserve">Підсумкові контрольні зрізи рівнів патріотичної вихованості старших підлітків засвідчили ефективність обґрунтованої та експериментально перевірених організаційно-педагогічних умов і </w:t>
      </w:r>
      <w:r w:rsidRPr="00417FBD">
        <w:rPr>
          <w:rFonts w:ascii="Times New Roman" w:eastAsia="Times New Roman" w:hAnsi="Times New Roman" w:cs="Times New Roman"/>
          <w:color w:val="000000"/>
          <w:kern w:val="0"/>
          <w:sz w:val="28"/>
          <w:szCs w:val="28"/>
          <w:lang w:val="uk-UA" w:eastAsia="ru-RU" w:bidi="ru-RU"/>
        </w:rPr>
        <w:t xml:space="preserve">методики </w:t>
      </w:r>
      <w:r w:rsidRPr="00417FBD">
        <w:rPr>
          <w:rFonts w:ascii="Times New Roman" w:eastAsia="Times New Roman" w:hAnsi="Times New Roman" w:cs="Times New Roman"/>
          <w:color w:val="000000"/>
          <w:kern w:val="0"/>
          <w:sz w:val="28"/>
          <w:szCs w:val="28"/>
          <w:lang w:val="uk-UA" w:eastAsia="uk-UA" w:bidi="uk-UA"/>
        </w:rPr>
        <w:t>патріотичного виховання старших підлітків у процесі військово -спортивних ігор.</w:t>
      </w:r>
    </w:p>
    <w:p w:rsidR="00417FBD" w:rsidRPr="00417FBD" w:rsidRDefault="00417FBD" w:rsidP="00417FBD">
      <w:pPr>
        <w:rPr>
          <w:lang w:val="uk-UA"/>
        </w:rPr>
      </w:pPr>
      <w:r w:rsidRPr="00417FBD">
        <w:rPr>
          <w:rFonts w:ascii="Arial Unicode MS" w:eastAsia="Arial Unicode MS" w:hAnsi="Arial Unicode MS" w:cs="Arial Unicode MS"/>
          <w:color w:val="000000"/>
          <w:kern w:val="0"/>
          <w:sz w:val="24"/>
          <w:szCs w:val="24"/>
          <w:lang w:val="uk-UA" w:eastAsia="uk-UA" w:bidi="uk-UA"/>
        </w:rPr>
        <w:t>Проведене дослідження не вичерпує всіх аспектів досліджуваної проблеми. Перспективою подальших досліджень може бути: організація патріотичного виховання засобами військово-спортивних ігор в інших вікових групах, використання виховного потенціалу військово -спортивних ігор у діяльності дитячих та молодіжних гр омадських об’єднань.</w:t>
      </w:r>
    </w:p>
    <w:sectPr w:rsidR="00417FBD" w:rsidRPr="00417FB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E74" w:rsidRDefault="00326E74">
      <w:pPr>
        <w:spacing w:after="0" w:line="240" w:lineRule="auto"/>
      </w:pPr>
      <w:r>
        <w:separator/>
      </w:r>
    </w:p>
  </w:endnote>
  <w:endnote w:type="continuationSeparator" w:id="0">
    <w:p w:rsidR="00326E74" w:rsidRDefault="00326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74" w:rsidRDefault="00326E74">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26E74" w:rsidRDefault="00326E7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74" w:rsidRDefault="00326E74">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26E74" w:rsidRDefault="00326E74">
                <w:pPr>
                  <w:spacing w:line="240" w:lineRule="auto"/>
                </w:pPr>
                <w:fldSimple w:instr=" PAGE \* MERGEFORMAT ">
                  <w:r w:rsidR="00417FBD" w:rsidRPr="00417FBD">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E74" w:rsidRDefault="00326E74"/>
    <w:p w:rsidR="00326E74" w:rsidRDefault="00326E74"/>
    <w:p w:rsidR="00326E74" w:rsidRDefault="00326E74"/>
    <w:p w:rsidR="00326E74" w:rsidRDefault="00326E74"/>
    <w:p w:rsidR="00326E74" w:rsidRDefault="00326E74"/>
    <w:p w:rsidR="00326E74" w:rsidRDefault="00326E74"/>
    <w:p w:rsidR="00326E74" w:rsidRDefault="00326E74">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26E74" w:rsidRDefault="00326E74">
                  <w:pPr>
                    <w:spacing w:line="240" w:lineRule="auto"/>
                  </w:pPr>
                  <w:fldSimple w:instr=" PAGE \* MERGEFORMAT ">
                    <w:r w:rsidRPr="000832AC">
                      <w:rPr>
                        <w:rStyle w:val="afffff9"/>
                        <w:b w:val="0"/>
                        <w:bCs w:val="0"/>
                        <w:noProof/>
                      </w:rPr>
                      <w:t>8</w:t>
                    </w:r>
                  </w:fldSimple>
                </w:p>
              </w:txbxContent>
            </v:textbox>
            <w10:wrap anchorx="page" anchory="page"/>
          </v:shape>
        </w:pict>
      </w:r>
    </w:p>
    <w:p w:rsidR="00326E74" w:rsidRDefault="00326E74"/>
    <w:p w:rsidR="00326E74" w:rsidRDefault="00326E74"/>
    <w:p w:rsidR="00326E74" w:rsidRDefault="00326E74">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26E74" w:rsidRDefault="00326E74"/>
                <w:p w:rsidR="00326E74" w:rsidRDefault="00326E74">
                  <w:pPr>
                    <w:pStyle w:val="1ffffff7"/>
                    <w:spacing w:line="240" w:lineRule="auto"/>
                  </w:pPr>
                  <w:fldSimple w:instr=" PAGE \* MERGEFORMAT ">
                    <w:r w:rsidRPr="000832AC">
                      <w:rPr>
                        <w:rStyle w:val="3b"/>
                        <w:noProof/>
                      </w:rPr>
                      <w:t>8</w:t>
                    </w:r>
                  </w:fldSimple>
                </w:p>
              </w:txbxContent>
            </v:textbox>
            <w10:wrap anchorx="page" anchory="page"/>
          </v:shape>
        </w:pict>
      </w:r>
    </w:p>
    <w:p w:rsidR="00326E74" w:rsidRDefault="00326E74"/>
    <w:p w:rsidR="00326E74" w:rsidRDefault="00326E74">
      <w:pPr>
        <w:rPr>
          <w:sz w:val="2"/>
          <w:szCs w:val="2"/>
        </w:rPr>
      </w:pPr>
    </w:p>
    <w:p w:rsidR="00326E74" w:rsidRDefault="00326E74"/>
    <w:p w:rsidR="00326E74" w:rsidRDefault="00326E74">
      <w:pPr>
        <w:spacing w:after="0" w:line="240" w:lineRule="auto"/>
      </w:pPr>
    </w:p>
  </w:footnote>
  <w:footnote w:type="continuationSeparator" w:id="0">
    <w:p w:rsidR="00326E74" w:rsidRDefault="00326E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74" w:rsidRDefault="00326E74"/>
  <w:p w:rsidR="00326E74" w:rsidRDefault="00326E74">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74" w:rsidRPr="005856C0" w:rsidRDefault="00326E7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391606"/>
    <w:multiLevelType w:val="multilevel"/>
    <w:tmpl w:val="51326EC2"/>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2B0F1C"/>
    <w:multiLevelType w:val="multilevel"/>
    <w:tmpl w:val="CB40F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7D7850"/>
    <w:multiLevelType w:val="multilevel"/>
    <w:tmpl w:val="CC94CD0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1">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251957E2"/>
    <w:multiLevelType w:val="multilevel"/>
    <w:tmpl w:val="77D80CE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AF24B81"/>
    <w:multiLevelType w:val="multilevel"/>
    <w:tmpl w:val="AE5EF26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C6430A4"/>
    <w:multiLevelType w:val="multilevel"/>
    <w:tmpl w:val="A6720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D80407A"/>
    <w:multiLevelType w:val="multilevel"/>
    <w:tmpl w:val="B250276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F726F7A"/>
    <w:multiLevelType w:val="multilevel"/>
    <w:tmpl w:val="DD24512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1682BD2"/>
    <w:multiLevelType w:val="multilevel"/>
    <w:tmpl w:val="8E363CC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66004F"/>
    <w:multiLevelType w:val="multilevel"/>
    <w:tmpl w:val="0EDC6EF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90695A"/>
    <w:multiLevelType w:val="multilevel"/>
    <w:tmpl w:val="E8443B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63967F2"/>
    <w:multiLevelType w:val="multilevel"/>
    <w:tmpl w:val="D5DABFA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7C549A9"/>
    <w:multiLevelType w:val="multilevel"/>
    <w:tmpl w:val="1BC246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83E5EAC"/>
    <w:multiLevelType w:val="multilevel"/>
    <w:tmpl w:val="866C48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F1839A6"/>
    <w:multiLevelType w:val="multilevel"/>
    <w:tmpl w:val="ACA24EB2"/>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7">
    <w:nsid w:val="494E78C4"/>
    <w:multiLevelType w:val="multilevel"/>
    <w:tmpl w:val="AAF29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ADA5262"/>
    <w:multiLevelType w:val="multilevel"/>
    <w:tmpl w:val="64E408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B387697"/>
    <w:multiLevelType w:val="multilevel"/>
    <w:tmpl w:val="88386F6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C39623C"/>
    <w:multiLevelType w:val="multilevel"/>
    <w:tmpl w:val="E70C45E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E374BC3"/>
    <w:multiLevelType w:val="multilevel"/>
    <w:tmpl w:val="8FA4EF60"/>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6293034"/>
    <w:multiLevelType w:val="multilevel"/>
    <w:tmpl w:val="01CA0A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65127F2"/>
    <w:multiLevelType w:val="multilevel"/>
    <w:tmpl w:val="77EC24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2FB0D74"/>
    <w:multiLevelType w:val="multilevel"/>
    <w:tmpl w:val="C100B2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FB524B"/>
    <w:multiLevelType w:val="multilevel"/>
    <w:tmpl w:val="7BC2545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F473AB4"/>
    <w:multiLevelType w:val="multilevel"/>
    <w:tmpl w:val="8B9EC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4941572"/>
    <w:multiLevelType w:val="multilevel"/>
    <w:tmpl w:val="E4702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446C6A"/>
    <w:multiLevelType w:val="multilevel"/>
    <w:tmpl w:val="DD2A3CD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7230EF"/>
    <w:multiLevelType w:val="multilevel"/>
    <w:tmpl w:val="DDB8613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B521C2"/>
    <w:multiLevelType w:val="multilevel"/>
    <w:tmpl w:val="9E2EC9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5B0639"/>
    <w:multiLevelType w:val="multilevel"/>
    <w:tmpl w:val="F3C0B14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ECE06A8"/>
    <w:multiLevelType w:val="multilevel"/>
    <w:tmpl w:val="251E3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1"/>
  </w:num>
  <w:num w:numId="8">
    <w:abstractNumId w:val="105"/>
  </w:num>
  <w:num w:numId="9">
    <w:abstractNumId w:val="100"/>
  </w:num>
  <w:num w:numId="10">
    <w:abstractNumId w:val="84"/>
  </w:num>
  <w:num w:numId="11">
    <w:abstractNumId w:val="92"/>
  </w:num>
  <w:num w:numId="12">
    <w:abstractNumId w:val="90"/>
  </w:num>
  <w:num w:numId="13">
    <w:abstractNumId w:val="102"/>
  </w:num>
  <w:num w:numId="14">
    <w:abstractNumId w:val="106"/>
  </w:num>
  <w:num w:numId="15">
    <w:abstractNumId w:val="110"/>
  </w:num>
  <w:num w:numId="16">
    <w:abstractNumId w:val="112"/>
  </w:num>
  <w:num w:numId="17">
    <w:abstractNumId w:val="111"/>
  </w:num>
  <w:num w:numId="18">
    <w:abstractNumId w:val="109"/>
  </w:num>
  <w:num w:numId="19">
    <w:abstractNumId w:val="72"/>
  </w:num>
  <w:num w:numId="20">
    <w:abstractNumId w:val="95"/>
  </w:num>
  <w:num w:numId="21">
    <w:abstractNumId w:val="98"/>
  </w:num>
  <w:num w:numId="22">
    <w:abstractNumId w:val="87"/>
  </w:num>
  <w:num w:numId="23">
    <w:abstractNumId w:val="91"/>
  </w:num>
  <w:num w:numId="24">
    <w:abstractNumId w:val="89"/>
  </w:num>
  <w:num w:numId="25">
    <w:abstractNumId w:val="88"/>
  </w:num>
  <w:num w:numId="26">
    <w:abstractNumId w:val="99"/>
  </w:num>
  <w:num w:numId="27">
    <w:abstractNumId w:val="97"/>
  </w:num>
  <w:num w:numId="28">
    <w:abstractNumId w:val="113"/>
  </w:num>
  <w:num w:numId="29">
    <w:abstractNumId w:val="104"/>
  </w:num>
  <w:num w:numId="30">
    <w:abstractNumId w:val="94"/>
  </w:num>
  <w:num w:numId="31">
    <w:abstractNumId w:val="108"/>
  </w:num>
  <w:num w:numId="32">
    <w:abstractNumId w:val="93"/>
  </w:num>
  <w:num w:numId="33">
    <w:abstractNumId w:val="78"/>
  </w:num>
  <w:num w:numId="34">
    <w:abstractNumId w:val="85"/>
  </w:num>
  <w:num w:numId="35">
    <w:abstractNumId w:val="75"/>
  </w:num>
  <w:num w:numId="36">
    <w:abstractNumId w:val="8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4E74D-DE40-4249-9496-435B9E24B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3767</Words>
  <Characters>21477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2021-08-08T20:32:00Z</dcterms:created>
  <dcterms:modified xsi:type="dcterms:W3CDTF">2021-08-08T20:34:00Z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