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hint="eastAsia"/>
          <w:kern w:val="0"/>
          <w:sz w:val="28"/>
          <w:szCs w:val="28"/>
          <w:lang w:eastAsia="ru-RU"/>
        </w:rPr>
        <w:t>УРАЛЬСКАЯ</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ГОСУДАРСТВЕННАЯ</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МЕДИЦИНСКАЯ</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АКАДЕМИЯ</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hint="eastAsia"/>
          <w:kern w:val="0"/>
          <w:sz w:val="28"/>
          <w:szCs w:val="28"/>
          <w:lang w:eastAsia="ru-RU"/>
        </w:rPr>
        <w:t>ДОПОЛНИТЕЛЬНОГО</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ОБРАЗОВАНИЯ</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hint="eastAsia"/>
          <w:kern w:val="0"/>
          <w:sz w:val="28"/>
          <w:szCs w:val="28"/>
          <w:lang w:eastAsia="ru-RU"/>
        </w:rPr>
        <w:t>на</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правах</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рукописи</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hint="eastAsia"/>
          <w:kern w:val="0"/>
          <w:sz w:val="28"/>
          <w:szCs w:val="28"/>
          <w:lang w:eastAsia="ru-RU"/>
        </w:rPr>
        <w:t>•</w:t>
      </w:r>
      <w:r w:rsidRPr="00947B32">
        <w:rPr>
          <w:rFonts w:ascii="Times New Roman" w:eastAsia="Times New Roman" w:hAnsi="Times New Roman" w:cs="Times New Roman"/>
          <w:kern w:val="0"/>
          <w:sz w:val="28"/>
          <w:szCs w:val="28"/>
          <w:lang w:eastAsia="ru-RU"/>
        </w:rPr>
        <w:t xml:space="preserve">04.20 0.4 1 5028 </w:t>
      </w:r>
      <w:r w:rsidRPr="00947B32">
        <w:rPr>
          <w:rFonts w:ascii="Times New Roman" w:eastAsia="Times New Roman" w:hAnsi="Times New Roman" w:cs="Times New Roman" w:hint="eastAsia"/>
          <w:kern w:val="0"/>
          <w:sz w:val="28"/>
          <w:szCs w:val="28"/>
          <w:lang w:eastAsia="ru-RU"/>
        </w:rPr>
        <w:t>“</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hint="eastAsia"/>
          <w:kern w:val="0"/>
          <w:sz w:val="28"/>
          <w:szCs w:val="28"/>
          <w:lang w:eastAsia="ru-RU"/>
        </w:rPr>
        <w:t>ЗАБОЗЛАЕВА</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hint="eastAsia"/>
          <w:kern w:val="0"/>
          <w:sz w:val="28"/>
          <w:szCs w:val="28"/>
          <w:lang w:eastAsia="ru-RU"/>
        </w:rPr>
        <w:t>ИРИНА</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ВАЛЕНТИНОВНА</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hint="eastAsia"/>
          <w:kern w:val="0"/>
          <w:sz w:val="28"/>
          <w:szCs w:val="28"/>
          <w:lang w:eastAsia="ru-RU"/>
        </w:rPr>
        <w:t>КЛИНИЧЕСКАЯ</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ДИНАМИКА</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hint="eastAsia"/>
          <w:kern w:val="0"/>
          <w:sz w:val="28"/>
          <w:szCs w:val="28"/>
          <w:lang w:eastAsia="ru-RU"/>
        </w:rPr>
        <w:t>СМЕШАННЫХ</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РАССТРОЙСТВ</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ШКОЛЬНЫХ</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НАВЫКОВ</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hint="eastAsia"/>
          <w:kern w:val="0"/>
          <w:sz w:val="28"/>
          <w:szCs w:val="28"/>
          <w:lang w:eastAsia="ru-RU"/>
        </w:rPr>
        <w:t>Диссертация</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на</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соискание</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ученой</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степени</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hint="eastAsia"/>
          <w:kern w:val="0"/>
          <w:sz w:val="28"/>
          <w:szCs w:val="28"/>
          <w:lang w:eastAsia="ru-RU"/>
        </w:rPr>
        <w:t>кандидата</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медицинских</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наук</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hint="eastAsia"/>
          <w:kern w:val="0"/>
          <w:sz w:val="28"/>
          <w:szCs w:val="28"/>
          <w:lang w:eastAsia="ru-RU"/>
        </w:rPr>
        <w:t>Специальность</w:t>
      </w:r>
      <w:r w:rsidRPr="00947B32">
        <w:rPr>
          <w:rFonts w:ascii="Times New Roman" w:eastAsia="Times New Roman" w:hAnsi="Times New Roman" w:cs="Times New Roman"/>
          <w:kern w:val="0"/>
          <w:sz w:val="28"/>
          <w:szCs w:val="28"/>
          <w:lang w:eastAsia="ru-RU"/>
        </w:rPr>
        <w:t xml:space="preserve">: 14.00.18 - </w:t>
      </w:r>
      <w:r w:rsidRPr="00947B32">
        <w:rPr>
          <w:rFonts w:ascii="Times New Roman" w:eastAsia="Times New Roman" w:hAnsi="Times New Roman" w:cs="Times New Roman" w:hint="eastAsia"/>
          <w:kern w:val="0"/>
          <w:sz w:val="28"/>
          <w:szCs w:val="28"/>
          <w:lang w:eastAsia="ru-RU"/>
        </w:rPr>
        <w:t>“Психиатрия</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hint="eastAsia"/>
          <w:kern w:val="0"/>
          <w:sz w:val="28"/>
          <w:szCs w:val="28"/>
          <w:lang w:eastAsia="ru-RU"/>
        </w:rPr>
        <w:t>Научный</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руководитель</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доктор</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медицинских</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наук</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профессор</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Н</w:t>
      </w:r>
      <w:r w:rsidRPr="00947B32">
        <w:rPr>
          <w:rFonts w:ascii="Times New Roman" w:eastAsia="Times New Roman" w:hAnsi="Times New Roman" w:cs="Times New Roman"/>
          <w:kern w:val="0"/>
          <w:sz w:val="28"/>
          <w:szCs w:val="28"/>
          <w:lang w:eastAsia="ru-RU"/>
        </w:rPr>
        <w:t>.</w:t>
      </w:r>
      <w:r w:rsidRPr="00947B32">
        <w:rPr>
          <w:rFonts w:ascii="Times New Roman" w:eastAsia="Times New Roman" w:hAnsi="Times New Roman" w:cs="Times New Roman" w:hint="eastAsia"/>
          <w:kern w:val="0"/>
          <w:sz w:val="28"/>
          <w:szCs w:val="28"/>
          <w:lang w:eastAsia="ru-RU"/>
        </w:rPr>
        <w:t>Е</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Буторина</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hint="eastAsia"/>
          <w:kern w:val="0"/>
          <w:sz w:val="28"/>
          <w:szCs w:val="28"/>
          <w:lang w:eastAsia="ru-RU"/>
        </w:rPr>
        <w:t>Челябинск</w:t>
      </w:r>
      <w:r w:rsidRPr="00947B32">
        <w:rPr>
          <w:rFonts w:ascii="Times New Roman" w:eastAsia="Times New Roman" w:hAnsi="Times New Roman" w:cs="Times New Roman"/>
          <w:kern w:val="0"/>
          <w:sz w:val="28"/>
          <w:szCs w:val="28"/>
          <w:lang w:eastAsia="ru-RU"/>
        </w:rPr>
        <w:t>, 2004 </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hint="eastAsia"/>
          <w:kern w:val="0"/>
          <w:sz w:val="28"/>
          <w:szCs w:val="28"/>
          <w:lang w:eastAsia="ru-RU"/>
        </w:rPr>
        <w:t>ВВЕДЕНИЕ</w:t>
      </w:r>
      <w:r w:rsidRPr="00947B32">
        <w:rPr>
          <w:rFonts w:ascii="Times New Roman" w:eastAsia="Times New Roman" w:hAnsi="Times New Roman" w:cs="Times New Roman"/>
          <w:kern w:val="0"/>
          <w:sz w:val="28"/>
          <w:szCs w:val="28"/>
          <w:lang w:eastAsia="ru-RU"/>
        </w:rPr>
        <w:tab/>
        <w:t>3</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стр</w:t>
      </w:r>
      <w:r w:rsidRPr="00947B32">
        <w:rPr>
          <w:rFonts w:ascii="Times New Roman" w:eastAsia="Times New Roman" w:hAnsi="Times New Roman" w:cs="Times New Roman"/>
          <w:kern w:val="0"/>
          <w:sz w:val="28"/>
          <w:szCs w:val="28"/>
          <w:lang w:eastAsia="ru-RU"/>
        </w:rPr>
        <w:t>.</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kern w:val="0"/>
          <w:sz w:val="28"/>
          <w:szCs w:val="28"/>
          <w:lang w:eastAsia="ru-RU"/>
        </w:rPr>
        <w:t>1.</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СМЕШАННЫЕ</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РАССТРОЙСТВА</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РАЗВИТИЯ</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ШКОЛЬНЫХ</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НАВЫКОВ</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И</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ИХ</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СВЯЗЬ</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hint="eastAsia"/>
          <w:kern w:val="0"/>
          <w:sz w:val="28"/>
          <w:szCs w:val="28"/>
          <w:lang w:eastAsia="ru-RU"/>
        </w:rPr>
        <w:t>СО</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ШКОЛЬНОЙ</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ДЕЗАДАПТАЦИЕЙ</w:t>
      </w:r>
      <w:r w:rsidRPr="00947B32">
        <w:rPr>
          <w:rFonts w:ascii="Times New Roman" w:eastAsia="Times New Roman" w:hAnsi="Times New Roman" w:cs="Times New Roman"/>
          <w:kern w:val="0"/>
          <w:sz w:val="28"/>
          <w:szCs w:val="28"/>
          <w:lang w:eastAsia="ru-RU"/>
        </w:rPr>
        <w:tab/>
        <w:t>11</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стр</w:t>
      </w:r>
      <w:r w:rsidRPr="00947B32">
        <w:rPr>
          <w:rFonts w:ascii="Times New Roman" w:eastAsia="Times New Roman" w:hAnsi="Times New Roman" w:cs="Times New Roman"/>
          <w:kern w:val="0"/>
          <w:sz w:val="28"/>
          <w:szCs w:val="28"/>
          <w:lang w:eastAsia="ru-RU"/>
        </w:rPr>
        <w:t>.</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kern w:val="0"/>
          <w:sz w:val="28"/>
          <w:szCs w:val="28"/>
          <w:lang w:eastAsia="ru-RU"/>
        </w:rPr>
        <w:t>1.1.</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Общая</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характеристика</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нарушений</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школьных</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навыков</w:t>
      </w:r>
      <w:r w:rsidRPr="00947B32">
        <w:rPr>
          <w:rFonts w:ascii="Times New Roman" w:eastAsia="Times New Roman" w:hAnsi="Times New Roman" w:cs="Times New Roman"/>
          <w:kern w:val="0"/>
          <w:sz w:val="28"/>
          <w:szCs w:val="28"/>
          <w:lang w:eastAsia="ru-RU"/>
        </w:rPr>
        <w:tab/>
        <w:t>13</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стр</w:t>
      </w:r>
      <w:r w:rsidRPr="00947B32">
        <w:rPr>
          <w:rFonts w:ascii="Times New Roman" w:eastAsia="Times New Roman" w:hAnsi="Times New Roman" w:cs="Times New Roman"/>
          <w:kern w:val="0"/>
          <w:sz w:val="28"/>
          <w:szCs w:val="28"/>
          <w:lang w:eastAsia="ru-RU"/>
        </w:rPr>
        <w:t>.</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kern w:val="0"/>
          <w:sz w:val="28"/>
          <w:szCs w:val="28"/>
          <w:lang w:eastAsia="ru-RU"/>
        </w:rPr>
        <w:t>1.1.1.</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Специфическое</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расстройство</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чтения</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дислексия</w:t>
      </w:r>
      <w:r w:rsidRPr="00947B32">
        <w:rPr>
          <w:rFonts w:ascii="Times New Roman" w:eastAsia="Times New Roman" w:hAnsi="Times New Roman" w:cs="Times New Roman"/>
          <w:kern w:val="0"/>
          <w:sz w:val="28"/>
          <w:szCs w:val="28"/>
          <w:lang w:eastAsia="ru-RU"/>
        </w:rPr>
        <w:t>)</w:t>
      </w:r>
      <w:r w:rsidRPr="00947B32">
        <w:rPr>
          <w:rFonts w:ascii="Times New Roman" w:eastAsia="Times New Roman" w:hAnsi="Times New Roman" w:cs="Times New Roman"/>
          <w:kern w:val="0"/>
          <w:sz w:val="28"/>
          <w:szCs w:val="28"/>
          <w:lang w:eastAsia="ru-RU"/>
        </w:rPr>
        <w:tab/>
        <w:t>18</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стр</w:t>
      </w:r>
      <w:r w:rsidRPr="00947B32">
        <w:rPr>
          <w:rFonts w:ascii="Times New Roman" w:eastAsia="Times New Roman" w:hAnsi="Times New Roman" w:cs="Times New Roman"/>
          <w:kern w:val="0"/>
          <w:sz w:val="28"/>
          <w:szCs w:val="28"/>
          <w:lang w:eastAsia="ru-RU"/>
        </w:rPr>
        <w:t>.</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kern w:val="0"/>
          <w:sz w:val="28"/>
          <w:szCs w:val="28"/>
          <w:lang w:eastAsia="ru-RU"/>
        </w:rPr>
        <w:t>1.1.2.</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Специфическое</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расстройство</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правописания</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дисграфия</w:t>
      </w:r>
      <w:r w:rsidRPr="00947B32">
        <w:rPr>
          <w:rFonts w:ascii="Times New Roman" w:eastAsia="Times New Roman" w:hAnsi="Times New Roman" w:cs="Times New Roman"/>
          <w:kern w:val="0"/>
          <w:sz w:val="28"/>
          <w:szCs w:val="28"/>
          <w:lang w:eastAsia="ru-RU"/>
        </w:rPr>
        <w:t>)</w:t>
      </w:r>
      <w:r w:rsidRPr="00947B32">
        <w:rPr>
          <w:rFonts w:ascii="Times New Roman" w:eastAsia="Times New Roman" w:hAnsi="Times New Roman" w:cs="Times New Roman"/>
          <w:kern w:val="0"/>
          <w:sz w:val="28"/>
          <w:szCs w:val="28"/>
          <w:lang w:eastAsia="ru-RU"/>
        </w:rPr>
        <w:tab/>
        <w:t xml:space="preserve">22 </w:t>
      </w:r>
      <w:r w:rsidRPr="00947B32">
        <w:rPr>
          <w:rFonts w:ascii="Times New Roman" w:eastAsia="Times New Roman" w:hAnsi="Times New Roman" w:cs="Times New Roman" w:hint="eastAsia"/>
          <w:kern w:val="0"/>
          <w:sz w:val="28"/>
          <w:szCs w:val="28"/>
          <w:lang w:eastAsia="ru-RU"/>
        </w:rPr>
        <w:t>стр</w:t>
      </w:r>
      <w:r w:rsidRPr="00947B32">
        <w:rPr>
          <w:rFonts w:ascii="Times New Roman" w:eastAsia="Times New Roman" w:hAnsi="Times New Roman" w:cs="Times New Roman"/>
          <w:kern w:val="0"/>
          <w:sz w:val="28"/>
          <w:szCs w:val="28"/>
          <w:lang w:eastAsia="ru-RU"/>
        </w:rPr>
        <w:t>.</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kern w:val="0"/>
          <w:sz w:val="28"/>
          <w:szCs w:val="28"/>
          <w:lang w:eastAsia="ru-RU"/>
        </w:rPr>
        <w:t>1.1.3.</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Сочетанные</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эффекты</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нарушения</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школьных</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навыков</w:t>
      </w:r>
      <w:r w:rsidRPr="00947B32">
        <w:rPr>
          <w:rFonts w:ascii="Times New Roman" w:eastAsia="Times New Roman" w:hAnsi="Times New Roman" w:cs="Times New Roman"/>
          <w:kern w:val="0"/>
          <w:sz w:val="28"/>
          <w:szCs w:val="28"/>
          <w:lang w:eastAsia="ru-RU"/>
        </w:rPr>
        <w:tab/>
        <w:t>26</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стр</w:t>
      </w:r>
      <w:r w:rsidRPr="00947B32">
        <w:rPr>
          <w:rFonts w:ascii="Times New Roman" w:eastAsia="Times New Roman" w:hAnsi="Times New Roman" w:cs="Times New Roman"/>
          <w:kern w:val="0"/>
          <w:sz w:val="28"/>
          <w:szCs w:val="28"/>
          <w:lang w:eastAsia="ru-RU"/>
        </w:rPr>
        <w:t>.</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kern w:val="0"/>
          <w:sz w:val="28"/>
          <w:szCs w:val="28"/>
          <w:lang w:eastAsia="ru-RU"/>
        </w:rPr>
        <w:t>1.2.</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Проблема</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резидуально</w:t>
      </w:r>
      <w:r w:rsidRPr="00947B32">
        <w:rPr>
          <w:rFonts w:ascii="Times New Roman" w:eastAsia="Times New Roman" w:hAnsi="Times New Roman" w:cs="Times New Roman"/>
          <w:kern w:val="0"/>
          <w:sz w:val="28"/>
          <w:szCs w:val="28"/>
          <w:lang w:eastAsia="ru-RU"/>
        </w:rPr>
        <w:t>-</w:t>
      </w:r>
      <w:r w:rsidRPr="00947B32">
        <w:rPr>
          <w:rFonts w:ascii="Times New Roman" w:eastAsia="Times New Roman" w:hAnsi="Times New Roman" w:cs="Times New Roman" w:hint="eastAsia"/>
          <w:kern w:val="0"/>
          <w:sz w:val="28"/>
          <w:szCs w:val="28"/>
          <w:lang w:eastAsia="ru-RU"/>
        </w:rPr>
        <w:t>органической</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патологии</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в</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детском</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возрасте</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и</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ее</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роль</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в</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нарушениях</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hint="eastAsia"/>
          <w:kern w:val="0"/>
          <w:sz w:val="28"/>
          <w:szCs w:val="28"/>
          <w:lang w:eastAsia="ru-RU"/>
        </w:rPr>
        <w:t>школьных</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навыков</w:t>
      </w:r>
      <w:r w:rsidRPr="00947B32">
        <w:rPr>
          <w:rFonts w:ascii="Times New Roman" w:eastAsia="Times New Roman" w:hAnsi="Times New Roman" w:cs="Times New Roman"/>
          <w:kern w:val="0"/>
          <w:sz w:val="28"/>
          <w:szCs w:val="28"/>
          <w:lang w:eastAsia="ru-RU"/>
        </w:rPr>
        <w:tab/>
        <w:t>28</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стр</w:t>
      </w:r>
      <w:r w:rsidRPr="00947B32">
        <w:rPr>
          <w:rFonts w:ascii="Times New Roman" w:eastAsia="Times New Roman" w:hAnsi="Times New Roman" w:cs="Times New Roman"/>
          <w:kern w:val="0"/>
          <w:sz w:val="28"/>
          <w:szCs w:val="28"/>
          <w:lang w:eastAsia="ru-RU"/>
        </w:rPr>
        <w:t>.</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kern w:val="0"/>
          <w:sz w:val="28"/>
          <w:szCs w:val="28"/>
          <w:lang w:eastAsia="ru-RU"/>
        </w:rPr>
        <w:t>1.3.</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Нейропсихологический</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анализ</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смешанных</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нарушений</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hint="eastAsia"/>
          <w:kern w:val="0"/>
          <w:sz w:val="28"/>
          <w:szCs w:val="28"/>
          <w:lang w:eastAsia="ru-RU"/>
        </w:rPr>
        <w:t>письма</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и</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чтения</w:t>
      </w:r>
      <w:r w:rsidRPr="00947B32">
        <w:rPr>
          <w:rFonts w:ascii="Times New Roman" w:eastAsia="Times New Roman" w:hAnsi="Times New Roman" w:cs="Times New Roman"/>
          <w:kern w:val="0"/>
          <w:sz w:val="28"/>
          <w:szCs w:val="28"/>
          <w:lang w:eastAsia="ru-RU"/>
        </w:rPr>
        <w:tab/>
        <w:t>38</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стр</w:t>
      </w:r>
      <w:r w:rsidRPr="00947B32">
        <w:rPr>
          <w:rFonts w:ascii="Times New Roman" w:eastAsia="Times New Roman" w:hAnsi="Times New Roman" w:cs="Times New Roman"/>
          <w:kern w:val="0"/>
          <w:sz w:val="28"/>
          <w:szCs w:val="28"/>
          <w:lang w:eastAsia="ru-RU"/>
        </w:rPr>
        <w:t>.</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kern w:val="0"/>
          <w:sz w:val="28"/>
          <w:szCs w:val="28"/>
          <w:lang w:eastAsia="ru-RU"/>
        </w:rPr>
        <w:t>1.4.</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Принципы</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терапии</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смешанных</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расстройств</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hint="eastAsia"/>
          <w:kern w:val="0"/>
          <w:sz w:val="28"/>
          <w:szCs w:val="28"/>
          <w:lang w:eastAsia="ru-RU"/>
        </w:rPr>
        <w:t>школьных</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навыков</w:t>
      </w:r>
      <w:r w:rsidRPr="00947B32">
        <w:rPr>
          <w:rFonts w:ascii="Times New Roman" w:eastAsia="Times New Roman" w:hAnsi="Times New Roman" w:cs="Times New Roman"/>
          <w:kern w:val="0"/>
          <w:sz w:val="28"/>
          <w:szCs w:val="28"/>
          <w:lang w:eastAsia="ru-RU"/>
        </w:rPr>
        <w:tab/>
        <w:t>43</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стр</w:t>
      </w:r>
      <w:r w:rsidRPr="00947B32">
        <w:rPr>
          <w:rFonts w:ascii="Times New Roman" w:eastAsia="Times New Roman" w:hAnsi="Times New Roman" w:cs="Times New Roman"/>
          <w:kern w:val="0"/>
          <w:sz w:val="28"/>
          <w:szCs w:val="28"/>
          <w:lang w:eastAsia="ru-RU"/>
        </w:rPr>
        <w:t>.</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kern w:val="0"/>
          <w:sz w:val="28"/>
          <w:szCs w:val="28"/>
          <w:lang w:eastAsia="ru-RU"/>
        </w:rPr>
        <w:lastRenderedPageBreak/>
        <w:t>2.</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ОБЩАЯ</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ХАРАКТЕРИСТИКА</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НАБЛЮДЕНИЙ</w:t>
      </w:r>
      <w:r w:rsidRPr="00947B32">
        <w:rPr>
          <w:rFonts w:ascii="Times New Roman" w:eastAsia="Times New Roman" w:hAnsi="Times New Roman" w:cs="Times New Roman"/>
          <w:kern w:val="0"/>
          <w:sz w:val="28"/>
          <w:szCs w:val="28"/>
          <w:lang w:eastAsia="ru-RU"/>
        </w:rPr>
        <w:t>.</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hint="eastAsia"/>
          <w:kern w:val="0"/>
          <w:sz w:val="28"/>
          <w:szCs w:val="28"/>
          <w:lang w:eastAsia="ru-RU"/>
        </w:rPr>
        <w:t>ОБЪЕМ</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И</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МЕТОДЫ</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ИССЛЕДОВАНИЯ</w:t>
      </w:r>
      <w:r w:rsidRPr="00947B32">
        <w:rPr>
          <w:rFonts w:ascii="Times New Roman" w:eastAsia="Times New Roman" w:hAnsi="Times New Roman" w:cs="Times New Roman"/>
          <w:kern w:val="0"/>
          <w:sz w:val="28"/>
          <w:szCs w:val="28"/>
          <w:lang w:eastAsia="ru-RU"/>
        </w:rPr>
        <w:tab/>
        <w:t>52</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стр</w:t>
      </w:r>
      <w:r w:rsidRPr="00947B32">
        <w:rPr>
          <w:rFonts w:ascii="Times New Roman" w:eastAsia="Times New Roman" w:hAnsi="Times New Roman" w:cs="Times New Roman"/>
          <w:kern w:val="0"/>
          <w:sz w:val="28"/>
          <w:szCs w:val="28"/>
          <w:lang w:eastAsia="ru-RU"/>
        </w:rPr>
        <w:t>.</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kern w:val="0"/>
          <w:sz w:val="28"/>
          <w:szCs w:val="28"/>
          <w:lang w:eastAsia="ru-RU"/>
        </w:rPr>
        <w:t>3.</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КЛИНИКО</w:t>
      </w:r>
      <w:r w:rsidRPr="00947B32">
        <w:rPr>
          <w:rFonts w:ascii="Times New Roman" w:eastAsia="Times New Roman" w:hAnsi="Times New Roman" w:cs="Times New Roman"/>
          <w:kern w:val="0"/>
          <w:sz w:val="28"/>
          <w:szCs w:val="28"/>
          <w:lang w:eastAsia="ru-RU"/>
        </w:rPr>
        <w:t>-</w:t>
      </w:r>
      <w:r w:rsidRPr="00947B32">
        <w:rPr>
          <w:rFonts w:ascii="Times New Roman" w:eastAsia="Times New Roman" w:hAnsi="Times New Roman" w:cs="Times New Roman" w:hint="eastAsia"/>
          <w:kern w:val="0"/>
          <w:sz w:val="28"/>
          <w:szCs w:val="28"/>
          <w:lang w:eastAsia="ru-RU"/>
        </w:rPr>
        <w:t>ПСИХОЛОГИЧЕСКАЯ</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ХАРАКТЕРИСТИКА</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НАРУШЕНИЙ</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ШКОЛЬНЫХ</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НАВЫКОВ</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kern w:val="0"/>
          <w:sz w:val="28"/>
          <w:szCs w:val="28"/>
          <w:lang w:eastAsia="ru-RU"/>
        </w:rPr>
        <w:t>(</w:t>
      </w:r>
      <w:r w:rsidRPr="00947B32">
        <w:rPr>
          <w:rFonts w:ascii="Times New Roman" w:eastAsia="Times New Roman" w:hAnsi="Times New Roman" w:cs="Times New Roman" w:hint="eastAsia"/>
          <w:kern w:val="0"/>
          <w:sz w:val="28"/>
          <w:szCs w:val="28"/>
          <w:lang w:eastAsia="ru-RU"/>
        </w:rPr>
        <w:t>ДИСГРАФИЯ</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ДИСЛЕКСИЯ</w:t>
      </w:r>
      <w:r w:rsidRPr="00947B32">
        <w:rPr>
          <w:rFonts w:ascii="Times New Roman" w:eastAsia="Times New Roman" w:hAnsi="Times New Roman" w:cs="Times New Roman"/>
          <w:kern w:val="0"/>
          <w:sz w:val="28"/>
          <w:szCs w:val="28"/>
          <w:lang w:eastAsia="ru-RU"/>
        </w:rPr>
        <w:t>)</w:t>
      </w:r>
      <w:r w:rsidRPr="00947B32">
        <w:rPr>
          <w:rFonts w:ascii="Times New Roman" w:eastAsia="Times New Roman" w:hAnsi="Times New Roman" w:cs="Times New Roman"/>
          <w:kern w:val="0"/>
          <w:sz w:val="28"/>
          <w:szCs w:val="28"/>
          <w:lang w:eastAsia="ru-RU"/>
        </w:rPr>
        <w:tab/>
        <w:t>82</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стр</w:t>
      </w:r>
      <w:r w:rsidRPr="00947B32">
        <w:rPr>
          <w:rFonts w:ascii="Times New Roman" w:eastAsia="Times New Roman" w:hAnsi="Times New Roman" w:cs="Times New Roman"/>
          <w:kern w:val="0"/>
          <w:sz w:val="28"/>
          <w:szCs w:val="28"/>
          <w:lang w:eastAsia="ru-RU"/>
        </w:rPr>
        <w:t>.</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kern w:val="0"/>
          <w:sz w:val="28"/>
          <w:szCs w:val="28"/>
          <w:lang w:eastAsia="ru-RU"/>
        </w:rPr>
        <w:t>3.1.</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Клинико</w:t>
      </w:r>
      <w:r w:rsidRPr="00947B32">
        <w:rPr>
          <w:rFonts w:ascii="Times New Roman" w:eastAsia="Times New Roman" w:hAnsi="Times New Roman" w:cs="Times New Roman"/>
          <w:kern w:val="0"/>
          <w:sz w:val="28"/>
          <w:szCs w:val="28"/>
          <w:lang w:eastAsia="ru-RU"/>
        </w:rPr>
        <w:t>-</w:t>
      </w:r>
      <w:r w:rsidRPr="00947B32">
        <w:rPr>
          <w:rFonts w:ascii="Times New Roman" w:eastAsia="Times New Roman" w:hAnsi="Times New Roman" w:cs="Times New Roman" w:hint="eastAsia"/>
          <w:kern w:val="0"/>
          <w:sz w:val="28"/>
          <w:szCs w:val="28"/>
          <w:lang w:eastAsia="ru-RU"/>
        </w:rPr>
        <w:t>психологическая</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характеристика</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нарушений</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школьных</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навыков</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дисграфия</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дислексия</w:t>
      </w:r>
      <w:r w:rsidRPr="00947B32">
        <w:rPr>
          <w:rFonts w:ascii="Times New Roman" w:eastAsia="Times New Roman" w:hAnsi="Times New Roman" w:cs="Times New Roman"/>
          <w:kern w:val="0"/>
          <w:sz w:val="28"/>
          <w:szCs w:val="28"/>
          <w:lang w:eastAsia="ru-RU"/>
        </w:rPr>
        <w:t>)</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hint="eastAsia"/>
          <w:kern w:val="0"/>
          <w:sz w:val="28"/>
          <w:szCs w:val="28"/>
          <w:lang w:eastAsia="ru-RU"/>
        </w:rPr>
        <w:t>при</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легком</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типе</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течения</w:t>
      </w:r>
      <w:r w:rsidRPr="00947B32">
        <w:rPr>
          <w:rFonts w:ascii="Times New Roman" w:eastAsia="Times New Roman" w:hAnsi="Times New Roman" w:cs="Times New Roman"/>
          <w:kern w:val="0"/>
          <w:sz w:val="28"/>
          <w:szCs w:val="28"/>
          <w:lang w:eastAsia="ru-RU"/>
        </w:rPr>
        <w:tab/>
        <w:t>83</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стр</w:t>
      </w:r>
      <w:r w:rsidRPr="00947B32">
        <w:rPr>
          <w:rFonts w:ascii="Times New Roman" w:eastAsia="Times New Roman" w:hAnsi="Times New Roman" w:cs="Times New Roman"/>
          <w:kern w:val="0"/>
          <w:sz w:val="28"/>
          <w:szCs w:val="28"/>
          <w:lang w:eastAsia="ru-RU"/>
        </w:rPr>
        <w:t>.</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kern w:val="0"/>
          <w:sz w:val="28"/>
          <w:szCs w:val="28"/>
          <w:lang w:eastAsia="ru-RU"/>
        </w:rPr>
        <w:t>3.2.</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Клинико</w:t>
      </w:r>
      <w:r w:rsidRPr="00947B32">
        <w:rPr>
          <w:rFonts w:ascii="Times New Roman" w:eastAsia="Times New Roman" w:hAnsi="Times New Roman" w:cs="Times New Roman"/>
          <w:kern w:val="0"/>
          <w:sz w:val="28"/>
          <w:szCs w:val="28"/>
          <w:lang w:eastAsia="ru-RU"/>
        </w:rPr>
        <w:t>-</w:t>
      </w:r>
      <w:r w:rsidRPr="00947B32">
        <w:rPr>
          <w:rFonts w:ascii="Times New Roman" w:eastAsia="Times New Roman" w:hAnsi="Times New Roman" w:cs="Times New Roman" w:hint="eastAsia"/>
          <w:kern w:val="0"/>
          <w:sz w:val="28"/>
          <w:szCs w:val="28"/>
          <w:lang w:eastAsia="ru-RU"/>
        </w:rPr>
        <w:t>психологическая</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характеристика</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нарушений</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школьных</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навыков</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дисграфия</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дислексия</w:t>
      </w:r>
      <w:r w:rsidRPr="00947B32">
        <w:rPr>
          <w:rFonts w:ascii="Times New Roman" w:eastAsia="Times New Roman" w:hAnsi="Times New Roman" w:cs="Times New Roman"/>
          <w:kern w:val="0"/>
          <w:sz w:val="28"/>
          <w:szCs w:val="28"/>
          <w:lang w:eastAsia="ru-RU"/>
        </w:rPr>
        <w:t>)</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hint="eastAsia"/>
          <w:kern w:val="0"/>
          <w:sz w:val="28"/>
          <w:szCs w:val="28"/>
          <w:lang w:eastAsia="ru-RU"/>
        </w:rPr>
        <w:t>при</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умеренном</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типе</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течения</w:t>
      </w:r>
      <w:r w:rsidRPr="00947B32">
        <w:rPr>
          <w:rFonts w:ascii="Times New Roman" w:eastAsia="Times New Roman" w:hAnsi="Times New Roman" w:cs="Times New Roman"/>
          <w:kern w:val="0"/>
          <w:sz w:val="28"/>
          <w:szCs w:val="28"/>
          <w:lang w:eastAsia="ru-RU"/>
        </w:rPr>
        <w:tab/>
        <w:t>99</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стр</w:t>
      </w:r>
      <w:r w:rsidRPr="00947B32">
        <w:rPr>
          <w:rFonts w:ascii="Times New Roman" w:eastAsia="Times New Roman" w:hAnsi="Times New Roman" w:cs="Times New Roman"/>
          <w:kern w:val="0"/>
          <w:sz w:val="28"/>
          <w:szCs w:val="28"/>
          <w:lang w:eastAsia="ru-RU"/>
        </w:rPr>
        <w:t>.</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kern w:val="0"/>
          <w:sz w:val="28"/>
          <w:szCs w:val="28"/>
          <w:lang w:eastAsia="ru-RU"/>
        </w:rPr>
        <w:t>3.3.</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Клинико</w:t>
      </w:r>
      <w:r w:rsidRPr="00947B32">
        <w:rPr>
          <w:rFonts w:ascii="Times New Roman" w:eastAsia="Times New Roman" w:hAnsi="Times New Roman" w:cs="Times New Roman"/>
          <w:kern w:val="0"/>
          <w:sz w:val="28"/>
          <w:szCs w:val="28"/>
          <w:lang w:eastAsia="ru-RU"/>
        </w:rPr>
        <w:t>-</w:t>
      </w:r>
      <w:r w:rsidRPr="00947B32">
        <w:rPr>
          <w:rFonts w:ascii="Times New Roman" w:eastAsia="Times New Roman" w:hAnsi="Times New Roman" w:cs="Times New Roman" w:hint="eastAsia"/>
          <w:kern w:val="0"/>
          <w:sz w:val="28"/>
          <w:szCs w:val="28"/>
          <w:lang w:eastAsia="ru-RU"/>
        </w:rPr>
        <w:t>психологическая</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характеристика</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нарушений</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школьных</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навыков</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дисграфия</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дислексия</w:t>
      </w:r>
      <w:r w:rsidRPr="00947B32">
        <w:rPr>
          <w:rFonts w:ascii="Times New Roman" w:eastAsia="Times New Roman" w:hAnsi="Times New Roman" w:cs="Times New Roman"/>
          <w:kern w:val="0"/>
          <w:sz w:val="28"/>
          <w:szCs w:val="28"/>
          <w:lang w:eastAsia="ru-RU"/>
        </w:rPr>
        <w:t>)</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hint="eastAsia"/>
          <w:kern w:val="0"/>
          <w:sz w:val="28"/>
          <w:szCs w:val="28"/>
          <w:lang w:eastAsia="ru-RU"/>
        </w:rPr>
        <w:t>при</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затяжном</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типе</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течения</w:t>
      </w:r>
      <w:r w:rsidRPr="00947B32">
        <w:rPr>
          <w:rFonts w:ascii="Times New Roman" w:eastAsia="Times New Roman" w:hAnsi="Times New Roman" w:cs="Times New Roman"/>
          <w:kern w:val="0"/>
          <w:sz w:val="28"/>
          <w:szCs w:val="28"/>
          <w:lang w:eastAsia="ru-RU"/>
        </w:rPr>
        <w:tab/>
        <w:t>117</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стр</w:t>
      </w:r>
      <w:r w:rsidRPr="00947B32">
        <w:rPr>
          <w:rFonts w:ascii="Times New Roman" w:eastAsia="Times New Roman" w:hAnsi="Times New Roman" w:cs="Times New Roman"/>
          <w:kern w:val="0"/>
          <w:sz w:val="28"/>
          <w:szCs w:val="28"/>
          <w:lang w:eastAsia="ru-RU"/>
        </w:rPr>
        <w:t>.</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kern w:val="0"/>
          <w:sz w:val="28"/>
          <w:szCs w:val="28"/>
          <w:lang w:eastAsia="ru-RU"/>
        </w:rPr>
        <w:t>4.</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ХАРАКТЕРИСТИКА</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НЕЙРОПСИХОЛОГИЧЕСКОГО</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hint="eastAsia"/>
          <w:kern w:val="0"/>
          <w:sz w:val="28"/>
          <w:szCs w:val="28"/>
          <w:lang w:eastAsia="ru-RU"/>
        </w:rPr>
        <w:t>СТАТУСА</w:t>
      </w:r>
      <w:r w:rsidRPr="00947B32">
        <w:rPr>
          <w:rFonts w:ascii="Times New Roman" w:eastAsia="Times New Roman" w:hAnsi="Times New Roman" w:cs="Times New Roman"/>
          <w:kern w:val="0"/>
          <w:sz w:val="28"/>
          <w:szCs w:val="28"/>
          <w:lang w:eastAsia="ru-RU"/>
        </w:rPr>
        <w:tab/>
        <w:t>136</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стр</w:t>
      </w:r>
      <w:r w:rsidRPr="00947B32">
        <w:rPr>
          <w:rFonts w:ascii="Times New Roman" w:eastAsia="Times New Roman" w:hAnsi="Times New Roman" w:cs="Times New Roman"/>
          <w:kern w:val="0"/>
          <w:sz w:val="28"/>
          <w:szCs w:val="28"/>
          <w:lang w:eastAsia="ru-RU"/>
        </w:rPr>
        <w:t>.</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kern w:val="0"/>
          <w:sz w:val="28"/>
          <w:szCs w:val="28"/>
          <w:lang w:eastAsia="ru-RU"/>
        </w:rPr>
        <w:t>4.1.</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Нарушение</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кинестетического</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праксиса</w:t>
      </w:r>
      <w:r w:rsidRPr="00947B32">
        <w:rPr>
          <w:rFonts w:ascii="Times New Roman" w:eastAsia="Times New Roman" w:hAnsi="Times New Roman" w:cs="Times New Roman"/>
          <w:kern w:val="0"/>
          <w:sz w:val="28"/>
          <w:szCs w:val="28"/>
          <w:lang w:eastAsia="ru-RU"/>
        </w:rPr>
        <w:tab/>
        <w:t>138</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стр</w:t>
      </w:r>
      <w:r w:rsidRPr="00947B32">
        <w:rPr>
          <w:rFonts w:ascii="Times New Roman" w:eastAsia="Times New Roman" w:hAnsi="Times New Roman" w:cs="Times New Roman"/>
          <w:kern w:val="0"/>
          <w:sz w:val="28"/>
          <w:szCs w:val="28"/>
          <w:lang w:eastAsia="ru-RU"/>
        </w:rPr>
        <w:t>.</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kern w:val="0"/>
          <w:sz w:val="28"/>
          <w:szCs w:val="28"/>
          <w:lang w:eastAsia="ru-RU"/>
        </w:rPr>
        <w:t>4.2.</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Нарушения</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пространственного</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праксиса</w:t>
      </w:r>
      <w:r w:rsidRPr="00947B32">
        <w:rPr>
          <w:rFonts w:ascii="Times New Roman" w:eastAsia="Times New Roman" w:hAnsi="Times New Roman" w:cs="Times New Roman"/>
          <w:kern w:val="0"/>
          <w:sz w:val="28"/>
          <w:szCs w:val="28"/>
          <w:lang w:eastAsia="ru-RU"/>
        </w:rPr>
        <w:tab/>
        <w:t>142</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стр</w:t>
      </w:r>
      <w:r w:rsidRPr="00947B32">
        <w:rPr>
          <w:rFonts w:ascii="Times New Roman" w:eastAsia="Times New Roman" w:hAnsi="Times New Roman" w:cs="Times New Roman"/>
          <w:kern w:val="0"/>
          <w:sz w:val="28"/>
          <w:szCs w:val="28"/>
          <w:lang w:eastAsia="ru-RU"/>
        </w:rPr>
        <w:t>.</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kern w:val="0"/>
          <w:sz w:val="28"/>
          <w:szCs w:val="28"/>
          <w:lang w:eastAsia="ru-RU"/>
        </w:rPr>
        <w:t>4.3.</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Нарушение</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динамического</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праксиса</w:t>
      </w:r>
      <w:r w:rsidRPr="00947B32">
        <w:rPr>
          <w:rFonts w:ascii="Times New Roman" w:eastAsia="Times New Roman" w:hAnsi="Times New Roman" w:cs="Times New Roman"/>
          <w:kern w:val="0"/>
          <w:sz w:val="28"/>
          <w:szCs w:val="28"/>
          <w:lang w:eastAsia="ru-RU"/>
        </w:rPr>
        <w:tab/>
        <w:t>145</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стр</w:t>
      </w:r>
      <w:r w:rsidRPr="00947B32">
        <w:rPr>
          <w:rFonts w:ascii="Times New Roman" w:eastAsia="Times New Roman" w:hAnsi="Times New Roman" w:cs="Times New Roman"/>
          <w:kern w:val="0"/>
          <w:sz w:val="28"/>
          <w:szCs w:val="28"/>
          <w:lang w:eastAsia="ru-RU"/>
        </w:rPr>
        <w:t>.</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kern w:val="0"/>
          <w:sz w:val="28"/>
          <w:szCs w:val="28"/>
          <w:lang w:eastAsia="ru-RU"/>
        </w:rPr>
        <w:t>4.4.</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Нарушения</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слухомоторной</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координации</w:t>
      </w:r>
      <w:r w:rsidRPr="00947B32">
        <w:rPr>
          <w:rFonts w:ascii="Times New Roman" w:eastAsia="Times New Roman" w:hAnsi="Times New Roman" w:cs="Times New Roman"/>
          <w:kern w:val="0"/>
          <w:sz w:val="28"/>
          <w:szCs w:val="28"/>
          <w:lang w:eastAsia="ru-RU"/>
        </w:rPr>
        <w:t>,</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hint="eastAsia"/>
          <w:kern w:val="0"/>
          <w:sz w:val="28"/>
          <w:szCs w:val="28"/>
          <w:lang w:eastAsia="ru-RU"/>
        </w:rPr>
        <w:t>стереогноза</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и</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зрительного</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гнозиса</w:t>
      </w:r>
      <w:r w:rsidRPr="00947B32">
        <w:rPr>
          <w:rFonts w:ascii="Times New Roman" w:eastAsia="Times New Roman" w:hAnsi="Times New Roman" w:cs="Times New Roman"/>
          <w:kern w:val="0"/>
          <w:sz w:val="28"/>
          <w:szCs w:val="28"/>
          <w:lang w:eastAsia="ru-RU"/>
        </w:rPr>
        <w:tab/>
        <w:t>148</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стр</w:t>
      </w:r>
      <w:r w:rsidRPr="00947B32">
        <w:rPr>
          <w:rFonts w:ascii="Times New Roman" w:eastAsia="Times New Roman" w:hAnsi="Times New Roman" w:cs="Times New Roman"/>
          <w:kern w:val="0"/>
          <w:sz w:val="28"/>
          <w:szCs w:val="28"/>
          <w:lang w:eastAsia="ru-RU"/>
        </w:rPr>
        <w:t>.</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kern w:val="0"/>
          <w:sz w:val="28"/>
          <w:szCs w:val="28"/>
          <w:lang w:eastAsia="ru-RU"/>
        </w:rPr>
        <w:t>4.5.</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Нарушения</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нейропсихологической</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функции</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речи</w:t>
      </w:r>
      <w:r w:rsidRPr="00947B32">
        <w:rPr>
          <w:rFonts w:ascii="Times New Roman" w:eastAsia="Times New Roman" w:hAnsi="Times New Roman" w:cs="Times New Roman"/>
          <w:kern w:val="0"/>
          <w:sz w:val="28"/>
          <w:szCs w:val="28"/>
          <w:lang w:eastAsia="ru-RU"/>
        </w:rPr>
        <w:tab/>
        <w:t>154</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стр</w:t>
      </w:r>
      <w:r w:rsidRPr="00947B32">
        <w:rPr>
          <w:rFonts w:ascii="Times New Roman" w:eastAsia="Times New Roman" w:hAnsi="Times New Roman" w:cs="Times New Roman"/>
          <w:kern w:val="0"/>
          <w:sz w:val="28"/>
          <w:szCs w:val="28"/>
          <w:lang w:eastAsia="ru-RU"/>
        </w:rPr>
        <w:t>.</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hint="eastAsia"/>
          <w:kern w:val="0"/>
          <w:sz w:val="28"/>
          <w:szCs w:val="28"/>
          <w:lang w:eastAsia="ru-RU"/>
        </w:rPr>
        <w:t>а</w:t>
      </w:r>
      <w:r w:rsidRPr="00947B32">
        <w:rPr>
          <w:rFonts w:ascii="Times New Roman" w:eastAsia="Times New Roman" w:hAnsi="Times New Roman" w:cs="Times New Roman"/>
          <w:kern w:val="0"/>
          <w:sz w:val="28"/>
          <w:szCs w:val="28"/>
          <w:lang w:eastAsia="ru-RU"/>
        </w:rPr>
        <w:t>/</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hint="eastAsia"/>
          <w:kern w:val="0"/>
          <w:sz w:val="28"/>
          <w:szCs w:val="28"/>
          <w:lang w:eastAsia="ru-RU"/>
        </w:rPr>
        <w:t>і</w:t>
      </w:r>
      <w:r w:rsidRPr="00947B32">
        <w:rPr>
          <w:rFonts w:ascii="Times New Roman" w:eastAsia="Times New Roman" w:hAnsi="Times New Roman" w:cs="Times New Roman"/>
          <w:kern w:val="0"/>
          <w:sz w:val="28"/>
          <w:szCs w:val="28"/>
          <w:lang w:eastAsia="ru-RU"/>
        </w:rPr>
        <w:t xml:space="preserve"> </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kern w:val="0"/>
          <w:sz w:val="28"/>
          <w:szCs w:val="28"/>
          <w:lang w:eastAsia="ru-RU"/>
        </w:rPr>
        <w:t>4.6.</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Нарушения</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слухоречевой</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памяти</w:t>
      </w:r>
      <w:r w:rsidRPr="00947B32">
        <w:rPr>
          <w:rFonts w:ascii="Times New Roman" w:eastAsia="Times New Roman" w:hAnsi="Times New Roman" w:cs="Times New Roman"/>
          <w:kern w:val="0"/>
          <w:sz w:val="28"/>
          <w:szCs w:val="28"/>
          <w:lang w:eastAsia="ru-RU"/>
        </w:rPr>
        <w:tab/>
        <w:t>157</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стр</w:t>
      </w:r>
      <w:r w:rsidRPr="00947B32">
        <w:rPr>
          <w:rFonts w:ascii="Times New Roman" w:eastAsia="Times New Roman" w:hAnsi="Times New Roman" w:cs="Times New Roman"/>
          <w:kern w:val="0"/>
          <w:sz w:val="28"/>
          <w:szCs w:val="28"/>
          <w:lang w:eastAsia="ru-RU"/>
        </w:rPr>
        <w:t>.</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kern w:val="0"/>
          <w:sz w:val="28"/>
          <w:szCs w:val="28"/>
          <w:lang w:eastAsia="ru-RU"/>
        </w:rPr>
        <w:t>4.7.</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Субтест</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«рисунок»</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и</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нарушения</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зрительной</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памяти</w:t>
      </w:r>
      <w:r w:rsidRPr="00947B32">
        <w:rPr>
          <w:rFonts w:ascii="Times New Roman" w:eastAsia="Times New Roman" w:hAnsi="Times New Roman" w:cs="Times New Roman"/>
          <w:kern w:val="0"/>
          <w:sz w:val="28"/>
          <w:szCs w:val="28"/>
          <w:lang w:eastAsia="ru-RU"/>
        </w:rPr>
        <w:tab/>
        <w:t xml:space="preserve">161 </w:t>
      </w:r>
      <w:r w:rsidRPr="00947B32">
        <w:rPr>
          <w:rFonts w:ascii="Times New Roman" w:eastAsia="Times New Roman" w:hAnsi="Times New Roman" w:cs="Times New Roman" w:hint="eastAsia"/>
          <w:kern w:val="0"/>
          <w:sz w:val="28"/>
          <w:szCs w:val="28"/>
          <w:lang w:eastAsia="ru-RU"/>
        </w:rPr>
        <w:t>стр</w:t>
      </w:r>
      <w:r w:rsidRPr="00947B32">
        <w:rPr>
          <w:rFonts w:ascii="Times New Roman" w:eastAsia="Times New Roman" w:hAnsi="Times New Roman" w:cs="Times New Roman"/>
          <w:kern w:val="0"/>
          <w:sz w:val="28"/>
          <w:szCs w:val="28"/>
          <w:lang w:eastAsia="ru-RU"/>
        </w:rPr>
        <w:t>.</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kern w:val="0"/>
          <w:sz w:val="28"/>
          <w:szCs w:val="28"/>
          <w:lang w:eastAsia="ru-RU"/>
        </w:rPr>
        <w:t>4.8.</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Нарушения</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функции</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чтения</w:t>
      </w:r>
      <w:r w:rsidRPr="00947B32">
        <w:rPr>
          <w:rFonts w:ascii="Times New Roman" w:eastAsia="Times New Roman" w:hAnsi="Times New Roman" w:cs="Times New Roman"/>
          <w:kern w:val="0"/>
          <w:sz w:val="28"/>
          <w:szCs w:val="28"/>
          <w:lang w:eastAsia="ru-RU"/>
        </w:rPr>
        <w:tab/>
        <w:t>171</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стр</w:t>
      </w:r>
      <w:r w:rsidRPr="00947B32">
        <w:rPr>
          <w:rFonts w:ascii="Times New Roman" w:eastAsia="Times New Roman" w:hAnsi="Times New Roman" w:cs="Times New Roman"/>
          <w:kern w:val="0"/>
          <w:sz w:val="28"/>
          <w:szCs w:val="28"/>
          <w:lang w:eastAsia="ru-RU"/>
        </w:rPr>
        <w:t>.</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kern w:val="0"/>
          <w:sz w:val="28"/>
          <w:szCs w:val="28"/>
          <w:lang w:eastAsia="ru-RU"/>
        </w:rPr>
        <w:t>4.9.</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Нарушения</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функции</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письма</w:t>
      </w:r>
      <w:r w:rsidRPr="00947B32">
        <w:rPr>
          <w:rFonts w:ascii="Times New Roman" w:eastAsia="Times New Roman" w:hAnsi="Times New Roman" w:cs="Times New Roman"/>
          <w:kern w:val="0"/>
          <w:sz w:val="28"/>
          <w:szCs w:val="28"/>
          <w:lang w:eastAsia="ru-RU"/>
        </w:rPr>
        <w:tab/>
        <w:t>173</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стр</w:t>
      </w:r>
      <w:r w:rsidRPr="00947B32">
        <w:rPr>
          <w:rFonts w:ascii="Times New Roman" w:eastAsia="Times New Roman" w:hAnsi="Times New Roman" w:cs="Times New Roman"/>
          <w:kern w:val="0"/>
          <w:sz w:val="28"/>
          <w:szCs w:val="28"/>
          <w:lang w:eastAsia="ru-RU"/>
        </w:rPr>
        <w:t>.</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kern w:val="0"/>
          <w:sz w:val="28"/>
          <w:szCs w:val="28"/>
          <w:lang w:eastAsia="ru-RU"/>
        </w:rPr>
        <w:t>5.</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ПРОГРАММА</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КОМПЛЕКСНОЙ</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ДИФФЕРЕНЦИ¬РОВАННОЙ</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lastRenderedPageBreak/>
        <w:t>ПСИХОПРОФИЛАКТИКИ</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И</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hint="eastAsia"/>
          <w:kern w:val="0"/>
          <w:sz w:val="28"/>
          <w:szCs w:val="28"/>
          <w:lang w:eastAsia="ru-RU"/>
        </w:rPr>
        <w:t>РЕАБИЛИТАЦИИ</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СМЕШАННЫХ</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РАССТРОЙСТВ</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hint="eastAsia"/>
          <w:kern w:val="0"/>
          <w:sz w:val="28"/>
          <w:szCs w:val="28"/>
          <w:lang w:eastAsia="ru-RU"/>
        </w:rPr>
        <w:t>ШКОЛЬНЫХ</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НАВЫКОВ</w:t>
      </w:r>
      <w:r w:rsidRPr="00947B32">
        <w:rPr>
          <w:rFonts w:ascii="Times New Roman" w:eastAsia="Times New Roman" w:hAnsi="Times New Roman" w:cs="Times New Roman"/>
          <w:kern w:val="0"/>
          <w:sz w:val="28"/>
          <w:szCs w:val="28"/>
          <w:lang w:eastAsia="ru-RU"/>
        </w:rPr>
        <w:tab/>
        <w:t>184</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стр</w:t>
      </w:r>
      <w:r w:rsidRPr="00947B32">
        <w:rPr>
          <w:rFonts w:ascii="Times New Roman" w:eastAsia="Times New Roman" w:hAnsi="Times New Roman" w:cs="Times New Roman"/>
          <w:kern w:val="0"/>
          <w:sz w:val="28"/>
          <w:szCs w:val="28"/>
          <w:lang w:eastAsia="ru-RU"/>
        </w:rPr>
        <w:t>.</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kern w:val="0"/>
          <w:sz w:val="28"/>
          <w:szCs w:val="28"/>
          <w:lang w:eastAsia="ru-RU"/>
        </w:rPr>
        <w:t>5.1.</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Психотерапия</w:t>
      </w:r>
      <w:r w:rsidRPr="00947B32">
        <w:rPr>
          <w:rFonts w:ascii="Times New Roman" w:eastAsia="Times New Roman" w:hAnsi="Times New Roman" w:cs="Times New Roman"/>
          <w:kern w:val="0"/>
          <w:sz w:val="28"/>
          <w:szCs w:val="28"/>
          <w:lang w:eastAsia="ru-RU"/>
        </w:rPr>
        <w:tab/>
        <w:t>185</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стр</w:t>
      </w:r>
      <w:r w:rsidRPr="00947B32">
        <w:rPr>
          <w:rFonts w:ascii="Times New Roman" w:eastAsia="Times New Roman" w:hAnsi="Times New Roman" w:cs="Times New Roman"/>
          <w:kern w:val="0"/>
          <w:sz w:val="28"/>
          <w:szCs w:val="28"/>
          <w:lang w:eastAsia="ru-RU"/>
        </w:rPr>
        <w:t>.</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kern w:val="0"/>
          <w:sz w:val="28"/>
          <w:szCs w:val="28"/>
          <w:lang w:eastAsia="ru-RU"/>
        </w:rPr>
        <w:t>5.2.</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Психофармакотерапия</w:t>
      </w:r>
      <w:r w:rsidRPr="00947B32">
        <w:rPr>
          <w:rFonts w:ascii="Times New Roman" w:eastAsia="Times New Roman" w:hAnsi="Times New Roman" w:cs="Times New Roman"/>
          <w:kern w:val="0"/>
          <w:sz w:val="28"/>
          <w:szCs w:val="28"/>
          <w:lang w:eastAsia="ru-RU"/>
        </w:rPr>
        <w:tab/>
        <w:t>186</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стр</w:t>
      </w:r>
      <w:r w:rsidRPr="00947B32">
        <w:rPr>
          <w:rFonts w:ascii="Times New Roman" w:eastAsia="Times New Roman" w:hAnsi="Times New Roman" w:cs="Times New Roman"/>
          <w:kern w:val="0"/>
          <w:sz w:val="28"/>
          <w:szCs w:val="28"/>
          <w:lang w:eastAsia="ru-RU"/>
        </w:rPr>
        <w:t>.</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kern w:val="0"/>
          <w:sz w:val="28"/>
          <w:szCs w:val="28"/>
          <w:lang w:eastAsia="ru-RU"/>
        </w:rPr>
        <w:t>5.3.</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Нейропсихологическая</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коррекция</w:t>
      </w:r>
      <w:r w:rsidRPr="00947B32">
        <w:rPr>
          <w:rFonts w:ascii="Times New Roman" w:eastAsia="Times New Roman" w:hAnsi="Times New Roman" w:cs="Times New Roman"/>
          <w:kern w:val="0"/>
          <w:sz w:val="28"/>
          <w:szCs w:val="28"/>
          <w:lang w:eastAsia="ru-RU"/>
        </w:rPr>
        <w:tab/>
        <w:t>189</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стр</w:t>
      </w:r>
      <w:r w:rsidRPr="00947B32">
        <w:rPr>
          <w:rFonts w:ascii="Times New Roman" w:eastAsia="Times New Roman" w:hAnsi="Times New Roman" w:cs="Times New Roman"/>
          <w:kern w:val="0"/>
          <w:sz w:val="28"/>
          <w:szCs w:val="28"/>
          <w:lang w:eastAsia="ru-RU"/>
        </w:rPr>
        <w:t>.</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kern w:val="0"/>
          <w:sz w:val="28"/>
          <w:szCs w:val="28"/>
          <w:lang w:eastAsia="ru-RU"/>
        </w:rPr>
        <w:t>5.4.</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Логопедическая</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коррекция</w:t>
      </w:r>
      <w:r w:rsidRPr="00947B32">
        <w:rPr>
          <w:rFonts w:ascii="Times New Roman" w:eastAsia="Times New Roman" w:hAnsi="Times New Roman" w:cs="Times New Roman"/>
          <w:kern w:val="0"/>
          <w:sz w:val="28"/>
          <w:szCs w:val="28"/>
          <w:lang w:eastAsia="ru-RU"/>
        </w:rPr>
        <w:tab/>
        <w:t>191</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стр</w:t>
      </w:r>
      <w:r w:rsidRPr="00947B32">
        <w:rPr>
          <w:rFonts w:ascii="Times New Roman" w:eastAsia="Times New Roman" w:hAnsi="Times New Roman" w:cs="Times New Roman"/>
          <w:kern w:val="0"/>
          <w:sz w:val="28"/>
          <w:szCs w:val="28"/>
          <w:lang w:eastAsia="ru-RU"/>
        </w:rPr>
        <w:t>.</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kern w:val="0"/>
          <w:sz w:val="28"/>
          <w:szCs w:val="28"/>
          <w:lang w:eastAsia="ru-RU"/>
        </w:rPr>
        <w:t>5.5.</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Консультативно</w:t>
      </w:r>
      <w:r w:rsidRPr="00947B32">
        <w:rPr>
          <w:rFonts w:ascii="Times New Roman" w:eastAsia="Times New Roman" w:hAnsi="Times New Roman" w:cs="Times New Roman"/>
          <w:kern w:val="0"/>
          <w:sz w:val="28"/>
          <w:szCs w:val="28"/>
          <w:lang w:eastAsia="ru-RU"/>
        </w:rPr>
        <w:t>-</w:t>
      </w:r>
      <w:r w:rsidRPr="00947B32">
        <w:rPr>
          <w:rFonts w:ascii="Times New Roman" w:eastAsia="Times New Roman" w:hAnsi="Times New Roman" w:cs="Times New Roman" w:hint="eastAsia"/>
          <w:kern w:val="0"/>
          <w:sz w:val="28"/>
          <w:szCs w:val="28"/>
          <w:lang w:eastAsia="ru-RU"/>
        </w:rPr>
        <w:t>методическая</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работа</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с</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родителями</w:t>
      </w:r>
      <w:r w:rsidRPr="00947B32">
        <w:rPr>
          <w:rFonts w:ascii="Times New Roman" w:eastAsia="Times New Roman" w:hAnsi="Times New Roman" w:cs="Times New Roman"/>
          <w:kern w:val="0"/>
          <w:sz w:val="28"/>
          <w:szCs w:val="28"/>
          <w:lang w:eastAsia="ru-RU"/>
        </w:rPr>
        <w:tab/>
        <w:t xml:space="preserve">192 </w:t>
      </w:r>
      <w:r w:rsidRPr="00947B32">
        <w:rPr>
          <w:rFonts w:ascii="Times New Roman" w:eastAsia="Times New Roman" w:hAnsi="Times New Roman" w:cs="Times New Roman" w:hint="eastAsia"/>
          <w:kern w:val="0"/>
          <w:sz w:val="28"/>
          <w:szCs w:val="28"/>
          <w:lang w:eastAsia="ru-RU"/>
        </w:rPr>
        <w:t>стр</w:t>
      </w:r>
      <w:r w:rsidRPr="00947B32">
        <w:rPr>
          <w:rFonts w:ascii="Times New Roman" w:eastAsia="Times New Roman" w:hAnsi="Times New Roman" w:cs="Times New Roman"/>
          <w:kern w:val="0"/>
          <w:sz w:val="28"/>
          <w:szCs w:val="28"/>
          <w:lang w:eastAsia="ru-RU"/>
        </w:rPr>
        <w:t>.</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kern w:val="0"/>
          <w:sz w:val="28"/>
          <w:szCs w:val="28"/>
          <w:lang w:eastAsia="ru-RU"/>
        </w:rPr>
        <w:t>5.6.</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Дифференцированные</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психопрофилактические</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hint="eastAsia"/>
          <w:kern w:val="0"/>
          <w:sz w:val="28"/>
          <w:szCs w:val="28"/>
          <w:lang w:eastAsia="ru-RU"/>
        </w:rPr>
        <w:t>и</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реабилитационные</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мероприятия</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в</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зависимости</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hint="eastAsia"/>
          <w:kern w:val="0"/>
          <w:sz w:val="28"/>
          <w:szCs w:val="28"/>
          <w:lang w:eastAsia="ru-RU"/>
        </w:rPr>
        <w:t>от</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типа</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течения</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расстройств</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школьных</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навыков</w:t>
      </w:r>
      <w:r w:rsidRPr="00947B32">
        <w:rPr>
          <w:rFonts w:ascii="Times New Roman" w:eastAsia="Times New Roman" w:hAnsi="Times New Roman" w:cs="Times New Roman"/>
          <w:kern w:val="0"/>
          <w:sz w:val="28"/>
          <w:szCs w:val="28"/>
          <w:lang w:eastAsia="ru-RU"/>
        </w:rPr>
        <w:tab/>
        <w:t>193</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стр</w:t>
      </w:r>
      <w:r w:rsidRPr="00947B32">
        <w:rPr>
          <w:rFonts w:ascii="Times New Roman" w:eastAsia="Times New Roman" w:hAnsi="Times New Roman" w:cs="Times New Roman"/>
          <w:kern w:val="0"/>
          <w:sz w:val="28"/>
          <w:szCs w:val="28"/>
          <w:lang w:eastAsia="ru-RU"/>
        </w:rPr>
        <w:t>.</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kern w:val="0"/>
          <w:sz w:val="28"/>
          <w:szCs w:val="28"/>
          <w:lang w:eastAsia="ru-RU"/>
        </w:rPr>
        <w:t>5.7.</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Критерии</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эффективности</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hint="eastAsia"/>
          <w:kern w:val="0"/>
          <w:sz w:val="28"/>
          <w:szCs w:val="28"/>
          <w:lang w:eastAsia="ru-RU"/>
        </w:rPr>
        <w:t>лечебно</w:t>
      </w:r>
      <w:r w:rsidRPr="00947B32">
        <w:rPr>
          <w:rFonts w:ascii="Times New Roman" w:eastAsia="Times New Roman" w:hAnsi="Times New Roman" w:cs="Times New Roman"/>
          <w:kern w:val="0"/>
          <w:sz w:val="28"/>
          <w:szCs w:val="28"/>
          <w:lang w:eastAsia="ru-RU"/>
        </w:rPr>
        <w:t>-</w:t>
      </w:r>
      <w:r w:rsidRPr="00947B32">
        <w:rPr>
          <w:rFonts w:ascii="Times New Roman" w:eastAsia="Times New Roman" w:hAnsi="Times New Roman" w:cs="Times New Roman" w:hint="eastAsia"/>
          <w:kern w:val="0"/>
          <w:sz w:val="28"/>
          <w:szCs w:val="28"/>
          <w:lang w:eastAsia="ru-RU"/>
        </w:rPr>
        <w:t>коррекционных</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мероприятий</w:t>
      </w:r>
      <w:r w:rsidRPr="00947B32">
        <w:rPr>
          <w:rFonts w:ascii="Times New Roman" w:eastAsia="Times New Roman" w:hAnsi="Times New Roman" w:cs="Times New Roman"/>
          <w:kern w:val="0"/>
          <w:sz w:val="28"/>
          <w:szCs w:val="28"/>
          <w:lang w:eastAsia="ru-RU"/>
        </w:rPr>
        <w:tab/>
        <w:t>196</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стр</w:t>
      </w:r>
      <w:r w:rsidRPr="00947B32">
        <w:rPr>
          <w:rFonts w:ascii="Times New Roman" w:eastAsia="Times New Roman" w:hAnsi="Times New Roman" w:cs="Times New Roman"/>
          <w:kern w:val="0"/>
          <w:sz w:val="28"/>
          <w:szCs w:val="28"/>
          <w:lang w:eastAsia="ru-RU"/>
        </w:rPr>
        <w:t>.</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hint="eastAsia"/>
          <w:kern w:val="0"/>
          <w:sz w:val="28"/>
          <w:szCs w:val="28"/>
          <w:lang w:eastAsia="ru-RU"/>
        </w:rPr>
        <w:t>ЗАКЛЮЧЕНИЕ</w:t>
      </w:r>
      <w:r w:rsidRPr="00947B32">
        <w:rPr>
          <w:rFonts w:ascii="Times New Roman" w:eastAsia="Times New Roman" w:hAnsi="Times New Roman" w:cs="Times New Roman"/>
          <w:kern w:val="0"/>
          <w:sz w:val="28"/>
          <w:szCs w:val="28"/>
          <w:lang w:eastAsia="ru-RU"/>
        </w:rPr>
        <w:tab/>
        <w:t>200</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стр</w:t>
      </w:r>
      <w:r w:rsidRPr="00947B32">
        <w:rPr>
          <w:rFonts w:ascii="Times New Roman" w:eastAsia="Times New Roman" w:hAnsi="Times New Roman" w:cs="Times New Roman"/>
          <w:kern w:val="0"/>
          <w:sz w:val="28"/>
          <w:szCs w:val="28"/>
          <w:lang w:eastAsia="ru-RU"/>
        </w:rPr>
        <w:t>.</w:t>
      </w:r>
    </w:p>
    <w:p w:rsidR="00947B32" w:rsidRPr="00947B32"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hint="eastAsia"/>
          <w:kern w:val="0"/>
          <w:sz w:val="28"/>
          <w:szCs w:val="28"/>
          <w:lang w:eastAsia="ru-RU"/>
        </w:rPr>
        <w:t>ВЫВОДЫ</w:t>
      </w:r>
      <w:r w:rsidRPr="00947B32">
        <w:rPr>
          <w:rFonts w:ascii="Times New Roman" w:eastAsia="Times New Roman" w:hAnsi="Times New Roman" w:cs="Times New Roman"/>
          <w:kern w:val="0"/>
          <w:sz w:val="28"/>
          <w:szCs w:val="28"/>
          <w:lang w:eastAsia="ru-RU"/>
        </w:rPr>
        <w:tab/>
        <w:t>215</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стр</w:t>
      </w:r>
      <w:r w:rsidRPr="00947B32">
        <w:rPr>
          <w:rFonts w:ascii="Times New Roman" w:eastAsia="Times New Roman" w:hAnsi="Times New Roman" w:cs="Times New Roman"/>
          <w:kern w:val="0"/>
          <w:sz w:val="28"/>
          <w:szCs w:val="28"/>
          <w:lang w:eastAsia="ru-RU"/>
        </w:rPr>
        <w:t>.</w:t>
      </w:r>
    </w:p>
    <w:p w:rsidR="005B03CC" w:rsidRDefault="00947B32" w:rsidP="00947B32">
      <w:pPr>
        <w:rPr>
          <w:rFonts w:ascii="Times New Roman" w:eastAsia="Times New Roman" w:hAnsi="Times New Roman" w:cs="Times New Roman"/>
          <w:kern w:val="0"/>
          <w:sz w:val="28"/>
          <w:szCs w:val="28"/>
          <w:lang w:eastAsia="ru-RU"/>
        </w:rPr>
      </w:pPr>
      <w:r w:rsidRPr="00947B32">
        <w:rPr>
          <w:rFonts w:ascii="Times New Roman" w:eastAsia="Times New Roman" w:hAnsi="Times New Roman" w:cs="Times New Roman" w:hint="eastAsia"/>
          <w:kern w:val="0"/>
          <w:sz w:val="28"/>
          <w:szCs w:val="28"/>
          <w:lang w:eastAsia="ru-RU"/>
        </w:rPr>
        <w:t>БИБЛИОГРАФИЧЕСКИЙ</w:t>
      </w:r>
      <w:r w:rsidRPr="00947B32">
        <w:rPr>
          <w:rFonts w:ascii="Times New Roman" w:eastAsia="Times New Roman" w:hAnsi="Times New Roman" w:cs="Times New Roman"/>
          <w:kern w:val="0"/>
          <w:sz w:val="28"/>
          <w:szCs w:val="28"/>
          <w:lang w:eastAsia="ru-RU"/>
        </w:rPr>
        <w:t xml:space="preserve"> </w:t>
      </w:r>
      <w:r w:rsidRPr="00947B32">
        <w:rPr>
          <w:rFonts w:ascii="Times New Roman" w:eastAsia="Times New Roman" w:hAnsi="Times New Roman" w:cs="Times New Roman" w:hint="eastAsia"/>
          <w:kern w:val="0"/>
          <w:sz w:val="28"/>
          <w:szCs w:val="28"/>
          <w:lang w:eastAsia="ru-RU"/>
        </w:rPr>
        <w:t>СПИСОК</w:t>
      </w:r>
      <w:r w:rsidRPr="00947B32">
        <w:rPr>
          <w:rFonts w:ascii="Times New Roman" w:eastAsia="Times New Roman" w:hAnsi="Times New Roman" w:cs="Times New Roman"/>
          <w:kern w:val="0"/>
          <w:sz w:val="28"/>
          <w:szCs w:val="28"/>
          <w:lang w:eastAsia="ru-RU"/>
        </w:rPr>
        <w:tab/>
        <w:t>218</w:t>
      </w:r>
      <w:r w:rsidRPr="00947B32">
        <w:rPr>
          <w:rFonts w:ascii="Times New Roman" w:eastAsia="Times New Roman" w:hAnsi="Times New Roman" w:cs="Times New Roman"/>
          <w:kern w:val="0"/>
          <w:sz w:val="28"/>
          <w:szCs w:val="28"/>
          <w:lang w:eastAsia="ru-RU"/>
        </w:rPr>
        <w:tab/>
      </w:r>
      <w:r w:rsidRPr="00947B32">
        <w:rPr>
          <w:rFonts w:ascii="Times New Roman" w:eastAsia="Times New Roman" w:hAnsi="Times New Roman" w:cs="Times New Roman" w:hint="eastAsia"/>
          <w:kern w:val="0"/>
          <w:sz w:val="28"/>
          <w:szCs w:val="28"/>
          <w:lang w:eastAsia="ru-RU"/>
        </w:rPr>
        <w:t>стр</w:t>
      </w:r>
      <w:r w:rsidRPr="00947B32">
        <w:rPr>
          <w:rFonts w:ascii="Times New Roman" w:eastAsia="Times New Roman" w:hAnsi="Times New Roman" w:cs="Times New Roman"/>
          <w:kern w:val="0"/>
          <w:sz w:val="28"/>
          <w:szCs w:val="28"/>
          <w:lang w:eastAsia="ru-RU"/>
        </w:rPr>
        <w:t>.</w:t>
      </w:r>
    </w:p>
    <w:p w:rsidR="00947B32" w:rsidRDefault="00947B32" w:rsidP="00947B32"/>
    <w:p w:rsidR="00947B32" w:rsidRDefault="00947B32" w:rsidP="00947B32"/>
    <w:p w:rsidR="00947B32" w:rsidRDefault="00947B32" w:rsidP="00947B32"/>
    <w:p w:rsidR="00947B32" w:rsidRDefault="00947B32" w:rsidP="00947B32">
      <w:r>
        <w:rPr>
          <w:rFonts w:hint="eastAsia"/>
        </w:rPr>
        <w:t>выводы</w:t>
      </w:r>
    </w:p>
    <w:p w:rsidR="00947B32" w:rsidRDefault="00947B32" w:rsidP="00947B32">
      <w:r>
        <w:t></w:t>
      </w:r>
      <w:r>
        <w:t></w:t>
      </w:r>
      <w:r>
        <w:tab/>
      </w:r>
      <w:r>
        <w:rPr>
          <w:rFonts w:hint="eastAsia"/>
        </w:rPr>
        <w:t>В</w:t>
      </w:r>
      <w:r>
        <w:t></w:t>
      </w:r>
      <w:r>
        <w:rPr>
          <w:rFonts w:hint="eastAsia"/>
        </w:rPr>
        <w:t>результате</w:t>
      </w:r>
      <w:r>
        <w:t></w:t>
      </w:r>
      <w:r>
        <w:rPr>
          <w:rFonts w:hint="eastAsia"/>
        </w:rPr>
        <w:t>комплексного</w:t>
      </w:r>
      <w:r>
        <w:t></w:t>
      </w:r>
      <w:r>
        <w:rPr>
          <w:rFonts w:hint="eastAsia"/>
        </w:rPr>
        <w:t>клинико</w:t>
      </w:r>
      <w:r>
        <w:t></w:t>
      </w:r>
      <w:r>
        <w:rPr>
          <w:rFonts w:hint="eastAsia"/>
        </w:rPr>
        <w:t>динамического</w:t>
      </w:r>
      <w:r>
        <w:t></w:t>
      </w:r>
      <w:r>
        <w:t></w:t>
      </w:r>
      <w:r>
        <w:rPr>
          <w:rFonts w:hint="eastAsia"/>
        </w:rPr>
        <w:t>нейро</w:t>
      </w:r>
      <w:r>
        <w:t></w:t>
      </w:r>
      <w:r>
        <w:rPr>
          <w:rFonts w:hint="eastAsia"/>
        </w:rPr>
        <w:t>физиологического</w:t>
      </w:r>
      <w:r>
        <w:t></w:t>
      </w:r>
      <w:r>
        <w:rPr>
          <w:rFonts w:hint="eastAsia"/>
        </w:rPr>
        <w:t>и</w:t>
      </w:r>
      <w:r>
        <w:t></w:t>
      </w:r>
      <w:r>
        <w:rPr>
          <w:rFonts w:hint="eastAsia"/>
        </w:rPr>
        <w:t>нейропсихологического</w:t>
      </w:r>
      <w:r>
        <w:t></w:t>
      </w:r>
      <w:r>
        <w:rPr>
          <w:rFonts w:hint="eastAsia"/>
        </w:rPr>
        <w:t>изучения</w:t>
      </w:r>
      <w:r>
        <w:t></w:t>
      </w:r>
      <w:r>
        <w:t></w:t>
      </w:r>
      <w:r>
        <w:t></w:t>
      </w:r>
      <w:r>
        <w:t></w:t>
      </w:r>
      <w:r>
        <w:t></w:t>
      </w:r>
      <w:r>
        <w:rPr>
          <w:rFonts w:hint="eastAsia"/>
        </w:rPr>
        <w:t>детей</w:t>
      </w:r>
      <w:r>
        <w:t></w:t>
      </w:r>
      <w:r>
        <w:t></w:t>
      </w:r>
      <w:r>
        <w:rPr>
          <w:rFonts w:hint="eastAsia"/>
        </w:rPr>
        <w:t>со</w:t>
      </w:r>
      <w:r>
        <w:t></w:t>
      </w:r>
      <w:r>
        <w:rPr>
          <w:rFonts w:hint="eastAsia"/>
        </w:rPr>
        <w:t>смешанными</w:t>
      </w:r>
      <w:r>
        <w:t></w:t>
      </w:r>
      <w:r>
        <w:rPr>
          <w:rFonts w:hint="eastAsia"/>
        </w:rPr>
        <w:t>расстройствами</w:t>
      </w:r>
      <w:r>
        <w:t></w:t>
      </w:r>
      <w:r>
        <w:rPr>
          <w:rFonts w:hint="eastAsia"/>
        </w:rPr>
        <w:t>школьных</w:t>
      </w:r>
      <w:r>
        <w:t></w:t>
      </w:r>
      <w:r>
        <w:rPr>
          <w:rFonts w:hint="eastAsia"/>
        </w:rPr>
        <w:t>навыков</w:t>
      </w:r>
      <w:r>
        <w:t></w:t>
      </w:r>
      <w:r>
        <w:t></w:t>
      </w:r>
      <w:r>
        <w:rPr>
          <w:rFonts w:hint="eastAsia"/>
        </w:rPr>
        <w:t>дисграфия</w:t>
      </w:r>
      <w:r>
        <w:t></w:t>
      </w:r>
      <w:r>
        <w:t></w:t>
      </w:r>
      <w:r>
        <w:rPr>
          <w:rFonts w:hint="eastAsia"/>
        </w:rPr>
        <w:t>дис</w:t>
      </w:r>
      <w:r>
        <w:t></w:t>
      </w:r>
      <w:r>
        <w:rPr>
          <w:rFonts w:hint="eastAsia"/>
        </w:rPr>
        <w:t>лексия</w:t>
      </w:r>
      <w:r>
        <w:t></w:t>
      </w:r>
      <w:r>
        <w:t></w:t>
      </w:r>
      <w:r>
        <w:rPr>
          <w:rFonts w:hint="eastAsia"/>
        </w:rPr>
        <w:t>установлена</w:t>
      </w:r>
      <w:r>
        <w:t></w:t>
      </w:r>
      <w:r>
        <w:rPr>
          <w:rFonts w:hint="eastAsia"/>
        </w:rPr>
        <w:t>клинико</w:t>
      </w:r>
      <w:r>
        <w:t></w:t>
      </w:r>
      <w:r>
        <w:rPr>
          <w:rFonts w:hint="eastAsia"/>
        </w:rPr>
        <w:t>психопатологическая</w:t>
      </w:r>
      <w:r>
        <w:t></w:t>
      </w:r>
      <w:r>
        <w:rPr>
          <w:rFonts w:hint="eastAsia"/>
        </w:rPr>
        <w:t>и</w:t>
      </w:r>
      <w:r>
        <w:t></w:t>
      </w:r>
      <w:r>
        <w:rPr>
          <w:rFonts w:hint="eastAsia"/>
        </w:rPr>
        <w:t>клинико</w:t>
      </w:r>
      <w:r>
        <w:t></w:t>
      </w:r>
      <w:r>
        <w:rPr>
          <w:rFonts w:hint="eastAsia"/>
        </w:rPr>
        <w:t>патогенетическая</w:t>
      </w:r>
      <w:r>
        <w:t></w:t>
      </w:r>
      <w:r>
        <w:rPr>
          <w:rFonts w:hint="eastAsia"/>
        </w:rPr>
        <w:t>неоднородность</w:t>
      </w:r>
      <w:r>
        <w:t></w:t>
      </w:r>
      <w:r>
        <w:rPr>
          <w:rFonts w:hint="eastAsia"/>
        </w:rPr>
        <w:t>их</w:t>
      </w:r>
      <w:r>
        <w:t></w:t>
      </w:r>
      <w:r>
        <w:rPr>
          <w:rFonts w:hint="eastAsia"/>
        </w:rPr>
        <w:t>общего</w:t>
      </w:r>
      <w:r>
        <w:t></w:t>
      </w:r>
      <w:r>
        <w:rPr>
          <w:rFonts w:hint="eastAsia"/>
        </w:rPr>
        <w:t>симптомокомплекса</w:t>
      </w:r>
      <w:r>
        <w:t></w:t>
      </w:r>
      <w:r>
        <w:t></w:t>
      </w:r>
      <w:r>
        <w:rPr>
          <w:rFonts w:hint="eastAsia"/>
        </w:rPr>
        <w:t>Выделены</w:t>
      </w:r>
      <w:r>
        <w:t></w:t>
      </w:r>
      <w:r>
        <w:rPr>
          <w:rFonts w:hint="eastAsia"/>
        </w:rPr>
        <w:t>два</w:t>
      </w:r>
      <w:r>
        <w:t></w:t>
      </w:r>
      <w:r>
        <w:rPr>
          <w:rFonts w:hint="eastAsia"/>
        </w:rPr>
        <w:t>типологических</w:t>
      </w:r>
      <w:r>
        <w:t></w:t>
      </w:r>
      <w:r>
        <w:rPr>
          <w:rFonts w:hint="eastAsia"/>
        </w:rPr>
        <w:t>варианта</w:t>
      </w:r>
      <w:r>
        <w:t></w:t>
      </w:r>
      <w:r>
        <w:t></w:t>
      </w:r>
      <w:r>
        <w:t></w:t>
      </w:r>
      <w:r>
        <w:t></w:t>
      </w:r>
      <w:r>
        <w:t></w:t>
      </w:r>
      <w:r>
        <w:rPr>
          <w:rFonts w:hint="eastAsia"/>
        </w:rPr>
        <w:t>энцефалопатический</w:t>
      </w:r>
      <w:r>
        <w:t></w:t>
      </w:r>
      <w:r>
        <w:rPr>
          <w:rFonts w:hint="eastAsia"/>
        </w:rPr>
        <w:t>вариант</w:t>
      </w:r>
      <w:r>
        <w:t></w:t>
      </w:r>
      <w:r>
        <w:t></w:t>
      </w:r>
      <w:r>
        <w:t></w:t>
      </w:r>
      <w:r>
        <w:t></w:t>
      </w:r>
      <w:r>
        <w:t></w:t>
      </w:r>
      <w:r>
        <w:t></w:t>
      </w:r>
      <w:r>
        <w:t></w:t>
      </w:r>
      <w:r>
        <w:t></w:t>
      </w:r>
      <w:r>
        <w:t></w:t>
      </w:r>
      <w:r>
        <w:t></w:t>
      </w:r>
      <w:r>
        <w:t></w:t>
      </w:r>
      <w:r>
        <w:t></w:t>
      </w:r>
      <w:r>
        <w:t></w:t>
      </w:r>
      <w:r>
        <w:rPr>
          <w:rFonts w:hint="eastAsia"/>
        </w:rPr>
        <w:t>депривационный</w:t>
      </w:r>
      <w:r>
        <w:t></w:t>
      </w:r>
      <w:r>
        <w:rPr>
          <w:rFonts w:hint="eastAsia"/>
        </w:rPr>
        <w:t>вариант</w:t>
      </w:r>
      <w:r>
        <w:t></w:t>
      </w:r>
      <w:r>
        <w:t></w:t>
      </w:r>
      <w:r>
        <w:t></w:t>
      </w:r>
      <w:r>
        <w:t></w:t>
      </w:r>
      <w:r>
        <w:t></w:t>
      </w:r>
      <w:r>
        <w:t></w:t>
      </w:r>
      <w:r>
        <w:t></w:t>
      </w:r>
      <w:r>
        <w:t></w:t>
      </w:r>
      <w:r>
        <w:t></w:t>
      </w:r>
    </w:p>
    <w:p w:rsidR="00947B32" w:rsidRDefault="00947B32" w:rsidP="00947B32">
      <w:r>
        <w:t></w:t>
      </w:r>
      <w:r>
        <w:t></w:t>
      </w:r>
      <w:r>
        <w:t></w:t>
      </w:r>
      <w:r>
        <w:t></w:t>
      </w:r>
      <w:r>
        <w:tab/>
      </w:r>
      <w:r>
        <w:rPr>
          <w:rFonts w:hint="eastAsia"/>
        </w:rPr>
        <w:t>Клинико</w:t>
      </w:r>
      <w:r>
        <w:t></w:t>
      </w:r>
      <w:r>
        <w:rPr>
          <w:rFonts w:hint="eastAsia"/>
        </w:rPr>
        <w:t>психопатологические</w:t>
      </w:r>
      <w:r>
        <w:t></w:t>
      </w:r>
      <w:r>
        <w:rPr>
          <w:rFonts w:hint="eastAsia"/>
        </w:rPr>
        <w:t>и</w:t>
      </w:r>
      <w:r>
        <w:t></w:t>
      </w:r>
      <w:r>
        <w:rPr>
          <w:rFonts w:hint="eastAsia"/>
        </w:rPr>
        <w:t>клинико</w:t>
      </w:r>
      <w:r>
        <w:t></w:t>
      </w:r>
      <w:r>
        <w:rPr>
          <w:rFonts w:hint="eastAsia"/>
        </w:rPr>
        <w:t>патоге</w:t>
      </w:r>
      <w:r>
        <w:rPr>
          <w:rFonts w:hint="eastAsia"/>
        </w:rPr>
        <w:lastRenderedPageBreak/>
        <w:t>нетические</w:t>
      </w:r>
      <w:r>
        <w:t></w:t>
      </w:r>
      <w:r>
        <w:rPr>
          <w:rFonts w:hint="eastAsia"/>
        </w:rPr>
        <w:t>особенности</w:t>
      </w:r>
      <w:r>
        <w:t></w:t>
      </w:r>
      <w:r>
        <w:rPr>
          <w:rFonts w:hint="eastAsia"/>
        </w:rPr>
        <w:t>энцефалопатического</w:t>
      </w:r>
      <w:r>
        <w:t></w:t>
      </w:r>
      <w:r>
        <w:rPr>
          <w:rFonts w:hint="eastAsia"/>
        </w:rPr>
        <w:t>варианта</w:t>
      </w:r>
      <w:r>
        <w:t></w:t>
      </w:r>
      <w:r>
        <w:rPr>
          <w:rFonts w:hint="eastAsia"/>
        </w:rPr>
        <w:t>обусловлены</w:t>
      </w:r>
      <w:r>
        <w:t></w:t>
      </w:r>
      <w:r>
        <w:rPr>
          <w:rFonts w:hint="eastAsia"/>
        </w:rPr>
        <w:t>влияни</w:t>
      </w:r>
      <w:r>
        <w:t></w:t>
      </w:r>
      <w:r>
        <w:rPr>
          <w:rFonts w:hint="eastAsia"/>
        </w:rPr>
        <w:t>ем</w:t>
      </w:r>
      <w:r>
        <w:t></w:t>
      </w:r>
      <w:r>
        <w:rPr>
          <w:rFonts w:hint="eastAsia"/>
        </w:rPr>
        <w:t>биологических</w:t>
      </w:r>
      <w:r>
        <w:t></w:t>
      </w:r>
      <w:r>
        <w:rPr>
          <w:rFonts w:hint="eastAsia"/>
        </w:rPr>
        <w:t>факторов</w:t>
      </w:r>
      <w:r>
        <w:t></w:t>
      </w:r>
      <w:r>
        <w:t></w:t>
      </w:r>
      <w:r>
        <w:rPr>
          <w:rFonts w:hint="eastAsia"/>
        </w:rPr>
        <w:t>течение</w:t>
      </w:r>
      <w:r>
        <w:t></w:t>
      </w:r>
      <w:r>
        <w:rPr>
          <w:rFonts w:hint="eastAsia"/>
        </w:rPr>
        <w:t>беременности</w:t>
      </w:r>
      <w:r>
        <w:t></w:t>
      </w:r>
      <w:r>
        <w:rPr>
          <w:rFonts w:hint="eastAsia"/>
        </w:rPr>
        <w:t>с</w:t>
      </w:r>
      <w:r>
        <w:t></w:t>
      </w:r>
      <w:r>
        <w:rPr>
          <w:rFonts w:hint="eastAsia"/>
        </w:rPr>
        <w:t>токсикозом</w:t>
      </w:r>
      <w:r>
        <w:t></w:t>
      </w:r>
      <w:r>
        <w:t></w:t>
      </w:r>
      <w:r>
        <w:t></w:t>
      </w:r>
      <w:r>
        <w:t></w:t>
      </w:r>
      <w:r>
        <w:t></w:t>
      </w:r>
      <w:r>
        <w:rPr>
          <w:rFonts w:hint="eastAsia"/>
        </w:rPr>
        <w:t>половины</w:t>
      </w:r>
      <w:r>
        <w:t></w:t>
      </w:r>
      <w:r>
        <w:t></w:t>
      </w:r>
      <w:r>
        <w:t></w:t>
      </w:r>
      <w:r>
        <w:t></w:t>
      </w:r>
      <w:r>
        <w:t></w:t>
      </w:r>
      <w:r>
        <w:t></w:t>
      </w:r>
      <w:r>
        <w:t></w:t>
      </w:r>
      <w:r>
        <w:t></w:t>
      </w:r>
      <w:r>
        <w:t></w:t>
      </w:r>
      <w:r>
        <w:rPr>
          <w:rFonts w:hint="eastAsia"/>
        </w:rPr>
        <w:t>р</w:t>
      </w:r>
      <w:r>
        <w:t></w:t>
      </w:r>
      <w:r>
        <w:t></w:t>
      </w:r>
      <w:r>
        <w:t></w:t>
      </w:r>
      <w:r>
        <w:t></w:t>
      </w:r>
      <w:r>
        <w:t></w:t>
      </w:r>
      <w:r>
        <w:t></w:t>
      </w:r>
      <w:r>
        <w:t></w:t>
      </w:r>
      <w:r>
        <w:t></w:t>
      </w:r>
      <w:r>
        <w:t></w:t>
      </w:r>
      <w:r>
        <w:t></w:t>
      </w:r>
      <w:r>
        <w:rPr>
          <w:rFonts w:hint="eastAsia"/>
        </w:rPr>
        <w:t>обострение</w:t>
      </w:r>
      <w:r>
        <w:t></w:t>
      </w:r>
      <w:r>
        <w:rPr>
          <w:rFonts w:hint="eastAsia"/>
        </w:rPr>
        <w:t>хронических</w:t>
      </w:r>
      <w:r>
        <w:t></w:t>
      </w:r>
      <w:r>
        <w:rPr>
          <w:rFonts w:hint="eastAsia"/>
        </w:rPr>
        <w:t>заболеваний</w:t>
      </w:r>
      <w:r>
        <w:t></w:t>
      </w:r>
      <w:r>
        <w:rPr>
          <w:rFonts w:hint="eastAsia"/>
        </w:rPr>
        <w:t>с</w:t>
      </w:r>
      <w:r>
        <w:t></w:t>
      </w:r>
      <w:r>
        <w:rPr>
          <w:rFonts w:hint="eastAsia"/>
        </w:rPr>
        <w:t>явлениями</w:t>
      </w:r>
      <w:r>
        <w:t></w:t>
      </w:r>
      <w:r>
        <w:rPr>
          <w:rFonts w:hint="eastAsia"/>
        </w:rPr>
        <w:t>аутоинтоксикации</w:t>
      </w:r>
      <w:r>
        <w:t></w:t>
      </w:r>
      <w:r>
        <w:t></w:t>
      </w:r>
      <w:r>
        <w:t></w:t>
      </w:r>
      <w:r>
        <w:t></w:t>
      </w:r>
      <w:r>
        <w:t></w:t>
      </w:r>
      <w:r>
        <w:t></w:t>
      </w:r>
      <w:r>
        <w:t></w:t>
      </w:r>
      <w:r>
        <w:t></w:t>
      </w:r>
      <w:r>
        <w:rPr>
          <w:rFonts w:hint="eastAsia"/>
        </w:rPr>
        <w:t>р</w:t>
      </w:r>
      <w:r>
        <w:t></w:t>
      </w:r>
      <w:r>
        <w:t></w:t>
      </w:r>
      <w:r>
        <w:t></w:t>
      </w:r>
      <w:r>
        <w:t></w:t>
      </w:r>
      <w:r>
        <w:t></w:t>
      </w:r>
      <w:r>
        <w:t></w:t>
      </w:r>
      <w:r>
        <w:t></w:t>
      </w:r>
      <w:r>
        <w:t></w:t>
      </w:r>
      <w:r>
        <w:rPr>
          <w:rFonts w:hint="eastAsia"/>
        </w:rPr>
        <w:t>патологические</w:t>
      </w:r>
      <w:r>
        <w:t></w:t>
      </w:r>
      <w:r>
        <w:rPr>
          <w:rFonts w:hint="eastAsia"/>
        </w:rPr>
        <w:t>роды</w:t>
      </w:r>
      <w:r>
        <w:t></w:t>
      </w:r>
      <w:r>
        <w:rPr>
          <w:rFonts w:hint="eastAsia"/>
        </w:rPr>
        <w:t>с</w:t>
      </w:r>
      <w:r>
        <w:t></w:t>
      </w:r>
      <w:r>
        <w:rPr>
          <w:rFonts w:hint="eastAsia"/>
        </w:rPr>
        <w:t>асфиксией</w:t>
      </w:r>
      <w:r>
        <w:t></w:t>
      </w:r>
      <w:r>
        <w:rPr>
          <w:rFonts w:hint="eastAsia"/>
        </w:rPr>
        <w:t>плода</w:t>
      </w:r>
      <w:r>
        <w:t></w:t>
      </w:r>
      <w:r>
        <w:t></w:t>
      </w:r>
      <w:r>
        <w:t></w:t>
      </w:r>
      <w:r>
        <w:t></w:t>
      </w:r>
      <w:r>
        <w:t></w:t>
      </w:r>
      <w:r>
        <w:t></w:t>
      </w:r>
      <w:r>
        <w:t></w:t>
      </w:r>
      <w:r>
        <w:t></w:t>
      </w:r>
      <w:r>
        <w:rPr>
          <w:rFonts w:hint="eastAsia"/>
        </w:rPr>
        <w:t>р</w:t>
      </w:r>
      <w:r>
        <w:t></w:t>
      </w:r>
      <w:r>
        <w:t></w:t>
      </w:r>
      <w:r>
        <w:t></w:t>
      </w:r>
      <w:r>
        <w:t></w:t>
      </w:r>
      <w:r>
        <w:t></w:t>
      </w:r>
      <w:r>
        <w:t></w:t>
      </w:r>
      <w:r>
        <w:t></w:t>
      </w:r>
    </w:p>
    <w:p w:rsidR="00947B32" w:rsidRDefault="00947B32" w:rsidP="00947B32">
      <w:r>
        <w:t></w:t>
      </w:r>
      <w:r>
        <w:t></w:t>
      </w:r>
      <w:r>
        <w:t></w:t>
      </w:r>
      <w:r>
        <w:t></w:t>
      </w:r>
      <w:r>
        <w:tab/>
      </w:r>
      <w:r>
        <w:rPr>
          <w:rFonts w:hint="eastAsia"/>
        </w:rPr>
        <w:t>Особенности</w:t>
      </w:r>
      <w:r>
        <w:t></w:t>
      </w:r>
      <w:r>
        <w:rPr>
          <w:rFonts w:hint="eastAsia"/>
        </w:rPr>
        <w:t>динамики</w:t>
      </w:r>
      <w:r>
        <w:t></w:t>
      </w:r>
      <w:r>
        <w:rPr>
          <w:rFonts w:hint="eastAsia"/>
        </w:rPr>
        <w:t>и</w:t>
      </w:r>
      <w:r>
        <w:t></w:t>
      </w:r>
      <w:r>
        <w:rPr>
          <w:rFonts w:hint="eastAsia"/>
        </w:rPr>
        <w:t>структуры</w:t>
      </w:r>
      <w:r>
        <w:t></w:t>
      </w:r>
      <w:r>
        <w:rPr>
          <w:rFonts w:hint="eastAsia"/>
        </w:rPr>
        <w:t>психопатологических</w:t>
      </w:r>
      <w:r>
        <w:t></w:t>
      </w:r>
      <w:r>
        <w:rPr>
          <w:rFonts w:hint="eastAsia"/>
        </w:rPr>
        <w:t>расстройств</w:t>
      </w:r>
      <w:r>
        <w:t></w:t>
      </w:r>
      <w:r>
        <w:rPr>
          <w:rFonts w:hint="eastAsia"/>
        </w:rPr>
        <w:t>при</w:t>
      </w:r>
      <w:r>
        <w:t></w:t>
      </w:r>
      <w:r>
        <w:rPr>
          <w:rFonts w:hint="eastAsia"/>
        </w:rPr>
        <w:t>депривационном</w:t>
      </w:r>
      <w:r>
        <w:t></w:t>
      </w:r>
      <w:r>
        <w:rPr>
          <w:rFonts w:hint="eastAsia"/>
        </w:rPr>
        <w:t>варианте</w:t>
      </w:r>
      <w:r>
        <w:t></w:t>
      </w:r>
      <w:r>
        <w:rPr>
          <w:rFonts w:hint="eastAsia"/>
        </w:rPr>
        <w:t>свидетельствует</w:t>
      </w:r>
      <w:r>
        <w:t></w:t>
      </w:r>
      <w:r>
        <w:rPr>
          <w:rFonts w:hint="eastAsia"/>
        </w:rPr>
        <w:t>о</w:t>
      </w:r>
      <w:r>
        <w:t></w:t>
      </w:r>
      <w:r>
        <w:rPr>
          <w:rFonts w:hint="eastAsia"/>
        </w:rPr>
        <w:t>влиянии</w:t>
      </w:r>
      <w:r>
        <w:t></w:t>
      </w:r>
      <w:r>
        <w:rPr>
          <w:rFonts w:hint="eastAsia"/>
        </w:rPr>
        <w:t>неблагоприятной</w:t>
      </w:r>
      <w:r>
        <w:t></w:t>
      </w:r>
      <w:r>
        <w:rPr>
          <w:rFonts w:hint="eastAsia"/>
        </w:rPr>
        <w:t>микросоциальной</w:t>
      </w:r>
      <w:r>
        <w:t></w:t>
      </w:r>
      <w:r>
        <w:rPr>
          <w:rFonts w:hint="eastAsia"/>
        </w:rPr>
        <w:t>среды</w:t>
      </w:r>
      <w:r>
        <w:t></w:t>
      </w:r>
      <w:r>
        <w:t></w:t>
      </w:r>
      <w:r>
        <w:rPr>
          <w:rFonts w:hint="eastAsia"/>
        </w:rPr>
        <w:t>главными</w:t>
      </w:r>
      <w:r>
        <w:t></w:t>
      </w:r>
      <w:r>
        <w:rPr>
          <w:rFonts w:hint="eastAsia"/>
        </w:rPr>
        <w:t>фак</w:t>
      </w:r>
      <w:r>
        <w:t></w:t>
      </w:r>
      <w:r>
        <w:rPr>
          <w:rFonts w:hint="eastAsia"/>
        </w:rPr>
        <w:t>торами</w:t>
      </w:r>
      <w:r>
        <w:t></w:t>
      </w:r>
      <w:r>
        <w:rPr>
          <w:rFonts w:hint="eastAsia"/>
        </w:rPr>
        <w:t>которой</w:t>
      </w:r>
      <w:r>
        <w:t></w:t>
      </w:r>
      <w:r>
        <w:rPr>
          <w:rFonts w:hint="eastAsia"/>
        </w:rPr>
        <w:t>являются</w:t>
      </w:r>
      <w:r>
        <w:t></w:t>
      </w:r>
      <w:r>
        <w:t></w:t>
      </w:r>
      <w:r>
        <w:rPr>
          <w:rFonts w:hint="eastAsia"/>
        </w:rPr>
        <w:t>неполные</w:t>
      </w:r>
      <w:r>
        <w:t></w:t>
      </w:r>
      <w:r>
        <w:rPr>
          <w:rFonts w:hint="eastAsia"/>
        </w:rPr>
        <w:t>семьи</w:t>
      </w:r>
      <w:r>
        <w:t></w:t>
      </w:r>
      <w:r>
        <w:t></w:t>
      </w:r>
      <w:r>
        <w:t></w:t>
      </w:r>
      <w:r>
        <w:t></w:t>
      </w:r>
      <w:r>
        <w:t></w:t>
      </w:r>
      <w:r>
        <w:t></w:t>
      </w:r>
      <w:r>
        <w:t></w:t>
      </w:r>
      <w:r>
        <w:t></w:t>
      </w:r>
      <w:r>
        <w:t></w:t>
      </w:r>
      <w:r>
        <w:t></w:t>
      </w:r>
      <w:r>
        <w:rPr>
          <w:rFonts w:hint="eastAsia"/>
        </w:rPr>
        <w:t>патологические</w:t>
      </w:r>
      <w:r>
        <w:t></w:t>
      </w:r>
      <w:r>
        <w:rPr>
          <w:rFonts w:hint="eastAsia"/>
        </w:rPr>
        <w:t>типы</w:t>
      </w:r>
      <w:r>
        <w:t></w:t>
      </w:r>
      <w:r>
        <w:rPr>
          <w:rFonts w:hint="eastAsia"/>
        </w:rPr>
        <w:t>воспитания</w:t>
      </w:r>
      <w:r>
        <w:t></w:t>
      </w:r>
      <w:r>
        <w:t></w:t>
      </w:r>
      <w:r>
        <w:t></w:t>
      </w:r>
      <w:r>
        <w:t></w:t>
      </w:r>
      <w:r>
        <w:t></w:t>
      </w:r>
      <w:r>
        <w:t></w:t>
      </w:r>
      <w:r>
        <w:t></w:t>
      </w:r>
      <w:r>
        <w:t></w:t>
      </w:r>
      <w:r>
        <w:t></w:t>
      </w:r>
      <w:r>
        <w:t></w:t>
      </w:r>
      <w:r>
        <w:rPr>
          <w:rFonts w:hint="eastAsia"/>
        </w:rPr>
        <w:t>низкий</w:t>
      </w:r>
      <w:r>
        <w:t></w:t>
      </w:r>
      <w:r>
        <w:rPr>
          <w:rFonts w:hint="eastAsia"/>
        </w:rPr>
        <w:t>материальный</w:t>
      </w:r>
      <w:r>
        <w:t></w:t>
      </w:r>
      <w:r>
        <w:rPr>
          <w:rFonts w:hint="eastAsia"/>
        </w:rPr>
        <w:t>и</w:t>
      </w:r>
      <w:r>
        <w:t></w:t>
      </w:r>
      <w:r>
        <w:rPr>
          <w:rFonts w:hint="eastAsia"/>
        </w:rPr>
        <w:t>образовательный</w:t>
      </w:r>
      <w:r>
        <w:t></w:t>
      </w:r>
      <w:r>
        <w:rPr>
          <w:rFonts w:hint="eastAsia"/>
        </w:rPr>
        <w:t>уровень</w:t>
      </w:r>
      <w:r>
        <w:t></w:t>
      </w:r>
      <w:r>
        <w:rPr>
          <w:rFonts w:hint="eastAsia"/>
        </w:rPr>
        <w:t>родителей</w:t>
      </w:r>
      <w:r>
        <w:t></w:t>
      </w:r>
      <w:r>
        <w:t></w:t>
      </w:r>
      <w:r>
        <w:t></w:t>
      </w:r>
      <w:r>
        <w:t></w:t>
      </w:r>
      <w:r>
        <w:t></w:t>
      </w:r>
      <w:r>
        <w:t></w:t>
      </w:r>
      <w:r>
        <w:t></w:t>
      </w:r>
      <w:r>
        <w:t></w:t>
      </w:r>
      <w:r>
        <w:rPr>
          <w:rFonts w:hint="eastAsia"/>
        </w:rPr>
        <w:t>Расстройства</w:t>
      </w:r>
      <w:r>
        <w:t></w:t>
      </w:r>
      <w:r>
        <w:rPr>
          <w:rFonts w:hint="eastAsia"/>
        </w:rPr>
        <w:t>школьных</w:t>
      </w:r>
      <w:r>
        <w:t></w:t>
      </w:r>
      <w:r>
        <w:rPr>
          <w:rFonts w:hint="eastAsia"/>
        </w:rPr>
        <w:t>навыков</w:t>
      </w:r>
      <w:r>
        <w:t></w:t>
      </w:r>
      <w:r>
        <w:rPr>
          <w:rFonts w:hint="eastAsia"/>
        </w:rPr>
        <w:t>в</w:t>
      </w:r>
      <w:r>
        <w:t></w:t>
      </w:r>
      <w:r>
        <w:rPr>
          <w:rFonts w:hint="eastAsia"/>
        </w:rPr>
        <w:t>этих</w:t>
      </w:r>
      <w:r>
        <w:t></w:t>
      </w:r>
      <w:r>
        <w:rPr>
          <w:rFonts w:hint="eastAsia"/>
        </w:rPr>
        <w:t>случаях</w:t>
      </w:r>
      <w:r>
        <w:t></w:t>
      </w:r>
      <w:r>
        <w:rPr>
          <w:rFonts w:hint="eastAsia"/>
        </w:rPr>
        <w:t>выступают</w:t>
      </w:r>
      <w:r>
        <w:t></w:t>
      </w:r>
      <w:r>
        <w:rPr>
          <w:rFonts w:hint="eastAsia"/>
        </w:rPr>
        <w:t>как</w:t>
      </w:r>
      <w:r>
        <w:t></w:t>
      </w:r>
      <w:r>
        <w:rPr>
          <w:rFonts w:hint="eastAsia"/>
        </w:rPr>
        <w:t>этап</w:t>
      </w:r>
      <w:r>
        <w:t></w:t>
      </w:r>
      <w:r>
        <w:rPr>
          <w:rFonts w:hint="eastAsia"/>
        </w:rPr>
        <w:t>депривационного</w:t>
      </w:r>
      <w:r>
        <w:t></w:t>
      </w:r>
      <w:r>
        <w:rPr>
          <w:rFonts w:hint="eastAsia"/>
        </w:rPr>
        <w:t>развития</w:t>
      </w:r>
      <w:r>
        <w:t></w:t>
      </w:r>
      <w:r>
        <w:rPr>
          <w:rFonts w:hint="eastAsia"/>
        </w:rPr>
        <w:t>личности</w:t>
      </w:r>
      <w:r>
        <w:t></w:t>
      </w:r>
    </w:p>
    <w:p w:rsidR="00947B32" w:rsidRDefault="00947B32" w:rsidP="00947B32">
      <w:r>
        <w:t></w:t>
      </w:r>
      <w:r>
        <w:t></w:t>
      </w:r>
      <w:r>
        <w:tab/>
      </w:r>
      <w:r>
        <w:rPr>
          <w:rFonts w:hint="eastAsia"/>
        </w:rPr>
        <w:t>Усиление</w:t>
      </w:r>
      <w:r>
        <w:t></w:t>
      </w:r>
      <w:r>
        <w:rPr>
          <w:rFonts w:hint="eastAsia"/>
        </w:rPr>
        <w:t>у</w:t>
      </w:r>
      <w:r>
        <w:t></w:t>
      </w:r>
      <w:r>
        <w:rPr>
          <w:rFonts w:hint="eastAsia"/>
        </w:rPr>
        <w:t>детей</w:t>
      </w:r>
      <w:r>
        <w:t></w:t>
      </w:r>
      <w:r>
        <w:rPr>
          <w:rFonts w:hint="eastAsia"/>
        </w:rPr>
        <w:t>церебрастенических</w:t>
      </w:r>
      <w:r>
        <w:t></w:t>
      </w:r>
      <w:r>
        <w:rPr>
          <w:rFonts w:hint="eastAsia"/>
        </w:rPr>
        <w:t>проявлений</w:t>
      </w:r>
      <w:r>
        <w:t></w:t>
      </w:r>
      <w:r>
        <w:t></w:t>
      </w:r>
      <w:r>
        <w:rPr>
          <w:rFonts w:hint="eastAsia"/>
        </w:rPr>
        <w:t>поведен</w:t>
      </w:r>
      <w:r>
        <w:t></w:t>
      </w:r>
      <w:r>
        <w:rPr>
          <w:rFonts w:hint="eastAsia"/>
        </w:rPr>
        <w:t>ческих</w:t>
      </w:r>
      <w:r>
        <w:t></w:t>
      </w:r>
      <w:r>
        <w:rPr>
          <w:rFonts w:hint="eastAsia"/>
        </w:rPr>
        <w:t>нарушений</w:t>
      </w:r>
      <w:r>
        <w:t></w:t>
      </w:r>
      <w:r>
        <w:rPr>
          <w:rFonts w:hint="eastAsia"/>
        </w:rPr>
        <w:t>закономерно</w:t>
      </w:r>
      <w:r>
        <w:t></w:t>
      </w:r>
      <w:r>
        <w:rPr>
          <w:rFonts w:hint="eastAsia"/>
        </w:rPr>
        <w:t>связано</w:t>
      </w:r>
      <w:r>
        <w:t></w:t>
      </w:r>
      <w:r>
        <w:rPr>
          <w:rFonts w:hint="eastAsia"/>
        </w:rPr>
        <w:t>с</w:t>
      </w:r>
      <w:r>
        <w:t></w:t>
      </w:r>
      <w:r>
        <w:rPr>
          <w:rFonts w:hint="eastAsia"/>
        </w:rPr>
        <w:t>возрастной</w:t>
      </w:r>
      <w:r>
        <w:t></w:t>
      </w:r>
      <w:r>
        <w:rPr>
          <w:rFonts w:hint="eastAsia"/>
        </w:rPr>
        <w:t>декомпенса</w:t>
      </w:r>
      <w:r>
        <w:t></w:t>
      </w:r>
      <w:r>
        <w:rPr>
          <w:rFonts w:hint="eastAsia"/>
        </w:rPr>
        <w:t>цией</w:t>
      </w:r>
      <w:r>
        <w:t></w:t>
      </w:r>
      <w:r>
        <w:rPr>
          <w:rFonts w:hint="eastAsia"/>
        </w:rPr>
        <w:t>резидуально</w:t>
      </w:r>
      <w:r>
        <w:t></w:t>
      </w:r>
      <w:r>
        <w:rPr>
          <w:rFonts w:hint="eastAsia"/>
        </w:rPr>
        <w:t>органической</w:t>
      </w:r>
      <w:r>
        <w:t></w:t>
      </w:r>
      <w:r>
        <w:rPr>
          <w:rFonts w:hint="eastAsia"/>
        </w:rPr>
        <w:t>церебральной</w:t>
      </w:r>
      <w:r>
        <w:t></w:t>
      </w:r>
      <w:r>
        <w:rPr>
          <w:rFonts w:hint="eastAsia"/>
        </w:rPr>
        <w:t>недостаточности</w:t>
      </w:r>
      <w:r>
        <w:t></w:t>
      </w:r>
      <w:r>
        <w:rPr>
          <w:rFonts w:hint="eastAsia"/>
        </w:rPr>
        <w:t>и</w:t>
      </w:r>
      <w:r>
        <w:t></w:t>
      </w:r>
      <w:r>
        <w:rPr>
          <w:rFonts w:hint="eastAsia"/>
        </w:rPr>
        <w:t>стрессом</w:t>
      </w:r>
      <w:r>
        <w:t></w:t>
      </w:r>
      <w:r>
        <w:rPr>
          <w:rFonts w:hint="eastAsia"/>
        </w:rPr>
        <w:t>социальных</w:t>
      </w:r>
      <w:r>
        <w:t></w:t>
      </w:r>
      <w:r>
        <w:rPr>
          <w:rFonts w:hint="eastAsia"/>
        </w:rPr>
        <w:t>изменений</w:t>
      </w:r>
      <w:r>
        <w:t></w:t>
      </w:r>
      <w:r>
        <w:t></w:t>
      </w:r>
      <w:r>
        <w:rPr>
          <w:rFonts w:hint="eastAsia"/>
        </w:rPr>
        <w:t>связанных</w:t>
      </w:r>
      <w:r>
        <w:t></w:t>
      </w:r>
      <w:r>
        <w:rPr>
          <w:rFonts w:hint="eastAsia"/>
        </w:rPr>
        <w:t>с</w:t>
      </w:r>
      <w:r>
        <w:t></w:t>
      </w:r>
      <w:r>
        <w:rPr>
          <w:rFonts w:hint="eastAsia"/>
        </w:rPr>
        <w:t>началом</w:t>
      </w:r>
      <w:r>
        <w:t></w:t>
      </w:r>
      <w:r>
        <w:rPr>
          <w:rFonts w:hint="eastAsia"/>
        </w:rPr>
        <w:t>школьного</w:t>
      </w:r>
      <w:r>
        <w:t></w:t>
      </w:r>
      <w:r>
        <w:rPr>
          <w:rFonts w:hint="eastAsia"/>
        </w:rPr>
        <w:t>обучения</w:t>
      </w:r>
      <w:r>
        <w:t></w:t>
      </w:r>
    </w:p>
    <w:p w:rsidR="00947B32" w:rsidRDefault="00947B32" w:rsidP="00947B32">
      <w:r>
        <w:t></w:t>
      </w:r>
      <w:r>
        <w:t></w:t>
      </w:r>
      <w:r>
        <w:rPr>
          <w:rFonts w:hint="eastAsia"/>
        </w:rPr>
        <w:t>Обнаружены</w:t>
      </w:r>
      <w:r>
        <w:t></w:t>
      </w:r>
      <w:r>
        <w:rPr>
          <w:rFonts w:hint="eastAsia"/>
        </w:rPr>
        <w:t>гендерные</w:t>
      </w:r>
      <w:r>
        <w:t></w:t>
      </w:r>
      <w:r>
        <w:rPr>
          <w:rFonts w:hint="eastAsia"/>
        </w:rPr>
        <w:t>различия</w:t>
      </w:r>
      <w:r>
        <w:t></w:t>
      </w:r>
      <w:r>
        <w:t></w:t>
      </w:r>
      <w:r>
        <w:rPr>
          <w:rFonts w:hint="eastAsia"/>
        </w:rPr>
        <w:t>которые</w:t>
      </w:r>
      <w:r>
        <w:t></w:t>
      </w:r>
      <w:r>
        <w:rPr>
          <w:rFonts w:hint="eastAsia"/>
        </w:rPr>
        <w:t>свидетельствуют</w:t>
      </w:r>
      <w:r>
        <w:t></w:t>
      </w:r>
      <w:r>
        <w:rPr>
          <w:rFonts w:hint="eastAsia"/>
        </w:rPr>
        <w:t>о</w:t>
      </w:r>
      <w:r>
        <w:t></w:t>
      </w:r>
      <w:r>
        <w:rPr>
          <w:rFonts w:hint="eastAsia"/>
        </w:rPr>
        <w:t>преобладании</w:t>
      </w:r>
      <w:r>
        <w:t></w:t>
      </w:r>
      <w:r>
        <w:rPr>
          <w:rFonts w:hint="eastAsia"/>
        </w:rPr>
        <w:t>в</w:t>
      </w:r>
      <w:r>
        <w:t></w:t>
      </w:r>
      <w:r>
        <w:t></w:t>
      </w:r>
      <w:r>
        <w:t></w:t>
      </w:r>
      <w:r>
        <w:rPr>
          <w:rFonts w:hint="eastAsia"/>
        </w:rPr>
        <w:t>раза</w:t>
      </w:r>
      <w:r>
        <w:t></w:t>
      </w:r>
      <w:r>
        <w:rPr>
          <w:rFonts w:hint="eastAsia"/>
        </w:rPr>
        <w:t>лиц</w:t>
      </w:r>
      <w:r>
        <w:t></w:t>
      </w:r>
      <w:r>
        <w:rPr>
          <w:rFonts w:hint="eastAsia"/>
        </w:rPr>
        <w:t>мужского</w:t>
      </w:r>
      <w:r>
        <w:t></w:t>
      </w:r>
      <w:r>
        <w:rPr>
          <w:rFonts w:hint="eastAsia"/>
        </w:rPr>
        <w:t>пола</w:t>
      </w:r>
      <w:r>
        <w:t></w:t>
      </w:r>
      <w:r>
        <w:rPr>
          <w:rFonts w:hint="eastAsia"/>
        </w:rPr>
        <w:t>над</w:t>
      </w:r>
      <w:r>
        <w:t></w:t>
      </w:r>
      <w:r>
        <w:rPr>
          <w:rFonts w:hint="eastAsia"/>
        </w:rPr>
        <w:t>женским</w:t>
      </w:r>
      <w:r>
        <w:t></w:t>
      </w:r>
      <w:r>
        <w:rPr>
          <w:rFonts w:hint="eastAsia"/>
        </w:rPr>
        <w:t>в</w:t>
      </w:r>
      <w:r>
        <w:t></w:t>
      </w:r>
      <w:r>
        <w:rPr>
          <w:rFonts w:hint="eastAsia"/>
        </w:rPr>
        <w:t>группе</w:t>
      </w:r>
      <w:r>
        <w:t></w:t>
      </w:r>
      <w:r>
        <w:rPr>
          <w:rFonts w:hint="eastAsia"/>
        </w:rPr>
        <w:t>обследованных</w:t>
      </w:r>
      <w:r>
        <w:t></w:t>
      </w:r>
      <w:r>
        <w:t></w:t>
      </w:r>
      <w:r>
        <w:rPr>
          <w:rFonts w:hint="eastAsia"/>
        </w:rPr>
        <w:t>Преобладание</w:t>
      </w:r>
      <w:r>
        <w:t></w:t>
      </w:r>
      <w:r>
        <w:rPr>
          <w:rFonts w:hint="eastAsia"/>
        </w:rPr>
        <w:t>мальчиков</w:t>
      </w:r>
      <w:r>
        <w:t></w:t>
      </w:r>
      <w:r>
        <w:rPr>
          <w:rFonts w:hint="eastAsia"/>
        </w:rPr>
        <w:t>со</w:t>
      </w:r>
      <w:r>
        <w:t></w:t>
      </w:r>
      <w:r>
        <w:rPr>
          <w:rFonts w:hint="eastAsia"/>
        </w:rPr>
        <w:t>смешанными</w:t>
      </w:r>
      <w:r>
        <w:t></w:t>
      </w:r>
      <w:r>
        <w:rPr>
          <w:rFonts w:hint="eastAsia"/>
        </w:rPr>
        <w:t>рас</w:t>
      </w:r>
      <w:r>
        <w:t></w:t>
      </w:r>
      <w:r>
        <w:rPr>
          <w:rFonts w:hint="eastAsia"/>
        </w:rPr>
        <w:t>стройствами</w:t>
      </w:r>
      <w:r>
        <w:t></w:t>
      </w:r>
      <w:r>
        <w:rPr>
          <w:rFonts w:hint="eastAsia"/>
        </w:rPr>
        <w:t>школьных</w:t>
      </w:r>
      <w:r>
        <w:t></w:t>
      </w:r>
      <w:r>
        <w:rPr>
          <w:rFonts w:hint="eastAsia"/>
        </w:rPr>
        <w:t>навыков</w:t>
      </w:r>
      <w:r>
        <w:t></w:t>
      </w:r>
      <w:r>
        <w:rPr>
          <w:rFonts w:hint="eastAsia"/>
        </w:rPr>
        <w:t>может</w:t>
      </w:r>
      <w:r>
        <w:t></w:t>
      </w:r>
      <w:r>
        <w:rPr>
          <w:rFonts w:hint="eastAsia"/>
        </w:rPr>
        <w:t>быть</w:t>
      </w:r>
      <w:r>
        <w:t></w:t>
      </w:r>
      <w:r>
        <w:rPr>
          <w:rFonts w:hint="eastAsia"/>
        </w:rPr>
        <w:t>обусловлено</w:t>
      </w:r>
      <w:r>
        <w:t></w:t>
      </w:r>
      <w:r>
        <w:rPr>
          <w:rFonts w:hint="eastAsia"/>
        </w:rPr>
        <w:t>рядом</w:t>
      </w:r>
      <w:r>
        <w:t></w:t>
      </w:r>
      <w:r>
        <w:rPr>
          <w:rFonts w:hint="eastAsia"/>
        </w:rPr>
        <w:t>причин</w:t>
      </w:r>
      <w:r>
        <w:t></w:t>
      </w:r>
      <w:r>
        <w:t></w:t>
      </w:r>
      <w:r>
        <w:rPr>
          <w:rFonts w:hint="eastAsia"/>
        </w:rPr>
        <w:t>более</w:t>
      </w:r>
      <w:r>
        <w:t></w:t>
      </w:r>
      <w:r>
        <w:rPr>
          <w:rFonts w:hint="eastAsia"/>
        </w:rPr>
        <w:t>высокой</w:t>
      </w:r>
      <w:r>
        <w:t></w:t>
      </w:r>
      <w:r>
        <w:rPr>
          <w:rFonts w:hint="eastAsia"/>
        </w:rPr>
        <w:t>уязвимостью</w:t>
      </w:r>
      <w:r>
        <w:t></w:t>
      </w:r>
      <w:r>
        <w:rPr>
          <w:rFonts w:hint="eastAsia"/>
        </w:rPr>
        <w:t>мужского</w:t>
      </w:r>
      <w:r>
        <w:t></w:t>
      </w:r>
      <w:r>
        <w:rPr>
          <w:rFonts w:hint="eastAsia"/>
        </w:rPr>
        <w:t>плода</w:t>
      </w:r>
      <w:r>
        <w:t></w:t>
      </w:r>
      <w:r>
        <w:rPr>
          <w:rFonts w:hint="eastAsia"/>
        </w:rPr>
        <w:t>по</w:t>
      </w:r>
      <w:r>
        <w:t></w:t>
      </w:r>
      <w:r>
        <w:rPr>
          <w:rFonts w:hint="eastAsia"/>
        </w:rPr>
        <w:t>отношению</w:t>
      </w:r>
      <w:r>
        <w:t></w:t>
      </w:r>
      <w:r>
        <w:rPr>
          <w:rFonts w:hint="eastAsia"/>
        </w:rPr>
        <w:t>к</w:t>
      </w:r>
      <w:r>
        <w:t></w:t>
      </w:r>
      <w:r>
        <w:rPr>
          <w:rFonts w:hint="eastAsia"/>
        </w:rPr>
        <w:t>антенатальным</w:t>
      </w:r>
      <w:r>
        <w:t></w:t>
      </w:r>
      <w:r>
        <w:rPr>
          <w:rFonts w:hint="eastAsia"/>
        </w:rPr>
        <w:t>и</w:t>
      </w:r>
      <w:r>
        <w:t></w:t>
      </w:r>
      <w:r>
        <w:rPr>
          <w:rFonts w:hint="eastAsia"/>
        </w:rPr>
        <w:t>перинатальным</w:t>
      </w:r>
      <w:r>
        <w:t></w:t>
      </w:r>
      <w:r>
        <w:rPr>
          <w:rFonts w:hint="eastAsia"/>
        </w:rPr>
        <w:t>патогенным</w:t>
      </w:r>
      <w:r>
        <w:t></w:t>
      </w:r>
      <w:r>
        <w:rPr>
          <w:rFonts w:hint="eastAsia"/>
        </w:rPr>
        <w:t>воздействиям</w:t>
      </w:r>
      <w:r>
        <w:t></w:t>
      </w:r>
      <w:r>
        <w:rPr>
          <w:rFonts w:hint="eastAsia"/>
        </w:rPr>
        <w:t>на</w:t>
      </w:r>
      <w:r>
        <w:t></w:t>
      </w:r>
      <w:r>
        <w:rPr>
          <w:rFonts w:hint="eastAsia"/>
        </w:rPr>
        <w:t>все</w:t>
      </w:r>
      <w:r>
        <w:t></w:t>
      </w:r>
      <w:r>
        <w:rPr>
          <w:rFonts w:hint="eastAsia"/>
        </w:rPr>
        <w:t>компоненты</w:t>
      </w:r>
      <w:r>
        <w:t></w:t>
      </w:r>
      <w:r>
        <w:rPr>
          <w:rFonts w:hint="eastAsia"/>
        </w:rPr>
        <w:t>высшей</w:t>
      </w:r>
      <w:r>
        <w:t></w:t>
      </w:r>
      <w:r>
        <w:rPr>
          <w:rFonts w:hint="eastAsia"/>
        </w:rPr>
        <w:t>нервной</w:t>
      </w:r>
      <w:r>
        <w:t></w:t>
      </w:r>
      <w:r>
        <w:rPr>
          <w:rFonts w:hint="eastAsia"/>
        </w:rPr>
        <w:t>деятельности</w:t>
      </w:r>
      <w:r>
        <w:t></w:t>
      </w:r>
      <w:r>
        <w:t></w:t>
      </w:r>
      <w:r>
        <w:rPr>
          <w:rFonts w:hint="eastAsia"/>
        </w:rPr>
        <w:t>влиянием</w:t>
      </w:r>
      <w:r>
        <w:t></w:t>
      </w:r>
      <w:r>
        <w:rPr>
          <w:rFonts w:hint="eastAsia"/>
        </w:rPr>
        <w:t>наслед</w:t>
      </w:r>
      <w:r>
        <w:t></w:t>
      </w:r>
      <w:r>
        <w:rPr>
          <w:rFonts w:hint="eastAsia"/>
        </w:rPr>
        <w:t>ственной</w:t>
      </w:r>
      <w:r>
        <w:t></w:t>
      </w:r>
      <w:r>
        <w:rPr>
          <w:rFonts w:hint="eastAsia"/>
        </w:rPr>
        <w:t>отягощенности</w:t>
      </w:r>
      <w:r>
        <w:t></w:t>
      </w:r>
      <w:r>
        <w:rPr>
          <w:rFonts w:hint="eastAsia"/>
        </w:rPr>
        <w:t>расстройствами</w:t>
      </w:r>
      <w:r>
        <w:t></w:t>
      </w:r>
      <w:r>
        <w:rPr>
          <w:rFonts w:hint="eastAsia"/>
        </w:rPr>
        <w:t>развития</w:t>
      </w:r>
      <w:r>
        <w:t></w:t>
      </w:r>
      <w:r>
        <w:rPr>
          <w:rFonts w:hint="eastAsia"/>
        </w:rPr>
        <w:t>школьных</w:t>
      </w:r>
      <w:r>
        <w:t></w:t>
      </w:r>
      <w:r>
        <w:rPr>
          <w:rFonts w:hint="eastAsia"/>
        </w:rPr>
        <w:t>навы</w:t>
      </w:r>
      <w:r>
        <w:t></w:t>
      </w:r>
      <w:r>
        <w:rPr>
          <w:rFonts w:hint="eastAsia"/>
        </w:rPr>
        <w:t>ков</w:t>
      </w:r>
      <w:r>
        <w:t></w:t>
      </w:r>
      <w:r>
        <w:rPr>
          <w:rFonts w:hint="eastAsia"/>
        </w:rPr>
        <w:t>письма</w:t>
      </w:r>
      <w:r>
        <w:t></w:t>
      </w:r>
      <w:r>
        <w:rPr>
          <w:rFonts w:hint="eastAsia"/>
        </w:rPr>
        <w:t>и</w:t>
      </w:r>
      <w:r>
        <w:t></w:t>
      </w:r>
      <w:r>
        <w:rPr>
          <w:rFonts w:hint="eastAsia"/>
        </w:rPr>
        <w:t>чтения</w:t>
      </w:r>
      <w:r>
        <w:t></w:t>
      </w:r>
      <w:r>
        <w:t></w:t>
      </w:r>
      <w:r>
        <w:t></w:t>
      </w:r>
      <w:r>
        <w:t></w:t>
      </w:r>
      <w:r>
        <w:t></w:t>
      </w:r>
      <w:r>
        <w:t></w:t>
      </w:r>
      <w:r>
        <w:t></w:t>
      </w:r>
      <w:r>
        <w:t></w:t>
      </w:r>
      <w:r>
        <w:t></w:t>
      </w:r>
      <w:r>
        <w:t></w:t>
      </w:r>
      <w:r>
        <w:rPr>
          <w:rFonts w:hint="eastAsia"/>
        </w:rPr>
        <w:t>в</w:t>
      </w:r>
      <w:r>
        <w:t></w:t>
      </w:r>
      <w:r>
        <w:rPr>
          <w:rFonts w:hint="eastAsia"/>
        </w:rPr>
        <w:t>первой</w:t>
      </w:r>
      <w:r>
        <w:t></w:t>
      </w:r>
      <w:r>
        <w:rPr>
          <w:rFonts w:hint="eastAsia"/>
        </w:rPr>
        <w:t>группе</w:t>
      </w:r>
      <w:r>
        <w:t></w:t>
      </w:r>
      <w:r>
        <w:t></w:t>
      </w:r>
      <w:r>
        <w:t></w:t>
      </w:r>
      <w:r>
        <w:t></w:t>
      </w:r>
      <w:r>
        <w:t></w:t>
      </w:r>
      <w:r>
        <w:t></w:t>
      </w:r>
      <w:r>
        <w:t></w:t>
      </w:r>
      <w:r>
        <w:t></w:t>
      </w:r>
      <w:r>
        <w:t></w:t>
      </w:r>
      <w:r>
        <w:t></w:t>
      </w:r>
      <w:r>
        <w:t></w:t>
      </w:r>
      <w:r>
        <w:rPr>
          <w:rFonts w:hint="eastAsia"/>
        </w:rPr>
        <w:t>во</w:t>
      </w:r>
      <w:r>
        <w:t></w:t>
      </w:r>
      <w:r>
        <w:rPr>
          <w:rFonts w:hint="eastAsia"/>
        </w:rPr>
        <w:t>второй</w:t>
      </w:r>
      <w:r>
        <w:t></w:t>
      </w:r>
      <w:r>
        <w:t></w:t>
      </w:r>
      <w:r>
        <w:rPr>
          <w:rFonts w:hint="eastAsia"/>
        </w:rPr>
        <w:t>р</w:t>
      </w:r>
      <w:r>
        <w:t></w:t>
      </w:r>
      <w:r>
        <w:rPr>
          <w:rFonts w:hint="eastAsia"/>
        </w:rPr>
        <w:t>сО</w:t>
      </w:r>
      <w:r>
        <w:t></w:t>
      </w:r>
      <w:r>
        <w:t></w:t>
      </w:r>
      <w:r>
        <w:t></w:t>
      </w:r>
      <w:r>
        <w:t></w:t>
      </w:r>
      <w:r>
        <w:t></w:t>
      </w:r>
    </w:p>
    <w:p w:rsidR="00947B32" w:rsidRPr="00947B32" w:rsidRDefault="00947B32" w:rsidP="00947B32">
      <w:r>
        <w:t></w:t>
      </w:r>
      <w:r>
        <w:t></w:t>
      </w:r>
      <w:r>
        <w:tab/>
      </w:r>
      <w:r>
        <w:rPr>
          <w:rFonts w:hint="eastAsia"/>
        </w:rPr>
        <w:t>Анализ</w:t>
      </w:r>
      <w:r>
        <w:t></w:t>
      </w:r>
      <w:r>
        <w:rPr>
          <w:rFonts w:hint="eastAsia"/>
        </w:rPr>
        <w:t>клинико</w:t>
      </w:r>
      <w:r>
        <w:t></w:t>
      </w:r>
      <w:r>
        <w:rPr>
          <w:rFonts w:hint="eastAsia"/>
        </w:rPr>
        <w:t>неврологического</w:t>
      </w:r>
      <w:r>
        <w:t></w:t>
      </w:r>
      <w:r>
        <w:t></w:t>
      </w:r>
      <w:r>
        <w:rPr>
          <w:rFonts w:hint="eastAsia"/>
        </w:rPr>
        <w:t>электроэнцефалографи</w:t>
      </w:r>
      <w:r>
        <w:t></w:t>
      </w:r>
      <w:r>
        <w:rPr>
          <w:rFonts w:hint="eastAsia"/>
        </w:rPr>
        <w:t>ческого</w:t>
      </w:r>
      <w:r>
        <w:t></w:t>
      </w:r>
      <w:r>
        <w:rPr>
          <w:rFonts w:hint="eastAsia"/>
        </w:rPr>
        <w:t>исследований</w:t>
      </w:r>
      <w:r>
        <w:t></w:t>
      </w:r>
      <w:r>
        <w:rPr>
          <w:rFonts w:hint="eastAsia"/>
        </w:rPr>
        <w:t>смешанных</w:t>
      </w:r>
      <w:r>
        <w:t></w:t>
      </w:r>
      <w:r>
        <w:rPr>
          <w:rFonts w:hint="eastAsia"/>
        </w:rPr>
        <w:t>расстройств</w:t>
      </w:r>
      <w:r>
        <w:t></w:t>
      </w:r>
      <w:r>
        <w:rPr>
          <w:rFonts w:hint="eastAsia"/>
        </w:rPr>
        <w:t>школьных</w:t>
      </w:r>
      <w:r>
        <w:t></w:t>
      </w:r>
      <w:r>
        <w:rPr>
          <w:rFonts w:hint="eastAsia"/>
        </w:rPr>
        <w:t>навыков</w:t>
      </w:r>
      <w:r>
        <w:t></w:t>
      </w:r>
      <w:r>
        <w:rPr>
          <w:rFonts w:hint="eastAsia"/>
        </w:rPr>
        <w:t>свидетельствует</w:t>
      </w:r>
      <w:r>
        <w:t></w:t>
      </w:r>
      <w:r>
        <w:rPr>
          <w:rFonts w:hint="eastAsia"/>
        </w:rPr>
        <w:t>о</w:t>
      </w:r>
      <w:r>
        <w:t></w:t>
      </w:r>
      <w:r>
        <w:rPr>
          <w:rFonts w:hint="eastAsia"/>
        </w:rPr>
        <w:t>том</w:t>
      </w:r>
      <w:r>
        <w:t></w:t>
      </w:r>
      <w:r>
        <w:t></w:t>
      </w:r>
      <w:r>
        <w:rPr>
          <w:rFonts w:hint="eastAsia"/>
        </w:rPr>
        <w:t>что</w:t>
      </w:r>
      <w:r>
        <w:t></w:t>
      </w:r>
      <w:r>
        <w:rPr>
          <w:rFonts w:hint="eastAsia"/>
        </w:rPr>
        <w:t>энцефалопатические</w:t>
      </w:r>
      <w:r>
        <w:t></w:t>
      </w:r>
      <w:r>
        <w:rPr>
          <w:rFonts w:hint="eastAsia"/>
        </w:rPr>
        <w:t>расстройства</w:t>
      </w:r>
      <w:r>
        <w:t></w:t>
      </w:r>
      <w:r>
        <w:rPr>
          <w:rFonts w:hint="eastAsia"/>
        </w:rPr>
        <w:t>яв</w:t>
      </w:r>
      <w:r>
        <w:t></w:t>
      </w:r>
      <w:r>
        <w:rPr>
          <w:rFonts w:hint="eastAsia"/>
        </w:rPr>
        <w:t>ляются</w:t>
      </w:r>
      <w:r>
        <w:t></w:t>
      </w:r>
      <w:r>
        <w:rPr>
          <w:rFonts w:hint="eastAsia"/>
        </w:rPr>
        <w:t>наиболее</w:t>
      </w:r>
      <w:r>
        <w:t></w:t>
      </w:r>
      <w:r>
        <w:rPr>
          <w:rFonts w:hint="eastAsia"/>
        </w:rPr>
        <w:t>вероятной</w:t>
      </w:r>
      <w:r>
        <w:t></w:t>
      </w:r>
      <w:r>
        <w:rPr>
          <w:rFonts w:hint="eastAsia"/>
        </w:rPr>
        <w:t>причиной</w:t>
      </w:r>
      <w:r>
        <w:t></w:t>
      </w:r>
      <w:r>
        <w:rPr>
          <w:rFonts w:hint="eastAsia"/>
        </w:rPr>
        <w:t>функциональной</w:t>
      </w:r>
      <w:r>
        <w:t></w:t>
      </w:r>
      <w:r>
        <w:rPr>
          <w:rFonts w:hint="eastAsia"/>
        </w:rPr>
        <w:t>несостоя</w:t>
      </w:r>
      <w:r>
        <w:t></w:t>
      </w:r>
      <w:r>
        <w:rPr>
          <w:rFonts w:hint="eastAsia"/>
        </w:rPr>
        <w:t>тельности</w:t>
      </w:r>
      <w:r>
        <w:t></w:t>
      </w:r>
      <w:r>
        <w:rPr>
          <w:rFonts w:hint="eastAsia"/>
        </w:rPr>
        <w:t>интегративных</w:t>
      </w:r>
      <w:r>
        <w:t></w:t>
      </w:r>
      <w:r>
        <w:rPr>
          <w:rFonts w:hint="eastAsia"/>
        </w:rPr>
        <w:t>структур</w:t>
      </w:r>
      <w:r>
        <w:t></w:t>
      </w:r>
      <w:r>
        <w:rPr>
          <w:rFonts w:hint="eastAsia"/>
        </w:rPr>
        <w:t>головного</w:t>
      </w:r>
      <w:r>
        <w:t></w:t>
      </w:r>
      <w:r>
        <w:rPr>
          <w:rFonts w:hint="eastAsia"/>
        </w:rPr>
        <w:t>мозга</w:t>
      </w:r>
      <w:r>
        <w:t></w:t>
      </w:r>
      <w:r>
        <w:t></w:t>
      </w:r>
      <w:r>
        <w:rPr>
          <w:rFonts w:hint="eastAsia"/>
        </w:rPr>
        <w:t>Клинико</w:t>
      </w:r>
      <w:r>
        <w:t></w:t>
      </w:r>
      <w:r>
        <w:rPr>
          <w:rFonts w:hint="eastAsia"/>
        </w:rPr>
        <w:t>неврологическим</w:t>
      </w:r>
      <w:r>
        <w:t></w:t>
      </w:r>
      <w:r>
        <w:rPr>
          <w:rFonts w:hint="eastAsia"/>
        </w:rPr>
        <w:t>обследованием</w:t>
      </w:r>
      <w:r>
        <w:t></w:t>
      </w:r>
      <w:r>
        <w:rPr>
          <w:rFonts w:hint="eastAsia"/>
        </w:rPr>
        <w:t>у</w:t>
      </w:r>
      <w:r>
        <w:t></w:t>
      </w:r>
      <w:r>
        <w:rPr>
          <w:rFonts w:hint="eastAsia"/>
        </w:rPr>
        <w:t>детей</w:t>
      </w:r>
      <w:r>
        <w:t></w:t>
      </w:r>
      <w:r>
        <w:rPr>
          <w:rFonts w:hint="eastAsia"/>
        </w:rPr>
        <w:t>с</w:t>
      </w:r>
      <w:r>
        <w:t></w:t>
      </w:r>
      <w:r>
        <w:rPr>
          <w:rFonts w:hint="eastAsia"/>
        </w:rPr>
        <w:t>энцефалопатическим</w:t>
      </w:r>
      <w:r>
        <w:t></w:t>
      </w:r>
      <w:r>
        <w:rPr>
          <w:rFonts w:hint="eastAsia"/>
        </w:rPr>
        <w:t>вариантом</w:t>
      </w:r>
      <w:r>
        <w:t></w:t>
      </w:r>
      <w:r>
        <w:rPr>
          <w:rFonts w:hint="eastAsia"/>
        </w:rPr>
        <w:t>выявлено</w:t>
      </w:r>
      <w:r>
        <w:t></w:t>
      </w:r>
      <w:r>
        <w:rPr>
          <w:rFonts w:hint="eastAsia"/>
        </w:rPr>
        <w:t>достоверно</w:t>
      </w:r>
      <w:r>
        <w:t></w:t>
      </w:r>
      <w:r>
        <w:rPr>
          <w:rFonts w:hint="eastAsia"/>
        </w:rPr>
        <w:t>значимое</w:t>
      </w:r>
      <w:r>
        <w:t></w:t>
      </w:r>
      <w:r>
        <w:rPr>
          <w:rFonts w:hint="eastAsia"/>
        </w:rPr>
        <w:t>преобладание</w:t>
      </w:r>
      <w:r>
        <w:t></w:t>
      </w:r>
      <w:r>
        <w:rPr>
          <w:rFonts w:hint="eastAsia"/>
        </w:rPr>
        <w:t>распро</w:t>
      </w:r>
      <w:r>
        <w:t></w:t>
      </w:r>
      <w:r>
        <w:rPr>
          <w:rFonts w:hint="eastAsia"/>
        </w:rPr>
        <w:t>страненности</w:t>
      </w:r>
      <w:r>
        <w:t></w:t>
      </w:r>
      <w:r>
        <w:rPr>
          <w:rFonts w:hint="eastAsia"/>
        </w:rPr>
        <w:t>резидуально</w:t>
      </w:r>
      <w:r>
        <w:t></w:t>
      </w:r>
      <w:r>
        <w:rPr>
          <w:rFonts w:hint="eastAsia"/>
        </w:rPr>
        <w:t>органической</w:t>
      </w:r>
      <w:r>
        <w:t></w:t>
      </w:r>
      <w:r>
        <w:rPr>
          <w:rFonts w:hint="eastAsia"/>
        </w:rPr>
        <w:t>симптоматики</w:t>
      </w:r>
      <w:r>
        <w:t></w:t>
      </w:r>
      <w:r>
        <w:t></w:t>
      </w:r>
      <w:r>
        <w:t></w:t>
      </w:r>
      <w:r>
        <w:t></w:t>
      </w:r>
      <w:r>
        <w:t></w:t>
      </w:r>
      <w:r>
        <w:t></w:t>
      </w:r>
      <w:r>
        <w:t></w:t>
      </w:r>
      <w:r>
        <w:t></w:t>
      </w:r>
      <w:r>
        <w:rPr>
          <w:rFonts w:hint="eastAsia"/>
        </w:rPr>
        <w:t>про</w:t>
      </w:r>
      <w:r>
        <w:t></w:t>
      </w:r>
      <w:r>
        <w:rPr>
          <w:rFonts w:hint="eastAsia"/>
        </w:rPr>
        <w:t>тив</w:t>
      </w:r>
      <w:r>
        <w:t></w:t>
      </w:r>
      <w:r>
        <w:t></w:t>
      </w:r>
      <w:r>
        <w:t></w:t>
      </w:r>
      <w:r>
        <w:t></w:t>
      </w:r>
      <w:r>
        <w:t></w:t>
      </w:r>
      <w:r>
        <w:t></w:t>
      </w:r>
      <w:r>
        <w:t></w:t>
      </w:r>
      <w:r>
        <w:t></w:t>
      </w:r>
      <w:r>
        <w:rPr>
          <w:rFonts w:hint="eastAsia"/>
        </w:rPr>
        <w:t>р</w:t>
      </w:r>
      <w:r>
        <w:t></w:t>
      </w:r>
      <w:r>
        <w:t></w:t>
      </w:r>
      <w:r>
        <w:t></w:t>
      </w:r>
      <w:r>
        <w:t></w:t>
      </w:r>
      <w:r>
        <w:t></w:t>
      </w:r>
      <w:r>
        <w:t></w:t>
      </w:r>
      <w:r>
        <w:t></w:t>
      </w:r>
      <w:r>
        <w:t></w:t>
      </w:r>
      <w:r>
        <w:t></w:t>
      </w:r>
      <w:r>
        <w:rPr>
          <w:rFonts w:hint="eastAsia"/>
        </w:rPr>
        <w:t>синдромы</w:t>
      </w:r>
      <w:r>
        <w:t></w:t>
      </w:r>
      <w:r>
        <w:rPr>
          <w:rFonts w:hint="eastAsia"/>
        </w:rPr>
        <w:t>двигательных</w:t>
      </w:r>
      <w:r>
        <w:t></w:t>
      </w:r>
      <w:r>
        <w:rPr>
          <w:rFonts w:hint="eastAsia"/>
        </w:rPr>
        <w:t>нарушений</w:t>
      </w:r>
      <w:r>
        <w:t></w:t>
      </w:r>
      <w:r>
        <w:t></w:t>
      </w:r>
      <w:r>
        <w:t></w:t>
      </w:r>
      <w:r>
        <w:t></w:t>
      </w:r>
      <w:r>
        <w:t></w:t>
      </w:r>
      <w:r>
        <w:t></w:t>
      </w:r>
      <w:r>
        <w:t></w:t>
      </w:r>
      <w:r>
        <w:t></w:t>
      </w:r>
      <w:r>
        <w:t></w:t>
      </w:r>
      <w:r>
        <w:t></w:t>
      </w:r>
      <w:r>
        <w:rPr>
          <w:rFonts w:hint="eastAsia"/>
        </w:rPr>
        <w:t>ги</w:t>
      </w:r>
      <w:r>
        <w:t></w:t>
      </w:r>
      <w:r>
        <w:t></w:t>
      </w:r>
      <w:r>
        <w:rPr>
          <w:rFonts w:hint="eastAsia"/>
        </w:rPr>
        <w:t>пертензионн</w:t>
      </w:r>
      <w:r>
        <w:rPr>
          <w:rFonts w:hint="eastAsia"/>
        </w:rPr>
        <w:lastRenderedPageBreak/>
        <w:t>о</w:t>
      </w:r>
      <w:r>
        <w:t></w:t>
      </w:r>
      <w:r>
        <w:rPr>
          <w:rFonts w:hint="eastAsia"/>
        </w:rPr>
        <w:t>гидроцефальным</w:t>
      </w:r>
      <w:r>
        <w:t></w:t>
      </w:r>
      <w:r>
        <w:rPr>
          <w:rFonts w:hint="eastAsia"/>
        </w:rPr>
        <w:t>синдром</w:t>
      </w:r>
      <w:r>
        <w:t></w:t>
      </w:r>
      <w:r>
        <w:t></w:t>
      </w:r>
      <w:r>
        <w:t></w:t>
      </w:r>
      <w:r>
        <w:t></w:t>
      </w:r>
      <w:r>
        <w:t></w:t>
      </w:r>
      <w:r>
        <w:t></w:t>
      </w:r>
      <w:r>
        <w:t></w:t>
      </w:r>
      <w:r>
        <w:t></w:t>
      </w:r>
      <w:r>
        <w:t></w:t>
      </w:r>
      <w:r>
        <w:rPr>
          <w:rFonts w:hint="eastAsia"/>
        </w:rPr>
        <w:t>и</w:t>
      </w:r>
      <w:r>
        <w:t></w:t>
      </w:r>
      <w:r>
        <w:rPr>
          <w:rFonts w:hint="eastAsia"/>
        </w:rPr>
        <w:t>вегетовисце</w:t>
      </w:r>
      <w:r>
        <w:t></w:t>
      </w:r>
      <w:r>
        <w:t></w:t>
      </w:r>
      <w:r>
        <w:rPr>
          <w:rFonts w:hint="eastAsia"/>
        </w:rPr>
        <w:t>ральные</w:t>
      </w:r>
      <w:r>
        <w:t></w:t>
      </w:r>
      <w:r>
        <w:rPr>
          <w:rFonts w:hint="eastAsia"/>
        </w:rPr>
        <w:t>дисфункции</w:t>
      </w:r>
      <w:r>
        <w:t></w:t>
      </w:r>
      <w:r>
        <w:t></w:t>
      </w:r>
      <w:r>
        <w:t></w:t>
      </w:r>
      <w:r>
        <w:t></w:t>
      </w:r>
      <w:r>
        <w:t></w:t>
      </w:r>
      <w:r>
        <w:t></w:t>
      </w:r>
      <w:r>
        <w:t></w:t>
      </w:r>
      <w:r>
        <w:t></w:t>
      </w:r>
      <w:r>
        <w:t></w:t>
      </w:r>
      <w:r>
        <w:t></w:t>
      </w:r>
      <w:r>
        <w:rPr>
          <w:rFonts w:hint="eastAsia"/>
        </w:rPr>
        <w:t>При</w:t>
      </w:r>
      <w:r>
        <w:t></w:t>
      </w:r>
      <w:r>
        <w:rPr>
          <w:rFonts w:hint="eastAsia"/>
        </w:rPr>
        <w:t>электроэнцефалографическом</w:t>
      </w:r>
      <w:r>
        <w:t></w:t>
      </w:r>
      <w:r>
        <w:rPr>
          <w:rFonts w:hint="eastAsia"/>
        </w:rPr>
        <w:t>обследовании</w:t>
      </w:r>
      <w:r>
        <w:t></w:t>
      </w:r>
      <w:r>
        <w:rPr>
          <w:rFonts w:hint="eastAsia"/>
        </w:rPr>
        <w:t>в</w:t>
      </w:r>
      <w:r>
        <w:t></w:t>
      </w:r>
      <w:r>
        <w:rPr>
          <w:rFonts w:hint="eastAsia"/>
        </w:rPr>
        <w:t>первой</w:t>
      </w:r>
      <w:r>
        <w:t></w:t>
      </w:r>
      <w:r>
        <w:rPr>
          <w:rFonts w:hint="eastAsia"/>
        </w:rPr>
        <w:t>группе</w:t>
      </w:r>
      <w:r>
        <w:t></w:t>
      </w:r>
      <w:r>
        <w:rPr>
          <w:rFonts w:hint="eastAsia"/>
        </w:rPr>
        <w:t>выявлены</w:t>
      </w:r>
      <w:r>
        <w:t></w:t>
      </w:r>
      <w:r>
        <w:rPr>
          <w:rFonts w:hint="eastAsia"/>
        </w:rPr>
        <w:t>локальные</w:t>
      </w:r>
      <w:r>
        <w:t></w:t>
      </w:r>
      <w:r>
        <w:rPr>
          <w:rFonts w:hint="eastAsia"/>
        </w:rPr>
        <w:t>корковые</w:t>
      </w:r>
      <w:r>
        <w:t></w:t>
      </w:r>
      <w:r>
        <w:rPr>
          <w:rFonts w:hint="eastAsia"/>
        </w:rPr>
        <w:t>из</w:t>
      </w:r>
      <w:r>
        <w:t></w:t>
      </w:r>
      <w:r>
        <w:rPr>
          <w:rFonts w:hint="eastAsia"/>
        </w:rPr>
        <w:t>менения</w:t>
      </w:r>
      <w:r>
        <w:t></w:t>
      </w:r>
      <w:r>
        <w:rPr>
          <w:rFonts w:hint="eastAsia"/>
        </w:rPr>
        <w:t>в</w:t>
      </w:r>
      <w:r>
        <w:t></w:t>
      </w:r>
      <w:r>
        <w:rPr>
          <w:rFonts w:hint="eastAsia"/>
        </w:rPr>
        <w:t>лобных</w:t>
      </w:r>
      <w:r>
        <w:t></w:t>
      </w:r>
      <w:r>
        <w:t></w:t>
      </w:r>
      <w:r>
        <w:rPr>
          <w:rFonts w:hint="eastAsia"/>
        </w:rPr>
        <w:t>височно</w:t>
      </w:r>
      <w:r>
        <w:t></w:t>
      </w:r>
      <w:r>
        <w:rPr>
          <w:rFonts w:hint="eastAsia"/>
        </w:rPr>
        <w:t>теменно</w:t>
      </w:r>
      <w:r>
        <w:t></w:t>
      </w:r>
      <w:r>
        <w:rPr>
          <w:rFonts w:hint="eastAsia"/>
        </w:rPr>
        <w:t>затылочных</w:t>
      </w:r>
      <w:r>
        <w:t></w:t>
      </w:r>
      <w:r>
        <w:rPr>
          <w:rFonts w:hint="eastAsia"/>
        </w:rPr>
        <w:t>областях</w:t>
      </w:r>
      <w:r>
        <w:t></w:t>
      </w:r>
      <w:r>
        <w:t></w:t>
      </w:r>
      <w:r>
        <w:rPr>
          <w:rFonts w:hint="eastAsia"/>
        </w:rPr>
        <w:t>межпо</w:t>
      </w:r>
      <w:r>
        <w:t></w:t>
      </w:r>
      <w:r>
        <w:rPr>
          <w:rFonts w:hint="eastAsia"/>
        </w:rPr>
        <w:t>лушарная</w:t>
      </w:r>
      <w:r>
        <w:t></w:t>
      </w:r>
      <w:r>
        <w:rPr>
          <w:rFonts w:hint="eastAsia"/>
        </w:rPr>
        <w:t>асимметрия</w:t>
      </w:r>
      <w:r>
        <w:t></w:t>
      </w:r>
      <w:r>
        <w:t></w:t>
      </w:r>
      <w:r>
        <w:t></w:t>
      </w:r>
      <w:r>
        <w:t></w:t>
      </w:r>
      <w:r>
        <w:t></w:t>
      </w:r>
      <w:r>
        <w:t></w:t>
      </w:r>
      <w:r>
        <w:t></w:t>
      </w:r>
      <w:r>
        <w:t></w:t>
      </w:r>
      <w:r>
        <w:rPr>
          <w:rFonts w:hint="eastAsia"/>
        </w:rPr>
        <w:t>р</w:t>
      </w:r>
      <w:r>
        <w:t></w:t>
      </w:r>
      <w:r>
        <w:t></w:t>
      </w:r>
      <w:r>
        <w:t></w:t>
      </w:r>
      <w:r>
        <w:t></w:t>
      </w:r>
      <w:r>
        <w:t></w:t>
      </w:r>
      <w:r>
        <w:t></w:t>
      </w:r>
      <w:r>
        <w:t></w:t>
      </w:r>
      <w:bookmarkStart w:id="0" w:name="_GoBack"/>
      <w:bookmarkEnd w:id="0"/>
    </w:p>
    <w:sectPr w:rsidR="00947B32" w:rsidRPr="00947B3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F5A" w:rsidRDefault="00A44F5A">
      <w:pPr>
        <w:spacing w:after="0" w:line="240" w:lineRule="auto"/>
      </w:pPr>
      <w:r>
        <w:separator/>
      </w:r>
    </w:p>
  </w:endnote>
  <w:endnote w:type="continuationSeparator" w:id="0">
    <w:p w:rsidR="00A44F5A" w:rsidRDefault="00A44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44F5A">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3A56FB" w:rsidRDefault="00A44F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44F5A">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3A56FB" w:rsidRDefault="00A44F5A">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F5A" w:rsidRDefault="00A44F5A"/>
    <w:p w:rsidR="00A44F5A" w:rsidRDefault="00A44F5A"/>
    <w:p w:rsidR="00A44F5A" w:rsidRDefault="00A44F5A"/>
    <w:p w:rsidR="00A44F5A" w:rsidRDefault="00A44F5A"/>
    <w:p w:rsidR="00A44F5A" w:rsidRDefault="00A44F5A"/>
    <w:p w:rsidR="00A44F5A" w:rsidRDefault="00A44F5A"/>
    <w:p w:rsidR="00A44F5A" w:rsidRDefault="00A44F5A">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A44F5A" w:rsidRDefault="00A44F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A44F5A" w:rsidRDefault="00A44F5A"/>
    <w:p w:rsidR="00A44F5A" w:rsidRDefault="00A44F5A"/>
    <w:p w:rsidR="00A44F5A" w:rsidRDefault="00A44F5A">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A44F5A" w:rsidRDefault="00A44F5A"/>
                <w:p w:rsidR="00A44F5A" w:rsidRDefault="00A44F5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w:r>
    </w:p>
    <w:p w:rsidR="00A44F5A" w:rsidRDefault="00A44F5A"/>
    <w:p w:rsidR="00A44F5A" w:rsidRDefault="00A44F5A">
      <w:pPr>
        <w:rPr>
          <w:sz w:val="2"/>
          <w:szCs w:val="2"/>
        </w:rPr>
      </w:pPr>
    </w:p>
    <w:p w:rsidR="00A44F5A" w:rsidRDefault="00A44F5A"/>
    <w:p w:rsidR="00A44F5A" w:rsidRDefault="00A44F5A">
      <w:pPr>
        <w:spacing w:after="0" w:line="240" w:lineRule="auto"/>
      </w:pPr>
    </w:p>
  </w:footnote>
  <w:footnote w:type="continuationSeparator" w:id="0">
    <w:p w:rsidR="00A44F5A" w:rsidRDefault="00A44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3A56FB" w:rsidP="005856C0">
    <w:pPr>
      <w:pStyle w:val="affffffff5"/>
      <w:jc w:val="center"/>
    </w:pPr>
    <w:r>
      <w:rPr>
        <w:rFonts w:ascii="Verdana" w:hAnsi="Verdana" w:cs="Verdana"/>
        <w:color w:val="FF0000"/>
      </w:rPr>
      <w:t xml:space="preserve">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5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4:docId w14:val="4012C844"/>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65A7B9-E34E-45D8-BD9A-A13DDD88F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4209</TotalTime>
  <Pages>5</Pages>
  <Words>828</Words>
  <Characters>4724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208</cp:revision>
  <cp:lastPrinted>2009-02-06T05:36:00Z</cp:lastPrinted>
  <dcterms:created xsi:type="dcterms:W3CDTF">2022-11-21T19:25:00Z</dcterms:created>
  <dcterms:modified xsi:type="dcterms:W3CDTF">2023-04-07T10:21:00Z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