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144" w:rsidRDefault="00A830D1" w:rsidP="00A830D1">
      <w:pPr>
        <w:rPr>
          <w:rFonts w:ascii="Arial,Bold" w:hAnsi="Arial,Bold" w:cs="Arial,Bold"/>
          <w:b/>
          <w:bCs/>
          <w:color w:val="000000"/>
          <w:kern w:val="0"/>
          <w:sz w:val="28"/>
          <w:szCs w:val="28"/>
          <w:lang w:eastAsia="ru-RU"/>
        </w:rPr>
      </w:pPr>
      <w:r w:rsidRPr="00A830D1">
        <w:rPr>
          <w:rFonts w:ascii="Arial,Bold" w:hAnsi="Arial,Bold" w:cs="Arial,Bold" w:hint="eastAsia"/>
          <w:b/>
          <w:bCs/>
          <w:color w:val="000000"/>
          <w:kern w:val="0"/>
          <w:sz w:val="28"/>
          <w:szCs w:val="28"/>
          <w:lang w:eastAsia="ru-RU"/>
        </w:rPr>
        <w:t>Нечаева</w:t>
      </w:r>
      <w:r w:rsidRPr="00A830D1">
        <w:rPr>
          <w:rFonts w:ascii="Arial,Bold" w:hAnsi="Arial,Bold" w:cs="Arial,Bold"/>
          <w:b/>
          <w:bCs/>
          <w:color w:val="000000"/>
          <w:kern w:val="0"/>
          <w:sz w:val="28"/>
          <w:szCs w:val="28"/>
          <w:lang w:eastAsia="ru-RU"/>
        </w:rPr>
        <w:t xml:space="preserve"> </w:t>
      </w:r>
      <w:r w:rsidRPr="00A830D1">
        <w:rPr>
          <w:rFonts w:ascii="Arial,Bold" w:hAnsi="Arial,Bold" w:cs="Arial,Bold" w:hint="eastAsia"/>
          <w:b/>
          <w:bCs/>
          <w:color w:val="000000"/>
          <w:kern w:val="0"/>
          <w:sz w:val="28"/>
          <w:szCs w:val="28"/>
          <w:lang w:eastAsia="ru-RU"/>
        </w:rPr>
        <w:t>Кристина</w:t>
      </w:r>
      <w:r w:rsidRPr="00A830D1">
        <w:rPr>
          <w:rFonts w:ascii="Arial,Bold" w:hAnsi="Arial,Bold" w:cs="Arial,Bold"/>
          <w:b/>
          <w:bCs/>
          <w:color w:val="000000"/>
          <w:kern w:val="0"/>
          <w:sz w:val="28"/>
          <w:szCs w:val="28"/>
          <w:lang w:eastAsia="ru-RU"/>
        </w:rPr>
        <w:t xml:space="preserve"> </w:t>
      </w:r>
      <w:r w:rsidRPr="00A830D1">
        <w:rPr>
          <w:rFonts w:ascii="Arial,Bold" w:hAnsi="Arial,Bold" w:cs="Arial,Bold" w:hint="eastAsia"/>
          <w:b/>
          <w:bCs/>
          <w:color w:val="000000"/>
          <w:kern w:val="0"/>
          <w:sz w:val="28"/>
          <w:szCs w:val="28"/>
          <w:lang w:eastAsia="ru-RU"/>
        </w:rPr>
        <w:t>Олександрівна</w:t>
      </w:r>
      <w:r w:rsidRPr="00A830D1">
        <w:rPr>
          <w:rFonts w:ascii="Arial,Bold" w:hAnsi="Arial,Bold" w:cs="Arial,Bold"/>
          <w:b/>
          <w:bCs/>
          <w:color w:val="000000"/>
          <w:kern w:val="0"/>
          <w:sz w:val="28"/>
          <w:szCs w:val="28"/>
          <w:lang w:eastAsia="ru-RU"/>
        </w:rPr>
        <w:t xml:space="preserve">, </w:t>
      </w:r>
      <w:r w:rsidRPr="00A830D1">
        <w:rPr>
          <w:rFonts w:ascii="Arial,Bold" w:hAnsi="Arial,Bold" w:cs="Arial,Bold" w:hint="eastAsia"/>
          <w:b/>
          <w:bCs/>
          <w:color w:val="000000"/>
          <w:kern w:val="0"/>
          <w:sz w:val="28"/>
          <w:szCs w:val="28"/>
          <w:lang w:eastAsia="ru-RU"/>
        </w:rPr>
        <w:t>викладач</w:t>
      </w:r>
      <w:r w:rsidRPr="00A830D1">
        <w:rPr>
          <w:rFonts w:ascii="Arial,Bold" w:hAnsi="Arial,Bold" w:cs="Arial,Bold"/>
          <w:b/>
          <w:bCs/>
          <w:color w:val="000000"/>
          <w:kern w:val="0"/>
          <w:sz w:val="28"/>
          <w:szCs w:val="28"/>
          <w:lang w:eastAsia="ru-RU"/>
        </w:rPr>
        <w:t xml:space="preserve"> </w:t>
      </w:r>
      <w:r w:rsidRPr="00A830D1">
        <w:rPr>
          <w:rFonts w:ascii="Arial,Bold" w:hAnsi="Arial,Bold" w:cs="Arial,Bold" w:hint="eastAsia"/>
          <w:b/>
          <w:bCs/>
          <w:color w:val="000000"/>
          <w:kern w:val="0"/>
          <w:sz w:val="28"/>
          <w:szCs w:val="28"/>
          <w:lang w:eastAsia="ru-RU"/>
        </w:rPr>
        <w:t>ка</w:t>
      </w:r>
      <w:r w:rsidRPr="00A830D1">
        <w:rPr>
          <w:rFonts w:ascii="Arial,Bold" w:hAnsi="Arial,Bold" w:cs="Arial,Bold"/>
          <w:b/>
          <w:bCs/>
          <w:color w:val="000000"/>
          <w:kern w:val="0"/>
          <w:sz w:val="28"/>
          <w:szCs w:val="28"/>
          <w:lang w:eastAsia="ru-RU"/>
        </w:rPr>
        <w:t>&amp;shy;</w:t>
      </w:r>
      <w:r w:rsidRPr="00A830D1">
        <w:rPr>
          <w:rFonts w:ascii="Arial,Bold" w:hAnsi="Arial,Bold" w:cs="Arial,Bold" w:hint="eastAsia"/>
          <w:b/>
          <w:bCs/>
          <w:color w:val="000000"/>
          <w:kern w:val="0"/>
          <w:sz w:val="28"/>
          <w:szCs w:val="28"/>
          <w:lang w:eastAsia="ru-RU"/>
        </w:rPr>
        <w:t>федри</w:t>
      </w:r>
      <w:r w:rsidRPr="00A830D1">
        <w:rPr>
          <w:rFonts w:ascii="Arial,Bold" w:hAnsi="Arial,Bold" w:cs="Arial,Bold"/>
          <w:b/>
          <w:bCs/>
          <w:color w:val="000000"/>
          <w:kern w:val="0"/>
          <w:sz w:val="28"/>
          <w:szCs w:val="28"/>
          <w:lang w:eastAsia="ru-RU"/>
        </w:rPr>
        <w:t xml:space="preserve"> </w:t>
      </w:r>
      <w:r w:rsidRPr="00A830D1">
        <w:rPr>
          <w:rFonts w:ascii="Arial,Bold" w:hAnsi="Arial,Bold" w:cs="Arial,Bold" w:hint="eastAsia"/>
          <w:b/>
          <w:bCs/>
          <w:color w:val="000000"/>
          <w:kern w:val="0"/>
          <w:sz w:val="28"/>
          <w:szCs w:val="28"/>
          <w:lang w:eastAsia="ru-RU"/>
        </w:rPr>
        <w:t>приватно</w:t>
      </w:r>
      <w:r w:rsidRPr="00A830D1">
        <w:rPr>
          <w:rFonts w:ascii="Arial,Bold" w:hAnsi="Arial,Bold" w:cs="Arial,Bold"/>
          <w:b/>
          <w:bCs/>
          <w:color w:val="000000"/>
          <w:kern w:val="0"/>
          <w:sz w:val="28"/>
          <w:szCs w:val="28"/>
          <w:lang w:eastAsia="ru-RU"/>
        </w:rPr>
        <w:t>-</w:t>
      </w:r>
      <w:r w:rsidRPr="00A830D1">
        <w:rPr>
          <w:rFonts w:ascii="Arial,Bold" w:hAnsi="Arial,Bold" w:cs="Arial,Bold" w:hint="eastAsia"/>
          <w:b/>
          <w:bCs/>
          <w:color w:val="000000"/>
          <w:kern w:val="0"/>
          <w:sz w:val="28"/>
          <w:szCs w:val="28"/>
          <w:lang w:eastAsia="ru-RU"/>
        </w:rPr>
        <w:t>правових</w:t>
      </w:r>
      <w:r w:rsidRPr="00A830D1">
        <w:rPr>
          <w:rFonts w:ascii="Arial,Bold" w:hAnsi="Arial,Bold" w:cs="Arial,Bold"/>
          <w:b/>
          <w:bCs/>
          <w:color w:val="000000"/>
          <w:kern w:val="0"/>
          <w:sz w:val="28"/>
          <w:szCs w:val="28"/>
          <w:lang w:eastAsia="ru-RU"/>
        </w:rPr>
        <w:t xml:space="preserve"> </w:t>
      </w:r>
      <w:r w:rsidRPr="00A830D1">
        <w:rPr>
          <w:rFonts w:ascii="Arial,Bold" w:hAnsi="Arial,Bold" w:cs="Arial,Bold" w:hint="eastAsia"/>
          <w:b/>
          <w:bCs/>
          <w:color w:val="000000"/>
          <w:kern w:val="0"/>
          <w:sz w:val="28"/>
          <w:szCs w:val="28"/>
          <w:lang w:eastAsia="ru-RU"/>
        </w:rPr>
        <w:t>дисциплін</w:t>
      </w:r>
      <w:r w:rsidRPr="00A830D1">
        <w:rPr>
          <w:rFonts w:ascii="Arial,Bold" w:hAnsi="Arial,Bold" w:cs="Arial,Bold"/>
          <w:b/>
          <w:bCs/>
          <w:color w:val="000000"/>
          <w:kern w:val="0"/>
          <w:sz w:val="28"/>
          <w:szCs w:val="28"/>
          <w:lang w:eastAsia="ru-RU"/>
        </w:rPr>
        <w:t xml:space="preserve"> </w:t>
      </w:r>
      <w:r w:rsidRPr="00A830D1">
        <w:rPr>
          <w:rFonts w:ascii="Arial,Bold" w:hAnsi="Arial,Bold" w:cs="Arial,Bold" w:hint="eastAsia"/>
          <w:b/>
          <w:bCs/>
          <w:color w:val="000000"/>
          <w:kern w:val="0"/>
          <w:sz w:val="28"/>
          <w:szCs w:val="28"/>
          <w:lang w:eastAsia="ru-RU"/>
        </w:rPr>
        <w:t>Університету</w:t>
      </w:r>
      <w:r w:rsidRPr="00A830D1">
        <w:rPr>
          <w:rFonts w:ascii="Arial,Bold" w:hAnsi="Arial,Bold" w:cs="Arial,Bold"/>
          <w:b/>
          <w:bCs/>
          <w:color w:val="000000"/>
          <w:kern w:val="0"/>
          <w:sz w:val="28"/>
          <w:szCs w:val="28"/>
          <w:lang w:eastAsia="ru-RU"/>
        </w:rPr>
        <w:t xml:space="preserve"> </w:t>
      </w:r>
      <w:r w:rsidRPr="00A830D1">
        <w:rPr>
          <w:rFonts w:ascii="Arial,Bold" w:hAnsi="Arial,Bold" w:cs="Arial,Bold" w:hint="eastAsia"/>
          <w:b/>
          <w:bCs/>
          <w:color w:val="000000"/>
          <w:kern w:val="0"/>
          <w:sz w:val="28"/>
          <w:szCs w:val="28"/>
          <w:lang w:eastAsia="ru-RU"/>
        </w:rPr>
        <w:t>су</w:t>
      </w:r>
      <w:r w:rsidRPr="00A830D1">
        <w:rPr>
          <w:rFonts w:ascii="Arial,Bold" w:hAnsi="Arial,Bold" w:cs="Arial,Bold"/>
          <w:b/>
          <w:bCs/>
          <w:color w:val="000000"/>
          <w:kern w:val="0"/>
          <w:sz w:val="28"/>
          <w:szCs w:val="28"/>
          <w:lang w:eastAsia="ru-RU"/>
        </w:rPr>
        <w:t>&amp;shy;</w:t>
      </w:r>
      <w:r w:rsidRPr="00A830D1">
        <w:rPr>
          <w:rFonts w:ascii="Arial,Bold" w:hAnsi="Arial,Bold" w:cs="Arial,Bold" w:hint="eastAsia"/>
          <w:b/>
          <w:bCs/>
          <w:color w:val="000000"/>
          <w:kern w:val="0"/>
          <w:sz w:val="28"/>
          <w:szCs w:val="28"/>
          <w:lang w:eastAsia="ru-RU"/>
        </w:rPr>
        <w:t>часних</w:t>
      </w:r>
      <w:r w:rsidRPr="00A830D1">
        <w:rPr>
          <w:rFonts w:ascii="Arial,Bold" w:hAnsi="Arial,Bold" w:cs="Arial,Bold"/>
          <w:b/>
          <w:bCs/>
          <w:color w:val="000000"/>
          <w:kern w:val="0"/>
          <w:sz w:val="28"/>
          <w:szCs w:val="28"/>
          <w:lang w:eastAsia="ru-RU"/>
        </w:rPr>
        <w:t xml:space="preserve"> </w:t>
      </w:r>
      <w:r w:rsidRPr="00A830D1">
        <w:rPr>
          <w:rFonts w:ascii="Arial,Bold" w:hAnsi="Arial,Bold" w:cs="Arial,Bold" w:hint="eastAsia"/>
          <w:b/>
          <w:bCs/>
          <w:color w:val="000000"/>
          <w:kern w:val="0"/>
          <w:sz w:val="28"/>
          <w:szCs w:val="28"/>
          <w:lang w:eastAsia="ru-RU"/>
        </w:rPr>
        <w:t>знань</w:t>
      </w:r>
      <w:r w:rsidRPr="00A830D1">
        <w:rPr>
          <w:rFonts w:ascii="Arial,Bold" w:hAnsi="Arial,Bold" w:cs="Arial,Bold"/>
          <w:b/>
          <w:bCs/>
          <w:color w:val="000000"/>
          <w:kern w:val="0"/>
          <w:sz w:val="28"/>
          <w:szCs w:val="28"/>
          <w:lang w:eastAsia="ru-RU"/>
        </w:rPr>
        <w:t>: &amp;laquo;</w:t>
      </w:r>
      <w:r w:rsidRPr="00A830D1">
        <w:rPr>
          <w:rFonts w:ascii="Arial,Bold" w:hAnsi="Arial,Bold" w:cs="Arial,Bold" w:hint="eastAsia"/>
          <w:b/>
          <w:bCs/>
          <w:color w:val="000000"/>
          <w:kern w:val="0"/>
          <w:sz w:val="28"/>
          <w:szCs w:val="28"/>
          <w:lang w:eastAsia="ru-RU"/>
        </w:rPr>
        <w:t>Відумерлість</w:t>
      </w:r>
      <w:r w:rsidRPr="00A830D1">
        <w:rPr>
          <w:rFonts w:ascii="Arial,Bold" w:hAnsi="Arial,Bold" w:cs="Arial,Bold"/>
          <w:b/>
          <w:bCs/>
          <w:color w:val="000000"/>
          <w:kern w:val="0"/>
          <w:sz w:val="28"/>
          <w:szCs w:val="28"/>
          <w:lang w:eastAsia="ru-RU"/>
        </w:rPr>
        <w:t xml:space="preserve"> </w:t>
      </w:r>
      <w:r w:rsidRPr="00A830D1">
        <w:rPr>
          <w:rFonts w:ascii="Arial,Bold" w:hAnsi="Arial,Bold" w:cs="Arial,Bold" w:hint="eastAsia"/>
          <w:b/>
          <w:bCs/>
          <w:color w:val="000000"/>
          <w:kern w:val="0"/>
          <w:sz w:val="28"/>
          <w:szCs w:val="28"/>
          <w:lang w:eastAsia="ru-RU"/>
        </w:rPr>
        <w:t>спадщини</w:t>
      </w:r>
      <w:r w:rsidRPr="00A830D1">
        <w:rPr>
          <w:rFonts w:ascii="Arial,Bold" w:hAnsi="Arial,Bold" w:cs="Arial,Bold"/>
          <w:b/>
          <w:bCs/>
          <w:color w:val="000000"/>
          <w:kern w:val="0"/>
          <w:sz w:val="28"/>
          <w:szCs w:val="28"/>
          <w:lang w:eastAsia="ru-RU"/>
        </w:rPr>
        <w:t xml:space="preserve"> </w:t>
      </w:r>
      <w:r w:rsidRPr="00A830D1">
        <w:rPr>
          <w:rFonts w:ascii="Arial,Bold" w:hAnsi="Arial,Bold" w:cs="Arial,Bold" w:hint="eastAsia"/>
          <w:b/>
          <w:bCs/>
          <w:color w:val="000000"/>
          <w:kern w:val="0"/>
          <w:sz w:val="28"/>
          <w:szCs w:val="28"/>
          <w:lang w:eastAsia="ru-RU"/>
        </w:rPr>
        <w:t>за</w:t>
      </w:r>
      <w:r w:rsidRPr="00A830D1">
        <w:rPr>
          <w:rFonts w:ascii="Arial,Bold" w:hAnsi="Arial,Bold" w:cs="Arial,Bold"/>
          <w:b/>
          <w:bCs/>
          <w:color w:val="000000"/>
          <w:kern w:val="0"/>
          <w:sz w:val="28"/>
          <w:szCs w:val="28"/>
          <w:lang w:eastAsia="ru-RU"/>
        </w:rPr>
        <w:t xml:space="preserve"> </w:t>
      </w:r>
      <w:r w:rsidRPr="00A830D1">
        <w:rPr>
          <w:rFonts w:ascii="Arial,Bold" w:hAnsi="Arial,Bold" w:cs="Arial,Bold" w:hint="eastAsia"/>
          <w:b/>
          <w:bCs/>
          <w:color w:val="000000"/>
          <w:kern w:val="0"/>
          <w:sz w:val="28"/>
          <w:szCs w:val="28"/>
          <w:lang w:eastAsia="ru-RU"/>
        </w:rPr>
        <w:t>цивільним</w:t>
      </w:r>
      <w:r w:rsidRPr="00A830D1">
        <w:rPr>
          <w:rFonts w:ascii="Arial,Bold" w:hAnsi="Arial,Bold" w:cs="Arial,Bold"/>
          <w:b/>
          <w:bCs/>
          <w:color w:val="000000"/>
          <w:kern w:val="0"/>
          <w:sz w:val="28"/>
          <w:szCs w:val="28"/>
          <w:lang w:eastAsia="ru-RU"/>
        </w:rPr>
        <w:t xml:space="preserve"> </w:t>
      </w:r>
      <w:r w:rsidRPr="00A830D1">
        <w:rPr>
          <w:rFonts w:ascii="Arial,Bold" w:hAnsi="Arial,Bold" w:cs="Arial,Bold" w:hint="eastAsia"/>
          <w:b/>
          <w:bCs/>
          <w:color w:val="000000"/>
          <w:kern w:val="0"/>
          <w:sz w:val="28"/>
          <w:szCs w:val="28"/>
          <w:lang w:eastAsia="ru-RU"/>
        </w:rPr>
        <w:t>законодавством</w:t>
      </w:r>
      <w:r w:rsidRPr="00A830D1">
        <w:rPr>
          <w:rFonts w:ascii="Arial,Bold" w:hAnsi="Arial,Bold" w:cs="Arial,Bold"/>
          <w:b/>
          <w:bCs/>
          <w:color w:val="000000"/>
          <w:kern w:val="0"/>
          <w:sz w:val="28"/>
          <w:szCs w:val="28"/>
          <w:lang w:eastAsia="ru-RU"/>
        </w:rPr>
        <w:t xml:space="preserve"> </w:t>
      </w:r>
      <w:r w:rsidRPr="00A830D1">
        <w:rPr>
          <w:rFonts w:ascii="Arial,Bold" w:hAnsi="Arial,Bold" w:cs="Arial,Bold" w:hint="eastAsia"/>
          <w:b/>
          <w:bCs/>
          <w:color w:val="000000"/>
          <w:kern w:val="0"/>
          <w:sz w:val="28"/>
          <w:szCs w:val="28"/>
          <w:lang w:eastAsia="ru-RU"/>
        </w:rPr>
        <w:t>України</w:t>
      </w:r>
      <w:r w:rsidRPr="00A830D1">
        <w:rPr>
          <w:rFonts w:ascii="Arial,Bold" w:hAnsi="Arial,Bold" w:cs="Arial,Bold"/>
          <w:b/>
          <w:bCs/>
          <w:color w:val="000000"/>
          <w:kern w:val="0"/>
          <w:sz w:val="28"/>
          <w:szCs w:val="28"/>
          <w:lang w:eastAsia="ru-RU"/>
        </w:rPr>
        <w:t xml:space="preserve">&amp;raquo; (12.00.03 - </w:t>
      </w:r>
      <w:r w:rsidRPr="00A830D1">
        <w:rPr>
          <w:rFonts w:ascii="Arial,Bold" w:hAnsi="Arial,Bold" w:cs="Arial,Bold" w:hint="eastAsia"/>
          <w:b/>
          <w:bCs/>
          <w:color w:val="000000"/>
          <w:kern w:val="0"/>
          <w:sz w:val="28"/>
          <w:szCs w:val="28"/>
          <w:lang w:eastAsia="ru-RU"/>
        </w:rPr>
        <w:t>цивільне</w:t>
      </w:r>
      <w:r w:rsidRPr="00A830D1">
        <w:rPr>
          <w:rFonts w:ascii="Arial,Bold" w:hAnsi="Arial,Bold" w:cs="Arial,Bold"/>
          <w:b/>
          <w:bCs/>
          <w:color w:val="000000"/>
          <w:kern w:val="0"/>
          <w:sz w:val="28"/>
          <w:szCs w:val="28"/>
          <w:lang w:eastAsia="ru-RU"/>
        </w:rPr>
        <w:t xml:space="preserve"> </w:t>
      </w:r>
      <w:r w:rsidRPr="00A830D1">
        <w:rPr>
          <w:rFonts w:ascii="Arial,Bold" w:hAnsi="Arial,Bold" w:cs="Arial,Bold" w:hint="eastAsia"/>
          <w:b/>
          <w:bCs/>
          <w:color w:val="000000"/>
          <w:kern w:val="0"/>
          <w:sz w:val="28"/>
          <w:szCs w:val="28"/>
          <w:lang w:eastAsia="ru-RU"/>
        </w:rPr>
        <w:t>право</w:t>
      </w:r>
      <w:r w:rsidRPr="00A830D1">
        <w:rPr>
          <w:rFonts w:ascii="Arial,Bold" w:hAnsi="Arial,Bold" w:cs="Arial,Bold"/>
          <w:b/>
          <w:bCs/>
          <w:color w:val="000000"/>
          <w:kern w:val="0"/>
          <w:sz w:val="28"/>
          <w:szCs w:val="28"/>
          <w:lang w:eastAsia="ru-RU"/>
        </w:rPr>
        <w:t xml:space="preserve"> </w:t>
      </w:r>
      <w:r w:rsidRPr="00A830D1">
        <w:rPr>
          <w:rFonts w:ascii="Arial,Bold" w:hAnsi="Arial,Bold" w:cs="Arial,Bold" w:hint="eastAsia"/>
          <w:b/>
          <w:bCs/>
          <w:color w:val="000000"/>
          <w:kern w:val="0"/>
          <w:sz w:val="28"/>
          <w:szCs w:val="28"/>
          <w:lang w:eastAsia="ru-RU"/>
        </w:rPr>
        <w:t>і</w:t>
      </w:r>
      <w:r w:rsidRPr="00A830D1">
        <w:rPr>
          <w:rFonts w:ascii="Arial,Bold" w:hAnsi="Arial,Bold" w:cs="Arial,Bold"/>
          <w:b/>
          <w:bCs/>
          <w:color w:val="000000"/>
          <w:kern w:val="0"/>
          <w:sz w:val="28"/>
          <w:szCs w:val="28"/>
          <w:lang w:eastAsia="ru-RU"/>
        </w:rPr>
        <w:t xml:space="preserve"> </w:t>
      </w:r>
      <w:r w:rsidRPr="00A830D1">
        <w:rPr>
          <w:rFonts w:ascii="Arial,Bold" w:hAnsi="Arial,Bold" w:cs="Arial,Bold" w:hint="eastAsia"/>
          <w:b/>
          <w:bCs/>
          <w:color w:val="000000"/>
          <w:kern w:val="0"/>
          <w:sz w:val="28"/>
          <w:szCs w:val="28"/>
          <w:lang w:eastAsia="ru-RU"/>
        </w:rPr>
        <w:t>цивільний</w:t>
      </w:r>
      <w:r w:rsidRPr="00A830D1">
        <w:rPr>
          <w:rFonts w:ascii="Arial,Bold" w:hAnsi="Arial,Bold" w:cs="Arial,Bold"/>
          <w:b/>
          <w:bCs/>
          <w:color w:val="000000"/>
          <w:kern w:val="0"/>
          <w:sz w:val="28"/>
          <w:szCs w:val="28"/>
          <w:lang w:eastAsia="ru-RU"/>
        </w:rPr>
        <w:t xml:space="preserve"> </w:t>
      </w:r>
      <w:r w:rsidRPr="00A830D1">
        <w:rPr>
          <w:rFonts w:ascii="Arial,Bold" w:hAnsi="Arial,Bold" w:cs="Arial,Bold" w:hint="eastAsia"/>
          <w:b/>
          <w:bCs/>
          <w:color w:val="000000"/>
          <w:kern w:val="0"/>
          <w:sz w:val="28"/>
          <w:szCs w:val="28"/>
          <w:lang w:eastAsia="ru-RU"/>
        </w:rPr>
        <w:t>процес</w:t>
      </w:r>
      <w:r w:rsidRPr="00A830D1">
        <w:rPr>
          <w:rFonts w:ascii="Arial,Bold" w:hAnsi="Arial,Bold" w:cs="Arial,Bold"/>
          <w:b/>
          <w:bCs/>
          <w:color w:val="000000"/>
          <w:kern w:val="0"/>
          <w:sz w:val="28"/>
          <w:szCs w:val="28"/>
          <w:lang w:eastAsia="ru-RU"/>
        </w:rPr>
        <w:t xml:space="preserve">; </w:t>
      </w:r>
      <w:r w:rsidRPr="00A830D1">
        <w:rPr>
          <w:rFonts w:ascii="Arial,Bold" w:hAnsi="Arial,Bold" w:cs="Arial,Bold" w:hint="eastAsia"/>
          <w:b/>
          <w:bCs/>
          <w:color w:val="000000"/>
          <w:kern w:val="0"/>
          <w:sz w:val="28"/>
          <w:szCs w:val="28"/>
          <w:lang w:eastAsia="ru-RU"/>
        </w:rPr>
        <w:t>сімейне</w:t>
      </w:r>
      <w:r w:rsidRPr="00A830D1">
        <w:rPr>
          <w:rFonts w:ascii="Arial,Bold" w:hAnsi="Arial,Bold" w:cs="Arial,Bold"/>
          <w:b/>
          <w:bCs/>
          <w:color w:val="000000"/>
          <w:kern w:val="0"/>
          <w:sz w:val="28"/>
          <w:szCs w:val="28"/>
          <w:lang w:eastAsia="ru-RU"/>
        </w:rPr>
        <w:t xml:space="preserve"> </w:t>
      </w:r>
      <w:r w:rsidRPr="00A830D1">
        <w:rPr>
          <w:rFonts w:ascii="Arial,Bold" w:hAnsi="Arial,Bold" w:cs="Arial,Bold" w:hint="eastAsia"/>
          <w:b/>
          <w:bCs/>
          <w:color w:val="000000"/>
          <w:kern w:val="0"/>
          <w:sz w:val="28"/>
          <w:szCs w:val="28"/>
          <w:lang w:eastAsia="ru-RU"/>
        </w:rPr>
        <w:t>право</w:t>
      </w:r>
      <w:r w:rsidRPr="00A830D1">
        <w:rPr>
          <w:rFonts w:ascii="Arial,Bold" w:hAnsi="Arial,Bold" w:cs="Arial,Bold"/>
          <w:b/>
          <w:bCs/>
          <w:color w:val="000000"/>
          <w:kern w:val="0"/>
          <w:sz w:val="28"/>
          <w:szCs w:val="28"/>
          <w:lang w:eastAsia="ru-RU"/>
        </w:rPr>
        <w:t xml:space="preserve">; </w:t>
      </w:r>
      <w:r w:rsidRPr="00A830D1">
        <w:rPr>
          <w:rFonts w:ascii="Arial,Bold" w:hAnsi="Arial,Bold" w:cs="Arial,Bold" w:hint="eastAsia"/>
          <w:b/>
          <w:bCs/>
          <w:color w:val="000000"/>
          <w:kern w:val="0"/>
          <w:sz w:val="28"/>
          <w:szCs w:val="28"/>
          <w:lang w:eastAsia="ru-RU"/>
        </w:rPr>
        <w:t>міжнародне</w:t>
      </w:r>
      <w:r w:rsidRPr="00A830D1">
        <w:rPr>
          <w:rFonts w:ascii="Arial,Bold" w:hAnsi="Arial,Bold" w:cs="Arial,Bold"/>
          <w:b/>
          <w:bCs/>
          <w:color w:val="000000"/>
          <w:kern w:val="0"/>
          <w:sz w:val="28"/>
          <w:szCs w:val="28"/>
          <w:lang w:eastAsia="ru-RU"/>
        </w:rPr>
        <w:t xml:space="preserve"> </w:t>
      </w:r>
      <w:r w:rsidRPr="00A830D1">
        <w:rPr>
          <w:rFonts w:ascii="Arial,Bold" w:hAnsi="Arial,Bold" w:cs="Arial,Bold" w:hint="eastAsia"/>
          <w:b/>
          <w:bCs/>
          <w:color w:val="000000"/>
          <w:kern w:val="0"/>
          <w:sz w:val="28"/>
          <w:szCs w:val="28"/>
          <w:lang w:eastAsia="ru-RU"/>
        </w:rPr>
        <w:t>приват</w:t>
      </w:r>
      <w:r w:rsidRPr="00A830D1">
        <w:rPr>
          <w:rFonts w:ascii="Arial,Bold" w:hAnsi="Arial,Bold" w:cs="Arial,Bold"/>
          <w:b/>
          <w:bCs/>
          <w:color w:val="000000"/>
          <w:kern w:val="0"/>
          <w:sz w:val="28"/>
          <w:szCs w:val="28"/>
          <w:lang w:eastAsia="ru-RU"/>
        </w:rPr>
        <w:t>&amp;shy;</w:t>
      </w:r>
      <w:r w:rsidRPr="00A830D1">
        <w:rPr>
          <w:rFonts w:ascii="Arial,Bold" w:hAnsi="Arial,Bold" w:cs="Arial,Bold" w:hint="eastAsia"/>
          <w:b/>
          <w:bCs/>
          <w:color w:val="000000"/>
          <w:kern w:val="0"/>
          <w:sz w:val="28"/>
          <w:szCs w:val="28"/>
          <w:lang w:eastAsia="ru-RU"/>
        </w:rPr>
        <w:t>не</w:t>
      </w:r>
      <w:r w:rsidRPr="00A830D1">
        <w:rPr>
          <w:rFonts w:ascii="Arial,Bold" w:hAnsi="Arial,Bold" w:cs="Arial,Bold"/>
          <w:b/>
          <w:bCs/>
          <w:color w:val="000000"/>
          <w:kern w:val="0"/>
          <w:sz w:val="28"/>
          <w:szCs w:val="28"/>
          <w:lang w:eastAsia="ru-RU"/>
        </w:rPr>
        <w:t xml:space="preserve"> </w:t>
      </w:r>
      <w:r w:rsidRPr="00A830D1">
        <w:rPr>
          <w:rFonts w:ascii="Arial,Bold" w:hAnsi="Arial,Bold" w:cs="Arial,Bold" w:hint="eastAsia"/>
          <w:b/>
          <w:bCs/>
          <w:color w:val="000000"/>
          <w:kern w:val="0"/>
          <w:sz w:val="28"/>
          <w:szCs w:val="28"/>
          <w:lang w:eastAsia="ru-RU"/>
        </w:rPr>
        <w:t>право</w:t>
      </w:r>
      <w:r w:rsidRPr="00A830D1">
        <w:rPr>
          <w:rFonts w:ascii="Arial,Bold" w:hAnsi="Arial,Bold" w:cs="Arial,Bold"/>
          <w:b/>
          <w:bCs/>
          <w:color w:val="000000"/>
          <w:kern w:val="0"/>
          <w:sz w:val="28"/>
          <w:szCs w:val="28"/>
          <w:lang w:eastAsia="ru-RU"/>
        </w:rPr>
        <w:t xml:space="preserve">). </w:t>
      </w:r>
      <w:r w:rsidRPr="00A830D1">
        <w:rPr>
          <w:rFonts w:ascii="Arial,Bold" w:hAnsi="Arial,Bold" w:cs="Arial,Bold" w:hint="eastAsia"/>
          <w:b/>
          <w:bCs/>
          <w:color w:val="000000"/>
          <w:kern w:val="0"/>
          <w:sz w:val="28"/>
          <w:szCs w:val="28"/>
          <w:lang w:eastAsia="ru-RU"/>
        </w:rPr>
        <w:t>Спецрада</w:t>
      </w:r>
      <w:r w:rsidRPr="00A830D1">
        <w:rPr>
          <w:rFonts w:ascii="Arial,Bold" w:hAnsi="Arial,Bold" w:cs="Arial,Bold"/>
          <w:b/>
          <w:bCs/>
          <w:color w:val="000000"/>
          <w:kern w:val="0"/>
          <w:sz w:val="28"/>
          <w:szCs w:val="28"/>
          <w:lang w:eastAsia="ru-RU"/>
        </w:rPr>
        <w:t xml:space="preserve"> </w:t>
      </w:r>
      <w:r w:rsidRPr="00A830D1">
        <w:rPr>
          <w:rFonts w:ascii="Arial,Bold" w:hAnsi="Arial,Bold" w:cs="Arial,Bold" w:hint="eastAsia"/>
          <w:b/>
          <w:bCs/>
          <w:color w:val="000000"/>
          <w:kern w:val="0"/>
          <w:sz w:val="28"/>
          <w:szCs w:val="28"/>
          <w:lang w:eastAsia="ru-RU"/>
        </w:rPr>
        <w:t>Д</w:t>
      </w:r>
      <w:r w:rsidRPr="00A830D1">
        <w:rPr>
          <w:rFonts w:ascii="Arial,Bold" w:hAnsi="Arial,Bold" w:cs="Arial,Bold"/>
          <w:b/>
          <w:bCs/>
          <w:color w:val="000000"/>
          <w:kern w:val="0"/>
          <w:sz w:val="28"/>
          <w:szCs w:val="28"/>
          <w:lang w:eastAsia="ru-RU"/>
        </w:rPr>
        <w:t xml:space="preserve"> 20.149.01 </w:t>
      </w:r>
      <w:r w:rsidRPr="00A830D1">
        <w:rPr>
          <w:rFonts w:ascii="Arial,Bold" w:hAnsi="Arial,Bold" w:cs="Arial,Bold" w:hint="eastAsia"/>
          <w:b/>
          <w:bCs/>
          <w:color w:val="000000"/>
          <w:kern w:val="0"/>
          <w:sz w:val="28"/>
          <w:szCs w:val="28"/>
          <w:lang w:eastAsia="ru-RU"/>
        </w:rPr>
        <w:t>в</w:t>
      </w:r>
      <w:r w:rsidRPr="00A830D1">
        <w:rPr>
          <w:rFonts w:ascii="Arial,Bold" w:hAnsi="Arial,Bold" w:cs="Arial,Bold"/>
          <w:b/>
          <w:bCs/>
          <w:color w:val="000000"/>
          <w:kern w:val="0"/>
          <w:sz w:val="28"/>
          <w:szCs w:val="28"/>
          <w:lang w:eastAsia="ru-RU"/>
        </w:rPr>
        <w:t xml:space="preserve"> </w:t>
      </w:r>
      <w:r w:rsidRPr="00A830D1">
        <w:rPr>
          <w:rFonts w:ascii="Arial,Bold" w:hAnsi="Arial,Bold" w:cs="Arial,Bold" w:hint="eastAsia"/>
          <w:b/>
          <w:bCs/>
          <w:color w:val="000000"/>
          <w:kern w:val="0"/>
          <w:sz w:val="28"/>
          <w:szCs w:val="28"/>
          <w:lang w:eastAsia="ru-RU"/>
        </w:rPr>
        <w:t>Івано</w:t>
      </w:r>
      <w:r w:rsidRPr="00A830D1">
        <w:rPr>
          <w:rFonts w:ascii="Arial,Bold" w:hAnsi="Arial,Bold" w:cs="Arial,Bold"/>
          <w:b/>
          <w:bCs/>
          <w:color w:val="000000"/>
          <w:kern w:val="0"/>
          <w:sz w:val="28"/>
          <w:szCs w:val="28"/>
          <w:lang w:eastAsia="ru-RU"/>
        </w:rPr>
        <w:t>-</w:t>
      </w:r>
      <w:r w:rsidRPr="00A830D1">
        <w:rPr>
          <w:rFonts w:ascii="Arial,Bold" w:hAnsi="Arial,Bold" w:cs="Arial,Bold" w:hint="eastAsia"/>
          <w:b/>
          <w:bCs/>
          <w:color w:val="000000"/>
          <w:kern w:val="0"/>
          <w:sz w:val="28"/>
          <w:szCs w:val="28"/>
          <w:lang w:eastAsia="ru-RU"/>
        </w:rPr>
        <w:t>Франківсько</w:t>
      </w:r>
      <w:r w:rsidRPr="00A830D1">
        <w:rPr>
          <w:rFonts w:ascii="Arial,Bold" w:hAnsi="Arial,Bold" w:cs="Arial,Bold"/>
          <w:b/>
          <w:bCs/>
          <w:color w:val="000000"/>
          <w:kern w:val="0"/>
          <w:sz w:val="28"/>
          <w:szCs w:val="28"/>
          <w:lang w:eastAsia="ru-RU"/>
        </w:rPr>
        <w:t>&amp;shy;</w:t>
      </w:r>
      <w:r w:rsidRPr="00A830D1">
        <w:rPr>
          <w:rFonts w:ascii="Arial,Bold" w:hAnsi="Arial,Bold" w:cs="Arial,Bold" w:hint="eastAsia"/>
          <w:b/>
          <w:bCs/>
          <w:color w:val="000000"/>
          <w:kern w:val="0"/>
          <w:sz w:val="28"/>
          <w:szCs w:val="28"/>
          <w:lang w:eastAsia="ru-RU"/>
        </w:rPr>
        <w:t>му</w:t>
      </w:r>
      <w:r w:rsidRPr="00A830D1">
        <w:rPr>
          <w:rFonts w:ascii="Arial,Bold" w:hAnsi="Arial,Bold" w:cs="Arial,Bold"/>
          <w:b/>
          <w:bCs/>
          <w:color w:val="000000"/>
          <w:kern w:val="0"/>
          <w:sz w:val="28"/>
          <w:szCs w:val="28"/>
          <w:lang w:eastAsia="ru-RU"/>
        </w:rPr>
        <w:t xml:space="preserve"> </w:t>
      </w:r>
      <w:r w:rsidRPr="00A830D1">
        <w:rPr>
          <w:rFonts w:ascii="Arial,Bold" w:hAnsi="Arial,Bold" w:cs="Arial,Bold" w:hint="eastAsia"/>
          <w:b/>
          <w:bCs/>
          <w:color w:val="000000"/>
          <w:kern w:val="0"/>
          <w:sz w:val="28"/>
          <w:szCs w:val="28"/>
          <w:lang w:eastAsia="ru-RU"/>
        </w:rPr>
        <w:t>університеті</w:t>
      </w:r>
      <w:r w:rsidRPr="00A830D1">
        <w:rPr>
          <w:rFonts w:ascii="Arial,Bold" w:hAnsi="Arial,Bold" w:cs="Arial,Bold"/>
          <w:b/>
          <w:bCs/>
          <w:color w:val="000000"/>
          <w:kern w:val="0"/>
          <w:sz w:val="28"/>
          <w:szCs w:val="28"/>
          <w:lang w:eastAsia="ru-RU"/>
        </w:rPr>
        <w:t xml:space="preserve"> </w:t>
      </w:r>
      <w:r w:rsidRPr="00A830D1">
        <w:rPr>
          <w:rFonts w:ascii="Arial,Bold" w:hAnsi="Arial,Bold" w:cs="Arial,Bold" w:hint="eastAsia"/>
          <w:b/>
          <w:bCs/>
          <w:color w:val="000000"/>
          <w:kern w:val="0"/>
          <w:sz w:val="28"/>
          <w:szCs w:val="28"/>
          <w:lang w:eastAsia="ru-RU"/>
        </w:rPr>
        <w:t>права</w:t>
      </w:r>
      <w:r w:rsidRPr="00A830D1">
        <w:rPr>
          <w:rFonts w:ascii="Arial,Bold" w:hAnsi="Arial,Bold" w:cs="Arial,Bold"/>
          <w:b/>
          <w:bCs/>
          <w:color w:val="000000"/>
          <w:kern w:val="0"/>
          <w:sz w:val="28"/>
          <w:szCs w:val="28"/>
          <w:lang w:eastAsia="ru-RU"/>
        </w:rPr>
        <w:t xml:space="preserve"> </w:t>
      </w:r>
      <w:r w:rsidRPr="00A830D1">
        <w:rPr>
          <w:rFonts w:ascii="Arial,Bold" w:hAnsi="Arial,Bold" w:cs="Arial,Bold" w:hint="eastAsia"/>
          <w:b/>
          <w:bCs/>
          <w:color w:val="000000"/>
          <w:kern w:val="0"/>
          <w:sz w:val="28"/>
          <w:szCs w:val="28"/>
          <w:lang w:eastAsia="ru-RU"/>
        </w:rPr>
        <w:t>імені</w:t>
      </w:r>
      <w:r w:rsidRPr="00A830D1">
        <w:rPr>
          <w:rFonts w:ascii="Arial,Bold" w:hAnsi="Arial,Bold" w:cs="Arial,Bold"/>
          <w:b/>
          <w:bCs/>
          <w:color w:val="000000"/>
          <w:kern w:val="0"/>
          <w:sz w:val="28"/>
          <w:szCs w:val="28"/>
          <w:lang w:eastAsia="ru-RU"/>
        </w:rPr>
        <w:t xml:space="preserve"> </w:t>
      </w:r>
      <w:r w:rsidRPr="00A830D1">
        <w:rPr>
          <w:rFonts w:ascii="Arial,Bold" w:hAnsi="Arial,Bold" w:cs="Arial,Bold" w:hint="eastAsia"/>
          <w:b/>
          <w:bCs/>
          <w:color w:val="000000"/>
          <w:kern w:val="0"/>
          <w:sz w:val="28"/>
          <w:szCs w:val="28"/>
          <w:lang w:eastAsia="ru-RU"/>
        </w:rPr>
        <w:t>Короля</w:t>
      </w:r>
      <w:r w:rsidRPr="00A830D1">
        <w:rPr>
          <w:rFonts w:ascii="Arial,Bold" w:hAnsi="Arial,Bold" w:cs="Arial,Bold"/>
          <w:b/>
          <w:bCs/>
          <w:color w:val="000000"/>
          <w:kern w:val="0"/>
          <w:sz w:val="28"/>
          <w:szCs w:val="28"/>
          <w:lang w:eastAsia="ru-RU"/>
        </w:rPr>
        <w:t xml:space="preserve"> </w:t>
      </w:r>
      <w:r w:rsidRPr="00A830D1">
        <w:rPr>
          <w:rFonts w:ascii="Arial,Bold" w:hAnsi="Arial,Bold" w:cs="Arial,Bold" w:hint="eastAsia"/>
          <w:b/>
          <w:bCs/>
          <w:color w:val="000000"/>
          <w:kern w:val="0"/>
          <w:sz w:val="28"/>
          <w:szCs w:val="28"/>
          <w:lang w:eastAsia="ru-RU"/>
        </w:rPr>
        <w:t>Данила</w:t>
      </w:r>
      <w:r w:rsidRPr="00A830D1">
        <w:rPr>
          <w:rFonts w:ascii="Arial,Bold" w:hAnsi="Arial,Bold" w:cs="Arial,Bold"/>
          <w:b/>
          <w:bCs/>
          <w:color w:val="000000"/>
          <w:kern w:val="0"/>
          <w:sz w:val="28"/>
          <w:szCs w:val="28"/>
          <w:lang w:eastAsia="ru-RU"/>
        </w:rPr>
        <w:t xml:space="preserve"> </w:t>
      </w:r>
      <w:r w:rsidRPr="00A830D1">
        <w:rPr>
          <w:rFonts w:ascii="Arial,Bold" w:hAnsi="Arial,Bold" w:cs="Arial,Bold" w:hint="eastAsia"/>
          <w:b/>
          <w:bCs/>
          <w:color w:val="000000"/>
          <w:kern w:val="0"/>
          <w:sz w:val="28"/>
          <w:szCs w:val="28"/>
          <w:lang w:eastAsia="ru-RU"/>
        </w:rPr>
        <w:t>Галицького</w:t>
      </w:r>
    </w:p>
    <w:p w:rsidR="00A830D1" w:rsidRDefault="00A830D1" w:rsidP="00A830D1">
      <w:pPr>
        <w:rPr>
          <w:rFonts w:ascii="Arial,Bold" w:hAnsi="Arial,Bold" w:cs="Arial,Bold"/>
          <w:b/>
          <w:bCs/>
          <w:color w:val="000000"/>
          <w:kern w:val="0"/>
          <w:sz w:val="28"/>
          <w:szCs w:val="28"/>
          <w:lang w:eastAsia="ru-RU"/>
        </w:rPr>
      </w:pPr>
    </w:p>
    <w:p w:rsidR="00A830D1" w:rsidRDefault="00A830D1" w:rsidP="00A830D1">
      <w:pPr>
        <w:rPr>
          <w:rFonts w:ascii="Arial,Bold" w:hAnsi="Arial,Bold" w:cs="Arial,Bold"/>
          <w:b/>
          <w:bCs/>
          <w:color w:val="000000"/>
          <w:kern w:val="0"/>
          <w:sz w:val="28"/>
          <w:szCs w:val="28"/>
          <w:lang w:eastAsia="ru-RU"/>
        </w:rPr>
      </w:pPr>
    </w:p>
    <w:p w:rsidR="00A830D1" w:rsidRDefault="00A830D1" w:rsidP="00A830D1">
      <w:pPr>
        <w:rPr>
          <w:rFonts w:ascii="Arial,Bold" w:hAnsi="Arial,Bold" w:cs="Arial,Bold"/>
          <w:b/>
          <w:bCs/>
          <w:color w:val="000000"/>
          <w:kern w:val="0"/>
          <w:sz w:val="28"/>
          <w:szCs w:val="28"/>
          <w:lang w:eastAsia="ru-RU"/>
        </w:rPr>
      </w:pPr>
    </w:p>
    <w:p w:rsidR="00A830D1" w:rsidRPr="00A830D1" w:rsidRDefault="00A830D1" w:rsidP="00A830D1">
      <w:pPr>
        <w:tabs>
          <w:tab w:val="clear" w:pos="709"/>
        </w:tabs>
        <w:suppressAutoHyphens w:val="0"/>
        <w:autoSpaceDE w:val="0"/>
        <w:autoSpaceDN w:val="0"/>
        <w:spacing w:before="65" w:after="0" w:line="249" w:lineRule="auto"/>
        <w:ind w:left="1416" w:right="1456" w:firstLine="0"/>
        <w:jc w:val="center"/>
        <w:outlineLvl w:val="1"/>
        <w:rPr>
          <w:rFonts w:ascii="Times New Roman" w:eastAsia="Times New Roman" w:hAnsi="Times New Roman" w:cs="Times New Roman"/>
          <w:b/>
          <w:bCs/>
          <w:kern w:val="0"/>
          <w:sz w:val="27"/>
          <w:szCs w:val="27"/>
          <w:lang w:val="uk-UA" w:eastAsia="en-US"/>
        </w:rPr>
      </w:pPr>
      <w:r w:rsidRPr="00A830D1">
        <w:rPr>
          <w:rFonts w:ascii="Times New Roman" w:eastAsia="Times New Roman" w:hAnsi="Times New Roman" w:cs="Times New Roman"/>
          <w:b/>
          <w:bCs/>
          <w:kern w:val="0"/>
          <w:sz w:val="27"/>
          <w:szCs w:val="27"/>
          <w:lang w:val="uk-UA" w:eastAsia="en-US"/>
        </w:rPr>
        <w:t>ІВАНО-ФРАНКІВСЬКИЙ</w:t>
      </w:r>
      <w:r w:rsidRPr="00A830D1">
        <w:rPr>
          <w:rFonts w:ascii="Times New Roman" w:eastAsia="Times New Roman" w:hAnsi="Times New Roman" w:cs="Times New Roman"/>
          <w:b/>
          <w:bCs/>
          <w:spacing w:val="1"/>
          <w:kern w:val="0"/>
          <w:sz w:val="27"/>
          <w:szCs w:val="27"/>
          <w:lang w:val="uk-UA" w:eastAsia="en-US"/>
        </w:rPr>
        <w:t xml:space="preserve"> </w:t>
      </w:r>
      <w:r w:rsidRPr="00A830D1">
        <w:rPr>
          <w:rFonts w:ascii="Times New Roman" w:eastAsia="Times New Roman" w:hAnsi="Times New Roman" w:cs="Times New Roman"/>
          <w:b/>
          <w:bCs/>
          <w:kern w:val="0"/>
          <w:sz w:val="27"/>
          <w:szCs w:val="27"/>
          <w:lang w:val="uk-UA" w:eastAsia="en-US"/>
        </w:rPr>
        <w:t>УНІВЕРСИТЕТ</w:t>
      </w:r>
      <w:r w:rsidRPr="00A830D1">
        <w:rPr>
          <w:rFonts w:ascii="Times New Roman" w:eastAsia="Times New Roman" w:hAnsi="Times New Roman" w:cs="Times New Roman"/>
          <w:b/>
          <w:bCs/>
          <w:spacing w:val="1"/>
          <w:kern w:val="0"/>
          <w:sz w:val="27"/>
          <w:szCs w:val="27"/>
          <w:lang w:val="uk-UA" w:eastAsia="en-US"/>
        </w:rPr>
        <w:t xml:space="preserve"> </w:t>
      </w:r>
      <w:r w:rsidRPr="00A830D1">
        <w:rPr>
          <w:rFonts w:ascii="Times New Roman" w:eastAsia="Times New Roman" w:hAnsi="Times New Roman" w:cs="Times New Roman"/>
          <w:b/>
          <w:bCs/>
          <w:kern w:val="0"/>
          <w:sz w:val="27"/>
          <w:szCs w:val="27"/>
          <w:lang w:val="uk-UA" w:eastAsia="en-US"/>
        </w:rPr>
        <w:t>ПРАВА</w:t>
      </w:r>
      <w:r w:rsidRPr="00A830D1">
        <w:rPr>
          <w:rFonts w:ascii="Times New Roman" w:eastAsia="Times New Roman" w:hAnsi="Times New Roman" w:cs="Times New Roman"/>
          <w:b/>
          <w:bCs/>
          <w:spacing w:val="-65"/>
          <w:kern w:val="0"/>
          <w:sz w:val="27"/>
          <w:szCs w:val="27"/>
          <w:lang w:val="uk-UA" w:eastAsia="en-US"/>
        </w:rPr>
        <w:t xml:space="preserve"> </w:t>
      </w:r>
      <w:r w:rsidRPr="00A830D1">
        <w:rPr>
          <w:rFonts w:ascii="Times New Roman" w:eastAsia="Times New Roman" w:hAnsi="Times New Roman" w:cs="Times New Roman"/>
          <w:b/>
          <w:bCs/>
          <w:kern w:val="0"/>
          <w:sz w:val="27"/>
          <w:szCs w:val="27"/>
          <w:lang w:val="uk-UA" w:eastAsia="en-US"/>
        </w:rPr>
        <w:t>ІМЕНІ</w:t>
      </w:r>
      <w:r w:rsidRPr="00A830D1">
        <w:rPr>
          <w:rFonts w:ascii="Times New Roman" w:eastAsia="Times New Roman" w:hAnsi="Times New Roman" w:cs="Times New Roman"/>
          <w:b/>
          <w:bCs/>
          <w:spacing w:val="12"/>
          <w:kern w:val="0"/>
          <w:sz w:val="27"/>
          <w:szCs w:val="27"/>
          <w:lang w:val="uk-UA" w:eastAsia="en-US"/>
        </w:rPr>
        <w:t xml:space="preserve"> </w:t>
      </w:r>
      <w:r w:rsidRPr="00A830D1">
        <w:rPr>
          <w:rFonts w:ascii="Times New Roman" w:eastAsia="Times New Roman" w:hAnsi="Times New Roman" w:cs="Times New Roman"/>
          <w:b/>
          <w:bCs/>
          <w:kern w:val="0"/>
          <w:sz w:val="27"/>
          <w:szCs w:val="27"/>
          <w:lang w:val="uk-UA" w:eastAsia="en-US"/>
        </w:rPr>
        <w:t>КОРОЛЯ</w:t>
      </w:r>
      <w:r w:rsidRPr="00A830D1">
        <w:rPr>
          <w:rFonts w:ascii="Times New Roman" w:eastAsia="Times New Roman" w:hAnsi="Times New Roman" w:cs="Times New Roman"/>
          <w:b/>
          <w:bCs/>
          <w:spacing w:val="3"/>
          <w:kern w:val="0"/>
          <w:sz w:val="27"/>
          <w:szCs w:val="27"/>
          <w:lang w:val="uk-UA" w:eastAsia="en-US"/>
        </w:rPr>
        <w:t xml:space="preserve"> </w:t>
      </w:r>
      <w:r w:rsidRPr="00A830D1">
        <w:rPr>
          <w:rFonts w:ascii="Times New Roman" w:eastAsia="Times New Roman" w:hAnsi="Times New Roman" w:cs="Times New Roman"/>
          <w:b/>
          <w:bCs/>
          <w:kern w:val="0"/>
          <w:sz w:val="27"/>
          <w:szCs w:val="27"/>
          <w:lang w:val="uk-UA" w:eastAsia="en-US"/>
        </w:rPr>
        <w:t>ДАНИЛА</w:t>
      </w:r>
      <w:r w:rsidRPr="00A830D1">
        <w:rPr>
          <w:rFonts w:ascii="Times New Roman" w:eastAsia="Times New Roman" w:hAnsi="Times New Roman" w:cs="Times New Roman"/>
          <w:b/>
          <w:bCs/>
          <w:spacing w:val="32"/>
          <w:kern w:val="0"/>
          <w:sz w:val="27"/>
          <w:szCs w:val="27"/>
          <w:lang w:val="uk-UA" w:eastAsia="en-US"/>
        </w:rPr>
        <w:t xml:space="preserve"> </w:t>
      </w:r>
      <w:r w:rsidRPr="00A830D1">
        <w:rPr>
          <w:rFonts w:ascii="Times New Roman" w:eastAsia="Times New Roman" w:hAnsi="Times New Roman" w:cs="Times New Roman"/>
          <w:b/>
          <w:bCs/>
          <w:kern w:val="0"/>
          <w:sz w:val="27"/>
          <w:szCs w:val="27"/>
          <w:lang w:val="uk-UA" w:eastAsia="en-US"/>
        </w:rPr>
        <w:t>ГАЛИЦЬКОГО</w:t>
      </w:r>
    </w:p>
    <w:p w:rsidR="00A830D1" w:rsidRPr="00A830D1" w:rsidRDefault="00A830D1" w:rsidP="00A830D1">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7"/>
          <w:lang w:val="uk-UA" w:eastAsia="en-US"/>
        </w:rPr>
      </w:pPr>
    </w:p>
    <w:p w:rsidR="00A830D1" w:rsidRPr="00A830D1" w:rsidRDefault="00A830D1" w:rsidP="00A830D1">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b/>
          <w:kern w:val="0"/>
          <w:sz w:val="26"/>
          <w:szCs w:val="27"/>
          <w:lang w:val="uk-UA" w:eastAsia="en-US"/>
        </w:rPr>
      </w:pPr>
    </w:p>
    <w:p w:rsidR="00A830D1" w:rsidRPr="00A830D1" w:rsidRDefault="00A830D1" w:rsidP="00A830D1">
      <w:pPr>
        <w:tabs>
          <w:tab w:val="clear" w:pos="709"/>
        </w:tabs>
        <w:suppressAutoHyphens w:val="0"/>
        <w:autoSpaceDE w:val="0"/>
        <w:autoSpaceDN w:val="0"/>
        <w:spacing w:after="0" w:line="240" w:lineRule="auto"/>
        <w:ind w:left="1416" w:right="1456" w:firstLine="0"/>
        <w:jc w:val="center"/>
        <w:rPr>
          <w:rFonts w:ascii="Times New Roman" w:eastAsia="Times New Roman" w:hAnsi="Times New Roman" w:cs="Times New Roman"/>
          <w:b/>
          <w:kern w:val="0"/>
          <w:sz w:val="27"/>
          <w:lang w:val="uk-UA" w:eastAsia="en-US"/>
        </w:rPr>
      </w:pPr>
      <w:r w:rsidRPr="00A830D1">
        <w:rPr>
          <w:rFonts w:ascii="Times New Roman" w:eastAsia="Times New Roman" w:hAnsi="Times New Roman" w:cs="Times New Roman"/>
          <w:b/>
          <w:kern w:val="0"/>
          <w:sz w:val="27"/>
          <w:lang w:val="uk-UA" w:eastAsia="en-US"/>
        </w:rPr>
        <w:t>ІВАНО-ФРАНКІВСЬКИЙ</w:t>
      </w:r>
      <w:r w:rsidRPr="00A830D1">
        <w:rPr>
          <w:rFonts w:ascii="Times New Roman" w:eastAsia="Times New Roman" w:hAnsi="Times New Roman" w:cs="Times New Roman"/>
          <w:b/>
          <w:spacing w:val="1"/>
          <w:kern w:val="0"/>
          <w:sz w:val="27"/>
          <w:lang w:val="uk-UA" w:eastAsia="en-US"/>
        </w:rPr>
        <w:t xml:space="preserve"> </w:t>
      </w:r>
      <w:r w:rsidRPr="00A830D1">
        <w:rPr>
          <w:rFonts w:ascii="Times New Roman" w:eastAsia="Times New Roman" w:hAnsi="Times New Roman" w:cs="Times New Roman"/>
          <w:b/>
          <w:kern w:val="0"/>
          <w:sz w:val="27"/>
          <w:lang w:val="uk-UA" w:eastAsia="en-US"/>
        </w:rPr>
        <w:t>УНІВЕРСИТЕТ</w:t>
      </w:r>
      <w:r w:rsidRPr="00A830D1">
        <w:rPr>
          <w:rFonts w:ascii="Times New Roman" w:eastAsia="Times New Roman" w:hAnsi="Times New Roman" w:cs="Times New Roman"/>
          <w:b/>
          <w:spacing w:val="1"/>
          <w:kern w:val="0"/>
          <w:sz w:val="27"/>
          <w:lang w:val="uk-UA" w:eastAsia="en-US"/>
        </w:rPr>
        <w:t xml:space="preserve"> </w:t>
      </w:r>
      <w:r w:rsidRPr="00A830D1">
        <w:rPr>
          <w:rFonts w:ascii="Times New Roman" w:eastAsia="Times New Roman" w:hAnsi="Times New Roman" w:cs="Times New Roman"/>
          <w:b/>
          <w:kern w:val="0"/>
          <w:sz w:val="27"/>
          <w:lang w:val="uk-UA" w:eastAsia="en-US"/>
        </w:rPr>
        <w:t>ПРАВА</w:t>
      </w:r>
      <w:r w:rsidRPr="00A830D1">
        <w:rPr>
          <w:rFonts w:ascii="Times New Roman" w:eastAsia="Times New Roman" w:hAnsi="Times New Roman" w:cs="Times New Roman"/>
          <w:b/>
          <w:spacing w:val="-65"/>
          <w:kern w:val="0"/>
          <w:sz w:val="27"/>
          <w:lang w:val="uk-UA" w:eastAsia="en-US"/>
        </w:rPr>
        <w:t xml:space="preserve"> </w:t>
      </w:r>
      <w:r w:rsidRPr="00A830D1">
        <w:rPr>
          <w:rFonts w:ascii="Times New Roman" w:eastAsia="Times New Roman" w:hAnsi="Times New Roman" w:cs="Times New Roman"/>
          <w:b/>
          <w:kern w:val="0"/>
          <w:sz w:val="27"/>
          <w:lang w:val="uk-UA" w:eastAsia="en-US"/>
        </w:rPr>
        <w:t>ІМЕНІ</w:t>
      </w:r>
      <w:r w:rsidRPr="00A830D1">
        <w:rPr>
          <w:rFonts w:ascii="Times New Roman" w:eastAsia="Times New Roman" w:hAnsi="Times New Roman" w:cs="Times New Roman"/>
          <w:b/>
          <w:spacing w:val="12"/>
          <w:kern w:val="0"/>
          <w:sz w:val="27"/>
          <w:lang w:val="uk-UA" w:eastAsia="en-US"/>
        </w:rPr>
        <w:t xml:space="preserve"> </w:t>
      </w:r>
      <w:r w:rsidRPr="00A830D1">
        <w:rPr>
          <w:rFonts w:ascii="Times New Roman" w:eastAsia="Times New Roman" w:hAnsi="Times New Roman" w:cs="Times New Roman"/>
          <w:b/>
          <w:kern w:val="0"/>
          <w:sz w:val="27"/>
          <w:lang w:val="uk-UA" w:eastAsia="en-US"/>
        </w:rPr>
        <w:t>КОРОЛЯ</w:t>
      </w:r>
      <w:r w:rsidRPr="00A830D1">
        <w:rPr>
          <w:rFonts w:ascii="Times New Roman" w:eastAsia="Times New Roman" w:hAnsi="Times New Roman" w:cs="Times New Roman"/>
          <w:b/>
          <w:spacing w:val="3"/>
          <w:kern w:val="0"/>
          <w:sz w:val="27"/>
          <w:lang w:val="uk-UA" w:eastAsia="en-US"/>
        </w:rPr>
        <w:t xml:space="preserve"> </w:t>
      </w:r>
      <w:r w:rsidRPr="00A830D1">
        <w:rPr>
          <w:rFonts w:ascii="Times New Roman" w:eastAsia="Times New Roman" w:hAnsi="Times New Roman" w:cs="Times New Roman"/>
          <w:b/>
          <w:kern w:val="0"/>
          <w:sz w:val="27"/>
          <w:lang w:val="uk-UA" w:eastAsia="en-US"/>
        </w:rPr>
        <w:t>ДАНИЛА</w:t>
      </w:r>
      <w:r w:rsidRPr="00A830D1">
        <w:rPr>
          <w:rFonts w:ascii="Times New Roman" w:eastAsia="Times New Roman" w:hAnsi="Times New Roman" w:cs="Times New Roman"/>
          <w:b/>
          <w:spacing w:val="32"/>
          <w:kern w:val="0"/>
          <w:sz w:val="27"/>
          <w:lang w:val="uk-UA" w:eastAsia="en-US"/>
        </w:rPr>
        <w:t xml:space="preserve"> </w:t>
      </w:r>
      <w:r w:rsidRPr="00A830D1">
        <w:rPr>
          <w:rFonts w:ascii="Times New Roman" w:eastAsia="Times New Roman" w:hAnsi="Times New Roman" w:cs="Times New Roman"/>
          <w:b/>
          <w:kern w:val="0"/>
          <w:sz w:val="27"/>
          <w:lang w:val="uk-UA" w:eastAsia="en-US"/>
        </w:rPr>
        <w:t>ГАЛИЦЬКОГО</w:t>
      </w:r>
    </w:p>
    <w:p w:rsidR="00A830D1" w:rsidRPr="00A830D1" w:rsidRDefault="00A830D1" w:rsidP="00A830D1">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7"/>
          <w:lang w:val="uk-UA" w:eastAsia="en-US"/>
        </w:rPr>
      </w:pPr>
    </w:p>
    <w:p w:rsidR="00A830D1" w:rsidRPr="00A830D1" w:rsidRDefault="00A830D1" w:rsidP="00A830D1">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b/>
          <w:kern w:val="0"/>
          <w:sz w:val="27"/>
          <w:szCs w:val="27"/>
          <w:lang w:val="uk-UA" w:eastAsia="en-US"/>
        </w:rPr>
      </w:pPr>
    </w:p>
    <w:p w:rsidR="00A830D1" w:rsidRPr="00A830D1" w:rsidRDefault="00A830D1" w:rsidP="00A830D1">
      <w:pPr>
        <w:tabs>
          <w:tab w:val="clear" w:pos="709"/>
        </w:tabs>
        <w:suppressAutoHyphens w:val="0"/>
        <w:autoSpaceDE w:val="0"/>
        <w:autoSpaceDN w:val="0"/>
        <w:spacing w:before="1" w:after="0" w:line="249" w:lineRule="auto"/>
        <w:ind w:left="6064" w:right="135" w:firstLine="0"/>
        <w:jc w:val="left"/>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Кваліфікаційна</w:t>
      </w:r>
      <w:r w:rsidRPr="00A830D1">
        <w:rPr>
          <w:rFonts w:ascii="Times New Roman" w:eastAsia="Times New Roman" w:hAnsi="Times New Roman" w:cs="Times New Roman"/>
          <w:spacing w:val="6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наукова</w:t>
      </w:r>
      <w:r w:rsidRPr="00A830D1">
        <w:rPr>
          <w:rFonts w:ascii="Times New Roman" w:eastAsia="Times New Roman" w:hAnsi="Times New Roman" w:cs="Times New Roman"/>
          <w:spacing w:val="2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праця</w:t>
      </w:r>
      <w:r w:rsidRPr="00A830D1">
        <w:rPr>
          <w:rFonts w:ascii="Times New Roman" w:eastAsia="Times New Roman" w:hAnsi="Times New Roman" w:cs="Times New Roman"/>
          <w:spacing w:val="-6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w:t>
      </w:r>
      <w:r w:rsidRPr="00A830D1">
        <w:rPr>
          <w:rFonts w:ascii="Times New Roman" w:eastAsia="Times New Roman" w:hAnsi="Times New Roman" w:cs="Times New Roman"/>
          <w:spacing w:val="1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правах</w:t>
      </w:r>
      <w:r w:rsidRPr="00A830D1">
        <w:rPr>
          <w:rFonts w:ascii="Times New Roman" w:eastAsia="Times New Roman" w:hAnsi="Times New Roman" w:cs="Times New Roman"/>
          <w:spacing w:val="12"/>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рукопису</w:t>
      </w:r>
    </w:p>
    <w:p w:rsidR="00A830D1" w:rsidRPr="00A830D1" w:rsidRDefault="00A830D1" w:rsidP="00A830D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7"/>
          <w:lang w:val="uk-UA" w:eastAsia="en-US"/>
        </w:rPr>
      </w:pPr>
    </w:p>
    <w:p w:rsidR="00A830D1" w:rsidRPr="00A830D1" w:rsidRDefault="00A830D1" w:rsidP="00A830D1">
      <w:pPr>
        <w:tabs>
          <w:tab w:val="clear" w:pos="709"/>
        </w:tabs>
        <w:suppressAutoHyphens w:val="0"/>
        <w:autoSpaceDE w:val="0"/>
        <w:autoSpaceDN w:val="0"/>
        <w:spacing w:before="6" w:after="0" w:line="240" w:lineRule="auto"/>
        <w:ind w:firstLine="0"/>
        <w:jc w:val="left"/>
        <w:rPr>
          <w:rFonts w:ascii="Times New Roman" w:eastAsia="Times New Roman" w:hAnsi="Times New Roman" w:cs="Times New Roman"/>
          <w:kern w:val="0"/>
          <w:sz w:val="25"/>
          <w:szCs w:val="27"/>
          <w:lang w:val="uk-UA" w:eastAsia="en-US"/>
        </w:rPr>
      </w:pPr>
    </w:p>
    <w:p w:rsidR="00A830D1" w:rsidRPr="00A830D1" w:rsidRDefault="00A830D1" w:rsidP="00A830D1">
      <w:pPr>
        <w:tabs>
          <w:tab w:val="clear" w:pos="709"/>
        </w:tabs>
        <w:suppressAutoHyphens w:val="0"/>
        <w:autoSpaceDE w:val="0"/>
        <w:autoSpaceDN w:val="0"/>
        <w:spacing w:after="0" w:line="240" w:lineRule="auto"/>
        <w:ind w:left="2388" w:firstLine="0"/>
        <w:jc w:val="left"/>
        <w:outlineLvl w:val="1"/>
        <w:rPr>
          <w:rFonts w:ascii="Times New Roman" w:eastAsia="Times New Roman" w:hAnsi="Times New Roman" w:cs="Times New Roman"/>
          <w:b/>
          <w:bCs/>
          <w:kern w:val="0"/>
          <w:sz w:val="27"/>
          <w:szCs w:val="27"/>
          <w:lang w:val="uk-UA" w:eastAsia="en-US"/>
        </w:rPr>
      </w:pPr>
      <w:r w:rsidRPr="00A830D1">
        <w:rPr>
          <w:rFonts w:ascii="Times New Roman" w:eastAsia="Times New Roman" w:hAnsi="Times New Roman" w:cs="Times New Roman"/>
          <w:b/>
          <w:bCs/>
          <w:kern w:val="0"/>
          <w:sz w:val="27"/>
          <w:szCs w:val="27"/>
          <w:lang w:val="uk-UA" w:eastAsia="en-US"/>
        </w:rPr>
        <w:t>НЕЧАЄВА</w:t>
      </w:r>
      <w:r w:rsidRPr="00A830D1">
        <w:rPr>
          <w:rFonts w:ascii="Times New Roman" w:eastAsia="Times New Roman" w:hAnsi="Times New Roman" w:cs="Times New Roman"/>
          <w:b/>
          <w:bCs/>
          <w:spacing w:val="75"/>
          <w:kern w:val="0"/>
          <w:sz w:val="27"/>
          <w:szCs w:val="27"/>
          <w:lang w:val="uk-UA" w:eastAsia="en-US"/>
        </w:rPr>
        <w:t xml:space="preserve"> </w:t>
      </w:r>
      <w:r w:rsidRPr="00A830D1">
        <w:rPr>
          <w:rFonts w:ascii="Times New Roman" w:eastAsia="Times New Roman" w:hAnsi="Times New Roman" w:cs="Times New Roman"/>
          <w:b/>
          <w:bCs/>
          <w:kern w:val="0"/>
          <w:sz w:val="27"/>
          <w:szCs w:val="27"/>
          <w:lang w:val="uk-UA" w:eastAsia="en-US"/>
        </w:rPr>
        <w:t>КРИСТИНА</w:t>
      </w:r>
      <w:r w:rsidRPr="00A830D1">
        <w:rPr>
          <w:rFonts w:ascii="Times New Roman" w:eastAsia="Times New Roman" w:hAnsi="Times New Roman" w:cs="Times New Roman"/>
          <w:b/>
          <w:bCs/>
          <w:spacing w:val="36"/>
          <w:kern w:val="0"/>
          <w:sz w:val="27"/>
          <w:szCs w:val="27"/>
          <w:lang w:val="uk-UA" w:eastAsia="en-US"/>
        </w:rPr>
        <w:t xml:space="preserve"> </w:t>
      </w:r>
      <w:r w:rsidRPr="00A830D1">
        <w:rPr>
          <w:rFonts w:ascii="Times New Roman" w:eastAsia="Times New Roman" w:hAnsi="Times New Roman" w:cs="Times New Roman"/>
          <w:b/>
          <w:bCs/>
          <w:kern w:val="0"/>
          <w:sz w:val="27"/>
          <w:szCs w:val="27"/>
          <w:lang w:val="uk-UA" w:eastAsia="en-US"/>
        </w:rPr>
        <w:t>ОЛЕКСАНДРІВНА</w:t>
      </w:r>
    </w:p>
    <w:p w:rsidR="00A830D1" w:rsidRPr="00A830D1" w:rsidRDefault="00A830D1" w:rsidP="00A830D1">
      <w:pPr>
        <w:tabs>
          <w:tab w:val="clear" w:pos="709"/>
        </w:tabs>
        <w:suppressAutoHyphens w:val="0"/>
        <w:autoSpaceDE w:val="0"/>
        <w:autoSpaceDN w:val="0"/>
        <w:spacing w:before="5" w:after="0" w:line="240" w:lineRule="auto"/>
        <w:ind w:firstLine="0"/>
        <w:jc w:val="left"/>
        <w:rPr>
          <w:rFonts w:ascii="Times New Roman" w:eastAsia="Times New Roman" w:hAnsi="Times New Roman" w:cs="Times New Roman"/>
          <w:b/>
          <w:kern w:val="0"/>
          <w:sz w:val="29"/>
          <w:szCs w:val="27"/>
          <w:lang w:val="uk-UA" w:eastAsia="en-US"/>
        </w:rPr>
      </w:pPr>
    </w:p>
    <w:p w:rsidR="00A830D1" w:rsidRPr="00A830D1" w:rsidRDefault="00A830D1" w:rsidP="00A830D1">
      <w:pPr>
        <w:tabs>
          <w:tab w:val="clear" w:pos="709"/>
        </w:tabs>
        <w:suppressAutoHyphens w:val="0"/>
        <w:autoSpaceDE w:val="0"/>
        <w:autoSpaceDN w:val="0"/>
        <w:spacing w:after="0" w:line="240" w:lineRule="auto"/>
        <w:ind w:right="127" w:firstLine="0"/>
        <w:jc w:val="right"/>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УДК</w:t>
      </w:r>
      <w:r w:rsidRPr="00A830D1">
        <w:rPr>
          <w:rFonts w:ascii="Times New Roman" w:eastAsia="Times New Roman" w:hAnsi="Times New Roman" w:cs="Times New Roman"/>
          <w:spacing w:val="9"/>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347.65/.68</w:t>
      </w:r>
    </w:p>
    <w:p w:rsidR="00A830D1" w:rsidRPr="00A830D1" w:rsidRDefault="00A830D1" w:rsidP="00A830D1">
      <w:pPr>
        <w:tabs>
          <w:tab w:val="clear" w:pos="709"/>
        </w:tabs>
        <w:suppressAutoHyphens w:val="0"/>
        <w:autoSpaceDE w:val="0"/>
        <w:autoSpaceDN w:val="0"/>
        <w:spacing w:before="4" w:after="0" w:line="240" w:lineRule="auto"/>
        <w:ind w:firstLine="0"/>
        <w:jc w:val="left"/>
        <w:rPr>
          <w:rFonts w:ascii="Times New Roman" w:eastAsia="Times New Roman" w:hAnsi="Times New Roman" w:cs="Times New Roman"/>
          <w:kern w:val="0"/>
          <w:sz w:val="29"/>
          <w:szCs w:val="27"/>
          <w:lang w:val="uk-UA" w:eastAsia="en-US"/>
        </w:rPr>
      </w:pPr>
    </w:p>
    <w:p w:rsidR="00A830D1" w:rsidRPr="00A830D1" w:rsidRDefault="00A830D1" w:rsidP="00A830D1">
      <w:pPr>
        <w:tabs>
          <w:tab w:val="clear" w:pos="709"/>
        </w:tabs>
        <w:suppressAutoHyphens w:val="0"/>
        <w:autoSpaceDE w:val="0"/>
        <w:autoSpaceDN w:val="0"/>
        <w:spacing w:after="0" w:line="240" w:lineRule="auto"/>
        <w:ind w:left="1416" w:right="1451" w:firstLine="0"/>
        <w:jc w:val="center"/>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ДИСЕРТАЦІЯ</w:t>
      </w:r>
    </w:p>
    <w:p w:rsidR="00A830D1" w:rsidRPr="00A830D1" w:rsidRDefault="00A830D1" w:rsidP="00A830D1">
      <w:pPr>
        <w:tabs>
          <w:tab w:val="clear" w:pos="709"/>
        </w:tabs>
        <w:suppressAutoHyphens w:val="0"/>
        <w:autoSpaceDE w:val="0"/>
        <w:autoSpaceDN w:val="0"/>
        <w:spacing w:before="2" w:after="0" w:line="240" w:lineRule="auto"/>
        <w:ind w:left="1416" w:right="1578" w:firstLine="0"/>
        <w:jc w:val="center"/>
        <w:outlineLvl w:val="1"/>
        <w:rPr>
          <w:rFonts w:ascii="Times New Roman" w:eastAsia="Times New Roman" w:hAnsi="Times New Roman" w:cs="Times New Roman"/>
          <w:b/>
          <w:bCs/>
          <w:kern w:val="0"/>
          <w:sz w:val="27"/>
          <w:szCs w:val="27"/>
          <w:lang w:val="uk-UA" w:eastAsia="en-US"/>
        </w:rPr>
      </w:pPr>
      <w:r w:rsidRPr="00A830D1">
        <w:rPr>
          <w:rFonts w:ascii="Times New Roman" w:eastAsia="Times New Roman" w:hAnsi="Times New Roman" w:cs="Times New Roman"/>
          <w:b/>
          <w:bCs/>
          <w:kern w:val="0"/>
          <w:sz w:val="27"/>
          <w:szCs w:val="27"/>
          <w:lang w:val="uk-UA" w:eastAsia="en-US"/>
        </w:rPr>
        <w:t>ВІДУМЕРЛІСТЬ</w:t>
      </w:r>
      <w:r w:rsidRPr="00A830D1">
        <w:rPr>
          <w:rFonts w:ascii="Times New Roman" w:eastAsia="Times New Roman" w:hAnsi="Times New Roman" w:cs="Times New Roman"/>
          <w:b/>
          <w:bCs/>
          <w:spacing w:val="59"/>
          <w:kern w:val="0"/>
          <w:sz w:val="27"/>
          <w:szCs w:val="27"/>
          <w:lang w:val="uk-UA" w:eastAsia="en-US"/>
        </w:rPr>
        <w:t xml:space="preserve"> </w:t>
      </w:r>
      <w:r w:rsidRPr="00A830D1">
        <w:rPr>
          <w:rFonts w:ascii="Times New Roman" w:eastAsia="Times New Roman" w:hAnsi="Times New Roman" w:cs="Times New Roman"/>
          <w:b/>
          <w:bCs/>
          <w:kern w:val="0"/>
          <w:sz w:val="27"/>
          <w:szCs w:val="27"/>
          <w:lang w:val="uk-UA" w:eastAsia="en-US"/>
        </w:rPr>
        <w:t>СПАДЩИНИ</w:t>
      </w:r>
    </w:p>
    <w:p w:rsidR="00A830D1" w:rsidRPr="00A830D1" w:rsidRDefault="00A830D1" w:rsidP="00A830D1">
      <w:pPr>
        <w:tabs>
          <w:tab w:val="clear" w:pos="709"/>
        </w:tabs>
        <w:suppressAutoHyphens w:val="0"/>
        <w:autoSpaceDE w:val="0"/>
        <w:autoSpaceDN w:val="0"/>
        <w:spacing w:before="13" w:after="0" w:line="240" w:lineRule="auto"/>
        <w:ind w:left="1402" w:right="1594" w:firstLine="0"/>
        <w:jc w:val="center"/>
        <w:rPr>
          <w:rFonts w:ascii="Times New Roman" w:eastAsia="Times New Roman" w:hAnsi="Times New Roman" w:cs="Times New Roman"/>
          <w:b/>
          <w:kern w:val="0"/>
          <w:sz w:val="27"/>
          <w:lang w:val="uk-UA" w:eastAsia="en-US"/>
        </w:rPr>
      </w:pPr>
      <w:r w:rsidRPr="00A830D1">
        <w:rPr>
          <w:rFonts w:ascii="Times New Roman" w:eastAsia="Times New Roman" w:hAnsi="Times New Roman" w:cs="Times New Roman"/>
          <w:b/>
          <w:kern w:val="0"/>
          <w:sz w:val="27"/>
          <w:lang w:val="uk-UA" w:eastAsia="en-US"/>
        </w:rPr>
        <w:t>ЗА</w:t>
      </w:r>
      <w:r w:rsidRPr="00A830D1">
        <w:rPr>
          <w:rFonts w:ascii="Times New Roman" w:eastAsia="Times New Roman" w:hAnsi="Times New Roman" w:cs="Times New Roman"/>
          <w:b/>
          <w:spacing w:val="47"/>
          <w:kern w:val="0"/>
          <w:sz w:val="27"/>
          <w:lang w:val="uk-UA" w:eastAsia="en-US"/>
        </w:rPr>
        <w:t xml:space="preserve"> </w:t>
      </w:r>
      <w:r w:rsidRPr="00A830D1">
        <w:rPr>
          <w:rFonts w:ascii="Times New Roman" w:eastAsia="Times New Roman" w:hAnsi="Times New Roman" w:cs="Times New Roman"/>
          <w:b/>
          <w:kern w:val="0"/>
          <w:sz w:val="27"/>
          <w:lang w:val="uk-UA" w:eastAsia="en-US"/>
        </w:rPr>
        <w:t>ЦИВІЛЬНИМ</w:t>
      </w:r>
      <w:r w:rsidRPr="00A830D1">
        <w:rPr>
          <w:rFonts w:ascii="Times New Roman" w:eastAsia="Times New Roman" w:hAnsi="Times New Roman" w:cs="Times New Roman"/>
          <w:b/>
          <w:spacing w:val="47"/>
          <w:kern w:val="0"/>
          <w:sz w:val="27"/>
          <w:lang w:val="uk-UA" w:eastAsia="en-US"/>
        </w:rPr>
        <w:t xml:space="preserve"> </w:t>
      </w:r>
      <w:r w:rsidRPr="00A830D1">
        <w:rPr>
          <w:rFonts w:ascii="Times New Roman" w:eastAsia="Times New Roman" w:hAnsi="Times New Roman" w:cs="Times New Roman"/>
          <w:b/>
          <w:kern w:val="0"/>
          <w:sz w:val="27"/>
          <w:lang w:val="uk-UA" w:eastAsia="en-US"/>
        </w:rPr>
        <w:t>ЗАКОНОДАВСТВОМ</w:t>
      </w:r>
    </w:p>
    <w:p w:rsidR="00A830D1" w:rsidRPr="00A830D1" w:rsidRDefault="00A830D1" w:rsidP="00A830D1">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7"/>
          <w:lang w:val="uk-UA" w:eastAsia="en-US"/>
        </w:rPr>
      </w:pPr>
    </w:p>
    <w:p w:rsidR="00A830D1" w:rsidRPr="00A830D1" w:rsidRDefault="00A830D1" w:rsidP="00A830D1">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b/>
          <w:kern w:val="0"/>
          <w:sz w:val="27"/>
          <w:szCs w:val="27"/>
          <w:lang w:val="uk-UA" w:eastAsia="en-US"/>
        </w:rPr>
      </w:pPr>
    </w:p>
    <w:p w:rsidR="00A830D1" w:rsidRPr="00A830D1" w:rsidRDefault="00A830D1" w:rsidP="00A830D1">
      <w:pPr>
        <w:tabs>
          <w:tab w:val="clear" w:pos="709"/>
        </w:tabs>
        <w:suppressAutoHyphens w:val="0"/>
        <w:autoSpaceDE w:val="0"/>
        <w:autoSpaceDN w:val="0"/>
        <w:spacing w:before="1" w:after="0" w:line="249" w:lineRule="auto"/>
        <w:ind w:left="3253" w:right="135" w:hanging="1982"/>
        <w:jc w:val="left"/>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12.00.03</w:t>
      </w:r>
      <w:r w:rsidRPr="00A830D1">
        <w:rPr>
          <w:rFonts w:ascii="Times New Roman" w:eastAsia="Times New Roman" w:hAnsi="Times New Roman" w:cs="Times New Roman"/>
          <w:spacing w:val="40"/>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w:t>
      </w:r>
      <w:r w:rsidRPr="00A830D1">
        <w:rPr>
          <w:rFonts w:ascii="Times New Roman" w:eastAsia="Times New Roman" w:hAnsi="Times New Roman" w:cs="Times New Roman"/>
          <w:spacing w:val="1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цивільне</w:t>
      </w:r>
      <w:r w:rsidRPr="00A830D1">
        <w:rPr>
          <w:rFonts w:ascii="Times New Roman" w:eastAsia="Times New Roman" w:hAnsi="Times New Roman" w:cs="Times New Roman"/>
          <w:spacing w:val="43"/>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право</w:t>
      </w:r>
      <w:r w:rsidRPr="00A830D1">
        <w:rPr>
          <w:rFonts w:ascii="Times New Roman" w:eastAsia="Times New Roman" w:hAnsi="Times New Roman" w:cs="Times New Roman"/>
          <w:spacing w:val="1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і</w:t>
      </w:r>
      <w:r w:rsidRPr="00A830D1">
        <w:rPr>
          <w:rFonts w:ascii="Times New Roman" w:eastAsia="Times New Roman" w:hAnsi="Times New Roman" w:cs="Times New Roman"/>
          <w:spacing w:val="1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цивільний</w:t>
      </w:r>
      <w:r w:rsidRPr="00A830D1">
        <w:rPr>
          <w:rFonts w:ascii="Times New Roman" w:eastAsia="Times New Roman" w:hAnsi="Times New Roman" w:cs="Times New Roman"/>
          <w:spacing w:val="5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процес;</w:t>
      </w:r>
      <w:r w:rsidRPr="00A830D1">
        <w:rPr>
          <w:rFonts w:ascii="Times New Roman" w:eastAsia="Times New Roman" w:hAnsi="Times New Roman" w:cs="Times New Roman"/>
          <w:spacing w:val="1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сімейне</w:t>
      </w:r>
      <w:r w:rsidRPr="00A830D1">
        <w:rPr>
          <w:rFonts w:ascii="Times New Roman" w:eastAsia="Times New Roman" w:hAnsi="Times New Roman" w:cs="Times New Roman"/>
          <w:spacing w:val="30"/>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право;</w:t>
      </w:r>
      <w:r w:rsidRPr="00A830D1">
        <w:rPr>
          <w:rFonts w:ascii="Times New Roman" w:eastAsia="Times New Roman" w:hAnsi="Times New Roman" w:cs="Times New Roman"/>
          <w:spacing w:val="-6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міжнародне</w:t>
      </w:r>
      <w:r w:rsidRPr="00A830D1">
        <w:rPr>
          <w:rFonts w:ascii="Times New Roman" w:eastAsia="Times New Roman" w:hAnsi="Times New Roman" w:cs="Times New Roman"/>
          <w:spacing w:val="1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приватне</w:t>
      </w:r>
      <w:r w:rsidRPr="00A830D1">
        <w:rPr>
          <w:rFonts w:ascii="Times New Roman" w:eastAsia="Times New Roman" w:hAnsi="Times New Roman" w:cs="Times New Roman"/>
          <w:spacing w:val="27"/>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право</w:t>
      </w:r>
    </w:p>
    <w:p w:rsidR="00A830D1" w:rsidRPr="00A830D1" w:rsidRDefault="00A830D1" w:rsidP="00A830D1">
      <w:pPr>
        <w:tabs>
          <w:tab w:val="clear" w:pos="709"/>
        </w:tabs>
        <w:suppressAutoHyphens w:val="0"/>
        <w:autoSpaceDE w:val="0"/>
        <w:autoSpaceDN w:val="0"/>
        <w:spacing w:after="0" w:line="301" w:lineRule="exact"/>
        <w:ind w:left="4117" w:firstLine="0"/>
        <w:jc w:val="left"/>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(081</w:t>
      </w:r>
      <w:r w:rsidRPr="00A830D1">
        <w:rPr>
          <w:rFonts w:ascii="Times New Roman" w:eastAsia="Times New Roman" w:hAnsi="Times New Roman" w:cs="Times New Roman"/>
          <w:spacing w:val="2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 Право)</w:t>
      </w:r>
    </w:p>
    <w:p w:rsidR="00A830D1" w:rsidRPr="00A830D1" w:rsidRDefault="00A830D1" w:rsidP="00A830D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7"/>
          <w:lang w:val="uk-UA" w:eastAsia="en-US"/>
        </w:rPr>
      </w:pPr>
    </w:p>
    <w:p w:rsidR="00A830D1" w:rsidRPr="00A830D1" w:rsidRDefault="00A830D1" w:rsidP="00A830D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7"/>
          <w:lang w:val="uk-UA" w:eastAsia="en-US"/>
        </w:rPr>
      </w:pPr>
    </w:p>
    <w:p w:rsidR="00A830D1" w:rsidRPr="00A830D1" w:rsidRDefault="00A830D1" w:rsidP="00A830D1">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kern w:val="0"/>
          <w:sz w:val="25"/>
          <w:szCs w:val="27"/>
          <w:lang w:val="uk-UA" w:eastAsia="en-US"/>
        </w:rPr>
      </w:pPr>
    </w:p>
    <w:p w:rsidR="00A830D1" w:rsidRPr="00A830D1" w:rsidRDefault="00A830D1" w:rsidP="00A830D1">
      <w:pPr>
        <w:tabs>
          <w:tab w:val="clear" w:pos="709"/>
        </w:tabs>
        <w:suppressAutoHyphens w:val="0"/>
        <w:autoSpaceDE w:val="0"/>
        <w:autoSpaceDN w:val="0"/>
        <w:spacing w:before="1" w:after="0" w:line="240" w:lineRule="auto"/>
        <w:ind w:left="1416" w:right="1594" w:firstLine="0"/>
        <w:jc w:val="center"/>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Подається</w:t>
      </w:r>
      <w:r w:rsidRPr="00A830D1">
        <w:rPr>
          <w:rFonts w:ascii="Times New Roman" w:eastAsia="Times New Roman" w:hAnsi="Times New Roman" w:cs="Times New Roman"/>
          <w:spacing w:val="40"/>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w:t>
      </w:r>
      <w:r w:rsidRPr="00A830D1">
        <w:rPr>
          <w:rFonts w:ascii="Times New Roman" w:eastAsia="Times New Roman" w:hAnsi="Times New Roman" w:cs="Times New Roman"/>
          <w:spacing w:val="19"/>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здобуття</w:t>
      </w:r>
      <w:r w:rsidRPr="00A830D1">
        <w:rPr>
          <w:rFonts w:ascii="Times New Roman" w:eastAsia="Times New Roman" w:hAnsi="Times New Roman" w:cs="Times New Roman"/>
          <w:spacing w:val="1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наукового</w:t>
      </w:r>
      <w:r w:rsidRPr="00A830D1">
        <w:rPr>
          <w:rFonts w:ascii="Times New Roman" w:eastAsia="Times New Roman" w:hAnsi="Times New Roman" w:cs="Times New Roman"/>
          <w:spacing w:val="4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ступеня</w:t>
      </w:r>
      <w:r w:rsidRPr="00A830D1">
        <w:rPr>
          <w:rFonts w:ascii="Times New Roman" w:eastAsia="Times New Roman" w:hAnsi="Times New Roman" w:cs="Times New Roman"/>
          <w:spacing w:val="4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кандидата</w:t>
      </w:r>
      <w:r w:rsidRPr="00A830D1">
        <w:rPr>
          <w:rFonts w:ascii="Times New Roman" w:eastAsia="Times New Roman" w:hAnsi="Times New Roman" w:cs="Times New Roman"/>
          <w:spacing w:val="32"/>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наук</w:t>
      </w:r>
    </w:p>
    <w:p w:rsidR="00A830D1" w:rsidRPr="00A830D1" w:rsidRDefault="00A830D1" w:rsidP="00A830D1">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kern w:val="0"/>
          <w:sz w:val="42"/>
          <w:szCs w:val="27"/>
          <w:lang w:val="uk-UA" w:eastAsia="en-US"/>
        </w:rPr>
      </w:pPr>
    </w:p>
    <w:p w:rsidR="00A830D1" w:rsidRPr="00A830D1" w:rsidRDefault="00A830D1" w:rsidP="00A830D1">
      <w:pPr>
        <w:tabs>
          <w:tab w:val="clear" w:pos="709"/>
          <w:tab w:val="left" w:pos="1689"/>
          <w:tab w:val="left" w:pos="2842"/>
          <w:tab w:val="left" w:pos="4378"/>
          <w:tab w:val="left" w:pos="5578"/>
          <w:tab w:val="left" w:pos="7257"/>
          <w:tab w:val="left" w:pos="9197"/>
        </w:tabs>
        <w:suppressAutoHyphens w:val="0"/>
        <w:autoSpaceDE w:val="0"/>
        <w:autoSpaceDN w:val="0"/>
        <w:spacing w:before="1" w:after="0" w:line="372" w:lineRule="auto"/>
        <w:ind w:left="105" w:right="135" w:firstLine="0"/>
        <w:jc w:val="left"/>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Дисертація</w:t>
      </w:r>
      <w:r w:rsidRPr="00A830D1">
        <w:rPr>
          <w:rFonts w:ascii="Times New Roman" w:eastAsia="Times New Roman" w:hAnsi="Times New Roman" w:cs="Times New Roman"/>
          <w:kern w:val="0"/>
          <w:sz w:val="27"/>
          <w:szCs w:val="27"/>
          <w:lang w:val="uk-UA" w:eastAsia="en-US"/>
        </w:rPr>
        <w:tab/>
        <w:t>містить</w:t>
      </w:r>
      <w:r w:rsidRPr="00A830D1">
        <w:rPr>
          <w:rFonts w:ascii="Times New Roman" w:eastAsia="Times New Roman" w:hAnsi="Times New Roman" w:cs="Times New Roman"/>
          <w:kern w:val="0"/>
          <w:sz w:val="27"/>
          <w:szCs w:val="27"/>
          <w:lang w:val="uk-UA" w:eastAsia="en-US"/>
        </w:rPr>
        <w:tab/>
        <w:t>результати</w:t>
      </w:r>
      <w:r w:rsidRPr="00A830D1">
        <w:rPr>
          <w:rFonts w:ascii="Times New Roman" w:eastAsia="Times New Roman" w:hAnsi="Times New Roman" w:cs="Times New Roman"/>
          <w:kern w:val="0"/>
          <w:sz w:val="27"/>
          <w:szCs w:val="27"/>
          <w:lang w:val="uk-UA" w:eastAsia="en-US"/>
        </w:rPr>
        <w:tab/>
        <w:t>власних</w:t>
      </w:r>
      <w:r w:rsidRPr="00A830D1">
        <w:rPr>
          <w:rFonts w:ascii="Times New Roman" w:eastAsia="Times New Roman" w:hAnsi="Times New Roman" w:cs="Times New Roman"/>
          <w:kern w:val="0"/>
          <w:sz w:val="27"/>
          <w:szCs w:val="27"/>
          <w:lang w:val="uk-UA" w:eastAsia="en-US"/>
        </w:rPr>
        <w:tab/>
        <w:t>досліджень.</w:t>
      </w:r>
      <w:r w:rsidRPr="00A830D1">
        <w:rPr>
          <w:rFonts w:ascii="Times New Roman" w:eastAsia="Times New Roman" w:hAnsi="Times New Roman" w:cs="Times New Roman"/>
          <w:kern w:val="0"/>
          <w:sz w:val="27"/>
          <w:szCs w:val="27"/>
          <w:lang w:val="uk-UA" w:eastAsia="en-US"/>
        </w:rPr>
        <w:tab/>
        <w:t>Використання</w:t>
      </w:r>
      <w:r w:rsidRPr="00A830D1">
        <w:rPr>
          <w:rFonts w:ascii="Times New Roman" w:eastAsia="Times New Roman" w:hAnsi="Times New Roman" w:cs="Times New Roman"/>
          <w:kern w:val="0"/>
          <w:sz w:val="27"/>
          <w:szCs w:val="27"/>
          <w:lang w:val="uk-UA" w:eastAsia="en-US"/>
        </w:rPr>
        <w:tab/>
        <w:t>ідей,</w:t>
      </w:r>
      <w:r w:rsidRPr="00A830D1">
        <w:rPr>
          <w:rFonts w:ascii="Times New Roman" w:eastAsia="Times New Roman" w:hAnsi="Times New Roman" w:cs="Times New Roman"/>
          <w:spacing w:val="-6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результатів</w:t>
      </w:r>
      <w:r w:rsidRPr="00A830D1">
        <w:rPr>
          <w:rFonts w:ascii="Times New Roman" w:eastAsia="Times New Roman" w:hAnsi="Times New Roman" w:cs="Times New Roman"/>
          <w:spacing w:val="33"/>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і</w:t>
      </w:r>
      <w:r w:rsidRPr="00A830D1">
        <w:rPr>
          <w:rFonts w:ascii="Times New Roman" w:eastAsia="Times New Roman" w:hAnsi="Times New Roman" w:cs="Times New Roman"/>
          <w:spacing w:val="2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текстів</w:t>
      </w:r>
      <w:r w:rsidRPr="00A830D1">
        <w:rPr>
          <w:rFonts w:ascii="Times New Roman" w:eastAsia="Times New Roman" w:hAnsi="Times New Roman" w:cs="Times New Roman"/>
          <w:spacing w:val="33"/>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інших</w:t>
      </w:r>
      <w:r w:rsidRPr="00A830D1">
        <w:rPr>
          <w:rFonts w:ascii="Times New Roman" w:eastAsia="Times New Roman" w:hAnsi="Times New Roman" w:cs="Times New Roman"/>
          <w:spacing w:val="2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авторів</w:t>
      </w:r>
      <w:r w:rsidRPr="00A830D1">
        <w:rPr>
          <w:rFonts w:ascii="Times New Roman" w:eastAsia="Times New Roman" w:hAnsi="Times New Roman" w:cs="Times New Roman"/>
          <w:spacing w:val="33"/>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мають</w:t>
      </w:r>
      <w:r w:rsidRPr="00A830D1">
        <w:rPr>
          <w:rFonts w:ascii="Times New Roman" w:eastAsia="Times New Roman" w:hAnsi="Times New Roman" w:cs="Times New Roman"/>
          <w:spacing w:val="2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посилання</w:t>
      </w:r>
      <w:r w:rsidRPr="00A830D1">
        <w:rPr>
          <w:rFonts w:ascii="Times New Roman" w:eastAsia="Times New Roman" w:hAnsi="Times New Roman" w:cs="Times New Roman"/>
          <w:spacing w:val="3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w:t>
      </w:r>
      <w:r w:rsidRPr="00A830D1">
        <w:rPr>
          <w:rFonts w:ascii="Times New Roman" w:eastAsia="Times New Roman" w:hAnsi="Times New Roman" w:cs="Times New Roman"/>
          <w:spacing w:val="1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відповідне</w:t>
      </w:r>
      <w:r w:rsidRPr="00A830D1">
        <w:rPr>
          <w:rFonts w:ascii="Times New Roman" w:eastAsia="Times New Roman" w:hAnsi="Times New Roman" w:cs="Times New Roman"/>
          <w:spacing w:val="1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джерело</w:t>
      </w:r>
    </w:p>
    <w:p w:rsidR="00A830D1" w:rsidRPr="00A830D1" w:rsidRDefault="00A830D1" w:rsidP="00A830D1">
      <w:pPr>
        <w:tabs>
          <w:tab w:val="clear" w:pos="709"/>
        </w:tabs>
        <w:suppressAutoHyphens w:val="0"/>
        <w:autoSpaceDE w:val="0"/>
        <w:autoSpaceDN w:val="0"/>
        <w:spacing w:before="10" w:after="0" w:line="240" w:lineRule="auto"/>
        <w:ind w:left="105" w:firstLine="0"/>
        <w:jc w:val="left"/>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____________</w:t>
      </w:r>
      <w:r w:rsidRPr="00A830D1">
        <w:rPr>
          <w:rFonts w:ascii="Times New Roman" w:eastAsia="Times New Roman" w:hAnsi="Times New Roman" w:cs="Times New Roman"/>
          <w:spacing w:val="13"/>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К.О.</w:t>
      </w:r>
      <w:r w:rsidRPr="00A830D1">
        <w:rPr>
          <w:rFonts w:ascii="Times New Roman" w:eastAsia="Times New Roman" w:hAnsi="Times New Roman" w:cs="Times New Roman"/>
          <w:spacing w:val="2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Нечаєва</w:t>
      </w:r>
    </w:p>
    <w:p w:rsidR="00A830D1" w:rsidRPr="00A830D1" w:rsidRDefault="00A830D1" w:rsidP="00A830D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7"/>
          <w:lang w:val="uk-UA" w:eastAsia="en-US"/>
        </w:rPr>
      </w:pPr>
    </w:p>
    <w:p w:rsidR="00A830D1" w:rsidRPr="00A830D1" w:rsidRDefault="00A830D1" w:rsidP="00A830D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7"/>
          <w:lang w:val="uk-UA" w:eastAsia="en-US"/>
        </w:rPr>
      </w:pPr>
    </w:p>
    <w:p w:rsidR="00A830D1" w:rsidRPr="00A830D1" w:rsidRDefault="00A830D1" w:rsidP="00A830D1">
      <w:pPr>
        <w:tabs>
          <w:tab w:val="clear" w:pos="709"/>
        </w:tabs>
        <w:suppressAutoHyphens w:val="0"/>
        <w:autoSpaceDE w:val="0"/>
        <w:autoSpaceDN w:val="0"/>
        <w:spacing w:before="3" w:after="0" w:line="240" w:lineRule="auto"/>
        <w:ind w:firstLine="0"/>
        <w:jc w:val="left"/>
        <w:rPr>
          <w:rFonts w:ascii="Times New Roman" w:eastAsia="Times New Roman" w:hAnsi="Times New Roman" w:cs="Times New Roman"/>
          <w:kern w:val="0"/>
          <w:sz w:val="38"/>
          <w:szCs w:val="27"/>
          <w:lang w:val="uk-UA" w:eastAsia="en-US"/>
        </w:rPr>
      </w:pPr>
    </w:p>
    <w:p w:rsidR="00A830D1" w:rsidRPr="00A830D1" w:rsidRDefault="00A830D1" w:rsidP="00A830D1">
      <w:pPr>
        <w:tabs>
          <w:tab w:val="clear" w:pos="709"/>
        </w:tabs>
        <w:suppressAutoHyphens w:val="0"/>
        <w:autoSpaceDE w:val="0"/>
        <w:autoSpaceDN w:val="0"/>
        <w:spacing w:after="0" w:line="240" w:lineRule="auto"/>
        <w:ind w:left="105" w:firstLine="0"/>
        <w:jc w:val="left"/>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kern w:val="0"/>
          <w:sz w:val="27"/>
          <w:lang w:val="uk-UA" w:eastAsia="en-US"/>
        </w:rPr>
        <w:t>Науковий</w:t>
      </w:r>
      <w:r w:rsidRPr="00A830D1">
        <w:rPr>
          <w:rFonts w:ascii="Times New Roman" w:eastAsia="Times New Roman" w:hAnsi="Times New Roman" w:cs="Times New Roman"/>
          <w:spacing w:val="61"/>
          <w:kern w:val="0"/>
          <w:sz w:val="27"/>
          <w:lang w:val="uk-UA" w:eastAsia="en-US"/>
        </w:rPr>
        <w:t xml:space="preserve"> </w:t>
      </w:r>
      <w:r w:rsidRPr="00A830D1">
        <w:rPr>
          <w:rFonts w:ascii="Times New Roman" w:eastAsia="Times New Roman" w:hAnsi="Times New Roman" w:cs="Times New Roman"/>
          <w:kern w:val="0"/>
          <w:sz w:val="27"/>
          <w:lang w:val="uk-UA" w:eastAsia="en-US"/>
        </w:rPr>
        <w:t>керівник</w:t>
      </w:r>
      <w:r w:rsidRPr="00A830D1">
        <w:rPr>
          <w:rFonts w:ascii="Times New Roman" w:eastAsia="Times New Roman" w:hAnsi="Times New Roman" w:cs="Times New Roman"/>
          <w:spacing w:val="39"/>
          <w:kern w:val="0"/>
          <w:sz w:val="27"/>
          <w:lang w:val="uk-UA" w:eastAsia="en-US"/>
        </w:rPr>
        <w:t xml:space="preserve"> </w:t>
      </w:r>
      <w:r w:rsidRPr="00A830D1">
        <w:rPr>
          <w:rFonts w:ascii="Times New Roman" w:eastAsia="Times New Roman" w:hAnsi="Times New Roman" w:cs="Times New Roman"/>
          <w:b/>
          <w:kern w:val="0"/>
          <w:sz w:val="27"/>
          <w:lang w:val="uk-UA" w:eastAsia="en-US"/>
        </w:rPr>
        <w:t>Аврамова</w:t>
      </w:r>
      <w:r w:rsidRPr="00A830D1">
        <w:rPr>
          <w:rFonts w:ascii="Times New Roman" w:eastAsia="Times New Roman" w:hAnsi="Times New Roman" w:cs="Times New Roman"/>
          <w:b/>
          <w:spacing w:val="18"/>
          <w:kern w:val="0"/>
          <w:sz w:val="27"/>
          <w:lang w:val="uk-UA" w:eastAsia="en-US"/>
        </w:rPr>
        <w:t xml:space="preserve"> </w:t>
      </w:r>
      <w:r w:rsidRPr="00A830D1">
        <w:rPr>
          <w:rFonts w:ascii="Times New Roman" w:eastAsia="Times New Roman" w:hAnsi="Times New Roman" w:cs="Times New Roman"/>
          <w:b/>
          <w:kern w:val="0"/>
          <w:sz w:val="27"/>
          <w:lang w:val="uk-UA" w:eastAsia="en-US"/>
        </w:rPr>
        <w:t>Ольга</w:t>
      </w:r>
      <w:r w:rsidRPr="00A830D1">
        <w:rPr>
          <w:rFonts w:ascii="Times New Roman" w:eastAsia="Times New Roman" w:hAnsi="Times New Roman" w:cs="Times New Roman"/>
          <w:b/>
          <w:spacing w:val="31"/>
          <w:kern w:val="0"/>
          <w:sz w:val="27"/>
          <w:lang w:val="uk-UA" w:eastAsia="en-US"/>
        </w:rPr>
        <w:t xml:space="preserve"> </w:t>
      </w:r>
      <w:r w:rsidRPr="00A830D1">
        <w:rPr>
          <w:rFonts w:ascii="Times New Roman" w:eastAsia="Times New Roman" w:hAnsi="Times New Roman" w:cs="Times New Roman"/>
          <w:b/>
          <w:kern w:val="0"/>
          <w:sz w:val="27"/>
          <w:lang w:val="uk-UA" w:eastAsia="en-US"/>
        </w:rPr>
        <w:t>Євгенівна</w:t>
      </w:r>
      <w:r w:rsidRPr="00A830D1">
        <w:rPr>
          <w:rFonts w:ascii="Times New Roman" w:eastAsia="Times New Roman" w:hAnsi="Times New Roman" w:cs="Times New Roman"/>
          <w:kern w:val="0"/>
          <w:sz w:val="27"/>
          <w:lang w:val="uk-UA" w:eastAsia="en-US"/>
        </w:rPr>
        <w:t>,</w:t>
      </w:r>
    </w:p>
    <w:p w:rsidR="00A830D1" w:rsidRPr="00A830D1" w:rsidRDefault="00A830D1" w:rsidP="00A830D1">
      <w:pPr>
        <w:tabs>
          <w:tab w:val="clear" w:pos="709"/>
        </w:tabs>
        <w:suppressAutoHyphens w:val="0"/>
        <w:autoSpaceDE w:val="0"/>
        <w:autoSpaceDN w:val="0"/>
        <w:spacing w:before="170" w:after="0" w:line="240" w:lineRule="auto"/>
        <w:ind w:left="2520" w:firstLine="0"/>
        <w:jc w:val="left"/>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кандидат</w:t>
      </w:r>
      <w:r w:rsidRPr="00A830D1">
        <w:rPr>
          <w:rFonts w:ascii="Times New Roman" w:eastAsia="Times New Roman" w:hAnsi="Times New Roman" w:cs="Times New Roman"/>
          <w:spacing w:val="40"/>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юридичних</w:t>
      </w:r>
      <w:r w:rsidRPr="00A830D1">
        <w:rPr>
          <w:rFonts w:ascii="Times New Roman" w:eastAsia="Times New Roman" w:hAnsi="Times New Roman" w:cs="Times New Roman"/>
          <w:spacing w:val="33"/>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наук,</w:t>
      </w:r>
      <w:r w:rsidRPr="00A830D1">
        <w:rPr>
          <w:rFonts w:ascii="Times New Roman" w:eastAsia="Times New Roman" w:hAnsi="Times New Roman" w:cs="Times New Roman"/>
          <w:spacing w:val="3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доцент</w:t>
      </w:r>
    </w:p>
    <w:p w:rsidR="00A830D1" w:rsidRPr="00A830D1" w:rsidRDefault="00A830D1" w:rsidP="00A830D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7"/>
          <w:lang w:val="uk-UA" w:eastAsia="en-US"/>
        </w:rPr>
      </w:pPr>
    </w:p>
    <w:p w:rsidR="00A830D1" w:rsidRPr="00A830D1" w:rsidRDefault="00A830D1" w:rsidP="00A830D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7"/>
          <w:lang w:val="uk-UA" w:eastAsia="en-US"/>
        </w:rPr>
      </w:pPr>
    </w:p>
    <w:p w:rsidR="00A830D1" w:rsidRPr="00A830D1" w:rsidRDefault="00A830D1" w:rsidP="00A830D1">
      <w:pPr>
        <w:tabs>
          <w:tab w:val="clear" w:pos="709"/>
        </w:tabs>
        <w:suppressAutoHyphens w:val="0"/>
        <w:autoSpaceDE w:val="0"/>
        <w:autoSpaceDN w:val="0"/>
        <w:spacing w:before="4" w:after="0" w:line="240" w:lineRule="auto"/>
        <w:ind w:firstLine="0"/>
        <w:jc w:val="left"/>
        <w:rPr>
          <w:rFonts w:ascii="Times New Roman" w:eastAsia="Times New Roman" w:hAnsi="Times New Roman" w:cs="Times New Roman"/>
          <w:kern w:val="0"/>
          <w:sz w:val="39"/>
          <w:szCs w:val="27"/>
          <w:lang w:val="uk-UA" w:eastAsia="en-US"/>
        </w:rPr>
      </w:pPr>
    </w:p>
    <w:p w:rsidR="00A830D1" w:rsidRPr="00A830D1" w:rsidRDefault="00A830D1" w:rsidP="00A830D1">
      <w:pPr>
        <w:tabs>
          <w:tab w:val="clear" w:pos="709"/>
        </w:tabs>
        <w:suppressAutoHyphens w:val="0"/>
        <w:autoSpaceDE w:val="0"/>
        <w:autoSpaceDN w:val="0"/>
        <w:spacing w:after="0" w:line="240" w:lineRule="auto"/>
        <w:ind w:left="1416" w:right="1453" w:firstLine="0"/>
        <w:jc w:val="center"/>
        <w:outlineLvl w:val="1"/>
        <w:rPr>
          <w:rFonts w:ascii="Times New Roman" w:eastAsia="Times New Roman" w:hAnsi="Times New Roman" w:cs="Times New Roman"/>
          <w:b/>
          <w:bCs/>
          <w:kern w:val="0"/>
          <w:sz w:val="27"/>
          <w:szCs w:val="27"/>
          <w:lang w:val="uk-UA" w:eastAsia="en-US"/>
        </w:rPr>
      </w:pPr>
      <w:r w:rsidRPr="00A830D1">
        <w:rPr>
          <w:rFonts w:ascii="Times New Roman" w:eastAsia="Times New Roman" w:hAnsi="Times New Roman" w:cs="Times New Roman"/>
          <w:b/>
          <w:bCs/>
          <w:kern w:val="0"/>
          <w:sz w:val="27"/>
          <w:szCs w:val="27"/>
          <w:lang w:val="uk-UA" w:eastAsia="en-US"/>
        </w:rPr>
        <w:t>Івано-Франківськ</w:t>
      </w:r>
      <w:r w:rsidRPr="00A830D1">
        <w:rPr>
          <w:rFonts w:ascii="Times New Roman" w:eastAsia="Times New Roman" w:hAnsi="Times New Roman" w:cs="Times New Roman"/>
          <w:b/>
          <w:bCs/>
          <w:spacing w:val="81"/>
          <w:kern w:val="0"/>
          <w:sz w:val="27"/>
          <w:szCs w:val="27"/>
          <w:lang w:val="uk-UA" w:eastAsia="en-US"/>
        </w:rPr>
        <w:t xml:space="preserve"> </w:t>
      </w:r>
      <w:r w:rsidRPr="00A830D1">
        <w:rPr>
          <w:rFonts w:ascii="Times New Roman" w:eastAsia="Times New Roman" w:hAnsi="Times New Roman" w:cs="Times New Roman"/>
          <w:b/>
          <w:bCs/>
          <w:kern w:val="0"/>
          <w:sz w:val="27"/>
          <w:szCs w:val="27"/>
          <w:lang w:val="uk-UA" w:eastAsia="en-US"/>
        </w:rPr>
        <w:t>–</w:t>
      </w:r>
      <w:r w:rsidRPr="00A830D1">
        <w:rPr>
          <w:rFonts w:ascii="Times New Roman" w:eastAsia="Times New Roman" w:hAnsi="Times New Roman" w:cs="Times New Roman"/>
          <w:b/>
          <w:bCs/>
          <w:spacing w:val="14"/>
          <w:kern w:val="0"/>
          <w:sz w:val="27"/>
          <w:szCs w:val="27"/>
          <w:lang w:val="uk-UA" w:eastAsia="en-US"/>
        </w:rPr>
        <w:t xml:space="preserve"> </w:t>
      </w:r>
      <w:r w:rsidRPr="00A830D1">
        <w:rPr>
          <w:rFonts w:ascii="Times New Roman" w:eastAsia="Times New Roman" w:hAnsi="Times New Roman" w:cs="Times New Roman"/>
          <w:b/>
          <w:bCs/>
          <w:kern w:val="0"/>
          <w:sz w:val="27"/>
          <w:szCs w:val="27"/>
          <w:lang w:val="uk-UA" w:eastAsia="en-US"/>
        </w:rPr>
        <w:t>2017</w:t>
      </w:r>
    </w:p>
    <w:p w:rsidR="00A830D1" w:rsidRDefault="00A830D1" w:rsidP="00A830D1"/>
    <w:p w:rsidR="00A830D1" w:rsidRDefault="00A830D1" w:rsidP="00A830D1"/>
    <w:p w:rsidR="00A830D1" w:rsidRDefault="00A830D1" w:rsidP="00A830D1"/>
    <w:p w:rsidR="00A830D1" w:rsidRPr="00A830D1" w:rsidRDefault="00A830D1" w:rsidP="00A830D1">
      <w:pPr>
        <w:tabs>
          <w:tab w:val="clear" w:pos="709"/>
        </w:tabs>
        <w:suppressAutoHyphens w:val="0"/>
        <w:autoSpaceDE w:val="0"/>
        <w:autoSpaceDN w:val="0"/>
        <w:spacing w:before="87" w:after="0" w:line="240" w:lineRule="auto"/>
        <w:ind w:left="1416" w:right="1448" w:firstLine="0"/>
        <w:jc w:val="center"/>
        <w:outlineLvl w:val="1"/>
        <w:rPr>
          <w:rFonts w:ascii="Times New Roman" w:eastAsia="Times New Roman" w:hAnsi="Times New Roman" w:cs="Times New Roman"/>
          <w:b/>
          <w:bCs/>
          <w:kern w:val="0"/>
          <w:sz w:val="27"/>
          <w:szCs w:val="27"/>
          <w:lang w:val="uk-UA" w:eastAsia="en-US"/>
        </w:rPr>
      </w:pPr>
      <w:r w:rsidRPr="00A830D1">
        <w:rPr>
          <w:rFonts w:ascii="Times New Roman" w:eastAsia="Times New Roman" w:hAnsi="Times New Roman" w:cs="Times New Roman"/>
          <w:b/>
          <w:bCs/>
          <w:kern w:val="0"/>
          <w:sz w:val="27"/>
          <w:szCs w:val="27"/>
          <w:lang w:val="uk-UA" w:eastAsia="en-US"/>
        </w:rPr>
        <w:t>ЗМІСТ</w:t>
      </w:r>
    </w:p>
    <w:sdt>
      <w:sdtPr>
        <w:rPr>
          <w:rFonts w:ascii="Times New Roman" w:eastAsia="Times New Roman" w:hAnsi="Times New Roman" w:cs="Times New Roman"/>
          <w:b/>
          <w:bCs/>
          <w:i/>
          <w:iCs/>
          <w:kern w:val="0"/>
          <w:lang w:val="uk-UA" w:eastAsia="en-US"/>
        </w:rPr>
        <w:id w:val="112131219"/>
        <w:docPartObj>
          <w:docPartGallery w:val="Table of Contents"/>
          <w:docPartUnique/>
        </w:docPartObj>
      </w:sdtPr>
      <w:sdtContent>
        <w:p w:rsidR="00A830D1" w:rsidRPr="00A830D1" w:rsidRDefault="00A830D1" w:rsidP="00A830D1">
          <w:pPr>
            <w:tabs>
              <w:tab w:val="clear" w:pos="709"/>
              <w:tab w:val="left" w:leader="dot" w:pos="9309"/>
            </w:tabs>
            <w:suppressAutoHyphens w:val="0"/>
            <w:autoSpaceDE w:val="0"/>
            <w:autoSpaceDN w:val="0"/>
            <w:spacing w:before="662" w:after="0" w:line="240" w:lineRule="auto"/>
            <w:ind w:right="96" w:firstLine="0"/>
            <w:jc w:val="center"/>
            <w:rPr>
              <w:rFonts w:ascii="Times New Roman" w:eastAsia="Times New Roman" w:hAnsi="Times New Roman" w:cs="Times New Roman"/>
              <w:bCs/>
              <w:kern w:val="0"/>
              <w:sz w:val="27"/>
              <w:szCs w:val="27"/>
              <w:lang w:val="uk-UA" w:eastAsia="en-US"/>
            </w:rPr>
          </w:pPr>
          <w:hyperlink w:anchor="_TOC_250015" w:history="1">
            <w:r w:rsidRPr="00A830D1">
              <w:rPr>
                <w:rFonts w:ascii="Times New Roman" w:eastAsia="Times New Roman" w:hAnsi="Times New Roman" w:cs="Times New Roman"/>
                <w:b/>
                <w:bCs/>
                <w:kern w:val="0"/>
                <w:sz w:val="27"/>
                <w:szCs w:val="27"/>
                <w:lang w:val="uk-UA" w:eastAsia="en-US"/>
              </w:rPr>
              <w:t>ПЕРЕЛІК</w:t>
            </w:r>
            <w:r w:rsidRPr="00A830D1">
              <w:rPr>
                <w:rFonts w:ascii="Times New Roman" w:eastAsia="Times New Roman" w:hAnsi="Times New Roman" w:cs="Times New Roman"/>
                <w:b/>
                <w:bCs/>
                <w:spacing w:val="54"/>
                <w:kern w:val="0"/>
                <w:sz w:val="27"/>
                <w:szCs w:val="27"/>
                <w:lang w:val="uk-UA" w:eastAsia="en-US"/>
              </w:rPr>
              <w:t xml:space="preserve"> </w:t>
            </w:r>
            <w:r w:rsidRPr="00A830D1">
              <w:rPr>
                <w:rFonts w:ascii="Times New Roman" w:eastAsia="Times New Roman" w:hAnsi="Times New Roman" w:cs="Times New Roman"/>
                <w:b/>
                <w:bCs/>
                <w:kern w:val="0"/>
                <w:sz w:val="27"/>
                <w:szCs w:val="27"/>
                <w:lang w:val="uk-UA" w:eastAsia="en-US"/>
              </w:rPr>
              <w:t>УМОВНИХ</w:t>
            </w:r>
            <w:r w:rsidRPr="00A830D1">
              <w:rPr>
                <w:rFonts w:ascii="Times New Roman" w:eastAsia="Times New Roman" w:hAnsi="Times New Roman" w:cs="Times New Roman"/>
                <w:b/>
                <w:bCs/>
                <w:spacing w:val="5"/>
                <w:kern w:val="0"/>
                <w:sz w:val="27"/>
                <w:szCs w:val="27"/>
                <w:lang w:val="uk-UA" w:eastAsia="en-US"/>
              </w:rPr>
              <w:t xml:space="preserve"> </w:t>
            </w:r>
            <w:r w:rsidRPr="00A830D1">
              <w:rPr>
                <w:rFonts w:ascii="Times New Roman" w:eastAsia="Times New Roman" w:hAnsi="Times New Roman" w:cs="Times New Roman"/>
                <w:b/>
                <w:bCs/>
                <w:kern w:val="0"/>
                <w:sz w:val="27"/>
                <w:szCs w:val="27"/>
                <w:lang w:val="uk-UA" w:eastAsia="en-US"/>
              </w:rPr>
              <w:t>ПОЗНАЧЕНЬ</w:t>
            </w:r>
            <w:r w:rsidRPr="00A830D1">
              <w:rPr>
                <w:rFonts w:ascii="Times New Roman" w:eastAsia="Times New Roman" w:hAnsi="Times New Roman" w:cs="Times New Roman"/>
                <w:b/>
                <w:bCs/>
                <w:kern w:val="0"/>
                <w:sz w:val="27"/>
                <w:szCs w:val="27"/>
                <w:lang w:val="uk-UA" w:eastAsia="en-US"/>
              </w:rPr>
              <w:tab/>
            </w:r>
            <w:r w:rsidRPr="00A830D1">
              <w:rPr>
                <w:rFonts w:ascii="Times New Roman" w:eastAsia="Times New Roman" w:hAnsi="Times New Roman" w:cs="Times New Roman"/>
                <w:bCs/>
                <w:kern w:val="0"/>
                <w:sz w:val="27"/>
                <w:szCs w:val="27"/>
                <w:lang w:val="uk-UA" w:eastAsia="en-US"/>
              </w:rPr>
              <w:t>14</w:t>
            </w:r>
          </w:hyperlink>
        </w:p>
        <w:p w:rsidR="00A830D1" w:rsidRPr="00A830D1" w:rsidRDefault="00A830D1" w:rsidP="00A830D1">
          <w:pPr>
            <w:tabs>
              <w:tab w:val="clear" w:pos="709"/>
              <w:tab w:val="left" w:leader="dot" w:pos="9391"/>
            </w:tabs>
            <w:suppressAutoHyphens w:val="0"/>
            <w:autoSpaceDE w:val="0"/>
            <w:autoSpaceDN w:val="0"/>
            <w:spacing w:before="171" w:after="0" w:line="240" w:lineRule="auto"/>
            <w:ind w:left="105" w:firstLine="0"/>
            <w:jc w:val="left"/>
            <w:rPr>
              <w:rFonts w:ascii="Times New Roman" w:eastAsia="Times New Roman" w:hAnsi="Times New Roman" w:cs="Times New Roman"/>
              <w:bCs/>
              <w:iCs/>
              <w:kern w:val="0"/>
              <w:sz w:val="27"/>
              <w:lang w:val="uk-UA" w:eastAsia="en-US"/>
            </w:rPr>
          </w:pPr>
          <w:hyperlink w:anchor="_TOC_250014" w:history="1">
            <w:r w:rsidRPr="00A830D1">
              <w:rPr>
                <w:rFonts w:ascii="Times New Roman" w:eastAsia="Times New Roman" w:hAnsi="Times New Roman" w:cs="Times New Roman"/>
                <w:b/>
                <w:bCs/>
                <w:iCs/>
                <w:kern w:val="0"/>
                <w:sz w:val="27"/>
                <w:lang w:val="uk-UA" w:eastAsia="en-US"/>
              </w:rPr>
              <w:t>ВСТУП</w:t>
            </w:r>
            <w:r w:rsidRPr="00A830D1">
              <w:rPr>
                <w:rFonts w:ascii="Times New Roman" w:eastAsia="Times New Roman" w:hAnsi="Times New Roman" w:cs="Times New Roman"/>
                <w:b/>
                <w:bCs/>
                <w:iCs/>
                <w:kern w:val="0"/>
                <w:sz w:val="27"/>
                <w:lang w:val="uk-UA" w:eastAsia="en-US"/>
              </w:rPr>
              <w:tab/>
            </w:r>
            <w:r w:rsidRPr="00A830D1">
              <w:rPr>
                <w:rFonts w:ascii="Times New Roman" w:eastAsia="Times New Roman" w:hAnsi="Times New Roman" w:cs="Times New Roman"/>
                <w:bCs/>
                <w:iCs/>
                <w:kern w:val="0"/>
                <w:sz w:val="27"/>
                <w:lang w:val="uk-UA" w:eastAsia="en-US"/>
              </w:rPr>
              <w:t>15</w:t>
            </w:r>
          </w:hyperlink>
        </w:p>
        <w:p w:rsidR="00A830D1" w:rsidRPr="00A830D1" w:rsidRDefault="00A830D1" w:rsidP="00A830D1">
          <w:pPr>
            <w:tabs>
              <w:tab w:val="clear" w:pos="709"/>
            </w:tabs>
            <w:suppressAutoHyphens w:val="0"/>
            <w:autoSpaceDE w:val="0"/>
            <w:autoSpaceDN w:val="0"/>
            <w:spacing w:before="170" w:after="0" w:line="240" w:lineRule="auto"/>
            <w:ind w:left="105" w:firstLine="0"/>
            <w:jc w:val="left"/>
            <w:rPr>
              <w:rFonts w:ascii="Times New Roman" w:eastAsia="Times New Roman" w:hAnsi="Times New Roman" w:cs="Times New Roman"/>
              <w:b/>
              <w:bCs/>
              <w:kern w:val="0"/>
              <w:sz w:val="27"/>
              <w:szCs w:val="27"/>
              <w:lang w:val="uk-UA" w:eastAsia="en-US"/>
            </w:rPr>
          </w:pPr>
          <w:r w:rsidRPr="00A830D1">
            <w:rPr>
              <w:rFonts w:ascii="Times New Roman" w:eastAsia="Times New Roman" w:hAnsi="Times New Roman" w:cs="Times New Roman"/>
              <w:b/>
              <w:bCs/>
              <w:kern w:val="0"/>
              <w:sz w:val="27"/>
              <w:szCs w:val="27"/>
              <w:lang w:val="uk-UA" w:eastAsia="en-US"/>
            </w:rPr>
            <w:t>РОЗДІЛ</w:t>
          </w:r>
          <w:r w:rsidRPr="00A830D1">
            <w:rPr>
              <w:rFonts w:ascii="Times New Roman" w:eastAsia="Times New Roman" w:hAnsi="Times New Roman" w:cs="Times New Roman"/>
              <w:b/>
              <w:bCs/>
              <w:spacing w:val="32"/>
              <w:kern w:val="0"/>
              <w:sz w:val="27"/>
              <w:szCs w:val="27"/>
              <w:lang w:val="uk-UA" w:eastAsia="en-US"/>
            </w:rPr>
            <w:t xml:space="preserve"> </w:t>
          </w:r>
          <w:r w:rsidRPr="00A830D1">
            <w:rPr>
              <w:rFonts w:ascii="Times New Roman" w:eastAsia="Times New Roman" w:hAnsi="Times New Roman" w:cs="Times New Roman"/>
              <w:b/>
              <w:bCs/>
              <w:kern w:val="0"/>
              <w:sz w:val="27"/>
              <w:szCs w:val="27"/>
              <w:lang w:val="uk-UA" w:eastAsia="en-US"/>
            </w:rPr>
            <w:t>І.</w:t>
          </w:r>
          <w:r w:rsidRPr="00A830D1">
            <w:rPr>
              <w:rFonts w:ascii="Times New Roman" w:eastAsia="Times New Roman" w:hAnsi="Times New Roman" w:cs="Times New Roman"/>
              <w:b/>
              <w:bCs/>
              <w:spacing w:val="38"/>
              <w:kern w:val="0"/>
              <w:sz w:val="27"/>
              <w:szCs w:val="27"/>
              <w:lang w:val="uk-UA" w:eastAsia="en-US"/>
            </w:rPr>
            <w:t xml:space="preserve"> </w:t>
          </w:r>
          <w:r w:rsidRPr="00A830D1">
            <w:rPr>
              <w:rFonts w:ascii="Times New Roman" w:eastAsia="Times New Roman" w:hAnsi="Times New Roman" w:cs="Times New Roman"/>
              <w:b/>
              <w:bCs/>
              <w:kern w:val="0"/>
              <w:sz w:val="27"/>
              <w:szCs w:val="27"/>
              <w:lang w:val="uk-UA" w:eastAsia="en-US"/>
            </w:rPr>
            <w:t>ЗАГАЛЬНІ</w:t>
          </w:r>
          <w:r w:rsidRPr="00A830D1">
            <w:rPr>
              <w:rFonts w:ascii="Times New Roman" w:eastAsia="Times New Roman" w:hAnsi="Times New Roman" w:cs="Times New Roman"/>
              <w:b/>
              <w:bCs/>
              <w:spacing w:val="52"/>
              <w:kern w:val="0"/>
              <w:sz w:val="27"/>
              <w:szCs w:val="27"/>
              <w:lang w:val="uk-UA" w:eastAsia="en-US"/>
            </w:rPr>
            <w:t xml:space="preserve"> </w:t>
          </w:r>
          <w:r w:rsidRPr="00A830D1">
            <w:rPr>
              <w:rFonts w:ascii="Times New Roman" w:eastAsia="Times New Roman" w:hAnsi="Times New Roman" w:cs="Times New Roman"/>
              <w:b/>
              <w:bCs/>
              <w:kern w:val="0"/>
              <w:sz w:val="27"/>
              <w:szCs w:val="27"/>
              <w:lang w:val="uk-UA" w:eastAsia="en-US"/>
            </w:rPr>
            <w:t>ЗАСАДИ</w:t>
          </w:r>
          <w:r w:rsidRPr="00A830D1">
            <w:rPr>
              <w:rFonts w:ascii="Times New Roman" w:eastAsia="Times New Roman" w:hAnsi="Times New Roman" w:cs="Times New Roman"/>
              <w:b/>
              <w:bCs/>
              <w:spacing w:val="78"/>
              <w:kern w:val="0"/>
              <w:sz w:val="27"/>
              <w:szCs w:val="27"/>
              <w:lang w:val="uk-UA" w:eastAsia="en-US"/>
            </w:rPr>
            <w:t xml:space="preserve"> </w:t>
          </w:r>
          <w:r w:rsidRPr="00A830D1">
            <w:rPr>
              <w:rFonts w:ascii="Times New Roman" w:eastAsia="Times New Roman" w:hAnsi="Times New Roman" w:cs="Times New Roman"/>
              <w:b/>
              <w:bCs/>
              <w:kern w:val="0"/>
              <w:sz w:val="27"/>
              <w:szCs w:val="27"/>
              <w:lang w:val="uk-UA" w:eastAsia="en-US"/>
            </w:rPr>
            <w:t>ВІДУМЕРЛОСТІ</w:t>
          </w:r>
          <w:r w:rsidRPr="00A830D1">
            <w:rPr>
              <w:rFonts w:ascii="Times New Roman" w:eastAsia="Times New Roman" w:hAnsi="Times New Roman" w:cs="Times New Roman"/>
              <w:b/>
              <w:bCs/>
              <w:spacing w:val="35"/>
              <w:kern w:val="0"/>
              <w:sz w:val="27"/>
              <w:szCs w:val="27"/>
              <w:lang w:val="uk-UA" w:eastAsia="en-US"/>
            </w:rPr>
            <w:t xml:space="preserve"> </w:t>
          </w:r>
          <w:r w:rsidRPr="00A830D1">
            <w:rPr>
              <w:rFonts w:ascii="Times New Roman" w:eastAsia="Times New Roman" w:hAnsi="Times New Roman" w:cs="Times New Roman"/>
              <w:b/>
              <w:bCs/>
              <w:kern w:val="0"/>
              <w:sz w:val="27"/>
              <w:szCs w:val="27"/>
              <w:lang w:val="uk-UA" w:eastAsia="en-US"/>
            </w:rPr>
            <w:t>СПАДЩИНИ</w:t>
          </w:r>
        </w:p>
        <w:p w:rsidR="00A830D1" w:rsidRPr="00A830D1" w:rsidRDefault="00A830D1" w:rsidP="00A830D1">
          <w:pPr>
            <w:numPr>
              <w:ilvl w:val="1"/>
              <w:numId w:val="13"/>
            </w:numPr>
            <w:tabs>
              <w:tab w:val="clear" w:pos="709"/>
              <w:tab w:val="left" w:pos="599"/>
              <w:tab w:val="left" w:leader="dot" w:pos="9427"/>
            </w:tabs>
            <w:suppressAutoHyphens w:val="0"/>
            <w:autoSpaceDE w:val="0"/>
            <w:autoSpaceDN w:val="0"/>
            <w:spacing w:before="182" w:after="0" w:line="240" w:lineRule="auto"/>
            <w:ind w:hanging="494"/>
            <w:jc w:val="left"/>
            <w:rPr>
              <w:rFonts w:ascii="Times New Roman" w:eastAsia="Times New Roman" w:hAnsi="Times New Roman" w:cs="Times New Roman"/>
              <w:kern w:val="0"/>
              <w:sz w:val="27"/>
              <w:szCs w:val="27"/>
              <w:lang w:val="uk-UA" w:eastAsia="en-US"/>
            </w:rPr>
          </w:pPr>
          <w:hyperlink w:anchor="_TOC_250013" w:history="1">
            <w:r w:rsidRPr="00A830D1">
              <w:rPr>
                <w:rFonts w:ascii="Times New Roman" w:eastAsia="Times New Roman" w:hAnsi="Times New Roman" w:cs="Times New Roman"/>
                <w:kern w:val="0"/>
                <w:sz w:val="27"/>
                <w:szCs w:val="27"/>
                <w:lang w:val="uk-UA" w:eastAsia="en-US"/>
              </w:rPr>
              <w:t>Генезис</w:t>
            </w:r>
            <w:r w:rsidRPr="00A830D1">
              <w:rPr>
                <w:rFonts w:ascii="Times New Roman" w:eastAsia="Times New Roman" w:hAnsi="Times New Roman" w:cs="Times New Roman"/>
                <w:spacing w:val="42"/>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правового</w:t>
            </w:r>
            <w:r w:rsidRPr="00A830D1">
              <w:rPr>
                <w:rFonts w:ascii="Times New Roman" w:eastAsia="Times New Roman" w:hAnsi="Times New Roman" w:cs="Times New Roman"/>
                <w:spacing w:val="2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регулювання</w:t>
            </w:r>
            <w:r w:rsidRPr="00A830D1">
              <w:rPr>
                <w:rFonts w:ascii="Times New Roman" w:eastAsia="Times New Roman" w:hAnsi="Times New Roman" w:cs="Times New Roman"/>
                <w:spacing w:val="6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відумерлості</w:t>
            </w:r>
            <w:r w:rsidRPr="00A830D1">
              <w:rPr>
                <w:rFonts w:ascii="Times New Roman" w:eastAsia="Times New Roman" w:hAnsi="Times New Roman" w:cs="Times New Roman"/>
                <w:spacing w:val="40"/>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kern w:val="0"/>
                <w:sz w:val="27"/>
                <w:szCs w:val="27"/>
                <w:lang w:val="uk-UA" w:eastAsia="en-US"/>
              </w:rPr>
              <w:tab/>
              <w:t>23</w:t>
            </w:r>
          </w:hyperlink>
        </w:p>
        <w:p w:rsidR="00A830D1" w:rsidRPr="00A830D1" w:rsidRDefault="00A830D1" w:rsidP="00A830D1">
          <w:pPr>
            <w:numPr>
              <w:ilvl w:val="1"/>
              <w:numId w:val="13"/>
            </w:numPr>
            <w:tabs>
              <w:tab w:val="clear" w:pos="709"/>
              <w:tab w:val="left" w:pos="599"/>
              <w:tab w:val="left" w:leader="dot" w:pos="9427"/>
            </w:tabs>
            <w:suppressAutoHyphens w:val="0"/>
            <w:autoSpaceDE w:val="0"/>
            <w:autoSpaceDN w:val="0"/>
            <w:spacing w:before="169" w:after="0" w:line="240" w:lineRule="auto"/>
            <w:ind w:hanging="494"/>
            <w:jc w:val="left"/>
            <w:rPr>
              <w:rFonts w:ascii="Times New Roman" w:eastAsia="Times New Roman" w:hAnsi="Times New Roman" w:cs="Times New Roman"/>
              <w:kern w:val="0"/>
              <w:sz w:val="27"/>
              <w:szCs w:val="27"/>
              <w:lang w:val="uk-UA" w:eastAsia="en-US"/>
            </w:rPr>
          </w:pPr>
          <w:hyperlink w:anchor="_TOC_250012" w:history="1">
            <w:r w:rsidRPr="00A830D1">
              <w:rPr>
                <w:rFonts w:ascii="Times New Roman" w:eastAsia="Times New Roman" w:hAnsi="Times New Roman" w:cs="Times New Roman"/>
                <w:kern w:val="0"/>
                <w:sz w:val="27"/>
                <w:szCs w:val="27"/>
                <w:lang w:val="uk-UA" w:eastAsia="en-US"/>
              </w:rPr>
              <w:t>Поняття</w:t>
            </w:r>
            <w:r w:rsidRPr="00A830D1">
              <w:rPr>
                <w:rFonts w:ascii="Times New Roman" w:eastAsia="Times New Roman" w:hAnsi="Times New Roman" w:cs="Times New Roman"/>
                <w:spacing w:val="4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w:t>
            </w:r>
            <w:r w:rsidRPr="00A830D1">
              <w:rPr>
                <w:rFonts w:ascii="Times New Roman" w:eastAsia="Times New Roman" w:hAnsi="Times New Roman" w:cs="Times New Roman"/>
                <w:spacing w:val="3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правова</w:t>
            </w:r>
            <w:r w:rsidRPr="00A830D1">
              <w:rPr>
                <w:rFonts w:ascii="Times New Roman" w:eastAsia="Times New Roman" w:hAnsi="Times New Roman" w:cs="Times New Roman"/>
                <w:spacing w:val="19"/>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природа</w:t>
            </w:r>
            <w:r w:rsidRPr="00A830D1">
              <w:rPr>
                <w:rFonts w:ascii="Times New Roman" w:eastAsia="Times New Roman" w:hAnsi="Times New Roman" w:cs="Times New Roman"/>
                <w:spacing w:val="19"/>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відумерлості</w:t>
            </w:r>
            <w:r w:rsidRPr="00A830D1">
              <w:rPr>
                <w:rFonts w:ascii="Times New Roman" w:eastAsia="Times New Roman" w:hAnsi="Times New Roman" w:cs="Times New Roman"/>
                <w:spacing w:val="4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kern w:val="0"/>
                <w:sz w:val="27"/>
                <w:szCs w:val="27"/>
                <w:lang w:val="uk-UA" w:eastAsia="en-US"/>
              </w:rPr>
              <w:tab/>
              <w:t>37</w:t>
            </w:r>
          </w:hyperlink>
        </w:p>
        <w:p w:rsidR="00A830D1" w:rsidRPr="00A830D1" w:rsidRDefault="00A830D1" w:rsidP="00A830D1">
          <w:pPr>
            <w:numPr>
              <w:ilvl w:val="1"/>
              <w:numId w:val="13"/>
            </w:numPr>
            <w:tabs>
              <w:tab w:val="clear" w:pos="709"/>
              <w:tab w:val="left" w:pos="599"/>
              <w:tab w:val="left" w:leader="dot" w:pos="9427"/>
            </w:tabs>
            <w:suppressAutoHyphens w:val="0"/>
            <w:autoSpaceDE w:val="0"/>
            <w:autoSpaceDN w:val="0"/>
            <w:spacing w:before="170" w:after="0" w:line="240" w:lineRule="auto"/>
            <w:ind w:hanging="494"/>
            <w:jc w:val="left"/>
            <w:rPr>
              <w:rFonts w:ascii="Times New Roman" w:eastAsia="Times New Roman" w:hAnsi="Times New Roman" w:cs="Times New Roman"/>
              <w:kern w:val="0"/>
              <w:sz w:val="27"/>
              <w:szCs w:val="27"/>
              <w:lang w:val="uk-UA" w:eastAsia="en-US"/>
            </w:rPr>
          </w:pPr>
          <w:hyperlink w:anchor="_TOC_250011" w:history="1">
            <w:r w:rsidRPr="00A830D1">
              <w:rPr>
                <w:rFonts w:ascii="Times New Roman" w:eastAsia="Times New Roman" w:hAnsi="Times New Roman" w:cs="Times New Roman"/>
                <w:kern w:val="0"/>
                <w:sz w:val="27"/>
                <w:szCs w:val="27"/>
                <w:lang w:val="uk-UA" w:eastAsia="en-US"/>
              </w:rPr>
              <w:t>Склад</w:t>
            </w:r>
            <w:r w:rsidRPr="00A830D1">
              <w:rPr>
                <w:rFonts w:ascii="Times New Roman" w:eastAsia="Times New Roman" w:hAnsi="Times New Roman" w:cs="Times New Roman"/>
                <w:spacing w:val="3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юридичних</w:t>
            </w:r>
            <w:r w:rsidRPr="00A830D1">
              <w:rPr>
                <w:rFonts w:ascii="Times New Roman" w:eastAsia="Times New Roman" w:hAnsi="Times New Roman" w:cs="Times New Roman"/>
                <w:spacing w:val="50"/>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фактів</w:t>
            </w:r>
            <w:r w:rsidRPr="00A830D1">
              <w:rPr>
                <w:rFonts w:ascii="Times New Roman" w:eastAsia="Times New Roman" w:hAnsi="Times New Roman" w:cs="Times New Roman"/>
                <w:spacing w:val="32"/>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відумерлості</w:t>
            </w:r>
            <w:r w:rsidRPr="00A830D1">
              <w:rPr>
                <w:rFonts w:ascii="Times New Roman" w:eastAsia="Times New Roman" w:hAnsi="Times New Roman" w:cs="Times New Roman"/>
                <w:spacing w:val="39"/>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kern w:val="0"/>
                <w:sz w:val="27"/>
                <w:szCs w:val="27"/>
                <w:lang w:val="uk-UA" w:eastAsia="en-US"/>
              </w:rPr>
              <w:tab/>
              <w:t>53</w:t>
            </w:r>
          </w:hyperlink>
        </w:p>
        <w:p w:rsidR="00A830D1" w:rsidRPr="00A830D1" w:rsidRDefault="00A830D1" w:rsidP="00A830D1">
          <w:pPr>
            <w:tabs>
              <w:tab w:val="clear" w:pos="709"/>
              <w:tab w:val="left" w:leader="dot" w:pos="9403"/>
            </w:tabs>
            <w:suppressAutoHyphens w:val="0"/>
            <w:autoSpaceDE w:val="0"/>
            <w:autoSpaceDN w:val="0"/>
            <w:spacing w:before="170" w:after="0" w:line="240" w:lineRule="auto"/>
            <w:ind w:left="105" w:firstLine="0"/>
            <w:jc w:val="left"/>
            <w:rPr>
              <w:rFonts w:ascii="Times New Roman" w:eastAsia="Times New Roman" w:hAnsi="Times New Roman" w:cs="Times New Roman"/>
              <w:kern w:val="0"/>
              <w:sz w:val="27"/>
              <w:szCs w:val="27"/>
              <w:lang w:val="uk-UA" w:eastAsia="en-US"/>
            </w:rPr>
          </w:pPr>
          <w:hyperlink w:anchor="_TOC_250010" w:history="1">
            <w:r w:rsidRPr="00A830D1">
              <w:rPr>
                <w:rFonts w:ascii="Times New Roman" w:eastAsia="Times New Roman" w:hAnsi="Times New Roman" w:cs="Times New Roman"/>
                <w:kern w:val="0"/>
                <w:sz w:val="27"/>
                <w:szCs w:val="27"/>
                <w:lang w:val="uk-UA" w:eastAsia="en-US"/>
              </w:rPr>
              <w:t>Висновки</w:t>
            </w:r>
            <w:r w:rsidRPr="00A830D1">
              <w:rPr>
                <w:rFonts w:ascii="Times New Roman" w:eastAsia="Times New Roman" w:hAnsi="Times New Roman" w:cs="Times New Roman"/>
                <w:spacing w:val="4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до</w:t>
            </w:r>
            <w:r w:rsidRPr="00A830D1">
              <w:rPr>
                <w:rFonts w:ascii="Times New Roman" w:eastAsia="Times New Roman" w:hAnsi="Times New Roman" w:cs="Times New Roman"/>
                <w:spacing w:val="1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розділу</w:t>
            </w:r>
            <w:r w:rsidRPr="00A830D1">
              <w:rPr>
                <w:rFonts w:ascii="Times New Roman" w:eastAsia="Times New Roman" w:hAnsi="Times New Roman" w:cs="Times New Roman"/>
                <w:spacing w:val="1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1</w:t>
            </w:r>
            <w:r w:rsidRPr="00A830D1">
              <w:rPr>
                <w:rFonts w:ascii="Times New Roman" w:eastAsia="Times New Roman" w:hAnsi="Times New Roman" w:cs="Times New Roman"/>
                <w:kern w:val="0"/>
                <w:sz w:val="27"/>
                <w:szCs w:val="27"/>
                <w:lang w:val="uk-UA" w:eastAsia="en-US"/>
              </w:rPr>
              <w:tab/>
              <w:t>63</w:t>
            </w:r>
          </w:hyperlink>
        </w:p>
        <w:p w:rsidR="00A830D1" w:rsidRPr="00A830D1" w:rsidRDefault="00A830D1" w:rsidP="00A830D1">
          <w:pPr>
            <w:tabs>
              <w:tab w:val="clear" w:pos="709"/>
              <w:tab w:val="left" w:pos="1761"/>
              <w:tab w:val="left" w:pos="2592"/>
              <w:tab w:val="left" w:pos="4836"/>
              <w:tab w:val="left" w:pos="7187"/>
            </w:tabs>
            <w:suppressAutoHyphens w:val="0"/>
            <w:autoSpaceDE w:val="0"/>
            <w:autoSpaceDN w:val="0"/>
            <w:spacing w:before="662" w:after="0" w:line="240" w:lineRule="auto"/>
            <w:ind w:left="105" w:firstLine="0"/>
            <w:jc w:val="left"/>
            <w:rPr>
              <w:rFonts w:ascii="Times New Roman" w:eastAsia="Times New Roman" w:hAnsi="Times New Roman" w:cs="Times New Roman"/>
              <w:b/>
              <w:bCs/>
              <w:kern w:val="0"/>
              <w:sz w:val="27"/>
              <w:szCs w:val="27"/>
              <w:lang w:val="uk-UA" w:eastAsia="en-US"/>
            </w:rPr>
          </w:pPr>
          <w:r w:rsidRPr="00A830D1">
            <w:rPr>
              <w:rFonts w:ascii="Times New Roman" w:eastAsia="Times New Roman" w:hAnsi="Times New Roman" w:cs="Times New Roman"/>
              <w:b/>
              <w:bCs/>
              <w:kern w:val="0"/>
              <w:sz w:val="27"/>
              <w:szCs w:val="27"/>
              <w:lang w:val="uk-UA" w:eastAsia="en-US"/>
            </w:rPr>
            <w:t>РОЗДІЛ</w:t>
          </w:r>
          <w:r w:rsidRPr="00A830D1">
            <w:rPr>
              <w:rFonts w:ascii="Times New Roman" w:eastAsia="Times New Roman" w:hAnsi="Times New Roman" w:cs="Times New Roman"/>
              <w:b/>
              <w:bCs/>
              <w:kern w:val="0"/>
              <w:sz w:val="27"/>
              <w:szCs w:val="27"/>
              <w:lang w:val="uk-UA" w:eastAsia="en-US"/>
            </w:rPr>
            <w:tab/>
            <w:t>2.</w:t>
          </w:r>
          <w:r w:rsidRPr="00A830D1">
            <w:rPr>
              <w:rFonts w:ascii="Times New Roman" w:eastAsia="Times New Roman" w:hAnsi="Times New Roman" w:cs="Times New Roman"/>
              <w:b/>
              <w:bCs/>
              <w:kern w:val="0"/>
              <w:sz w:val="27"/>
              <w:szCs w:val="27"/>
              <w:lang w:val="uk-UA" w:eastAsia="en-US"/>
            </w:rPr>
            <w:tab/>
            <w:t>ЕЛЕМЕНТИ</w:t>
          </w:r>
          <w:r w:rsidRPr="00A830D1">
            <w:rPr>
              <w:rFonts w:ascii="Times New Roman" w:eastAsia="Times New Roman" w:hAnsi="Times New Roman" w:cs="Times New Roman"/>
              <w:b/>
              <w:bCs/>
              <w:kern w:val="0"/>
              <w:sz w:val="27"/>
              <w:szCs w:val="27"/>
              <w:lang w:val="uk-UA" w:eastAsia="en-US"/>
            </w:rPr>
            <w:tab/>
            <w:t>ЦИВІЛЬНИХ</w:t>
          </w:r>
          <w:r w:rsidRPr="00A830D1">
            <w:rPr>
              <w:rFonts w:ascii="Times New Roman" w:eastAsia="Times New Roman" w:hAnsi="Times New Roman" w:cs="Times New Roman"/>
              <w:b/>
              <w:bCs/>
              <w:kern w:val="0"/>
              <w:sz w:val="27"/>
              <w:szCs w:val="27"/>
              <w:lang w:val="uk-UA" w:eastAsia="en-US"/>
            </w:rPr>
            <w:tab/>
            <w:t>ПРАВОВІДНОСИН</w:t>
          </w:r>
        </w:p>
        <w:p w:rsidR="00A830D1" w:rsidRPr="00A830D1" w:rsidRDefault="00A830D1" w:rsidP="00A830D1">
          <w:pPr>
            <w:tabs>
              <w:tab w:val="clear" w:pos="709"/>
              <w:tab w:val="left" w:leader="dot" w:pos="9393"/>
            </w:tabs>
            <w:suppressAutoHyphens w:val="0"/>
            <w:autoSpaceDE w:val="0"/>
            <w:autoSpaceDN w:val="0"/>
            <w:spacing w:before="170" w:after="0" w:line="240" w:lineRule="auto"/>
            <w:ind w:left="105" w:firstLine="0"/>
            <w:jc w:val="left"/>
            <w:rPr>
              <w:rFonts w:ascii="Times New Roman" w:eastAsia="Times New Roman" w:hAnsi="Times New Roman" w:cs="Times New Roman"/>
              <w:bCs/>
              <w:kern w:val="0"/>
              <w:sz w:val="27"/>
              <w:szCs w:val="27"/>
              <w:lang w:val="uk-UA" w:eastAsia="en-US"/>
            </w:rPr>
          </w:pPr>
          <w:r w:rsidRPr="00A830D1">
            <w:rPr>
              <w:rFonts w:ascii="Times New Roman" w:eastAsia="Times New Roman" w:hAnsi="Times New Roman" w:cs="Times New Roman"/>
              <w:b/>
              <w:bCs/>
              <w:kern w:val="0"/>
              <w:sz w:val="27"/>
              <w:szCs w:val="27"/>
              <w:lang w:val="uk-UA" w:eastAsia="en-US"/>
            </w:rPr>
            <w:t>ВІДУМЕРЛОСТІ</w:t>
          </w:r>
          <w:r w:rsidRPr="00A830D1">
            <w:rPr>
              <w:rFonts w:ascii="Times New Roman" w:eastAsia="Times New Roman" w:hAnsi="Times New Roman" w:cs="Times New Roman"/>
              <w:b/>
              <w:bCs/>
              <w:spacing w:val="30"/>
              <w:kern w:val="0"/>
              <w:sz w:val="27"/>
              <w:szCs w:val="27"/>
              <w:lang w:val="uk-UA" w:eastAsia="en-US"/>
            </w:rPr>
            <w:t xml:space="preserve"> </w:t>
          </w:r>
          <w:r w:rsidRPr="00A830D1">
            <w:rPr>
              <w:rFonts w:ascii="Times New Roman" w:eastAsia="Times New Roman" w:hAnsi="Times New Roman" w:cs="Times New Roman"/>
              <w:b/>
              <w:bCs/>
              <w:kern w:val="0"/>
              <w:sz w:val="27"/>
              <w:szCs w:val="27"/>
              <w:lang w:val="uk-UA" w:eastAsia="en-US"/>
            </w:rPr>
            <w:t>СПАДЩИНИ</w:t>
          </w:r>
          <w:r w:rsidRPr="00A830D1">
            <w:rPr>
              <w:rFonts w:ascii="Times New Roman" w:eastAsia="Times New Roman" w:hAnsi="Times New Roman" w:cs="Times New Roman"/>
              <w:b/>
              <w:bCs/>
              <w:kern w:val="0"/>
              <w:sz w:val="27"/>
              <w:szCs w:val="27"/>
              <w:lang w:val="uk-UA" w:eastAsia="en-US"/>
            </w:rPr>
            <w:tab/>
          </w:r>
          <w:r w:rsidRPr="00A830D1">
            <w:rPr>
              <w:rFonts w:ascii="Times New Roman" w:eastAsia="Times New Roman" w:hAnsi="Times New Roman" w:cs="Times New Roman"/>
              <w:bCs/>
              <w:kern w:val="0"/>
              <w:sz w:val="27"/>
              <w:szCs w:val="27"/>
              <w:lang w:val="uk-UA" w:eastAsia="en-US"/>
            </w:rPr>
            <w:t>65</w:t>
          </w:r>
        </w:p>
        <w:p w:rsidR="00A830D1" w:rsidRPr="00A830D1" w:rsidRDefault="00A830D1" w:rsidP="00A830D1">
          <w:pPr>
            <w:numPr>
              <w:ilvl w:val="1"/>
              <w:numId w:val="12"/>
            </w:numPr>
            <w:tabs>
              <w:tab w:val="clear" w:pos="709"/>
              <w:tab w:val="left" w:pos="599"/>
              <w:tab w:val="left" w:leader="dot" w:pos="9354"/>
            </w:tabs>
            <w:suppressAutoHyphens w:val="0"/>
            <w:autoSpaceDE w:val="0"/>
            <w:autoSpaceDN w:val="0"/>
            <w:spacing w:before="170" w:after="0" w:line="240" w:lineRule="auto"/>
            <w:ind w:hanging="494"/>
            <w:jc w:val="left"/>
            <w:rPr>
              <w:rFonts w:ascii="Times New Roman" w:eastAsia="Times New Roman" w:hAnsi="Times New Roman" w:cs="Times New Roman"/>
              <w:kern w:val="0"/>
              <w:sz w:val="27"/>
              <w:szCs w:val="27"/>
              <w:lang w:val="uk-UA" w:eastAsia="en-US"/>
            </w:rPr>
          </w:pPr>
          <w:hyperlink w:anchor="_TOC_250009" w:history="1">
            <w:r w:rsidRPr="00A830D1">
              <w:rPr>
                <w:rFonts w:ascii="Times New Roman" w:eastAsia="Times New Roman" w:hAnsi="Times New Roman" w:cs="Times New Roman"/>
                <w:kern w:val="0"/>
                <w:sz w:val="27"/>
                <w:szCs w:val="27"/>
                <w:lang w:val="uk-UA" w:eastAsia="en-US"/>
              </w:rPr>
              <w:t>Суб’єкти</w:t>
            </w:r>
            <w:r w:rsidRPr="00A830D1">
              <w:rPr>
                <w:rFonts w:ascii="Times New Roman" w:eastAsia="Times New Roman" w:hAnsi="Times New Roman" w:cs="Times New Roman"/>
                <w:spacing w:val="63"/>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правовідносин</w:t>
            </w:r>
            <w:r w:rsidRPr="00A830D1">
              <w:rPr>
                <w:rFonts w:ascii="Times New Roman" w:eastAsia="Times New Roman" w:hAnsi="Times New Roman" w:cs="Times New Roman"/>
                <w:spacing w:val="3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відумерлості</w:t>
            </w:r>
            <w:r w:rsidRPr="00A830D1">
              <w:rPr>
                <w:rFonts w:ascii="Times New Roman" w:eastAsia="Times New Roman" w:hAnsi="Times New Roman" w:cs="Times New Roman"/>
                <w:spacing w:val="49"/>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kern w:val="0"/>
                <w:sz w:val="27"/>
                <w:szCs w:val="27"/>
                <w:lang w:val="uk-UA" w:eastAsia="en-US"/>
              </w:rPr>
              <w:tab/>
              <w:t>65</w:t>
            </w:r>
          </w:hyperlink>
        </w:p>
        <w:p w:rsidR="00A830D1" w:rsidRPr="00A830D1" w:rsidRDefault="00A830D1" w:rsidP="00A830D1">
          <w:pPr>
            <w:numPr>
              <w:ilvl w:val="1"/>
              <w:numId w:val="12"/>
            </w:numPr>
            <w:tabs>
              <w:tab w:val="clear" w:pos="709"/>
              <w:tab w:val="left" w:pos="599"/>
              <w:tab w:val="left" w:leader="dot" w:pos="9378"/>
            </w:tabs>
            <w:suppressAutoHyphens w:val="0"/>
            <w:autoSpaceDE w:val="0"/>
            <w:autoSpaceDN w:val="0"/>
            <w:spacing w:before="182" w:after="0" w:line="240" w:lineRule="auto"/>
            <w:ind w:hanging="494"/>
            <w:jc w:val="left"/>
            <w:rPr>
              <w:rFonts w:ascii="Times New Roman" w:eastAsia="Times New Roman" w:hAnsi="Times New Roman" w:cs="Times New Roman"/>
              <w:kern w:val="0"/>
              <w:sz w:val="27"/>
              <w:szCs w:val="27"/>
              <w:lang w:val="uk-UA" w:eastAsia="en-US"/>
            </w:rPr>
          </w:pPr>
          <w:hyperlink w:anchor="_TOC_250008" w:history="1">
            <w:r w:rsidRPr="00A830D1">
              <w:rPr>
                <w:rFonts w:ascii="Times New Roman" w:eastAsia="Times New Roman" w:hAnsi="Times New Roman" w:cs="Times New Roman"/>
                <w:kern w:val="0"/>
                <w:sz w:val="27"/>
                <w:szCs w:val="27"/>
                <w:lang w:val="uk-UA" w:eastAsia="en-US"/>
              </w:rPr>
              <w:t>Об’єкт</w:t>
            </w:r>
            <w:r w:rsidRPr="00A830D1">
              <w:rPr>
                <w:rFonts w:ascii="Times New Roman" w:eastAsia="Times New Roman" w:hAnsi="Times New Roman" w:cs="Times New Roman"/>
                <w:spacing w:val="4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правовідносин</w:t>
            </w:r>
            <w:r w:rsidRPr="00A830D1">
              <w:rPr>
                <w:rFonts w:ascii="Times New Roman" w:eastAsia="Times New Roman" w:hAnsi="Times New Roman" w:cs="Times New Roman"/>
                <w:spacing w:val="3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відумерлості</w:t>
            </w:r>
            <w:r w:rsidRPr="00A830D1">
              <w:rPr>
                <w:rFonts w:ascii="Times New Roman" w:eastAsia="Times New Roman" w:hAnsi="Times New Roman" w:cs="Times New Roman"/>
                <w:spacing w:val="52"/>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kern w:val="0"/>
                <w:sz w:val="27"/>
                <w:szCs w:val="27"/>
                <w:lang w:val="uk-UA" w:eastAsia="en-US"/>
              </w:rPr>
              <w:tab/>
              <w:t>81</w:t>
            </w:r>
          </w:hyperlink>
        </w:p>
        <w:p w:rsidR="00A830D1" w:rsidRPr="00A830D1" w:rsidRDefault="00A830D1" w:rsidP="00A830D1">
          <w:pPr>
            <w:numPr>
              <w:ilvl w:val="1"/>
              <w:numId w:val="12"/>
            </w:numPr>
            <w:tabs>
              <w:tab w:val="clear" w:pos="709"/>
              <w:tab w:val="left" w:pos="599"/>
              <w:tab w:val="left" w:leader="dot" w:pos="9426"/>
            </w:tabs>
            <w:suppressAutoHyphens w:val="0"/>
            <w:autoSpaceDE w:val="0"/>
            <w:autoSpaceDN w:val="0"/>
            <w:spacing w:before="170" w:after="0" w:line="240" w:lineRule="auto"/>
            <w:ind w:hanging="494"/>
            <w:jc w:val="left"/>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Зміст</w:t>
          </w:r>
          <w:r w:rsidRPr="00A830D1">
            <w:rPr>
              <w:rFonts w:ascii="Times New Roman" w:eastAsia="Times New Roman" w:hAnsi="Times New Roman" w:cs="Times New Roman"/>
              <w:spacing w:val="27"/>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правовідносин</w:t>
          </w:r>
          <w:r w:rsidRPr="00A830D1">
            <w:rPr>
              <w:rFonts w:ascii="Times New Roman" w:eastAsia="Times New Roman" w:hAnsi="Times New Roman" w:cs="Times New Roman"/>
              <w:spacing w:val="5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відумерлості</w:t>
          </w:r>
          <w:r w:rsidRPr="00A830D1">
            <w:rPr>
              <w:rFonts w:ascii="Times New Roman" w:eastAsia="Times New Roman" w:hAnsi="Times New Roman" w:cs="Times New Roman"/>
              <w:spacing w:val="52"/>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kern w:val="0"/>
              <w:sz w:val="27"/>
              <w:szCs w:val="27"/>
              <w:lang w:val="uk-UA" w:eastAsia="en-US"/>
            </w:rPr>
            <w:tab/>
            <w:t>94</w:t>
          </w:r>
        </w:p>
        <w:p w:rsidR="00A830D1" w:rsidRPr="00A830D1" w:rsidRDefault="00A830D1" w:rsidP="00A830D1">
          <w:pPr>
            <w:tabs>
              <w:tab w:val="clear" w:pos="709"/>
              <w:tab w:val="left" w:leader="dot" w:pos="9257"/>
            </w:tabs>
            <w:suppressAutoHyphens w:val="0"/>
            <w:autoSpaceDE w:val="0"/>
            <w:autoSpaceDN w:val="0"/>
            <w:spacing w:before="170" w:after="0" w:line="240" w:lineRule="auto"/>
            <w:ind w:left="105" w:firstLine="0"/>
            <w:jc w:val="left"/>
            <w:rPr>
              <w:rFonts w:ascii="Times New Roman" w:eastAsia="Times New Roman" w:hAnsi="Times New Roman" w:cs="Times New Roman"/>
              <w:kern w:val="0"/>
              <w:sz w:val="27"/>
              <w:szCs w:val="27"/>
              <w:lang w:val="uk-UA" w:eastAsia="en-US"/>
            </w:rPr>
          </w:pPr>
          <w:hyperlink w:anchor="_TOC_250007" w:history="1">
            <w:r w:rsidRPr="00A830D1">
              <w:rPr>
                <w:rFonts w:ascii="Times New Roman" w:eastAsia="Times New Roman" w:hAnsi="Times New Roman" w:cs="Times New Roman"/>
                <w:kern w:val="0"/>
                <w:sz w:val="27"/>
                <w:szCs w:val="27"/>
                <w:lang w:val="uk-UA" w:eastAsia="en-US"/>
              </w:rPr>
              <w:t>Висновки</w:t>
            </w:r>
            <w:r w:rsidRPr="00A830D1">
              <w:rPr>
                <w:rFonts w:ascii="Times New Roman" w:eastAsia="Times New Roman" w:hAnsi="Times New Roman" w:cs="Times New Roman"/>
                <w:spacing w:val="4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до</w:t>
            </w:r>
            <w:r w:rsidRPr="00A830D1">
              <w:rPr>
                <w:rFonts w:ascii="Times New Roman" w:eastAsia="Times New Roman" w:hAnsi="Times New Roman" w:cs="Times New Roman"/>
                <w:spacing w:val="1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розділу</w:t>
            </w:r>
            <w:r w:rsidRPr="00A830D1">
              <w:rPr>
                <w:rFonts w:ascii="Times New Roman" w:eastAsia="Times New Roman" w:hAnsi="Times New Roman" w:cs="Times New Roman"/>
                <w:spacing w:val="1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2</w:t>
            </w:r>
            <w:r w:rsidRPr="00A830D1">
              <w:rPr>
                <w:rFonts w:ascii="Times New Roman" w:eastAsia="Times New Roman" w:hAnsi="Times New Roman" w:cs="Times New Roman"/>
                <w:kern w:val="0"/>
                <w:sz w:val="27"/>
                <w:szCs w:val="27"/>
                <w:lang w:val="uk-UA" w:eastAsia="en-US"/>
              </w:rPr>
              <w:tab/>
              <w:t>104</w:t>
            </w:r>
          </w:hyperlink>
        </w:p>
        <w:p w:rsidR="00A830D1" w:rsidRPr="00A830D1" w:rsidRDefault="00A830D1" w:rsidP="00A830D1">
          <w:pPr>
            <w:tabs>
              <w:tab w:val="clear" w:pos="709"/>
              <w:tab w:val="left" w:pos="1437"/>
              <w:tab w:val="left" w:pos="1859"/>
              <w:tab w:val="left" w:pos="3634"/>
              <w:tab w:val="left" w:pos="4285"/>
              <w:tab w:val="left" w:pos="6098"/>
              <w:tab w:val="left" w:pos="7971"/>
            </w:tabs>
            <w:suppressAutoHyphens w:val="0"/>
            <w:autoSpaceDE w:val="0"/>
            <w:autoSpaceDN w:val="0"/>
            <w:spacing w:before="662" w:after="0" w:line="240" w:lineRule="auto"/>
            <w:ind w:left="105" w:firstLine="0"/>
            <w:jc w:val="left"/>
            <w:rPr>
              <w:rFonts w:ascii="Times New Roman" w:eastAsia="Times New Roman" w:hAnsi="Times New Roman" w:cs="Times New Roman"/>
              <w:b/>
              <w:bCs/>
              <w:kern w:val="0"/>
              <w:sz w:val="27"/>
              <w:szCs w:val="27"/>
              <w:lang w:val="uk-UA" w:eastAsia="en-US"/>
            </w:rPr>
          </w:pPr>
          <w:r w:rsidRPr="00A830D1">
            <w:rPr>
              <w:rFonts w:ascii="Times New Roman" w:eastAsia="Times New Roman" w:hAnsi="Times New Roman" w:cs="Times New Roman"/>
              <w:b/>
              <w:bCs/>
              <w:kern w:val="0"/>
              <w:sz w:val="27"/>
              <w:szCs w:val="27"/>
              <w:lang w:val="uk-UA" w:eastAsia="en-US"/>
            </w:rPr>
            <w:t>РОЗДІЛ</w:t>
          </w:r>
          <w:r w:rsidRPr="00A830D1">
            <w:rPr>
              <w:rFonts w:ascii="Times New Roman" w:eastAsia="Times New Roman" w:hAnsi="Times New Roman" w:cs="Times New Roman"/>
              <w:b/>
              <w:bCs/>
              <w:kern w:val="0"/>
              <w:sz w:val="27"/>
              <w:szCs w:val="27"/>
              <w:lang w:val="uk-UA" w:eastAsia="en-US"/>
            </w:rPr>
            <w:tab/>
            <w:t>3</w:t>
          </w:r>
          <w:r w:rsidRPr="00A830D1">
            <w:rPr>
              <w:rFonts w:ascii="Times New Roman" w:eastAsia="Times New Roman" w:hAnsi="Times New Roman" w:cs="Times New Roman"/>
              <w:b/>
              <w:bCs/>
              <w:kern w:val="0"/>
              <w:sz w:val="27"/>
              <w:szCs w:val="27"/>
              <w:lang w:val="uk-UA" w:eastAsia="en-US"/>
            </w:rPr>
            <w:tab/>
            <w:t>ПІДСТАВИ</w:t>
          </w:r>
          <w:r w:rsidRPr="00A830D1">
            <w:rPr>
              <w:rFonts w:ascii="Times New Roman" w:eastAsia="Times New Roman" w:hAnsi="Times New Roman" w:cs="Times New Roman"/>
              <w:b/>
              <w:bCs/>
              <w:kern w:val="0"/>
              <w:sz w:val="27"/>
              <w:szCs w:val="27"/>
              <w:lang w:val="uk-UA" w:eastAsia="en-US"/>
            </w:rPr>
            <w:tab/>
            <w:t>ТА</w:t>
          </w:r>
          <w:r w:rsidRPr="00A830D1">
            <w:rPr>
              <w:rFonts w:ascii="Times New Roman" w:eastAsia="Times New Roman" w:hAnsi="Times New Roman" w:cs="Times New Roman"/>
              <w:b/>
              <w:bCs/>
              <w:kern w:val="0"/>
              <w:sz w:val="27"/>
              <w:szCs w:val="27"/>
              <w:lang w:val="uk-UA" w:eastAsia="en-US"/>
            </w:rPr>
            <w:tab/>
            <w:t>НАСЛІДКИ</w:t>
          </w:r>
          <w:r w:rsidRPr="00A830D1">
            <w:rPr>
              <w:rFonts w:ascii="Times New Roman" w:eastAsia="Times New Roman" w:hAnsi="Times New Roman" w:cs="Times New Roman"/>
              <w:b/>
              <w:bCs/>
              <w:kern w:val="0"/>
              <w:sz w:val="27"/>
              <w:szCs w:val="27"/>
              <w:lang w:val="uk-UA" w:eastAsia="en-US"/>
            </w:rPr>
            <w:tab/>
            <w:t>ВИЗНАННЯ</w:t>
          </w:r>
          <w:r w:rsidRPr="00A830D1">
            <w:rPr>
              <w:rFonts w:ascii="Times New Roman" w:eastAsia="Times New Roman" w:hAnsi="Times New Roman" w:cs="Times New Roman"/>
              <w:b/>
              <w:bCs/>
              <w:kern w:val="0"/>
              <w:sz w:val="27"/>
              <w:szCs w:val="27"/>
              <w:lang w:val="uk-UA" w:eastAsia="en-US"/>
            </w:rPr>
            <w:tab/>
            <w:t>СПАДЩИНИ</w:t>
          </w:r>
        </w:p>
        <w:p w:rsidR="00A830D1" w:rsidRPr="00A830D1" w:rsidRDefault="00A830D1" w:rsidP="00A830D1">
          <w:pPr>
            <w:tabs>
              <w:tab w:val="clear" w:pos="709"/>
              <w:tab w:val="left" w:leader="dot" w:pos="9262"/>
            </w:tabs>
            <w:suppressAutoHyphens w:val="0"/>
            <w:autoSpaceDE w:val="0"/>
            <w:autoSpaceDN w:val="0"/>
            <w:spacing w:before="170" w:after="0" w:line="240" w:lineRule="auto"/>
            <w:ind w:left="105" w:firstLine="0"/>
            <w:jc w:val="left"/>
            <w:rPr>
              <w:rFonts w:ascii="Times New Roman" w:eastAsia="Times New Roman" w:hAnsi="Times New Roman" w:cs="Times New Roman"/>
              <w:bCs/>
              <w:iCs/>
              <w:kern w:val="0"/>
              <w:sz w:val="27"/>
              <w:lang w:val="uk-UA" w:eastAsia="en-US"/>
            </w:rPr>
          </w:pPr>
          <w:hyperlink w:anchor="_TOC_250006" w:history="1">
            <w:r w:rsidRPr="00A830D1">
              <w:rPr>
                <w:rFonts w:ascii="Times New Roman" w:eastAsia="Times New Roman" w:hAnsi="Times New Roman" w:cs="Times New Roman"/>
                <w:b/>
                <w:bCs/>
                <w:iCs/>
                <w:kern w:val="0"/>
                <w:sz w:val="27"/>
                <w:lang w:val="uk-UA" w:eastAsia="en-US"/>
              </w:rPr>
              <w:t>ВІДУМЕРЛОЮ</w:t>
            </w:r>
            <w:r w:rsidRPr="00A830D1">
              <w:rPr>
                <w:rFonts w:ascii="Times New Roman" w:eastAsia="Times New Roman" w:hAnsi="Times New Roman" w:cs="Times New Roman"/>
                <w:b/>
                <w:bCs/>
                <w:iCs/>
                <w:kern w:val="0"/>
                <w:sz w:val="27"/>
                <w:lang w:val="uk-UA" w:eastAsia="en-US"/>
              </w:rPr>
              <w:tab/>
            </w:r>
            <w:r w:rsidRPr="00A830D1">
              <w:rPr>
                <w:rFonts w:ascii="Times New Roman" w:eastAsia="Times New Roman" w:hAnsi="Times New Roman" w:cs="Times New Roman"/>
                <w:bCs/>
                <w:iCs/>
                <w:kern w:val="0"/>
                <w:sz w:val="27"/>
                <w:lang w:val="uk-UA" w:eastAsia="en-US"/>
              </w:rPr>
              <w:t>107</w:t>
            </w:r>
          </w:hyperlink>
        </w:p>
        <w:p w:rsidR="00A830D1" w:rsidRPr="00A830D1" w:rsidRDefault="00A830D1" w:rsidP="00A830D1">
          <w:pPr>
            <w:numPr>
              <w:ilvl w:val="1"/>
              <w:numId w:val="11"/>
            </w:numPr>
            <w:tabs>
              <w:tab w:val="clear" w:pos="709"/>
              <w:tab w:val="left" w:pos="599"/>
              <w:tab w:val="left" w:leader="dot" w:pos="9235"/>
            </w:tabs>
            <w:suppressAutoHyphens w:val="0"/>
            <w:autoSpaceDE w:val="0"/>
            <w:autoSpaceDN w:val="0"/>
            <w:spacing w:before="170" w:after="0" w:line="240" w:lineRule="auto"/>
            <w:ind w:hanging="494"/>
            <w:jc w:val="left"/>
            <w:rPr>
              <w:rFonts w:ascii="Times New Roman" w:eastAsia="Times New Roman" w:hAnsi="Times New Roman" w:cs="Times New Roman"/>
              <w:kern w:val="0"/>
              <w:sz w:val="27"/>
              <w:szCs w:val="27"/>
              <w:lang w:val="uk-UA" w:eastAsia="en-US"/>
            </w:rPr>
          </w:pPr>
          <w:hyperlink w:anchor="_TOC_250005" w:history="1">
            <w:r w:rsidRPr="00A830D1">
              <w:rPr>
                <w:rFonts w:ascii="Times New Roman" w:eastAsia="Times New Roman" w:hAnsi="Times New Roman" w:cs="Times New Roman"/>
                <w:kern w:val="0"/>
                <w:sz w:val="27"/>
                <w:szCs w:val="27"/>
                <w:lang w:val="uk-UA" w:eastAsia="en-US"/>
              </w:rPr>
              <w:t>Матеріальні</w:t>
            </w:r>
            <w:r w:rsidRPr="00A830D1">
              <w:rPr>
                <w:rFonts w:ascii="Times New Roman" w:eastAsia="Times New Roman" w:hAnsi="Times New Roman" w:cs="Times New Roman"/>
                <w:spacing w:val="70"/>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підстави</w:t>
            </w:r>
            <w:r w:rsidRPr="00A830D1">
              <w:rPr>
                <w:rFonts w:ascii="Times New Roman" w:eastAsia="Times New Roman" w:hAnsi="Times New Roman" w:cs="Times New Roman"/>
                <w:spacing w:val="33"/>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визнання</w:t>
            </w:r>
            <w:r w:rsidRPr="00A830D1">
              <w:rPr>
                <w:rFonts w:ascii="Times New Roman" w:eastAsia="Times New Roman" w:hAnsi="Times New Roman" w:cs="Times New Roman"/>
                <w:spacing w:val="4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32"/>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відумерлою</w:t>
            </w:r>
            <w:r w:rsidRPr="00A830D1">
              <w:rPr>
                <w:rFonts w:ascii="Times New Roman" w:eastAsia="Times New Roman" w:hAnsi="Times New Roman" w:cs="Times New Roman"/>
                <w:kern w:val="0"/>
                <w:sz w:val="27"/>
                <w:szCs w:val="27"/>
                <w:lang w:val="uk-UA" w:eastAsia="en-US"/>
              </w:rPr>
              <w:tab/>
              <w:t>107</w:t>
            </w:r>
          </w:hyperlink>
        </w:p>
        <w:p w:rsidR="00A830D1" w:rsidRPr="00A830D1" w:rsidRDefault="00A830D1" w:rsidP="00A830D1">
          <w:pPr>
            <w:numPr>
              <w:ilvl w:val="1"/>
              <w:numId w:val="11"/>
            </w:numPr>
            <w:tabs>
              <w:tab w:val="clear" w:pos="709"/>
              <w:tab w:val="left" w:pos="599"/>
              <w:tab w:val="left" w:leader="dot" w:pos="9272"/>
            </w:tabs>
            <w:suppressAutoHyphens w:val="0"/>
            <w:autoSpaceDE w:val="0"/>
            <w:autoSpaceDN w:val="0"/>
            <w:spacing w:before="169" w:after="0" w:line="240" w:lineRule="auto"/>
            <w:ind w:hanging="494"/>
            <w:jc w:val="left"/>
            <w:rPr>
              <w:rFonts w:ascii="Times New Roman" w:eastAsia="Times New Roman" w:hAnsi="Times New Roman" w:cs="Times New Roman"/>
              <w:kern w:val="0"/>
              <w:sz w:val="27"/>
              <w:szCs w:val="27"/>
              <w:lang w:val="uk-UA" w:eastAsia="en-US"/>
            </w:rPr>
          </w:pPr>
          <w:hyperlink w:anchor="_TOC_250004" w:history="1">
            <w:r w:rsidRPr="00A830D1">
              <w:rPr>
                <w:rFonts w:ascii="Times New Roman" w:eastAsia="Times New Roman" w:hAnsi="Times New Roman" w:cs="Times New Roman"/>
                <w:kern w:val="0"/>
                <w:sz w:val="27"/>
                <w:szCs w:val="27"/>
                <w:lang w:val="uk-UA" w:eastAsia="en-US"/>
              </w:rPr>
              <w:t>Процесуальні</w:t>
            </w:r>
            <w:r w:rsidRPr="00A830D1">
              <w:rPr>
                <w:rFonts w:ascii="Times New Roman" w:eastAsia="Times New Roman" w:hAnsi="Times New Roman" w:cs="Times New Roman"/>
                <w:spacing w:val="70"/>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підстави</w:t>
            </w:r>
            <w:r w:rsidRPr="00A830D1">
              <w:rPr>
                <w:rFonts w:ascii="Times New Roman" w:eastAsia="Times New Roman" w:hAnsi="Times New Roman" w:cs="Times New Roman"/>
                <w:spacing w:val="33"/>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визнання</w:t>
            </w:r>
            <w:r w:rsidRPr="00A830D1">
              <w:rPr>
                <w:rFonts w:ascii="Times New Roman" w:eastAsia="Times New Roman" w:hAnsi="Times New Roman" w:cs="Times New Roman"/>
                <w:spacing w:val="4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4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відумерлою</w:t>
            </w:r>
            <w:r w:rsidRPr="00A830D1">
              <w:rPr>
                <w:rFonts w:ascii="Times New Roman" w:eastAsia="Times New Roman" w:hAnsi="Times New Roman" w:cs="Times New Roman"/>
                <w:kern w:val="0"/>
                <w:sz w:val="27"/>
                <w:szCs w:val="27"/>
                <w:lang w:val="uk-UA" w:eastAsia="en-US"/>
              </w:rPr>
              <w:tab/>
              <w:t>142</w:t>
            </w:r>
          </w:hyperlink>
        </w:p>
        <w:p w:rsidR="00A830D1" w:rsidRPr="00A830D1" w:rsidRDefault="00A830D1" w:rsidP="00A830D1">
          <w:pPr>
            <w:numPr>
              <w:ilvl w:val="1"/>
              <w:numId w:val="11"/>
            </w:numPr>
            <w:tabs>
              <w:tab w:val="clear" w:pos="709"/>
              <w:tab w:val="left" w:pos="599"/>
              <w:tab w:val="left" w:leader="dot" w:pos="9225"/>
            </w:tabs>
            <w:suppressAutoHyphens w:val="0"/>
            <w:autoSpaceDE w:val="0"/>
            <w:autoSpaceDN w:val="0"/>
            <w:spacing w:before="183" w:after="0" w:line="240" w:lineRule="auto"/>
            <w:ind w:hanging="494"/>
            <w:jc w:val="left"/>
            <w:rPr>
              <w:rFonts w:ascii="Times New Roman" w:eastAsia="Times New Roman" w:hAnsi="Times New Roman" w:cs="Times New Roman"/>
              <w:kern w:val="0"/>
              <w:sz w:val="27"/>
              <w:szCs w:val="27"/>
              <w:lang w:val="uk-UA" w:eastAsia="en-US"/>
            </w:rPr>
          </w:pPr>
          <w:hyperlink w:anchor="_TOC_250003" w:history="1">
            <w:r w:rsidRPr="00A830D1">
              <w:rPr>
                <w:rFonts w:ascii="Times New Roman" w:eastAsia="Times New Roman" w:hAnsi="Times New Roman" w:cs="Times New Roman"/>
                <w:kern w:val="0"/>
                <w:sz w:val="27"/>
                <w:szCs w:val="27"/>
                <w:lang w:val="uk-UA" w:eastAsia="en-US"/>
              </w:rPr>
              <w:t>Наслідки</w:t>
            </w:r>
            <w:r w:rsidRPr="00A830D1">
              <w:rPr>
                <w:rFonts w:ascii="Times New Roman" w:eastAsia="Times New Roman" w:hAnsi="Times New Roman" w:cs="Times New Roman"/>
                <w:spacing w:val="5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визнання</w:t>
            </w:r>
            <w:r w:rsidRPr="00A830D1">
              <w:rPr>
                <w:rFonts w:ascii="Times New Roman" w:eastAsia="Times New Roman" w:hAnsi="Times New Roman" w:cs="Times New Roman"/>
                <w:spacing w:val="40"/>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32"/>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відумерлою</w:t>
            </w:r>
            <w:r w:rsidRPr="00A830D1">
              <w:rPr>
                <w:rFonts w:ascii="Times New Roman" w:eastAsia="Times New Roman" w:hAnsi="Times New Roman" w:cs="Times New Roman"/>
                <w:kern w:val="0"/>
                <w:sz w:val="27"/>
                <w:szCs w:val="27"/>
                <w:lang w:val="uk-UA" w:eastAsia="en-US"/>
              </w:rPr>
              <w:tab/>
              <w:t>153</w:t>
            </w:r>
          </w:hyperlink>
        </w:p>
        <w:p w:rsidR="00A830D1" w:rsidRPr="00A830D1" w:rsidRDefault="00A830D1" w:rsidP="00A830D1">
          <w:pPr>
            <w:tabs>
              <w:tab w:val="clear" w:pos="709"/>
              <w:tab w:val="left" w:leader="dot" w:pos="9258"/>
            </w:tabs>
            <w:suppressAutoHyphens w:val="0"/>
            <w:autoSpaceDE w:val="0"/>
            <w:autoSpaceDN w:val="0"/>
            <w:spacing w:before="169" w:after="0" w:line="240" w:lineRule="auto"/>
            <w:ind w:left="105" w:firstLine="0"/>
            <w:jc w:val="left"/>
            <w:rPr>
              <w:rFonts w:ascii="Times New Roman" w:eastAsia="Times New Roman" w:hAnsi="Times New Roman" w:cs="Times New Roman"/>
              <w:kern w:val="0"/>
              <w:sz w:val="27"/>
              <w:szCs w:val="27"/>
              <w:lang w:val="uk-UA" w:eastAsia="en-US"/>
            </w:rPr>
          </w:pPr>
          <w:hyperlink w:anchor="_TOC_250002" w:history="1">
            <w:r w:rsidRPr="00A830D1">
              <w:rPr>
                <w:rFonts w:ascii="Times New Roman" w:eastAsia="Times New Roman" w:hAnsi="Times New Roman" w:cs="Times New Roman"/>
                <w:kern w:val="0"/>
                <w:sz w:val="27"/>
                <w:szCs w:val="27"/>
                <w:lang w:val="uk-UA" w:eastAsia="en-US"/>
              </w:rPr>
              <w:t>Висновки</w:t>
            </w:r>
            <w:r w:rsidRPr="00A830D1">
              <w:rPr>
                <w:rFonts w:ascii="Times New Roman" w:eastAsia="Times New Roman" w:hAnsi="Times New Roman" w:cs="Times New Roman"/>
                <w:spacing w:val="4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до</w:t>
            </w:r>
            <w:r w:rsidRPr="00A830D1">
              <w:rPr>
                <w:rFonts w:ascii="Times New Roman" w:eastAsia="Times New Roman" w:hAnsi="Times New Roman" w:cs="Times New Roman"/>
                <w:spacing w:val="1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розділу</w:t>
            </w:r>
            <w:r w:rsidRPr="00A830D1">
              <w:rPr>
                <w:rFonts w:ascii="Times New Roman" w:eastAsia="Times New Roman" w:hAnsi="Times New Roman" w:cs="Times New Roman"/>
                <w:spacing w:val="1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3</w:t>
            </w:r>
            <w:r w:rsidRPr="00A830D1">
              <w:rPr>
                <w:rFonts w:ascii="Times New Roman" w:eastAsia="Times New Roman" w:hAnsi="Times New Roman" w:cs="Times New Roman"/>
                <w:kern w:val="0"/>
                <w:sz w:val="27"/>
                <w:szCs w:val="27"/>
                <w:lang w:val="uk-UA" w:eastAsia="en-US"/>
              </w:rPr>
              <w:tab/>
              <w:t>170</w:t>
            </w:r>
          </w:hyperlink>
        </w:p>
        <w:p w:rsidR="00A830D1" w:rsidRPr="00A830D1" w:rsidRDefault="00A830D1" w:rsidP="00A830D1">
          <w:pPr>
            <w:tabs>
              <w:tab w:val="clear" w:pos="709"/>
              <w:tab w:val="left" w:leader="dot" w:pos="9270"/>
            </w:tabs>
            <w:suppressAutoHyphens w:val="0"/>
            <w:autoSpaceDE w:val="0"/>
            <w:autoSpaceDN w:val="0"/>
            <w:spacing w:before="170" w:after="0" w:line="240" w:lineRule="auto"/>
            <w:ind w:left="105" w:firstLine="0"/>
            <w:jc w:val="left"/>
            <w:rPr>
              <w:rFonts w:ascii="Times New Roman" w:eastAsia="Times New Roman" w:hAnsi="Times New Roman" w:cs="Times New Roman"/>
              <w:bCs/>
              <w:iCs/>
              <w:kern w:val="0"/>
              <w:sz w:val="27"/>
              <w:lang w:val="uk-UA" w:eastAsia="en-US"/>
            </w:rPr>
          </w:pPr>
          <w:hyperlink w:anchor="_TOC_250001" w:history="1">
            <w:r w:rsidRPr="00A830D1">
              <w:rPr>
                <w:rFonts w:ascii="Times New Roman" w:eastAsia="Times New Roman" w:hAnsi="Times New Roman" w:cs="Times New Roman"/>
                <w:b/>
                <w:bCs/>
                <w:iCs/>
                <w:kern w:val="0"/>
                <w:sz w:val="27"/>
                <w:lang w:val="uk-UA" w:eastAsia="en-US"/>
              </w:rPr>
              <w:t>ВИСНОВКИ</w:t>
            </w:r>
            <w:r w:rsidRPr="00A830D1">
              <w:rPr>
                <w:rFonts w:ascii="Times New Roman" w:eastAsia="Times New Roman" w:hAnsi="Times New Roman" w:cs="Times New Roman"/>
                <w:b/>
                <w:bCs/>
                <w:iCs/>
                <w:kern w:val="0"/>
                <w:sz w:val="27"/>
                <w:lang w:val="uk-UA" w:eastAsia="en-US"/>
              </w:rPr>
              <w:tab/>
            </w:r>
            <w:r w:rsidRPr="00A830D1">
              <w:rPr>
                <w:rFonts w:ascii="Times New Roman" w:eastAsia="Times New Roman" w:hAnsi="Times New Roman" w:cs="Times New Roman"/>
                <w:bCs/>
                <w:iCs/>
                <w:kern w:val="0"/>
                <w:sz w:val="27"/>
                <w:lang w:val="uk-UA" w:eastAsia="en-US"/>
              </w:rPr>
              <w:t>174</w:t>
            </w:r>
          </w:hyperlink>
        </w:p>
        <w:p w:rsidR="00A830D1" w:rsidRPr="00A830D1" w:rsidRDefault="00A830D1" w:rsidP="00A830D1">
          <w:pPr>
            <w:tabs>
              <w:tab w:val="clear" w:pos="709"/>
              <w:tab w:val="left" w:leader="dot" w:pos="9258"/>
            </w:tabs>
            <w:suppressAutoHyphens w:val="0"/>
            <w:autoSpaceDE w:val="0"/>
            <w:autoSpaceDN w:val="0"/>
            <w:spacing w:before="170" w:after="0" w:line="240" w:lineRule="auto"/>
            <w:ind w:left="105" w:firstLine="0"/>
            <w:jc w:val="left"/>
            <w:rPr>
              <w:rFonts w:ascii="Times New Roman" w:eastAsia="Times New Roman" w:hAnsi="Times New Roman" w:cs="Times New Roman"/>
              <w:bCs/>
              <w:kern w:val="0"/>
              <w:sz w:val="27"/>
              <w:szCs w:val="27"/>
              <w:lang w:val="uk-UA" w:eastAsia="en-US"/>
            </w:rPr>
          </w:pPr>
          <w:hyperlink w:anchor="_TOC_250000" w:history="1">
            <w:r w:rsidRPr="00A830D1">
              <w:rPr>
                <w:rFonts w:ascii="Times New Roman" w:eastAsia="Times New Roman" w:hAnsi="Times New Roman" w:cs="Times New Roman"/>
                <w:b/>
                <w:bCs/>
                <w:kern w:val="0"/>
                <w:sz w:val="27"/>
                <w:szCs w:val="27"/>
                <w:lang w:val="uk-UA" w:eastAsia="en-US"/>
              </w:rPr>
              <w:t>СПИСОК</w:t>
            </w:r>
            <w:r w:rsidRPr="00A830D1">
              <w:rPr>
                <w:rFonts w:ascii="Times New Roman" w:eastAsia="Times New Roman" w:hAnsi="Times New Roman" w:cs="Times New Roman"/>
                <w:b/>
                <w:bCs/>
                <w:spacing w:val="40"/>
                <w:kern w:val="0"/>
                <w:sz w:val="27"/>
                <w:szCs w:val="27"/>
                <w:lang w:val="uk-UA" w:eastAsia="en-US"/>
              </w:rPr>
              <w:t xml:space="preserve"> </w:t>
            </w:r>
            <w:r w:rsidRPr="00A830D1">
              <w:rPr>
                <w:rFonts w:ascii="Times New Roman" w:eastAsia="Times New Roman" w:hAnsi="Times New Roman" w:cs="Times New Roman"/>
                <w:b/>
                <w:bCs/>
                <w:kern w:val="0"/>
                <w:sz w:val="27"/>
                <w:szCs w:val="27"/>
                <w:lang w:val="uk-UA" w:eastAsia="en-US"/>
              </w:rPr>
              <w:t>ВИКОРИСТАНИХ</w:t>
            </w:r>
            <w:r w:rsidRPr="00A830D1">
              <w:rPr>
                <w:rFonts w:ascii="Times New Roman" w:eastAsia="Times New Roman" w:hAnsi="Times New Roman" w:cs="Times New Roman"/>
                <w:b/>
                <w:bCs/>
                <w:spacing w:val="42"/>
                <w:kern w:val="0"/>
                <w:sz w:val="27"/>
                <w:szCs w:val="27"/>
                <w:lang w:val="uk-UA" w:eastAsia="en-US"/>
              </w:rPr>
              <w:t xml:space="preserve"> </w:t>
            </w:r>
            <w:r w:rsidRPr="00A830D1">
              <w:rPr>
                <w:rFonts w:ascii="Times New Roman" w:eastAsia="Times New Roman" w:hAnsi="Times New Roman" w:cs="Times New Roman"/>
                <w:b/>
                <w:bCs/>
                <w:kern w:val="0"/>
                <w:sz w:val="27"/>
                <w:szCs w:val="27"/>
                <w:lang w:val="uk-UA" w:eastAsia="en-US"/>
              </w:rPr>
              <w:t>ДЖЕРЕЛ</w:t>
            </w:r>
            <w:r w:rsidRPr="00A830D1">
              <w:rPr>
                <w:rFonts w:ascii="Times New Roman" w:eastAsia="Times New Roman" w:hAnsi="Times New Roman" w:cs="Times New Roman"/>
                <w:b/>
                <w:bCs/>
                <w:kern w:val="0"/>
                <w:sz w:val="27"/>
                <w:szCs w:val="27"/>
                <w:lang w:val="uk-UA" w:eastAsia="en-US"/>
              </w:rPr>
              <w:tab/>
            </w:r>
            <w:r w:rsidRPr="00A830D1">
              <w:rPr>
                <w:rFonts w:ascii="Times New Roman" w:eastAsia="Times New Roman" w:hAnsi="Times New Roman" w:cs="Times New Roman"/>
                <w:bCs/>
                <w:kern w:val="0"/>
                <w:sz w:val="27"/>
                <w:szCs w:val="27"/>
                <w:lang w:val="uk-UA" w:eastAsia="en-US"/>
              </w:rPr>
              <w:t>180</w:t>
            </w:r>
          </w:hyperlink>
        </w:p>
        <w:p w:rsidR="00A830D1" w:rsidRPr="00A830D1" w:rsidRDefault="00A830D1" w:rsidP="00A830D1">
          <w:pPr>
            <w:tabs>
              <w:tab w:val="clear" w:pos="709"/>
              <w:tab w:val="left" w:leader="dot" w:pos="9249"/>
            </w:tabs>
            <w:suppressAutoHyphens w:val="0"/>
            <w:autoSpaceDE w:val="0"/>
            <w:autoSpaceDN w:val="0"/>
            <w:spacing w:before="182" w:after="0" w:line="240" w:lineRule="auto"/>
            <w:ind w:left="105" w:firstLine="0"/>
            <w:jc w:val="left"/>
            <w:rPr>
              <w:rFonts w:ascii="Times New Roman" w:eastAsia="Times New Roman" w:hAnsi="Times New Roman" w:cs="Times New Roman"/>
              <w:bCs/>
              <w:iCs/>
              <w:kern w:val="0"/>
              <w:sz w:val="27"/>
              <w:lang w:val="uk-UA" w:eastAsia="en-US"/>
            </w:rPr>
          </w:pPr>
          <w:r w:rsidRPr="00A830D1">
            <w:rPr>
              <w:rFonts w:ascii="Times New Roman" w:eastAsia="Times New Roman" w:hAnsi="Times New Roman" w:cs="Times New Roman"/>
              <w:b/>
              <w:bCs/>
              <w:iCs/>
              <w:kern w:val="0"/>
              <w:sz w:val="27"/>
              <w:lang w:val="uk-UA" w:eastAsia="en-US"/>
            </w:rPr>
            <w:t>ДОДАТКИ</w:t>
          </w:r>
          <w:r w:rsidRPr="00A830D1">
            <w:rPr>
              <w:rFonts w:ascii="Times New Roman" w:eastAsia="Times New Roman" w:hAnsi="Times New Roman" w:cs="Times New Roman"/>
              <w:b/>
              <w:bCs/>
              <w:iCs/>
              <w:kern w:val="0"/>
              <w:sz w:val="27"/>
              <w:lang w:val="uk-UA" w:eastAsia="en-US"/>
            </w:rPr>
            <w:tab/>
          </w:r>
          <w:r w:rsidRPr="00A830D1">
            <w:rPr>
              <w:rFonts w:ascii="Times New Roman" w:eastAsia="Times New Roman" w:hAnsi="Times New Roman" w:cs="Times New Roman"/>
              <w:bCs/>
              <w:iCs/>
              <w:kern w:val="0"/>
              <w:sz w:val="27"/>
              <w:lang w:val="uk-UA" w:eastAsia="en-US"/>
            </w:rPr>
            <w:t>203</w:t>
          </w:r>
        </w:p>
      </w:sdtContent>
    </w:sdt>
    <w:p w:rsidR="00A830D1" w:rsidRPr="00A830D1" w:rsidRDefault="00A830D1" w:rsidP="00A830D1">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7"/>
          <w:lang w:val="uk-UA" w:eastAsia="en-US"/>
        </w:rPr>
        <w:sectPr w:rsidR="00A830D1" w:rsidRPr="00A830D1">
          <w:pgSz w:w="11910" w:h="16840"/>
          <w:pgMar w:top="1040" w:right="420" w:bottom="280" w:left="1600" w:header="723" w:footer="0" w:gutter="0"/>
          <w:cols w:space="720"/>
        </w:sectPr>
      </w:pPr>
    </w:p>
    <w:p w:rsidR="00A830D1" w:rsidRPr="00A830D1" w:rsidRDefault="00A830D1" w:rsidP="00A830D1">
      <w:pPr>
        <w:tabs>
          <w:tab w:val="clear" w:pos="709"/>
        </w:tabs>
        <w:suppressAutoHyphens w:val="0"/>
        <w:autoSpaceDE w:val="0"/>
        <w:autoSpaceDN w:val="0"/>
        <w:spacing w:before="87" w:after="0" w:line="240" w:lineRule="auto"/>
        <w:ind w:left="2579" w:right="2633" w:firstLine="0"/>
        <w:jc w:val="center"/>
        <w:outlineLvl w:val="1"/>
        <w:rPr>
          <w:rFonts w:ascii="Times New Roman" w:eastAsia="Times New Roman" w:hAnsi="Times New Roman" w:cs="Times New Roman"/>
          <w:b/>
          <w:bCs/>
          <w:kern w:val="0"/>
          <w:sz w:val="27"/>
          <w:szCs w:val="27"/>
          <w:lang w:val="uk-UA" w:eastAsia="en-US"/>
        </w:rPr>
      </w:pPr>
      <w:bookmarkStart w:id="0" w:name="_TOC_250015"/>
      <w:r w:rsidRPr="00A830D1">
        <w:rPr>
          <w:rFonts w:ascii="Times New Roman" w:eastAsia="Times New Roman" w:hAnsi="Times New Roman" w:cs="Times New Roman"/>
          <w:b/>
          <w:bCs/>
          <w:kern w:val="0"/>
          <w:sz w:val="27"/>
          <w:szCs w:val="27"/>
          <w:lang w:val="uk-UA" w:eastAsia="en-US"/>
        </w:rPr>
        <w:t>ПЕРЕЛІК</w:t>
      </w:r>
      <w:r w:rsidRPr="00A830D1">
        <w:rPr>
          <w:rFonts w:ascii="Times New Roman" w:eastAsia="Times New Roman" w:hAnsi="Times New Roman" w:cs="Times New Roman"/>
          <w:b/>
          <w:bCs/>
          <w:spacing w:val="63"/>
          <w:kern w:val="0"/>
          <w:sz w:val="27"/>
          <w:szCs w:val="27"/>
          <w:lang w:val="uk-UA" w:eastAsia="en-US"/>
        </w:rPr>
        <w:t xml:space="preserve"> </w:t>
      </w:r>
      <w:r w:rsidRPr="00A830D1">
        <w:rPr>
          <w:rFonts w:ascii="Times New Roman" w:eastAsia="Times New Roman" w:hAnsi="Times New Roman" w:cs="Times New Roman"/>
          <w:b/>
          <w:bCs/>
          <w:kern w:val="0"/>
          <w:sz w:val="27"/>
          <w:szCs w:val="27"/>
          <w:lang w:val="uk-UA" w:eastAsia="en-US"/>
        </w:rPr>
        <w:t>УМОВНИХ</w:t>
      </w:r>
      <w:r w:rsidRPr="00A830D1">
        <w:rPr>
          <w:rFonts w:ascii="Times New Roman" w:eastAsia="Times New Roman" w:hAnsi="Times New Roman" w:cs="Times New Roman"/>
          <w:b/>
          <w:bCs/>
          <w:spacing w:val="9"/>
          <w:kern w:val="0"/>
          <w:sz w:val="27"/>
          <w:szCs w:val="27"/>
          <w:lang w:val="uk-UA" w:eastAsia="en-US"/>
        </w:rPr>
        <w:t xml:space="preserve"> </w:t>
      </w:r>
      <w:bookmarkEnd w:id="0"/>
      <w:r w:rsidRPr="00A830D1">
        <w:rPr>
          <w:rFonts w:ascii="Times New Roman" w:eastAsia="Times New Roman" w:hAnsi="Times New Roman" w:cs="Times New Roman"/>
          <w:b/>
          <w:bCs/>
          <w:kern w:val="0"/>
          <w:sz w:val="27"/>
          <w:szCs w:val="27"/>
          <w:lang w:val="uk-UA" w:eastAsia="en-US"/>
        </w:rPr>
        <w:t>ПОЗНАЧЕНЬ</w:t>
      </w:r>
    </w:p>
    <w:p w:rsidR="00A830D1" w:rsidRPr="00A830D1" w:rsidRDefault="00A830D1" w:rsidP="00A830D1">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7"/>
          <w:lang w:val="uk-UA" w:eastAsia="en-US"/>
        </w:rPr>
      </w:pPr>
    </w:p>
    <w:p w:rsidR="00A830D1" w:rsidRPr="00A830D1" w:rsidRDefault="00A830D1" w:rsidP="00A830D1">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b/>
          <w:kern w:val="0"/>
          <w:sz w:val="27"/>
          <w:szCs w:val="27"/>
          <w:lang w:val="uk-UA" w:eastAsia="en-US"/>
        </w:rPr>
      </w:pPr>
    </w:p>
    <w:p w:rsidR="00A830D1" w:rsidRPr="00A830D1" w:rsidRDefault="00A830D1" w:rsidP="00A830D1">
      <w:pPr>
        <w:tabs>
          <w:tab w:val="clear" w:pos="709"/>
        </w:tabs>
        <w:suppressAutoHyphens w:val="0"/>
        <w:autoSpaceDE w:val="0"/>
        <w:autoSpaceDN w:val="0"/>
        <w:spacing w:after="0" w:line="372" w:lineRule="auto"/>
        <w:ind w:left="105" w:right="128" w:firstLine="0"/>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b/>
          <w:kern w:val="0"/>
          <w:sz w:val="27"/>
          <w:lang w:val="uk-UA" w:eastAsia="en-US"/>
        </w:rPr>
        <w:t>Адміністративно-територіальна</w:t>
      </w:r>
      <w:r w:rsidRPr="00A830D1">
        <w:rPr>
          <w:rFonts w:ascii="Times New Roman" w:eastAsia="Times New Roman" w:hAnsi="Times New Roman" w:cs="Times New Roman"/>
          <w:b/>
          <w:spacing w:val="1"/>
          <w:kern w:val="0"/>
          <w:sz w:val="27"/>
          <w:lang w:val="uk-UA" w:eastAsia="en-US"/>
        </w:rPr>
        <w:t xml:space="preserve"> </w:t>
      </w:r>
      <w:r w:rsidRPr="00A830D1">
        <w:rPr>
          <w:rFonts w:ascii="Times New Roman" w:eastAsia="Times New Roman" w:hAnsi="Times New Roman" w:cs="Times New Roman"/>
          <w:b/>
          <w:kern w:val="0"/>
          <w:sz w:val="27"/>
          <w:lang w:val="uk-UA" w:eastAsia="en-US"/>
        </w:rPr>
        <w:t>одиниця</w:t>
      </w:r>
      <w:r w:rsidRPr="00A830D1">
        <w:rPr>
          <w:rFonts w:ascii="Times New Roman" w:eastAsia="Times New Roman" w:hAnsi="Times New Roman" w:cs="Times New Roman"/>
          <w:b/>
          <w:spacing w:val="1"/>
          <w:kern w:val="0"/>
          <w:sz w:val="27"/>
          <w:lang w:val="uk-UA" w:eastAsia="en-US"/>
        </w:rPr>
        <w:t xml:space="preserve"> </w:t>
      </w:r>
      <w:r w:rsidRPr="00A830D1">
        <w:rPr>
          <w:rFonts w:ascii="Times New Roman" w:eastAsia="Times New Roman" w:hAnsi="Times New Roman" w:cs="Times New Roman"/>
          <w:kern w:val="0"/>
          <w:sz w:val="27"/>
          <w:lang w:val="uk-UA" w:eastAsia="en-US"/>
        </w:rPr>
        <w:t>–</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область,</w:t>
      </w:r>
      <w:r w:rsidRPr="00A830D1">
        <w:rPr>
          <w:rFonts w:ascii="Times New Roman" w:eastAsia="Times New Roman" w:hAnsi="Times New Roman" w:cs="Times New Roman"/>
          <w:spacing w:val="67"/>
          <w:kern w:val="0"/>
          <w:sz w:val="27"/>
          <w:lang w:val="uk-UA" w:eastAsia="en-US"/>
        </w:rPr>
        <w:t xml:space="preserve"> </w:t>
      </w:r>
      <w:r w:rsidRPr="00A830D1">
        <w:rPr>
          <w:rFonts w:ascii="Times New Roman" w:eastAsia="Times New Roman" w:hAnsi="Times New Roman" w:cs="Times New Roman"/>
          <w:kern w:val="0"/>
          <w:sz w:val="27"/>
          <w:lang w:val="uk-UA" w:eastAsia="en-US"/>
        </w:rPr>
        <w:t>район,</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місто,</w:t>
      </w:r>
      <w:r w:rsidRPr="00A830D1">
        <w:rPr>
          <w:rFonts w:ascii="Times New Roman" w:eastAsia="Times New Roman" w:hAnsi="Times New Roman" w:cs="Times New Roman"/>
          <w:spacing w:val="67"/>
          <w:kern w:val="0"/>
          <w:sz w:val="27"/>
          <w:lang w:val="uk-UA" w:eastAsia="en-US"/>
        </w:rPr>
        <w:t xml:space="preserve"> </w:t>
      </w:r>
      <w:r w:rsidRPr="00A830D1">
        <w:rPr>
          <w:rFonts w:ascii="Times New Roman" w:eastAsia="Times New Roman" w:hAnsi="Times New Roman" w:cs="Times New Roman"/>
          <w:kern w:val="0"/>
          <w:sz w:val="27"/>
          <w:lang w:val="uk-UA" w:eastAsia="en-US"/>
        </w:rPr>
        <w:t>район</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місті,</w:t>
      </w:r>
      <w:r w:rsidRPr="00A830D1">
        <w:rPr>
          <w:rFonts w:ascii="Times New Roman" w:eastAsia="Times New Roman" w:hAnsi="Times New Roman" w:cs="Times New Roman"/>
          <w:spacing w:val="18"/>
          <w:kern w:val="0"/>
          <w:sz w:val="27"/>
          <w:lang w:val="uk-UA" w:eastAsia="en-US"/>
        </w:rPr>
        <w:t xml:space="preserve"> </w:t>
      </w:r>
      <w:r w:rsidRPr="00A830D1">
        <w:rPr>
          <w:rFonts w:ascii="Times New Roman" w:eastAsia="Times New Roman" w:hAnsi="Times New Roman" w:cs="Times New Roman"/>
          <w:kern w:val="0"/>
          <w:sz w:val="27"/>
          <w:lang w:val="uk-UA" w:eastAsia="en-US"/>
        </w:rPr>
        <w:t>селище,</w:t>
      </w:r>
      <w:r w:rsidRPr="00A830D1">
        <w:rPr>
          <w:rFonts w:ascii="Times New Roman" w:eastAsia="Times New Roman" w:hAnsi="Times New Roman" w:cs="Times New Roman"/>
          <w:spacing w:val="31"/>
          <w:kern w:val="0"/>
          <w:sz w:val="27"/>
          <w:lang w:val="uk-UA" w:eastAsia="en-US"/>
        </w:rPr>
        <w:t xml:space="preserve"> </w:t>
      </w:r>
      <w:r w:rsidRPr="00A830D1">
        <w:rPr>
          <w:rFonts w:ascii="Times New Roman" w:eastAsia="Times New Roman" w:hAnsi="Times New Roman" w:cs="Times New Roman"/>
          <w:kern w:val="0"/>
          <w:sz w:val="27"/>
          <w:lang w:val="uk-UA" w:eastAsia="en-US"/>
        </w:rPr>
        <w:t>село.</w:t>
      </w:r>
    </w:p>
    <w:p w:rsidR="00A830D1" w:rsidRPr="00A830D1" w:rsidRDefault="00A830D1" w:rsidP="00A830D1">
      <w:pPr>
        <w:tabs>
          <w:tab w:val="clear" w:pos="709"/>
        </w:tabs>
        <w:suppressAutoHyphens w:val="0"/>
        <w:autoSpaceDE w:val="0"/>
        <w:autoSpaceDN w:val="0"/>
        <w:spacing w:after="0" w:line="309" w:lineRule="exact"/>
        <w:ind w:left="105" w:firstLine="0"/>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b/>
          <w:kern w:val="0"/>
          <w:sz w:val="27"/>
          <w:lang w:val="uk-UA" w:eastAsia="en-US"/>
        </w:rPr>
        <w:t>ЗК</w:t>
      </w:r>
      <w:r w:rsidRPr="00A830D1">
        <w:rPr>
          <w:rFonts w:ascii="Times New Roman" w:eastAsia="Times New Roman" w:hAnsi="Times New Roman" w:cs="Times New Roman"/>
          <w:b/>
          <w:spacing w:val="18"/>
          <w:kern w:val="0"/>
          <w:sz w:val="27"/>
          <w:lang w:val="uk-UA" w:eastAsia="en-US"/>
        </w:rPr>
        <w:t xml:space="preserve"> </w:t>
      </w:r>
      <w:r w:rsidRPr="00A830D1">
        <w:rPr>
          <w:rFonts w:ascii="Times New Roman" w:eastAsia="Times New Roman" w:hAnsi="Times New Roman" w:cs="Times New Roman"/>
          <w:b/>
          <w:kern w:val="0"/>
          <w:sz w:val="27"/>
          <w:lang w:val="uk-UA" w:eastAsia="en-US"/>
        </w:rPr>
        <w:t>України</w:t>
      </w:r>
      <w:r w:rsidRPr="00A830D1">
        <w:rPr>
          <w:rFonts w:ascii="Times New Roman" w:eastAsia="Times New Roman" w:hAnsi="Times New Roman" w:cs="Times New Roman"/>
          <w:b/>
          <w:spacing w:val="28"/>
          <w:kern w:val="0"/>
          <w:sz w:val="27"/>
          <w:lang w:val="uk-UA" w:eastAsia="en-US"/>
        </w:rPr>
        <w:t xml:space="preserve"> </w:t>
      </w:r>
      <w:r w:rsidRPr="00A830D1">
        <w:rPr>
          <w:rFonts w:ascii="Times New Roman" w:eastAsia="Times New Roman" w:hAnsi="Times New Roman" w:cs="Times New Roman"/>
          <w:kern w:val="0"/>
          <w:sz w:val="27"/>
          <w:lang w:val="uk-UA" w:eastAsia="en-US"/>
        </w:rPr>
        <w:t>–Земельний</w:t>
      </w:r>
      <w:r w:rsidRPr="00A830D1">
        <w:rPr>
          <w:rFonts w:ascii="Times New Roman" w:eastAsia="Times New Roman" w:hAnsi="Times New Roman" w:cs="Times New Roman"/>
          <w:spacing w:val="52"/>
          <w:kern w:val="0"/>
          <w:sz w:val="27"/>
          <w:lang w:val="uk-UA" w:eastAsia="en-US"/>
        </w:rPr>
        <w:t xml:space="preserve"> </w:t>
      </w:r>
      <w:r w:rsidRPr="00A830D1">
        <w:rPr>
          <w:rFonts w:ascii="Times New Roman" w:eastAsia="Times New Roman" w:hAnsi="Times New Roman" w:cs="Times New Roman"/>
          <w:kern w:val="0"/>
          <w:sz w:val="27"/>
          <w:lang w:val="uk-UA" w:eastAsia="en-US"/>
        </w:rPr>
        <w:t>кодекс</w:t>
      </w:r>
      <w:r w:rsidRPr="00A830D1">
        <w:rPr>
          <w:rFonts w:ascii="Times New Roman" w:eastAsia="Times New Roman" w:hAnsi="Times New Roman" w:cs="Times New Roman"/>
          <w:spacing w:val="25"/>
          <w:kern w:val="0"/>
          <w:sz w:val="27"/>
          <w:lang w:val="uk-UA" w:eastAsia="en-US"/>
        </w:rPr>
        <w:t xml:space="preserve"> </w:t>
      </w:r>
      <w:r w:rsidRPr="00A830D1">
        <w:rPr>
          <w:rFonts w:ascii="Times New Roman" w:eastAsia="Times New Roman" w:hAnsi="Times New Roman" w:cs="Times New Roman"/>
          <w:kern w:val="0"/>
          <w:sz w:val="27"/>
          <w:lang w:val="uk-UA" w:eastAsia="en-US"/>
        </w:rPr>
        <w:t>України.</w:t>
      </w:r>
    </w:p>
    <w:p w:rsidR="00A830D1" w:rsidRPr="00A830D1" w:rsidRDefault="00A830D1" w:rsidP="00A830D1">
      <w:pPr>
        <w:tabs>
          <w:tab w:val="clear" w:pos="709"/>
        </w:tabs>
        <w:suppressAutoHyphens w:val="0"/>
        <w:autoSpaceDE w:val="0"/>
        <w:autoSpaceDN w:val="0"/>
        <w:spacing w:before="182" w:after="0" w:line="372" w:lineRule="auto"/>
        <w:ind w:left="105" w:right="133" w:firstLine="0"/>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b/>
          <w:kern w:val="0"/>
          <w:sz w:val="27"/>
          <w:lang w:val="uk-UA" w:eastAsia="en-US"/>
        </w:rPr>
        <w:t>Орган</w:t>
      </w:r>
      <w:r w:rsidRPr="00A830D1">
        <w:rPr>
          <w:rFonts w:ascii="Times New Roman" w:eastAsia="Times New Roman" w:hAnsi="Times New Roman" w:cs="Times New Roman"/>
          <w:b/>
          <w:spacing w:val="1"/>
          <w:kern w:val="0"/>
          <w:sz w:val="27"/>
          <w:lang w:val="uk-UA" w:eastAsia="en-US"/>
        </w:rPr>
        <w:t xml:space="preserve"> </w:t>
      </w:r>
      <w:r w:rsidRPr="00A830D1">
        <w:rPr>
          <w:rFonts w:ascii="Times New Roman" w:eastAsia="Times New Roman" w:hAnsi="Times New Roman" w:cs="Times New Roman"/>
          <w:b/>
          <w:kern w:val="0"/>
          <w:sz w:val="27"/>
          <w:lang w:val="uk-UA" w:eastAsia="en-US"/>
        </w:rPr>
        <w:t>місцевого</w:t>
      </w:r>
      <w:r w:rsidRPr="00A830D1">
        <w:rPr>
          <w:rFonts w:ascii="Times New Roman" w:eastAsia="Times New Roman" w:hAnsi="Times New Roman" w:cs="Times New Roman"/>
          <w:b/>
          <w:spacing w:val="1"/>
          <w:kern w:val="0"/>
          <w:sz w:val="27"/>
          <w:lang w:val="uk-UA" w:eastAsia="en-US"/>
        </w:rPr>
        <w:t xml:space="preserve"> </w:t>
      </w:r>
      <w:r w:rsidRPr="00A830D1">
        <w:rPr>
          <w:rFonts w:ascii="Times New Roman" w:eastAsia="Times New Roman" w:hAnsi="Times New Roman" w:cs="Times New Roman"/>
          <w:b/>
          <w:kern w:val="0"/>
          <w:sz w:val="27"/>
          <w:lang w:val="uk-UA" w:eastAsia="en-US"/>
        </w:rPr>
        <w:t>самоврядування</w:t>
      </w:r>
      <w:r w:rsidRPr="00A830D1">
        <w:rPr>
          <w:rFonts w:ascii="Times New Roman" w:eastAsia="Times New Roman" w:hAnsi="Times New Roman" w:cs="Times New Roman"/>
          <w:b/>
          <w:spacing w:val="1"/>
          <w:kern w:val="0"/>
          <w:sz w:val="27"/>
          <w:lang w:val="uk-UA" w:eastAsia="en-US"/>
        </w:rPr>
        <w:t xml:space="preserve"> </w:t>
      </w:r>
      <w:r w:rsidRPr="00A830D1">
        <w:rPr>
          <w:rFonts w:ascii="Times New Roman" w:eastAsia="Times New Roman" w:hAnsi="Times New Roman" w:cs="Times New Roman"/>
          <w:kern w:val="0"/>
          <w:sz w:val="27"/>
          <w:lang w:val="uk-UA" w:eastAsia="en-US"/>
        </w:rPr>
        <w:t>–</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сільські,</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селищні,</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міські,</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обласні</w:t>
      </w:r>
      <w:r w:rsidRPr="00A830D1">
        <w:rPr>
          <w:rFonts w:ascii="Times New Roman" w:eastAsia="Times New Roman" w:hAnsi="Times New Roman" w:cs="Times New Roman"/>
          <w:spacing w:val="67"/>
          <w:kern w:val="0"/>
          <w:sz w:val="27"/>
          <w:lang w:val="uk-UA" w:eastAsia="en-US"/>
        </w:rPr>
        <w:t xml:space="preserve"> </w:t>
      </w:r>
      <w:r w:rsidRPr="00A830D1">
        <w:rPr>
          <w:rFonts w:ascii="Times New Roman" w:eastAsia="Times New Roman" w:hAnsi="Times New Roman" w:cs="Times New Roman"/>
          <w:kern w:val="0"/>
          <w:sz w:val="27"/>
          <w:lang w:val="uk-UA" w:eastAsia="en-US"/>
        </w:rPr>
        <w:t>та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районні</w:t>
      </w:r>
      <w:r w:rsidRPr="00A830D1">
        <w:rPr>
          <w:rFonts w:ascii="Times New Roman" w:eastAsia="Times New Roman" w:hAnsi="Times New Roman" w:cs="Times New Roman"/>
          <w:spacing w:val="11"/>
          <w:kern w:val="0"/>
          <w:sz w:val="27"/>
          <w:lang w:val="uk-UA" w:eastAsia="en-US"/>
        </w:rPr>
        <w:t xml:space="preserve"> </w:t>
      </w:r>
      <w:r w:rsidRPr="00A830D1">
        <w:rPr>
          <w:rFonts w:ascii="Times New Roman" w:eastAsia="Times New Roman" w:hAnsi="Times New Roman" w:cs="Times New Roman"/>
          <w:kern w:val="0"/>
          <w:sz w:val="27"/>
          <w:lang w:val="uk-UA" w:eastAsia="en-US"/>
        </w:rPr>
        <w:t>ради.</w:t>
      </w:r>
    </w:p>
    <w:p w:rsidR="00A830D1" w:rsidRPr="00A830D1" w:rsidRDefault="00A830D1" w:rsidP="00A830D1">
      <w:pPr>
        <w:tabs>
          <w:tab w:val="clear" w:pos="709"/>
        </w:tabs>
        <w:suppressAutoHyphens w:val="0"/>
        <w:autoSpaceDE w:val="0"/>
        <w:autoSpaceDN w:val="0"/>
        <w:spacing w:after="0" w:line="309" w:lineRule="exact"/>
        <w:ind w:left="105" w:firstLine="0"/>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b/>
          <w:kern w:val="0"/>
          <w:sz w:val="27"/>
          <w:lang w:val="uk-UA" w:eastAsia="en-US"/>
        </w:rPr>
        <w:t>СК</w:t>
      </w:r>
      <w:r w:rsidRPr="00A830D1">
        <w:rPr>
          <w:rFonts w:ascii="Times New Roman" w:eastAsia="Times New Roman" w:hAnsi="Times New Roman" w:cs="Times New Roman"/>
          <w:b/>
          <w:spacing w:val="15"/>
          <w:kern w:val="0"/>
          <w:sz w:val="27"/>
          <w:lang w:val="uk-UA" w:eastAsia="en-US"/>
        </w:rPr>
        <w:t xml:space="preserve"> </w:t>
      </w:r>
      <w:r w:rsidRPr="00A830D1">
        <w:rPr>
          <w:rFonts w:ascii="Times New Roman" w:eastAsia="Times New Roman" w:hAnsi="Times New Roman" w:cs="Times New Roman"/>
          <w:b/>
          <w:kern w:val="0"/>
          <w:sz w:val="27"/>
          <w:lang w:val="uk-UA" w:eastAsia="en-US"/>
        </w:rPr>
        <w:t>України</w:t>
      </w:r>
      <w:r w:rsidRPr="00A830D1">
        <w:rPr>
          <w:rFonts w:ascii="Times New Roman" w:eastAsia="Times New Roman" w:hAnsi="Times New Roman" w:cs="Times New Roman"/>
          <w:b/>
          <w:spacing w:val="26"/>
          <w:kern w:val="0"/>
          <w:sz w:val="27"/>
          <w:lang w:val="uk-UA" w:eastAsia="en-US"/>
        </w:rPr>
        <w:t xml:space="preserve"> </w:t>
      </w:r>
      <w:r w:rsidRPr="00A830D1">
        <w:rPr>
          <w:rFonts w:ascii="Times New Roman" w:eastAsia="Times New Roman" w:hAnsi="Times New Roman" w:cs="Times New Roman"/>
          <w:kern w:val="0"/>
          <w:sz w:val="27"/>
          <w:lang w:val="uk-UA" w:eastAsia="en-US"/>
        </w:rPr>
        <w:t>–</w:t>
      </w:r>
      <w:r w:rsidRPr="00A830D1">
        <w:rPr>
          <w:rFonts w:ascii="Times New Roman" w:eastAsia="Times New Roman" w:hAnsi="Times New Roman" w:cs="Times New Roman"/>
          <w:spacing w:val="6"/>
          <w:kern w:val="0"/>
          <w:sz w:val="27"/>
          <w:lang w:val="uk-UA" w:eastAsia="en-US"/>
        </w:rPr>
        <w:t xml:space="preserve"> </w:t>
      </w:r>
      <w:r w:rsidRPr="00A830D1">
        <w:rPr>
          <w:rFonts w:ascii="Times New Roman" w:eastAsia="Times New Roman" w:hAnsi="Times New Roman" w:cs="Times New Roman"/>
          <w:kern w:val="0"/>
          <w:sz w:val="27"/>
          <w:lang w:val="uk-UA" w:eastAsia="en-US"/>
        </w:rPr>
        <w:t>Сімейний</w:t>
      </w:r>
      <w:r w:rsidRPr="00A830D1">
        <w:rPr>
          <w:rFonts w:ascii="Times New Roman" w:eastAsia="Times New Roman" w:hAnsi="Times New Roman" w:cs="Times New Roman"/>
          <w:spacing w:val="49"/>
          <w:kern w:val="0"/>
          <w:sz w:val="27"/>
          <w:lang w:val="uk-UA" w:eastAsia="en-US"/>
        </w:rPr>
        <w:t xml:space="preserve"> </w:t>
      </w:r>
      <w:r w:rsidRPr="00A830D1">
        <w:rPr>
          <w:rFonts w:ascii="Times New Roman" w:eastAsia="Times New Roman" w:hAnsi="Times New Roman" w:cs="Times New Roman"/>
          <w:kern w:val="0"/>
          <w:sz w:val="27"/>
          <w:lang w:val="uk-UA" w:eastAsia="en-US"/>
        </w:rPr>
        <w:t>кодекс</w:t>
      </w:r>
      <w:r w:rsidRPr="00A830D1">
        <w:rPr>
          <w:rFonts w:ascii="Times New Roman" w:eastAsia="Times New Roman" w:hAnsi="Times New Roman" w:cs="Times New Roman"/>
          <w:spacing w:val="22"/>
          <w:kern w:val="0"/>
          <w:sz w:val="27"/>
          <w:lang w:val="uk-UA" w:eastAsia="en-US"/>
        </w:rPr>
        <w:t xml:space="preserve"> </w:t>
      </w:r>
      <w:r w:rsidRPr="00A830D1">
        <w:rPr>
          <w:rFonts w:ascii="Times New Roman" w:eastAsia="Times New Roman" w:hAnsi="Times New Roman" w:cs="Times New Roman"/>
          <w:kern w:val="0"/>
          <w:sz w:val="27"/>
          <w:lang w:val="uk-UA" w:eastAsia="en-US"/>
        </w:rPr>
        <w:t>України.</w:t>
      </w:r>
    </w:p>
    <w:p w:rsidR="00A830D1" w:rsidRPr="00A830D1" w:rsidRDefault="00A830D1" w:rsidP="00A830D1">
      <w:pPr>
        <w:tabs>
          <w:tab w:val="clear" w:pos="709"/>
        </w:tabs>
        <w:suppressAutoHyphens w:val="0"/>
        <w:autoSpaceDE w:val="0"/>
        <w:autoSpaceDN w:val="0"/>
        <w:spacing w:before="170" w:after="0" w:line="374" w:lineRule="auto"/>
        <w:ind w:left="105" w:right="128" w:firstLine="0"/>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b/>
          <w:kern w:val="0"/>
          <w:sz w:val="27"/>
          <w:szCs w:val="27"/>
          <w:lang w:val="uk-UA" w:eastAsia="en-US"/>
        </w:rPr>
        <w:t>Територіальна</w:t>
      </w:r>
      <w:r w:rsidRPr="00A830D1">
        <w:rPr>
          <w:rFonts w:ascii="Times New Roman" w:eastAsia="Times New Roman" w:hAnsi="Times New Roman" w:cs="Times New Roman"/>
          <w:b/>
          <w:spacing w:val="1"/>
          <w:kern w:val="0"/>
          <w:sz w:val="27"/>
          <w:szCs w:val="27"/>
          <w:lang w:val="uk-UA" w:eastAsia="en-US"/>
        </w:rPr>
        <w:t xml:space="preserve"> </w:t>
      </w:r>
      <w:r w:rsidRPr="00A830D1">
        <w:rPr>
          <w:rFonts w:ascii="Times New Roman" w:eastAsia="Times New Roman" w:hAnsi="Times New Roman" w:cs="Times New Roman"/>
          <w:b/>
          <w:kern w:val="0"/>
          <w:sz w:val="27"/>
          <w:szCs w:val="27"/>
          <w:lang w:val="uk-UA" w:eastAsia="en-US"/>
        </w:rPr>
        <w:t>громада</w:t>
      </w:r>
      <w:r w:rsidRPr="00A830D1">
        <w:rPr>
          <w:rFonts w:ascii="Times New Roman" w:eastAsia="Times New Roman" w:hAnsi="Times New Roman" w:cs="Times New Roman"/>
          <w:b/>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жителі,</w:t>
      </w:r>
      <w:r w:rsidRPr="00A830D1">
        <w:rPr>
          <w:rFonts w:ascii="Times New Roman" w:eastAsia="Times New Roman" w:hAnsi="Times New Roman" w:cs="Times New Roman"/>
          <w:spacing w:val="67"/>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об’єднані постійним проживанням у межах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села,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селища,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міста,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що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є</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самостійними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адміністративно-територіальними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одиницями, або добровільне об’єднання жителів кількох сіл, що мають єдиний</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адміністративний</w:t>
      </w:r>
      <w:r w:rsidRPr="00A830D1">
        <w:rPr>
          <w:rFonts w:ascii="Times New Roman" w:eastAsia="Times New Roman" w:hAnsi="Times New Roman" w:cs="Times New Roman"/>
          <w:spacing w:val="49"/>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центр.</w:t>
      </w:r>
    </w:p>
    <w:p w:rsidR="00A830D1" w:rsidRPr="00A830D1" w:rsidRDefault="00A830D1" w:rsidP="00A830D1">
      <w:pPr>
        <w:tabs>
          <w:tab w:val="clear" w:pos="709"/>
        </w:tabs>
        <w:suppressAutoHyphens w:val="0"/>
        <w:autoSpaceDE w:val="0"/>
        <w:autoSpaceDN w:val="0"/>
        <w:spacing w:after="0" w:line="306" w:lineRule="exact"/>
        <w:ind w:left="105" w:firstLine="0"/>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b/>
          <w:kern w:val="0"/>
          <w:sz w:val="27"/>
          <w:lang w:val="uk-UA" w:eastAsia="en-US"/>
        </w:rPr>
        <w:t>ЦК</w:t>
      </w:r>
      <w:r w:rsidRPr="00A830D1">
        <w:rPr>
          <w:rFonts w:ascii="Times New Roman" w:eastAsia="Times New Roman" w:hAnsi="Times New Roman" w:cs="Times New Roman"/>
          <w:b/>
          <w:spacing w:val="11"/>
          <w:kern w:val="0"/>
          <w:sz w:val="27"/>
          <w:lang w:val="uk-UA" w:eastAsia="en-US"/>
        </w:rPr>
        <w:t xml:space="preserve"> </w:t>
      </w:r>
      <w:r w:rsidRPr="00A830D1">
        <w:rPr>
          <w:rFonts w:ascii="Times New Roman" w:eastAsia="Times New Roman" w:hAnsi="Times New Roman" w:cs="Times New Roman"/>
          <w:b/>
          <w:kern w:val="0"/>
          <w:sz w:val="27"/>
          <w:lang w:val="uk-UA" w:eastAsia="en-US"/>
        </w:rPr>
        <w:t>України</w:t>
      </w:r>
      <w:r w:rsidRPr="00A830D1">
        <w:rPr>
          <w:rFonts w:ascii="Times New Roman" w:eastAsia="Times New Roman" w:hAnsi="Times New Roman" w:cs="Times New Roman"/>
          <w:b/>
          <w:spacing w:val="22"/>
          <w:kern w:val="0"/>
          <w:sz w:val="27"/>
          <w:lang w:val="uk-UA" w:eastAsia="en-US"/>
        </w:rPr>
        <w:t xml:space="preserve"> </w:t>
      </w:r>
      <w:r w:rsidRPr="00A830D1">
        <w:rPr>
          <w:rFonts w:ascii="Times New Roman" w:eastAsia="Times New Roman" w:hAnsi="Times New Roman" w:cs="Times New Roman"/>
          <w:kern w:val="0"/>
          <w:sz w:val="27"/>
          <w:lang w:val="uk-UA" w:eastAsia="en-US"/>
        </w:rPr>
        <w:t>–</w:t>
      </w:r>
      <w:r w:rsidRPr="00A830D1">
        <w:rPr>
          <w:rFonts w:ascii="Times New Roman" w:eastAsia="Times New Roman" w:hAnsi="Times New Roman" w:cs="Times New Roman"/>
          <w:spacing w:val="15"/>
          <w:kern w:val="0"/>
          <w:sz w:val="27"/>
          <w:lang w:val="uk-UA" w:eastAsia="en-US"/>
        </w:rPr>
        <w:t xml:space="preserve"> </w:t>
      </w:r>
      <w:r w:rsidRPr="00A830D1">
        <w:rPr>
          <w:rFonts w:ascii="Times New Roman" w:eastAsia="Times New Roman" w:hAnsi="Times New Roman" w:cs="Times New Roman"/>
          <w:kern w:val="0"/>
          <w:sz w:val="27"/>
          <w:lang w:val="uk-UA" w:eastAsia="en-US"/>
        </w:rPr>
        <w:t>Цивільний</w:t>
      </w:r>
      <w:r w:rsidRPr="00A830D1">
        <w:rPr>
          <w:rFonts w:ascii="Times New Roman" w:eastAsia="Times New Roman" w:hAnsi="Times New Roman" w:cs="Times New Roman"/>
          <w:spacing w:val="2"/>
          <w:kern w:val="0"/>
          <w:sz w:val="27"/>
          <w:lang w:val="uk-UA" w:eastAsia="en-US"/>
        </w:rPr>
        <w:t xml:space="preserve"> </w:t>
      </w:r>
      <w:r w:rsidRPr="00A830D1">
        <w:rPr>
          <w:rFonts w:ascii="Times New Roman" w:eastAsia="Times New Roman" w:hAnsi="Times New Roman" w:cs="Times New Roman"/>
          <w:kern w:val="0"/>
          <w:sz w:val="27"/>
          <w:lang w:val="uk-UA" w:eastAsia="en-US"/>
        </w:rPr>
        <w:t>кодекс</w:t>
      </w:r>
      <w:r w:rsidRPr="00A830D1">
        <w:rPr>
          <w:rFonts w:ascii="Times New Roman" w:eastAsia="Times New Roman" w:hAnsi="Times New Roman" w:cs="Times New Roman"/>
          <w:spacing w:val="18"/>
          <w:kern w:val="0"/>
          <w:sz w:val="27"/>
          <w:lang w:val="uk-UA" w:eastAsia="en-US"/>
        </w:rPr>
        <w:t xml:space="preserve"> </w:t>
      </w:r>
      <w:r w:rsidRPr="00A830D1">
        <w:rPr>
          <w:rFonts w:ascii="Times New Roman" w:eastAsia="Times New Roman" w:hAnsi="Times New Roman" w:cs="Times New Roman"/>
          <w:kern w:val="0"/>
          <w:sz w:val="27"/>
          <w:lang w:val="uk-UA" w:eastAsia="en-US"/>
        </w:rPr>
        <w:t>України.</w:t>
      </w:r>
    </w:p>
    <w:p w:rsidR="00A830D1" w:rsidRPr="00A830D1" w:rsidRDefault="00A830D1" w:rsidP="00A830D1">
      <w:pPr>
        <w:tabs>
          <w:tab w:val="clear" w:pos="709"/>
        </w:tabs>
        <w:suppressAutoHyphens w:val="0"/>
        <w:autoSpaceDE w:val="0"/>
        <w:autoSpaceDN w:val="0"/>
        <w:spacing w:before="182" w:after="0" w:line="240" w:lineRule="auto"/>
        <w:ind w:left="105" w:firstLine="0"/>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b/>
          <w:kern w:val="0"/>
          <w:sz w:val="27"/>
          <w:lang w:val="uk-UA" w:eastAsia="en-US"/>
        </w:rPr>
        <w:t>ЦПК</w:t>
      </w:r>
      <w:r w:rsidRPr="00A830D1">
        <w:rPr>
          <w:rFonts w:ascii="Times New Roman" w:eastAsia="Times New Roman" w:hAnsi="Times New Roman" w:cs="Times New Roman"/>
          <w:b/>
          <w:spacing w:val="11"/>
          <w:kern w:val="0"/>
          <w:sz w:val="27"/>
          <w:lang w:val="uk-UA" w:eastAsia="en-US"/>
        </w:rPr>
        <w:t xml:space="preserve"> </w:t>
      </w:r>
      <w:r w:rsidRPr="00A830D1">
        <w:rPr>
          <w:rFonts w:ascii="Times New Roman" w:eastAsia="Times New Roman" w:hAnsi="Times New Roman" w:cs="Times New Roman"/>
          <w:b/>
          <w:kern w:val="0"/>
          <w:sz w:val="27"/>
          <w:lang w:val="uk-UA" w:eastAsia="en-US"/>
        </w:rPr>
        <w:t>України</w:t>
      </w:r>
      <w:r w:rsidRPr="00A830D1">
        <w:rPr>
          <w:rFonts w:ascii="Times New Roman" w:eastAsia="Times New Roman" w:hAnsi="Times New Roman" w:cs="Times New Roman"/>
          <w:b/>
          <w:spacing w:val="22"/>
          <w:kern w:val="0"/>
          <w:sz w:val="27"/>
          <w:lang w:val="uk-UA" w:eastAsia="en-US"/>
        </w:rPr>
        <w:t xml:space="preserve"> </w:t>
      </w:r>
      <w:r w:rsidRPr="00A830D1">
        <w:rPr>
          <w:rFonts w:ascii="Times New Roman" w:eastAsia="Times New Roman" w:hAnsi="Times New Roman" w:cs="Times New Roman"/>
          <w:kern w:val="0"/>
          <w:sz w:val="27"/>
          <w:lang w:val="uk-UA" w:eastAsia="en-US"/>
        </w:rPr>
        <w:t>–</w:t>
      </w:r>
      <w:r w:rsidRPr="00A830D1">
        <w:rPr>
          <w:rFonts w:ascii="Times New Roman" w:eastAsia="Times New Roman" w:hAnsi="Times New Roman" w:cs="Times New Roman"/>
          <w:spacing w:val="15"/>
          <w:kern w:val="0"/>
          <w:sz w:val="27"/>
          <w:lang w:val="uk-UA" w:eastAsia="en-US"/>
        </w:rPr>
        <w:t xml:space="preserve"> </w:t>
      </w:r>
      <w:r w:rsidRPr="00A830D1">
        <w:rPr>
          <w:rFonts w:ascii="Times New Roman" w:eastAsia="Times New Roman" w:hAnsi="Times New Roman" w:cs="Times New Roman"/>
          <w:kern w:val="0"/>
          <w:sz w:val="27"/>
          <w:lang w:val="uk-UA" w:eastAsia="en-US"/>
        </w:rPr>
        <w:t>Цивільний</w:t>
      </w:r>
      <w:r w:rsidRPr="00A830D1">
        <w:rPr>
          <w:rFonts w:ascii="Times New Roman" w:eastAsia="Times New Roman" w:hAnsi="Times New Roman" w:cs="Times New Roman"/>
          <w:spacing w:val="4"/>
          <w:kern w:val="0"/>
          <w:sz w:val="27"/>
          <w:lang w:val="uk-UA" w:eastAsia="en-US"/>
        </w:rPr>
        <w:t xml:space="preserve"> </w:t>
      </w:r>
      <w:r w:rsidRPr="00A830D1">
        <w:rPr>
          <w:rFonts w:ascii="Times New Roman" w:eastAsia="Times New Roman" w:hAnsi="Times New Roman" w:cs="Times New Roman"/>
          <w:kern w:val="0"/>
          <w:sz w:val="27"/>
          <w:lang w:val="uk-UA" w:eastAsia="en-US"/>
        </w:rPr>
        <w:t>процесуальний</w:t>
      </w:r>
      <w:r w:rsidRPr="00A830D1">
        <w:rPr>
          <w:rFonts w:ascii="Times New Roman" w:eastAsia="Times New Roman" w:hAnsi="Times New Roman" w:cs="Times New Roman"/>
          <w:spacing w:val="70"/>
          <w:kern w:val="0"/>
          <w:sz w:val="27"/>
          <w:lang w:val="uk-UA" w:eastAsia="en-US"/>
        </w:rPr>
        <w:t xml:space="preserve"> </w:t>
      </w:r>
      <w:r w:rsidRPr="00A830D1">
        <w:rPr>
          <w:rFonts w:ascii="Times New Roman" w:eastAsia="Times New Roman" w:hAnsi="Times New Roman" w:cs="Times New Roman"/>
          <w:kern w:val="0"/>
          <w:sz w:val="27"/>
          <w:lang w:val="uk-UA" w:eastAsia="en-US"/>
        </w:rPr>
        <w:t>кодекс</w:t>
      </w:r>
      <w:r w:rsidRPr="00A830D1">
        <w:rPr>
          <w:rFonts w:ascii="Times New Roman" w:eastAsia="Times New Roman" w:hAnsi="Times New Roman" w:cs="Times New Roman"/>
          <w:spacing w:val="20"/>
          <w:kern w:val="0"/>
          <w:sz w:val="27"/>
          <w:lang w:val="uk-UA" w:eastAsia="en-US"/>
        </w:rPr>
        <w:t xml:space="preserve"> </w:t>
      </w:r>
      <w:r w:rsidRPr="00A830D1">
        <w:rPr>
          <w:rFonts w:ascii="Times New Roman" w:eastAsia="Times New Roman" w:hAnsi="Times New Roman" w:cs="Times New Roman"/>
          <w:kern w:val="0"/>
          <w:sz w:val="27"/>
          <w:lang w:val="uk-UA" w:eastAsia="en-US"/>
        </w:rPr>
        <w:t>України.</w:t>
      </w:r>
    </w:p>
    <w:p w:rsidR="00A830D1" w:rsidRPr="00A830D1" w:rsidRDefault="00A830D1" w:rsidP="00A830D1">
      <w:pPr>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7"/>
          <w:lang w:val="uk-UA" w:eastAsia="en-US"/>
        </w:rPr>
        <w:sectPr w:rsidR="00A830D1" w:rsidRPr="00A830D1">
          <w:pgSz w:w="11910" w:h="16840"/>
          <w:pgMar w:top="1040" w:right="420" w:bottom="280" w:left="1600" w:header="723" w:footer="0" w:gutter="0"/>
          <w:cols w:space="720"/>
        </w:sectPr>
      </w:pPr>
    </w:p>
    <w:p w:rsidR="00A830D1" w:rsidRPr="00A830D1" w:rsidRDefault="00A830D1" w:rsidP="00A830D1">
      <w:pPr>
        <w:tabs>
          <w:tab w:val="clear" w:pos="709"/>
        </w:tabs>
        <w:suppressAutoHyphens w:val="0"/>
        <w:autoSpaceDE w:val="0"/>
        <w:autoSpaceDN w:val="0"/>
        <w:spacing w:before="87" w:after="0" w:line="240" w:lineRule="auto"/>
        <w:ind w:left="1416" w:right="1492" w:firstLine="0"/>
        <w:jc w:val="center"/>
        <w:outlineLvl w:val="1"/>
        <w:rPr>
          <w:rFonts w:ascii="Times New Roman" w:eastAsia="Times New Roman" w:hAnsi="Times New Roman" w:cs="Times New Roman"/>
          <w:b/>
          <w:bCs/>
          <w:kern w:val="0"/>
          <w:sz w:val="27"/>
          <w:szCs w:val="27"/>
          <w:lang w:val="uk-UA" w:eastAsia="en-US"/>
        </w:rPr>
      </w:pPr>
      <w:bookmarkStart w:id="1" w:name="_TOC_250014"/>
      <w:bookmarkEnd w:id="1"/>
      <w:r w:rsidRPr="00A830D1">
        <w:rPr>
          <w:rFonts w:ascii="Times New Roman" w:eastAsia="Times New Roman" w:hAnsi="Times New Roman" w:cs="Times New Roman"/>
          <w:b/>
          <w:bCs/>
          <w:kern w:val="0"/>
          <w:sz w:val="27"/>
          <w:szCs w:val="27"/>
          <w:lang w:val="uk-UA" w:eastAsia="en-US"/>
        </w:rPr>
        <w:t>ВСТУП</w:t>
      </w:r>
    </w:p>
    <w:p w:rsidR="00A830D1" w:rsidRPr="00A830D1" w:rsidRDefault="00A830D1" w:rsidP="00A830D1">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7"/>
          <w:lang w:val="uk-UA" w:eastAsia="en-US"/>
        </w:rPr>
      </w:pPr>
    </w:p>
    <w:p w:rsidR="00A830D1" w:rsidRPr="00A830D1" w:rsidRDefault="00A830D1" w:rsidP="00A830D1">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b/>
          <w:kern w:val="0"/>
          <w:sz w:val="27"/>
          <w:szCs w:val="27"/>
          <w:lang w:val="uk-UA" w:eastAsia="en-US"/>
        </w:rPr>
      </w:pPr>
    </w:p>
    <w:p w:rsidR="00A830D1" w:rsidRPr="00A830D1" w:rsidRDefault="00A830D1" w:rsidP="00A830D1">
      <w:pPr>
        <w:tabs>
          <w:tab w:val="clear" w:pos="709"/>
        </w:tabs>
        <w:suppressAutoHyphens w:val="0"/>
        <w:autoSpaceDE w:val="0"/>
        <w:autoSpaceDN w:val="0"/>
        <w:spacing w:after="0" w:line="374" w:lineRule="auto"/>
        <w:ind w:left="105" w:right="131" w:firstLine="708"/>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b/>
          <w:kern w:val="0"/>
          <w:sz w:val="27"/>
          <w:szCs w:val="27"/>
          <w:lang w:val="uk-UA" w:eastAsia="en-US"/>
        </w:rPr>
        <w:t>Актуальність</w:t>
      </w:r>
      <w:r w:rsidRPr="00A830D1">
        <w:rPr>
          <w:rFonts w:ascii="Times New Roman" w:eastAsia="Times New Roman" w:hAnsi="Times New Roman" w:cs="Times New Roman"/>
          <w:b/>
          <w:spacing w:val="1"/>
          <w:kern w:val="0"/>
          <w:sz w:val="27"/>
          <w:szCs w:val="27"/>
          <w:lang w:val="uk-UA" w:eastAsia="en-US"/>
        </w:rPr>
        <w:t xml:space="preserve"> </w:t>
      </w:r>
      <w:r w:rsidRPr="00A830D1">
        <w:rPr>
          <w:rFonts w:ascii="Times New Roman" w:eastAsia="Times New Roman" w:hAnsi="Times New Roman" w:cs="Times New Roman"/>
          <w:b/>
          <w:kern w:val="0"/>
          <w:sz w:val="27"/>
          <w:szCs w:val="27"/>
          <w:lang w:val="uk-UA" w:eastAsia="en-US"/>
        </w:rPr>
        <w:t>теми</w:t>
      </w:r>
      <w:r w:rsidRPr="00A830D1">
        <w:rPr>
          <w:rFonts w:ascii="Times New Roman" w:eastAsia="Times New Roman" w:hAnsi="Times New Roman" w:cs="Times New Roman"/>
          <w:b/>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обумовлена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тим,</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що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застосуванні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інституту</w:t>
      </w:r>
      <w:r w:rsidRPr="00A830D1">
        <w:rPr>
          <w:rFonts w:ascii="Times New Roman" w:eastAsia="Times New Roman" w:hAnsi="Times New Roman" w:cs="Times New Roman"/>
          <w:spacing w:val="-6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відумерлості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зберігається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економічний</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баланс,</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задовольняються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приватні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інтереси,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унеможливлюється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зловживання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суб’єктивними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правами,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зберігається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режим</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законності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щодо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майнових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які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входять</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складу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Незважаючи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значення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відумерлості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67"/>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для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сталого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розвитку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суспільних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відносин,</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вона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є</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одним</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із</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дискусійних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понять</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юридичній науці, оскільки в межах європейського правового поля законодавчий</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підхід щодо цього юридичного явища розділився на дві групи: теорію спадкування</w:t>
      </w:r>
      <w:r w:rsidRPr="00A830D1">
        <w:rPr>
          <w:rFonts w:ascii="Times New Roman" w:eastAsia="Times New Roman" w:hAnsi="Times New Roman" w:cs="Times New Roman"/>
          <w:spacing w:val="-6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(універсальне</w:t>
      </w:r>
      <w:r w:rsidRPr="00A830D1">
        <w:rPr>
          <w:rFonts w:ascii="Times New Roman" w:eastAsia="Times New Roman" w:hAnsi="Times New Roman" w:cs="Times New Roman"/>
          <w:spacing w:val="-1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правонаступництво,</w:t>
      </w:r>
      <w:r w:rsidRPr="00A830D1">
        <w:rPr>
          <w:rFonts w:ascii="Times New Roman" w:eastAsia="Times New Roman" w:hAnsi="Times New Roman" w:cs="Times New Roman"/>
          <w:spacing w:val="-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традиція</w:t>
      </w:r>
      <w:r w:rsidRPr="00A830D1">
        <w:rPr>
          <w:rFonts w:ascii="Times New Roman" w:eastAsia="Times New Roman" w:hAnsi="Times New Roman" w:cs="Times New Roman"/>
          <w:spacing w:val="-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германського</w:t>
      </w:r>
      <w:r w:rsidRPr="00A830D1">
        <w:rPr>
          <w:rFonts w:ascii="Times New Roman" w:eastAsia="Times New Roman" w:hAnsi="Times New Roman" w:cs="Times New Roman"/>
          <w:spacing w:val="-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права)</w:t>
      </w:r>
      <w:r w:rsidRPr="00A830D1">
        <w:rPr>
          <w:rFonts w:ascii="Times New Roman" w:eastAsia="Times New Roman" w:hAnsi="Times New Roman" w:cs="Times New Roman"/>
          <w:spacing w:val="-2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w:t>
      </w:r>
      <w:r w:rsidRPr="00A830D1">
        <w:rPr>
          <w:rFonts w:ascii="Times New Roman" w:eastAsia="Times New Roman" w:hAnsi="Times New Roman" w:cs="Times New Roman"/>
          <w:spacing w:val="-1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теорію</w:t>
      </w:r>
      <w:r w:rsidRPr="00A830D1">
        <w:rPr>
          <w:rFonts w:ascii="Times New Roman" w:eastAsia="Times New Roman" w:hAnsi="Times New Roman" w:cs="Times New Roman"/>
          <w:spacing w:val="-1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окупації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(сингулярне</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правонаступництво,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традиція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римського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Національне</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законодавство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України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базується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перший</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теорії,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але</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останнім</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часом</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 xml:space="preserve">спостерігається наукова тенденція щодо відмови від неї, що потребує </w:t>
      </w:r>
      <w:r w:rsidRPr="00A830D1">
        <w:rPr>
          <w:rFonts w:ascii="Times New Roman" w:eastAsia="Times New Roman" w:hAnsi="Times New Roman" w:cs="Times New Roman"/>
          <w:spacing w:val="9"/>
          <w:kern w:val="0"/>
          <w:sz w:val="27"/>
          <w:szCs w:val="27"/>
          <w:lang w:val="uk-UA" w:eastAsia="en-US"/>
        </w:rPr>
        <w:t>подальшого</w:t>
      </w:r>
      <w:r w:rsidRPr="00A830D1">
        <w:rPr>
          <w:rFonts w:ascii="Times New Roman" w:eastAsia="Times New Roman" w:hAnsi="Times New Roman" w:cs="Times New Roman"/>
          <w:spacing w:val="-6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переосмислення.</w:t>
      </w:r>
    </w:p>
    <w:p w:rsidR="00A830D1" w:rsidRPr="00A830D1" w:rsidRDefault="00A830D1" w:rsidP="00A830D1">
      <w:pPr>
        <w:tabs>
          <w:tab w:val="clear" w:pos="709"/>
        </w:tabs>
        <w:suppressAutoHyphens w:val="0"/>
        <w:autoSpaceDE w:val="0"/>
        <w:autoSpaceDN w:val="0"/>
        <w:spacing w:after="0" w:line="295" w:lineRule="exact"/>
        <w:ind w:left="814" w:firstLine="0"/>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Дослідження</w:t>
      </w:r>
      <w:r w:rsidRPr="00A830D1">
        <w:rPr>
          <w:rFonts w:ascii="Times New Roman" w:eastAsia="Times New Roman" w:hAnsi="Times New Roman" w:cs="Times New Roman"/>
          <w:spacing w:val="67"/>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відумерлості</w:t>
      </w:r>
      <w:r w:rsidRPr="00A830D1">
        <w:rPr>
          <w:rFonts w:ascii="Times New Roman" w:eastAsia="Times New Roman" w:hAnsi="Times New Roman" w:cs="Times New Roman"/>
          <w:spacing w:val="5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59"/>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є</w:t>
      </w:r>
      <w:r w:rsidRPr="00A830D1">
        <w:rPr>
          <w:rFonts w:ascii="Times New Roman" w:eastAsia="Times New Roman" w:hAnsi="Times New Roman" w:cs="Times New Roman"/>
          <w:spacing w:val="6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необхідним  і</w:t>
      </w:r>
      <w:r w:rsidRPr="00A830D1">
        <w:rPr>
          <w:rFonts w:ascii="Times New Roman" w:eastAsia="Times New Roman" w:hAnsi="Times New Roman" w:cs="Times New Roman"/>
          <w:spacing w:val="57"/>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для  захисту</w:t>
      </w:r>
      <w:r w:rsidRPr="00A830D1">
        <w:rPr>
          <w:rFonts w:ascii="Times New Roman" w:eastAsia="Times New Roman" w:hAnsi="Times New Roman" w:cs="Times New Roman"/>
          <w:spacing w:val="5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w:t>
      </w:r>
      <w:r w:rsidRPr="00A830D1">
        <w:rPr>
          <w:rFonts w:ascii="Times New Roman" w:eastAsia="Times New Roman" w:hAnsi="Times New Roman" w:cs="Times New Roman"/>
          <w:spacing w:val="6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w:t>
      </w:r>
    </w:p>
    <w:p w:rsidR="00A830D1" w:rsidRPr="00A830D1" w:rsidRDefault="00A830D1" w:rsidP="00A830D1">
      <w:pPr>
        <w:tabs>
          <w:tab w:val="clear" w:pos="709"/>
        </w:tabs>
        <w:suppressAutoHyphens w:val="0"/>
        <w:autoSpaceDE w:val="0"/>
        <w:autoSpaceDN w:val="0"/>
        <w:spacing w:before="170" w:after="0" w:line="374" w:lineRule="auto"/>
        <w:ind w:left="105" w:right="128" w:firstLine="0"/>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інтересів територіальних громад, органів місцевого самоврядування, оскільки в їх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правозастосовній</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практиці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виникла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низька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практичних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питань,</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обумовлених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оновленням</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цивільного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цивільного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процесуального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законодавства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щодо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можливості звернення до суду кредиторів, власників або користувачів суміжних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земельних ділянок сільськогосподарського призначення з вимогою про визнання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відумерлою.</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Крім</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того,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наявність</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правовідносинах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відумерлості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публічного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суб’єкта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(територіальної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громади)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призводить</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 xml:space="preserve">регулювання правовідносин відумерлості спадщини як нормами </w:t>
      </w:r>
      <w:r w:rsidRPr="00A830D1">
        <w:rPr>
          <w:rFonts w:ascii="Times New Roman" w:eastAsia="Times New Roman" w:hAnsi="Times New Roman" w:cs="Times New Roman"/>
          <w:spacing w:val="9"/>
          <w:kern w:val="0"/>
          <w:sz w:val="27"/>
          <w:szCs w:val="27"/>
          <w:lang w:val="uk-UA" w:eastAsia="en-US"/>
        </w:rPr>
        <w:t xml:space="preserve">публічного, </w:t>
      </w:r>
      <w:r w:rsidRPr="00A830D1">
        <w:rPr>
          <w:rFonts w:ascii="Times New Roman" w:eastAsia="Times New Roman" w:hAnsi="Times New Roman" w:cs="Times New Roman"/>
          <w:kern w:val="0"/>
          <w:sz w:val="27"/>
          <w:szCs w:val="27"/>
          <w:lang w:val="uk-UA" w:eastAsia="en-US"/>
        </w:rPr>
        <w:t>так 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приватного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Збереження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балансу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засад</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цивільного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законодавства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цих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правовідносинах є необхідним для захисту прав та інтересів суб’єктів цивільних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відносин. Вказані науково-практичні задачі підкреслюють необхідність окремого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дослідження</w:t>
      </w:r>
      <w:r w:rsidRPr="00A830D1">
        <w:rPr>
          <w:rFonts w:ascii="Times New Roman" w:eastAsia="Times New Roman" w:hAnsi="Times New Roman" w:cs="Times New Roman"/>
          <w:spacing w:val="-12"/>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відумерлості</w:t>
      </w:r>
      <w:r w:rsidRPr="00A830D1">
        <w:rPr>
          <w:rFonts w:ascii="Times New Roman" w:eastAsia="Times New Roman" w:hAnsi="Times New Roman" w:cs="Times New Roman"/>
          <w:spacing w:val="-22"/>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2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w:t>
      </w:r>
      <w:r w:rsidRPr="00A830D1">
        <w:rPr>
          <w:rFonts w:ascii="Times New Roman" w:eastAsia="Times New Roman" w:hAnsi="Times New Roman" w:cs="Times New Roman"/>
          <w:spacing w:val="-19"/>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цивільним</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законодавством</w:t>
      </w:r>
      <w:r w:rsidRPr="00A830D1">
        <w:rPr>
          <w:rFonts w:ascii="Times New Roman" w:eastAsia="Times New Roman" w:hAnsi="Times New Roman" w:cs="Times New Roman"/>
          <w:spacing w:val="-2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України.</w:t>
      </w:r>
    </w:p>
    <w:p w:rsidR="00A830D1" w:rsidRPr="00A830D1" w:rsidRDefault="00A830D1" w:rsidP="00A830D1">
      <w:pPr>
        <w:tabs>
          <w:tab w:val="clear" w:pos="709"/>
        </w:tabs>
        <w:suppressAutoHyphens w:val="0"/>
        <w:autoSpaceDE w:val="0"/>
        <w:autoSpaceDN w:val="0"/>
        <w:spacing w:after="0" w:line="379" w:lineRule="auto"/>
        <w:ind w:left="105" w:right="152" w:firstLine="708"/>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 xml:space="preserve">Проблематика відумерлості спадщини обумовлена і особливістю </w:t>
      </w:r>
      <w:r w:rsidRPr="00A830D1">
        <w:rPr>
          <w:rFonts w:ascii="Times New Roman" w:eastAsia="Times New Roman" w:hAnsi="Times New Roman" w:cs="Times New Roman"/>
          <w:spacing w:val="9"/>
          <w:kern w:val="0"/>
          <w:sz w:val="27"/>
          <w:szCs w:val="27"/>
          <w:lang w:val="uk-UA" w:eastAsia="en-US"/>
        </w:rPr>
        <w:t>правового</w:t>
      </w:r>
      <w:r w:rsidRPr="00A830D1">
        <w:rPr>
          <w:rFonts w:ascii="Times New Roman" w:eastAsia="Times New Roman" w:hAnsi="Times New Roman" w:cs="Times New Roman"/>
          <w:spacing w:val="10"/>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регулювання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відносин</w:t>
      </w:r>
      <w:r w:rsidRPr="00A830D1">
        <w:rPr>
          <w:rFonts w:ascii="Times New Roman" w:eastAsia="Times New Roman" w:hAnsi="Times New Roman" w:cs="Times New Roman"/>
          <w:spacing w:val="-13"/>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відумерлості</w:t>
      </w:r>
      <w:r w:rsidRPr="00A830D1">
        <w:rPr>
          <w:rFonts w:ascii="Times New Roman" w:eastAsia="Times New Roman" w:hAnsi="Times New Roman" w:cs="Times New Roman"/>
          <w:spacing w:val="-13"/>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яке</w:t>
      </w:r>
      <w:r w:rsidRPr="00A830D1">
        <w:rPr>
          <w:rFonts w:ascii="Times New Roman" w:eastAsia="Times New Roman" w:hAnsi="Times New Roman" w:cs="Times New Roman"/>
          <w:spacing w:val="-10"/>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базується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w:t>
      </w:r>
      <w:r w:rsidRPr="00A830D1">
        <w:rPr>
          <w:rFonts w:ascii="Times New Roman" w:eastAsia="Times New Roman" w:hAnsi="Times New Roman" w:cs="Times New Roman"/>
          <w:spacing w:val="-9"/>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нормах</w:t>
      </w:r>
      <w:r w:rsidRPr="00A830D1">
        <w:rPr>
          <w:rFonts w:ascii="Times New Roman" w:eastAsia="Times New Roman" w:hAnsi="Times New Roman" w:cs="Times New Roman"/>
          <w:spacing w:val="-1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цивільного</w:t>
      </w:r>
    </w:p>
    <w:p w:rsidR="00A830D1" w:rsidRPr="00A830D1" w:rsidRDefault="00A830D1" w:rsidP="00A830D1">
      <w:pPr>
        <w:tabs>
          <w:tab w:val="clear" w:pos="709"/>
        </w:tabs>
        <w:suppressAutoHyphens w:val="0"/>
        <w:autoSpaceDE w:val="0"/>
        <w:autoSpaceDN w:val="0"/>
        <w:spacing w:after="0" w:line="379" w:lineRule="auto"/>
        <w:ind w:firstLine="0"/>
        <w:jc w:val="left"/>
        <w:rPr>
          <w:rFonts w:ascii="Times New Roman" w:eastAsia="Times New Roman" w:hAnsi="Times New Roman" w:cs="Times New Roman"/>
          <w:kern w:val="0"/>
          <w:lang w:val="uk-UA" w:eastAsia="en-US"/>
        </w:rPr>
        <w:sectPr w:rsidR="00A830D1" w:rsidRPr="00A830D1">
          <w:pgSz w:w="11910" w:h="16840"/>
          <w:pgMar w:top="1040" w:right="420" w:bottom="280" w:left="1600" w:header="723" w:footer="0" w:gutter="0"/>
          <w:cols w:space="720"/>
        </w:sectPr>
      </w:pPr>
    </w:p>
    <w:p w:rsidR="00A830D1" w:rsidRPr="00A830D1" w:rsidRDefault="00A830D1" w:rsidP="00A830D1">
      <w:pPr>
        <w:tabs>
          <w:tab w:val="clear" w:pos="709"/>
        </w:tabs>
        <w:suppressAutoHyphens w:val="0"/>
        <w:autoSpaceDE w:val="0"/>
        <w:autoSpaceDN w:val="0"/>
        <w:spacing w:before="87" w:after="0" w:line="374" w:lineRule="auto"/>
        <w:ind w:left="105" w:right="134" w:firstLine="0"/>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та адміністративного права. Окремі питання відумерлості спадщини (виявлення,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взяття на облік тощо) регулюються рішеннями органів місцевого самоврядування.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Тобто,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залежно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місця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відкриття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 та/або знаходження нерухомого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майна,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що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входить</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складу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конкретними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місцевими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радами</w:t>
      </w:r>
      <w:r w:rsidRPr="00A830D1">
        <w:rPr>
          <w:rFonts w:ascii="Times New Roman" w:eastAsia="Times New Roman" w:hAnsi="Times New Roman" w:cs="Times New Roman"/>
          <w:spacing w:val="-23"/>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визначаються</w:t>
      </w:r>
      <w:r w:rsidRPr="00A830D1">
        <w:rPr>
          <w:rFonts w:ascii="Times New Roman" w:eastAsia="Times New Roman" w:hAnsi="Times New Roman" w:cs="Times New Roman"/>
          <w:spacing w:val="-1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правила</w:t>
      </w:r>
      <w:r w:rsidRPr="00A830D1">
        <w:rPr>
          <w:rFonts w:ascii="Times New Roman" w:eastAsia="Times New Roman" w:hAnsi="Times New Roman" w:cs="Times New Roman"/>
          <w:spacing w:val="-20"/>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щодо</w:t>
      </w:r>
      <w:r w:rsidRPr="00A830D1">
        <w:rPr>
          <w:rFonts w:ascii="Times New Roman" w:eastAsia="Times New Roman" w:hAnsi="Times New Roman" w:cs="Times New Roman"/>
          <w:spacing w:val="-13"/>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відумерлості</w:t>
      </w:r>
      <w:r w:rsidRPr="00A830D1">
        <w:rPr>
          <w:rFonts w:ascii="Times New Roman" w:eastAsia="Times New Roman" w:hAnsi="Times New Roman" w:cs="Times New Roman"/>
          <w:spacing w:val="-23"/>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p>
    <w:p w:rsidR="00A830D1" w:rsidRPr="00A830D1" w:rsidRDefault="00A830D1" w:rsidP="00A830D1">
      <w:pPr>
        <w:tabs>
          <w:tab w:val="clear" w:pos="709"/>
        </w:tabs>
        <w:suppressAutoHyphens w:val="0"/>
        <w:autoSpaceDE w:val="0"/>
        <w:autoSpaceDN w:val="0"/>
        <w:spacing w:before="5" w:after="0" w:line="374" w:lineRule="auto"/>
        <w:ind w:left="105" w:right="136" w:firstLine="708"/>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 xml:space="preserve">Теоретичним  </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 xml:space="preserve">підґрунтям  </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дисертаційного    дослідження    стали    праці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Т.В. Боднар,</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В.К. Дронікова,</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І.В. Жилінкової,   Ю.О. Заіки,   Л.В. Козловської,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 xml:space="preserve">Н.С. Кузнєцової,    </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 xml:space="preserve">В.І. Курдіновського,    </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О.І. Неліна,      О.О. Первомайського,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 xml:space="preserve">І.О. Покровського,    </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 xml:space="preserve">З.В. Ромовської,    </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 xml:space="preserve">Є.О. Рябоконя,    </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 Серебровського,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Н.Б.</w:t>
      </w:r>
      <w:r w:rsidRPr="00A830D1">
        <w:rPr>
          <w:rFonts w:ascii="Times New Roman" w:eastAsia="Times New Roman" w:hAnsi="Times New Roman" w:cs="Times New Roman"/>
          <w:spacing w:val="1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Солтис,</w:t>
      </w:r>
      <w:r w:rsidRPr="00A830D1">
        <w:rPr>
          <w:rFonts w:ascii="Times New Roman" w:eastAsia="Times New Roman" w:hAnsi="Times New Roman" w:cs="Times New Roman"/>
          <w:spacing w:val="-1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І.В.</w:t>
      </w:r>
      <w:r w:rsidRPr="00A830D1">
        <w:rPr>
          <w:rFonts w:ascii="Times New Roman" w:eastAsia="Times New Roman" w:hAnsi="Times New Roman" w:cs="Times New Roman"/>
          <w:spacing w:val="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Спасибо-Фатєєвої,</w:t>
      </w:r>
      <w:r w:rsidRPr="00A830D1">
        <w:rPr>
          <w:rFonts w:ascii="Times New Roman" w:eastAsia="Times New Roman" w:hAnsi="Times New Roman" w:cs="Times New Roman"/>
          <w:spacing w:val="-2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С.Я.</w:t>
      </w:r>
      <w:r w:rsidRPr="00A830D1">
        <w:rPr>
          <w:rFonts w:ascii="Times New Roman" w:eastAsia="Times New Roman" w:hAnsi="Times New Roman" w:cs="Times New Roman"/>
          <w:spacing w:val="-9"/>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Фурси,</w:t>
      </w:r>
      <w:r w:rsidRPr="00A830D1">
        <w:rPr>
          <w:rFonts w:ascii="Times New Roman" w:eastAsia="Times New Roman" w:hAnsi="Times New Roman" w:cs="Times New Roman"/>
          <w:spacing w:val="-1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Ю.Є.</w:t>
      </w:r>
      <w:r w:rsidRPr="00A830D1">
        <w:rPr>
          <w:rFonts w:ascii="Times New Roman" w:eastAsia="Times New Roman" w:hAnsi="Times New Roman" w:cs="Times New Roman"/>
          <w:spacing w:val="-9"/>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Ходики</w:t>
      </w:r>
      <w:r w:rsidRPr="00A830D1">
        <w:rPr>
          <w:rFonts w:ascii="Times New Roman" w:eastAsia="Times New Roman" w:hAnsi="Times New Roman" w:cs="Times New Roman"/>
          <w:spacing w:val="-19"/>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w:t>
      </w:r>
      <w:r w:rsidRPr="00A830D1">
        <w:rPr>
          <w:rFonts w:ascii="Times New Roman" w:eastAsia="Times New Roman" w:hAnsi="Times New Roman" w:cs="Times New Roman"/>
          <w:spacing w:val="-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інших</w:t>
      </w:r>
      <w:r w:rsidRPr="00A830D1">
        <w:rPr>
          <w:rFonts w:ascii="Times New Roman" w:eastAsia="Times New Roman" w:hAnsi="Times New Roman" w:cs="Times New Roman"/>
          <w:spacing w:val="-7"/>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науковців.</w:t>
      </w:r>
    </w:p>
    <w:p w:rsidR="00A830D1" w:rsidRPr="00A830D1" w:rsidRDefault="00A830D1" w:rsidP="00A830D1">
      <w:pPr>
        <w:tabs>
          <w:tab w:val="clear" w:pos="709"/>
        </w:tabs>
        <w:suppressAutoHyphens w:val="0"/>
        <w:autoSpaceDE w:val="0"/>
        <w:autoSpaceDN w:val="0"/>
        <w:spacing w:after="0" w:line="372" w:lineRule="auto"/>
        <w:ind w:left="105" w:right="127" w:firstLine="708"/>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національній</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юридичній</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науці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питанням</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відумерлості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присвячені</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окремі</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публікації</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О.Є. Аврамової,</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С.С. Бичкової,   О.Є. Кухарєва,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О.П. Печеного, О.В. Розгон, Є.О. Рябоконя, Н.Б. Солтис, Є.Є. Фурси, Є.І. Фурси та</w:t>
      </w:r>
      <w:r w:rsidRPr="00A830D1">
        <w:rPr>
          <w:rFonts w:ascii="Times New Roman" w:eastAsia="Times New Roman" w:hAnsi="Times New Roman" w:cs="Times New Roman"/>
          <w:spacing w:val="-6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інших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вчених.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Незважаючи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їх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спробу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подолати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теоретичні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проблеми,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що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склались у сфері відумерлої спадщини, все ще залишається дискусійним правова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природа, юридичний склад фактів, підстави та наслідки відумерлості спадщини за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цивільним</w:t>
      </w:r>
      <w:r w:rsidRPr="00A830D1">
        <w:rPr>
          <w:rFonts w:ascii="Times New Roman" w:eastAsia="Times New Roman" w:hAnsi="Times New Roman" w:cs="Times New Roman"/>
          <w:spacing w:val="-3"/>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законодавством.</w:t>
      </w:r>
    </w:p>
    <w:p w:rsidR="00A830D1" w:rsidRPr="00A830D1" w:rsidRDefault="00A830D1" w:rsidP="00A830D1">
      <w:pPr>
        <w:tabs>
          <w:tab w:val="clear" w:pos="709"/>
        </w:tabs>
        <w:suppressAutoHyphens w:val="0"/>
        <w:autoSpaceDE w:val="0"/>
        <w:autoSpaceDN w:val="0"/>
        <w:spacing w:before="9" w:after="0" w:line="372" w:lineRule="auto"/>
        <w:ind w:left="105" w:right="136" w:firstLine="708"/>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Наведене</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вказує</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актуальність</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обраної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теми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дисертації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потребу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окремого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теоретичного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дослідження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відумерлості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цивільним</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законодавством.</w:t>
      </w:r>
    </w:p>
    <w:p w:rsidR="00A830D1" w:rsidRPr="00A830D1" w:rsidRDefault="00A830D1" w:rsidP="00A830D1">
      <w:pPr>
        <w:tabs>
          <w:tab w:val="clear" w:pos="709"/>
        </w:tabs>
        <w:suppressAutoHyphens w:val="0"/>
        <w:autoSpaceDE w:val="0"/>
        <w:autoSpaceDN w:val="0"/>
        <w:spacing w:after="0" w:line="374" w:lineRule="auto"/>
        <w:ind w:left="105" w:right="122" w:firstLine="708"/>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b/>
          <w:kern w:val="0"/>
          <w:sz w:val="27"/>
          <w:szCs w:val="27"/>
          <w:lang w:val="uk-UA" w:eastAsia="en-US"/>
        </w:rPr>
        <w:t>Зв’язок</w:t>
      </w:r>
      <w:r w:rsidRPr="00A830D1">
        <w:rPr>
          <w:rFonts w:ascii="Times New Roman" w:eastAsia="Times New Roman" w:hAnsi="Times New Roman" w:cs="Times New Roman"/>
          <w:b/>
          <w:spacing w:val="1"/>
          <w:kern w:val="0"/>
          <w:sz w:val="27"/>
          <w:szCs w:val="27"/>
          <w:lang w:val="uk-UA" w:eastAsia="en-US"/>
        </w:rPr>
        <w:t xml:space="preserve"> </w:t>
      </w:r>
      <w:r w:rsidRPr="00A830D1">
        <w:rPr>
          <w:rFonts w:ascii="Times New Roman" w:eastAsia="Times New Roman" w:hAnsi="Times New Roman" w:cs="Times New Roman"/>
          <w:b/>
          <w:kern w:val="0"/>
          <w:sz w:val="27"/>
          <w:szCs w:val="27"/>
          <w:lang w:val="uk-UA" w:eastAsia="en-US"/>
        </w:rPr>
        <w:t>роботи</w:t>
      </w:r>
      <w:r w:rsidRPr="00A830D1">
        <w:rPr>
          <w:rFonts w:ascii="Times New Roman" w:eastAsia="Times New Roman" w:hAnsi="Times New Roman" w:cs="Times New Roman"/>
          <w:b/>
          <w:spacing w:val="1"/>
          <w:kern w:val="0"/>
          <w:sz w:val="27"/>
          <w:szCs w:val="27"/>
          <w:lang w:val="uk-UA" w:eastAsia="en-US"/>
        </w:rPr>
        <w:t xml:space="preserve"> </w:t>
      </w:r>
      <w:r w:rsidRPr="00A830D1">
        <w:rPr>
          <w:rFonts w:ascii="Times New Roman" w:eastAsia="Times New Roman" w:hAnsi="Times New Roman" w:cs="Times New Roman"/>
          <w:b/>
          <w:kern w:val="0"/>
          <w:sz w:val="27"/>
          <w:szCs w:val="27"/>
          <w:lang w:val="uk-UA" w:eastAsia="en-US"/>
        </w:rPr>
        <w:t>з</w:t>
      </w:r>
      <w:r w:rsidRPr="00A830D1">
        <w:rPr>
          <w:rFonts w:ascii="Times New Roman" w:eastAsia="Times New Roman" w:hAnsi="Times New Roman" w:cs="Times New Roman"/>
          <w:b/>
          <w:spacing w:val="1"/>
          <w:kern w:val="0"/>
          <w:sz w:val="27"/>
          <w:szCs w:val="27"/>
          <w:lang w:val="uk-UA" w:eastAsia="en-US"/>
        </w:rPr>
        <w:t xml:space="preserve"> </w:t>
      </w:r>
      <w:r w:rsidRPr="00A830D1">
        <w:rPr>
          <w:rFonts w:ascii="Times New Roman" w:eastAsia="Times New Roman" w:hAnsi="Times New Roman" w:cs="Times New Roman"/>
          <w:b/>
          <w:kern w:val="0"/>
          <w:sz w:val="27"/>
          <w:szCs w:val="27"/>
          <w:lang w:val="uk-UA" w:eastAsia="en-US"/>
        </w:rPr>
        <w:t>науковими</w:t>
      </w:r>
      <w:r w:rsidRPr="00A830D1">
        <w:rPr>
          <w:rFonts w:ascii="Times New Roman" w:eastAsia="Times New Roman" w:hAnsi="Times New Roman" w:cs="Times New Roman"/>
          <w:b/>
          <w:spacing w:val="1"/>
          <w:kern w:val="0"/>
          <w:sz w:val="27"/>
          <w:szCs w:val="27"/>
          <w:lang w:val="uk-UA" w:eastAsia="en-US"/>
        </w:rPr>
        <w:t xml:space="preserve"> </w:t>
      </w:r>
      <w:r w:rsidRPr="00A830D1">
        <w:rPr>
          <w:rFonts w:ascii="Times New Roman" w:eastAsia="Times New Roman" w:hAnsi="Times New Roman" w:cs="Times New Roman"/>
          <w:b/>
          <w:kern w:val="0"/>
          <w:sz w:val="27"/>
          <w:szCs w:val="27"/>
          <w:lang w:val="uk-UA" w:eastAsia="en-US"/>
        </w:rPr>
        <w:t>програмами,</w:t>
      </w:r>
      <w:r w:rsidRPr="00A830D1">
        <w:rPr>
          <w:rFonts w:ascii="Times New Roman" w:eastAsia="Times New Roman" w:hAnsi="Times New Roman" w:cs="Times New Roman"/>
          <w:b/>
          <w:spacing w:val="1"/>
          <w:kern w:val="0"/>
          <w:sz w:val="27"/>
          <w:szCs w:val="27"/>
          <w:lang w:val="uk-UA" w:eastAsia="en-US"/>
        </w:rPr>
        <w:t xml:space="preserve"> </w:t>
      </w:r>
      <w:r w:rsidRPr="00A830D1">
        <w:rPr>
          <w:rFonts w:ascii="Times New Roman" w:eastAsia="Times New Roman" w:hAnsi="Times New Roman" w:cs="Times New Roman"/>
          <w:b/>
          <w:kern w:val="0"/>
          <w:sz w:val="27"/>
          <w:szCs w:val="27"/>
          <w:lang w:val="uk-UA" w:eastAsia="en-US"/>
        </w:rPr>
        <w:t>планами,</w:t>
      </w:r>
      <w:r w:rsidRPr="00A830D1">
        <w:rPr>
          <w:rFonts w:ascii="Times New Roman" w:eastAsia="Times New Roman" w:hAnsi="Times New Roman" w:cs="Times New Roman"/>
          <w:b/>
          <w:spacing w:val="68"/>
          <w:kern w:val="0"/>
          <w:sz w:val="27"/>
          <w:szCs w:val="27"/>
          <w:lang w:val="uk-UA" w:eastAsia="en-US"/>
        </w:rPr>
        <w:t xml:space="preserve"> </w:t>
      </w:r>
      <w:r w:rsidRPr="00A830D1">
        <w:rPr>
          <w:rFonts w:ascii="Times New Roman" w:eastAsia="Times New Roman" w:hAnsi="Times New Roman" w:cs="Times New Roman"/>
          <w:b/>
          <w:kern w:val="0"/>
          <w:sz w:val="27"/>
          <w:szCs w:val="27"/>
          <w:lang w:val="uk-UA" w:eastAsia="en-US"/>
        </w:rPr>
        <w:t>темами.</w:t>
      </w:r>
      <w:r w:rsidRPr="00A830D1">
        <w:rPr>
          <w:rFonts w:ascii="Times New Roman" w:eastAsia="Times New Roman" w:hAnsi="Times New Roman" w:cs="Times New Roman"/>
          <w:b/>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Дисертаційне дослідження спрямовано на реалізацію положень Стратегії сталого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 xml:space="preserve">розвитку «Україна – 2020», затвердженої Указом Президента України </w:t>
      </w:r>
      <w:r w:rsidRPr="00A830D1">
        <w:rPr>
          <w:rFonts w:ascii="Times New Roman" w:eastAsia="Times New Roman" w:hAnsi="Times New Roman" w:cs="Times New Roman"/>
          <w:spacing w:val="9"/>
          <w:kern w:val="0"/>
          <w:sz w:val="27"/>
          <w:szCs w:val="27"/>
          <w:lang w:val="uk-UA" w:eastAsia="en-US"/>
        </w:rPr>
        <w:t xml:space="preserve">від </w:t>
      </w:r>
      <w:r w:rsidRPr="00A830D1">
        <w:rPr>
          <w:rFonts w:ascii="Times New Roman" w:eastAsia="Times New Roman" w:hAnsi="Times New Roman" w:cs="Times New Roman"/>
          <w:kern w:val="0"/>
          <w:sz w:val="27"/>
          <w:szCs w:val="27"/>
          <w:lang w:val="uk-UA" w:eastAsia="en-US"/>
        </w:rPr>
        <w:t>12 січня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2015 року № 5/2015.</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Роботу виконано відповідно до п.</w:t>
      </w:r>
      <w:r w:rsidRPr="00A830D1">
        <w:rPr>
          <w:rFonts w:ascii="Times New Roman" w:eastAsia="Times New Roman" w:hAnsi="Times New Roman" w:cs="Times New Roman"/>
          <w:spacing w:val="67"/>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5 розділу І, п. 2 розділу ІІ,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 3</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розділу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V</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Стратегії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розвитку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наукових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досліджень</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Національної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академії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правових наук України на 2016 – 2020 рр., схвалених постановою загальних зборів</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Національної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академії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правових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наук</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України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3</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березня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2016 року,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перспективних напрямів кандидатських та докторських дисертацій за юридичними</w:t>
      </w:r>
      <w:r w:rsidRPr="00A830D1">
        <w:rPr>
          <w:rFonts w:ascii="Times New Roman" w:eastAsia="Times New Roman" w:hAnsi="Times New Roman" w:cs="Times New Roman"/>
          <w:spacing w:val="-6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спеціальностями,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перелік</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яких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затверджено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рішенням</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Президії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Національної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академії</w:t>
      </w:r>
      <w:r w:rsidRPr="00A830D1">
        <w:rPr>
          <w:rFonts w:ascii="Times New Roman" w:eastAsia="Times New Roman" w:hAnsi="Times New Roman" w:cs="Times New Roman"/>
          <w:spacing w:val="-2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правових</w:t>
      </w:r>
      <w:r w:rsidRPr="00A830D1">
        <w:rPr>
          <w:rFonts w:ascii="Times New Roman" w:eastAsia="Times New Roman" w:hAnsi="Times New Roman" w:cs="Times New Roman"/>
          <w:spacing w:val="-2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наук</w:t>
      </w:r>
      <w:r w:rsidRPr="00A830D1">
        <w:rPr>
          <w:rFonts w:ascii="Times New Roman" w:eastAsia="Times New Roman" w:hAnsi="Times New Roman" w:cs="Times New Roman"/>
          <w:spacing w:val="-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України</w:t>
      </w:r>
      <w:r w:rsidRPr="00A830D1">
        <w:rPr>
          <w:rFonts w:ascii="Times New Roman" w:eastAsia="Times New Roman" w:hAnsi="Times New Roman" w:cs="Times New Roman"/>
          <w:spacing w:val="-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w:t>
      </w:r>
      <w:r w:rsidRPr="00A830D1">
        <w:rPr>
          <w:rFonts w:ascii="Times New Roman" w:eastAsia="Times New Roman" w:hAnsi="Times New Roman" w:cs="Times New Roman"/>
          <w:spacing w:val="-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18</w:t>
      </w:r>
      <w:r w:rsidRPr="00A830D1">
        <w:rPr>
          <w:rFonts w:ascii="Times New Roman" w:eastAsia="Times New Roman" w:hAnsi="Times New Roman" w:cs="Times New Roman"/>
          <w:spacing w:val="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жовтня</w:t>
      </w:r>
      <w:r w:rsidRPr="00A830D1">
        <w:rPr>
          <w:rFonts w:ascii="Times New Roman" w:eastAsia="Times New Roman" w:hAnsi="Times New Roman" w:cs="Times New Roman"/>
          <w:spacing w:val="-10"/>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2013</w:t>
      </w:r>
      <w:r w:rsidRPr="00A830D1">
        <w:rPr>
          <w:rFonts w:ascii="Times New Roman" w:eastAsia="Times New Roman" w:hAnsi="Times New Roman" w:cs="Times New Roman"/>
          <w:spacing w:val="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w:t>
      </w:r>
      <w:r w:rsidRPr="00A830D1">
        <w:rPr>
          <w:rFonts w:ascii="Times New Roman" w:eastAsia="Times New Roman" w:hAnsi="Times New Roman" w:cs="Times New Roman"/>
          <w:spacing w:val="-12"/>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 86/11,</w:t>
      </w:r>
      <w:r w:rsidRPr="00A830D1">
        <w:rPr>
          <w:rFonts w:ascii="Times New Roman" w:eastAsia="Times New Roman" w:hAnsi="Times New Roman" w:cs="Times New Roman"/>
          <w:spacing w:val="1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w:t>
      </w:r>
      <w:r w:rsidRPr="00A830D1">
        <w:rPr>
          <w:rFonts w:ascii="Times New Roman" w:eastAsia="Times New Roman" w:hAnsi="Times New Roman" w:cs="Times New Roman"/>
          <w:spacing w:val="-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межах</w:t>
      </w:r>
      <w:r w:rsidRPr="00A830D1">
        <w:rPr>
          <w:rFonts w:ascii="Times New Roman" w:eastAsia="Times New Roman" w:hAnsi="Times New Roman" w:cs="Times New Roman"/>
          <w:spacing w:val="-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науково-</w:t>
      </w:r>
    </w:p>
    <w:p w:rsidR="00A830D1" w:rsidRPr="00A830D1" w:rsidRDefault="00A830D1" w:rsidP="00A830D1">
      <w:pPr>
        <w:tabs>
          <w:tab w:val="clear" w:pos="709"/>
        </w:tabs>
        <w:suppressAutoHyphens w:val="0"/>
        <w:autoSpaceDE w:val="0"/>
        <w:autoSpaceDN w:val="0"/>
        <w:spacing w:after="0" w:line="374" w:lineRule="auto"/>
        <w:ind w:firstLine="0"/>
        <w:jc w:val="left"/>
        <w:rPr>
          <w:rFonts w:ascii="Times New Roman" w:eastAsia="Times New Roman" w:hAnsi="Times New Roman" w:cs="Times New Roman"/>
          <w:kern w:val="0"/>
          <w:lang w:val="uk-UA" w:eastAsia="en-US"/>
        </w:rPr>
        <w:sectPr w:rsidR="00A830D1" w:rsidRPr="00A830D1">
          <w:pgSz w:w="11910" w:h="16840"/>
          <w:pgMar w:top="1040" w:right="420" w:bottom="280" w:left="1600" w:header="723" w:footer="0" w:gutter="0"/>
          <w:cols w:space="720"/>
        </w:sectPr>
      </w:pPr>
    </w:p>
    <w:p w:rsidR="00A830D1" w:rsidRPr="00A830D1" w:rsidRDefault="00A830D1" w:rsidP="00A830D1">
      <w:pPr>
        <w:tabs>
          <w:tab w:val="clear" w:pos="709"/>
        </w:tabs>
        <w:suppressAutoHyphens w:val="0"/>
        <w:autoSpaceDE w:val="0"/>
        <w:autoSpaceDN w:val="0"/>
        <w:spacing w:before="87" w:after="0" w:line="381" w:lineRule="auto"/>
        <w:ind w:left="105" w:right="139" w:firstLine="0"/>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дослідних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тем</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Івано-Франківського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університету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імені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Короля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Данила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Галицького.</w:t>
      </w:r>
    </w:p>
    <w:p w:rsidR="00A830D1" w:rsidRPr="00A830D1" w:rsidRDefault="00A830D1" w:rsidP="00A830D1">
      <w:pPr>
        <w:tabs>
          <w:tab w:val="clear" w:pos="709"/>
        </w:tabs>
        <w:suppressAutoHyphens w:val="0"/>
        <w:autoSpaceDE w:val="0"/>
        <w:autoSpaceDN w:val="0"/>
        <w:spacing w:after="0" w:line="296" w:lineRule="exact"/>
        <w:ind w:left="814" w:firstLine="0"/>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b/>
          <w:kern w:val="0"/>
          <w:sz w:val="27"/>
          <w:lang w:val="uk-UA" w:eastAsia="en-US"/>
        </w:rPr>
        <w:t>Мета</w:t>
      </w:r>
      <w:r w:rsidRPr="00A830D1">
        <w:rPr>
          <w:rFonts w:ascii="Times New Roman" w:eastAsia="Times New Roman" w:hAnsi="Times New Roman" w:cs="Times New Roman"/>
          <w:b/>
          <w:spacing w:val="53"/>
          <w:kern w:val="0"/>
          <w:sz w:val="27"/>
          <w:lang w:val="uk-UA" w:eastAsia="en-US"/>
        </w:rPr>
        <w:t xml:space="preserve"> </w:t>
      </w:r>
      <w:r w:rsidRPr="00A830D1">
        <w:rPr>
          <w:rFonts w:ascii="Times New Roman" w:eastAsia="Times New Roman" w:hAnsi="Times New Roman" w:cs="Times New Roman"/>
          <w:b/>
          <w:kern w:val="0"/>
          <w:sz w:val="27"/>
          <w:lang w:val="uk-UA" w:eastAsia="en-US"/>
        </w:rPr>
        <w:t>і</w:t>
      </w:r>
      <w:r w:rsidRPr="00A830D1">
        <w:rPr>
          <w:rFonts w:ascii="Times New Roman" w:eastAsia="Times New Roman" w:hAnsi="Times New Roman" w:cs="Times New Roman"/>
          <w:b/>
          <w:spacing w:val="26"/>
          <w:kern w:val="0"/>
          <w:sz w:val="27"/>
          <w:lang w:val="uk-UA" w:eastAsia="en-US"/>
        </w:rPr>
        <w:t xml:space="preserve"> </w:t>
      </w:r>
      <w:r w:rsidRPr="00A830D1">
        <w:rPr>
          <w:rFonts w:ascii="Times New Roman" w:eastAsia="Times New Roman" w:hAnsi="Times New Roman" w:cs="Times New Roman"/>
          <w:b/>
          <w:kern w:val="0"/>
          <w:sz w:val="27"/>
          <w:lang w:val="uk-UA" w:eastAsia="en-US"/>
        </w:rPr>
        <w:t>задачі</w:t>
      </w:r>
      <w:r w:rsidRPr="00A830D1">
        <w:rPr>
          <w:rFonts w:ascii="Times New Roman" w:eastAsia="Times New Roman" w:hAnsi="Times New Roman" w:cs="Times New Roman"/>
          <w:b/>
          <w:spacing w:val="27"/>
          <w:kern w:val="0"/>
          <w:sz w:val="27"/>
          <w:lang w:val="uk-UA" w:eastAsia="en-US"/>
        </w:rPr>
        <w:t xml:space="preserve"> </w:t>
      </w:r>
      <w:r w:rsidRPr="00A830D1">
        <w:rPr>
          <w:rFonts w:ascii="Times New Roman" w:eastAsia="Times New Roman" w:hAnsi="Times New Roman" w:cs="Times New Roman"/>
          <w:b/>
          <w:kern w:val="0"/>
          <w:sz w:val="27"/>
          <w:lang w:val="uk-UA" w:eastAsia="en-US"/>
        </w:rPr>
        <w:t>дослідження.</w:t>
      </w:r>
      <w:r w:rsidRPr="00A830D1">
        <w:rPr>
          <w:rFonts w:ascii="Times New Roman" w:eastAsia="Times New Roman" w:hAnsi="Times New Roman" w:cs="Times New Roman"/>
          <w:b/>
          <w:spacing w:val="59"/>
          <w:kern w:val="0"/>
          <w:sz w:val="27"/>
          <w:lang w:val="uk-UA" w:eastAsia="en-US"/>
        </w:rPr>
        <w:t xml:space="preserve"> </w:t>
      </w:r>
      <w:r w:rsidRPr="00A830D1">
        <w:rPr>
          <w:rFonts w:ascii="Times New Roman" w:eastAsia="Times New Roman" w:hAnsi="Times New Roman" w:cs="Times New Roman"/>
          <w:i/>
          <w:kern w:val="0"/>
          <w:sz w:val="27"/>
          <w:lang w:val="uk-UA" w:eastAsia="en-US"/>
        </w:rPr>
        <w:t>Мета</w:t>
      </w:r>
      <w:r w:rsidRPr="00A830D1">
        <w:rPr>
          <w:rFonts w:ascii="Times New Roman" w:eastAsia="Times New Roman" w:hAnsi="Times New Roman" w:cs="Times New Roman"/>
          <w:i/>
          <w:spacing w:val="56"/>
          <w:kern w:val="0"/>
          <w:sz w:val="27"/>
          <w:lang w:val="uk-UA" w:eastAsia="en-US"/>
        </w:rPr>
        <w:t xml:space="preserve"> </w:t>
      </w:r>
      <w:r w:rsidRPr="00A830D1">
        <w:rPr>
          <w:rFonts w:ascii="Times New Roman" w:eastAsia="Times New Roman" w:hAnsi="Times New Roman" w:cs="Times New Roman"/>
          <w:kern w:val="0"/>
          <w:sz w:val="27"/>
          <w:lang w:val="uk-UA" w:eastAsia="en-US"/>
        </w:rPr>
        <w:t>дисертаційного</w:t>
      </w:r>
      <w:r w:rsidRPr="00A830D1">
        <w:rPr>
          <w:rFonts w:ascii="Times New Roman" w:eastAsia="Times New Roman" w:hAnsi="Times New Roman" w:cs="Times New Roman"/>
          <w:spacing w:val="53"/>
          <w:kern w:val="0"/>
          <w:sz w:val="27"/>
          <w:lang w:val="uk-UA" w:eastAsia="en-US"/>
        </w:rPr>
        <w:t xml:space="preserve"> </w:t>
      </w:r>
      <w:r w:rsidRPr="00A830D1">
        <w:rPr>
          <w:rFonts w:ascii="Times New Roman" w:eastAsia="Times New Roman" w:hAnsi="Times New Roman" w:cs="Times New Roman"/>
          <w:kern w:val="0"/>
          <w:sz w:val="27"/>
          <w:lang w:val="uk-UA" w:eastAsia="en-US"/>
        </w:rPr>
        <w:t>дослідження</w:t>
      </w:r>
      <w:r w:rsidRPr="00A830D1">
        <w:rPr>
          <w:rFonts w:ascii="Times New Roman" w:eastAsia="Times New Roman" w:hAnsi="Times New Roman" w:cs="Times New Roman"/>
          <w:spacing w:val="51"/>
          <w:kern w:val="0"/>
          <w:sz w:val="27"/>
          <w:lang w:val="uk-UA" w:eastAsia="en-US"/>
        </w:rPr>
        <w:t xml:space="preserve"> </w:t>
      </w:r>
      <w:r w:rsidRPr="00A830D1">
        <w:rPr>
          <w:rFonts w:ascii="Times New Roman" w:eastAsia="Times New Roman" w:hAnsi="Times New Roman" w:cs="Times New Roman"/>
          <w:kern w:val="0"/>
          <w:sz w:val="27"/>
          <w:lang w:val="uk-UA" w:eastAsia="en-US"/>
        </w:rPr>
        <w:t>полягає</w:t>
      </w:r>
      <w:r w:rsidRPr="00A830D1">
        <w:rPr>
          <w:rFonts w:ascii="Times New Roman" w:eastAsia="Times New Roman" w:hAnsi="Times New Roman" w:cs="Times New Roman"/>
          <w:spacing w:val="33"/>
          <w:kern w:val="0"/>
          <w:sz w:val="27"/>
          <w:lang w:val="uk-UA" w:eastAsia="en-US"/>
        </w:rPr>
        <w:t xml:space="preserve"> </w:t>
      </w:r>
      <w:r w:rsidRPr="00A830D1">
        <w:rPr>
          <w:rFonts w:ascii="Times New Roman" w:eastAsia="Times New Roman" w:hAnsi="Times New Roman" w:cs="Times New Roman"/>
          <w:kern w:val="0"/>
          <w:sz w:val="27"/>
          <w:lang w:val="uk-UA" w:eastAsia="en-US"/>
        </w:rPr>
        <w:t>в</w:t>
      </w:r>
    </w:p>
    <w:p w:rsidR="00A830D1" w:rsidRPr="00A830D1" w:rsidRDefault="00A830D1" w:rsidP="00A830D1">
      <w:pPr>
        <w:tabs>
          <w:tab w:val="clear" w:pos="709"/>
        </w:tabs>
        <w:suppressAutoHyphens w:val="0"/>
        <w:autoSpaceDE w:val="0"/>
        <w:autoSpaceDN w:val="0"/>
        <w:spacing w:before="171" w:after="0" w:line="374" w:lineRule="auto"/>
        <w:ind w:left="105" w:right="141" w:firstLine="0"/>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тому, щоб на основі аналізу цивільного, спадкового законодавства, практики його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застосування з’ясувати правову природу, особливості правовідносин, підстави та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наслідки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відумерлості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цивільним</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законодавством</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розробити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пропозиції,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спрямовані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вдосконалення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законодавства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сфері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визнання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12"/>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відумерлою.</w:t>
      </w:r>
    </w:p>
    <w:p w:rsidR="00A830D1" w:rsidRPr="00A830D1" w:rsidRDefault="00A830D1" w:rsidP="00A830D1">
      <w:pPr>
        <w:tabs>
          <w:tab w:val="clear" w:pos="709"/>
        </w:tabs>
        <w:suppressAutoHyphens w:val="0"/>
        <w:autoSpaceDE w:val="0"/>
        <w:autoSpaceDN w:val="0"/>
        <w:spacing w:after="0" w:line="379" w:lineRule="auto"/>
        <w:ind w:left="105" w:right="140" w:firstLine="708"/>
        <w:rPr>
          <w:rFonts w:ascii="Times New Roman" w:eastAsia="Times New Roman" w:hAnsi="Times New Roman" w:cs="Times New Roman"/>
          <w:i/>
          <w:kern w:val="0"/>
          <w:sz w:val="27"/>
          <w:szCs w:val="27"/>
          <w:lang w:val="uk-UA" w:eastAsia="en-US"/>
        </w:rPr>
      </w:pPr>
      <w:r w:rsidRPr="00A830D1">
        <w:rPr>
          <w:rFonts w:ascii="Times New Roman" w:eastAsia="Times New Roman" w:hAnsi="Times New Roman" w:cs="Times New Roman"/>
          <w:kern w:val="0"/>
          <w:sz w:val="27"/>
          <w:szCs w:val="27"/>
          <w:lang w:val="uk-UA" w:eastAsia="en-US"/>
        </w:rPr>
        <w:t>Для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досягнення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поставленої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мети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дисертації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необхідно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вирішити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такі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основні</w:t>
      </w:r>
      <w:r w:rsidRPr="00A830D1">
        <w:rPr>
          <w:rFonts w:ascii="Times New Roman" w:eastAsia="Times New Roman" w:hAnsi="Times New Roman" w:cs="Times New Roman"/>
          <w:spacing w:val="-24"/>
          <w:kern w:val="0"/>
          <w:sz w:val="27"/>
          <w:szCs w:val="27"/>
          <w:lang w:val="uk-UA" w:eastAsia="en-US"/>
        </w:rPr>
        <w:t xml:space="preserve"> </w:t>
      </w:r>
      <w:r w:rsidRPr="00A830D1">
        <w:rPr>
          <w:rFonts w:ascii="Times New Roman" w:eastAsia="Times New Roman" w:hAnsi="Times New Roman" w:cs="Times New Roman"/>
          <w:i/>
          <w:kern w:val="0"/>
          <w:sz w:val="27"/>
          <w:szCs w:val="27"/>
          <w:lang w:val="uk-UA" w:eastAsia="en-US"/>
        </w:rPr>
        <w:t>задачі:</w:t>
      </w:r>
    </w:p>
    <w:p w:rsidR="00A830D1" w:rsidRPr="00A830D1" w:rsidRDefault="00A830D1" w:rsidP="00A830D1">
      <w:pPr>
        <w:numPr>
          <w:ilvl w:val="0"/>
          <w:numId w:val="10"/>
        </w:numPr>
        <w:tabs>
          <w:tab w:val="clear" w:pos="709"/>
          <w:tab w:val="left" w:pos="1019"/>
        </w:tabs>
        <w:suppressAutoHyphens w:val="0"/>
        <w:autoSpaceDE w:val="0"/>
        <w:autoSpaceDN w:val="0"/>
        <w:spacing w:after="0" w:line="302" w:lineRule="exact"/>
        <w:ind w:left="1018"/>
        <w:jc w:val="left"/>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kern w:val="0"/>
          <w:sz w:val="27"/>
          <w:lang w:val="uk-UA" w:eastAsia="en-US"/>
        </w:rPr>
        <w:t>виявити</w:t>
      </w:r>
      <w:r w:rsidRPr="00A830D1">
        <w:rPr>
          <w:rFonts w:ascii="Times New Roman" w:eastAsia="Times New Roman" w:hAnsi="Times New Roman" w:cs="Times New Roman"/>
          <w:spacing w:val="-14"/>
          <w:kern w:val="0"/>
          <w:sz w:val="27"/>
          <w:lang w:val="uk-UA" w:eastAsia="en-US"/>
        </w:rPr>
        <w:t xml:space="preserve"> </w:t>
      </w:r>
      <w:r w:rsidRPr="00A830D1">
        <w:rPr>
          <w:rFonts w:ascii="Times New Roman" w:eastAsia="Times New Roman" w:hAnsi="Times New Roman" w:cs="Times New Roman"/>
          <w:kern w:val="0"/>
          <w:sz w:val="27"/>
          <w:lang w:val="uk-UA" w:eastAsia="en-US"/>
        </w:rPr>
        <w:t>генезис</w:t>
      </w:r>
      <w:r w:rsidRPr="00A830D1">
        <w:rPr>
          <w:rFonts w:ascii="Times New Roman" w:eastAsia="Times New Roman" w:hAnsi="Times New Roman" w:cs="Times New Roman"/>
          <w:spacing w:val="2"/>
          <w:kern w:val="0"/>
          <w:sz w:val="27"/>
          <w:lang w:val="uk-UA" w:eastAsia="en-US"/>
        </w:rPr>
        <w:t xml:space="preserve"> </w:t>
      </w:r>
      <w:r w:rsidRPr="00A830D1">
        <w:rPr>
          <w:rFonts w:ascii="Times New Roman" w:eastAsia="Times New Roman" w:hAnsi="Times New Roman" w:cs="Times New Roman"/>
          <w:kern w:val="0"/>
          <w:sz w:val="27"/>
          <w:lang w:val="uk-UA" w:eastAsia="en-US"/>
        </w:rPr>
        <w:t>правового</w:t>
      </w:r>
      <w:r w:rsidRPr="00A830D1">
        <w:rPr>
          <w:rFonts w:ascii="Times New Roman" w:eastAsia="Times New Roman" w:hAnsi="Times New Roman" w:cs="Times New Roman"/>
          <w:spacing w:val="-16"/>
          <w:kern w:val="0"/>
          <w:sz w:val="27"/>
          <w:lang w:val="uk-UA" w:eastAsia="en-US"/>
        </w:rPr>
        <w:t xml:space="preserve"> </w:t>
      </w:r>
      <w:r w:rsidRPr="00A830D1">
        <w:rPr>
          <w:rFonts w:ascii="Times New Roman" w:eastAsia="Times New Roman" w:hAnsi="Times New Roman" w:cs="Times New Roman"/>
          <w:kern w:val="0"/>
          <w:sz w:val="27"/>
          <w:lang w:val="uk-UA" w:eastAsia="en-US"/>
        </w:rPr>
        <w:t>регулювання</w:t>
      </w:r>
      <w:r w:rsidRPr="00A830D1">
        <w:rPr>
          <w:rFonts w:ascii="Times New Roman" w:eastAsia="Times New Roman" w:hAnsi="Times New Roman" w:cs="Times New Roman"/>
          <w:spacing w:val="-3"/>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відумерлості</w:t>
      </w:r>
      <w:r w:rsidRPr="00A830D1">
        <w:rPr>
          <w:rFonts w:ascii="Times New Roman" w:eastAsia="Times New Roman" w:hAnsi="Times New Roman" w:cs="Times New Roman"/>
          <w:spacing w:val="-15"/>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p>
    <w:p w:rsidR="00A830D1" w:rsidRPr="00A830D1" w:rsidRDefault="00A830D1" w:rsidP="00A830D1">
      <w:pPr>
        <w:numPr>
          <w:ilvl w:val="0"/>
          <w:numId w:val="10"/>
        </w:numPr>
        <w:tabs>
          <w:tab w:val="clear" w:pos="709"/>
          <w:tab w:val="left" w:pos="1019"/>
        </w:tabs>
        <w:suppressAutoHyphens w:val="0"/>
        <w:autoSpaceDE w:val="0"/>
        <w:autoSpaceDN w:val="0"/>
        <w:spacing w:before="162" w:after="0" w:line="240" w:lineRule="auto"/>
        <w:ind w:left="1018"/>
        <w:jc w:val="left"/>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kern w:val="0"/>
          <w:sz w:val="27"/>
          <w:lang w:val="uk-UA" w:eastAsia="en-US"/>
        </w:rPr>
        <w:t>визначити</w:t>
      </w:r>
      <w:r w:rsidRPr="00A830D1">
        <w:rPr>
          <w:rFonts w:ascii="Times New Roman" w:eastAsia="Times New Roman" w:hAnsi="Times New Roman" w:cs="Times New Roman"/>
          <w:spacing w:val="-11"/>
          <w:kern w:val="0"/>
          <w:sz w:val="27"/>
          <w:lang w:val="uk-UA" w:eastAsia="en-US"/>
        </w:rPr>
        <w:t xml:space="preserve"> </w:t>
      </w:r>
      <w:r w:rsidRPr="00A830D1">
        <w:rPr>
          <w:rFonts w:ascii="Times New Roman" w:eastAsia="Times New Roman" w:hAnsi="Times New Roman" w:cs="Times New Roman"/>
          <w:kern w:val="0"/>
          <w:sz w:val="27"/>
          <w:lang w:val="uk-UA" w:eastAsia="en-US"/>
        </w:rPr>
        <w:t>поняття</w:t>
      </w:r>
      <w:r w:rsidRPr="00A830D1">
        <w:rPr>
          <w:rFonts w:ascii="Times New Roman" w:eastAsia="Times New Roman" w:hAnsi="Times New Roman" w:cs="Times New Roman"/>
          <w:spacing w:val="2"/>
          <w:kern w:val="0"/>
          <w:sz w:val="27"/>
          <w:lang w:val="uk-UA" w:eastAsia="en-US"/>
        </w:rPr>
        <w:t xml:space="preserve"> </w:t>
      </w:r>
      <w:r w:rsidRPr="00A830D1">
        <w:rPr>
          <w:rFonts w:ascii="Times New Roman" w:eastAsia="Times New Roman" w:hAnsi="Times New Roman" w:cs="Times New Roman"/>
          <w:kern w:val="0"/>
          <w:sz w:val="27"/>
          <w:lang w:val="uk-UA" w:eastAsia="en-US"/>
        </w:rPr>
        <w:t>та</w:t>
      </w:r>
      <w:r w:rsidRPr="00A830D1">
        <w:rPr>
          <w:rFonts w:ascii="Times New Roman" w:eastAsia="Times New Roman" w:hAnsi="Times New Roman" w:cs="Times New Roman"/>
          <w:spacing w:val="-10"/>
          <w:kern w:val="0"/>
          <w:sz w:val="27"/>
          <w:lang w:val="uk-UA" w:eastAsia="en-US"/>
        </w:rPr>
        <w:t xml:space="preserve"> </w:t>
      </w:r>
      <w:r w:rsidRPr="00A830D1">
        <w:rPr>
          <w:rFonts w:ascii="Times New Roman" w:eastAsia="Times New Roman" w:hAnsi="Times New Roman" w:cs="Times New Roman"/>
          <w:kern w:val="0"/>
          <w:sz w:val="27"/>
          <w:lang w:val="uk-UA" w:eastAsia="en-US"/>
        </w:rPr>
        <w:t>правову</w:t>
      </w:r>
      <w:r w:rsidRPr="00A830D1">
        <w:rPr>
          <w:rFonts w:ascii="Times New Roman" w:eastAsia="Times New Roman" w:hAnsi="Times New Roman" w:cs="Times New Roman"/>
          <w:spacing w:val="-13"/>
          <w:kern w:val="0"/>
          <w:sz w:val="27"/>
          <w:lang w:val="uk-UA" w:eastAsia="en-US"/>
        </w:rPr>
        <w:t xml:space="preserve"> </w:t>
      </w:r>
      <w:r w:rsidRPr="00A830D1">
        <w:rPr>
          <w:rFonts w:ascii="Times New Roman" w:eastAsia="Times New Roman" w:hAnsi="Times New Roman" w:cs="Times New Roman"/>
          <w:kern w:val="0"/>
          <w:sz w:val="27"/>
          <w:lang w:val="uk-UA" w:eastAsia="en-US"/>
        </w:rPr>
        <w:t>природу</w:t>
      </w:r>
      <w:r w:rsidRPr="00A830D1">
        <w:rPr>
          <w:rFonts w:ascii="Times New Roman" w:eastAsia="Times New Roman" w:hAnsi="Times New Roman" w:cs="Times New Roman"/>
          <w:spacing w:val="-13"/>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відумерлості</w:t>
      </w:r>
      <w:r w:rsidRPr="00A830D1">
        <w:rPr>
          <w:rFonts w:ascii="Times New Roman" w:eastAsia="Times New Roman" w:hAnsi="Times New Roman" w:cs="Times New Roman"/>
          <w:spacing w:val="-11"/>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p>
    <w:p w:rsidR="00A830D1" w:rsidRPr="00A830D1" w:rsidRDefault="00A830D1" w:rsidP="00A830D1">
      <w:pPr>
        <w:numPr>
          <w:ilvl w:val="0"/>
          <w:numId w:val="10"/>
        </w:numPr>
        <w:tabs>
          <w:tab w:val="clear" w:pos="709"/>
          <w:tab w:val="left" w:pos="1019"/>
        </w:tabs>
        <w:suppressAutoHyphens w:val="0"/>
        <w:autoSpaceDE w:val="0"/>
        <w:autoSpaceDN w:val="0"/>
        <w:spacing w:before="169" w:after="0" w:line="240" w:lineRule="auto"/>
        <w:ind w:left="1018"/>
        <w:jc w:val="left"/>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kern w:val="0"/>
          <w:sz w:val="27"/>
          <w:lang w:val="uk-UA" w:eastAsia="en-US"/>
        </w:rPr>
        <w:t>розкрити</w:t>
      </w:r>
      <w:r w:rsidRPr="00A830D1">
        <w:rPr>
          <w:rFonts w:ascii="Times New Roman" w:eastAsia="Times New Roman" w:hAnsi="Times New Roman" w:cs="Times New Roman"/>
          <w:spacing w:val="-10"/>
          <w:kern w:val="0"/>
          <w:sz w:val="27"/>
          <w:lang w:val="uk-UA" w:eastAsia="en-US"/>
        </w:rPr>
        <w:t xml:space="preserve"> </w:t>
      </w:r>
      <w:r w:rsidRPr="00A830D1">
        <w:rPr>
          <w:rFonts w:ascii="Times New Roman" w:eastAsia="Times New Roman" w:hAnsi="Times New Roman" w:cs="Times New Roman"/>
          <w:kern w:val="0"/>
          <w:sz w:val="27"/>
          <w:lang w:val="uk-UA" w:eastAsia="en-US"/>
        </w:rPr>
        <w:t>склад</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юридичних</w:t>
      </w:r>
      <w:r w:rsidRPr="00A830D1">
        <w:rPr>
          <w:rFonts w:ascii="Times New Roman" w:eastAsia="Times New Roman" w:hAnsi="Times New Roman" w:cs="Times New Roman"/>
          <w:spacing w:val="-12"/>
          <w:kern w:val="0"/>
          <w:sz w:val="27"/>
          <w:lang w:val="uk-UA" w:eastAsia="en-US"/>
        </w:rPr>
        <w:t xml:space="preserve"> </w:t>
      </w:r>
      <w:r w:rsidRPr="00A830D1">
        <w:rPr>
          <w:rFonts w:ascii="Times New Roman" w:eastAsia="Times New Roman" w:hAnsi="Times New Roman" w:cs="Times New Roman"/>
          <w:kern w:val="0"/>
          <w:sz w:val="27"/>
          <w:lang w:val="uk-UA" w:eastAsia="en-US"/>
        </w:rPr>
        <w:t>фактів</w:t>
      </w:r>
      <w:r w:rsidRPr="00A830D1">
        <w:rPr>
          <w:rFonts w:ascii="Times New Roman" w:eastAsia="Times New Roman" w:hAnsi="Times New Roman" w:cs="Times New Roman"/>
          <w:spacing w:val="-3"/>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відумерлості</w:t>
      </w:r>
      <w:r w:rsidRPr="00A830D1">
        <w:rPr>
          <w:rFonts w:ascii="Times New Roman" w:eastAsia="Times New Roman" w:hAnsi="Times New Roman" w:cs="Times New Roman"/>
          <w:spacing w:val="-11"/>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p>
    <w:p w:rsidR="00A830D1" w:rsidRPr="00A830D1" w:rsidRDefault="00A830D1" w:rsidP="00A830D1">
      <w:pPr>
        <w:numPr>
          <w:ilvl w:val="0"/>
          <w:numId w:val="10"/>
        </w:numPr>
        <w:tabs>
          <w:tab w:val="clear" w:pos="709"/>
          <w:tab w:val="left" w:pos="1019"/>
        </w:tabs>
        <w:suppressAutoHyphens w:val="0"/>
        <w:autoSpaceDE w:val="0"/>
        <w:autoSpaceDN w:val="0"/>
        <w:spacing w:before="183" w:after="0" w:line="240" w:lineRule="auto"/>
        <w:ind w:left="1018"/>
        <w:jc w:val="left"/>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kern w:val="0"/>
          <w:sz w:val="27"/>
          <w:lang w:val="uk-UA" w:eastAsia="en-US"/>
        </w:rPr>
        <w:t>охарактеризувати</w:t>
      </w:r>
      <w:r w:rsidRPr="00A830D1">
        <w:rPr>
          <w:rFonts w:ascii="Times New Roman" w:eastAsia="Times New Roman" w:hAnsi="Times New Roman" w:cs="Times New Roman"/>
          <w:spacing w:val="-16"/>
          <w:kern w:val="0"/>
          <w:sz w:val="27"/>
          <w:lang w:val="uk-UA" w:eastAsia="en-US"/>
        </w:rPr>
        <w:t xml:space="preserve"> </w:t>
      </w:r>
      <w:r w:rsidRPr="00A830D1">
        <w:rPr>
          <w:rFonts w:ascii="Times New Roman" w:eastAsia="Times New Roman" w:hAnsi="Times New Roman" w:cs="Times New Roman"/>
          <w:kern w:val="0"/>
          <w:sz w:val="27"/>
          <w:lang w:val="uk-UA" w:eastAsia="en-US"/>
        </w:rPr>
        <w:t>суб’єктів</w:t>
      </w:r>
      <w:r w:rsidRPr="00A830D1">
        <w:rPr>
          <w:rFonts w:ascii="Times New Roman" w:eastAsia="Times New Roman" w:hAnsi="Times New Roman" w:cs="Times New Roman"/>
          <w:spacing w:val="-9"/>
          <w:kern w:val="0"/>
          <w:sz w:val="27"/>
          <w:lang w:val="uk-UA" w:eastAsia="en-US"/>
        </w:rPr>
        <w:t xml:space="preserve"> </w:t>
      </w:r>
      <w:r w:rsidRPr="00A830D1">
        <w:rPr>
          <w:rFonts w:ascii="Times New Roman" w:eastAsia="Times New Roman" w:hAnsi="Times New Roman" w:cs="Times New Roman"/>
          <w:kern w:val="0"/>
          <w:sz w:val="27"/>
          <w:lang w:val="uk-UA" w:eastAsia="en-US"/>
        </w:rPr>
        <w:t>правовідносин</w:t>
      </w:r>
      <w:r w:rsidRPr="00A830D1">
        <w:rPr>
          <w:rFonts w:ascii="Times New Roman" w:eastAsia="Times New Roman" w:hAnsi="Times New Roman" w:cs="Times New Roman"/>
          <w:spacing w:val="-15"/>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відумерлості</w:t>
      </w:r>
      <w:r w:rsidRPr="00A830D1">
        <w:rPr>
          <w:rFonts w:ascii="Times New Roman" w:eastAsia="Times New Roman" w:hAnsi="Times New Roman" w:cs="Times New Roman"/>
          <w:spacing w:val="-17"/>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p>
    <w:p w:rsidR="00A830D1" w:rsidRPr="00A830D1" w:rsidRDefault="00A830D1" w:rsidP="00A830D1">
      <w:pPr>
        <w:numPr>
          <w:ilvl w:val="0"/>
          <w:numId w:val="10"/>
        </w:numPr>
        <w:tabs>
          <w:tab w:val="clear" w:pos="709"/>
          <w:tab w:val="left" w:pos="1019"/>
        </w:tabs>
        <w:suppressAutoHyphens w:val="0"/>
        <w:autoSpaceDE w:val="0"/>
        <w:autoSpaceDN w:val="0"/>
        <w:spacing w:before="169" w:after="0" w:line="240" w:lineRule="auto"/>
        <w:ind w:left="1018"/>
        <w:jc w:val="left"/>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kern w:val="0"/>
          <w:sz w:val="27"/>
          <w:lang w:val="uk-UA" w:eastAsia="en-US"/>
        </w:rPr>
        <w:t>визначити</w:t>
      </w:r>
      <w:r w:rsidRPr="00A830D1">
        <w:rPr>
          <w:rFonts w:ascii="Times New Roman" w:eastAsia="Times New Roman" w:hAnsi="Times New Roman" w:cs="Times New Roman"/>
          <w:spacing w:val="-11"/>
          <w:kern w:val="0"/>
          <w:sz w:val="27"/>
          <w:lang w:val="uk-UA" w:eastAsia="en-US"/>
        </w:rPr>
        <w:t xml:space="preserve"> </w:t>
      </w:r>
      <w:r w:rsidRPr="00A830D1">
        <w:rPr>
          <w:rFonts w:ascii="Times New Roman" w:eastAsia="Times New Roman" w:hAnsi="Times New Roman" w:cs="Times New Roman"/>
          <w:kern w:val="0"/>
          <w:sz w:val="27"/>
          <w:lang w:val="uk-UA" w:eastAsia="en-US"/>
        </w:rPr>
        <w:t>об’єкт</w:t>
      </w:r>
      <w:r w:rsidRPr="00A830D1">
        <w:rPr>
          <w:rFonts w:ascii="Times New Roman" w:eastAsia="Times New Roman" w:hAnsi="Times New Roman" w:cs="Times New Roman"/>
          <w:spacing w:val="-8"/>
          <w:kern w:val="0"/>
          <w:sz w:val="27"/>
          <w:lang w:val="uk-UA" w:eastAsia="en-US"/>
        </w:rPr>
        <w:t xml:space="preserve"> </w:t>
      </w:r>
      <w:r w:rsidRPr="00A830D1">
        <w:rPr>
          <w:rFonts w:ascii="Times New Roman" w:eastAsia="Times New Roman" w:hAnsi="Times New Roman" w:cs="Times New Roman"/>
          <w:kern w:val="0"/>
          <w:sz w:val="27"/>
          <w:lang w:val="uk-UA" w:eastAsia="en-US"/>
        </w:rPr>
        <w:t>правовідносин</w:t>
      </w:r>
      <w:r w:rsidRPr="00A830D1">
        <w:rPr>
          <w:rFonts w:ascii="Times New Roman" w:eastAsia="Times New Roman" w:hAnsi="Times New Roman" w:cs="Times New Roman"/>
          <w:spacing w:val="-11"/>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відумерлості</w:t>
      </w:r>
      <w:r w:rsidRPr="00A830D1">
        <w:rPr>
          <w:rFonts w:ascii="Times New Roman" w:eastAsia="Times New Roman" w:hAnsi="Times New Roman" w:cs="Times New Roman"/>
          <w:spacing w:val="-12"/>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p>
    <w:p w:rsidR="00A830D1" w:rsidRPr="00A830D1" w:rsidRDefault="00A830D1" w:rsidP="00A830D1">
      <w:pPr>
        <w:numPr>
          <w:ilvl w:val="0"/>
          <w:numId w:val="10"/>
        </w:numPr>
        <w:tabs>
          <w:tab w:val="clear" w:pos="709"/>
          <w:tab w:val="left" w:pos="1019"/>
        </w:tabs>
        <w:suppressAutoHyphens w:val="0"/>
        <w:autoSpaceDE w:val="0"/>
        <w:autoSpaceDN w:val="0"/>
        <w:spacing w:before="170" w:after="0" w:line="240" w:lineRule="auto"/>
        <w:ind w:left="1018"/>
        <w:jc w:val="left"/>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kern w:val="0"/>
          <w:sz w:val="27"/>
          <w:lang w:val="uk-UA" w:eastAsia="en-US"/>
        </w:rPr>
        <w:t>розкрити</w:t>
      </w:r>
      <w:r w:rsidRPr="00A830D1">
        <w:rPr>
          <w:rFonts w:ascii="Times New Roman" w:eastAsia="Times New Roman" w:hAnsi="Times New Roman" w:cs="Times New Roman"/>
          <w:spacing w:val="-12"/>
          <w:kern w:val="0"/>
          <w:sz w:val="27"/>
          <w:lang w:val="uk-UA" w:eastAsia="en-US"/>
        </w:rPr>
        <w:t xml:space="preserve"> </w:t>
      </w:r>
      <w:r w:rsidRPr="00A830D1">
        <w:rPr>
          <w:rFonts w:ascii="Times New Roman" w:eastAsia="Times New Roman" w:hAnsi="Times New Roman" w:cs="Times New Roman"/>
          <w:kern w:val="0"/>
          <w:sz w:val="27"/>
          <w:lang w:val="uk-UA" w:eastAsia="en-US"/>
        </w:rPr>
        <w:t>зміст</w:t>
      </w:r>
      <w:r w:rsidRPr="00A830D1">
        <w:rPr>
          <w:rFonts w:ascii="Times New Roman" w:eastAsia="Times New Roman" w:hAnsi="Times New Roman" w:cs="Times New Roman"/>
          <w:spacing w:val="-8"/>
          <w:kern w:val="0"/>
          <w:sz w:val="27"/>
          <w:lang w:val="uk-UA" w:eastAsia="en-US"/>
        </w:rPr>
        <w:t xml:space="preserve"> </w:t>
      </w:r>
      <w:r w:rsidRPr="00A830D1">
        <w:rPr>
          <w:rFonts w:ascii="Times New Roman" w:eastAsia="Times New Roman" w:hAnsi="Times New Roman" w:cs="Times New Roman"/>
          <w:kern w:val="0"/>
          <w:sz w:val="27"/>
          <w:lang w:val="uk-UA" w:eastAsia="en-US"/>
        </w:rPr>
        <w:t>правовідносин</w:t>
      </w:r>
      <w:r w:rsidRPr="00A830D1">
        <w:rPr>
          <w:rFonts w:ascii="Times New Roman" w:eastAsia="Times New Roman" w:hAnsi="Times New Roman" w:cs="Times New Roman"/>
          <w:spacing w:val="-12"/>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відумерлості</w:t>
      </w:r>
      <w:r w:rsidRPr="00A830D1">
        <w:rPr>
          <w:rFonts w:ascii="Times New Roman" w:eastAsia="Times New Roman" w:hAnsi="Times New Roman" w:cs="Times New Roman"/>
          <w:spacing w:val="-13"/>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p>
    <w:p w:rsidR="00A830D1" w:rsidRPr="00A830D1" w:rsidRDefault="00A830D1" w:rsidP="00A830D1">
      <w:pPr>
        <w:numPr>
          <w:ilvl w:val="0"/>
          <w:numId w:val="10"/>
        </w:numPr>
        <w:tabs>
          <w:tab w:val="clear" w:pos="709"/>
          <w:tab w:val="left" w:pos="1019"/>
        </w:tabs>
        <w:suppressAutoHyphens w:val="0"/>
        <w:autoSpaceDE w:val="0"/>
        <w:autoSpaceDN w:val="0"/>
        <w:spacing w:before="170" w:after="0" w:line="240" w:lineRule="auto"/>
        <w:ind w:left="1018"/>
        <w:jc w:val="left"/>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kern w:val="0"/>
          <w:sz w:val="27"/>
          <w:lang w:val="uk-UA" w:eastAsia="en-US"/>
        </w:rPr>
        <w:t>охарактеризувати</w:t>
      </w:r>
      <w:r w:rsidRPr="00A830D1">
        <w:rPr>
          <w:rFonts w:ascii="Times New Roman" w:eastAsia="Times New Roman" w:hAnsi="Times New Roman" w:cs="Times New Roman"/>
          <w:spacing w:val="-12"/>
          <w:kern w:val="0"/>
          <w:sz w:val="27"/>
          <w:lang w:val="uk-UA" w:eastAsia="en-US"/>
        </w:rPr>
        <w:t xml:space="preserve"> </w:t>
      </w:r>
      <w:r w:rsidRPr="00A830D1">
        <w:rPr>
          <w:rFonts w:ascii="Times New Roman" w:eastAsia="Times New Roman" w:hAnsi="Times New Roman" w:cs="Times New Roman"/>
          <w:kern w:val="0"/>
          <w:sz w:val="27"/>
          <w:lang w:val="uk-UA" w:eastAsia="en-US"/>
        </w:rPr>
        <w:t>матеріальні</w:t>
      </w:r>
      <w:r w:rsidRPr="00A830D1">
        <w:rPr>
          <w:rFonts w:ascii="Times New Roman" w:eastAsia="Times New Roman" w:hAnsi="Times New Roman" w:cs="Times New Roman"/>
          <w:spacing w:val="-14"/>
          <w:kern w:val="0"/>
          <w:sz w:val="27"/>
          <w:lang w:val="uk-UA" w:eastAsia="en-US"/>
        </w:rPr>
        <w:t xml:space="preserve"> </w:t>
      </w:r>
      <w:r w:rsidRPr="00A830D1">
        <w:rPr>
          <w:rFonts w:ascii="Times New Roman" w:eastAsia="Times New Roman" w:hAnsi="Times New Roman" w:cs="Times New Roman"/>
          <w:kern w:val="0"/>
          <w:sz w:val="27"/>
          <w:lang w:val="uk-UA" w:eastAsia="en-US"/>
        </w:rPr>
        <w:t>підстави</w:t>
      </w:r>
      <w:r w:rsidRPr="00A830D1">
        <w:rPr>
          <w:rFonts w:ascii="Times New Roman" w:eastAsia="Times New Roman" w:hAnsi="Times New Roman" w:cs="Times New Roman"/>
          <w:spacing w:val="-12"/>
          <w:kern w:val="0"/>
          <w:sz w:val="27"/>
          <w:lang w:val="uk-UA" w:eastAsia="en-US"/>
        </w:rPr>
        <w:t xml:space="preserve"> </w:t>
      </w:r>
      <w:r w:rsidRPr="00A830D1">
        <w:rPr>
          <w:rFonts w:ascii="Times New Roman" w:eastAsia="Times New Roman" w:hAnsi="Times New Roman" w:cs="Times New Roman"/>
          <w:kern w:val="0"/>
          <w:sz w:val="27"/>
          <w:lang w:val="uk-UA" w:eastAsia="en-US"/>
        </w:rPr>
        <w:t>визнання спадщини</w:t>
      </w:r>
      <w:r w:rsidRPr="00A830D1">
        <w:rPr>
          <w:rFonts w:ascii="Times New Roman" w:eastAsia="Times New Roman" w:hAnsi="Times New Roman" w:cs="Times New Roman"/>
          <w:spacing w:val="-12"/>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відумерлою;</w:t>
      </w:r>
    </w:p>
    <w:p w:rsidR="00A830D1" w:rsidRPr="00A830D1" w:rsidRDefault="00A830D1" w:rsidP="00A830D1">
      <w:pPr>
        <w:numPr>
          <w:ilvl w:val="0"/>
          <w:numId w:val="10"/>
        </w:numPr>
        <w:tabs>
          <w:tab w:val="clear" w:pos="709"/>
          <w:tab w:val="left" w:pos="1019"/>
        </w:tabs>
        <w:suppressAutoHyphens w:val="0"/>
        <w:autoSpaceDE w:val="0"/>
        <w:autoSpaceDN w:val="0"/>
        <w:spacing w:before="182" w:after="0" w:line="240" w:lineRule="auto"/>
        <w:ind w:left="1018"/>
        <w:jc w:val="left"/>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kern w:val="0"/>
          <w:sz w:val="27"/>
          <w:lang w:val="uk-UA" w:eastAsia="en-US"/>
        </w:rPr>
        <w:t>розкрити</w:t>
      </w:r>
      <w:r w:rsidRPr="00A830D1">
        <w:rPr>
          <w:rFonts w:ascii="Times New Roman" w:eastAsia="Times New Roman" w:hAnsi="Times New Roman" w:cs="Times New Roman"/>
          <w:spacing w:val="-12"/>
          <w:kern w:val="0"/>
          <w:sz w:val="27"/>
          <w:lang w:val="uk-UA" w:eastAsia="en-US"/>
        </w:rPr>
        <w:t xml:space="preserve"> </w:t>
      </w:r>
      <w:r w:rsidRPr="00A830D1">
        <w:rPr>
          <w:rFonts w:ascii="Times New Roman" w:eastAsia="Times New Roman" w:hAnsi="Times New Roman" w:cs="Times New Roman"/>
          <w:kern w:val="0"/>
          <w:sz w:val="27"/>
          <w:lang w:val="uk-UA" w:eastAsia="en-US"/>
        </w:rPr>
        <w:t>процесуальні</w:t>
      </w:r>
      <w:r w:rsidRPr="00A830D1">
        <w:rPr>
          <w:rFonts w:ascii="Times New Roman" w:eastAsia="Times New Roman" w:hAnsi="Times New Roman" w:cs="Times New Roman"/>
          <w:spacing w:val="-14"/>
          <w:kern w:val="0"/>
          <w:sz w:val="27"/>
          <w:lang w:val="uk-UA" w:eastAsia="en-US"/>
        </w:rPr>
        <w:t xml:space="preserve"> </w:t>
      </w:r>
      <w:r w:rsidRPr="00A830D1">
        <w:rPr>
          <w:rFonts w:ascii="Times New Roman" w:eastAsia="Times New Roman" w:hAnsi="Times New Roman" w:cs="Times New Roman"/>
          <w:kern w:val="0"/>
          <w:sz w:val="27"/>
          <w:lang w:val="uk-UA" w:eastAsia="en-US"/>
        </w:rPr>
        <w:t>підстави</w:t>
      </w:r>
      <w:r w:rsidRPr="00A830D1">
        <w:rPr>
          <w:rFonts w:ascii="Times New Roman" w:eastAsia="Times New Roman" w:hAnsi="Times New Roman" w:cs="Times New Roman"/>
          <w:spacing w:val="-11"/>
          <w:kern w:val="0"/>
          <w:sz w:val="27"/>
          <w:lang w:val="uk-UA" w:eastAsia="en-US"/>
        </w:rPr>
        <w:t xml:space="preserve"> </w:t>
      </w:r>
      <w:r w:rsidRPr="00A830D1">
        <w:rPr>
          <w:rFonts w:ascii="Times New Roman" w:eastAsia="Times New Roman" w:hAnsi="Times New Roman" w:cs="Times New Roman"/>
          <w:kern w:val="0"/>
          <w:sz w:val="27"/>
          <w:lang w:val="uk-UA" w:eastAsia="en-US"/>
        </w:rPr>
        <w:t>визнання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r w:rsidRPr="00A830D1">
        <w:rPr>
          <w:rFonts w:ascii="Times New Roman" w:eastAsia="Times New Roman" w:hAnsi="Times New Roman" w:cs="Times New Roman"/>
          <w:spacing w:val="-12"/>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відумерлою;</w:t>
      </w:r>
    </w:p>
    <w:p w:rsidR="00A830D1" w:rsidRPr="00A830D1" w:rsidRDefault="00A830D1" w:rsidP="00A830D1">
      <w:pPr>
        <w:numPr>
          <w:ilvl w:val="0"/>
          <w:numId w:val="10"/>
        </w:numPr>
        <w:tabs>
          <w:tab w:val="clear" w:pos="709"/>
          <w:tab w:val="left" w:pos="1019"/>
        </w:tabs>
        <w:suppressAutoHyphens w:val="0"/>
        <w:autoSpaceDE w:val="0"/>
        <w:autoSpaceDN w:val="0"/>
        <w:spacing w:before="170" w:after="0" w:line="240" w:lineRule="auto"/>
        <w:ind w:left="1018"/>
        <w:jc w:val="left"/>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kern w:val="0"/>
          <w:sz w:val="27"/>
          <w:lang w:val="uk-UA" w:eastAsia="en-US"/>
        </w:rPr>
        <w:t>з’ясувати</w:t>
      </w:r>
      <w:r w:rsidRPr="00A830D1">
        <w:rPr>
          <w:rFonts w:ascii="Times New Roman" w:eastAsia="Times New Roman" w:hAnsi="Times New Roman" w:cs="Times New Roman"/>
          <w:spacing w:val="-17"/>
          <w:kern w:val="0"/>
          <w:sz w:val="27"/>
          <w:lang w:val="uk-UA" w:eastAsia="en-US"/>
        </w:rPr>
        <w:t xml:space="preserve"> </w:t>
      </w:r>
      <w:r w:rsidRPr="00A830D1">
        <w:rPr>
          <w:rFonts w:ascii="Times New Roman" w:eastAsia="Times New Roman" w:hAnsi="Times New Roman" w:cs="Times New Roman"/>
          <w:kern w:val="0"/>
          <w:sz w:val="27"/>
          <w:lang w:val="uk-UA" w:eastAsia="en-US"/>
        </w:rPr>
        <w:t>наслідки</w:t>
      </w:r>
      <w:r w:rsidRPr="00A830D1">
        <w:rPr>
          <w:rFonts w:ascii="Times New Roman" w:eastAsia="Times New Roman" w:hAnsi="Times New Roman" w:cs="Times New Roman"/>
          <w:spacing w:val="-2"/>
          <w:kern w:val="0"/>
          <w:sz w:val="27"/>
          <w:lang w:val="uk-UA" w:eastAsia="en-US"/>
        </w:rPr>
        <w:t xml:space="preserve"> </w:t>
      </w:r>
      <w:r w:rsidRPr="00A830D1">
        <w:rPr>
          <w:rFonts w:ascii="Times New Roman" w:eastAsia="Times New Roman" w:hAnsi="Times New Roman" w:cs="Times New Roman"/>
          <w:kern w:val="0"/>
          <w:sz w:val="27"/>
          <w:lang w:val="uk-UA" w:eastAsia="en-US"/>
        </w:rPr>
        <w:t>визнання</w:t>
      </w:r>
      <w:r w:rsidRPr="00A830D1">
        <w:rPr>
          <w:rFonts w:ascii="Times New Roman" w:eastAsia="Times New Roman" w:hAnsi="Times New Roman" w:cs="Times New Roman"/>
          <w:spacing w:val="-5"/>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r w:rsidRPr="00A830D1">
        <w:rPr>
          <w:rFonts w:ascii="Times New Roman" w:eastAsia="Times New Roman" w:hAnsi="Times New Roman" w:cs="Times New Roman"/>
          <w:spacing w:val="-3"/>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відумерлою;</w:t>
      </w:r>
    </w:p>
    <w:p w:rsidR="00A830D1" w:rsidRPr="00A830D1" w:rsidRDefault="00A830D1" w:rsidP="00A830D1">
      <w:pPr>
        <w:numPr>
          <w:ilvl w:val="0"/>
          <w:numId w:val="10"/>
        </w:numPr>
        <w:tabs>
          <w:tab w:val="clear" w:pos="709"/>
          <w:tab w:val="left" w:pos="1031"/>
        </w:tabs>
        <w:suppressAutoHyphens w:val="0"/>
        <w:autoSpaceDE w:val="0"/>
        <w:autoSpaceDN w:val="0"/>
        <w:spacing w:before="170" w:after="0" w:line="372" w:lineRule="auto"/>
        <w:ind w:left="105" w:right="139" w:firstLine="708"/>
        <w:jc w:val="left"/>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kern w:val="0"/>
          <w:sz w:val="27"/>
          <w:lang w:val="uk-UA" w:eastAsia="en-US"/>
        </w:rPr>
        <w:t>сформулювати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пропозиції</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удосконалення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цивільного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законодавства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сфері</w:t>
      </w:r>
      <w:r w:rsidRPr="00A830D1">
        <w:rPr>
          <w:rFonts w:ascii="Times New Roman" w:eastAsia="Times New Roman" w:hAnsi="Times New Roman" w:cs="Times New Roman"/>
          <w:spacing w:val="-25"/>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відумерлості</w:t>
      </w:r>
      <w:r w:rsidRPr="00A830D1">
        <w:rPr>
          <w:rFonts w:ascii="Times New Roman" w:eastAsia="Times New Roman" w:hAnsi="Times New Roman" w:cs="Times New Roman"/>
          <w:spacing w:val="-25"/>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p>
    <w:p w:rsidR="00A830D1" w:rsidRPr="00A830D1" w:rsidRDefault="00A830D1" w:rsidP="00A830D1">
      <w:pPr>
        <w:tabs>
          <w:tab w:val="clear" w:pos="709"/>
        </w:tabs>
        <w:suppressAutoHyphens w:val="0"/>
        <w:autoSpaceDE w:val="0"/>
        <w:autoSpaceDN w:val="0"/>
        <w:spacing w:before="10" w:after="0" w:line="372" w:lineRule="auto"/>
        <w:ind w:left="105" w:right="134" w:firstLine="708"/>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i/>
          <w:kern w:val="0"/>
          <w:sz w:val="27"/>
          <w:lang w:val="uk-UA" w:eastAsia="en-US"/>
        </w:rPr>
        <w:t>Об’єктом</w:t>
      </w:r>
      <w:r w:rsidRPr="00A830D1">
        <w:rPr>
          <w:rFonts w:ascii="Times New Roman" w:eastAsia="Times New Roman" w:hAnsi="Times New Roman" w:cs="Times New Roman"/>
          <w:i/>
          <w:spacing w:val="1"/>
          <w:kern w:val="0"/>
          <w:sz w:val="27"/>
          <w:lang w:val="uk-UA" w:eastAsia="en-US"/>
        </w:rPr>
        <w:t xml:space="preserve"> </w:t>
      </w:r>
      <w:r w:rsidRPr="00A830D1">
        <w:rPr>
          <w:rFonts w:ascii="Times New Roman" w:eastAsia="Times New Roman" w:hAnsi="Times New Roman" w:cs="Times New Roman"/>
          <w:i/>
          <w:kern w:val="0"/>
          <w:sz w:val="27"/>
          <w:lang w:val="uk-UA" w:eastAsia="en-US"/>
        </w:rPr>
        <w:t>дослідження</w:t>
      </w:r>
      <w:r w:rsidRPr="00A830D1">
        <w:rPr>
          <w:rFonts w:ascii="Times New Roman" w:eastAsia="Times New Roman" w:hAnsi="Times New Roman" w:cs="Times New Roman"/>
          <w:i/>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є</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цивільно-правові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відносини,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що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виникають</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приводу</w:t>
      </w:r>
      <w:r w:rsidRPr="00A830D1">
        <w:rPr>
          <w:rFonts w:ascii="Times New Roman" w:eastAsia="Times New Roman" w:hAnsi="Times New Roman" w:cs="Times New Roman"/>
          <w:spacing w:val="-26"/>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відумерлості</w:t>
      </w:r>
      <w:r w:rsidRPr="00A830D1">
        <w:rPr>
          <w:rFonts w:ascii="Times New Roman" w:eastAsia="Times New Roman" w:hAnsi="Times New Roman" w:cs="Times New Roman"/>
          <w:spacing w:val="-25"/>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p>
    <w:p w:rsidR="00A830D1" w:rsidRPr="00A830D1" w:rsidRDefault="00A830D1" w:rsidP="00A830D1">
      <w:pPr>
        <w:tabs>
          <w:tab w:val="clear" w:pos="709"/>
        </w:tabs>
        <w:suppressAutoHyphens w:val="0"/>
        <w:autoSpaceDE w:val="0"/>
        <w:autoSpaceDN w:val="0"/>
        <w:spacing w:after="0" w:line="372" w:lineRule="auto"/>
        <w:ind w:left="105" w:right="141" w:firstLine="708"/>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i/>
          <w:kern w:val="0"/>
          <w:sz w:val="27"/>
          <w:lang w:val="uk-UA" w:eastAsia="en-US"/>
        </w:rPr>
        <w:t>Предметом</w:t>
      </w:r>
      <w:r w:rsidRPr="00A830D1">
        <w:rPr>
          <w:rFonts w:ascii="Times New Roman" w:eastAsia="Times New Roman" w:hAnsi="Times New Roman" w:cs="Times New Roman"/>
          <w:i/>
          <w:spacing w:val="1"/>
          <w:kern w:val="0"/>
          <w:sz w:val="27"/>
          <w:lang w:val="uk-UA" w:eastAsia="en-US"/>
        </w:rPr>
        <w:t xml:space="preserve"> </w:t>
      </w:r>
      <w:r w:rsidRPr="00A830D1">
        <w:rPr>
          <w:rFonts w:ascii="Times New Roman" w:eastAsia="Times New Roman" w:hAnsi="Times New Roman" w:cs="Times New Roman"/>
          <w:i/>
          <w:kern w:val="0"/>
          <w:sz w:val="27"/>
          <w:lang w:val="uk-UA" w:eastAsia="en-US"/>
        </w:rPr>
        <w:t>дослідження</w:t>
      </w:r>
      <w:r w:rsidRPr="00A830D1">
        <w:rPr>
          <w:rFonts w:ascii="Times New Roman" w:eastAsia="Times New Roman" w:hAnsi="Times New Roman" w:cs="Times New Roman"/>
          <w:i/>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є</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відумерлість</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цивільним</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законодавством</w:t>
      </w:r>
      <w:r w:rsidRPr="00A830D1">
        <w:rPr>
          <w:rFonts w:ascii="Times New Roman" w:eastAsia="Times New Roman" w:hAnsi="Times New Roman" w:cs="Times New Roman"/>
          <w:spacing w:val="-27"/>
          <w:kern w:val="0"/>
          <w:sz w:val="27"/>
          <w:lang w:val="uk-UA" w:eastAsia="en-US"/>
        </w:rPr>
        <w:t xml:space="preserve"> </w:t>
      </w:r>
      <w:r w:rsidRPr="00A830D1">
        <w:rPr>
          <w:rFonts w:ascii="Times New Roman" w:eastAsia="Times New Roman" w:hAnsi="Times New Roman" w:cs="Times New Roman"/>
          <w:kern w:val="0"/>
          <w:sz w:val="27"/>
          <w:lang w:val="uk-UA" w:eastAsia="en-US"/>
        </w:rPr>
        <w:t>України.</w:t>
      </w:r>
    </w:p>
    <w:p w:rsidR="00A830D1" w:rsidRPr="00A830D1" w:rsidRDefault="00A830D1" w:rsidP="00A830D1">
      <w:pPr>
        <w:tabs>
          <w:tab w:val="clear" w:pos="709"/>
        </w:tabs>
        <w:suppressAutoHyphens w:val="0"/>
        <w:autoSpaceDE w:val="0"/>
        <w:autoSpaceDN w:val="0"/>
        <w:spacing w:before="9" w:after="0" w:line="374" w:lineRule="auto"/>
        <w:ind w:left="105" w:right="128" w:firstLine="708"/>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b/>
          <w:kern w:val="0"/>
          <w:sz w:val="27"/>
          <w:szCs w:val="27"/>
          <w:lang w:val="uk-UA" w:eastAsia="en-US"/>
        </w:rPr>
        <w:t>Методи</w:t>
      </w:r>
      <w:r w:rsidRPr="00A830D1">
        <w:rPr>
          <w:rFonts w:ascii="Times New Roman" w:eastAsia="Times New Roman" w:hAnsi="Times New Roman" w:cs="Times New Roman"/>
          <w:b/>
          <w:spacing w:val="1"/>
          <w:kern w:val="0"/>
          <w:sz w:val="27"/>
          <w:szCs w:val="27"/>
          <w:lang w:val="uk-UA" w:eastAsia="en-US"/>
        </w:rPr>
        <w:t xml:space="preserve"> </w:t>
      </w:r>
      <w:r w:rsidRPr="00A830D1">
        <w:rPr>
          <w:rFonts w:ascii="Times New Roman" w:eastAsia="Times New Roman" w:hAnsi="Times New Roman" w:cs="Times New Roman"/>
          <w:b/>
          <w:kern w:val="0"/>
          <w:sz w:val="27"/>
          <w:szCs w:val="27"/>
          <w:lang w:val="uk-UA" w:eastAsia="en-US"/>
        </w:rPr>
        <w:t>дослідження</w:t>
      </w:r>
      <w:r w:rsidRPr="00A830D1">
        <w:rPr>
          <w:rFonts w:ascii="Times New Roman" w:eastAsia="Times New Roman" w:hAnsi="Times New Roman" w:cs="Times New Roman"/>
          <w:b/>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складають</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як</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загальнонаукові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методи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пізнання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 xml:space="preserve">об’єктивної дійсності, що базуються на діалектичному підході до </w:t>
      </w:r>
      <w:r w:rsidRPr="00A830D1">
        <w:rPr>
          <w:rFonts w:ascii="Times New Roman" w:eastAsia="Times New Roman" w:hAnsi="Times New Roman" w:cs="Times New Roman"/>
          <w:spacing w:val="9"/>
          <w:kern w:val="0"/>
          <w:sz w:val="27"/>
          <w:szCs w:val="27"/>
          <w:lang w:val="uk-UA" w:eastAsia="en-US"/>
        </w:rPr>
        <w:t>досліджуваного</w:t>
      </w:r>
      <w:r w:rsidRPr="00A830D1">
        <w:rPr>
          <w:rFonts w:ascii="Times New Roman" w:eastAsia="Times New Roman" w:hAnsi="Times New Roman" w:cs="Times New Roman"/>
          <w:spacing w:val="-6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об’єкта, так і окремі спеціальні методи наукового пізнання. Історично-правовий</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метод</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застосовано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для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виявлення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генезису правого регулювання та юридичної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науки</w:t>
      </w:r>
      <w:r w:rsidRPr="00A830D1">
        <w:rPr>
          <w:rFonts w:ascii="Times New Roman" w:eastAsia="Times New Roman" w:hAnsi="Times New Roman" w:cs="Times New Roman"/>
          <w:spacing w:val="4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щодо</w:t>
      </w:r>
      <w:r w:rsidRPr="00A830D1">
        <w:rPr>
          <w:rFonts w:ascii="Times New Roman" w:eastAsia="Times New Roman" w:hAnsi="Times New Roman" w:cs="Times New Roman"/>
          <w:spacing w:val="5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відумерлості</w:t>
      </w:r>
      <w:r w:rsidRPr="00A830D1">
        <w:rPr>
          <w:rFonts w:ascii="Times New Roman" w:eastAsia="Times New Roman" w:hAnsi="Times New Roman" w:cs="Times New Roman"/>
          <w:spacing w:val="4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33"/>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(підрозділ</w:t>
      </w:r>
      <w:r w:rsidRPr="00A830D1">
        <w:rPr>
          <w:rFonts w:ascii="Times New Roman" w:eastAsia="Times New Roman" w:hAnsi="Times New Roman" w:cs="Times New Roman"/>
          <w:spacing w:val="1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1.1,</w:t>
      </w:r>
      <w:r w:rsidRPr="00A830D1">
        <w:rPr>
          <w:rFonts w:ascii="Times New Roman" w:eastAsia="Times New Roman" w:hAnsi="Times New Roman" w:cs="Times New Roman"/>
          <w:spacing w:val="39"/>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1.2).</w:t>
      </w:r>
      <w:r w:rsidRPr="00A830D1">
        <w:rPr>
          <w:rFonts w:ascii="Times New Roman" w:eastAsia="Times New Roman" w:hAnsi="Times New Roman" w:cs="Times New Roman"/>
          <w:spacing w:val="39"/>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Діалектичний</w:t>
      </w:r>
      <w:r w:rsidRPr="00A830D1">
        <w:rPr>
          <w:rFonts w:ascii="Times New Roman" w:eastAsia="Times New Roman" w:hAnsi="Times New Roman" w:cs="Times New Roman"/>
          <w:spacing w:val="33"/>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метод</w:t>
      </w:r>
    </w:p>
    <w:p w:rsidR="00A830D1" w:rsidRPr="00A830D1" w:rsidRDefault="00A830D1" w:rsidP="00A830D1">
      <w:pPr>
        <w:tabs>
          <w:tab w:val="clear" w:pos="709"/>
        </w:tabs>
        <w:suppressAutoHyphens w:val="0"/>
        <w:autoSpaceDE w:val="0"/>
        <w:autoSpaceDN w:val="0"/>
        <w:spacing w:after="0" w:line="374" w:lineRule="auto"/>
        <w:ind w:firstLine="0"/>
        <w:jc w:val="left"/>
        <w:rPr>
          <w:rFonts w:ascii="Times New Roman" w:eastAsia="Times New Roman" w:hAnsi="Times New Roman" w:cs="Times New Roman"/>
          <w:kern w:val="0"/>
          <w:lang w:val="uk-UA" w:eastAsia="en-US"/>
        </w:rPr>
        <w:sectPr w:rsidR="00A830D1" w:rsidRPr="00A830D1">
          <w:pgSz w:w="11910" w:h="16840"/>
          <w:pgMar w:top="1040" w:right="420" w:bottom="280" w:left="1600" w:header="723" w:footer="0" w:gutter="0"/>
          <w:cols w:space="720"/>
        </w:sectPr>
      </w:pPr>
    </w:p>
    <w:p w:rsidR="00A830D1" w:rsidRPr="00A830D1" w:rsidRDefault="00A830D1" w:rsidP="00A830D1">
      <w:pPr>
        <w:tabs>
          <w:tab w:val="clear" w:pos="709"/>
        </w:tabs>
        <w:suppressAutoHyphens w:val="0"/>
        <w:autoSpaceDE w:val="0"/>
        <w:autoSpaceDN w:val="0"/>
        <w:spacing w:before="87" w:after="0" w:line="374" w:lineRule="auto"/>
        <w:ind w:left="105" w:right="129" w:firstLine="0"/>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становить методологічну основу дисертації та дозволив виявити склад юридичних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фактів відумерлості спадщини, суб’єктів та об’єкти правовідносин відумерлості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 (підрозділи 1.3, 2.1, 2.2). Формально-логічний метод використано для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виявлення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змісту</w:t>
      </w:r>
      <w:r w:rsidRPr="00A830D1">
        <w:rPr>
          <w:rFonts w:ascii="Times New Roman" w:eastAsia="Times New Roman" w:hAnsi="Times New Roman" w:cs="Times New Roman"/>
          <w:spacing w:val="-1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правовідносин</w:t>
      </w:r>
      <w:r w:rsidRPr="00A830D1">
        <w:rPr>
          <w:rFonts w:ascii="Times New Roman" w:eastAsia="Times New Roman" w:hAnsi="Times New Roman" w:cs="Times New Roman"/>
          <w:spacing w:val="-12"/>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відумерлості</w:t>
      </w:r>
      <w:r w:rsidRPr="00A830D1">
        <w:rPr>
          <w:rFonts w:ascii="Times New Roman" w:eastAsia="Times New Roman" w:hAnsi="Times New Roman" w:cs="Times New Roman"/>
          <w:spacing w:val="-13"/>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12"/>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(підрозділ</w:t>
      </w:r>
      <w:r w:rsidRPr="00A830D1">
        <w:rPr>
          <w:rFonts w:ascii="Times New Roman" w:eastAsia="Times New Roman" w:hAnsi="Times New Roman" w:cs="Times New Roman"/>
          <w:spacing w:val="-1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2.3).</w:t>
      </w:r>
      <w:r w:rsidRPr="00A830D1">
        <w:rPr>
          <w:rFonts w:ascii="Times New Roman" w:eastAsia="Times New Roman" w:hAnsi="Times New Roman" w:cs="Times New Roman"/>
          <w:spacing w:val="-3"/>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Системно</w:t>
      </w:r>
      <w:r w:rsidRPr="00A830D1">
        <w:rPr>
          <w:rFonts w:ascii="Times New Roman" w:eastAsia="Times New Roman" w:hAnsi="Times New Roman" w:cs="Times New Roman"/>
          <w:spacing w:val="-3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структурний метод застосовано для встановлення процесуальних підстав визнання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 відумерлою та порядку задоволення вимог кредиторів (підрозділи 3.2,</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3.3). Метод аналізу і синтезу дозволив виявити розбіжності у понятійному апараті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матеріальних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підстав</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визнання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відумерлою; дослідити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різні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наукові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підходи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поняття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відумерлості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(підрозділи 1.2,</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1.3,</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3.2).</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Техніко-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юридичний</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метод</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використано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для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формулювання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напрямів</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удосконалення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правової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регламентації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відумерлості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(підрозділи 1.1,</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1.3,</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3.1,</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3.2).</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Порівняльний метод застосовано при розгляді відмови від спадщини та наслідків</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визнання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відумерлою</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(підрозділи 3.1,</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3.3).</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Формально-логічний</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формально-догматичний</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методи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дозволили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проаналізувати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наукові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джерела,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нормативні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акти,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судову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практику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розробити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пропозиції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удосконалення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законодавства.</w:t>
      </w:r>
    </w:p>
    <w:p w:rsidR="00A830D1" w:rsidRPr="00A830D1" w:rsidRDefault="00A830D1" w:rsidP="00A830D1">
      <w:pPr>
        <w:tabs>
          <w:tab w:val="clear" w:pos="709"/>
        </w:tabs>
        <w:suppressAutoHyphens w:val="0"/>
        <w:autoSpaceDE w:val="0"/>
        <w:autoSpaceDN w:val="0"/>
        <w:spacing w:after="0" w:line="295" w:lineRule="exact"/>
        <w:ind w:left="814" w:firstLine="0"/>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Положення</w:t>
      </w:r>
      <w:r w:rsidRPr="00A830D1">
        <w:rPr>
          <w:rFonts w:ascii="Times New Roman" w:eastAsia="Times New Roman" w:hAnsi="Times New Roman" w:cs="Times New Roman"/>
          <w:spacing w:val="3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w:t>
      </w:r>
      <w:r w:rsidRPr="00A830D1">
        <w:rPr>
          <w:rFonts w:ascii="Times New Roman" w:eastAsia="Times New Roman" w:hAnsi="Times New Roman" w:cs="Times New Roman"/>
          <w:spacing w:val="9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висновки</w:t>
      </w:r>
      <w:r w:rsidRPr="00A830D1">
        <w:rPr>
          <w:rFonts w:ascii="Times New Roman" w:eastAsia="Times New Roman" w:hAnsi="Times New Roman" w:cs="Times New Roman"/>
          <w:spacing w:val="9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дисертації</w:t>
      </w:r>
      <w:r w:rsidRPr="00A830D1">
        <w:rPr>
          <w:rFonts w:ascii="Times New Roman" w:eastAsia="Times New Roman" w:hAnsi="Times New Roman" w:cs="Times New Roman"/>
          <w:spacing w:val="93"/>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ґрунтуються</w:t>
      </w:r>
      <w:r w:rsidRPr="00A830D1">
        <w:rPr>
          <w:rFonts w:ascii="Times New Roman" w:eastAsia="Times New Roman" w:hAnsi="Times New Roman" w:cs="Times New Roman"/>
          <w:spacing w:val="103"/>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w:t>
      </w:r>
      <w:r w:rsidRPr="00A830D1">
        <w:rPr>
          <w:rFonts w:ascii="Times New Roman" w:eastAsia="Times New Roman" w:hAnsi="Times New Roman" w:cs="Times New Roman"/>
          <w:spacing w:val="9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нормах</w:t>
      </w:r>
      <w:r w:rsidRPr="00A830D1">
        <w:rPr>
          <w:rFonts w:ascii="Times New Roman" w:eastAsia="Times New Roman" w:hAnsi="Times New Roman" w:cs="Times New Roman"/>
          <w:spacing w:val="7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Конституції</w:t>
      </w:r>
    </w:p>
    <w:p w:rsidR="00A830D1" w:rsidRPr="00A830D1" w:rsidRDefault="00A830D1" w:rsidP="00A830D1">
      <w:pPr>
        <w:tabs>
          <w:tab w:val="clear" w:pos="709"/>
        </w:tabs>
        <w:suppressAutoHyphens w:val="0"/>
        <w:autoSpaceDE w:val="0"/>
        <w:autoSpaceDN w:val="0"/>
        <w:spacing w:before="182" w:after="0" w:line="374" w:lineRule="auto"/>
        <w:ind w:left="105" w:right="141" w:firstLine="0"/>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України, законодавчих та підзаконних нормативно-правових актах, які визначають</w:t>
      </w:r>
      <w:r w:rsidRPr="00A830D1">
        <w:rPr>
          <w:rFonts w:ascii="Times New Roman" w:eastAsia="Times New Roman" w:hAnsi="Times New Roman" w:cs="Times New Roman"/>
          <w:spacing w:val="-6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правові засади цивільно-правого регулювання відумерлості спадщини.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i/>
          <w:kern w:val="0"/>
          <w:sz w:val="27"/>
          <w:szCs w:val="27"/>
          <w:lang w:val="uk-UA" w:eastAsia="en-US"/>
        </w:rPr>
        <w:t>Емпіричну</w:t>
      </w:r>
      <w:r w:rsidRPr="00A830D1">
        <w:rPr>
          <w:rFonts w:ascii="Times New Roman" w:eastAsia="Times New Roman" w:hAnsi="Times New Roman" w:cs="Times New Roman"/>
          <w:i/>
          <w:spacing w:val="1"/>
          <w:kern w:val="0"/>
          <w:sz w:val="27"/>
          <w:szCs w:val="27"/>
          <w:lang w:val="uk-UA" w:eastAsia="en-US"/>
        </w:rPr>
        <w:t xml:space="preserve"> </w:t>
      </w:r>
      <w:r w:rsidRPr="00A830D1">
        <w:rPr>
          <w:rFonts w:ascii="Times New Roman" w:eastAsia="Times New Roman" w:hAnsi="Times New Roman" w:cs="Times New Roman"/>
          <w:i/>
          <w:kern w:val="0"/>
          <w:sz w:val="27"/>
          <w:szCs w:val="27"/>
          <w:lang w:val="uk-UA" w:eastAsia="en-US"/>
        </w:rPr>
        <w:t xml:space="preserve">основу </w:t>
      </w:r>
      <w:r w:rsidRPr="00A830D1">
        <w:rPr>
          <w:rFonts w:ascii="Times New Roman" w:eastAsia="Times New Roman" w:hAnsi="Times New Roman" w:cs="Times New Roman"/>
          <w:kern w:val="0"/>
          <w:sz w:val="27"/>
          <w:szCs w:val="27"/>
          <w:lang w:val="uk-UA" w:eastAsia="en-US"/>
        </w:rPr>
        <w:t>дослідження становлять узагальнення судової практики, теоретичні засади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теорії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держави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довідкові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видання,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рішення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органів</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місцевого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самоврядування</w:t>
      </w:r>
      <w:r w:rsidRPr="00A830D1">
        <w:rPr>
          <w:rFonts w:ascii="Times New Roman" w:eastAsia="Times New Roman" w:hAnsi="Times New Roman" w:cs="Times New Roman"/>
          <w:spacing w:val="-27"/>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щодо</w:t>
      </w:r>
      <w:r w:rsidRPr="00A830D1">
        <w:rPr>
          <w:rFonts w:ascii="Times New Roman" w:eastAsia="Times New Roman" w:hAnsi="Times New Roman" w:cs="Times New Roman"/>
          <w:spacing w:val="-2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відумерлості</w:t>
      </w:r>
      <w:r w:rsidRPr="00A830D1">
        <w:rPr>
          <w:rFonts w:ascii="Times New Roman" w:eastAsia="Times New Roman" w:hAnsi="Times New Roman" w:cs="Times New Roman"/>
          <w:spacing w:val="-2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p>
    <w:p w:rsidR="00A830D1" w:rsidRPr="00A830D1" w:rsidRDefault="00A830D1" w:rsidP="00A830D1">
      <w:pPr>
        <w:tabs>
          <w:tab w:val="clear" w:pos="709"/>
        </w:tabs>
        <w:suppressAutoHyphens w:val="0"/>
        <w:autoSpaceDE w:val="0"/>
        <w:autoSpaceDN w:val="0"/>
        <w:spacing w:after="0" w:line="374" w:lineRule="auto"/>
        <w:ind w:left="105" w:right="145" w:firstLine="708"/>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b/>
          <w:kern w:val="0"/>
          <w:sz w:val="27"/>
          <w:szCs w:val="27"/>
          <w:lang w:val="uk-UA" w:eastAsia="en-US"/>
        </w:rPr>
        <w:t xml:space="preserve">Наукова новизна одержаних результатів </w:t>
      </w:r>
      <w:r w:rsidRPr="00A830D1">
        <w:rPr>
          <w:rFonts w:ascii="Times New Roman" w:eastAsia="Times New Roman" w:hAnsi="Times New Roman" w:cs="Times New Roman"/>
          <w:kern w:val="0"/>
          <w:sz w:val="27"/>
          <w:szCs w:val="27"/>
          <w:lang w:val="uk-UA" w:eastAsia="en-US"/>
        </w:rPr>
        <w:t>полягає в тому, що дисертація є</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одним</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із</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перших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системних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досліджень</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теоретичних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практичних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проблем</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відумерлості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її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підстав</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наслідків.</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результатами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проведеного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дослідження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сформульовано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низку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наукових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положень</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висновків,</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запропонованих</w:t>
      </w:r>
      <w:r w:rsidRPr="00A830D1">
        <w:rPr>
          <w:rFonts w:ascii="Times New Roman" w:eastAsia="Times New Roman" w:hAnsi="Times New Roman" w:cs="Times New Roman"/>
          <w:spacing w:val="-2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особисто</w:t>
      </w:r>
      <w:r w:rsidRPr="00A830D1">
        <w:rPr>
          <w:rFonts w:ascii="Times New Roman" w:eastAsia="Times New Roman" w:hAnsi="Times New Roman" w:cs="Times New Roman"/>
          <w:spacing w:val="-2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здобувачем.</w:t>
      </w:r>
      <w:r w:rsidRPr="00A830D1">
        <w:rPr>
          <w:rFonts w:ascii="Times New Roman" w:eastAsia="Times New Roman" w:hAnsi="Times New Roman" w:cs="Times New Roman"/>
          <w:spacing w:val="-2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Основні</w:t>
      </w:r>
      <w:r w:rsidRPr="00A830D1">
        <w:rPr>
          <w:rFonts w:ascii="Times New Roman" w:eastAsia="Times New Roman" w:hAnsi="Times New Roman" w:cs="Times New Roman"/>
          <w:spacing w:val="-2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w:t>
      </w:r>
      <w:r w:rsidRPr="00A830D1">
        <w:rPr>
          <w:rFonts w:ascii="Times New Roman" w:eastAsia="Times New Roman" w:hAnsi="Times New Roman" w:cs="Times New Roman"/>
          <w:spacing w:val="-20"/>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них такі:</w:t>
      </w:r>
    </w:p>
    <w:p w:rsidR="00A830D1" w:rsidRPr="00A830D1" w:rsidRDefault="00A830D1" w:rsidP="00A830D1">
      <w:pPr>
        <w:tabs>
          <w:tab w:val="clear" w:pos="709"/>
        </w:tabs>
        <w:suppressAutoHyphens w:val="0"/>
        <w:autoSpaceDE w:val="0"/>
        <w:autoSpaceDN w:val="0"/>
        <w:spacing w:after="0" w:line="303" w:lineRule="exact"/>
        <w:ind w:left="814" w:firstLine="0"/>
        <w:jc w:val="left"/>
        <w:rPr>
          <w:rFonts w:ascii="Times New Roman" w:eastAsia="Times New Roman" w:hAnsi="Times New Roman" w:cs="Times New Roman"/>
          <w:i/>
          <w:kern w:val="0"/>
          <w:sz w:val="27"/>
          <w:lang w:val="uk-UA" w:eastAsia="en-US"/>
        </w:rPr>
      </w:pPr>
      <w:r w:rsidRPr="00A830D1">
        <w:rPr>
          <w:rFonts w:ascii="Times New Roman" w:eastAsia="Times New Roman" w:hAnsi="Times New Roman" w:cs="Times New Roman"/>
          <w:i/>
          <w:kern w:val="0"/>
          <w:sz w:val="27"/>
          <w:lang w:val="uk-UA" w:eastAsia="en-US"/>
        </w:rPr>
        <w:t>вперше:</w:t>
      </w:r>
    </w:p>
    <w:p w:rsidR="00A830D1" w:rsidRPr="00A830D1" w:rsidRDefault="00A830D1" w:rsidP="00A830D1">
      <w:pPr>
        <w:numPr>
          <w:ilvl w:val="0"/>
          <w:numId w:val="10"/>
        </w:numPr>
        <w:tabs>
          <w:tab w:val="clear" w:pos="709"/>
          <w:tab w:val="left" w:pos="1031"/>
          <w:tab w:val="left" w:pos="3393"/>
          <w:tab w:val="left" w:pos="4580"/>
          <w:tab w:val="left" w:pos="6331"/>
          <w:tab w:val="left" w:pos="8082"/>
          <w:tab w:val="left" w:pos="9498"/>
        </w:tabs>
        <w:suppressAutoHyphens w:val="0"/>
        <w:autoSpaceDE w:val="0"/>
        <w:autoSpaceDN w:val="0"/>
        <w:spacing w:before="162" w:after="0" w:line="379" w:lineRule="auto"/>
        <w:ind w:left="105" w:right="127" w:firstLine="708"/>
        <w:jc w:val="left"/>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kern w:val="0"/>
          <w:sz w:val="27"/>
          <w:lang w:val="uk-UA" w:eastAsia="en-US"/>
        </w:rPr>
        <w:t>охарактеризовано</w:t>
      </w:r>
      <w:r w:rsidRPr="00A830D1">
        <w:rPr>
          <w:rFonts w:ascii="Times New Roman" w:eastAsia="Times New Roman" w:hAnsi="Times New Roman" w:cs="Times New Roman"/>
          <w:kern w:val="0"/>
          <w:sz w:val="27"/>
          <w:lang w:val="uk-UA" w:eastAsia="en-US"/>
        </w:rPr>
        <w:tab/>
        <w:t>правове</w:t>
      </w:r>
      <w:r w:rsidRPr="00A830D1">
        <w:rPr>
          <w:rFonts w:ascii="Times New Roman" w:eastAsia="Times New Roman" w:hAnsi="Times New Roman" w:cs="Times New Roman"/>
          <w:kern w:val="0"/>
          <w:sz w:val="27"/>
          <w:lang w:val="uk-UA" w:eastAsia="en-US"/>
        </w:rPr>
        <w:tab/>
        <w:t>регулювання</w:t>
      </w:r>
      <w:r w:rsidRPr="00A830D1">
        <w:rPr>
          <w:rFonts w:ascii="Times New Roman" w:eastAsia="Times New Roman" w:hAnsi="Times New Roman" w:cs="Times New Roman"/>
          <w:kern w:val="0"/>
          <w:sz w:val="27"/>
          <w:lang w:val="uk-UA" w:eastAsia="en-US"/>
        </w:rPr>
        <w:tab/>
        <w:t>відумерлості</w:t>
      </w:r>
      <w:r w:rsidRPr="00A830D1">
        <w:rPr>
          <w:rFonts w:ascii="Times New Roman" w:eastAsia="Times New Roman" w:hAnsi="Times New Roman" w:cs="Times New Roman"/>
          <w:kern w:val="0"/>
          <w:sz w:val="27"/>
          <w:lang w:val="uk-UA" w:eastAsia="en-US"/>
        </w:rPr>
        <w:tab/>
        <w:t>спадщини</w:t>
      </w:r>
      <w:r w:rsidRPr="00A830D1">
        <w:rPr>
          <w:rFonts w:ascii="Times New Roman" w:eastAsia="Times New Roman" w:hAnsi="Times New Roman" w:cs="Times New Roman"/>
          <w:kern w:val="0"/>
          <w:sz w:val="27"/>
          <w:lang w:val="uk-UA" w:eastAsia="en-US"/>
        </w:rPr>
        <w:tab/>
        <w:t>та</w:t>
      </w:r>
      <w:r w:rsidRPr="00A830D1">
        <w:rPr>
          <w:rFonts w:ascii="Times New Roman" w:eastAsia="Times New Roman" w:hAnsi="Times New Roman" w:cs="Times New Roman"/>
          <w:spacing w:val="-65"/>
          <w:kern w:val="0"/>
          <w:sz w:val="27"/>
          <w:lang w:val="uk-UA" w:eastAsia="en-US"/>
        </w:rPr>
        <w:t xml:space="preserve"> </w:t>
      </w:r>
      <w:r w:rsidRPr="00A830D1">
        <w:rPr>
          <w:rFonts w:ascii="Times New Roman" w:eastAsia="Times New Roman" w:hAnsi="Times New Roman" w:cs="Times New Roman"/>
          <w:kern w:val="0"/>
          <w:sz w:val="27"/>
          <w:lang w:val="uk-UA" w:eastAsia="en-US"/>
        </w:rPr>
        <w:t>з’ясовано,</w:t>
      </w:r>
      <w:r w:rsidRPr="00A830D1">
        <w:rPr>
          <w:rFonts w:ascii="Times New Roman" w:eastAsia="Times New Roman" w:hAnsi="Times New Roman" w:cs="Times New Roman"/>
          <w:spacing w:val="65"/>
          <w:kern w:val="0"/>
          <w:sz w:val="27"/>
          <w:lang w:val="uk-UA" w:eastAsia="en-US"/>
        </w:rPr>
        <w:t xml:space="preserve"> </w:t>
      </w:r>
      <w:r w:rsidRPr="00A830D1">
        <w:rPr>
          <w:rFonts w:ascii="Times New Roman" w:eastAsia="Times New Roman" w:hAnsi="Times New Roman" w:cs="Times New Roman"/>
          <w:kern w:val="0"/>
          <w:sz w:val="27"/>
          <w:lang w:val="uk-UA" w:eastAsia="en-US"/>
        </w:rPr>
        <w:t>що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воно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носить</w:t>
      </w:r>
      <w:r w:rsidRPr="00A830D1">
        <w:rPr>
          <w:rFonts w:ascii="Times New Roman" w:eastAsia="Times New Roman" w:hAnsi="Times New Roman" w:cs="Times New Roman"/>
          <w:spacing w:val="43"/>
          <w:kern w:val="0"/>
          <w:sz w:val="27"/>
          <w:lang w:val="uk-UA" w:eastAsia="en-US"/>
        </w:rPr>
        <w:t xml:space="preserve"> </w:t>
      </w:r>
      <w:r w:rsidRPr="00A830D1">
        <w:rPr>
          <w:rFonts w:ascii="Times New Roman" w:eastAsia="Times New Roman" w:hAnsi="Times New Roman" w:cs="Times New Roman"/>
          <w:kern w:val="0"/>
          <w:sz w:val="27"/>
          <w:lang w:val="uk-UA" w:eastAsia="en-US"/>
        </w:rPr>
        <w:t>комплексний</w:t>
      </w:r>
      <w:r w:rsidRPr="00A830D1">
        <w:rPr>
          <w:rFonts w:ascii="Times New Roman" w:eastAsia="Times New Roman" w:hAnsi="Times New Roman" w:cs="Times New Roman"/>
          <w:spacing w:val="46"/>
          <w:kern w:val="0"/>
          <w:sz w:val="27"/>
          <w:lang w:val="uk-UA" w:eastAsia="en-US"/>
        </w:rPr>
        <w:t xml:space="preserve"> </w:t>
      </w:r>
      <w:r w:rsidRPr="00A830D1">
        <w:rPr>
          <w:rFonts w:ascii="Times New Roman" w:eastAsia="Times New Roman" w:hAnsi="Times New Roman" w:cs="Times New Roman"/>
          <w:kern w:val="0"/>
          <w:sz w:val="27"/>
          <w:lang w:val="uk-UA" w:eastAsia="en-US"/>
        </w:rPr>
        <w:t>характер,</w:t>
      </w:r>
      <w:r w:rsidRPr="00A830D1">
        <w:rPr>
          <w:rFonts w:ascii="Times New Roman" w:eastAsia="Times New Roman" w:hAnsi="Times New Roman" w:cs="Times New Roman"/>
          <w:spacing w:val="53"/>
          <w:kern w:val="0"/>
          <w:sz w:val="27"/>
          <w:lang w:val="uk-UA" w:eastAsia="en-US"/>
        </w:rPr>
        <w:t xml:space="preserve"> </w:t>
      </w:r>
      <w:r w:rsidRPr="00A830D1">
        <w:rPr>
          <w:rFonts w:ascii="Times New Roman" w:eastAsia="Times New Roman" w:hAnsi="Times New Roman" w:cs="Times New Roman"/>
          <w:kern w:val="0"/>
          <w:sz w:val="27"/>
          <w:lang w:val="uk-UA" w:eastAsia="en-US"/>
        </w:rPr>
        <w:t>оскільки</w:t>
      </w:r>
      <w:r w:rsidRPr="00A830D1">
        <w:rPr>
          <w:rFonts w:ascii="Times New Roman" w:eastAsia="Times New Roman" w:hAnsi="Times New Roman" w:cs="Times New Roman"/>
          <w:spacing w:val="46"/>
          <w:kern w:val="0"/>
          <w:sz w:val="27"/>
          <w:lang w:val="uk-UA" w:eastAsia="en-US"/>
        </w:rPr>
        <w:t xml:space="preserve"> </w:t>
      </w:r>
      <w:r w:rsidRPr="00A830D1">
        <w:rPr>
          <w:rFonts w:ascii="Times New Roman" w:eastAsia="Times New Roman" w:hAnsi="Times New Roman" w:cs="Times New Roman"/>
          <w:kern w:val="0"/>
          <w:sz w:val="27"/>
          <w:lang w:val="uk-UA" w:eastAsia="en-US"/>
        </w:rPr>
        <w:t>поєднує</w:t>
      </w:r>
      <w:r w:rsidRPr="00A830D1">
        <w:rPr>
          <w:rFonts w:ascii="Times New Roman" w:eastAsia="Times New Roman" w:hAnsi="Times New Roman" w:cs="Times New Roman"/>
          <w:spacing w:val="51"/>
          <w:kern w:val="0"/>
          <w:sz w:val="27"/>
          <w:lang w:val="uk-UA" w:eastAsia="en-US"/>
        </w:rPr>
        <w:t xml:space="preserve"> </w:t>
      </w:r>
      <w:r w:rsidRPr="00A830D1">
        <w:rPr>
          <w:rFonts w:ascii="Times New Roman" w:eastAsia="Times New Roman" w:hAnsi="Times New Roman" w:cs="Times New Roman"/>
          <w:kern w:val="0"/>
          <w:sz w:val="27"/>
          <w:lang w:val="uk-UA" w:eastAsia="en-US"/>
        </w:rPr>
        <w:t>норми</w:t>
      </w:r>
    </w:p>
    <w:p w:rsidR="00A830D1" w:rsidRPr="00A830D1" w:rsidRDefault="00A830D1" w:rsidP="00A830D1">
      <w:pPr>
        <w:tabs>
          <w:tab w:val="clear" w:pos="709"/>
        </w:tabs>
        <w:suppressAutoHyphens w:val="0"/>
        <w:autoSpaceDE w:val="0"/>
        <w:autoSpaceDN w:val="0"/>
        <w:spacing w:after="0" w:line="379" w:lineRule="auto"/>
        <w:ind w:firstLine="0"/>
        <w:jc w:val="left"/>
        <w:rPr>
          <w:rFonts w:ascii="Times New Roman" w:eastAsia="Times New Roman" w:hAnsi="Times New Roman" w:cs="Times New Roman"/>
          <w:kern w:val="0"/>
          <w:sz w:val="27"/>
          <w:lang w:val="uk-UA" w:eastAsia="en-US"/>
        </w:rPr>
        <w:sectPr w:rsidR="00A830D1" w:rsidRPr="00A830D1">
          <w:pgSz w:w="11910" w:h="16840"/>
          <w:pgMar w:top="1040" w:right="420" w:bottom="280" w:left="1600" w:header="723" w:footer="0" w:gutter="0"/>
          <w:cols w:space="720"/>
        </w:sectPr>
      </w:pPr>
    </w:p>
    <w:p w:rsidR="00A830D1" w:rsidRPr="00A830D1" w:rsidRDefault="00A830D1" w:rsidP="00A830D1">
      <w:pPr>
        <w:tabs>
          <w:tab w:val="clear" w:pos="709"/>
        </w:tabs>
        <w:suppressAutoHyphens w:val="0"/>
        <w:autoSpaceDE w:val="0"/>
        <w:autoSpaceDN w:val="0"/>
        <w:spacing w:before="87" w:after="0" w:line="381" w:lineRule="auto"/>
        <w:ind w:left="105" w:right="138" w:firstLine="0"/>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цивільного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адміністративного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наданням</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переваги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цивільному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законодавству;</w:t>
      </w:r>
    </w:p>
    <w:p w:rsidR="00A830D1" w:rsidRPr="00A830D1" w:rsidRDefault="00A830D1" w:rsidP="00A830D1">
      <w:pPr>
        <w:numPr>
          <w:ilvl w:val="0"/>
          <w:numId w:val="10"/>
        </w:numPr>
        <w:tabs>
          <w:tab w:val="clear" w:pos="709"/>
          <w:tab w:val="left" w:pos="1031"/>
        </w:tabs>
        <w:suppressAutoHyphens w:val="0"/>
        <w:autoSpaceDE w:val="0"/>
        <w:autoSpaceDN w:val="0"/>
        <w:spacing w:after="0" w:line="296" w:lineRule="exact"/>
        <w:ind w:left="1030" w:hanging="217"/>
        <w:jc w:val="left"/>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kern w:val="0"/>
          <w:sz w:val="27"/>
          <w:lang w:val="uk-UA" w:eastAsia="en-US"/>
        </w:rPr>
        <w:t>доведено,</w:t>
      </w:r>
      <w:r w:rsidRPr="00A830D1">
        <w:rPr>
          <w:rFonts w:ascii="Times New Roman" w:eastAsia="Times New Roman" w:hAnsi="Times New Roman" w:cs="Times New Roman"/>
          <w:spacing w:val="81"/>
          <w:kern w:val="0"/>
          <w:sz w:val="27"/>
          <w:lang w:val="uk-UA" w:eastAsia="en-US"/>
        </w:rPr>
        <w:t xml:space="preserve"> </w:t>
      </w:r>
      <w:r w:rsidRPr="00A830D1">
        <w:rPr>
          <w:rFonts w:ascii="Times New Roman" w:eastAsia="Times New Roman" w:hAnsi="Times New Roman" w:cs="Times New Roman"/>
          <w:kern w:val="0"/>
          <w:sz w:val="27"/>
          <w:lang w:val="uk-UA" w:eastAsia="en-US"/>
        </w:rPr>
        <w:t>що</w:t>
      </w:r>
      <w:r w:rsidRPr="00A830D1">
        <w:rPr>
          <w:rFonts w:ascii="Times New Roman" w:eastAsia="Times New Roman" w:hAnsi="Times New Roman" w:cs="Times New Roman"/>
          <w:spacing w:val="132"/>
          <w:kern w:val="0"/>
          <w:sz w:val="27"/>
          <w:lang w:val="uk-UA" w:eastAsia="en-US"/>
        </w:rPr>
        <w:t xml:space="preserve"> </w:t>
      </w:r>
      <w:r w:rsidRPr="00A830D1">
        <w:rPr>
          <w:rFonts w:ascii="Times New Roman" w:eastAsia="Times New Roman" w:hAnsi="Times New Roman" w:cs="Times New Roman"/>
          <w:kern w:val="0"/>
          <w:sz w:val="27"/>
          <w:lang w:val="uk-UA" w:eastAsia="en-US"/>
        </w:rPr>
        <w:t>термін</w:t>
      </w:r>
      <w:r w:rsidRPr="00A830D1">
        <w:rPr>
          <w:rFonts w:ascii="Times New Roman" w:eastAsia="Times New Roman" w:hAnsi="Times New Roman" w:cs="Times New Roman"/>
          <w:spacing w:val="123"/>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«відумерлість</w:t>
      </w:r>
      <w:r w:rsidRPr="00A830D1">
        <w:rPr>
          <w:rFonts w:ascii="Times New Roman" w:eastAsia="Times New Roman" w:hAnsi="Times New Roman" w:cs="Times New Roman"/>
          <w:spacing w:val="120"/>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r w:rsidRPr="00A830D1">
        <w:rPr>
          <w:rFonts w:ascii="Times New Roman" w:eastAsia="Times New Roman" w:hAnsi="Times New Roman" w:cs="Times New Roman"/>
          <w:spacing w:val="121"/>
          <w:kern w:val="0"/>
          <w:sz w:val="27"/>
          <w:lang w:val="uk-UA" w:eastAsia="en-US"/>
        </w:rPr>
        <w:t xml:space="preserve"> </w:t>
      </w:r>
      <w:r w:rsidRPr="00A830D1">
        <w:rPr>
          <w:rFonts w:ascii="Times New Roman" w:eastAsia="Times New Roman" w:hAnsi="Times New Roman" w:cs="Times New Roman"/>
          <w:kern w:val="0"/>
          <w:sz w:val="27"/>
          <w:lang w:val="uk-UA" w:eastAsia="en-US"/>
        </w:rPr>
        <w:t>базується</w:t>
      </w:r>
      <w:r w:rsidRPr="00A830D1">
        <w:rPr>
          <w:rFonts w:ascii="Times New Roman" w:eastAsia="Times New Roman" w:hAnsi="Times New Roman" w:cs="Times New Roman"/>
          <w:spacing w:val="132"/>
          <w:kern w:val="0"/>
          <w:sz w:val="27"/>
          <w:lang w:val="uk-UA" w:eastAsia="en-US"/>
        </w:rPr>
        <w:t xml:space="preserve"> </w:t>
      </w:r>
      <w:r w:rsidRPr="00A830D1">
        <w:rPr>
          <w:rFonts w:ascii="Times New Roman" w:eastAsia="Times New Roman" w:hAnsi="Times New Roman" w:cs="Times New Roman"/>
          <w:kern w:val="0"/>
          <w:sz w:val="27"/>
          <w:lang w:val="uk-UA" w:eastAsia="en-US"/>
        </w:rPr>
        <w:t>на</w:t>
      </w:r>
      <w:r w:rsidRPr="00A830D1">
        <w:rPr>
          <w:rFonts w:ascii="Times New Roman" w:eastAsia="Times New Roman" w:hAnsi="Times New Roman" w:cs="Times New Roman"/>
          <w:spacing w:val="124"/>
          <w:kern w:val="0"/>
          <w:sz w:val="27"/>
          <w:lang w:val="uk-UA" w:eastAsia="en-US"/>
        </w:rPr>
        <w:t xml:space="preserve"> </w:t>
      </w:r>
      <w:r w:rsidRPr="00A830D1">
        <w:rPr>
          <w:rFonts w:ascii="Times New Roman" w:eastAsia="Times New Roman" w:hAnsi="Times New Roman" w:cs="Times New Roman"/>
          <w:kern w:val="0"/>
          <w:sz w:val="27"/>
          <w:lang w:val="uk-UA" w:eastAsia="en-US"/>
        </w:rPr>
        <w:t>логіко-</w:t>
      </w:r>
    </w:p>
    <w:p w:rsidR="00A830D1" w:rsidRPr="00A830D1" w:rsidRDefault="00A830D1" w:rsidP="00A830D1">
      <w:pPr>
        <w:tabs>
          <w:tab w:val="clear" w:pos="709"/>
        </w:tabs>
        <w:suppressAutoHyphens w:val="0"/>
        <w:autoSpaceDE w:val="0"/>
        <w:autoSpaceDN w:val="0"/>
        <w:spacing w:before="171" w:after="0" w:line="376" w:lineRule="auto"/>
        <w:ind w:left="105" w:right="135" w:firstLine="0"/>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правових зв’язках щодо суб’єкта, а не об’єкта. Об’єкт (майно, майнові права) не</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відмирає для цивільного обігу, а відмирає саме суб’єктний зв’язок щодо цього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майна;</w:t>
      </w:r>
    </w:p>
    <w:p w:rsidR="00A830D1" w:rsidRPr="00A830D1" w:rsidRDefault="00A830D1" w:rsidP="00A830D1">
      <w:pPr>
        <w:numPr>
          <w:ilvl w:val="0"/>
          <w:numId w:val="10"/>
        </w:numPr>
        <w:tabs>
          <w:tab w:val="clear" w:pos="709"/>
          <w:tab w:val="left" w:pos="1019"/>
        </w:tabs>
        <w:suppressAutoHyphens w:val="0"/>
        <w:autoSpaceDE w:val="0"/>
        <w:autoSpaceDN w:val="0"/>
        <w:spacing w:after="0" w:line="372" w:lineRule="auto"/>
        <w:ind w:left="105" w:right="155" w:firstLine="708"/>
        <w:jc w:val="left"/>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kern w:val="0"/>
          <w:sz w:val="27"/>
          <w:lang w:val="uk-UA" w:eastAsia="en-US"/>
        </w:rPr>
        <w:t xml:space="preserve">доведено, що за складом юридичних фактів правовідносини </w:t>
      </w:r>
      <w:r w:rsidRPr="00A830D1">
        <w:rPr>
          <w:rFonts w:ascii="Times New Roman" w:eastAsia="Times New Roman" w:hAnsi="Times New Roman" w:cs="Times New Roman"/>
          <w:spacing w:val="9"/>
          <w:kern w:val="0"/>
          <w:sz w:val="27"/>
          <w:lang w:val="uk-UA" w:eastAsia="en-US"/>
        </w:rPr>
        <w:t>відумерлості</w:t>
      </w:r>
      <w:r w:rsidRPr="00A830D1">
        <w:rPr>
          <w:rFonts w:ascii="Times New Roman" w:eastAsia="Times New Roman" w:hAnsi="Times New Roman" w:cs="Times New Roman"/>
          <w:spacing w:val="10"/>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r w:rsidRPr="00A830D1">
        <w:rPr>
          <w:rFonts w:ascii="Times New Roman" w:eastAsia="Times New Roman" w:hAnsi="Times New Roman" w:cs="Times New Roman"/>
          <w:spacing w:val="-12"/>
          <w:kern w:val="0"/>
          <w:sz w:val="27"/>
          <w:lang w:val="uk-UA" w:eastAsia="en-US"/>
        </w:rPr>
        <w:t xml:space="preserve"> </w:t>
      </w:r>
      <w:r w:rsidRPr="00A830D1">
        <w:rPr>
          <w:rFonts w:ascii="Times New Roman" w:eastAsia="Times New Roman" w:hAnsi="Times New Roman" w:cs="Times New Roman"/>
          <w:kern w:val="0"/>
          <w:sz w:val="27"/>
          <w:lang w:val="uk-UA" w:eastAsia="en-US"/>
        </w:rPr>
        <w:t>є</w:t>
      </w:r>
      <w:r w:rsidRPr="00A830D1">
        <w:rPr>
          <w:rFonts w:ascii="Times New Roman" w:eastAsia="Times New Roman" w:hAnsi="Times New Roman" w:cs="Times New Roman"/>
          <w:spacing w:val="-6"/>
          <w:kern w:val="0"/>
          <w:sz w:val="27"/>
          <w:lang w:val="uk-UA" w:eastAsia="en-US"/>
        </w:rPr>
        <w:t xml:space="preserve"> </w:t>
      </w:r>
      <w:r w:rsidRPr="00A830D1">
        <w:rPr>
          <w:rFonts w:ascii="Times New Roman" w:eastAsia="Times New Roman" w:hAnsi="Times New Roman" w:cs="Times New Roman"/>
          <w:kern w:val="0"/>
          <w:sz w:val="27"/>
          <w:lang w:val="uk-UA" w:eastAsia="en-US"/>
        </w:rPr>
        <w:t>спадковими</w:t>
      </w:r>
      <w:r w:rsidRPr="00A830D1">
        <w:rPr>
          <w:rFonts w:ascii="Times New Roman" w:eastAsia="Times New Roman" w:hAnsi="Times New Roman" w:cs="Times New Roman"/>
          <w:spacing w:val="-24"/>
          <w:kern w:val="0"/>
          <w:sz w:val="27"/>
          <w:lang w:val="uk-UA" w:eastAsia="en-US"/>
        </w:rPr>
        <w:t xml:space="preserve"> </w:t>
      </w:r>
      <w:r w:rsidRPr="00A830D1">
        <w:rPr>
          <w:rFonts w:ascii="Times New Roman" w:eastAsia="Times New Roman" w:hAnsi="Times New Roman" w:cs="Times New Roman"/>
          <w:kern w:val="0"/>
          <w:sz w:val="27"/>
          <w:lang w:val="uk-UA" w:eastAsia="en-US"/>
        </w:rPr>
        <w:t>правовідносинами;</w:t>
      </w:r>
    </w:p>
    <w:p w:rsidR="00A830D1" w:rsidRPr="00A830D1" w:rsidRDefault="00A830D1" w:rsidP="00A830D1">
      <w:pPr>
        <w:numPr>
          <w:ilvl w:val="0"/>
          <w:numId w:val="10"/>
        </w:numPr>
        <w:tabs>
          <w:tab w:val="clear" w:pos="709"/>
          <w:tab w:val="left" w:pos="1031"/>
        </w:tabs>
        <w:suppressAutoHyphens w:val="0"/>
        <w:autoSpaceDE w:val="0"/>
        <w:autoSpaceDN w:val="0"/>
        <w:spacing w:after="0" w:line="374" w:lineRule="auto"/>
        <w:ind w:left="105" w:right="136" w:firstLine="708"/>
        <w:jc w:val="left"/>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kern w:val="0"/>
          <w:sz w:val="27"/>
          <w:lang w:val="uk-UA" w:eastAsia="en-US"/>
        </w:rPr>
        <w:t>сформульовано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можливість</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переходу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майнових</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прав</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правилами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відумерлості спадщини на пай,</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акцію,</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частку у статутному капіталі юридичної</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особи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до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юридичної</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особи,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якій</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належить</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відповідний</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статутний</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капітал,</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порядку</w:t>
      </w:r>
      <w:r w:rsidRPr="00A830D1">
        <w:rPr>
          <w:rFonts w:ascii="Times New Roman" w:eastAsia="Times New Roman" w:hAnsi="Times New Roman" w:cs="Times New Roman"/>
          <w:spacing w:val="-26"/>
          <w:kern w:val="0"/>
          <w:sz w:val="27"/>
          <w:lang w:val="uk-UA" w:eastAsia="en-US"/>
        </w:rPr>
        <w:t xml:space="preserve"> </w:t>
      </w:r>
      <w:r w:rsidRPr="00A830D1">
        <w:rPr>
          <w:rFonts w:ascii="Times New Roman" w:eastAsia="Times New Roman" w:hAnsi="Times New Roman" w:cs="Times New Roman"/>
          <w:kern w:val="0"/>
          <w:sz w:val="27"/>
          <w:lang w:val="uk-UA" w:eastAsia="en-US"/>
        </w:rPr>
        <w:t>правонаступництва;</w:t>
      </w:r>
    </w:p>
    <w:p w:rsidR="00A830D1" w:rsidRPr="00A830D1" w:rsidRDefault="00A830D1" w:rsidP="00A830D1">
      <w:pPr>
        <w:numPr>
          <w:ilvl w:val="0"/>
          <w:numId w:val="10"/>
        </w:numPr>
        <w:tabs>
          <w:tab w:val="clear" w:pos="709"/>
          <w:tab w:val="left" w:pos="1031"/>
        </w:tabs>
        <w:suppressAutoHyphens w:val="0"/>
        <w:autoSpaceDE w:val="0"/>
        <w:autoSpaceDN w:val="0"/>
        <w:spacing w:after="0" w:line="306" w:lineRule="exact"/>
        <w:ind w:left="1030" w:hanging="217"/>
        <w:jc w:val="left"/>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kern w:val="0"/>
          <w:sz w:val="27"/>
          <w:lang w:val="uk-UA" w:eastAsia="en-US"/>
        </w:rPr>
        <w:t>розкрито</w:t>
      </w:r>
      <w:r w:rsidRPr="00A830D1">
        <w:rPr>
          <w:rFonts w:ascii="Times New Roman" w:eastAsia="Times New Roman" w:hAnsi="Times New Roman" w:cs="Times New Roman"/>
          <w:spacing w:val="11"/>
          <w:kern w:val="0"/>
          <w:sz w:val="27"/>
          <w:lang w:val="uk-UA" w:eastAsia="en-US"/>
        </w:rPr>
        <w:t xml:space="preserve"> </w:t>
      </w:r>
      <w:r w:rsidRPr="00A830D1">
        <w:rPr>
          <w:rFonts w:ascii="Times New Roman" w:eastAsia="Times New Roman" w:hAnsi="Times New Roman" w:cs="Times New Roman"/>
          <w:kern w:val="0"/>
          <w:sz w:val="27"/>
          <w:lang w:val="uk-UA" w:eastAsia="en-US"/>
        </w:rPr>
        <w:t>співвідношення</w:t>
      </w:r>
      <w:r w:rsidRPr="00A830D1">
        <w:rPr>
          <w:rFonts w:ascii="Times New Roman" w:eastAsia="Times New Roman" w:hAnsi="Times New Roman" w:cs="Times New Roman"/>
          <w:spacing w:val="76"/>
          <w:kern w:val="0"/>
          <w:sz w:val="27"/>
          <w:lang w:val="uk-UA" w:eastAsia="en-US"/>
        </w:rPr>
        <w:t xml:space="preserve"> </w:t>
      </w:r>
      <w:r w:rsidRPr="00A830D1">
        <w:rPr>
          <w:rFonts w:ascii="Times New Roman" w:eastAsia="Times New Roman" w:hAnsi="Times New Roman" w:cs="Times New Roman"/>
          <w:kern w:val="0"/>
          <w:sz w:val="27"/>
          <w:lang w:val="uk-UA" w:eastAsia="en-US"/>
        </w:rPr>
        <w:t>та</w:t>
      </w:r>
      <w:r w:rsidRPr="00A830D1">
        <w:rPr>
          <w:rFonts w:ascii="Times New Roman" w:eastAsia="Times New Roman" w:hAnsi="Times New Roman" w:cs="Times New Roman"/>
          <w:spacing w:val="67"/>
          <w:kern w:val="0"/>
          <w:sz w:val="27"/>
          <w:lang w:val="uk-UA" w:eastAsia="en-US"/>
        </w:rPr>
        <w:t xml:space="preserve"> </w:t>
      </w:r>
      <w:r w:rsidRPr="00A830D1">
        <w:rPr>
          <w:rFonts w:ascii="Times New Roman" w:eastAsia="Times New Roman" w:hAnsi="Times New Roman" w:cs="Times New Roman"/>
          <w:kern w:val="0"/>
          <w:sz w:val="27"/>
          <w:lang w:val="uk-UA" w:eastAsia="en-US"/>
        </w:rPr>
        <w:t>розмежування</w:t>
      </w:r>
      <w:r w:rsidRPr="00A830D1">
        <w:rPr>
          <w:rFonts w:ascii="Times New Roman" w:eastAsia="Times New Roman" w:hAnsi="Times New Roman" w:cs="Times New Roman"/>
          <w:spacing w:val="62"/>
          <w:kern w:val="0"/>
          <w:sz w:val="27"/>
          <w:lang w:val="uk-UA" w:eastAsia="en-US"/>
        </w:rPr>
        <w:t xml:space="preserve"> </w:t>
      </w:r>
      <w:r w:rsidRPr="00A830D1">
        <w:rPr>
          <w:rFonts w:ascii="Times New Roman" w:eastAsia="Times New Roman" w:hAnsi="Times New Roman" w:cs="Times New Roman"/>
          <w:kern w:val="0"/>
          <w:sz w:val="27"/>
          <w:lang w:val="uk-UA" w:eastAsia="en-US"/>
        </w:rPr>
        <w:t>понять</w:t>
      </w:r>
      <w:r w:rsidRPr="00A830D1">
        <w:rPr>
          <w:rFonts w:ascii="Times New Roman" w:eastAsia="Times New Roman" w:hAnsi="Times New Roman" w:cs="Times New Roman"/>
          <w:spacing w:val="50"/>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«відумерле</w:t>
      </w:r>
      <w:r w:rsidRPr="00A830D1">
        <w:rPr>
          <w:rFonts w:ascii="Times New Roman" w:eastAsia="Times New Roman" w:hAnsi="Times New Roman" w:cs="Times New Roman"/>
          <w:spacing w:val="54"/>
          <w:kern w:val="0"/>
          <w:sz w:val="27"/>
          <w:lang w:val="uk-UA" w:eastAsia="en-US"/>
        </w:rPr>
        <w:t xml:space="preserve"> </w:t>
      </w:r>
      <w:r w:rsidRPr="00A830D1">
        <w:rPr>
          <w:rFonts w:ascii="Times New Roman" w:eastAsia="Times New Roman" w:hAnsi="Times New Roman" w:cs="Times New Roman"/>
          <w:kern w:val="0"/>
          <w:sz w:val="27"/>
          <w:lang w:val="uk-UA" w:eastAsia="en-US"/>
        </w:rPr>
        <w:t>майно»</w:t>
      </w:r>
      <w:r w:rsidRPr="00A830D1">
        <w:rPr>
          <w:rFonts w:ascii="Times New Roman" w:eastAsia="Times New Roman" w:hAnsi="Times New Roman" w:cs="Times New Roman"/>
          <w:spacing w:val="50"/>
          <w:kern w:val="0"/>
          <w:sz w:val="27"/>
          <w:lang w:val="uk-UA" w:eastAsia="en-US"/>
        </w:rPr>
        <w:t xml:space="preserve"> </w:t>
      </w:r>
      <w:r w:rsidRPr="00A830D1">
        <w:rPr>
          <w:rFonts w:ascii="Times New Roman" w:eastAsia="Times New Roman" w:hAnsi="Times New Roman" w:cs="Times New Roman"/>
          <w:kern w:val="0"/>
          <w:sz w:val="27"/>
          <w:lang w:val="uk-UA" w:eastAsia="en-US"/>
        </w:rPr>
        <w:t>і</w:t>
      </w:r>
    </w:p>
    <w:p w:rsidR="00A830D1" w:rsidRPr="00A830D1" w:rsidRDefault="00A830D1" w:rsidP="00A830D1">
      <w:pPr>
        <w:tabs>
          <w:tab w:val="clear" w:pos="709"/>
        </w:tabs>
        <w:suppressAutoHyphens w:val="0"/>
        <w:autoSpaceDE w:val="0"/>
        <w:autoSpaceDN w:val="0"/>
        <w:spacing w:before="171" w:after="0" w:line="372" w:lineRule="auto"/>
        <w:ind w:left="105" w:right="136" w:firstLine="0"/>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«відумерлість</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доведено,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що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відумерлість</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може</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 xml:space="preserve">розглядатися як широке поняття, яке охоплює статус відумерлого майна та </w:t>
      </w:r>
      <w:r w:rsidRPr="00A830D1">
        <w:rPr>
          <w:rFonts w:ascii="Times New Roman" w:eastAsia="Times New Roman" w:hAnsi="Times New Roman" w:cs="Times New Roman"/>
          <w:spacing w:val="9"/>
          <w:kern w:val="0"/>
          <w:sz w:val="27"/>
          <w:szCs w:val="27"/>
          <w:lang w:val="uk-UA" w:eastAsia="en-US"/>
        </w:rPr>
        <w:t>процес</w:t>
      </w:r>
      <w:r w:rsidRPr="00A830D1">
        <w:rPr>
          <w:rFonts w:ascii="Times New Roman" w:eastAsia="Times New Roman" w:hAnsi="Times New Roman" w:cs="Times New Roman"/>
          <w:spacing w:val="-6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визнання</w:t>
      </w:r>
      <w:r w:rsidRPr="00A830D1">
        <w:rPr>
          <w:rFonts w:ascii="Times New Roman" w:eastAsia="Times New Roman" w:hAnsi="Times New Roman" w:cs="Times New Roman"/>
          <w:spacing w:val="-1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12"/>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відумерлою;</w:t>
      </w:r>
    </w:p>
    <w:p w:rsidR="00A830D1" w:rsidRPr="00A830D1" w:rsidRDefault="00A830D1" w:rsidP="00A830D1">
      <w:pPr>
        <w:numPr>
          <w:ilvl w:val="0"/>
          <w:numId w:val="10"/>
        </w:numPr>
        <w:tabs>
          <w:tab w:val="clear" w:pos="709"/>
          <w:tab w:val="left" w:pos="1031"/>
        </w:tabs>
        <w:suppressAutoHyphens w:val="0"/>
        <w:autoSpaceDE w:val="0"/>
        <w:autoSpaceDN w:val="0"/>
        <w:spacing w:after="0" w:line="374" w:lineRule="auto"/>
        <w:ind w:left="105" w:right="126" w:firstLine="708"/>
        <w:jc w:val="left"/>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kern w:val="0"/>
          <w:sz w:val="27"/>
          <w:lang w:val="uk-UA" w:eastAsia="en-US"/>
        </w:rPr>
        <w:t>запропоновано поділяти суб’єктів, які мають право звернутися до суду із</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заявою про визнання спадщини відумерлою на групи: 1) зобов’язальні суб’єкти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щодо подання заяви до суду (органи місцевого самоврядування); 2)</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spacing w:val="9"/>
          <w:kern w:val="0"/>
          <w:sz w:val="27"/>
          <w:lang w:val="uk-UA" w:eastAsia="en-US"/>
        </w:rPr>
        <w:t>уповноважені</w:t>
      </w:r>
      <w:r w:rsidRPr="00A830D1">
        <w:rPr>
          <w:rFonts w:ascii="Times New Roman" w:eastAsia="Times New Roman" w:hAnsi="Times New Roman" w:cs="Times New Roman"/>
          <w:spacing w:val="-65"/>
          <w:kern w:val="0"/>
          <w:sz w:val="27"/>
          <w:lang w:val="uk-UA" w:eastAsia="en-US"/>
        </w:rPr>
        <w:t xml:space="preserve"> </w:t>
      </w:r>
      <w:r w:rsidRPr="00A830D1">
        <w:rPr>
          <w:rFonts w:ascii="Times New Roman" w:eastAsia="Times New Roman" w:hAnsi="Times New Roman" w:cs="Times New Roman"/>
          <w:kern w:val="0"/>
          <w:sz w:val="27"/>
          <w:lang w:val="uk-UA" w:eastAsia="en-US"/>
        </w:rPr>
        <w:t>суб’єкти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звернення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до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суду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із</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заявою</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про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визнання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відумерлою</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(кредитори спадкодавця, власники або користувачі суміжних земельних ділянок,</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якщо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до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складу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входять</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земельні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ділянки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сільськогосподарського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призначення); 3) заінтересовані суб’єкти (спадкоємці, які заявляють свої майнові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права</w:t>
      </w:r>
      <w:r w:rsidRPr="00A830D1">
        <w:rPr>
          <w:rFonts w:ascii="Times New Roman" w:eastAsia="Times New Roman" w:hAnsi="Times New Roman" w:cs="Times New Roman"/>
          <w:spacing w:val="-22"/>
          <w:kern w:val="0"/>
          <w:sz w:val="27"/>
          <w:lang w:val="uk-UA" w:eastAsia="en-US"/>
        </w:rPr>
        <w:t xml:space="preserve"> </w:t>
      </w:r>
      <w:r w:rsidRPr="00A830D1">
        <w:rPr>
          <w:rFonts w:ascii="Times New Roman" w:eastAsia="Times New Roman" w:hAnsi="Times New Roman" w:cs="Times New Roman"/>
          <w:kern w:val="0"/>
          <w:sz w:val="27"/>
          <w:lang w:val="uk-UA" w:eastAsia="en-US"/>
        </w:rPr>
        <w:t>на</w:t>
      </w:r>
      <w:r w:rsidRPr="00A830D1">
        <w:rPr>
          <w:rFonts w:ascii="Times New Roman" w:eastAsia="Times New Roman" w:hAnsi="Times New Roman" w:cs="Times New Roman"/>
          <w:spacing w:val="2"/>
          <w:kern w:val="0"/>
          <w:sz w:val="27"/>
          <w:lang w:val="uk-UA" w:eastAsia="en-US"/>
        </w:rPr>
        <w:t xml:space="preserve"> </w:t>
      </w:r>
      <w:r w:rsidRPr="00A830D1">
        <w:rPr>
          <w:rFonts w:ascii="Times New Roman" w:eastAsia="Times New Roman" w:hAnsi="Times New Roman" w:cs="Times New Roman"/>
          <w:kern w:val="0"/>
          <w:sz w:val="27"/>
          <w:lang w:val="uk-UA" w:eastAsia="en-US"/>
        </w:rPr>
        <w:t>спадщину</w:t>
      </w:r>
      <w:r w:rsidRPr="00A830D1">
        <w:rPr>
          <w:rFonts w:ascii="Times New Roman" w:eastAsia="Times New Roman" w:hAnsi="Times New Roman" w:cs="Times New Roman"/>
          <w:spacing w:val="-25"/>
          <w:kern w:val="0"/>
          <w:sz w:val="27"/>
          <w:lang w:val="uk-UA" w:eastAsia="en-US"/>
        </w:rPr>
        <w:t xml:space="preserve"> </w:t>
      </w:r>
      <w:r w:rsidRPr="00A830D1">
        <w:rPr>
          <w:rFonts w:ascii="Times New Roman" w:eastAsia="Times New Roman" w:hAnsi="Times New Roman" w:cs="Times New Roman"/>
          <w:kern w:val="0"/>
          <w:sz w:val="27"/>
          <w:lang w:val="uk-UA" w:eastAsia="en-US"/>
        </w:rPr>
        <w:t>після</w:t>
      </w:r>
      <w:r w:rsidRPr="00A830D1">
        <w:rPr>
          <w:rFonts w:ascii="Times New Roman" w:eastAsia="Times New Roman" w:hAnsi="Times New Roman" w:cs="Times New Roman"/>
          <w:spacing w:val="-2"/>
          <w:kern w:val="0"/>
          <w:sz w:val="27"/>
          <w:lang w:val="uk-UA" w:eastAsia="en-US"/>
        </w:rPr>
        <w:t xml:space="preserve"> </w:t>
      </w:r>
      <w:r w:rsidRPr="00A830D1">
        <w:rPr>
          <w:rFonts w:ascii="Times New Roman" w:eastAsia="Times New Roman" w:hAnsi="Times New Roman" w:cs="Times New Roman"/>
          <w:kern w:val="0"/>
          <w:sz w:val="27"/>
          <w:lang w:val="uk-UA" w:eastAsia="en-US"/>
        </w:rPr>
        <w:t>її</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визнання</w:t>
      </w:r>
      <w:r w:rsidRPr="00A830D1">
        <w:rPr>
          <w:rFonts w:ascii="Times New Roman" w:eastAsia="Times New Roman" w:hAnsi="Times New Roman" w:cs="Times New Roman"/>
          <w:spacing w:val="-14"/>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відумерлою);</w:t>
      </w:r>
    </w:p>
    <w:p w:rsidR="00A830D1" w:rsidRPr="00A830D1" w:rsidRDefault="00A830D1" w:rsidP="00A830D1">
      <w:pPr>
        <w:tabs>
          <w:tab w:val="clear" w:pos="709"/>
        </w:tabs>
        <w:suppressAutoHyphens w:val="0"/>
        <w:autoSpaceDE w:val="0"/>
        <w:autoSpaceDN w:val="0"/>
        <w:spacing w:after="0" w:line="303" w:lineRule="exact"/>
        <w:ind w:left="814" w:firstLine="0"/>
        <w:jc w:val="left"/>
        <w:rPr>
          <w:rFonts w:ascii="Times New Roman" w:eastAsia="Times New Roman" w:hAnsi="Times New Roman" w:cs="Times New Roman"/>
          <w:i/>
          <w:kern w:val="0"/>
          <w:sz w:val="27"/>
          <w:lang w:val="uk-UA" w:eastAsia="en-US"/>
        </w:rPr>
      </w:pPr>
      <w:r w:rsidRPr="00A830D1">
        <w:rPr>
          <w:rFonts w:ascii="Times New Roman" w:eastAsia="Times New Roman" w:hAnsi="Times New Roman" w:cs="Times New Roman"/>
          <w:i/>
          <w:kern w:val="0"/>
          <w:sz w:val="27"/>
          <w:lang w:val="uk-UA" w:eastAsia="en-US"/>
        </w:rPr>
        <w:t>удосконалено:</w:t>
      </w:r>
    </w:p>
    <w:p w:rsidR="00A830D1" w:rsidRPr="00A830D1" w:rsidRDefault="00A830D1" w:rsidP="00A830D1">
      <w:pPr>
        <w:numPr>
          <w:ilvl w:val="0"/>
          <w:numId w:val="10"/>
        </w:numPr>
        <w:tabs>
          <w:tab w:val="clear" w:pos="709"/>
          <w:tab w:val="left" w:pos="1031"/>
        </w:tabs>
        <w:suppressAutoHyphens w:val="0"/>
        <w:autoSpaceDE w:val="0"/>
        <w:autoSpaceDN w:val="0"/>
        <w:spacing w:before="179" w:after="0" w:line="372" w:lineRule="auto"/>
        <w:ind w:left="105" w:right="130" w:firstLine="708"/>
        <w:jc w:val="left"/>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kern w:val="0"/>
          <w:sz w:val="27"/>
          <w:lang w:val="uk-UA" w:eastAsia="en-US"/>
        </w:rPr>
        <w:t>наукову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думку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щодо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розмежування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цивільних</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та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адміністративних</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правовідносин</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відумерлості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що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полягає</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різних</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правомочностях</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суб’єктів</w:t>
      </w:r>
      <w:r w:rsidRPr="00A830D1">
        <w:rPr>
          <w:rFonts w:ascii="Times New Roman" w:eastAsia="Times New Roman" w:hAnsi="Times New Roman" w:cs="Times New Roman"/>
          <w:spacing w:val="-19"/>
          <w:kern w:val="0"/>
          <w:sz w:val="27"/>
          <w:lang w:val="uk-UA" w:eastAsia="en-US"/>
        </w:rPr>
        <w:t xml:space="preserve"> </w:t>
      </w:r>
      <w:r w:rsidRPr="00A830D1">
        <w:rPr>
          <w:rFonts w:ascii="Times New Roman" w:eastAsia="Times New Roman" w:hAnsi="Times New Roman" w:cs="Times New Roman"/>
          <w:kern w:val="0"/>
          <w:sz w:val="27"/>
          <w:lang w:val="uk-UA" w:eastAsia="en-US"/>
        </w:rPr>
        <w:t>щодо</w:t>
      </w:r>
      <w:r w:rsidRPr="00A830D1">
        <w:rPr>
          <w:rFonts w:ascii="Times New Roman" w:eastAsia="Times New Roman" w:hAnsi="Times New Roman" w:cs="Times New Roman"/>
          <w:spacing w:val="-13"/>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відумерлості</w:t>
      </w:r>
      <w:r w:rsidRPr="00A830D1">
        <w:rPr>
          <w:rFonts w:ascii="Times New Roman" w:eastAsia="Times New Roman" w:hAnsi="Times New Roman" w:cs="Times New Roman"/>
          <w:spacing w:val="-25"/>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p>
    <w:p w:rsidR="00A830D1" w:rsidRPr="00A830D1" w:rsidRDefault="00A830D1" w:rsidP="00A830D1">
      <w:pPr>
        <w:numPr>
          <w:ilvl w:val="0"/>
          <w:numId w:val="10"/>
        </w:numPr>
        <w:tabs>
          <w:tab w:val="clear" w:pos="709"/>
          <w:tab w:val="left" w:pos="1031"/>
        </w:tabs>
        <w:suppressAutoHyphens w:val="0"/>
        <w:autoSpaceDE w:val="0"/>
        <w:autoSpaceDN w:val="0"/>
        <w:spacing w:after="0" w:line="379" w:lineRule="auto"/>
        <w:ind w:left="105" w:right="139" w:firstLine="708"/>
        <w:jc w:val="left"/>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kern w:val="0"/>
          <w:sz w:val="27"/>
          <w:lang w:val="uk-UA" w:eastAsia="en-US"/>
        </w:rPr>
        <w:t>наукові положення щодо особливостей змісту правовідносин із визнання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r w:rsidRPr="00A830D1">
        <w:rPr>
          <w:rFonts w:ascii="Times New Roman" w:eastAsia="Times New Roman" w:hAnsi="Times New Roman" w:cs="Times New Roman"/>
          <w:spacing w:val="53"/>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відумерлою</w:t>
      </w:r>
      <w:r w:rsidRPr="00A830D1">
        <w:rPr>
          <w:rFonts w:ascii="Times New Roman" w:eastAsia="Times New Roman" w:hAnsi="Times New Roman" w:cs="Times New Roman"/>
          <w:spacing w:val="59"/>
          <w:kern w:val="0"/>
          <w:sz w:val="27"/>
          <w:lang w:val="uk-UA" w:eastAsia="en-US"/>
        </w:rPr>
        <w:t xml:space="preserve"> </w:t>
      </w:r>
      <w:r w:rsidRPr="00A830D1">
        <w:rPr>
          <w:rFonts w:ascii="Times New Roman" w:eastAsia="Times New Roman" w:hAnsi="Times New Roman" w:cs="Times New Roman"/>
          <w:kern w:val="0"/>
          <w:sz w:val="27"/>
          <w:lang w:val="uk-UA" w:eastAsia="en-US"/>
        </w:rPr>
        <w:t>та</w:t>
      </w:r>
      <w:r w:rsidRPr="00A830D1">
        <w:rPr>
          <w:rFonts w:ascii="Times New Roman" w:eastAsia="Times New Roman" w:hAnsi="Times New Roman" w:cs="Times New Roman"/>
          <w:spacing w:val="40"/>
          <w:kern w:val="0"/>
          <w:sz w:val="27"/>
          <w:lang w:val="uk-UA" w:eastAsia="en-US"/>
        </w:rPr>
        <w:t xml:space="preserve"> </w:t>
      </w:r>
      <w:r w:rsidRPr="00A830D1">
        <w:rPr>
          <w:rFonts w:ascii="Times New Roman" w:eastAsia="Times New Roman" w:hAnsi="Times New Roman" w:cs="Times New Roman"/>
          <w:kern w:val="0"/>
          <w:sz w:val="27"/>
          <w:lang w:val="uk-UA" w:eastAsia="en-US"/>
        </w:rPr>
        <w:t>зроблено</w:t>
      </w:r>
      <w:r w:rsidRPr="00A830D1">
        <w:rPr>
          <w:rFonts w:ascii="Times New Roman" w:eastAsia="Times New Roman" w:hAnsi="Times New Roman" w:cs="Times New Roman"/>
          <w:spacing w:val="49"/>
          <w:kern w:val="0"/>
          <w:sz w:val="27"/>
          <w:lang w:val="uk-UA" w:eastAsia="en-US"/>
        </w:rPr>
        <w:t xml:space="preserve"> </w:t>
      </w:r>
      <w:r w:rsidRPr="00A830D1">
        <w:rPr>
          <w:rFonts w:ascii="Times New Roman" w:eastAsia="Times New Roman" w:hAnsi="Times New Roman" w:cs="Times New Roman"/>
          <w:kern w:val="0"/>
          <w:sz w:val="27"/>
          <w:lang w:val="uk-UA" w:eastAsia="en-US"/>
        </w:rPr>
        <w:t>висновок,</w:t>
      </w:r>
      <w:r w:rsidRPr="00A830D1">
        <w:rPr>
          <w:rFonts w:ascii="Times New Roman" w:eastAsia="Times New Roman" w:hAnsi="Times New Roman" w:cs="Times New Roman"/>
          <w:spacing w:val="47"/>
          <w:kern w:val="0"/>
          <w:sz w:val="27"/>
          <w:lang w:val="uk-UA" w:eastAsia="en-US"/>
        </w:rPr>
        <w:t xml:space="preserve"> </w:t>
      </w:r>
      <w:r w:rsidRPr="00A830D1">
        <w:rPr>
          <w:rFonts w:ascii="Times New Roman" w:eastAsia="Times New Roman" w:hAnsi="Times New Roman" w:cs="Times New Roman"/>
          <w:kern w:val="0"/>
          <w:sz w:val="27"/>
          <w:lang w:val="uk-UA" w:eastAsia="en-US"/>
        </w:rPr>
        <w:t>що</w:t>
      </w:r>
      <w:r w:rsidRPr="00A830D1">
        <w:rPr>
          <w:rFonts w:ascii="Times New Roman" w:eastAsia="Times New Roman" w:hAnsi="Times New Roman" w:cs="Times New Roman"/>
          <w:spacing w:val="50"/>
          <w:kern w:val="0"/>
          <w:sz w:val="27"/>
          <w:lang w:val="uk-UA" w:eastAsia="en-US"/>
        </w:rPr>
        <w:t xml:space="preserve"> </w:t>
      </w:r>
      <w:r w:rsidRPr="00A830D1">
        <w:rPr>
          <w:rFonts w:ascii="Times New Roman" w:eastAsia="Times New Roman" w:hAnsi="Times New Roman" w:cs="Times New Roman"/>
          <w:kern w:val="0"/>
          <w:sz w:val="27"/>
          <w:lang w:val="uk-UA" w:eastAsia="en-US"/>
        </w:rPr>
        <w:t>такими</w:t>
      </w:r>
      <w:r w:rsidRPr="00A830D1">
        <w:rPr>
          <w:rFonts w:ascii="Times New Roman" w:eastAsia="Times New Roman" w:hAnsi="Times New Roman" w:cs="Times New Roman"/>
          <w:spacing w:val="38"/>
          <w:kern w:val="0"/>
          <w:sz w:val="27"/>
          <w:lang w:val="uk-UA" w:eastAsia="en-US"/>
        </w:rPr>
        <w:t xml:space="preserve"> </w:t>
      </w:r>
      <w:r w:rsidRPr="00A830D1">
        <w:rPr>
          <w:rFonts w:ascii="Times New Roman" w:eastAsia="Times New Roman" w:hAnsi="Times New Roman" w:cs="Times New Roman"/>
          <w:kern w:val="0"/>
          <w:sz w:val="27"/>
          <w:lang w:val="uk-UA" w:eastAsia="en-US"/>
        </w:rPr>
        <w:t>є:</w:t>
      </w:r>
      <w:r w:rsidRPr="00A830D1">
        <w:rPr>
          <w:rFonts w:ascii="Times New Roman" w:eastAsia="Times New Roman" w:hAnsi="Times New Roman" w:cs="Times New Roman"/>
          <w:spacing w:val="41"/>
          <w:kern w:val="0"/>
          <w:sz w:val="27"/>
          <w:lang w:val="uk-UA" w:eastAsia="en-US"/>
        </w:rPr>
        <w:t xml:space="preserve"> </w:t>
      </w:r>
      <w:r w:rsidRPr="00A830D1">
        <w:rPr>
          <w:rFonts w:ascii="Times New Roman" w:eastAsia="Times New Roman" w:hAnsi="Times New Roman" w:cs="Times New Roman"/>
          <w:kern w:val="0"/>
          <w:sz w:val="27"/>
          <w:lang w:val="uk-UA" w:eastAsia="en-US"/>
        </w:rPr>
        <w:t>наявність</w:t>
      </w:r>
      <w:r w:rsidRPr="00A830D1">
        <w:rPr>
          <w:rFonts w:ascii="Times New Roman" w:eastAsia="Times New Roman" w:hAnsi="Times New Roman" w:cs="Times New Roman"/>
          <w:spacing w:val="36"/>
          <w:kern w:val="0"/>
          <w:sz w:val="27"/>
          <w:lang w:val="uk-UA" w:eastAsia="en-US"/>
        </w:rPr>
        <w:t xml:space="preserve"> </w:t>
      </w:r>
      <w:r w:rsidRPr="00A830D1">
        <w:rPr>
          <w:rFonts w:ascii="Times New Roman" w:eastAsia="Times New Roman" w:hAnsi="Times New Roman" w:cs="Times New Roman"/>
          <w:kern w:val="0"/>
          <w:sz w:val="27"/>
          <w:lang w:val="uk-UA" w:eastAsia="en-US"/>
        </w:rPr>
        <w:t>активного</w:t>
      </w:r>
    </w:p>
    <w:p w:rsidR="00A830D1" w:rsidRPr="00A830D1" w:rsidRDefault="00A830D1" w:rsidP="00A830D1">
      <w:pPr>
        <w:tabs>
          <w:tab w:val="clear" w:pos="709"/>
        </w:tabs>
        <w:suppressAutoHyphens w:val="0"/>
        <w:autoSpaceDE w:val="0"/>
        <w:autoSpaceDN w:val="0"/>
        <w:spacing w:after="0" w:line="379" w:lineRule="auto"/>
        <w:ind w:firstLine="0"/>
        <w:rPr>
          <w:rFonts w:ascii="Times New Roman" w:eastAsia="Times New Roman" w:hAnsi="Times New Roman" w:cs="Times New Roman"/>
          <w:kern w:val="0"/>
          <w:sz w:val="27"/>
          <w:lang w:val="uk-UA" w:eastAsia="en-US"/>
        </w:rPr>
        <w:sectPr w:rsidR="00A830D1" w:rsidRPr="00A830D1">
          <w:pgSz w:w="11910" w:h="16840"/>
          <w:pgMar w:top="1040" w:right="420" w:bottom="280" w:left="1600" w:header="723" w:footer="0" w:gutter="0"/>
          <w:cols w:space="720"/>
        </w:sectPr>
      </w:pPr>
    </w:p>
    <w:p w:rsidR="00A830D1" w:rsidRPr="00A830D1" w:rsidRDefault="00A830D1" w:rsidP="00A830D1">
      <w:pPr>
        <w:tabs>
          <w:tab w:val="clear" w:pos="709"/>
        </w:tabs>
        <w:suppressAutoHyphens w:val="0"/>
        <w:autoSpaceDE w:val="0"/>
        <w:autoSpaceDN w:val="0"/>
        <w:spacing w:before="87" w:after="0" w:line="374" w:lineRule="auto"/>
        <w:ind w:left="105" w:right="128" w:firstLine="0"/>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обов’язку в органів місцевого самоврядування щодо її прийняття; відсутність в</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органів місцевого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самоврядування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права відмовитись від прийняття відумерлої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 виникнення в органів місцевого самоврядування всіх суб’єктивних прав</w:t>
      </w:r>
      <w:r w:rsidRPr="00A830D1">
        <w:rPr>
          <w:rFonts w:ascii="Times New Roman" w:eastAsia="Times New Roman" w:hAnsi="Times New Roman" w:cs="Times New Roman"/>
          <w:spacing w:val="-6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 обов’язків правонаступника з дня набрання законної сили рішення про визнання</w:t>
      </w:r>
      <w:r w:rsidRPr="00A830D1">
        <w:rPr>
          <w:rFonts w:ascii="Times New Roman" w:eastAsia="Times New Roman" w:hAnsi="Times New Roman" w:cs="Times New Roman"/>
          <w:spacing w:val="-6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відумерлою;</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універсальність</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правонаступництва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обов’язками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спадкодавця;</w:t>
      </w:r>
    </w:p>
    <w:p w:rsidR="00A830D1" w:rsidRPr="00A830D1" w:rsidRDefault="00A830D1" w:rsidP="00A830D1">
      <w:pPr>
        <w:tabs>
          <w:tab w:val="clear" w:pos="709"/>
        </w:tabs>
        <w:suppressAutoHyphens w:val="0"/>
        <w:autoSpaceDE w:val="0"/>
        <w:autoSpaceDN w:val="0"/>
        <w:spacing w:after="0" w:line="240" w:lineRule="auto"/>
        <w:ind w:left="814" w:firstLine="0"/>
        <w:rPr>
          <w:rFonts w:ascii="Times New Roman" w:eastAsia="Times New Roman" w:hAnsi="Times New Roman" w:cs="Times New Roman"/>
          <w:i/>
          <w:kern w:val="0"/>
          <w:sz w:val="27"/>
          <w:lang w:val="uk-UA" w:eastAsia="en-US"/>
        </w:rPr>
      </w:pPr>
      <w:r w:rsidRPr="00A830D1">
        <w:rPr>
          <w:rFonts w:ascii="Times New Roman" w:eastAsia="Times New Roman" w:hAnsi="Times New Roman" w:cs="Times New Roman"/>
          <w:i/>
          <w:kern w:val="0"/>
          <w:sz w:val="27"/>
          <w:lang w:val="uk-UA" w:eastAsia="en-US"/>
        </w:rPr>
        <w:t>дістали подальшого</w:t>
      </w:r>
      <w:r w:rsidRPr="00A830D1">
        <w:rPr>
          <w:rFonts w:ascii="Times New Roman" w:eastAsia="Times New Roman" w:hAnsi="Times New Roman" w:cs="Times New Roman"/>
          <w:i/>
          <w:spacing w:val="-15"/>
          <w:kern w:val="0"/>
          <w:sz w:val="27"/>
          <w:lang w:val="uk-UA" w:eastAsia="en-US"/>
        </w:rPr>
        <w:t xml:space="preserve"> </w:t>
      </w:r>
      <w:r w:rsidRPr="00A830D1">
        <w:rPr>
          <w:rFonts w:ascii="Times New Roman" w:eastAsia="Times New Roman" w:hAnsi="Times New Roman" w:cs="Times New Roman"/>
          <w:i/>
          <w:kern w:val="0"/>
          <w:sz w:val="27"/>
          <w:lang w:val="uk-UA" w:eastAsia="en-US"/>
        </w:rPr>
        <w:t>розвитку:</w:t>
      </w:r>
    </w:p>
    <w:p w:rsidR="00A830D1" w:rsidRPr="00A830D1" w:rsidRDefault="00A830D1" w:rsidP="00A830D1">
      <w:pPr>
        <w:numPr>
          <w:ilvl w:val="0"/>
          <w:numId w:val="10"/>
        </w:numPr>
        <w:tabs>
          <w:tab w:val="clear" w:pos="709"/>
          <w:tab w:val="left" w:pos="1031"/>
        </w:tabs>
        <w:suppressAutoHyphens w:val="0"/>
        <w:autoSpaceDE w:val="0"/>
        <w:autoSpaceDN w:val="0"/>
        <w:spacing w:before="171" w:after="0" w:line="372" w:lineRule="auto"/>
        <w:ind w:left="105" w:right="137" w:firstLine="708"/>
        <w:jc w:val="left"/>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kern w:val="0"/>
          <w:sz w:val="27"/>
          <w:shd w:val="clear" w:color="auto" w:fill="FCFCFC"/>
          <w:lang w:val="uk-UA" w:eastAsia="en-US"/>
        </w:rPr>
        <w:t>наукова</w:t>
      </w:r>
      <w:r w:rsidRPr="00A830D1">
        <w:rPr>
          <w:rFonts w:ascii="Times New Roman" w:eastAsia="Times New Roman" w:hAnsi="Times New Roman" w:cs="Times New Roman"/>
          <w:spacing w:val="1"/>
          <w:kern w:val="0"/>
          <w:sz w:val="27"/>
          <w:shd w:val="clear" w:color="auto" w:fill="FCFCFC"/>
          <w:lang w:val="uk-UA" w:eastAsia="en-US"/>
        </w:rPr>
        <w:t xml:space="preserve"> </w:t>
      </w:r>
      <w:r w:rsidRPr="00A830D1">
        <w:rPr>
          <w:rFonts w:ascii="Times New Roman" w:eastAsia="Times New Roman" w:hAnsi="Times New Roman" w:cs="Times New Roman"/>
          <w:kern w:val="0"/>
          <w:sz w:val="27"/>
          <w:lang w:val="uk-UA" w:eastAsia="en-US"/>
        </w:rPr>
        <w:t>позиція,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що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обов’язок</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подання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до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суду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заяви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про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визнання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r w:rsidRPr="00A830D1">
        <w:rPr>
          <w:rFonts w:ascii="Times New Roman" w:eastAsia="Times New Roman" w:hAnsi="Times New Roman" w:cs="Times New Roman"/>
          <w:spacing w:val="-7"/>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відумерлою</w:t>
      </w:r>
      <w:r w:rsidRPr="00A830D1">
        <w:rPr>
          <w:rFonts w:ascii="Times New Roman" w:eastAsia="Times New Roman" w:hAnsi="Times New Roman" w:cs="Times New Roman"/>
          <w:spacing w:val="-17"/>
          <w:kern w:val="0"/>
          <w:sz w:val="27"/>
          <w:lang w:val="uk-UA" w:eastAsia="en-US"/>
        </w:rPr>
        <w:t xml:space="preserve"> </w:t>
      </w:r>
      <w:r w:rsidRPr="00A830D1">
        <w:rPr>
          <w:rFonts w:ascii="Times New Roman" w:eastAsia="Times New Roman" w:hAnsi="Times New Roman" w:cs="Times New Roman"/>
          <w:kern w:val="0"/>
          <w:sz w:val="27"/>
          <w:lang w:val="uk-UA" w:eastAsia="en-US"/>
        </w:rPr>
        <w:t>органів</w:t>
      </w:r>
      <w:r w:rsidRPr="00A830D1">
        <w:rPr>
          <w:rFonts w:ascii="Times New Roman" w:eastAsia="Times New Roman" w:hAnsi="Times New Roman" w:cs="Times New Roman"/>
          <w:spacing w:val="-14"/>
          <w:kern w:val="0"/>
          <w:sz w:val="27"/>
          <w:lang w:val="uk-UA" w:eastAsia="en-US"/>
        </w:rPr>
        <w:t xml:space="preserve"> </w:t>
      </w:r>
      <w:r w:rsidRPr="00A830D1">
        <w:rPr>
          <w:rFonts w:ascii="Times New Roman" w:eastAsia="Times New Roman" w:hAnsi="Times New Roman" w:cs="Times New Roman"/>
          <w:kern w:val="0"/>
          <w:sz w:val="27"/>
          <w:lang w:val="uk-UA" w:eastAsia="en-US"/>
        </w:rPr>
        <w:t>місцевого</w:t>
      </w:r>
      <w:r w:rsidRPr="00A830D1">
        <w:rPr>
          <w:rFonts w:ascii="Times New Roman" w:eastAsia="Times New Roman" w:hAnsi="Times New Roman" w:cs="Times New Roman"/>
          <w:spacing w:val="-8"/>
          <w:kern w:val="0"/>
          <w:sz w:val="27"/>
          <w:lang w:val="uk-UA" w:eastAsia="en-US"/>
        </w:rPr>
        <w:t xml:space="preserve"> </w:t>
      </w:r>
      <w:r w:rsidRPr="00A830D1">
        <w:rPr>
          <w:rFonts w:ascii="Times New Roman" w:eastAsia="Times New Roman" w:hAnsi="Times New Roman" w:cs="Times New Roman"/>
          <w:kern w:val="0"/>
          <w:sz w:val="27"/>
          <w:lang w:val="uk-UA" w:eastAsia="en-US"/>
        </w:rPr>
        <w:t>самоврядування</w:t>
      </w:r>
      <w:r w:rsidRPr="00A830D1">
        <w:rPr>
          <w:rFonts w:ascii="Times New Roman" w:eastAsia="Times New Roman" w:hAnsi="Times New Roman" w:cs="Times New Roman"/>
          <w:spacing w:val="-23"/>
          <w:kern w:val="0"/>
          <w:sz w:val="27"/>
          <w:lang w:val="uk-UA" w:eastAsia="en-US"/>
        </w:rPr>
        <w:t xml:space="preserve"> </w:t>
      </w:r>
      <w:r w:rsidRPr="00A830D1">
        <w:rPr>
          <w:rFonts w:ascii="Times New Roman" w:eastAsia="Times New Roman" w:hAnsi="Times New Roman" w:cs="Times New Roman"/>
          <w:kern w:val="0"/>
          <w:sz w:val="27"/>
          <w:lang w:val="uk-UA" w:eastAsia="en-US"/>
        </w:rPr>
        <w:t>має</w:t>
      </w:r>
      <w:r w:rsidRPr="00A830D1">
        <w:rPr>
          <w:rFonts w:ascii="Times New Roman" w:eastAsia="Times New Roman" w:hAnsi="Times New Roman" w:cs="Times New Roman"/>
          <w:spacing w:val="-14"/>
          <w:kern w:val="0"/>
          <w:sz w:val="27"/>
          <w:lang w:val="uk-UA" w:eastAsia="en-US"/>
        </w:rPr>
        <w:t xml:space="preserve"> </w:t>
      </w:r>
      <w:r w:rsidRPr="00A830D1">
        <w:rPr>
          <w:rFonts w:ascii="Times New Roman" w:eastAsia="Times New Roman" w:hAnsi="Times New Roman" w:cs="Times New Roman"/>
          <w:kern w:val="0"/>
          <w:sz w:val="27"/>
          <w:lang w:val="uk-UA" w:eastAsia="en-US"/>
        </w:rPr>
        <w:t>активну</w:t>
      </w:r>
      <w:r w:rsidRPr="00A830D1">
        <w:rPr>
          <w:rFonts w:ascii="Times New Roman" w:eastAsia="Times New Roman" w:hAnsi="Times New Roman" w:cs="Times New Roman"/>
          <w:spacing w:val="-21"/>
          <w:kern w:val="0"/>
          <w:sz w:val="27"/>
          <w:lang w:val="uk-UA" w:eastAsia="en-US"/>
        </w:rPr>
        <w:t xml:space="preserve"> </w:t>
      </w:r>
      <w:r w:rsidRPr="00A830D1">
        <w:rPr>
          <w:rFonts w:ascii="Times New Roman" w:eastAsia="Times New Roman" w:hAnsi="Times New Roman" w:cs="Times New Roman"/>
          <w:kern w:val="0"/>
          <w:sz w:val="27"/>
          <w:lang w:val="uk-UA" w:eastAsia="en-US"/>
        </w:rPr>
        <w:t>форму;</w:t>
      </w:r>
    </w:p>
    <w:p w:rsidR="00A830D1" w:rsidRPr="00A830D1" w:rsidRDefault="00A830D1" w:rsidP="00A830D1">
      <w:pPr>
        <w:numPr>
          <w:ilvl w:val="0"/>
          <w:numId w:val="10"/>
        </w:numPr>
        <w:tabs>
          <w:tab w:val="clear" w:pos="709"/>
          <w:tab w:val="left" w:pos="1019"/>
        </w:tabs>
        <w:suppressAutoHyphens w:val="0"/>
        <w:autoSpaceDE w:val="0"/>
        <w:autoSpaceDN w:val="0"/>
        <w:spacing w:before="10" w:after="0" w:line="372" w:lineRule="auto"/>
        <w:ind w:left="105" w:right="150" w:firstLine="708"/>
        <w:jc w:val="left"/>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kern w:val="0"/>
          <w:sz w:val="27"/>
          <w:lang w:val="uk-UA" w:eastAsia="en-US"/>
        </w:rPr>
        <w:t>твердження, що територіальна громада вважається правонаступником усіх</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прав і обов’язків спадкодавця з дня набрання законної сили рішення про визнання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r w:rsidRPr="00A830D1">
        <w:rPr>
          <w:rFonts w:ascii="Times New Roman" w:eastAsia="Times New Roman" w:hAnsi="Times New Roman" w:cs="Times New Roman"/>
          <w:spacing w:val="-12"/>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відумерлою;</w:t>
      </w:r>
    </w:p>
    <w:p w:rsidR="00A830D1" w:rsidRPr="00A830D1" w:rsidRDefault="00A830D1" w:rsidP="00A830D1">
      <w:pPr>
        <w:numPr>
          <w:ilvl w:val="0"/>
          <w:numId w:val="10"/>
        </w:numPr>
        <w:tabs>
          <w:tab w:val="clear" w:pos="709"/>
          <w:tab w:val="left" w:pos="1019"/>
        </w:tabs>
        <w:suppressAutoHyphens w:val="0"/>
        <w:autoSpaceDE w:val="0"/>
        <w:autoSpaceDN w:val="0"/>
        <w:spacing w:after="0" w:line="374" w:lineRule="auto"/>
        <w:ind w:left="105" w:right="129" w:firstLine="708"/>
        <w:jc w:val="left"/>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kern w:val="0"/>
          <w:sz w:val="27"/>
          <w:lang w:val="uk-UA" w:eastAsia="en-US"/>
        </w:rPr>
        <w:t>положення правової доктрини щодо поділу підстав з відмови від спадщини</w:t>
      </w:r>
      <w:r w:rsidRPr="00A830D1">
        <w:rPr>
          <w:rFonts w:ascii="Times New Roman" w:eastAsia="Times New Roman" w:hAnsi="Times New Roman" w:cs="Times New Roman"/>
          <w:spacing w:val="-65"/>
          <w:kern w:val="0"/>
          <w:sz w:val="27"/>
          <w:lang w:val="uk-UA" w:eastAsia="en-US"/>
        </w:rPr>
        <w:t xml:space="preserve"> </w:t>
      </w:r>
      <w:r w:rsidRPr="00A830D1">
        <w:rPr>
          <w:rFonts w:ascii="Times New Roman" w:eastAsia="Times New Roman" w:hAnsi="Times New Roman" w:cs="Times New Roman"/>
          <w:kern w:val="0"/>
          <w:sz w:val="27"/>
          <w:lang w:val="uk-UA" w:eastAsia="en-US"/>
        </w:rPr>
        <w:t>за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позитивним</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та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негативним</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змістом</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на: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1) позитивні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підстави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відмови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від</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 xml:space="preserve">спадщини – фактичні, юридичні обставини що дозволяють спадкоємцю </w:t>
      </w:r>
      <w:r w:rsidRPr="00A830D1">
        <w:rPr>
          <w:rFonts w:ascii="Times New Roman" w:eastAsia="Times New Roman" w:hAnsi="Times New Roman" w:cs="Times New Roman"/>
          <w:spacing w:val="9"/>
          <w:kern w:val="0"/>
          <w:sz w:val="27"/>
          <w:lang w:val="uk-UA" w:eastAsia="en-US"/>
        </w:rPr>
        <w:t>отримати</w:t>
      </w:r>
      <w:r w:rsidRPr="00A830D1">
        <w:rPr>
          <w:rFonts w:ascii="Times New Roman" w:eastAsia="Times New Roman" w:hAnsi="Times New Roman" w:cs="Times New Roman"/>
          <w:spacing w:val="10"/>
          <w:kern w:val="0"/>
          <w:sz w:val="27"/>
          <w:lang w:val="uk-UA" w:eastAsia="en-US"/>
        </w:rPr>
        <w:t xml:space="preserve"> </w:t>
      </w:r>
      <w:r w:rsidRPr="00A830D1">
        <w:rPr>
          <w:rFonts w:ascii="Times New Roman" w:eastAsia="Times New Roman" w:hAnsi="Times New Roman" w:cs="Times New Roman"/>
          <w:kern w:val="0"/>
          <w:sz w:val="27"/>
          <w:lang w:val="uk-UA" w:eastAsia="en-US"/>
        </w:rPr>
        <w:t>спадщину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та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вказують</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на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його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намір</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не</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здійснювати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дії</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щодо</w:t>
      </w:r>
      <w:r w:rsidRPr="00A830D1">
        <w:rPr>
          <w:rFonts w:ascii="Times New Roman" w:eastAsia="Times New Roman" w:hAnsi="Times New Roman" w:cs="Times New Roman"/>
          <w:spacing w:val="67"/>
          <w:kern w:val="0"/>
          <w:sz w:val="27"/>
          <w:lang w:val="uk-UA" w:eastAsia="en-US"/>
        </w:rPr>
        <w:t xml:space="preserve"> </w:t>
      </w:r>
      <w:r w:rsidRPr="00A830D1">
        <w:rPr>
          <w:rFonts w:ascii="Times New Roman" w:eastAsia="Times New Roman" w:hAnsi="Times New Roman" w:cs="Times New Roman"/>
          <w:kern w:val="0"/>
          <w:sz w:val="27"/>
          <w:lang w:val="uk-UA" w:eastAsia="en-US"/>
        </w:rPr>
        <w:t>прийняття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2) негативні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підстави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відмови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від</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фактичні,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юридичні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обставини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що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не дозволяють спадкоємцю реалізувати своє право на спадщину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 xml:space="preserve">(хвороба, відсутність своєчасних відомостей про смерть спадкодавця, </w:t>
      </w:r>
      <w:r w:rsidRPr="00A830D1">
        <w:rPr>
          <w:rFonts w:ascii="Times New Roman" w:eastAsia="Times New Roman" w:hAnsi="Times New Roman" w:cs="Times New Roman"/>
          <w:spacing w:val="9"/>
          <w:kern w:val="0"/>
          <w:sz w:val="27"/>
          <w:lang w:val="uk-UA" w:eastAsia="en-US"/>
        </w:rPr>
        <w:t>ув’язнення,</w:t>
      </w:r>
      <w:r w:rsidRPr="00A830D1">
        <w:rPr>
          <w:rFonts w:ascii="Times New Roman" w:eastAsia="Times New Roman" w:hAnsi="Times New Roman" w:cs="Times New Roman"/>
          <w:spacing w:val="10"/>
          <w:kern w:val="0"/>
          <w:sz w:val="27"/>
          <w:lang w:val="uk-UA" w:eastAsia="en-US"/>
        </w:rPr>
        <w:t xml:space="preserve"> </w:t>
      </w:r>
      <w:r w:rsidRPr="00A830D1">
        <w:rPr>
          <w:rFonts w:ascii="Times New Roman" w:eastAsia="Times New Roman" w:hAnsi="Times New Roman" w:cs="Times New Roman"/>
          <w:kern w:val="0"/>
          <w:sz w:val="27"/>
          <w:lang w:val="uk-UA" w:eastAsia="en-US"/>
        </w:rPr>
        <w:t>інвалідність</w:t>
      </w:r>
      <w:r w:rsidRPr="00A830D1">
        <w:rPr>
          <w:rFonts w:ascii="Times New Roman" w:eastAsia="Times New Roman" w:hAnsi="Times New Roman" w:cs="Times New Roman"/>
          <w:spacing w:val="-14"/>
          <w:kern w:val="0"/>
          <w:sz w:val="27"/>
          <w:lang w:val="uk-UA" w:eastAsia="en-US"/>
        </w:rPr>
        <w:t xml:space="preserve"> </w:t>
      </w:r>
      <w:r w:rsidRPr="00A830D1">
        <w:rPr>
          <w:rFonts w:ascii="Times New Roman" w:eastAsia="Times New Roman" w:hAnsi="Times New Roman" w:cs="Times New Roman"/>
          <w:kern w:val="0"/>
          <w:sz w:val="27"/>
          <w:lang w:val="uk-UA" w:eastAsia="en-US"/>
        </w:rPr>
        <w:t>тощо);</w:t>
      </w:r>
    </w:p>
    <w:p w:rsidR="00A830D1" w:rsidRPr="00A830D1" w:rsidRDefault="00A830D1" w:rsidP="00A830D1">
      <w:pPr>
        <w:numPr>
          <w:ilvl w:val="0"/>
          <w:numId w:val="10"/>
        </w:numPr>
        <w:tabs>
          <w:tab w:val="clear" w:pos="709"/>
          <w:tab w:val="left" w:pos="1019"/>
        </w:tabs>
        <w:suppressAutoHyphens w:val="0"/>
        <w:autoSpaceDE w:val="0"/>
        <w:autoSpaceDN w:val="0"/>
        <w:spacing w:after="0" w:line="374" w:lineRule="auto"/>
        <w:ind w:left="105" w:right="118" w:firstLine="708"/>
        <w:jc w:val="left"/>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kern w:val="0"/>
          <w:sz w:val="27"/>
          <w:lang w:val="uk-UA" w:eastAsia="en-US"/>
        </w:rPr>
        <w:t xml:space="preserve">наукова думка, що негідні спадкоємці – це фізичні чи юридичні </w:t>
      </w:r>
      <w:r w:rsidRPr="00A830D1">
        <w:rPr>
          <w:rFonts w:ascii="Times New Roman" w:eastAsia="Times New Roman" w:hAnsi="Times New Roman" w:cs="Times New Roman"/>
          <w:spacing w:val="10"/>
          <w:kern w:val="0"/>
          <w:sz w:val="27"/>
          <w:lang w:val="uk-UA" w:eastAsia="en-US"/>
        </w:rPr>
        <w:t xml:space="preserve">особи, </w:t>
      </w:r>
      <w:r w:rsidRPr="00A830D1">
        <w:rPr>
          <w:rFonts w:ascii="Times New Roman" w:eastAsia="Times New Roman" w:hAnsi="Times New Roman" w:cs="Times New Roman"/>
          <w:kern w:val="0"/>
          <w:sz w:val="27"/>
          <w:lang w:val="uk-UA" w:eastAsia="en-US"/>
        </w:rPr>
        <w:t>які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визначені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законом</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або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заповітом</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спадкоємцями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особисто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та/або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через</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своїх</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представників:</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1) вчинили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протиправні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умисні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дії</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проти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життя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здоров’я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спадкодавця; 2) допустили негідну поведінку,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що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сприяла виникненню прав на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спадкування;</w:t>
      </w:r>
      <w:r w:rsidRPr="00A830D1">
        <w:rPr>
          <w:rFonts w:ascii="Times New Roman" w:eastAsia="Times New Roman" w:hAnsi="Times New Roman" w:cs="Times New Roman"/>
          <w:spacing w:val="2"/>
          <w:kern w:val="0"/>
          <w:sz w:val="27"/>
          <w:lang w:val="uk-UA" w:eastAsia="en-US"/>
        </w:rPr>
        <w:t xml:space="preserve"> </w:t>
      </w:r>
      <w:r w:rsidRPr="00A830D1">
        <w:rPr>
          <w:rFonts w:ascii="Times New Roman" w:eastAsia="Times New Roman" w:hAnsi="Times New Roman" w:cs="Times New Roman"/>
          <w:kern w:val="0"/>
          <w:sz w:val="27"/>
          <w:lang w:val="uk-UA" w:eastAsia="en-US"/>
        </w:rPr>
        <w:t>3)</w:t>
      </w:r>
      <w:r w:rsidRPr="00A830D1">
        <w:rPr>
          <w:rFonts w:ascii="Times New Roman" w:eastAsia="Times New Roman" w:hAnsi="Times New Roman" w:cs="Times New Roman"/>
          <w:spacing w:val="15"/>
          <w:kern w:val="0"/>
          <w:sz w:val="27"/>
          <w:lang w:val="uk-UA" w:eastAsia="en-US"/>
        </w:rPr>
        <w:t xml:space="preserve"> </w:t>
      </w:r>
      <w:r w:rsidRPr="00A830D1">
        <w:rPr>
          <w:rFonts w:ascii="Times New Roman" w:eastAsia="Times New Roman" w:hAnsi="Times New Roman" w:cs="Times New Roman"/>
          <w:kern w:val="0"/>
          <w:sz w:val="27"/>
          <w:lang w:val="uk-UA" w:eastAsia="en-US"/>
        </w:rPr>
        <w:t>не</w:t>
      </w:r>
      <w:r w:rsidRPr="00A830D1">
        <w:rPr>
          <w:rFonts w:ascii="Times New Roman" w:eastAsia="Times New Roman" w:hAnsi="Times New Roman" w:cs="Times New Roman"/>
          <w:spacing w:val="15"/>
          <w:kern w:val="0"/>
          <w:sz w:val="27"/>
          <w:lang w:val="uk-UA" w:eastAsia="en-US"/>
        </w:rPr>
        <w:t xml:space="preserve"> </w:t>
      </w:r>
      <w:r w:rsidRPr="00A830D1">
        <w:rPr>
          <w:rFonts w:ascii="Times New Roman" w:eastAsia="Times New Roman" w:hAnsi="Times New Roman" w:cs="Times New Roman"/>
          <w:kern w:val="0"/>
          <w:sz w:val="27"/>
          <w:lang w:val="uk-UA" w:eastAsia="en-US"/>
        </w:rPr>
        <w:t>мають</w:t>
      </w:r>
      <w:r w:rsidRPr="00A830D1">
        <w:rPr>
          <w:rFonts w:ascii="Times New Roman" w:eastAsia="Times New Roman" w:hAnsi="Times New Roman" w:cs="Times New Roman"/>
          <w:spacing w:val="11"/>
          <w:kern w:val="0"/>
          <w:sz w:val="27"/>
          <w:lang w:val="uk-UA" w:eastAsia="en-US"/>
        </w:rPr>
        <w:t xml:space="preserve"> </w:t>
      </w:r>
      <w:r w:rsidRPr="00A830D1">
        <w:rPr>
          <w:rFonts w:ascii="Times New Roman" w:eastAsia="Times New Roman" w:hAnsi="Times New Roman" w:cs="Times New Roman"/>
          <w:kern w:val="0"/>
          <w:sz w:val="27"/>
          <w:lang w:val="uk-UA" w:eastAsia="en-US"/>
        </w:rPr>
        <w:t>необхідного</w:t>
      </w:r>
      <w:r w:rsidRPr="00A830D1">
        <w:rPr>
          <w:rFonts w:ascii="Times New Roman" w:eastAsia="Times New Roman" w:hAnsi="Times New Roman" w:cs="Times New Roman"/>
          <w:spacing w:val="24"/>
          <w:kern w:val="0"/>
          <w:sz w:val="27"/>
          <w:lang w:val="uk-UA" w:eastAsia="en-US"/>
        </w:rPr>
        <w:t xml:space="preserve"> </w:t>
      </w:r>
      <w:r w:rsidRPr="00A830D1">
        <w:rPr>
          <w:rFonts w:ascii="Times New Roman" w:eastAsia="Times New Roman" w:hAnsi="Times New Roman" w:cs="Times New Roman"/>
          <w:kern w:val="0"/>
          <w:sz w:val="27"/>
          <w:lang w:val="uk-UA" w:eastAsia="en-US"/>
        </w:rPr>
        <w:t>родинного</w:t>
      </w:r>
      <w:r w:rsidRPr="00A830D1">
        <w:rPr>
          <w:rFonts w:ascii="Times New Roman" w:eastAsia="Times New Roman" w:hAnsi="Times New Roman" w:cs="Times New Roman"/>
          <w:spacing w:val="12"/>
          <w:kern w:val="0"/>
          <w:sz w:val="27"/>
          <w:lang w:val="uk-UA" w:eastAsia="en-US"/>
        </w:rPr>
        <w:t xml:space="preserve"> </w:t>
      </w:r>
      <w:r w:rsidRPr="00A830D1">
        <w:rPr>
          <w:rFonts w:ascii="Times New Roman" w:eastAsia="Times New Roman" w:hAnsi="Times New Roman" w:cs="Times New Roman"/>
          <w:kern w:val="0"/>
          <w:sz w:val="27"/>
          <w:lang w:val="uk-UA" w:eastAsia="en-US"/>
        </w:rPr>
        <w:t>зв’язку</w:t>
      </w:r>
      <w:r w:rsidRPr="00A830D1">
        <w:rPr>
          <w:rFonts w:ascii="Times New Roman" w:eastAsia="Times New Roman" w:hAnsi="Times New Roman" w:cs="Times New Roman"/>
          <w:spacing w:val="66"/>
          <w:kern w:val="0"/>
          <w:sz w:val="27"/>
          <w:lang w:val="uk-UA" w:eastAsia="en-US"/>
        </w:rPr>
        <w:t xml:space="preserve"> </w:t>
      </w:r>
      <w:r w:rsidRPr="00A830D1">
        <w:rPr>
          <w:rFonts w:ascii="Times New Roman" w:eastAsia="Times New Roman" w:hAnsi="Times New Roman" w:cs="Times New Roman"/>
          <w:kern w:val="0"/>
          <w:sz w:val="27"/>
          <w:lang w:val="uk-UA" w:eastAsia="en-US"/>
        </w:rPr>
        <w:t>зі</w:t>
      </w:r>
      <w:r w:rsidRPr="00A830D1">
        <w:rPr>
          <w:rFonts w:ascii="Times New Roman" w:eastAsia="Times New Roman" w:hAnsi="Times New Roman" w:cs="Times New Roman"/>
          <w:spacing w:val="67"/>
          <w:kern w:val="0"/>
          <w:sz w:val="27"/>
          <w:lang w:val="uk-UA" w:eastAsia="en-US"/>
        </w:rPr>
        <w:t xml:space="preserve"> </w:t>
      </w:r>
      <w:r w:rsidRPr="00A830D1">
        <w:rPr>
          <w:rFonts w:ascii="Times New Roman" w:eastAsia="Times New Roman" w:hAnsi="Times New Roman" w:cs="Times New Roman"/>
          <w:kern w:val="0"/>
          <w:sz w:val="27"/>
          <w:lang w:val="uk-UA" w:eastAsia="en-US"/>
        </w:rPr>
        <w:t>спадкодавцем;</w:t>
      </w:r>
    </w:p>
    <w:p w:rsidR="00A830D1" w:rsidRPr="00A830D1" w:rsidRDefault="00A830D1" w:rsidP="00A830D1">
      <w:pPr>
        <w:tabs>
          <w:tab w:val="clear" w:pos="709"/>
        </w:tabs>
        <w:suppressAutoHyphens w:val="0"/>
        <w:autoSpaceDE w:val="0"/>
        <w:autoSpaceDN w:val="0"/>
        <w:spacing w:after="0" w:line="240" w:lineRule="auto"/>
        <w:ind w:left="105" w:firstLine="0"/>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4)</w:t>
      </w:r>
      <w:r w:rsidRPr="00A830D1">
        <w:rPr>
          <w:rFonts w:ascii="Times New Roman" w:eastAsia="Times New Roman" w:hAnsi="Times New Roman" w:cs="Times New Roman"/>
          <w:spacing w:val="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вчинили інші</w:t>
      </w:r>
      <w:r w:rsidRPr="00A830D1">
        <w:rPr>
          <w:rFonts w:ascii="Times New Roman" w:eastAsia="Times New Roman" w:hAnsi="Times New Roman" w:cs="Times New Roman"/>
          <w:spacing w:val="-2"/>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неправомірні</w:t>
      </w:r>
      <w:r w:rsidRPr="00A830D1">
        <w:rPr>
          <w:rFonts w:ascii="Times New Roman" w:eastAsia="Times New Roman" w:hAnsi="Times New Roman" w:cs="Times New Roman"/>
          <w:spacing w:val="-1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умисні</w:t>
      </w:r>
      <w:r w:rsidRPr="00A830D1">
        <w:rPr>
          <w:rFonts w:ascii="Times New Roman" w:eastAsia="Times New Roman" w:hAnsi="Times New Roman" w:cs="Times New Roman"/>
          <w:spacing w:val="-17"/>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дії</w:t>
      </w:r>
      <w:r w:rsidRPr="00A830D1">
        <w:rPr>
          <w:rFonts w:ascii="Times New Roman" w:eastAsia="Times New Roman" w:hAnsi="Times New Roman" w:cs="Times New Roman"/>
          <w:spacing w:val="-1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w:t>
      </w:r>
      <w:r w:rsidRPr="00A830D1">
        <w:rPr>
          <w:rFonts w:ascii="Times New Roman" w:eastAsia="Times New Roman" w:hAnsi="Times New Roman" w:cs="Times New Roman"/>
          <w:spacing w:val="17"/>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метою</w:t>
      </w:r>
      <w:r w:rsidRPr="00A830D1">
        <w:rPr>
          <w:rFonts w:ascii="Times New Roman" w:eastAsia="Times New Roman" w:hAnsi="Times New Roman" w:cs="Times New Roman"/>
          <w:spacing w:val="-12"/>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отримання</w:t>
      </w:r>
      <w:r w:rsidRPr="00A830D1">
        <w:rPr>
          <w:rFonts w:ascii="Times New Roman" w:eastAsia="Times New Roman" w:hAnsi="Times New Roman" w:cs="Times New Roman"/>
          <w:spacing w:val="-19"/>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права</w:t>
      </w:r>
      <w:r w:rsidRPr="00A830D1">
        <w:rPr>
          <w:rFonts w:ascii="Times New Roman" w:eastAsia="Times New Roman" w:hAnsi="Times New Roman" w:cs="Times New Roman"/>
          <w:spacing w:val="-13"/>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w:t>
      </w:r>
      <w:r w:rsidRPr="00A830D1">
        <w:rPr>
          <w:rFonts w:ascii="Times New Roman" w:eastAsia="Times New Roman" w:hAnsi="Times New Roman" w:cs="Times New Roman"/>
          <w:spacing w:val="-12"/>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спадщину.</w:t>
      </w:r>
    </w:p>
    <w:p w:rsidR="00A830D1" w:rsidRPr="00A830D1" w:rsidRDefault="00A830D1" w:rsidP="00A830D1">
      <w:pPr>
        <w:tabs>
          <w:tab w:val="clear" w:pos="709"/>
        </w:tabs>
        <w:suppressAutoHyphens w:val="0"/>
        <w:autoSpaceDE w:val="0"/>
        <w:autoSpaceDN w:val="0"/>
        <w:spacing w:before="163" w:after="0" w:line="374" w:lineRule="auto"/>
        <w:ind w:left="105" w:right="132" w:firstLine="708"/>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b/>
          <w:kern w:val="0"/>
          <w:sz w:val="27"/>
          <w:szCs w:val="27"/>
          <w:lang w:val="uk-UA" w:eastAsia="en-US"/>
        </w:rPr>
        <w:t>Практичне</w:t>
      </w:r>
      <w:r w:rsidRPr="00A830D1">
        <w:rPr>
          <w:rFonts w:ascii="Times New Roman" w:eastAsia="Times New Roman" w:hAnsi="Times New Roman" w:cs="Times New Roman"/>
          <w:b/>
          <w:spacing w:val="1"/>
          <w:kern w:val="0"/>
          <w:sz w:val="27"/>
          <w:szCs w:val="27"/>
          <w:lang w:val="uk-UA" w:eastAsia="en-US"/>
        </w:rPr>
        <w:t xml:space="preserve"> </w:t>
      </w:r>
      <w:r w:rsidRPr="00A830D1">
        <w:rPr>
          <w:rFonts w:ascii="Times New Roman" w:eastAsia="Times New Roman" w:hAnsi="Times New Roman" w:cs="Times New Roman"/>
          <w:b/>
          <w:kern w:val="0"/>
          <w:sz w:val="27"/>
          <w:szCs w:val="27"/>
          <w:lang w:val="uk-UA" w:eastAsia="en-US"/>
        </w:rPr>
        <w:t>значення</w:t>
      </w:r>
      <w:r w:rsidRPr="00A830D1">
        <w:rPr>
          <w:rFonts w:ascii="Times New Roman" w:eastAsia="Times New Roman" w:hAnsi="Times New Roman" w:cs="Times New Roman"/>
          <w:b/>
          <w:spacing w:val="1"/>
          <w:kern w:val="0"/>
          <w:sz w:val="27"/>
          <w:szCs w:val="27"/>
          <w:lang w:val="uk-UA" w:eastAsia="en-US"/>
        </w:rPr>
        <w:t xml:space="preserve"> </w:t>
      </w:r>
      <w:r w:rsidRPr="00A830D1">
        <w:rPr>
          <w:rFonts w:ascii="Times New Roman" w:eastAsia="Times New Roman" w:hAnsi="Times New Roman" w:cs="Times New Roman"/>
          <w:b/>
          <w:kern w:val="0"/>
          <w:sz w:val="27"/>
          <w:szCs w:val="27"/>
          <w:lang w:val="uk-UA" w:eastAsia="en-US"/>
        </w:rPr>
        <w:t>одержаних</w:t>
      </w:r>
      <w:r w:rsidRPr="00A830D1">
        <w:rPr>
          <w:rFonts w:ascii="Times New Roman" w:eastAsia="Times New Roman" w:hAnsi="Times New Roman" w:cs="Times New Roman"/>
          <w:b/>
          <w:spacing w:val="1"/>
          <w:kern w:val="0"/>
          <w:sz w:val="27"/>
          <w:szCs w:val="27"/>
          <w:lang w:val="uk-UA" w:eastAsia="en-US"/>
        </w:rPr>
        <w:t xml:space="preserve"> </w:t>
      </w:r>
      <w:r w:rsidRPr="00A830D1">
        <w:rPr>
          <w:rFonts w:ascii="Times New Roman" w:eastAsia="Times New Roman" w:hAnsi="Times New Roman" w:cs="Times New Roman"/>
          <w:b/>
          <w:kern w:val="0"/>
          <w:sz w:val="27"/>
          <w:szCs w:val="27"/>
          <w:lang w:val="uk-UA" w:eastAsia="en-US"/>
        </w:rPr>
        <w:t>результатів</w:t>
      </w:r>
      <w:r w:rsidRPr="00A830D1">
        <w:rPr>
          <w:rFonts w:ascii="Times New Roman" w:eastAsia="Times New Roman" w:hAnsi="Times New Roman" w:cs="Times New Roman"/>
          <w:b/>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полягає</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тому,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що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сформульовані у дисертаційному дослідженні положення,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висновки,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пропозиції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можуть бути використані: у науково-дослідній сфері – для подальшої розробки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теоретико-правових</w:t>
      </w:r>
      <w:r w:rsidRPr="00A830D1">
        <w:rPr>
          <w:rFonts w:ascii="Times New Roman" w:eastAsia="Times New Roman" w:hAnsi="Times New Roman" w:cs="Times New Roman"/>
          <w:spacing w:val="-2"/>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питань</w:t>
      </w:r>
      <w:r w:rsidRPr="00A830D1">
        <w:rPr>
          <w:rFonts w:ascii="Times New Roman" w:eastAsia="Times New Roman" w:hAnsi="Times New Roman" w:cs="Times New Roman"/>
          <w:spacing w:val="-2"/>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відумерлості спадщини</w:t>
      </w:r>
      <w:r w:rsidRPr="00A830D1">
        <w:rPr>
          <w:rFonts w:ascii="Times New Roman" w:eastAsia="Times New Roman" w:hAnsi="Times New Roman" w:cs="Times New Roman"/>
          <w:spacing w:val="2"/>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w:t>
      </w:r>
      <w:r w:rsidRPr="00A830D1">
        <w:rPr>
          <w:rFonts w:ascii="Times New Roman" w:eastAsia="Times New Roman" w:hAnsi="Times New Roman" w:cs="Times New Roman"/>
          <w:spacing w:val="17"/>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цивільному</w:t>
      </w:r>
      <w:r w:rsidRPr="00A830D1">
        <w:rPr>
          <w:rFonts w:ascii="Times New Roman" w:eastAsia="Times New Roman" w:hAnsi="Times New Roman" w:cs="Times New Roman"/>
          <w:spacing w:val="1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законодавстві;</w:t>
      </w:r>
      <w:r w:rsidRPr="00A830D1">
        <w:rPr>
          <w:rFonts w:ascii="Times New Roman" w:eastAsia="Times New Roman" w:hAnsi="Times New Roman" w:cs="Times New Roman"/>
          <w:spacing w:val="4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w:t>
      </w:r>
    </w:p>
    <w:p w:rsidR="00A830D1" w:rsidRPr="00A830D1" w:rsidRDefault="00A830D1" w:rsidP="00A830D1">
      <w:pPr>
        <w:tabs>
          <w:tab w:val="clear" w:pos="709"/>
        </w:tabs>
        <w:suppressAutoHyphens w:val="0"/>
        <w:autoSpaceDE w:val="0"/>
        <w:autoSpaceDN w:val="0"/>
        <w:spacing w:after="0" w:line="374" w:lineRule="auto"/>
        <w:ind w:firstLine="0"/>
        <w:jc w:val="left"/>
        <w:rPr>
          <w:rFonts w:ascii="Times New Roman" w:eastAsia="Times New Roman" w:hAnsi="Times New Roman" w:cs="Times New Roman"/>
          <w:kern w:val="0"/>
          <w:lang w:val="uk-UA" w:eastAsia="en-US"/>
        </w:rPr>
        <w:sectPr w:rsidR="00A830D1" w:rsidRPr="00A830D1">
          <w:pgSz w:w="11910" w:h="16840"/>
          <w:pgMar w:top="1040" w:right="420" w:bottom="280" w:left="1600" w:header="723" w:footer="0" w:gutter="0"/>
          <w:cols w:space="720"/>
        </w:sectPr>
      </w:pPr>
    </w:p>
    <w:p w:rsidR="00A830D1" w:rsidRPr="00A830D1" w:rsidRDefault="00A830D1" w:rsidP="00A830D1">
      <w:pPr>
        <w:tabs>
          <w:tab w:val="clear" w:pos="709"/>
        </w:tabs>
        <w:suppressAutoHyphens w:val="0"/>
        <w:autoSpaceDE w:val="0"/>
        <w:autoSpaceDN w:val="0"/>
        <w:spacing w:before="87" w:after="0" w:line="374" w:lineRule="auto"/>
        <w:ind w:left="105" w:right="124" w:firstLine="0"/>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правотворчій</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діяльності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під</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час</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внесення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змін</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доповнень до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нормативно-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правових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актів,</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які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регулюють</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відносини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визнання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відумерлою; 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правозастосовній</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сфері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для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поліпшення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практичної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діяльності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працівників</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органів</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прокуратури,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адвокатури,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нотаріату,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суду,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органів</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місцевого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самоврядування у сфері відумерлості спадщини; у навчальному процесі – під час</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укладання</w:t>
      </w:r>
      <w:r w:rsidRPr="00A830D1">
        <w:rPr>
          <w:rFonts w:ascii="Times New Roman" w:eastAsia="Times New Roman" w:hAnsi="Times New Roman" w:cs="Times New Roman"/>
          <w:spacing w:val="40"/>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підручників,</w:t>
      </w:r>
      <w:r w:rsidRPr="00A830D1">
        <w:rPr>
          <w:rFonts w:ascii="Times New Roman" w:eastAsia="Times New Roman" w:hAnsi="Times New Roman" w:cs="Times New Roman"/>
          <w:spacing w:val="40"/>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навчальних</w:t>
      </w:r>
      <w:r w:rsidRPr="00A830D1">
        <w:rPr>
          <w:rFonts w:ascii="Times New Roman" w:eastAsia="Times New Roman" w:hAnsi="Times New Roman" w:cs="Times New Roman"/>
          <w:spacing w:val="30"/>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посібників</w:t>
      </w:r>
      <w:r w:rsidRPr="00A830D1">
        <w:rPr>
          <w:rFonts w:ascii="Times New Roman" w:eastAsia="Times New Roman" w:hAnsi="Times New Roman" w:cs="Times New Roman"/>
          <w:spacing w:val="37"/>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w:t>
      </w:r>
      <w:r w:rsidRPr="00A830D1">
        <w:rPr>
          <w:rFonts w:ascii="Times New Roman" w:eastAsia="Times New Roman" w:hAnsi="Times New Roman" w:cs="Times New Roman"/>
          <w:spacing w:val="33"/>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проведення</w:t>
      </w:r>
      <w:r w:rsidRPr="00A830D1">
        <w:rPr>
          <w:rFonts w:ascii="Times New Roman" w:eastAsia="Times New Roman" w:hAnsi="Times New Roman" w:cs="Times New Roman"/>
          <w:spacing w:val="2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занять</w:t>
      </w:r>
      <w:r w:rsidRPr="00A830D1">
        <w:rPr>
          <w:rFonts w:ascii="Times New Roman" w:eastAsia="Times New Roman" w:hAnsi="Times New Roman" w:cs="Times New Roman"/>
          <w:spacing w:val="1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w:t>
      </w:r>
      <w:r w:rsidRPr="00A830D1">
        <w:rPr>
          <w:rFonts w:ascii="Times New Roman" w:eastAsia="Times New Roman" w:hAnsi="Times New Roman" w:cs="Times New Roman"/>
          <w:spacing w:val="22"/>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дисциплін</w:t>
      </w:r>
    </w:p>
    <w:p w:rsidR="00A830D1" w:rsidRPr="00A830D1" w:rsidRDefault="00A830D1" w:rsidP="00A830D1">
      <w:pPr>
        <w:tabs>
          <w:tab w:val="clear" w:pos="709"/>
        </w:tabs>
        <w:suppressAutoHyphens w:val="0"/>
        <w:autoSpaceDE w:val="0"/>
        <w:autoSpaceDN w:val="0"/>
        <w:spacing w:after="0" w:line="374" w:lineRule="auto"/>
        <w:ind w:left="105" w:right="124" w:firstLine="0"/>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«Цивільне</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«Сучасні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проблеми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цивільного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права», «Спадкове право»; 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правовиховній</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сфері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під</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час</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роботи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щодо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підвищення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рівня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правової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професійної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культури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працівників</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суду,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органів</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місцевого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самоврядування,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адвокатури,</w:t>
      </w:r>
      <w:r w:rsidRPr="00A830D1">
        <w:rPr>
          <w:rFonts w:ascii="Times New Roman" w:eastAsia="Times New Roman" w:hAnsi="Times New Roman" w:cs="Times New Roman"/>
          <w:spacing w:val="-1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нотаріату</w:t>
      </w:r>
      <w:r w:rsidRPr="00A830D1">
        <w:rPr>
          <w:rFonts w:ascii="Times New Roman" w:eastAsia="Times New Roman" w:hAnsi="Times New Roman" w:cs="Times New Roman"/>
          <w:spacing w:val="-2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w:t>
      </w:r>
      <w:r w:rsidRPr="00A830D1">
        <w:rPr>
          <w:rFonts w:ascii="Times New Roman" w:eastAsia="Times New Roman" w:hAnsi="Times New Roman" w:cs="Times New Roman"/>
          <w:spacing w:val="-22"/>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правового</w:t>
      </w:r>
      <w:r w:rsidRPr="00A830D1">
        <w:rPr>
          <w:rFonts w:ascii="Times New Roman" w:eastAsia="Times New Roman" w:hAnsi="Times New Roman" w:cs="Times New Roman"/>
          <w:spacing w:val="-2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виховання</w:t>
      </w:r>
      <w:r w:rsidRPr="00A830D1">
        <w:rPr>
          <w:rFonts w:ascii="Times New Roman" w:eastAsia="Times New Roman" w:hAnsi="Times New Roman" w:cs="Times New Roman"/>
          <w:spacing w:val="-1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населення.</w:t>
      </w:r>
    </w:p>
    <w:p w:rsidR="00A830D1" w:rsidRPr="00A830D1" w:rsidRDefault="00A830D1" w:rsidP="00A830D1">
      <w:pPr>
        <w:tabs>
          <w:tab w:val="clear" w:pos="709"/>
        </w:tabs>
        <w:suppressAutoHyphens w:val="0"/>
        <w:autoSpaceDE w:val="0"/>
        <w:autoSpaceDN w:val="0"/>
        <w:spacing w:after="0" w:line="374" w:lineRule="auto"/>
        <w:ind w:left="105" w:right="137" w:firstLine="708"/>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b/>
          <w:kern w:val="0"/>
          <w:sz w:val="27"/>
          <w:szCs w:val="27"/>
          <w:lang w:val="uk-UA" w:eastAsia="en-US"/>
        </w:rPr>
        <w:t>Особистий</w:t>
      </w:r>
      <w:r w:rsidRPr="00A830D1">
        <w:rPr>
          <w:rFonts w:ascii="Times New Roman" w:eastAsia="Times New Roman" w:hAnsi="Times New Roman" w:cs="Times New Roman"/>
          <w:b/>
          <w:spacing w:val="1"/>
          <w:kern w:val="0"/>
          <w:sz w:val="27"/>
          <w:szCs w:val="27"/>
          <w:lang w:val="uk-UA" w:eastAsia="en-US"/>
        </w:rPr>
        <w:t xml:space="preserve"> </w:t>
      </w:r>
      <w:r w:rsidRPr="00A830D1">
        <w:rPr>
          <w:rFonts w:ascii="Times New Roman" w:eastAsia="Times New Roman" w:hAnsi="Times New Roman" w:cs="Times New Roman"/>
          <w:b/>
          <w:kern w:val="0"/>
          <w:sz w:val="27"/>
          <w:szCs w:val="27"/>
          <w:lang w:val="uk-UA" w:eastAsia="en-US"/>
        </w:rPr>
        <w:t>внесок</w:t>
      </w:r>
      <w:r w:rsidRPr="00A830D1">
        <w:rPr>
          <w:rFonts w:ascii="Times New Roman" w:eastAsia="Times New Roman" w:hAnsi="Times New Roman" w:cs="Times New Roman"/>
          <w:b/>
          <w:spacing w:val="1"/>
          <w:kern w:val="0"/>
          <w:sz w:val="27"/>
          <w:szCs w:val="27"/>
          <w:lang w:val="uk-UA" w:eastAsia="en-US"/>
        </w:rPr>
        <w:t xml:space="preserve"> </w:t>
      </w:r>
      <w:r w:rsidRPr="00A830D1">
        <w:rPr>
          <w:rFonts w:ascii="Times New Roman" w:eastAsia="Times New Roman" w:hAnsi="Times New Roman" w:cs="Times New Roman"/>
          <w:b/>
          <w:kern w:val="0"/>
          <w:sz w:val="27"/>
          <w:szCs w:val="27"/>
          <w:lang w:val="uk-UA" w:eastAsia="en-US"/>
        </w:rPr>
        <w:t>здобувача.</w:t>
      </w:r>
      <w:r w:rsidRPr="00A830D1">
        <w:rPr>
          <w:rFonts w:ascii="Times New Roman" w:eastAsia="Times New Roman" w:hAnsi="Times New Roman" w:cs="Times New Roman"/>
          <w:b/>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Дисертаційне</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дослідження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виконано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здобувачем особисто та становить самостійну розробку з обраної теми. Основні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положення,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висновки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пропозиції,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які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визначають</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наукову</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новизну</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виносяться</w:t>
      </w:r>
      <w:r w:rsidRPr="00A830D1">
        <w:rPr>
          <w:rFonts w:ascii="Times New Roman" w:eastAsia="Times New Roman" w:hAnsi="Times New Roman" w:cs="Times New Roman"/>
          <w:spacing w:val="30"/>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w:t>
      </w:r>
      <w:r w:rsidRPr="00A830D1">
        <w:rPr>
          <w:rFonts w:ascii="Times New Roman" w:eastAsia="Times New Roman" w:hAnsi="Times New Roman" w:cs="Times New Roman"/>
          <w:spacing w:val="2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захист,</w:t>
      </w:r>
      <w:r w:rsidRPr="00A830D1">
        <w:rPr>
          <w:rFonts w:ascii="Times New Roman" w:eastAsia="Times New Roman" w:hAnsi="Times New Roman" w:cs="Times New Roman"/>
          <w:spacing w:val="42"/>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сформульовано</w:t>
      </w:r>
      <w:r w:rsidRPr="00A830D1">
        <w:rPr>
          <w:rFonts w:ascii="Times New Roman" w:eastAsia="Times New Roman" w:hAnsi="Times New Roman" w:cs="Times New Roman"/>
          <w:spacing w:val="4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й</w:t>
      </w:r>
      <w:r w:rsidRPr="00A830D1">
        <w:rPr>
          <w:rFonts w:ascii="Times New Roman" w:eastAsia="Times New Roman" w:hAnsi="Times New Roman" w:cs="Times New Roman"/>
          <w:spacing w:val="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обґрунтовано</w:t>
      </w:r>
      <w:r w:rsidRPr="00A830D1">
        <w:rPr>
          <w:rFonts w:ascii="Times New Roman" w:eastAsia="Times New Roman" w:hAnsi="Times New Roman" w:cs="Times New Roman"/>
          <w:spacing w:val="32"/>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здобувачем</w:t>
      </w:r>
      <w:r w:rsidRPr="00A830D1">
        <w:rPr>
          <w:rFonts w:ascii="Times New Roman" w:eastAsia="Times New Roman" w:hAnsi="Times New Roman" w:cs="Times New Roman"/>
          <w:spacing w:val="19"/>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особисто.</w:t>
      </w:r>
    </w:p>
    <w:p w:rsidR="00A830D1" w:rsidRPr="00A830D1" w:rsidRDefault="00A830D1" w:rsidP="00A830D1">
      <w:pPr>
        <w:tabs>
          <w:tab w:val="clear" w:pos="709"/>
        </w:tabs>
        <w:suppressAutoHyphens w:val="0"/>
        <w:autoSpaceDE w:val="0"/>
        <w:autoSpaceDN w:val="0"/>
        <w:spacing w:after="0" w:line="374" w:lineRule="auto"/>
        <w:ind w:left="105" w:right="114" w:firstLine="708"/>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b/>
          <w:kern w:val="0"/>
          <w:sz w:val="27"/>
          <w:szCs w:val="27"/>
          <w:lang w:val="uk-UA" w:eastAsia="en-US"/>
        </w:rPr>
        <w:t>Апробація</w:t>
      </w:r>
      <w:r w:rsidRPr="00A830D1">
        <w:rPr>
          <w:rFonts w:ascii="Times New Roman" w:eastAsia="Times New Roman" w:hAnsi="Times New Roman" w:cs="Times New Roman"/>
          <w:b/>
          <w:spacing w:val="1"/>
          <w:kern w:val="0"/>
          <w:sz w:val="27"/>
          <w:szCs w:val="27"/>
          <w:lang w:val="uk-UA" w:eastAsia="en-US"/>
        </w:rPr>
        <w:t xml:space="preserve"> </w:t>
      </w:r>
      <w:r w:rsidRPr="00A830D1">
        <w:rPr>
          <w:rFonts w:ascii="Times New Roman" w:eastAsia="Times New Roman" w:hAnsi="Times New Roman" w:cs="Times New Roman"/>
          <w:b/>
          <w:kern w:val="0"/>
          <w:sz w:val="27"/>
          <w:szCs w:val="27"/>
          <w:lang w:val="uk-UA" w:eastAsia="en-US"/>
        </w:rPr>
        <w:t>результатів</w:t>
      </w:r>
      <w:r w:rsidRPr="00A830D1">
        <w:rPr>
          <w:rFonts w:ascii="Times New Roman" w:eastAsia="Times New Roman" w:hAnsi="Times New Roman" w:cs="Times New Roman"/>
          <w:b/>
          <w:spacing w:val="1"/>
          <w:kern w:val="0"/>
          <w:sz w:val="27"/>
          <w:szCs w:val="27"/>
          <w:lang w:val="uk-UA" w:eastAsia="en-US"/>
        </w:rPr>
        <w:t xml:space="preserve"> </w:t>
      </w:r>
      <w:r w:rsidRPr="00A830D1">
        <w:rPr>
          <w:rFonts w:ascii="Times New Roman" w:eastAsia="Times New Roman" w:hAnsi="Times New Roman" w:cs="Times New Roman"/>
          <w:b/>
          <w:kern w:val="0"/>
          <w:sz w:val="27"/>
          <w:szCs w:val="27"/>
          <w:lang w:val="uk-UA" w:eastAsia="en-US"/>
        </w:rPr>
        <w:t>дисертації.</w:t>
      </w:r>
      <w:r w:rsidRPr="00A830D1">
        <w:rPr>
          <w:rFonts w:ascii="Times New Roman" w:eastAsia="Times New Roman" w:hAnsi="Times New Roman" w:cs="Times New Roman"/>
          <w:b/>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Основні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теоретичні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положення,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висновки й практичні рекомендації, викладені у дослідженні, обговорювалися на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засіданнях кафедри цивільного права і процесу Івано-Франківського університету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права імені Короля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Данила Галицького, де було виконано дисертацію,</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 були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оприлюднені на міжнародних і всеукраїнських науково-практичних конференціях,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зокрема: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«Сучасні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проблеми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цивілістики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присвяч.</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пам’яті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проф.</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Чингізхана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 xml:space="preserve">Нуфатовича Азімова» (м. Харків, 20 грудня 2013 р.); «Проблеми цивільного </w:t>
      </w:r>
      <w:r w:rsidRPr="00A830D1">
        <w:rPr>
          <w:rFonts w:ascii="Times New Roman" w:eastAsia="Times New Roman" w:hAnsi="Times New Roman" w:cs="Times New Roman"/>
          <w:spacing w:val="9"/>
          <w:kern w:val="0"/>
          <w:sz w:val="27"/>
          <w:szCs w:val="27"/>
          <w:lang w:val="uk-UA" w:eastAsia="en-US"/>
        </w:rPr>
        <w:t>права</w:t>
      </w:r>
      <w:r w:rsidRPr="00A830D1">
        <w:rPr>
          <w:rFonts w:ascii="Times New Roman" w:eastAsia="Times New Roman" w:hAnsi="Times New Roman" w:cs="Times New Roman"/>
          <w:spacing w:val="10"/>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w:t>
      </w:r>
      <w:r w:rsidRPr="00A830D1">
        <w:rPr>
          <w:rFonts w:ascii="Times New Roman" w:eastAsia="Times New Roman" w:hAnsi="Times New Roman" w:cs="Times New Roman"/>
          <w:spacing w:val="3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процесу</w:t>
      </w:r>
      <w:r w:rsidRPr="00A830D1">
        <w:rPr>
          <w:rFonts w:ascii="Times New Roman" w:eastAsia="Times New Roman" w:hAnsi="Times New Roman" w:cs="Times New Roman"/>
          <w:spacing w:val="33"/>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присвяч.</w:t>
      </w:r>
      <w:r w:rsidRPr="00A830D1">
        <w:rPr>
          <w:rFonts w:ascii="Times New Roman" w:eastAsia="Times New Roman" w:hAnsi="Times New Roman" w:cs="Times New Roman"/>
          <w:spacing w:val="47"/>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пам’яті</w:t>
      </w:r>
      <w:r w:rsidRPr="00A830D1">
        <w:rPr>
          <w:rFonts w:ascii="Times New Roman" w:eastAsia="Times New Roman" w:hAnsi="Times New Roman" w:cs="Times New Roman"/>
          <w:spacing w:val="2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О.А.</w:t>
      </w:r>
      <w:r w:rsidRPr="00A830D1">
        <w:rPr>
          <w:rFonts w:ascii="Times New Roman" w:eastAsia="Times New Roman" w:hAnsi="Times New Roman" w:cs="Times New Roman"/>
          <w:spacing w:val="13"/>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Пушкіна»</w:t>
      </w:r>
      <w:r w:rsidRPr="00A830D1">
        <w:rPr>
          <w:rFonts w:ascii="Times New Roman" w:eastAsia="Times New Roman" w:hAnsi="Times New Roman" w:cs="Times New Roman"/>
          <w:spacing w:val="20"/>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w:t>
      </w:r>
      <w:r w:rsidRPr="00A830D1">
        <w:rPr>
          <w:rFonts w:ascii="Times New Roman" w:eastAsia="Times New Roman" w:hAnsi="Times New Roman" w:cs="Times New Roman"/>
          <w:spacing w:val="1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Харків,</w:t>
      </w:r>
      <w:r w:rsidRPr="00A830D1">
        <w:rPr>
          <w:rFonts w:ascii="Times New Roman" w:eastAsia="Times New Roman" w:hAnsi="Times New Roman" w:cs="Times New Roman"/>
          <w:spacing w:val="29"/>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7</w:t>
      </w:r>
      <w:r w:rsidRPr="00A830D1">
        <w:rPr>
          <w:rFonts w:ascii="Times New Roman" w:eastAsia="Times New Roman" w:hAnsi="Times New Roman" w:cs="Times New Roman"/>
          <w:spacing w:val="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червня</w:t>
      </w:r>
      <w:r w:rsidRPr="00A830D1">
        <w:rPr>
          <w:rFonts w:ascii="Times New Roman" w:eastAsia="Times New Roman" w:hAnsi="Times New Roman" w:cs="Times New Roman"/>
          <w:spacing w:val="3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2014</w:t>
      </w:r>
      <w:r w:rsidRPr="00A830D1">
        <w:rPr>
          <w:rFonts w:ascii="Times New Roman" w:eastAsia="Times New Roman" w:hAnsi="Times New Roman" w:cs="Times New Roman"/>
          <w:spacing w:val="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w:t>
      </w:r>
    </w:p>
    <w:p w:rsidR="00A830D1" w:rsidRPr="00A830D1" w:rsidRDefault="00A830D1" w:rsidP="00A830D1">
      <w:pPr>
        <w:tabs>
          <w:tab w:val="clear" w:pos="709"/>
        </w:tabs>
        <w:suppressAutoHyphens w:val="0"/>
        <w:autoSpaceDE w:val="0"/>
        <w:autoSpaceDN w:val="0"/>
        <w:spacing w:after="0" w:line="372" w:lineRule="auto"/>
        <w:ind w:left="105" w:right="130" w:firstLine="0"/>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 xml:space="preserve">«Проблеми  </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 xml:space="preserve">цивільного  </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 xml:space="preserve">права  </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    процесу    присвяч.    пам’яті    професора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О.А. Пушкіна» (м. Харків, 30 травня 2015 р.); «O noua perspectiva a proceselor de</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integrare</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europeana</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a</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Moldovei</w:t>
      </w:r>
      <w:r w:rsidRPr="00A830D1">
        <w:rPr>
          <w:rFonts w:ascii="Times New Roman" w:eastAsia="Times New Roman" w:hAnsi="Times New Roman" w:cs="Times New Roman"/>
          <w:spacing w:val="67"/>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si</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Ucrainei»</w:t>
      </w:r>
      <w:r w:rsidRPr="00A830D1">
        <w:rPr>
          <w:rFonts w:ascii="Times New Roman" w:eastAsia="Times New Roman" w:hAnsi="Times New Roman" w:cs="Times New Roman"/>
          <w:spacing w:val="67"/>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(Chisinau,   Republica   Moldova,</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25-</w:t>
      </w:r>
      <w:r w:rsidRPr="00A830D1">
        <w:rPr>
          <w:rFonts w:ascii="Times New Roman" w:eastAsia="Times New Roman" w:hAnsi="Times New Roman" w:cs="Times New Roman"/>
          <w:spacing w:val="-6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26 martie 2015);</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«Актуальні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проблеми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сучасної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науки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дослідженнях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молодих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вчених» (м. Харків,</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14 травня 2015 р.); «Сучасні проблеми правової системи та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державотворення</w:t>
      </w:r>
      <w:r w:rsidRPr="00A830D1">
        <w:rPr>
          <w:rFonts w:ascii="Times New Roman" w:eastAsia="Times New Roman" w:hAnsi="Times New Roman" w:cs="Times New Roman"/>
          <w:spacing w:val="-2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w:t>
      </w:r>
      <w:r w:rsidRPr="00A830D1">
        <w:rPr>
          <w:rFonts w:ascii="Times New Roman" w:eastAsia="Times New Roman" w:hAnsi="Times New Roman" w:cs="Times New Roman"/>
          <w:spacing w:val="-1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України</w:t>
      </w:r>
      <w:r w:rsidRPr="00A830D1">
        <w:rPr>
          <w:rFonts w:ascii="Times New Roman" w:eastAsia="Times New Roman" w:hAnsi="Times New Roman" w:cs="Times New Roman"/>
          <w:spacing w:val="-10"/>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w:t>
      </w:r>
      <w:r w:rsidRPr="00A830D1">
        <w:rPr>
          <w:rFonts w:ascii="Times New Roman" w:eastAsia="Times New Roman" w:hAnsi="Times New Roman" w:cs="Times New Roman"/>
          <w:spacing w:val="-9"/>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Запоріжжя,</w:t>
      </w:r>
      <w:r w:rsidRPr="00A830D1">
        <w:rPr>
          <w:rFonts w:ascii="Times New Roman" w:eastAsia="Times New Roman" w:hAnsi="Times New Roman" w:cs="Times New Roman"/>
          <w:spacing w:val="-27"/>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24–25</w:t>
      </w:r>
      <w:r w:rsidRPr="00A830D1">
        <w:rPr>
          <w:rFonts w:ascii="Times New Roman" w:eastAsia="Times New Roman" w:hAnsi="Times New Roman" w:cs="Times New Roman"/>
          <w:spacing w:val="-2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березня</w:t>
      </w:r>
      <w:r w:rsidRPr="00A830D1">
        <w:rPr>
          <w:rFonts w:ascii="Times New Roman" w:eastAsia="Times New Roman" w:hAnsi="Times New Roman" w:cs="Times New Roman"/>
          <w:spacing w:val="-12"/>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2017</w:t>
      </w:r>
      <w:r w:rsidRPr="00A830D1">
        <w:rPr>
          <w:rFonts w:ascii="Times New Roman" w:eastAsia="Times New Roman" w:hAnsi="Times New Roman" w:cs="Times New Roman"/>
          <w:spacing w:val="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w:t>
      </w:r>
    </w:p>
    <w:p w:rsidR="00A830D1" w:rsidRPr="00A830D1" w:rsidRDefault="00A830D1" w:rsidP="00A830D1">
      <w:pPr>
        <w:tabs>
          <w:tab w:val="clear" w:pos="709"/>
        </w:tabs>
        <w:suppressAutoHyphens w:val="0"/>
        <w:autoSpaceDE w:val="0"/>
        <w:autoSpaceDN w:val="0"/>
        <w:spacing w:after="0" w:line="379" w:lineRule="auto"/>
        <w:ind w:left="105" w:right="151" w:firstLine="708"/>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b/>
          <w:kern w:val="0"/>
          <w:sz w:val="27"/>
          <w:szCs w:val="27"/>
          <w:lang w:val="uk-UA" w:eastAsia="en-US"/>
        </w:rPr>
        <w:t>Публікації.</w:t>
      </w:r>
      <w:r w:rsidRPr="00A830D1">
        <w:rPr>
          <w:rFonts w:ascii="Times New Roman" w:eastAsia="Times New Roman" w:hAnsi="Times New Roman" w:cs="Times New Roman"/>
          <w:b/>
          <w:spacing w:val="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Основні</w:t>
      </w:r>
      <w:r w:rsidRPr="00A830D1">
        <w:rPr>
          <w:rFonts w:ascii="Times New Roman" w:eastAsia="Times New Roman" w:hAnsi="Times New Roman" w:cs="Times New Roman"/>
          <w:spacing w:val="-20"/>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результати</w:t>
      </w:r>
      <w:r w:rsidRPr="00A830D1">
        <w:rPr>
          <w:rFonts w:ascii="Times New Roman" w:eastAsia="Times New Roman" w:hAnsi="Times New Roman" w:cs="Times New Roman"/>
          <w:spacing w:val="-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дисертації</w:t>
      </w:r>
      <w:r w:rsidRPr="00A830D1">
        <w:rPr>
          <w:rFonts w:ascii="Times New Roman" w:eastAsia="Times New Roman" w:hAnsi="Times New Roman" w:cs="Times New Roman"/>
          <w:spacing w:val="-2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викладено</w:t>
      </w:r>
      <w:r w:rsidRPr="00A830D1">
        <w:rPr>
          <w:rFonts w:ascii="Times New Roman" w:eastAsia="Times New Roman" w:hAnsi="Times New Roman" w:cs="Times New Roman"/>
          <w:spacing w:val="-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w:t>
      </w:r>
      <w:r w:rsidRPr="00A830D1">
        <w:rPr>
          <w:rFonts w:ascii="Times New Roman" w:eastAsia="Times New Roman" w:hAnsi="Times New Roman" w:cs="Times New Roman"/>
          <w:spacing w:val="-9"/>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6</w:t>
      </w:r>
      <w:r w:rsidRPr="00A830D1">
        <w:rPr>
          <w:rFonts w:ascii="Times New Roman" w:eastAsia="Times New Roman" w:hAnsi="Times New Roman" w:cs="Times New Roman"/>
          <w:spacing w:val="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наукових</w:t>
      </w:r>
      <w:r w:rsidRPr="00A830D1">
        <w:rPr>
          <w:rFonts w:ascii="Times New Roman" w:eastAsia="Times New Roman" w:hAnsi="Times New Roman" w:cs="Times New Roman"/>
          <w:spacing w:val="-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статтях,</w:t>
      </w:r>
      <w:r w:rsidRPr="00A830D1">
        <w:rPr>
          <w:rFonts w:ascii="Times New Roman" w:eastAsia="Times New Roman" w:hAnsi="Times New Roman" w:cs="Times New Roman"/>
          <w:spacing w:val="1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w:t>
      </w:r>
      <w:r w:rsidRPr="00A830D1">
        <w:rPr>
          <w:rFonts w:ascii="Times New Roman" w:eastAsia="Times New Roman" w:hAnsi="Times New Roman" w:cs="Times New Roman"/>
          <w:spacing w:val="-6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яких</w:t>
      </w:r>
      <w:r w:rsidRPr="00A830D1">
        <w:rPr>
          <w:rFonts w:ascii="Times New Roman" w:eastAsia="Times New Roman" w:hAnsi="Times New Roman" w:cs="Times New Roman"/>
          <w:spacing w:val="19"/>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5</w:t>
      </w:r>
      <w:r w:rsidRPr="00A830D1">
        <w:rPr>
          <w:rFonts w:ascii="Times New Roman" w:eastAsia="Times New Roman" w:hAnsi="Times New Roman" w:cs="Times New Roman"/>
          <w:spacing w:val="19"/>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опубліковано</w:t>
      </w:r>
      <w:r w:rsidRPr="00A830D1">
        <w:rPr>
          <w:rFonts w:ascii="Times New Roman" w:eastAsia="Times New Roman" w:hAnsi="Times New Roman" w:cs="Times New Roman"/>
          <w:spacing w:val="32"/>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w:t>
      </w:r>
      <w:r w:rsidRPr="00A830D1">
        <w:rPr>
          <w:rFonts w:ascii="Times New Roman" w:eastAsia="Times New Roman" w:hAnsi="Times New Roman" w:cs="Times New Roman"/>
          <w:spacing w:val="20"/>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наукових</w:t>
      </w:r>
      <w:r w:rsidRPr="00A830D1">
        <w:rPr>
          <w:rFonts w:ascii="Times New Roman" w:eastAsia="Times New Roman" w:hAnsi="Times New Roman" w:cs="Times New Roman"/>
          <w:spacing w:val="19"/>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фахових</w:t>
      </w:r>
      <w:r w:rsidRPr="00A830D1">
        <w:rPr>
          <w:rFonts w:ascii="Times New Roman" w:eastAsia="Times New Roman" w:hAnsi="Times New Roman" w:cs="Times New Roman"/>
          <w:spacing w:val="20"/>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виданнях</w:t>
      </w:r>
      <w:r w:rsidRPr="00A830D1">
        <w:rPr>
          <w:rFonts w:ascii="Times New Roman" w:eastAsia="Times New Roman" w:hAnsi="Times New Roman" w:cs="Times New Roman"/>
          <w:spacing w:val="19"/>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України</w:t>
      </w:r>
      <w:r w:rsidRPr="00A830D1">
        <w:rPr>
          <w:rFonts w:ascii="Times New Roman" w:eastAsia="Times New Roman" w:hAnsi="Times New Roman" w:cs="Times New Roman"/>
          <w:spacing w:val="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(дві</w:t>
      </w:r>
      <w:r w:rsidRPr="00A830D1">
        <w:rPr>
          <w:rFonts w:ascii="Times New Roman" w:eastAsia="Times New Roman" w:hAnsi="Times New Roman" w:cs="Times New Roman"/>
          <w:spacing w:val="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w:t>
      </w:r>
      <w:r w:rsidRPr="00A830D1">
        <w:rPr>
          <w:rFonts w:ascii="Times New Roman" w:eastAsia="Times New Roman" w:hAnsi="Times New Roman" w:cs="Times New Roman"/>
          <w:spacing w:val="1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яких</w:t>
      </w:r>
      <w:r w:rsidRPr="00A830D1">
        <w:rPr>
          <w:rFonts w:ascii="Times New Roman" w:eastAsia="Times New Roman" w:hAnsi="Times New Roman" w:cs="Times New Roman"/>
          <w:spacing w:val="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w:t>
      </w:r>
      <w:r w:rsidRPr="00A830D1">
        <w:rPr>
          <w:rFonts w:ascii="Times New Roman" w:eastAsia="Times New Roman" w:hAnsi="Times New Roman" w:cs="Times New Roman"/>
          <w:spacing w:val="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виданні,</w:t>
      </w:r>
    </w:p>
    <w:p w:rsidR="00A830D1" w:rsidRPr="00A830D1" w:rsidRDefault="00A830D1" w:rsidP="00A830D1">
      <w:pPr>
        <w:tabs>
          <w:tab w:val="clear" w:pos="709"/>
        </w:tabs>
        <w:suppressAutoHyphens w:val="0"/>
        <w:autoSpaceDE w:val="0"/>
        <w:autoSpaceDN w:val="0"/>
        <w:spacing w:after="0" w:line="379" w:lineRule="auto"/>
        <w:ind w:firstLine="0"/>
        <w:jc w:val="left"/>
        <w:rPr>
          <w:rFonts w:ascii="Times New Roman" w:eastAsia="Times New Roman" w:hAnsi="Times New Roman" w:cs="Times New Roman"/>
          <w:kern w:val="0"/>
          <w:lang w:val="uk-UA" w:eastAsia="en-US"/>
        </w:rPr>
        <w:sectPr w:rsidR="00A830D1" w:rsidRPr="00A830D1">
          <w:pgSz w:w="11910" w:h="16840"/>
          <w:pgMar w:top="1040" w:right="420" w:bottom="280" w:left="1600" w:header="723" w:footer="0" w:gutter="0"/>
          <w:cols w:space="720"/>
        </w:sectPr>
      </w:pPr>
    </w:p>
    <w:p w:rsidR="00A830D1" w:rsidRPr="00A830D1" w:rsidRDefault="00A830D1" w:rsidP="00A830D1">
      <w:pPr>
        <w:tabs>
          <w:tab w:val="clear" w:pos="709"/>
        </w:tabs>
        <w:suppressAutoHyphens w:val="0"/>
        <w:autoSpaceDE w:val="0"/>
        <w:autoSpaceDN w:val="0"/>
        <w:spacing w:before="87" w:after="0" w:line="376" w:lineRule="auto"/>
        <w:ind w:left="105" w:right="127" w:firstLine="0"/>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включеному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міжнародних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наукометричних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баз</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даних),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1</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зарубіжному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науковому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періодичному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виданні,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також</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6</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тезах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наукових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доповідей</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науково-практичних</w:t>
      </w:r>
      <w:r w:rsidRPr="00A830D1">
        <w:rPr>
          <w:rFonts w:ascii="Times New Roman" w:eastAsia="Times New Roman" w:hAnsi="Times New Roman" w:cs="Times New Roman"/>
          <w:spacing w:val="-2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конференціях.</w:t>
      </w:r>
    </w:p>
    <w:p w:rsidR="00A830D1" w:rsidRPr="00A830D1" w:rsidRDefault="00A830D1" w:rsidP="00A830D1">
      <w:pPr>
        <w:tabs>
          <w:tab w:val="clear" w:pos="709"/>
        </w:tabs>
        <w:suppressAutoHyphens w:val="0"/>
        <w:autoSpaceDE w:val="0"/>
        <w:autoSpaceDN w:val="0"/>
        <w:spacing w:after="0" w:line="374" w:lineRule="auto"/>
        <w:ind w:left="105" w:right="124" w:firstLine="708"/>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b/>
          <w:kern w:val="0"/>
          <w:sz w:val="27"/>
          <w:szCs w:val="27"/>
          <w:lang w:val="uk-UA" w:eastAsia="en-US"/>
        </w:rPr>
        <w:t>Структура</w:t>
      </w:r>
      <w:r w:rsidRPr="00A830D1">
        <w:rPr>
          <w:rFonts w:ascii="Times New Roman" w:eastAsia="Times New Roman" w:hAnsi="Times New Roman" w:cs="Times New Roman"/>
          <w:b/>
          <w:spacing w:val="1"/>
          <w:kern w:val="0"/>
          <w:sz w:val="27"/>
          <w:szCs w:val="27"/>
          <w:lang w:val="uk-UA" w:eastAsia="en-US"/>
        </w:rPr>
        <w:t xml:space="preserve"> </w:t>
      </w:r>
      <w:r w:rsidRPr="00A830D1">
        <w:rPr>
          <w:rFonts w:ascii="Times New Roman" w:eastAsia="Times New Roman" w:hAnsi="Times New Roman" w:cs="Times New Roman"/>
          <w:b/>
          <w:kern w:val="0"/>
          <w:sz w:val="27"/>
          <w:szCs w:val="27"/>
          <w:lang w:val="uk-UA" w:eastAsia="en-US"/>
        </w:rPr>
        <w:t>дисертації.</w:t>
      </w:r>
      <w:r w:rsidRPr="00A830D1">
        <w:rPr>
          <w:rFonts w:ascii="Times New Roman" w:eastAsia="Times New Roman" w:hAnsi="Times New Roman" w:cs="Times New Roman"/>
          <w:b/>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Дисертація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складається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переліку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умовних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позначень, вступу, трьох розділів, що включають дев’ять підрозділів, висновків до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кожного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розділу,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загальних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висновків,</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списку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використаних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джерел,</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додатків.</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Загальний обсяг дисертації становить 204 сторінки, з них основного тексту 179</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сторінок,</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список</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використаних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джерел</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налічує</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213</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найменувань</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займає</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23</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сторінки.</w:t>
      </w:r>
    </w:p>
    <w:p w:rsidR="00A830D1" w:rsidRDefault="00A830D1" w:rsidP="00A830D1"/>
    <w:p w:rsidR="00A830D1" w:rsidRDefault="00A830D1" w:rsidP="00A830D1"/>
    <w:p w:rsidR="00A830D1" w:rsidRDefault="00A830D1" w:rsidP="00A830D1"/>
    <w:p w:rsidR="00A830D1" w:rsidRDefault="00A830D1" w:rsidP="00A830D1"/>
    <w:p w:rsidR="00A830D1" w:rsidRPr="00A830D1" w:rsidRDefault="00A830D1" w:rsidP="00A830D1">
      <w:pPr>
        <w:tabs>
          <w:tab w:val="clear" w:pos="709"/>
        </w:tabs>
        <w:suppressAutoHyphens w:val="0"/>
        <w:autoSpaceDE w:val="0"/>
        <w:autoSpaceDN w:val="0"/>
        <w:spacing w:before="87" w:after="0" w:line="240" w:lineRule="auto"/>
        <w:ind w:left="1416" w:right="739" w:firstLine="0"/>
        <w:jc w:val="center"/>
        <w:outlineLvl w:val="1"/>
        <w:rPr>
          <w:rFonts w:ascii="Times New Roman" w:eastAsia="Times New Roman" w:hAnsi="Times New Roman" w:cs="Times New Roman"/>
          <w:b/>
          <w:bCs/>
          <w:kern w:val="0"/>
          <w:sz w:val="27"/>
          <w:szCs w:val="27"/>
          <w:lang w:val="uk-UA" w:eastAsia="en-US"/>
        </w:rPr>
      </w:pPr>
      <w:r w:rsidRPr="00A830D1">
        <w:rPr>
          <w:rFonts w:ascii="Times New Roman" w:eastAsia="Times New Roman" w:hAnsi="Times New Roman" w:cs="Times New Roman"/>
          <w:b/>
          <w:bCs/>
          <w:kern w:val="0"/>
          <w:sz w:val="27"/>
          <w:szCs w:val="27"/>
          <w:lang w:val="uk-UA" w:eastAsia="en-US"/>
        </w:rPr>
        <w:t>ВИСНОВКИ</w:t>
      </w:r>
    </w:p>
    <w:p w:rsidR="00A830D1" w:rsidRPr="00A830D1" w:rsidRDefault="00A830D1" w:rsidP="00A830D1">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7"/>
          <w:lang w:val="uk-UA" w:eastAsia="en-US"/>
        </w:rPr>
      </w:pPr>
    </w:p>
    <w:p w:rsidR="00A830D1" w:rsidRPr="00A830D1" w:rsidRDefault="00A830D1" w:rsidP="00A830D1">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b/>
          <w:kern w:val="0"/>
          <w:sz w:val="27"/>
          <w:szCs w:val="27"/>
          <w:lang w:val="uk-UA" w:eastAsia="en-US"/>
        </w:rPr>
      </w:pPr>
    </w:p>
    <w:p w:rsidR="00A830D1" w:rsidRPr="00A830D1" w:rsidRDefault="00A830D1" w:rsidP="00A830D1">
      <w:pPr>
        <w:tabs>
          <w:tab w:val="clear" w:pos="709"/>
        </w:tabs>
        <w:suppressAutoHyphens w:val="0"/>
        <w:autoSpaceDE w:val="0"/>
        <w:autoSpaceDN w:val="0"/>
        <w:spacing w:after="0" w:line="374" w:lineRule="auto"/>
        <w:ind w:left="105" w:right="135" w:firstLine="708"/>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дисертації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наведено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теоретичне</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узагальнення</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й</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нове</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вирішення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наукового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завдання,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що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полягає</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визначенні</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особливостей</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відумерлості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цивільним</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законодавством</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України.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результаті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проведеного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дослідження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сформульовано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низку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висновків,</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пропозицій</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рекомендацій,</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спрямованих</w:t>
      </w:r>
      <w:r w:rsidRPr="00A830D1">
        <w:rPr>
          <w:rFonts w:ascii="Times New Roman" w:eastAsia="Times New Roman" w:hAnsi="Times New Roman" w:cs="Times New Roman"/>
          <w:spacing w:val="13"/>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w:t>
      </w:r>
      <w:r w:rsidRPr="00A830D1">
        <w:rPr>
          <w:rFonts w:ascii="Times New Roman" w:eastAsia="Times New Roman" w:hAnsi="Times New Roman" w:cs="Times New Roman"/>
          <w:spacing w:val="1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досягнення</w:t>
      </w:r>
      <w:r w:rsidRPr="00A830D1">
        <w:rPr>
          <w:rFonts w:ascii="Times New Roman" w:eastAsia="Times New Roman" w:hAnsi="Times New Roman" w:cs="Times New Roman"/>
          <w:spacing w:val="3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поставленої</w:t>
      </w:r>
      <w:r w:rsidRPr="00A830D1">
        <w:rPr>
          <w:rFonts w:ascii="Times New Roman" w:eastAsia="Times New Roman" w:hAnsi="Times New Roman" w:cs="Times New Roman"/>
          <w:spacing w:val="27"/>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мети.</w:t>
      </w:r>
      <w:r w:rsidRPr="00A830D1">
        <w:rPr>
          <w:rFonts w:ascii="Times New Roman" w:eastAsia="Times New Roman" w:hAnsi="Times New Roman" w:cs="Times New Roman"/>
          <w:spacing w:val="22"/>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Основні</w:t>
      </w:r>
      <w:r w:rsidRPr="00A830D1">
        <w:rPr>
          <w:rFonts w:ascii="Times New Roman" w:eastAsia="Times New Roman" w:hAnsi="Times New Roman" w:cs="Times New Roman"/>
          <w:spacing w:val="1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w:t>
      </w:r>
      <w:r w:rsidRPr="00A830D1">
        <w:rPr>
          <w:rFonts w:ascii="Times New Roman" w:eastAsia="Times New Roman" w:hAnsi="Times New Roman" w:cs="Times New Roman"/>
          <w:spacing w:val="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них</w:t>
      </w:r>
      <w:r w:rsidRPr="00A830D1">
        <w:rPr>
          <w:rFonts w:ascii="Times New Roman" w:eastAsia="Times New Roman" w:hAnsi="Times New Roman" w:cs="Times New Roman"/>
          <w:spacing w:val="1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такі:</w:t>
      </w:r>
    </w:p>
    <w:p w:rsidR="00A830D1" w:rsidRPr="00A830D1" w:rsidRDefault="00A830D1" w:rsidP="00A830D1">
      <w:pPr>
        <w:numPr>
          <w:ilvl w:val="0"/>
          <w:numId w:val="9"/>
        </w:numPr>
        <w:tabs>
          <w:tab w:val="clear" w:pos="709"/>
          <w:tab w:val="left" w:pos="1091"/>
        </w:tabs>
        <w:suppressAutoHyphens w:val="0"/>
        <w:autoSpaceDE w:val="0"/>
        <w:autoSpaceDN w:val="0"/>
        <w:spacing w:after="0" w:line="374" w:lineRule="auto"/>
        <w:ind w:left="105" w:right="132" w:firstLine="708"/>
        <w:jc w:val="left"/>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kern w:val="0"/>
          <w:sz w:val="27"/>
          <w:lang w:val="uk-UA" w:eastAsia="en-US"/>
        </w:rPr>
        <w:t>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період</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первісного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ладу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плем’я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розглядалося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як</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одна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сім’я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цей</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колективний</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суб’єкт</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набував</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усі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права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на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майно.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Таке</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положення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стало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започаткуванням права роду на майно, що було первинним перед правом інших</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суб’єктів</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та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часом</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трансформувалось</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у</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право</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публічного</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суб’єкта</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на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отримання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для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підтримки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існуючих</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правовідносин</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щодо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об’єкта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спадкування,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приводу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якого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не</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заявлені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вимоги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приватних</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спадкоємців.</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Історично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спадкове</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законодавство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було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покладено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два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підходи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щодо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праворозуміння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відумерлого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майна:</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як</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до</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майна</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безхазяйного</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(римська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традиція) та майна, що переходить у власність держави на підставі спадкового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зв’язку</w:t>
      </w:r>
      <w:r w:rsidRPr="00A830D1">
        <w:rPr>
          <w:rFonts w:ascii="Times New Roman" w:eastAsia="Times New Roman" w:hAnsi="Times New Roman" w:cs="Times New Roman"/>
          <w:spacing w:val="24"/>
          <w:kern w:val="0"/>
          <w:sz w:val="27"/>
          <w:lang w:val="uk-UA" w:eastAsia="en-US"/>
        </w:rPr>
        <w:t xml:space="preserve"> </w:t>
      </w:r>
      <w:r w:rsidRPr="00A830D1">
        <w:rPr>
          <w:rFonts w:ascii="Times New Roman" w:eastAsia="Times New Roman" w:hAnsi="Times New Roman" w:cs="Times New Roman"/>
          <w:kern w:val="0"/>
          <w:sz w:val="27"/>
          <w:lang w:val="uk-UA" w:eastAsia="en-US"/>
        </w:rPr>
        <w:t>між</w:t>
      </w:r>
      <w:r w:rsidRPr="00A830D1">
        <w:rPr>
          <w:rFonts w:ascii="Times New Roman" w:eastAsia="Times New Roman" w:hAnsi="Times New Roman" w:cs="Times New Roman"/>
          <w:spacing w:val="8"/>
          <w:kern w:val="0"/>
          <w:sz w:val="27"/>
          <w:lang w:val="uk-UA" w:eastAsia="en-US"/>
        </w:rPr>
        <w:t xml:space="preserve"> </w:t>
      </w:r>
      <w:r w:rsidRPr="00A830D1">
        <w:rPr>
          <w:rFonts w:ascii="Times New Roman" w:eastAsia="Times New Roman" w:hAnsi="Times New Roman" w:cs="Times New Roman"/>
          <w:kern w:val="0"/>
          <w:sz w:val="27"/>
          <w:lang w:val="uk-UA" w:eastAsia="en-US"/>
        </w:rPr>
        <w:t>суб’єктом</w:t>
      </w:r>
      <w:r w:rsidRPr="00A830D1">
        <w:rPr>
          <w:rFonts w:ascii="Times New Roman" w:eastAsia="Times New Roman" w:hAnsi="Times New Roman" w:cs="Times New Roman"/>
          <w:spacing w:val="23"/>
          <w:kern w:val="0"/>
          <w:sz w:val="27"/>
          <w:lang w:val="uk-UA" w:eastAsia="en-US"/>
        </w:rPr>
        <w:t xml:space="preserve"> </w:t>
      </w:r>
      <w:r w:rsidRPr="00A830D1">
        <w:rPr>
          <w:rFonts w:ascii="Times New Roman" w:eastAsia="Times New Roman" w:hAnsi="Times New Roman" w:cs="Times New Roman"/>
          <w:kern w:val="0"/>
          <w:sz w:val="27"/>
          <w:lang w:val="uk-UA" w:eastAsia="en-US"/>
        </w:rPr>
        <w:t>та</w:t>
      </w:r>
      <w:r w:rsidRPr="00A830D1">
        <w:rPr>
          <w:rFonts w:ascii="Times New Roman" w:eastAsia="Times New Roman" w:hAnsi="Times New Roman" w:cs="Times New Roman"/>
          <w:spacing w:val="16"/>
          <w:kern w:val="0"/>
          <w:sz w:val="27"/>
          <w:lang w:val="uk-UA" w:eastAsia="en-US"/>
        </w:rPr>
        <w:t xml:space="preserve"> </w:t>
      </w:r>
      <w:r w:rsidRPr="00A830D1">
        <w:rPr>
          <w:rFonts w:ascii="Times New Roman" w:eastAsia="Times New Roman" w:hAnsi="Times New Roman" w:cs="Times New Roman"/>
          <w:kern w:val="0"/>
          <w:sz w:val="27"/>
          <w:lang w:val="uk-UA" w:eastAsia="en-US"/>
        </w:rPr>
        <w:t>об’єктом</w:t>
      </w:r>
      <w:r w:rsidRPr="00A830D1">
        <w:rPr>
          <w:rFonts w:ascii="Times New Roman" w:eastAsia="Times New Roman" w:hAnsi="Times New Roman" w:cs="Times New Roman"/>
          <w:spacing w:val="11"/>
          <w:kern w:val="0"/>
          <w:sz w:val="27"/>
          <w:lang w:val="uk-UA" w:eastAsia="en-US"/>
        </w:rPr>
        <w:t xml:space="preserve"> </w:t>
      </w:r>
      <w:r w:rsidRPr="00A830D1">
        <w:rPr>
          <w:rFonts w:ascii="Times New Roman" w:eastAsia="Times New Roman" w:hAnsi="Times New Roman" w:cs="Times New Roman"/>
          <w:kern w:val="0"/>
          <w:sz w:val="27"/>
          <w:lang w:val="uk-UA" w:eastAsia="en-US"/>
        </w:rPr>
        <w:t>(германська</w:t>
      </w:r>
      <w:r w:rsidRPr="00A830D1">
        <w:rPr>
          <w:rFonts w:ascii="Times New Roman" w:eastAsia="Times New Roman" w:hAnsi="Times New Roman" w:cs="Times New Roman"/>
          <w:spacing w:val="28"/>
          <w:kern w:val="0"/>
          <w:sz w:val="27"/>
          <w:lang w:val="uk-UA" w:eastAsia="en-US"/>
        </w:rPr>
        <w:t xml:space="preserve"> </w:t>
      </w:r>
      <w:r w:rsidRPr="00A830D1">
        <w:rPr>
          <w:rFonts w:ascii="Times New Roman" w:eastAsia="Times New Roman" w:hAnsi="Times New Roman" w:cs="Times New Roman"/>
          <w:kern w:val="0"/>
          <w:sz w:val="27"/>
          <w:lang w:val="uk-UA" w:eastAsia="en-US"/>
        </w:rPr>
        <w:t>традиція).</w:t>
      </w:r>
    </w:p>
    <w:p w:rsidR="00A830D1" w:rsidRPr="00A830D1" w:rsidRDefault="00A830D1" w:rsidP="00A830D1">
      <w:pPr>
        <w:numPr>
          <w:ilvl w:val="0"/>
          <w:numId w:val="9"/>
        </w:numPr>
        <w:tabs>
          <w:tab w:val="clear" w:pos="709"/>
          <w:tab w:val="left" w:pos="1091"/>
        </w:tabs>
        <w:suppressAutoHyphens w:val="0"/>
        <w:autoSpaceDE w:val="0"/>
        <w:autoSpaceDN w:val="0"/>
        <w:spacing w:after="0" w:line="372" w:lineRule="auto"/>
        <w:ind w:left="105" w:right="138" w:firstLine="708"/>
        <w:jc w:val="left"/>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kern w:val="0"/>
          <w:sz w:val="27"/>
          <w:lang w:val="uk-UA" w:eastAsia="en-US"/>
        </w:rPr>
        <w:t>З’ясовано,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що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існує</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дві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наукові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позиції</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щодо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розуміння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поняття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відумерлості спадщини: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матеріальна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(розгляд</w:t>
      </w:r>
      <w:r w:rsidRPr="00A830D1">
        <w:rPr>
          <w:rFonts w:ascii="Times New Roman" w:eastAsia="Times New Roman" w:hAnsi="Times New Roman" w:cs="Times New Roman"/>
          <w:spacing w:val="67"/>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відумерлості спадщини</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як майна,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що залишається після смерті спадкодавця) та процесуальна (як процес переходу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майна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до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територіальної</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громади).</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У</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широкому</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розумінні</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відумерлість</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 охоплює поняття відумерлого майна та процес визнання і прийняття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до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територіальної</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громади.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вузькому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розумінні,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відумерлість</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 – це процес переходу відумерлого майна до власності територіальної</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громади.</w:t>
      </w:r>
    </w:p>
    <w:p w:rsidR="00A830D1" w:rsidRPr="00A830D1" w:rsidRDefault="00A830D1" w:rsidP="00A830D1">
      <w:pPr>
        <w:tabs>
          <w:tab w:val="clear" w:pos="709"/>
        </w:tabs>
        <w:suppressAutoHyphens w:val="0"/>
        <w:autoSpaceDE w:val="0"/>
        <w:autoSpaceDN w:val="0"/>
        <w:spacing w:before="6" w:after="0" w:line="372" w:lineRule="auto"/>
        <w:ind w:left="105" w:right="137" w:firstLine="708"/>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Виявлено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чотири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наукових підходи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поняття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природи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відумерлості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1) різновид</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спадкування;</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2) процес</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переходу</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майна</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територіальної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громади;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3) різновид</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набуття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власності;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4) спадкування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особливого</w:t>
      </w:r>
      <w:r w:rsidRPr="00A830D1">
        <w:rPr>
          <w:rFonts w:ascii="Times New Roman" w:eastAsia="Times New Roman" w:hAnsi="Times New Roman" w:cs="Times New Roman"/>
          <w:spacing w:val="1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роду</w:t>
      </w:r>
      <w:r w:rsidRPr="00A830D1">
        <w:rPr>
          <w:rFonts w:ascii="Times New Roman" w:eastAsia="Times New Roman" w:hAnsi="Times New Roman" w:cs="Times New Roman"/>
          <w:spacing w:val="-2"/>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(sui generis).</w:t>
      </w:r>
    </w:p>
    <w:p w:rsidR="00A830D1" w:rsidRPr="00A830D1" w:rsidRDefault="00A830D1" w:rsidP="00A830D1">
      <w:pPr>
        <w:tabs>
          <w:tab w:val="clear" w:pos="709"/>
        </w:tabs>
        <w:suppressAutoHyphens w:val="0"/>
        <w:autoSpaceDE w:val="0"/>
        <w:autoSpaceDN w:val="0"/>
        <w:spacing w:after="0" w:line="372" w:lineRule="auto"/>
        <w:ind w:firstLine="0"/>
        <w:jc w:val="left"/>
        <w:rPr>
          <w:rFonts w:ascii="Times New Roman" w:eastAsia="Times New Roman" w:hAnsi="Times New Roman" w:cs="Times New Roman"/>
          <w:kern w:val="0"/>
          <w:lang w:val="uk-UA" w:eastAsia="en-US"/>
        </w:rPr>
        <w:sectPr w:rsidR="00A830D1" w:rsidRPr="00A830D1">
          <w:pgSz w:w="11910" w:h="16840"/>
          <w:pgMar w:top="1040" w:right="420" w:bottom="280" w:left="1600" w:header="723" w:footer="0" w:gutter="0"/>
          <w:cols w:space="720"/>
        </w:sectPr>
      </w:pPr>
    </w:p>
    <w:p w:rsidR="00A830D1" w:rsidRPr="00A830D1" w:rsidRDefault="00A830D1" w:rsidP="00A830D1">
      <w:pPr>
        <w:tabs>
          <w:tab w:val="clear" w:pos="709"/>
        </w:tabs>
        <w:suppressAutoHyphens w:val="0"/>
        <w:autoSpaceDE w:val="0"/>
        <w:autoSpaceDN w:val="0"/>
        <w:spacing w:before="87" w:after="0" w:line="376" w:lineRule="auto"/>
        <w:ind w:left="105" w:right="137" w:firstLine="708"/>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Аргументовано,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що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 зв’язку з</w:t>
      </w:r>
      <w:r w:rsidRPr="00A830D1">
        <w:rPr>
          <w:rFonts w:ascii="Times New Roman" w:eastAsia="Times New Roman" w:hAnsi="Times New Roman" w:cs="Times New Roman"/>
          <w:spacing w:val="67"/>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розділенням</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категорій</w:t>
      </w:r>
      <w:r w:rsidRPr="00A830D1">
        <w:rPr>
          <w:rFonts w:ascii="Times New Roman" w:eastAsia="Times New Roman" w:hAnsi="Times New Roman" w:cs="Times New Roman"/>
          <w:spacing w:val="67"/>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«відумерле</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майно»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правова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природа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цих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явищ</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повинна</w:t>
      </w:r>
      <w:r w:rsidRPr="00A830D1">
        <w:rPr>
          <w:rFonts w:ascii="Times New Roman" w:eastAsia="Times New Roman" w:hAnsi="Times New Roman" w:cs="Times New Roman"/>
          <w:spacing w:val="67"/>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розглядатися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окремо.</w:t>
      </w:r>
    </w:p>
    <w:p w:rsidR="00A830D1" w:rsidRPr="00A830D1" w:rsidRDefault="00A830D1" w:rsidP="00A830D1">
      <w:pPr>
        <w:numPr>
          <w:ilvl w:val="0"/>
          <w:numId w:val="9"/>
        </w:numPr>
        <w:tabs>
          <w:tab w:val="clear" w:pos="709"/>
          <w:tab w:val="left" w:pos="1091"/>
        </w:tabs>
        <w:suppressAutoHyphens w:val="0"/>
        <w:autoSpaceDE w:val="0"/>
        <w:autoSpaceDN w:val="0"/>
        <w:spacing w:after="0" w:line="374" w:lineRule="auto"/>
        <w:ind w:left="105" w:right="129" w:firstLine="708"/>
        <w:jc w:val="left"/>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kern w:val="0"/>
          <w:sz w:val="27"/>
          <w:lang w:val="uk-UA" w:eastAsia="en-US"/>
        </w:rPr>
        <w:t>Вказано,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що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до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складу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юридичних</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фактів</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відумерлості</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входить</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така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система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юридичних</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фактів:</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1) юридичний</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факт</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відкриття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 2) юридичний факт (презумпція) виявлення майна, щодо якого існує</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припущення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існування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статусу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відумерлого;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3) юридичний</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факт</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належності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відумерлого</w:t>
      </w:r>
      <w:r w:rsidRPr="00A830D1">
        <w:rPr>
          <w:rFonts w:ascii="Times New Roman" w:eastAsia="Times New Roman" w:hAnsi="Times New Roman" w:cs="Times New Roman"/>
          <w:spacing w:val="67"/>
          <w:kern w:val="0"/>
          <w:sz w:val="27"/>
          <w:lang w:val="uk-UA" w:eastAsia="en-US"/>
        </w:rPr>
        <w:t xml:space="preserve"> </w:t>
      </w:r>
      <w:r w:rsidRPr="00A830D1">
        <w:rPr>
          <w:rFonts w:ascii="Times New Roman" w:eastAsia="Times New Roman" w:hAnsi="Times New Roman" w:cs="Times New Roman"/>
          <w:kern w:val="0"/>
          <w:sz w:val="27"/>
          <w:lang w:val="uk-UA" w:eastAsia="en-US"/>
        </w:rPr>
        <w:t>майна</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померлій</w:t>
      </w:r>
      <w:r w:rsidRPr="00A830D1">
        <w:rPr>
          <w:rFonts w:ascii="Times New Roman" w:eastAsia="Times New Roman" w:hAnsi="Times New Roman" w:cs="Times New Roman"/>
          <w:spacing w:val="67"/>
          <w:kern w:val="0"/>
          <w:sz w:val="27"/>
          <w:lang w:val="uk-UA" w:eastAsia="en-US"/>
        </w:rPr>
        <w:t xml:space="preserve"> </w:t>
      </w:r>
      <w:r w:rsidRPr="00A830D1">
        <w:rPr>
          <w:rFonts w:ascii="Times New Roman" w:eastAsia="Times New Roman" w:hAnsi="Times New Roman" w:cs="Times New Roman"/>
          <w:kern w:val="0"/>
          <w:sz w:val="27"/>
          <w:lang w:val="uk-UA" w:eastAsia="en-US"/>
        </w:rPr>
        <w:t>особі; 4) юридичний факт відсутності спадкоємців</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на</w:t>
      </w:r>
      <w:r w:rsidRPr="00A830D1">
        <w:rPr>
          <w:rFonts w:ascii="Times New Roman" w:eastAsia="Times New Roman" w:hAnsi="Times New Roman" w:cs="Times New Roman"/>
          <w:spacing w:val="67"/>
          <w:kern w:val="0"/>
          <w:sz w:val="27"/>
          <w:lang w:val="uk-UA" w:eastAsia="en-US"/>
        </w:rPr>
        <w:t xml:space="preserve"> </w:t>
      </w:r>
      <w:r w:rsidRPr="00A830D1">
        <w:rPr>
          <w:rFonts w:ascii="Times New Roman" w:eastAsia="Times New Roman" w:hAnsi="Times New Roman" w:cs="Times New Roman"/>
          <w:kern w:val="0"/>
          <w:sz w:val="27"/>
          <w:lang w:val="uk-UA" w:eastAsia="en-US"/>
        </w:rPr>
        <w:t>майно,</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відмови</w:t>
      </w:r>
      <w:r w:rsidRPr="00A830D1">
        <w:rPr>
          <w:rFonts w:ascii="Times New Roman" w:eastAsia="Times New Roman" w:hAnsi="Times New Roman" w:cs="Times New Roman"/>
          <w:spacing w:val="67"/>
          <w:kern w:val="0"/>
          <w:sz w:val="27"/>
          <w:lang w:val="uk-UA" w:eastAsia="en-US"/>
        </w:rPr>
        <w:t xml:space="preserve"> </w:t>
      </w:r>
      <w:r w:rsidRPr="00A830D1">
        <w:rPr>
          <w:rFonts w:ascii="Times New Roman" w:eastAsia="Times New Roman" w:hAnsi="Times New Roman" w:cs="Times New Roman"/>
          <w:kern w:val="0"/>
          <w:sz w:val="27"/>
          <w:lang w:val="uk-UA" w:eastAsia="en-US"/>
        </w:rPr>
        <w:t>їх</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від</w:t>
      </w:r>
      <w:r w:rsidRPr="00A830D1">
        <w:rPr>
          <w:rFonts w:ascii="Times New Roman" w:eastAsia="Times New Roman" w:hAnsi="Times New Roman" w:cs="Times New Roman"/>
          <w:spacing w:val="67"/>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неприйняття</w:t>
      </w:r>
      <w:r w:rsidRPr="00A830D1">
        <w:rPr>
          <w:rFonts w:ascii="Times New Roman" w:eastAsia="Times New Roman" w:hAnsi="Times New Roman" w:cs="Times New Roman"/>
          <w:spacing w:val="67"/>
          <w:kern w:val="0"/>
          <w:sz w:val="27"/>
          <w:lang w:val="uk-UA" w:eastAsia="en-US"/>
        </w:rPr>
        <w:t xml:space="preserve"> </w:t>
      </w:r>
      <w:r w:rsidRPr="00A830D1">
        <w:rPr>
          <w:rFonts w:ascii="Times New Roman" w:eastAsia="Times New Roman" w:hAnsi="Times New Roman" w:cs="Times New Roman"/>
          <w:kern w:val="0"/>
          <w:sz w:val="27"/>
          <w:lang w:val="uk-UA" w:eastAsia="en-US"/>
        </w:rPr>
        <w:t>спадкоємцями спадщини або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їх</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усунення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від</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спадкування;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5) юридичний</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факт</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звернення</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територіальної</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громади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до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суду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про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визнання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майна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відумерлим</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та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прийняття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відумерлої</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6) юридичний</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факт</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рішення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суду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щодо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визнання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відумерлою</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та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наділення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відповідної</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територіальної</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громади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статусом</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правонаступника.</w:t>
      </w:r>
    </w:p>
    <w:p w:rsidR="00A830D1" w:rsidRPr="00A830D1" w:rsidRDefault="00A830D1" w:rsidP="00A830D1">
      <w:pPr>
        <w:numPr>
          <w:ilvl w:val="0"/>
          <w:numId w:val="9"/>
        </w:numPr>
        <w:tabs>
          <w:tab w:val="clear" w:pos="709"/>
          <w:tab w:val="left" w:pos="1091"/>
        </w:tabs>
        <w:suppressAutoHyphens w:val="0"/>
        <w:autoSpaceDE w:val="0"/>
        <w:autoSpaceDN w:val="0"/>
        <w:spacing w:after="0" w:line="372" w:lineRule="auto"/>
        <w:ind w:left="105" w:right="133" w:firstLine="708"/>
        <w:jc w:val="left"/>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kern w:val="0"/>
          <w:sz w:val="27"/>
          <w:lang w:val="uk-UA" w:eastAsia="en-US"/>
        </w:rPr>
        <w:t>Доведено,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що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територіальна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громада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не</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є</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спадкоємцем,</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оскільки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цей</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суб’єкт</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не</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має</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права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на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спадкування,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а</w:t>
      </w:r>
      <w:r w:rsidRPr="00A830D1">
        <w:rPr>
          <w:rFonts w:ascii="Times New Roman" w:eastAsia="Times New Roman" w:hAnsi="Times New Roman" w:cs="Times New Roman"/>
          <w:spacing w:val="67"/>
          <w:kern w:val="0"/>
          <w:sz w:val="27"/>
          <w:lang w:val="uk-UA" w:eastAsia="en-US"/>
        </w:rPr>
        <w:t xml:space="preserve"> </w:t>
      </w:r>
      <w:r w:rsidRPr="00A830D1">
        <w:rPr>
          <w:rFonts w:ascii="Times New Roman" w:eastAsia="Times New Roman" w:hAnsi="Times New Roman" w:cs="Times New Roman"/>
          <w:kern w:val="0"/>
          <w:sz w:val="27"/>
          <w:lang w:val="uk-UA" w:eastAsia="en-US"/>
        </w:rPr>
        <w:t>має</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обов’язок</w:t>
      </w:r>
      <w:r w:rsidRPr="00A830D1">
        <w:rPr>
          <w:rFonts w:ascii="Times New Roman" w:eastAsia="Times New Roman" w:hAnsi="Times New Roman" w:cs="Times New Roman"/>
          <w:spacing w:val="67"/>
          <w:kern w:val="0"/>
          <w:sz w:val="27"/>
          <w:lang w:val="uk-UA" w:eastAsia="en-US"/>
        </w:rPr>
        <w:t xml:space="preserve"> </w:t>
      </w:r>
      <w:r w:rsidRPr="00A830D1">
        <w:rPr>
          <w:rFonts w:ascii="Times New Roman" w:eastAsia="Times New Roman" w:hAnsi="Times New Roman" w:cs="Times New Roman"/>
          <w:kern w:val="0"/>
          <w:sz w:val="27"/>
          <w:lang w:val="uk-UA" w:eastAsia="en-US"/>
        </w:rPr>
        <w:t>вступити</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у</w:t>
      </w:r>
      <w:r w:rsidRPr="00A830D1">
        <w:rPr>
          <w:rFonts w:ascii="Times New Roman" w:eastAsia="Times New Roman" w:hAnsi="Times New Roman" w:cs="Times New Roman"/>
          <w:spacing w:val="67"/>
          <w:kern w:val="0"/>
          <w:sz w:val="27"/>
          <w:lang w:val="uk-UA" w:eastAsia="en-US"/>
        </w:rPr>
        <w:t xml:space="preserve"> </w:t>
      </w:r>
      <w:r w:rsidRPr="00A830D1">
        <w:rPr>
          <w:rFonts w:ascii="Times New Roman" w:eastAsia="Times New Roman" w:hAnsi="Times New Roman" w:cs="Times New Roman"/>
          <w:kern w:val="0"/>
          <w:sz w:val="27"/>
          <w:lang w:val="uk-UA" w:eastAsia="en-US"/>
        </w:rPr>
        <w:t>спадщину.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Тому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цей</w:t>
      </w:r>
      <w:r w:rsidRPr="00A830D1">
        <w:rPr>
          <w:rFonts w:ascii="Times New Roman" w:eastAsia="Times New Roman" w:hAnsi="Times New Roman" w:cs="Times New Roman"/>
          <w:spacing w:val="14"/>
          <w:kern w:val="0"/>
          <w:sz w:val="27"/>
          <w:lang w:val="uk-UA" w:eastAsia="en-US"/>
        </w:rPr>
        <w:t xml:space="preserve"> </w:t>
      </w:r>
      <w:r w:rsidRPr="00A830D1">
        <w:rPr>
          <w:rFonts w:ascii="Times New Roman" w:eastAsia="Times New Roman" w:hAnsi="Times New Roman" w:cs="Times New Roman"/>
          <w:kern w:val="0"/>
          <w:sz w:val="27"/>
          <w:lang w:val="uk-UA" w:eastAsia="en-US"/>
        </w:rPr>
        <w:t>суб’єкт</w:t>
      </w:r>
      <w:r w:rsidRPr="00A830D1">
        <w:rPr>
          <w:rFonts w:ascii="Times New Roman" w:eastAsia="Times New Roman" w:hAnsi="Times New Roman" w:cs="Times New Roman"/>
          <w:spacing w:val="29"/>
          <w:kern w:val="0"/>
          <w:sz w:val="27"/>
          <w:lang w:val="uk-UA" w:eastAsia="en-US"/>
        </w:rPr>
        <w:t xml:space="preserve"> </w:t>
      </w:r>
      <w:r w:rsidRPr="00A830D1">
        <w:rPr>
          <w:rFonts w:ascii="Times New Roman" w:eastAsia="Times New Roman" w:hAnsi="Times New Roman" w:cs="Times New Roman"/>
          <w:kern w:val="0"/>
          <w:sz w:val="27"/>
          <w:lang w:val="uk-UA" w:eastAsia="en-US"/>
        </w:rPr>
        <w:t>і</w:t>
      </w:r>
      <w:r w:rsidRPr="00A830D1">
        <w:rPr>
          <w:rFonts w:ascii="Times New Roman" w:eastAsia="Times New Roman" w:hAnsi="Times New Roman" w:cs="Times New Roman"/>
          <w:spacing w:val="13"/>
          <w:kern w:val="0"/>
          <w:sz w:val="27"/>
          <w:lang w:val="uk-UA" w:eastAsia="en-US"/>
        </w:rPr>
        <w:t xml:space="preserve"> </w:t>
      </w:r>
      <w:r w:rsidRPr="00A830D1">
        <w:rPr>
          <w:rFonts w:ascii="Times New Roman" w:eastAsia="Times New Roman" w:hAnsi="Times New Roman" w:cs="Times New Roman"/>
          <w:kern w:val="0"/>
          <w:sz w:val="27"/>
          <w:lang w:val="uk-UA" w:eastAsia="en-US"/>
        </w:rPr>
        <w:t>не</w:t>
      </w:r>
      <w:r w:rsidRPr="00A830D1">
        <w:rPr>
          <w:rFonts w:ascii="Times New Roman" w:eastAsia="Times New Roman" w:hAnsi="Times New Roman" w:cs="Times New Roman"/>
          <w:spacing w:val="2"/>
          <w:kern w:val="0"/>
          <w:sz w:val="27"/>
          <w:lang w:val="uk-UA" w:eastAsia="en-US"/>
        </w:rPr>
        <w:t xml:space="preserve"> </w:t>
      </w:r>
      <w:r w:rsidRPr="00A830D1">
        <w:rPr>
          <w:rFonts w:ascii="Times New Roman" w:eastAsia="Times New Roman" w:hAnsi="Times New Roman" w:cs="Times New Roman"/>
          <w:kern w:val="0"/>
          <w:sz w:val="27"/>
          <w:lang w:val="uk-UA" w:eastAsia="en-US"/>
        </w:rPr>
        <w:t>визначено</w:t>
      </w:r>
      <w:r w:rsidRPr="00A830D1">
        <w:rPr>
          <w:rFonts w:ascii="Times New Roman" w:eastAsia="Times New Roman" w:hAnsi="Times New Roman" w:cs="Times New Roman"/>
          <w:spacing w:val="36"/>
          <w:kern w:val="0"/>
          <w:sz w:val="27"/>
          <w:lang w:val="uk-UA" w:eastAsia="en-US"/>
        </w:rPr>
        <w:t xml:space="preserve"> </w:t>
      </w:r>
      <w:r w:rsidRPr="00A830D1">
        <w:rPr>
          <w:rFonts w:ascii="Times New Roman" w:eastAsia="Times New Roman" w:hAnsi="Times New Roman" w:cs="Times New Roman"/>
          <w:kern w:val="0"/>
          <w:sz w:val="27"/>
          <w:lang w:val="uk-UA" w:eastAsia="en-US"/>
        </w:rPr>
        <w:t>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чергах</w:t>
      </w:r>
      <w:r w:rsidRPr="00A830D1">
        <w:rPr>
          <w:rFonts w:ascii="Times New Roman" w:eastAsia="Times New Roman" w:hAnsi="Times New Roman" w:cs="Times New Roman"/>
          <w:spacing w:val="24"/>
          <w:kern w:val="0"/>
          <w:sz w:val="27"/>
          <w:lang w:val="uk-UA" w:eastAsia="en-US"/>
        </w:rPr>
        <w:t xml:space="preserve"> </w:t>
      </w:r>
      <w:r w:rsidRPr="00A830D1">
        <w:rPr>
          <w:rFonts w:ascii="Times New Roman" w:eastAsia="Times New Roman" w:hAnsi="Times New Roman" w:cs="Times New Roman"/>
          <w:kern w:val="0"/>
          <w:sz w:val="27"/>
          <w:lang w:val="uk-UA" w:eastAsia="en-US"/>
        </w:rPr>
        <w:t>спадкоємців.</w:t>
      </w:r>
    </w:p>
    <w:p w:rsidR="00A830D1" w:rsidRPr="00A830D1" w:rsidRDefault="00A830D1" w:rsidP="00A830D1">
      <w:pPr>
        <w:tabs>
          <w:tab w:val="clear" w:pos="709"/>
        </w:tabs>
        <w:suppressAutoHyphens w:val="0"/>
        <w:autoSpaceDE w:val="0"/>
        <w:autoSpaceDN w:val="0"/>
        <w:spacing w:after="0" w:line="240" w:lineRule="auto"/>
        <w:ind w:left="814" w:firstLine="0"/>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Здійснено</w:t>
      </w:r>
      <w:r w:rsidRPr="00A830D1">
        <w:rPr>
          <w:rFonts w:ascii="Times New Roman" w:eastAsia="Times New Roman" w:hAnsi="Times New Roman" w:cs="Times New Roman"/>
          <w:spacing w:val="33"/>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класифікацію</w:t>
      </w:r>
      <w:r w:rsidRPr="00A830D1">
        <w:rPr>
          <w:rFonts w:ascii="Times New Roman" w:eastAsia="Times New Roman" w:hAnsi="Times New Roman" w:cs="Times New Roman"/>
          <w:spacing w:val="90"/>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суб’єктів</w:t>
      </w:r>
      <w:r w:rsidRPr="00A830D1">
        <w:rPr>
          <w:rFonts w:ascii="Times New Roman" w:eastAsia="Times New Roman" w:hAnsi="Times New Roman" w:cs="Times New Roman"/>
          <w:spacing w:val="9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правовідносин</w:t>
      </w:r>
      <w:r w:rsidRPr="00A830D1">
        <w:rPr>
          <w:rFonts w:ascii="Times New Roman" w:eastAsia="Times New Roman" w:hAnsi="Times New Roman" w:cs="Times New Roman"/>
          <w:spacing w:val="89"/>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відумерлості</w:t>
      </w:r>
      <w:r w:rsidRPr="00A830D1">
        <w:rPr>
          <w:rFonts w:ascii="Times New Roman" w:eastAsia="Times New Roman" w:hAnsi="Times New Roman" w:cs="Times New Roman"/>
          <w:spacing w:val="73"/>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p>
    <w:p w:rsidR="00A830D1" w:rsidRPr="00A830D1" w:rsidRDefault="00A830D1" w:rsidP="00A830D1">
      <w:pPr>
        <w:tabs>
          <w:tab w:val="clear" w:pos="709"/>
        </w:tabs>
        <w:suppressAutoHyphens w:val="0"/>
        <w:autoSpaceDE w:val="0"/>
        <w:autoSpaceDN w:val="0"/>
        <w:spacing w:before="163" w:after="0" w:line="240" w:lineRule="auto"/>
        <w:ind w:left="105" w:firstLine="0"/>
        <w:jc w:val="left"/>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на:</w:t>
      </w:r>
    </w:p>
    <w:p w:rsidR="00A830D1" w:rsidRPr="00A830D1" w:rsidRDefault="00A830D1" w:rsidP="00A830D1">
      <w:pPr>
        <w:numPr>
          <w:ilvl w:val="0"/>
          <w:numId w:val="8"/>
        </w:numPr>
        <w:tabs>
          <w:tab w:val="clear" w:pos="709"/>
          <w:tab w:val="left" w:pos="1115"/>
        </w:tabs>
        <w:suppressAutoHyphens w:val="0"/>
        <w:autoSpaceDE w:val="0"/>
        <w:autoSpaceDN w:val="0"/>
        <w:spacing w:before="169" w:after="0" w:line="240" w:lineRule="auto"/>
        <w:jc w:val="left"/>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kern w:val="0"/>
          <w:sz w:val="27"/>
          <w:lang w:val="uk-UA" w:eastAsia="en-US"/>
        </w:rPr>
        <w:t>суб’єкти,</w:t>
      </w:r>
      <w:r w:rsidRPr="00A830D1">
        <w:rPr>
          <w:rFonts w:ascii="Times New Roman" w:eastAsia="Times New Roman" w:hAnsi="Times New Roman" w:cs="Times New Roman"/>
          <w:spacing w:val="64"/>
          <w:kern w:val="0"/>
          <w:sz w:val="27"/>
          <w:lang w:val="uk-UA" w:eastAsia="en-US"/>
        </w:rPr>
        <w:t xml:space="preserve"> </w:t>
      </w:r>
      <w:r w:rsidRPr="00A830D1">
        <w:rPr>
          <w:rFonts w:ascii="Times New Roman" w:eastAsia="Times New Roman" w:hAnsi="Times New Roman" w:cs="Times New Roman"/>
          <w:kern w:val="0"/>
          <w:sz w:val="27"/>
          <w:lang w:val="uk-UA" w:eastAsia="en-US"/>
        </w:rPr>
        <w:t>які</w:t>
      </w:r>
      <w:r w:rsidRPr="00A830D1">
        <w:rPr>
          <w:rFonts w:ascii="Times New Roman" w:eastAsia="Times New Roman" w:hAnsi="Times New Roman" w:cs="Times New Roman"/>
          <w:spacing w:val="57"/>
          <w:kern w:val="0"/>
          <w:sz w:val="27"/>
          <w:lang w:val="uk-UA" w:eastAsia="en-US"/>
        </w:rPr>
        <w:t xml:space="preserve"> </w:t>
      </w:r>
      <w:r w:rsidRPr="00A830D1">
        <w:rPr>
          <w:rFonts w:ascii="Times New Roman" w:eastAsia="Times New Roman" w:hAnsi="Times New Roman" w:cs="Times New Roman"/>
          <w:kern w:val="0"/>
          <w:sz w:val="27"/>
          <w:lang w:val="uk-UA" w:eastAsia="en-US"/>
        </w:rPr>
        <w:t>мають</w:t>
      </w:r>
      <w:r w:rsidRPr="00A830D1">
        <w:rPr>
          <w:rFonts w:ascii="Times New Roman" w:eastAsia="Times New Roman" w:hAnsi="Times New Roman" w:cs="Times New Roman"/>
          <w:spacing w:val="55"/>
          <w:kern w:val="0"/>
          <w:sz w:val="27"/>
          <w:lang w:val="uk-UA" w:eastAsia="en-US"/>
        </w:rPr>
        <w:t xml:space="preserve"> </w:t>
      </w:r>
      <w:r w:rsidRPr="00A830D1">
        <w:rPr>
          <w:rFonts w:ascii="Times New Roman" w:eastAsia="Times New Roman" w:hAnsi="Times New Roman" w:cs="Times New Roman"/>
          <w:kern w:val="0"/>
          <w:sz w:val="27"/>
          <w:lang w:val="uk-UA" w:eastAsia="en-US"/>
        </w:rPr>
        <w:t>право</w:t>
      </w:r>
      <w:r w:rsidRPr="00A830D1">
        <w:rPr>
          <w:rFonts w:ascii="Times New Roman" w:eastAsia="Times New Roman" w:hAnsi="Times New Roman" w:cs="Times New Roman"/>
          <w:spacing w:val="54"/>
          <w:kern w:val="0"/>
          <w:sz w:val="27"/>
          <w:lang w:val="uk-UA" w:eastAsia="en-US"/>
        </w:rPr>
        <w:t xml:space="preserve"> </w:t>
      </w:r>
      <w:r w:rsidRPr="00A830D1">
        <w:rPr>
          <w:rFonts w:ascii="Times New Roman" w:eastAsia="Times New Roman" w:hAnsi="Times New Roman" w:cs="Times New Roman"/>
          <w:kern w:val="0"/>
          <w:sz w:val="27"/>
          <w:lang w:val="uk-UA" w:eastAsia="en-US"/>
        </w:rPr>
        <w:t>звернутися</w:t>
      </w:r>
      <w:r w:rsidRPr="00A830D1">
        <w:rPr>
          <w:rFonts w:ascii="Times New Roman" w:eastAsia="Times New Roman" w:hAnsi="Times New Roman" w:cs="Times New Roman"/>
          <w:spacing w:val="54"/>
          <w:kern w:val="0"/>
          <w:sz w:val="27"/>
          <w:lang w:val="uk-UA" w:eastAsia="en-US"/>
        </w:rPr>
        <w:t xml:space="preserve"> </w:t>
      </w:r>
      <w:r w:rsidRPr="00A830D1">
        <w:rPr>
          <w:rFonts w:ascii="Times New Roman" w:eastAsia="Times New Roman" w:hAnsi="Times New Roman" w:cs="Times New Roman"/>
          <w:kern w:val="0"/>
          <w:sz w:val="27"/>
          <w:lang w:val="uk-UA" w:eastAsia="en-US"/>
        </w:rPr>
        <w:t>до</w:t>
      </w:r>
      <w:r w:rsidRPr="00A830D1">
        <w:rPr>
          <w:rFonts w:ascii="Times New Roman" w:eastAsia="Times New Roman" w:hAnsi="Times New Roman" w:cs="Times New Roman"/>
          <w:spacing w:val="55"/>
          <w:kern w:val="0"/>
          <w:sz w:val="27"/>
          <w:lang w:val="uk-UA" w:eastAsia="en-US"/>
        </w:rPr>
        <w:t xml:space="preserve"> </w:t>
      </w:r>
      <w:r w:rsidRPr="00A830D1">
        <w:rPr>
          <w:rFonts w:ascii="Times New Roman" w:eastAsia="Times New Roman" w:hAnsi="Times New Roman" w:cs="Times New Roman"/>
          <w:kern w:val="0"/>
          <w:sz w:val="27"/>
          <w:lang w:val="uk-UA" w:eastAsia="en-US"/>
        </w:rPr>
        <w:t>суду</w:t>
      </w:r>
      <w:r w:rsidRPr="00A830D1">
        <w:rPr>
          <w:rFonts w:ascii="Times New Roman" w:eastAsia="Times New Roman" w:hAnsi="Times New Roman" w:cs="Times New Roman"/>
          <w:spacing w:val="42"/>
          <w:kern w:val="0"/>
          <w:sz w:val="27"/>
          <w:lang w:val="uk-UA" w:eastAsia="en-US"/>
        </w:rPr>
        <w:t xml:space="preserve"> </w:t>
      </w:r>
      <w:r w:rsidRPr="00A830D1">
        <w:rPr>
          <w:rFonts w:ascii="Times New Roman" w:eastAsia="Times New Roman" w:hAnsi="Times New Roman" w:cs="Times New Roman"/>
          <w:kern w:val="0"/>
          <w:sz w:val="27"/>
          <w:lang w:val="uk-UA" w:eastAsia="en-US"/>
        </w:rPr>
        <w:t>про</w:t>
      </w:r>
      <w:r w:rsidRPr="00A830D1">
        <w:rPr>
          <w:rFonts w:ascii="Times New Roman" w:eastAsia="Times New Roman" w:hAnsi="Times New Roman" w:cs="Times New Roman"/>
          <w:spacing w:val="54"/>
          <w:kern w:val="0"/>
          <w:sz w:val="27"/>
          <w:lang w:val="uk-UA" w:eastAsia="en-US"/>
        </w:rPr>
        <w:t xml:space="preserve"> </w:t>
      </w:r>
      <w:r w:rsidRPr="00A830D1">
        <w:rPr>
          <w:rFonts w:ascii="Times New Roman" w:eastAsia="Times New Roman" w:hAnsi="Times New Roman" w:cs="Times New Roman"/>
          <w:kern w:val="0"/>
          <w:sz w:val="27"/>
          <w:lang w:val="uk-UA" w:eastAsia="en-US"/>
        </w:rPr>
        <w:t>визнання</w:t>
      </w:r>
      <w:r w:rsidRPr="00A830D1">
        <w:rPr>
          <w:rFonts w:ascii="Times New Roman" w:eastAsia="Times New Roman" w:hAnsi="Times New Roman" w:cs="Times New Roman"/>
          <w:spacing w:val="54"/>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p>
    <w:p w:rsidR="00A830D1" w:rsidRPr="00A830D1" w:rsidRDefault="00A830D1" w:rsidP="00A830D1">
      <w:pPr>
        <w:tabs>
          <w:tab w:val="clear" w:pos="709"/>
        </w:tabs>
        <w:suppressAutoHyphens w:val="0"/>
        <w:autoSpaceDE w:val="0"/>
        <w:autoSpaceDN w:val="0"/>
        <w:spacing w:before="170" w:after="0" w:line="374" w:lineRule="auto"/>
        <w:ind w:left="105" w:right="127" w:firstLine="0"/>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відумерлою,</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котрі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поділяються</w:t>
      </w:r>
      <w:r w:rsidRPr="00A830D1">
        <w:rPr>
          <w:rFonts w:ascii="Times New Roman" w:eastAsia="Times New Roman" w:hAnsi="Times New Roman" w:cs="Times New Roman"/>
          <w:spacing w:val="67"/>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а)</w:t>
      </w:r>
      <w:r w:rsidRPr="00A830D1">
        <w:rPr>
          <w:rFonts w:ascii="Times New Roman" w:eastAsia="Times New Roman" w:hAnsi="Times New Roman" w:cs="Times New Roman"/>
          <w:spacing w:val="67"/>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зобов’язальні</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суб’єкти</w:t>
      </w:r>
      <w:r w:rsidRPr="00A830D1">
        <w:rPr>
          <w:rFonts w:ascii="Times New Roman" w:eastAsia="Times New Roman" w:hAnsi="Times New Roman" w:cs="Times New Roman"/>
          <w:spacing w:val="67"/>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щодо</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подання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заяви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суду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(органи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місцевого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самоврядування);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б) уповноважені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суб’єкти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звернення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суду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із</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заявою</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визнання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відумерлою</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(кредитори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спадкодавця,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власники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або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користувачі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суміжних земельних ділянок,</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якщо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складу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входять</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земельні</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ділянки</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сільськогосподарського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призначення);</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 заінтересовані</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суб’єкти</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(спадкоємці,</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які</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заявляють</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свої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майнові</w:t>
      </w:r>
      <w:r w:rsidRPr="00A830D1">
        <w:rPr>
          <w:rFonts w:ascii="Times New Roman" w:eastAsia="Times New Roman" w:hAnsi="Times New Roman" w:cs="Times New Roman"/>
          <w:spacing w:val="12"/>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права</w:t>
      </w:r>
      <w:r w:rsidRPr="00A830D1">
        <w:rPr>
          <w:rFonts w:ascii="Times New Roman" w:eastAsia="Times New Roman" w:hAnsi="Times New Roman" w:cs="Times New Roman"/>
          <w:spacing w:val="1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w:t>
      </w:r>
      <w:r w:rsidRPr="00A830D1">
        <w:rPr>
          <w:rFonts w:ascii="Times New Roman" w:eastAsia="Times New Roman" w:hAnsi="Times New Roman" w:cs="Times New Roman"/>
          <w:spacing w:val="3"/>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спадщину</w:t>
      </w:r>
      <w:r w:rsidRPr="00A830D1">
        <w:rPr>
          <w:rFonts w:ascii="Times New Roman" w:eastAsia="Times New Roman" w:hAnsi="Times New Roman" w:cs="Times New Roman"/>
          <w:spacing w:val="3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після</w:t>
      </w:r>
      <w:r w:rsidRPr="00A830D1">
        <w:rPr>
          <w:rFonts w:ascii="Times New Roman" w:eastAsia="Times New Roman" w:hAnsi="Times New Roman" w:cs="Times New Roman"/>
          <w:spacing w:val="22"/>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її</w:t>
      </w:r>
      <w:r w:rsidRPr="00A830D1">
        <w:rPr>
          <w:rFonts w:ascii="Times New Roman" w:eastAsia="Times New Roman" w:hAnsi="Times New Roman" w:cs="Times New Roman"/>
          <w:spacing w:val="13"/>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визнання</w:t>
      </w:r>
      <w:r w:rsidRPr="00A830D1">
        <w:rPr>
          <w:rFonts w:ascii="Times New Roman" w:eastAsia="Times New Roman" w:hAnsi="Times New Roman" w:cs="Times New Roman"/>
          <w:spacing w:val="3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відумерлою);</w:t>
      </w:r>
    </w:p>
    <w:p w:rsidR="00A830D1" w:rsidRPr="00A830D1" w:rsidRDefault="00A830D1" w:rsidP="00A830D1">
      <w:pPr>
        <w:numPr>
          <w:ilvl w:val="0"/>
          <w:numId w:val="8"/>
        </w:numPr>
        <w:tabs>
          <w:tab w:val="clear" w:pos="709"/>
          <w:tab w:val="left" w:pos="1115"/>
        </w:tabs>
        <w:suppressAutoHyphens w:val="0"/>
        <w:autoSpaceDE w:val="0"/>
        <w:autoSpaceDN w:val="0"/>
        <w:spacing w:after="0" w:line="307" w:lineRule="exact"/>
        <w:jc w:val="left"/>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kern w:val="0"/>
          <w:sz w:val="27"/>
          <w:lang w:val="uk-UA" w:eastAsia="en-US"/>
        </w:rPr>
        <w:t>суб’єкти-правонаступники;</w:t>
      </w:r>
    </w:p>
    <w:p w:rsidR="00A830D1" w:rsidRPr="00A830D1" w:rsidRDefault="00A830D1" w:rsidP="00A830D1">
      <w:pPr>
        <w:numPr>
          <w:ilvl w:val="0"/>
          <w:numId w:val="8"/>
        </w:numPr>
        <w:tabs>
          <w:tab w:val="clear" w:pos="709"/>
          <w:tab w:val="left" w:pos="1115"/>
        </w:tabs>
        <w:suppressAutoHyphens w:val="0"/>
        <w:autoSpaceDE w:val="0"/>
        <w:autoSpaceDN w:val="0"/>
        <w:spacing w:before="170" w:after="0" w:line="379" w:lineRule="auto"/>
        <w:ind w:left="105" w:right="141" w:firstLine="708"/>
        <w:jc w:val="left"/>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kern w:val="0"/>
          <w:sz w:val="27"/>
          <w:lang w:val="uk-UA" w:eastAsia="en-US"/>
        </w:rPr>
        <w:t>допоміжні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суб’єкти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відносинах</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визнання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відумерлою</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(нотаріус,</w:t>
      </w:r>
      <w:r w:rsidRPr="00A830D1">
        <w:rPr>
          <w:rFonts w:ascii="Times New Roman" w:eastAsia="Times New Roman" w:hAnsi="Times New Roman" w:cs="Times New Roman"/>
          <w:spacing w:val="18"/>
          <w:kern w:val="0"/>
          <w:sz w:val="27"/>
          <w:lang w:val="uk-UA" w:eastAsia="en-US"/>
        </w:rPr>
        <w:t xml:space="preserve"> </w:t>
      </w:r>
      <w:r w:rsidRPr="00A830D1">
        <w:rPr>
          <w:rFonts w:ascii="Times New Roman" w:eastAsia="Times New Roman" w:hAnsi="Times New Roman" w:cs="Times New Roman"/>
          <w:kern w:val="0"/>
          <w:sz w:val="27"/>
          <w:lang w:val="uk-UA" w:eastAsia="en-US"/>
        </w:rPr>
        <w:t>суд).</w:t>
      </w:r>
    </w:p>
    <w:p w:rsidR="00A830D1" w:rsidRPr="00A830D1" w:rsidRDefault="00A830D1" w:rsidP="00A830D1">
      <w:pPr>
        <w:tabs>
          <w:tab w:val="clear" w:pos="709"/>
        </w:tabs>
        <w:suppressAutoHyphens w:val="0"/>
        <w:autoSpaceDE w:val="0"/>
        <w:autoSpaceDN w:val="0"/>
        <w:spacing w:after="0" w:line="379" w:lineRule="auto"/>
        <w:ind w:firstLine="0"/>
        <w:rPr>
          <w:rFonts w:ascii="Times New Roman" w:eastAsia="Times New Roman" w:hAnsi="Times New Roman" w:cs="Times New Roman"/>
          <w:kern w:val="0"/>
          <w:sz w:val="27"/>
          <w:lang w:val="uk-UA" w:eastAsia="en-US"/>
        </w:rPr>
        <w:sectPr w:rsidR="00A830D1" w:rsidRPr="00A830D1">
          <w:pgSz w:w="11910" w:h="16840"/>
          <w:pgMar w:top="1040" w:right="420" w:bottom="280" w:left="1600" w:header="723" w:footer="0" w:gutter="0"/>
          <w:cols w:space="720"/>
        </w:sectPr>
      </w:pPr>
    </w:p>
    <w:p w:rsidR="00A830D1" w:rsidRPr="00A830D1" w:rsidRDefault="00A830D1" w:rsidP="00A830D1">
      <w:pPr>
        <w:numPr>
          <w:ilvl w:val="0"/>
          <w:numId w:val="9"/>
        </w:numPr>
        <w:tabs>
          <w:tab w:val="clear" w:pos="709"/>
          <w:tab w:val="left" w:pos="1091"/>
        </w:tabs>
        <w:suppressAutoHyphens w:val="0"/>
        <w:autoSpaceDE w:val="0"/>
        <w:autoSpaceDN w:val="0"/>
        <w:spacing w:before="87" w:after="0" w:line="374" w:lineRule="auto"/>
        <w:ind w:left="105" w:right="128" w:firstLine="708"/>
        <w:jc w:val="left"/>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kern w:val="0"/>
          <w:sz w:val="27"/>
          <w:lang w:val="uk-UA" w:eastAsia="en-US"/>
        </w:rPr>
        <w:t>Визначено,</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що</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об’єктом</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правовідносин</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відумерлості</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є</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майно,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майнові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права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та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обов’язки,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що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належали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спадкодавцеві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на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момент</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відкриття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не</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припинилися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внаслідок</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його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смерті.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Цивільним</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законодавством</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не</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передбачено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будь-яких</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обмежень</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щодо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складу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відумерлої</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зокрема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до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складу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відумерлої</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може</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входити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рухоме</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нерухоме</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майно,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землі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сільськогосподарського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призначення,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пай</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на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земельну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ділянку; речові права на нерухоме майно; корпоративні права; майнові права на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об’єкти</w:t>
      </w:r>
      <w:r w:rsidRPr="00A830D1">
        <w:rPr>
          <w:rFonts w:ascii="Times New Roman" w:eastAsia="Times New Roman" w:hAnsi="Times New Roman" w:cs="Times New Roman"/>
          <w:spacing w:val="12"/>
          <w:kern w:val="0"/>
          <w:sz w:val="27"/>
          <w:lang w:val="uk-UA" w:eastAsia="en-US"/>
        </w:rPr>
        <w:t xml:space="preserve"> </w:t>
      </w:r>
      <w:r w:rsidRPr="00A830D1">
        <w:rPr>
          <w:rFonts w:ascii="Times New Roman" w:eastAsia="Times New Roman" w:hAnsi="Times New Roman" w:cs="Times New Roman"/>
          <w:kern w:val="0"/>
          <w:sz w:val="27"/>
          <w:lang w:val="uk-UA" w:eastAsia="en-US"/>
        </w:rPr>
        <w:t>інтелектуальної</w:t>
      </w:r>
      <w:r w:rsidRPr="00A830D1">
        <w:rPr>
          <w:rFonts w:ascii="Times New Roman" w:eastAsia="Times New Roman" w:hAnsi="Times New Roman" w:cs="Times New Roman"/>
          <w:spacing w:val="62"/>
          <w:kern w:val="0"/>
          <w:sz w:val="27"/>
          <w:lang w:val="uk-UA" w:eastAsia="en-US"/>
        </w:rPr>
        <w:t xml:space="preserve"> </w:t>
      </w:r>
      <w:r w:rsidRPr="00A830D1">
        <w:rPr>
          <w:rFonts w:ascii="Times New Roman" w:eastAsia="Times New Roman" w:hAnsi="Times New Roman" w:cs="Times New Roman"/>
          <w:kern w:val="0"/>
          <w:sz w:val="27"/>
          <w:lang w:val="uk-UA" w:eastAsia="en-US"/>
        </w:rPr>
        <w:t>власності,</w:t>
      </w:r>
      <w:r w:rsidRPr="00A830D1">
        <w:rPr>
          <w:rFonts w:ascii="Times New Roman" w:eastAsia="Times New Roman" w:hAnsi="Times New Roman" w:cs="Times New Roman"/>
          <w:spacing w:val="33"/>
          <w:kern w:val="0"/>
          <w:sz w:val="27"/>
          <w:lang w:val="uk-UA" w:eastAsia="en-US"/>
        </w:rPr>
        <w:t xml:space="preserve"> </w:t>
      </w:r>
      <w:r w:rsidRPr="00A830D1">
        <w:rPr>
          <w:rFonts w:ascii="Times New Roman" w:eastAsia="Times New Roman" w:hAnsi="Times New Roman" w:cs="Times New Roman"/>
          <w:kern w:val="0"/>
          <w:sz w:val="27"/>
          <w:lang w:val="uk-UA" w:eastAsia="en-US"/>
        </w:rPr>
        <w:t>інші</w:t>
      </w:r>
      <w:r w:rsidRPr="00A830D1">
        <w:rPr>
          <w:rFonts w:ascii="Times New Roman" w:eastAsia="Times New Roman" w:hAnsi="Times New Roman" w:cs="Times New Roman"/>
          <w:spacing w:val="12"/>
          <w:kern w:val="0"/>
          <w:sz w:val="27"/>
          <w:lang w:val="uk-UA" w:eastAsia="en-US"/>
        </w:rPr>
        <w:t xml:space="preserve"> </w:t>
      </w:r>
      <w:r w:rsidRPr="00A830D1">
        <w:rPr>
          <w:rFonts w:ascii="Times New Roman" w:eastAsia="Times New Roman" w:hAnsi="Times New Roman" w:cs="Times New Roman"/>
          <w:kern w:val="0"/>
          <w:sz w:val="27"/>
          <w:lang w:val="uk-UA" w:eastAsia="en-US"/>
        </w:rPr>
        <w:t>майнові</w:t>
      </w:r>
      <w:r w:rsidRPr="00A830D1">
        <w:rPr>
          <w:rFonts w:ascii="Times New Roman" w:eastAsia="Times New Roman" w:hAnsi="Times New Roman" w:cs="Times New Roman"/>
          <w:spacing w:val="13"/>
          <w:kern w:val="0"/>
          <w:sz w:val="27"/>
          <w:lang w:val="uk-UA" w:eastAsia="en-US"/>
        </w:rPr>
        <w:t xml:space="preserve"> </w:t>
      </w:r>
      <w:r w:rsidRPr="00A830D1">
        <w:rPr>
          <w:rFonts w:ascii="Times New Roman" w:eastAsia="Times New Roman" w:hAnsi="Times New Roman" w:cs="Times New Roman"/>
          <w:kern w:val="0"/>
          <w:sz w:val="27"/>
          <w:lang w:val="uk-UA" w:eastAsia="en-US"/>
        </w:rPr>
        <w:t>права.</w:t>
      </w:r>
    </w:p>
    <w:p w:rsidR="00A830D1" w:rsidRPr="00A830D1" w:rsidRDefault="00A830D1" w:rsidP="00A830D1">
      <w:pPr>
        <w:tabs>
          <w:tab w:val="clear" w:pos="709"/>
        </w:tabs>
        <w:suppressAutoHyphens w:val="0"/>
        <w:autoSpaceDE w:val="0"/>
        <w:autoSpaceDN w:val="0"/>
        <w:spacing w:after="0" w:line="374" w:lineRule="auto"/>
        <w:ind w:left="105" w:right="133" w:firstLine="708"/>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Визначено, що відумерле майно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 це майно, майнові права, що належали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спадкодавцеві на момент відкриття спадщини і не припинилися внаслідок його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смерті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яке</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передається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власність</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територіальної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громади</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підставі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рішенням</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суду,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території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якого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знаходиться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таке</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майно.</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Відумерлість</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вузькому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розумінні)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процес</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(система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дій)</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переходу</w:t>
      </w:r>
      <w:r w:rsidRPr="00A830D1">
        <w:rPr>
          <w:rFonts w:ascii="Times New Roman" w:eastAsia="Times New Roman" w:hAnsi="Times New Roman" w:cs="Times New Roman"/>
          <w:spacing w:val="67"/>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майна,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майнових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обов’язків</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територіальної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громади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разі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відсутності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спадкоємців</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заповітом</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 законом,</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усунення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їх від</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права на спадкування,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неприйняття</w:t>
      </w:r>
      <w:r w:rsidRPr="00A830D1">
        <w:rPr>
          <w:rFonts w:ascii="Times New Roman" w:eastAsia="Times New Roman" w:hAnsi="Times New Roman" w:cs="Times New Roman"/>
          <w:spacing w:val="3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ними</w:t>
      </w:r>
      <w:r w:rsidRPr="00A830D1">
        <w:rPr>
          <w:rFonts w:ascii="Times New Roman" w:eastAsia="Times New Roman" w:hAnsi="Times New Roman" w:cs="Times New Roman"/>
          <w:spacing w:val="1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3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а</w:t>
      </w:r>
      <w:r w:rsidRPr="00A830D1">
        <w:rPr>
          <w:rFonts w:ascii="Times New Roman" w:eastAsia="Times New Roman" w:hAnsi="Times New Roman" w:cs="Times New Roman"/>
          <w:spacing w:val="3"/>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також</w:t>
      </w:r>
      <w:r w:rsidRPr="00A830D1">
        <w:rPr>
          <w:rFonts w:ascii="Times New Roman" w:eastAsia="Times New Roman" w:hAnsi="Times New Roman" w:cs="Times New Roman"/>
          <w:spacing w:val="2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відмови</w:t>
      </w:r>
      <w:r w:rsidRPr="00A830D1">
        <w:rPr>
          <w:rFonts w:ascii="Times New Roman" w:eastAsia="Times New Roman" w:hAnsi="Times New Roman" w:cs="Times New Roman"/>
          <w:spacing w:val="13"/>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w:t>
      </w:r>
      <w:r w:rsidRPr="00A830D1">
        <w:rPr>
          <w:rFonts w:ascii="Times New Roman" w:eastAsia="Times New Roman" w:hAnsi="Times New Roman" w:cs="Times New Roman"/>
          <w:spacing w:val="10"/>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її</w:t>
      </w:r>
      <w:r w:rsidRPr="00A830D1">
        <w:rPr>
          <w:rFonts w:ascii="Times New Roman" w:eastAsia="Times New Roman" w:hAnsi="Times New Roman" w:cs="Times New Roman"/>
          <w:spacing w:val="1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прийняття.</w:t>
      </w:r>
    </w:p>
    <w:p w:rsidR="00A830D1" w:rsidRPr="00A830D1" w:rsidRDefault="00A830D1" w:rsidP="00A830D1">
      <w:pPr>
        <w:numPr>
          <w:ilvl w:val="0"/>
          <w:numId w:val="9"/>
        </w:numPr>
        <w:tabs>
          <w:tab w:val="clear" w:pos="709"/>
          <w:tab w:val="left" w:pos="1091"/>
        </w:tabs>
        <w:suppressAutoHyphens w:val="0"/>
        <w:autoSpaceDE w:val="0"/>
        <w:autoSpaceDN w:val="0"/>
        <w:spacing w:after="0" w:line="374" w:lineRule="auto"/>
        <w:ind w:left="105" w:right="126" w:firstLine="708"/>
        <w:jc w:val="left"/>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kern w:val="0"/>
          <w:sz w:val="27"/>
          <w:lang w:val="uk-UA" w:eastAsia="en-US"/>
        </w:rPr>
        <w:t>Обґрунтовано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розмежовування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адміністративних</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та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цивільних</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правовідносини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сфері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відумерлості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Адміністративні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відносини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відумерлості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це</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дії,</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пов’язані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виявленням,</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взяттям</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на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облік,</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збереженням</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та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розпорядженням</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об’єктами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відумерлої</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інтересах</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територіальної</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громади.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Цивільні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правовідносини</w:t>
      </w:r>
      <w:r w:rsidRPr="00A830D1">
        <w:rPr>
          <w:rFonts w:ascii="Times New Roman" w:eastAsia="Times New Roman" w:hAnsi="Times New Roman" w:cs="Times New Roman"/>
          <w:spacing w:val="67"/>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відумерлості спадщини</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w:t>
      </w:r>
      <w:r w:rsidRPr="00A830D1">
        <w:rPr>
          <w:rFonts w:ascii="Times New Roman" w:eastAsia="Times New Roman" w:hAnsi="Times New Roman" w:cs="Times New Roman"/>
          <w:spacing w:val="67"/>
          <w:kern w:val="0"/>
          <w:sz w:val="27"/>
          <w:lang w:val="uk-UA" w:eastAsia="en-US"/>
        </w:rPr>
        <w:t xml:space="preserve"> </w:t>
      </w:r>
      <w:r w:rsidRPr="00A830D1">
        <w:rPr>
          <w:rFonts w:ascii="Times New Roman" w:eastAsia="Times New Roman" w:hAnsi="Times New Roman" w:cs="Times New Roman"/>
          <w:kern w:val="0"/>
          <w:sz w:val="27"/>
          <w:lang w:val="uk-UA" w:eastAsia="en-US"/>
        </w:rPr>
        <w:t>це</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дії,</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спрямовані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на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звернення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до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суду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із</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заявою</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про</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визнання</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відумерлою та переходу права власності на відумерле майно до територіальної</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громади.</w:t>
      </w:r>
    </w:p>
    <w:p w:rsidR="00A830D1" w:rsidRPr="00A830D1" w:rsidRDefault="00A830D1" w:rsidP="00A830D1">
      <w:pPr>
        <w:tabs>
          <w:tab w:val="clear" w:pos="709"/>
        </w:tabs>
        <w:suppressAutoHyphens w:val="0"/>
        <w:autoSpaceDE w:val="0"/>
        <w:autoSpaceDN w:val="0"/>
        <w:spacing w:after="0" w:line="374" w:lineRule="auto"/>
        <w:ind w:left="105" w:right="138" w:firstLine="708"/>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Уповноважені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суб’єкти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правовідносинах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відумерлості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 мають</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такі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звернення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суду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із</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заявою</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визнання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відумерлою;</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одержання</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інформації</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зі</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Спадкового</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реєстру</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заведену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спадкову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справу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видане</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свідоцтво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 спадщину; право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вимоги</w:t>
      </w:r>
      <w:r w:rsidRPr="00A830D1">
        <w:rPr>
          <w:rFonts w:ascii="Times New Roman" w:eastAsia="Times New Roman" w:hAnsi="Times New Roman" w:cs="Times New Roman"/>
          <w:spacing w:val="23"/>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щодо</w:t>
      </w:r>
      <w:r w:rsidRPr="00A830D1">
        <w:rPr>
          <w:rFonts w:ascii="Times New Roman" w:eastAsia="Times New Roman" w:hAnsi="Times New Roman" w:cs="Times New Roman"/>
          <w:spacing w:val="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відшкодування</w:t>
      </w:r>
      <w:r w:rsidRPr="00A830D1">
        <w:rPr>
          <w:rFonts w:ascii="Times New Roman" w:eastAsia="Times New Roman" w:hAnsi="Times New Roman" w:cs="Times New Roman"/>
          <w:spacing w:val="4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матеріальної</w:t>
      </w:r>
      <w:r w:rsidRPr="00A830D1">
        <w:rPr>
          <w:rFonts w:ascii="Times New Roman" w:eastAsia="Times New Roman" w:hAnsi="Times New Roman" w:cs="Times New Roman"/>
          <w:spacing w:val="37"/>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w:t>
      </w:r>
      <w:r w:rsidRPr="00A830D1">
        <w:rPr>
          <w:rFonts w:ascii="Times New Roman" w:eastAsia="Times New Roman" w:hAnsi="Times New Roman" w:cs="Times New Roman"/>
          <w:spacing w:val="2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моральної</w:t>
      </w:r>
      <w:r w:rsidRPr="00A830D1">
        <w:rPr>
          <w:rFonts w:ascii="Times New Roman" w:eastAsia="Times New Roman" w:hAnsi="Times New Roman" w:cs="Times New Roman"/>
          <w:spacing w:val="23"/>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шкоди</w:t>
      </w:r>
      <w:r w:rsidRPr="00A830D1">
        <w:rPr>
          <w:rFonts w:ascii="Times New Roman" w:eastAsia="Times New Roman" w:hAnsi="Times New Roman" w:cs="Times New Roman"/>
          <w:spacing w:val="10"/>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спадкоємця.</w:t>
      </w:r>
    </w:p>
    <w:p w:rsidR="00A830D1" w:rsidRPr="00A830D1" w:rsidRDefault="00A830D1" w:rsidP="00A830D1">
      <w:pPr>
        <w:tabs>
          <w:tab w:val="clear" w:pos="709"/>
        </w:tabs>
        <w:suppressAutoHyphens w:val="0"/>
        <w:autoSpaceDE w:val="0"/>
        <w:autoSpaceDN w:val="0"/>
        <w:spacing w:after="0" w:line="374" w:lineRule="auto"/>
        <w:ind w:firstLine="0"/>
        <w:jc w:val="left"/>
        <w:rPr>
          <w:rFonts w:ascii="Times New Roman" w:eastAsia="Times New Roman" w:hAnsi="Times New Roman" w:cs="Times New Roman"/>
          <w:kern w:val="0"/>
          <w:lang w:val="uk-UA" w:eastAsia="en-US"/>
        </w:rPr>
        <w:sectPr w:rsidR="00A830D1" w:rsidRPr="00A830D1">
          <w:pgSz w:w="11910" w:h="16840"/>
          <w:pgMar w:top="1040" w:right="420" w:bottom="280" w:left="1600" w:header="723" w:footer="0" w:gutter="0"/>
          <w:cols w:space="720"/>
        </w:sectPr>
      </w:pPr>
    </w:p>
    <w:p w:rsidR="00A830D1" w:rsidRPr="00A830D1" w:rsidRDefault="00A830D1" w:rsidP="00A830D1">
      <w:pPr>
        <w:tabs>
          <w:tab w:val="clear" w:pos="709"/>
        </w:tabs>
        <w:suppressAutoHyphens w:val="0"/>
        <w:autoSpaceDE w:val="0"/>
        <w:autoSpaceDN w:val="0"/>
        <w:spacing w:before="87" w:after="0" w:line="374" w:lineRule="auto"/>
        <w:ind w:left="105" w:right="125" w:firstLine="708"/>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Заінтересовані суб’єкти (спадкоємці, які заявляють свої майнові права на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спадщину після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її визнання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відумерлою)</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мають такі суб’єктивні права вимоги: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перегляд</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рішення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про</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визнання</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відумерлою;</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встановлення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додаткового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строку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для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вступу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спадщину; повернення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грошової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компенсації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вартості</w:t>
      </w:r>
      <w:r w:rsidRPr="00A830D1">
        <w:rPr>
          <w:rFonts w:ascii="Times New Roman" w:eastAsia="Times New Roman" w:hAnsi="Times New Roman" w:cs="Times New Roman"/>
          <w:spacing w:val="12"/>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спадкового</w:t>
      </w:r>
      <w:r w:rsidRPr="00A830D1">
        <w:rPr>
          <w:rFonts w:ascii="Times New Roman" w:eastAsia="Times New Roman" w:hAnsi="Times New Roman" w:cs="Times New Roman"/>
          <w:spacing w:val="2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майна</w:t>
      </w:r>
      <w:r w:rsidRPr="00A830D1">
        <w:rPr>
          <w:rFonts w:ascii="Times New Roman" w:eastAsia="Times New Roman" w:hAnsi="Times New Roman" w:cs="Times New Roman"/>
          <w:spacing w:val="1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w:t>
      </w:r>
      <w:r w:rsidRPr="00A830D1">
        <w:rPr>
          <w:rFonts w:ascii="Times New Roman" w:eastAsia="Times New Roman" w:hAnsi="Times New Roman" w:cs="Times New Roman"/>
          <w:spacing w:val="9"/>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територіальної</w:t>
      </w:r>
      <w:r w:rsidRPr="00A830D1">
        <w:rPr>
          <w:rFonts w:ascii="Times New Roman" w:eastAsia="Times New Roman" w:hAnsi="Times New Roman" w:cs="Times New Roman"/>
          <w:spacing w:val="39"/>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громади.</w:t>
      </w:r>
    </w:p>
    <w:p w:rsidR="00A830D1" w:rsidRPr="00A830D1" w:rsidRDefault="00A830D1" w:rsidP="00A830D1">
      <w:pPr>
        <w:numPr>
          <w:ilvl w:val="0"/>
          <w:numId w:val="9"/>
        </w:numPr>
        <w:tabs>
          <w:tab w:val="clear" w:pos="709"/>
          <w:tab w:val="left" w:pos="1091"/>
        </w:tabs>
        <w:suppressAutoHyphens w:val="0"/>
        <w:autoSpaceDE w:val="0"/>
        <w:autoSpaceDN w:val="0"/>
        <w:spacing w:before="5" w:after="0" w:line="372" w:lineRule="auto"/>
        <w:ind w:left="105" w:right="132" w:firstLine="708"/>
        <w:jc w:val="left"/>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kern w:val="0"/>
          <w:sz w:val="27"/>
          <w:lang w:val="uk-UA" w:eastAsia="en-US"/>
        </w:rPr>
        <w:t>Досліджені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матеріальні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підстави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визнання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відумерлою.</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Відсутність</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спадкоємців</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це</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статичний</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факт,</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що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констатує</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відсутність</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приватного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суб’єкта,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який</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має</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волевиявлення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отримати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майно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власність</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та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здійснювати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правомочності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щодо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суб’єкта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власності.</w:t>
      </w:r>
      <w:r w:rsidRPr="00A830D1">
        <w:rPr>
          <w:rFonts w:ascii="Times New Roman" w:eastAsia="Times New Roman" w:hAnsi="Times New Roman" w:cs="Times New Roman"/>
          <w:spacing w:val="67"/>
          <w:kern w:val="0"/>
          <w:sz w:val="27"/>
          <w:lang w:val="uk-UA" w:eastAsia="en-US"/>
        </w:rPr>
        <w:t xml:space="preserve"> </w:t>
      </w:r>
      <w:r w:rsidRPr="00A830D1">
        <w:rPr>
          <w:rFonts w:ascii="Times New Roman" w:eastAsia="Times New Roman" w:hAnsi="Times New Roman" w:cs="Times New Roman"/>
          <w:kern w:val="0"/>
          <w:sz w:val="27"/>
          <w:lang w:val="uk-UA" w:eastAsia="en-US"/>
        </w:rPr>
        <w:t>При</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цьому</w:t>
      </w:r>
      <w:r w:rsidRPr="00A830D1">
        <w:rPr>
          <w:rFonts w:ascii="Times New Roman" w:eastAsia="Times New Roman" w:hAnsi="Times New Roman" w:cs="Times New Roman"/>
          <w:spacing w:val="67"/>
          <w:kern w:val="0"/>
          <w:sz w:val="27"/>
          <w:lang w:val="uk-UA" w:eastAsia="en-US"/>
        </w:rPr>
        <w:t xml:space="preserve"> </w:t>
      </w:r>
      <w:r w:rsidRPr="00A830D1">
        <w:rPr>
          <w:rFonts w:ascii="Times New Roman" w:eastAsia="Times New Roman" w:hAnsi="Times New Roman" w:cs="Times New Roman"/>
          <w:kern w:val="0"/>
          <w:sz w:val="27"/>
          <w:lang w:val="uk-UA" w:eastAsia="en-US"/>
        </w:rPr>
        <w:t>ця</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підстава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стала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першою,</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яка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була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визначена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законодавством</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для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визнання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відумерлою.</w:t>
      </w:r>
    </w:p>
    <w:p w:rsidR="00A830D1" w:rsidRPr="00A830D1" w:rsidRDefault="00A830D1" w:rsidP="00A830D1">
      <w:pPr>
        <w:tabs>
          <w:tab w:val="clear" w:pos="709"/>
        </w:tabs>
        <w:suppressAutoHyphens w:val="0"/>
        <w:autoSpaceDE w:val="0"/>
        <w:autoSpaceDN w:val="0"/>
        <w:spacing w:before="6" w:after="0" w:line="374" w:lineRule="auto"/>
        <w:ind w:left="105" w:right="134" w:firstLine="708"/>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Усунення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спадкування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(інститут</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негідних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спадкоємців)</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є</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національним</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інститутом</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спадкового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який</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пройшов</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еволюційні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етапи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формування,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 властивий національній традиції розвитку права.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Усунення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спадкування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є</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самостійною,</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комплексною</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матеріальною</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підставою</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відумерлості спадщини,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оскільки охоплює</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дві необхідні підстави для визнання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відумерлою:</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негідність</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спадкоємців</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відсутність</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спадкоємців.</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Історично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усунення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спадкування,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як</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матеріальна</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підстава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відумерлості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сформувалось</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пізніше</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ніж</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інститут</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відсутності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спадкоємців.</w:t>
      </w:r>
    </w:p>
    <w:p w:rsidR="00A830D1" w:rsidRPr="00A830D1" w:rsidRDefault="00A830D1" w:rsidP="00A830D1">
      <w:pPr>
        <w:tabs>
          <w:tab w:val="clear" w:pos="709"/>
        </w:tabs>
        <w:suppressAutoHyphens w:val="0"/>
        <w:autoSpaceDE w:val="0"/>
        <w:autoSpaceDN w:val="0"/>
        <w:spacing w:after="0" w:line="374" w:lineRule="auto"/>
        <w:ind w:left="105" w:right="134" w:firstLine="708"/>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Неприйняття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це</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бездіяльність</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закликаного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спадкоємця,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що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вказує</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його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намір</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не</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здійснювати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дії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щодо</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прийняття</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Запропоновано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поділяти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підстави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неприйняття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позитивним</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негативним</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змістом.</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Позитивні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підстави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неприйняття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фактичні,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юридичні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обставини,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що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дозволяють</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спадкоємцю</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отримати</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спадщину</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вказують</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його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намір</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не</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здійснювати</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дії</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щодо</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прийняття</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Негативні</w:t>
      </w:r>
      <w:r w:rsidRPr="00A830D1">
        <w:rPr>
          <w:rFonts w:ascii="Times New Roman" w:eastAsia="Times New Roman" w:hAnsi="Times New Roman" w:cs="Times New Roman"/>
          <w:spacing w:val="67"/>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підстави неприйняття спадщини –</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фактичні, юридичні обставини, що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не</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дозволяють</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спадкоємцю</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реалізувати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своє</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право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(хвороба,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відсутність</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своєчасних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відомостей</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смерть</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спадкодавця,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ув’язнення,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інвалідність</w:t>
      </w:r>
      <w:r w:rsidRPr="00A830D1">
        <w:rPr>
          <w:rFonts w:ascii="Times New Roman" w:eastAsia="Times New Roman" w:hAnsi="Times New Roman" w:cs="Times New Roman"/>
          <w:spacing w:val="4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тощо).</w:t>
      </w:r>
    </w:p>
    <w:p w:rsidR="00A830D1" w:rsidRPr="00A830D1" w:rsidRDefault="00A830D1" w:rsidP="00A830D1">
      <w:pPr>
        <w:tabs>
          <w:tab w:val="clear" w:pos="709"/>
        </w:tabs>
        <w:suppressAutoHyphens w:val="0"/>
        <w:autoSpaceDE w:val="0"/>
        <w:autoSpaceDN w:val="0"/>
        <w:spacing w:after="0" w:line="374" w:lineRule="auto"/>
        <w:ind w:firstLine="0"/>
        <w:jc w:val="left"/>
        <w:rPr>
          <w:rFonts w:ascii="Times New Roman" w:eastAsia="Times New Roman" w:hAnsi="Times New Roman" w:cs="Times New Roman"/>
          <w:kern w:val="0"/>
          <w:lang w:val="uk-UA" w:eastAsia="en-US"/>
        </w:rPr>
        <w:sectPr w:rsidR="00A830D1" w:rsidRPr="00A830D1">
          <w:pgSz w:w="11910" w:h="16840"/>
          <w:pgMar w:top="1040" w:right="420" w:bottom="280" w:left="1600" w:header="723" w:footer="0" w:gutter="0"/>
          <w:cols w:space="720"/>
        </w:sectPr>
      </w:pPr>
    </w:p>
    <w:p w:rsidR="00A830D1" w:rsidRPr="00A830D1" w:rsidRDefault="00A830D1" w:rsidP="00A830D1">
      <w:pPr>
        <w:tabs>
          <w:tab w:val="clear" w:pos="709"/>
        </w:tabs>
        <w:suppressAutoHyphens w:val="0"/>
        <w:autoSpaceDE w:val="0"/>
        <w:autoSpaceDN w:val="0"/>
        <w:spacing w:before="87" w:after="0" w:line="374" w:lineRule="auto"/>
        <w:ind w:left="105" w:right="139" w:firstLine="708"/>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Відмова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як</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матеріальна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підстава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визнання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відумерлою є складним юридичним фактом, що поєднує такі факти: відмову від</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 неприйняття спадщини іншими спадкоємцями, спливу одного року з</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часу</w:t>
      </w:r>
      <w:r w:rsidRPr="00A830D1">
        <w:rPr>
          <w:rFonts w:ascii="Times New Roman" w:eastAsia="Times New Roman" w:hAnsi="Times New Roman" w:cs="Times New Roman"/>
          <w:spacing w:val="10"/>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відкриття</w:t>
      </w:r>
      <w:r w:rsidRPr="00A830D1">
        <w:rPr>
          <w:rFonts w:ascii="Times New Roman" w:eastAsia="Times New Roman" w:hAnsi="Times New Roman" w:cs="Times New Roman"/>
          <w:spacing w:val="20"/>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p>
    <w:p w:rsidR="00A830D1" w:rsidRPr="00A830D1" w:rsidRDefault="00A830D1" w:rsidP="00A830D1">
      <w:pPr>
        <w:numPr>
          <w:ilvl w:val="0"/>
          <w:numId w:val="9"/>
        </w:numPr>
        <w:tabs>
          <w:tab w:val="clear" w:pos="709"/>
          <w:tab w:val="left" w:pos="1091"/>
        </w:tabs>
        <w:suppressAutoHyphens w:val="0"/>
        <w:autoSpaceDE w:val="0"/>
        <w:autoSpaceDN w:val="0"/>
        <w:spacing w:after="0" w:line="374" w:lineRule="auto"/>
        <w:ind w:left="105" w:right="133" w:firstLine="708"/>
        <w:jc w:val="left"/>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kern w:val="0"/>
          <w:sz w:val="27"/>
          <w:lang w:val="uk-UA" w:eastAsia="en-US"/>
        </w:rPr>
        <w:t>Доведено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наявність</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двох</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порядків</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щодо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переходу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майна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власність</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територіальної</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громади.</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Перший</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порядок</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передбачає</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перехід   нерухомого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майна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до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територіальної</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громади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місцем</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його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місцезнаходження.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Другий</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порядок</w:t>
      </w:r>
      <w:r w:rsidRPr="00A830D1">
        <w:rPr>
          <w:rFonts w:ascii="Times New Roman" w:eastAsia="Times New Roman" w:hAnsi="Times New Roman" w:cs="Times New Roman"/>
          <w:spacing w:val="-7"/>
          <w:kern w:val="0"/>
          <w:sz w:val="27"/>
          <w:lang w:val="uk-UA" w:eastAsia="en-US"/>
        </w:rPr>
        <w:t xml:space="preserve"> </w:t>
      </w:r>
      <w:r w:rsidRPr="00A830D1">
        <w:rPr>
          <w:rFonts w:ascii="Times New Roman" w:eastAsia="Times New Roman" w:hAnsi="Times New Roman" w:cs="Times New Roman"/>
          <w:kern w:val="0"/>
          <w:sz w:val="27"/>
          <w:lang w:val="uk-UA" w:eastAsia="en-US"/>
        </w:rPr>
        <w:t>–</w:t>
      </w:r>
      <w:r w:rsidRPr="00A830D1">
        <w:rPr>
          <w:rFonts w:ascii="Times New Roman" w:eastAsia="Times New Roman" w:hAnsi="Times New Roman" w:cs="Times New Roman"/>
          <w:spacing w:val="12"/>
          <w:kern w:val="0"/>
          <w:sz w:val="27"/>
          <w:lang w:val="uk-UA" w:eastAsia="en-US"/>
        </w:rPr>
        <w:t xml:space="preserve"> </w:t>
      </w:r>
      <w:r w:rsidRPr="00A830D1">
        <w:rPr>
          <w:rFonts w:ascii="Times New Roman" w:eastAsia="Times New Roman" w:hAnsi="Times New Roman" w:cs="Times New Roman"/>
          <w:kern w:val="0"/>
          <w:sz w:val="27"/>
          <w:lang w:val="uk-UA" w:eastAsia="en-US"/>
        </w:rPr>
        <w:t>перехід</w:t>
      </w:r>
      <w:r w:rsidRPr="00A830D1">
        <w:rPr>
          <w:rFonts w:ascii="Times New Roman" w:eastAsia="Times New Roman" w:hAnsi="Times New Roman" w:cs="Times New Roman"/>
          <w:spacing w:val="21"/>
          <w:kern w:val="0"/>
          <w:sz w:val="27"/>
          <w:lang w:val="uk-UA" w:eastAsia="en-US"/>
        </w:rPr>
        <w:t xml:space="preserve"> </w:t>
      </w:r>
      <w:r w:rsidRPr="00A830D1">
        <w:rPr>
          <w:rFonts w:ascii="Times New Roman" w:eastAsia="Times New Roman" w:hAnsi="Times New Roman" w:cs="Times New Roman"/>
          <w:kern w:val="0"/>
          <w:sz w:val="27"/>
          <w:lang w:val="uk-UA" w:eastAsia="en-US"/>
        </w:rPr>
        <w:t>майна</w:t>
      </w:r>
      <w:r w:rsidRPr="00A830D1">
        <w:rPr>
          <w:rFonts w:ascii="Times New Roman" w:eastAsia="Times New Roman" w:hAnsi="Times New Roman" w:cs="Times New Roman"/>
          <w:spacing w:val="27"/>
          <w:kern w:val="0"/>
          <w:sz w:val="27"/>
          <w:lang w:val="uk-UA" w:eastAsia="en-US"/>
        </w:rPr>
        <w:t xml:space="preserve"> </w:t>
      </w:r>
      <w:r w:rsidRPr="00A830D1">
        <w:rPr>
          <w:rFonts w:ascii="Times New Roman" w:eastAsia="Times New Roman" w:hAnsi="Times New Roman" w:cs="Times New Roman"/>
          <w:kern w:val="0"/>
          <w:sz w:val="27"/>
          <w:lang w:val="uk-UA" w:eastAsia="en-US"/>
        </w:rPr>
        <w:t>щодо рухомого</w:t>
      </w:r>
      <w:r w:rsidRPr="00A830D1">
        <w:rPr>
          <w:rFonts w:ascii="Times New Roman" w:eastAsia="Times New Roman" w:hAnsi="Times New Roman" w:cs="Times New Roman"/>
          <w:spacing w:val="12"/>
          <w:kern w:val="0"/>
          <w:sz w:val="27"/>
          <w:lang w:val="uk-UA" w:eastAsia="en-US"/>
        </w:rPr>
        <w:t xml:space="preserve"> </w:t>
      </w:r>
      <w:r w:rsidRPr="00A830D1">
        <w:rPr>
          <w:rFonts w:ascii="Times New Roman" w:eastAsia="Times New Roman" w:hAnsi="Times New Roman" w:cs="Times New Roman"/>
          <w:kern w:val="0"/>
          <w:sz w:val="27"/>
          <w:lang w:val="uk-UA" w:eastAsia="en-US"/>
        </w:rPr>
        <w:t>майна.</w:t>
      </w:r>
    </w:p>
    <w:p w:rsidR="00A830D1" w:rsidRPr="00A830D1" w:rsidRDefault="00A830D1" w:rsidP="00A830D1">
      <w:pPr>
        <w:tabs>
          <w:tab w:val="clear" w:pos="709"/>
        </w:tabs>
        <w:suppressAutoHyphens w:val="0"/>
        <w:autoSpaceDE w:val="0"/>
        <w:autoSpaceDN w:val="0"/>
        <w:spacing w:after="0" w:line="376" w:lineRule="auto"/>
        <w:ind w:left="105" w:right="143" w:firstLine="708"/>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Доведена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фактична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потреба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визначенні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окремого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строку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неприйняття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аспекті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відумерлості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оскільки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строк</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один</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рік</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для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встановлення</w:t>
      </w:r>
      <w:r w:rsidRPr="00A830D1">
        <w:rPr>
          <w:rFonts w:ascii="Times New Roman" w:eastAsia="Times New Roman" w:hAnsi="Times New Roman" w:cs="Times New Roman"/>
          <w:spacing w:val="47"/>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факту</w:t>
      </w:r>
      <w:r w:rsidRPr="00A830D1">
        <w:rPr>
          <w:rFonts w:ascii="Times New Roman" w:eastAsia="Times New Roman" w:hAnsi="Times New Roman" w:cs="Times New Roman"/>
          <w:spacing w:val="1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неприйняття</w:t>
      </w:r>
      <w:r w:rsidRPr="00A830D1">
        <w:rPr>
          <w:rFonts w:ascii="Times New Roman" w:eastAsia="Times New Roman" w:hAnsi="Times New Roman" w:cs="Times New Roman"/>
          <w:spacing w:val="34"/>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2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є</w:t>
      </w:r>
      <w:r w:rsidRPr="00A830D1">
        <w:rPr>
          <w:rFonts w:ascii="Times New Roman" w:eastAsia="Times New Roman" w:hAnsi="Times New Roman" w:cs="Times New Roman"/>
          <w:spacing w:val="7"/>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недостатнім.</w:t>
      </w:r>
    </w:p>
    <w:p w:rsidR="00A830D1" w:rsidRPr="00A830D1" w:rsidRDefault="00A830D1" w:rsidP="00A830D1">
      <w:pPr>
        <w:tabs>
          <w:tab w:val="clear" w:pos="709"/>
        </w:tabs>
        <w:suppressAutoHyphens w:val="0"/>
        <w:autoSpaceDE w:val="0"/>
        <w:autoSpaceDN w:val="0"/>
        <w:spacing w:after="0" w:line="374" w:lineRule="auto"/>
        <w:ind w:left="105" w:right="128" w:firstLine="708"/>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Встановлено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таку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процесуальну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систему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дій</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визнання</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відумерлою:</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1) виявлення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органами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місцевого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самоврядування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відповідної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територіальної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громади; 2) управління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відумерлою</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спадщиною,</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зокрема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здійснення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публікації про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наявність виявленої відумерлої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можливості</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порушення</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процедури</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визнання</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відумерлою</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органами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місцевого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самоврядування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відповідної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територіальної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громади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засобах</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масової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інформації</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державного</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значення;</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отримання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інформації</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зі</w:t>
      </w:r>
      <w:r w:rsidRPr="00A830D1">
        <w:rPr>
          <w:rFonts w:ascii="Times New Roman" w:eastAsia="Times New Roman" w:hAnsi="Times New Roman" w:cs="Times New Roman"/>
          <w:spacing w:val="67"/>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Спадкового</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реєстру; охорона; оцінка</w:t>
      </w:r>
      <w:r w:rsidRPr="00A830D1">
        <w:rPr>
          <w:rFonts w:ascii="Times New Roman" w:eastAsia="Times New Roman" w:hAnsi="Times New Roman" w:cs="Times New Roman"/>
          <w:spacing w:val="67"/>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майна; 3) звернення</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до</w:t>
      </w:r>
      <w:r w:rsidRPr="00A830D1">
        <w:rPr>
          <w:rFonts w:ascii="Times New Roman" w:eastAsia="Times New Roman" w:hAnsi="Times New Roman" w:cs="Times New Roman"/>
          <w:spacing w:val="67"/>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суду</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із заявою про</w:t>
      </w:r>
      <w:r w:rsidRPr="00A830D1">
        <w:rPr>
          <w:rFonts w:ascii="Times New Roman" w:eastAsia="Times New Roman" w:hAnsi="Times New Roman" w:cs="Times New Roman"/>
          <w:spacing w:val="67"/>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визнання</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 відумерлою; 4) ухвалення</w:t>
      </w:r>
      <w:r w:rsidRPr="00A830D1">
        <w:rPr>
          <w:rFonts w:ascii="Times New Roman" w:eastAsia="Times New Roman" w:hAnsi="Times New Roman" w:cs="Times New Roman"/>
          <w:spacing w:val="67"/>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судового рішення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про</w:t>
      </w:r>
      <w:r w:rsidRPr="00A830D1">
        <w:rPr>
          <w:rFonts w:ascii="Times New Roman" w:eastAsia="Times New Roman" w:hAnsi="Times New Roman" w:cs="Times New Roman"/>
          <w:spacing w:val="10"/>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визнання</w:t>
      </w:r>
      <w:r w:rsidRPr="00A830D1">
        <w:rPr>
          <w:rFonts w:ascii="Times New Roman" w:eastAsia="Times New Roman" w:hAnsi="Times New Roman" w:cs="Times New Roman"/>
          <w:spacing w:val="33"/>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w:t>
      </w:r>
      <w:r w:rsidRPr="00A830D1">
        <w:rPr>
          <w:rFonts w:ascii="Times New Roman" w:eastAsia="Times New Roman" w:hAnsi="Times New Roman" w:cs="Times New Roman"/>
          <w:spacing w:val="2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відумерлою.</w:t>
      </w:r>
    </w:p>
    <w:p w:rsidR="00A830D1" w:rsidRPr="00A830D1" w:rsidRDefault="00A830D1" w:rsidP="00A830D1">
      <w:pPr>
        <w:numPr>
          <w:ilvl w:val="0"/>
          <w:numId w:val="9"/>
        </w:numPr>
        <w:tabs>
          <w:tab w:val="clear" w:pos="709"/>
          <w:tab w:val="left" w:pos="1091"/>
        </w:tabs>
        <w:suppressAutoHyphens w:val="0"/>
        <w:autoSpaceDE w:val="0"/>
        <w:autoSpaceDN w:val="0"/>
        <w:spacing w:after="0" w:line="372" w:lineRule="auto"/>
        <w:ind w:left="105" w:right="133" w:firstLine="708"/>
        <w:jc w:val="left"/>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kern w:val="0"/>
          <w:sz w:val="27"/>
          <w:lang w:val="uk-UA" w:eastAsia="en-US"/>
        </w:rPr>
        <w:t>Виокремленні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такі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наслідки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переходу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відумерлого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майна</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до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територіальної громади на підставі судового рішення: ухвалення рішення щодо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прийняття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рухомого,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нерухомого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майна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до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комунальної</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власності;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реєстрація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нерухомого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майна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територіальною</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громадою;</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розірвання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договору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щодо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управління відумерлою спадщиною та договорів про збереження або тимчасове</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користування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об’єктом</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відумерлої</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реалізація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нерухомого</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майна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шляхом</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приватизації,</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викупу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власниками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суміжних</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частин</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будинку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їх</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бажанням;</w:t>
      </w:r>
      <w:r w:rsidRPr="00A830D1">
        <w:rPr>
          <w:rFonts w:ascii="Times New Roman" w:eastAsia="Times New Roman" w:hAnsi="Times New Roman" w:cs="Times New Roman"/>
          <w:spacing w:val="14"/>
          <w:kern w:val="0"/>
          <w:sz w:val="27"/>
          <w:lang w:val="uk-UA" w:eastAsia="en-US"/>
        </w:rPr>
        <w:t xml:space="preserve"> </w:t>
      </w:r>
      <w:r w:rsidRPr="00A830D1">
        <w:rPr>
          <w:rFonts w:ascii="Times New Roman" w:eastAsia="Times New Roman" w:hAnsi="Times New Roman" w:cs="Times New Roman"/>
          <w:kern w:val="0"/>
          <w:sz w:val="27"/>
          <w:lang w:val="uk-UA" w:eastAsia="en-US"/>
        </w:rPr>
        <w:t>надання</w:t>
      </w:r>
      <w:r w:rsidRPr="00A830D1">
        <w:rPr>
          <w:rFonts w:ascii="Times New Roman" w:eastAsia="Times New Roman" w:hAnsi="Times New Roman" w:cs="Times New Roman"/>
          <w:spacing w:val="35"/>
          <w:kern w:val="0"/>
          <w:sz w:val="27"/>
          <w:lang w:val="uk-UA" w:eastAsia="en-US"/>
        </w:rPr>
        <w:t xml:space="preserve"> </w:t>
      </w:r>
      <w:r w:rsidRPr="00A830D1">
        <w:rPr>
          <w:rFonts w:ascii="Times New Roman" w:eastAsia="Times New Roman" w:hAnsi="Times New Roman" w:cs="Times New Roman"/>
          <w:kern w:val="0"/>
          <w:sz w:val="27"/>
          <w:lang w:val="uk-UA" w:eastAsia="en-US"/>
        </w:rPr>
        <w:t>у</w:t>
      </w:r>
      <w:r w:rsidRPr="00A830D1">
        <w:rPr>
          <w:rFonts w:ascii="Times New Roman" w:eastAsia="Times New Roman" w:hAnsi="Times New Roman" w:cs="Times New Roman"/>
          <w:spacing w:val="13"/>
          <w:kern w:val="0"/>
          <w:sz w:val="27"/>
          <w:lang w:val="uk-UA" w:eastAsia="en-US"/>
        </w:rPr>
        <w:t xml:space="preserve"> </w:t>
      </w:r>
      <w:r w:rsidRPr="00A830D1">
        <w:rPr>
          <w:rFonts w:ascii="Times New Roman" w:eastAsia="Times New Roman" w:hAnsi="Times New Roman" w:cs="Times New Roman"/>
          <w:kern w:val="0"/>
          <w:sz w:val="27"/>
          <w:lang w:val="uk-UA" w:eastAsia="en-US"/>
        </w:rPr>
        <w:t>користування</w:t>
      </w:r>
      <w:r w:rsidRPr="00A830D1">
        <w:rPr>
          <w:rFonts w:ascii="Times New Roman" w:eastAsia="Times New Roman" w:hAnsi="Times New Roman" w:cs="Times New Roman"/>
          <w:spacing w:val="36"/>
          <w:kern w:val="0"/>
          <w:sz w:val="27"/>
          <w:lang w:val="uk-UA" w:eastAsia="en-US"/>
        </w:rPr>
        <w:t xml:space="preserve"> </w:t>
      </w:r>
      <w:r w:rsidRPr="00A830D1">
        <w:rPr>
          <w:rFonts w:ascii="Times New Roman" w:eastAsia="Times New Roman" w:hAnsi="Times New Roman" w:cs="Times New Roman"/>
          <w:kern w:val="0"/>
          <w:sz w:val="27"/>
          <w:lang w:val="uk-UA" w:eastAsia="en-US"/>
        </w:rPr>
        <w:t>нерухомого</w:t>
      </w:r>
      <w:r w:rsidRPr="00A830D1">
        <w:rPr>
          <w:rFonts w:ascii="Times New Roman" w:eastAsia="Times New Roman" w:hAnsi="Times New Roman" w:cs="Times New Roman"/>
          <w:spacing w:val="25"/>
          <w:kern w:val="0"/>
          <w:sz w:val="27"/>
          <w:lang w:val="uk-UA" w:eastAsia="en-US"/>
        </w:rPr>
        <w:t xml:space="preserve"> </w:t>
      </w:r>
      <w:r w:rsidRPr="00A830D1">
        <w:rPr>
          <w:rFonts w:ascii="Times New Roman" w:eastAsia="Times New Roman" w:hAnsi="Times New Roman" w:cs="Times New Roman"/>
          <w:kern w:val="0"/>
          <w:sz w:val="27"/>
          <w:lang w:val="uk-UA" w:eastAsia="en-US"/>
        </w:rPr>
        <w:t>майна</w:t>
      </w:r>
      <w:r w:rsidRPr="00A830D1">
        <w:rPr>
          <w:rFonts w:ascii="Times New Roman" w:eastAsia="Times New Roman" w:hAnsi="Times New Roman" w:cs="Times New Roman"/>
          <w:spacing w:val="16"/>
          <w:kern w:val="0"/>
          <w:sz w:val="27"/>
          <w:lang w:val="uk-UA" w:eastAsia="en-US"/>
        </w:rPr>
        <w:t xml:space="preserve"> </w:t>
      </w:r>
      <w:r w:rsidRPr="00A830D1">
        <w:rPr>
          <w:rFonts w:ascii="Times New Roman" w:eastAsia="Times New Roman" w:hAnsi="Times New Roman" w:cs="Times New Roman"/>
          <w:kern w:val="0"/>
          <w:sz w:val="27"/>
          <w:lang w:val="uk-UA" w:eastAsia="en-US"/>
        </w:rPr>
        <w:t>тощо.</w:t>
      </w:r>
    </w:p>
    <w:p w:rsidR="00A830D1" w:rsidRPr="00A830D1" w:rsidRDefault="00A830D1" w:rsidP="00A830D1">
      <w:pPr>
        <w:tabs>
          <w:tab w:val="clear" w:pos="709"/>
        </w:tabs>
        <w:suppressAutoHyphens w:val="0"/>
        <w:autoSpaceDE w:val="0"/>
        <w:autoSpaceDN w:val="0"/>
        <w:spacing w:after="0" w:line="372" w:lineRule="auto"/>
        <w:ind w:firstLine="0"/>
        <w:rPr>
          <w:rFonts w:ascii="Times New Roman" w:eastAsia="Times New Roman" w:hAnsi="Times New Roman" w:cs="Times New Roman"/>
          <w:kern w:val="0"/>
          <w:sz w:val="27"/>
          <w:lang w:val="uk-UA" w:eastAsia="en-US"/>
        </w:rPr>
        <w:sectPr w:rsidR="00A830D1" w:rsidRPr="00A830D1">
          <w:pgSz w:w="11910" w:h="16840"/>
          <w:pgMar w:top="1040" w:right="420" w:bottom="280" w:left="1600" w:header="723" w:footer="0" w:gutter="0"/>
          <w:cols w:space="720"/>
        </w:sectPr>
      </w:pPr>
    </w:p>
    <w:p w:rsidR="00A830D1" w:rsidRPr="00A830D1" w:rsidRDefault="00A830D1" w:rsidP="00A830D1">
      <w:pPr>
        <w:tabs>
          <w:tab w:val="clear" w:pos="709"/>
        </w:tabs>
        <w:suppressAutoHyphens w:val="0"/>
        <w:autoSpaceDE w:val="0"/>
        <w:autoSpaceDN w:val="0"/>
        <w:spacing w:before="87" w:after="0" w:line="376" w:lineRule="auto"/>
        <w:ind w:left="105" w:right="140" w:firstLine="708"/>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Визначено,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що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задоволення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вимог кредитора спадкодавця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 відумерлою</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спадщиною</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має</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відносний</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характер.</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Вимоги</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кредитора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спадкодавця</w:t>
      </w:r>
      <w:r w:rsidRPr="00A830D1">
        <w:rPr>
          <w:rFonts w:ascii="Times New Roman" w:eastAsia="Times New Roman" w:hAnsi="Times New Roman" w:cs="Times New Roman"/>
          <w:spacing w:val="6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за</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відумерлою</w:t>
      </w:r>
      <w:r w:rsidRPr="00A830D1">
        <w:rPr>
          <w:rFonts w:ascii="Times New Roman" w:eastAsia="Times New Roman" w:hAnsi="Times New Roman" w:cs="Times New Roman"/>
          <w:spacing w:val="1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спадщиною</w:t>
      </w:r>
      <w:r w:rsidRPr="00A830D1">
        <w:rPr>
          <w:rFonts w:ascii="Times New Roman" w:eastAsia="Times New Roman" w:hAnsi="Times New Roman" w:cs="Times New Roman"/>
          <w:spacing w:val="2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мають</w:t>
      </w:r>
      <w:r w:rsidRPr="00A830D1">
        <w:rPr>
          <w:rFonts w:ascii="Times New Roman" w:eastAsia="Times New Roman" w:hAnsi="Times New Roman" w:cs="Times New Roman"/>
          <w:spacing w:val="1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такі</w:t>
      </w:r>
      <w:r w:rsidRPr="00A830D1">
        <w:rPr>
          <w:rFonts w:ascii="Times New Roman" w:eastAsia="Times New Roman" w:hAnsi="Times New Roman" w:cs="Times New Roman"/>
          <w:spacing w:val="2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обмеження:</w:t>
      </w:r>
    </w:p>
    <w:p w:rsidR="00A830D1" w:rsidRPr="00A830D1" w:rsidRDefault="00A830D1" w:rsidP="00A830D1">
      <w:pPr>
        <w:numPr>
          <w:ilvl w:val="0"/>
          <w:numId w:val="7"/>
        </w:numPr>
        <w:tabs>
          <w:tab w:val="clear" w:pos="709"/>
          <w:tab w:val="left" w:pos="1115"/>
        </w:tabs>
        <w:suppressAutoHyphens w:val="0"/>
        <w:autoSpaceDE w:val="0"/>
        <w:autoSpaceDN w:val="0"/>
        <w:spacing w:after="0" w:line="376" w:lineRule="auto"/>
        <w:ind w:left="105" w:right="141" w:firstLine="708"/>
        <w:jc w:val="left"/>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kern w:val="0"/>
          <w:sz w:val="27"/>
          <w:lang w:val="uk-UA" w:eastAsia="en-US"/>
        </w:rPr>
        <w:t>часові: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кредитор</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повинен</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пред’явити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свої</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вимоги</w:t>
      </w:r>
      <w:r w:rsidRPr="00A830D1">
        <w:rPr>
          <w:rFonts w:ascii="Times New Roman" w:eastAsia="Times New Roman" w:hAnsi="Times New Roman" w:cs="Times New Roman"/>
          <w:spacing w:val="67"/>
          <w:kern w:val="0"/>
          <w:sz w:val="27"/>
          <w:lang w:val="uk-UA" w:eastAsia="en-US"/>
        </w:rPr>
        <w:t xml:space="preserve"> </w:t>
      </w:r>
      <w:r w:rsidRPr="00A830D1">
        <w:rPr>
          <w:rFonts w:ascii="Times New Roman" w:eastAsia="Times New Roman" w:hAnsi="Times New Roman" w:cs="Times New Roman"/>
          <w:kern w:val="0"/>
          <w:sz w:val="27"/>
          <w:lang w:val="uk-UA" w:eastAsia="en-US"/>
        </w:rPr>
        <w:t>протягом</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шести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місяців,</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разі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неможливості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отримати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інформацію</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про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відкриття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протягом</w:t>
      </w:r>
      <w:r w:rsidRPr="00A830D1">
        <w:rPr>
          <w:rFonts w:ascii="Times New Roman" w:eastAsia="Times New Roman" w:hAnsi="Times New Roman" w:cs="Times New Roman"/>
          <w:spacing w:val="9"/>
          <w:kern w:val="0"/>
          <w:sz w:val="27"/>
          <w:lang w:val="uk-UA" w:eastAsia="en-US"/>
        </w:rPr>
        <w:t xml:space="preserve"> </w:t>
      </w:r>
      <w:r w:rsidRPr="00A830D1">
        <w:rPr>
          <w:rFonts w:ascii="Times New Roman" w:eastAsia="Times New Roman" w:hAnsi="Times New Roman" w:cs="Times New Roman"/>
          <w:kern w:val="0"/>
          <w:sz w:val="27"/>
          <w:lang w:val="uk-UA" w:eastAsia="en-US"/>
        </w:rPr>
        <w:t>одного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року;</w:t>
      </w:r>
    </w:p>
    <w:p w:rsidR="00A830D1" w:rsidRPr="00A830D1" w:rsidRDefault="00A830D1" w:rsidP="00A830D1">
      <w:pPr>
        <w:numPr>
          <w:ilvl w:val="0"/>
          <w:numId w:val="7"/>
        </w:numPr>
        <w:tabs>
          <w:tab w:val="clear" w:pos="709"/>
          <w:tab w:val="left" w:pos="1115"/>
        </w:tabs>
        <w:suppressAutoHyphens w:val="0"/>
        <w:autoSpaceDE w:val="0"/>
        <w:autoSpaceDN w:val="0"/>
        <w:spacing w:after="0" w:line="372" w:lineRule="auto"/>
        <w:ind w:left="105" w:right="150" w:firstLine="708"/>
        <w:jc w:val="left"/>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kern w:val="0"/>
          <w:sz w:val="27"/>
          <w:lang w:val="uk-UA" w:eastAsia="en-US"/>
        </w:rPr>
        <w:t>вартісні: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вимоги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кредитора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задовольняються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межах</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вартості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майна,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одержаного</w:t>
      </w:r>
      <w:r w:rsidRPr="00A830D1">
        <w:rPr>
          <w:rFonts w:ascii="Times New Roman" w:eastAsia="Times New Roman" w:hAnsi="Times New Roman" w:cs="Times New Roman"/>
          <w:spacing w:val="10"/>
          <w:kern w:val="0"/>
          <w:sz w:val="27"/>
          <w:lang w:val="uk-UA" w:eastAsia="en-US"/>
        </w:rPr>
        <w:t xml:space="preserve"> </w:t>
      </w:r>
      <w:r w:rsidRPr="00A830D1">
        <w:rPr>
          <w:rFonts w:ascii="Times New Roman" w:eastAsia="Times New Roman" w:hAnsi="Times New Roman" w:cs="Times New Roman"/>
          <w:kern w:val="0"/>
          <w:sz w:val="27"/>
          <w:lang w:val="uk-UA" w:eastAsia="en-US"/>
        </w:rPr>
        <w:t>у</w:t>
      </w:r>
      <w:r w:rsidRPr="00A830D1">
        <w:rPr>
          <w:rFonts w:ascii="Times New Roman" w:eastAsia="Times New Roman" w:hAnsi="Times New Roman" w:cs="Times New Roman"/>
          <w:spacing w:val="11"/>
          <w:kern w:val="0"/>
          <w:sz w:val="27"/>
          <w:lang w:val="uk-UA" w:eastAsia="en-US"/>
        </w:rPr>
        <w:t xml:space="preserve"> </w:t>
      </w:r>
      <w:r w:rsidRPr="00A830D1">
        <w:rPr>
          <w:rFonts w:ascii="Times New Roman" w:eastAsia="Times New Roman" w:hAnsi="Times New Roman" w:cs="Times New Roman"/>
          <w:kern w:val="0"/>
          <w:sz w:val="27"/>
          <w:lang w:val="uk-UA" w:eastAsia="en-US"/>
        </w:rPr>
        <w:t>спадщину;</w:t>
      </w:r>
    </w:p>
    <w:p w:rsidR="00A830D1" w:rsidRPr="00A830D1" w:rsidRDefault="00A830D1" w:rsidP="00A830D1">
      <w:pPr>
        <w:numPr>
          <w:ilvl w:val="0"/>
          <w:numId w:val="7"/>
        </w:numPr>
        <w:tabs>
          <w:tab w:val="clear" w:pos="709"/>
          <w:tab w:val="left" w:pos="1115"/>
        </w:tabs>
        <w:suppressAutoHyphens w:val="0"/>
        <w:autoSpaceDE w:val="0"/>
        <w:autoSpaceDN w:val="0"/>
        <w:spacing w:after="0" w:line="374" w:lineRule="auto"/>
        <w:ind w:left="105" w:right="136" w:firstLine="708"/>
        <w:jc w:val="left"/>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kern w:val="0"/>
          <w:sz w:val="27"/>
          <w:lang w:val="uk-UA" w:eastAsia="en-US"/>
        </w:rPr>
        <w:t>зобов’язальні: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відшкодування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лише</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окремих</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видів</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зобов’язання</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майнова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та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моральна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шкода,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завдана</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спадкодавцем,</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обов’язок</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сплатити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неустойку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(штраф,</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пеню),</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що</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були</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присуджені</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судом</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кредиторові</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із</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спадкодавця</w:t>
      </w:r>
      <w:r w:rsidRPr="00A830D1">
        <w:rPr>
          <w:rFonts w:ascii="Times New Roman" w:eastAsia="Times New Roman" w:hAnsi="Times New Roman" w:cs="Times New Roman"/>
          <w:spacing w:val="21"/>
          <w:kern w:val="0"/>
          <w:sz w:val="27"/>
          <w:lang w:val="uk-UA" w:eastAsia="en-US"/>
        </w:rPr>
        <w:t xml:space="preserve"> </w:t>
      </w:r>
      <w:r w:rsidRPr="00A830D1">
        <w:rPr>
          <w:rFonts w:ascii="Times New Roman" w:eastAsia="Times New Roman" w:hAnsi="Times New Roman" w:cs="Times New Roman"/>
          <w:kern w:val="0"/>
          <w:sz w:val="27"/>
          <w:lang w:val="uk-UA" w:eastAsia="en-US"/>
        </w:rPr>
        <w:t>за</w:t>
      </w:r>
      <w:r w:rsidRPr="00A830D1">
        <w:rPr>
          <w:rFonts w:ascii="Times New Roman" w:eastAsia="Times New Roman" w:hAnsi="Times New Roman" w:cs="Times New Roman"/>
          <w:spacing w:val="13"/>
          <w:kern w:val="0"/>
          <w:sz w:val="27"/>
          <w:lang w:val="uk-UA" w:eastAsia="en-US"/>
        </w:rPr>
        <w:t xml:space="preserve"> </w:t>
      </w:r>
      <w:r w:rsidRPr="00A830D1">
        <w:rPr>
          <w:rFonts w:ascii="Times New Roman" w:eastAsia="Times New Roman" w:hAnsi="Times New Roman" w:cs="Times New Roman"/>
          <w:kern w:val="0"/>
          <w:sz w:val="27"/>
          <w:lang w:val="uk-UA" w:eastAsia="en-US"/>
        </w:rPr>
        <w:t>життя</w:t>
      </w:r>
      <w:r w:rsidRPr="00A830D1">
        <w:rPr>
          <w:rFonts w:ascii="Times New Roman" w:eastAsia="Times New Roman" w:hAnsi="Times New Roman" w:cs="Times New Roman"/>
          <w:spacing w:val="9"/>
          <w:kern w:val="0"/>
          <w:sz w:val="27"/>
          <w:lang w:val="uk-UA" w:eastAsia="en-US"/>
        </w:rPr>
        <w:t xml:space="preserve"> </w:t>
      </w:r>
      <w:r w:rsidRPr="00A830D1">
        <w:rPr>
          <w:rFonts w:ascii="Times New Roman" w:eastAsia="Times New Roman" w:hAnsi="Times New Roman" w:cs="Times New Roman"/>
          <w:kern w:val="0"/>
          <w:sz w:val="27"/>
          <w:lang w:val="uk-UA" w:eastAsia="en-US"/>
        </w:rPr>
        <w:t>спадкодавця.</w:t>
      </w:r>
    </w:p>
    <w:p w:rsidR="00A830D1" w:rsidRPr="00A830D1" w:rsidRDefault="00A830D1" w:rsidP="00A830D1">
      <w:pPr>
        <w:numPr>
          <w:ilvl w:val="0"/>
          <w:numId w:val="9"/>
        </w:numPr>
        <w:tabs>
          <w:tab w:val="clear" w:pos="709"/>
          <w:tab w:val="left" w:pos="1223"/>
        </w:tabs>
        <w:suppressAutoHyphens w:val="0"/>
        <w:autoSpaceDE w:val="0"/>
        <w:autoSpaceDN w:val="0"/>
        <w:spacing w:after="0" w:line="381" w:lineRule="auto"/>
        <w:ind w:left="105" w:right="147" w:firstLine="708"/>
        <w:jc w:val="left"/>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kern w:val="0"/>
          <w:sz w:val="27"/>
          <w:lang w:val="uk-UA" w:eastAsia="en-US"/>
        </w:rPr>
        <w:t>Сформульовані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такі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пропозиції</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удосконалення</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вітчизняного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цивільного</w:t>
      </w:r>
      <w:r w:rsidRPr="00A830D1">
        <w:rPr>
          <w:rFonts w:ascii="Times New Roman" w:eastAsia="Times New Roman" w:hAnsi="Times New Roman" w:cs="Times New Roman"/>
          <w:spacing w:val="48"/>
          <w:kern w:val="0"/>
          <w:sz w:val="27"/>
          <w:lang w:val="uk-UA" w:eastAsia="en-US"/>
        </w:rPr>
        <w:t xml:space="preserve"> </w:t>
      </w:r>
      <w:r w:rsidRPr="00A830D1">
        <w:rPr>
          <w:rFonts w:ascii="Times New Roman" w:eastAsia="Times New Roman" w:hAnsi="Times New Roman" w:cs="Times New Roman"/>
          <w:kern w:val="0"/>
          <w:sz w:val="27"/>
          <w:lang w:val="uk-UA" w:eastAsia="en-US"/>
        </w:rPr>
        <w:t>законодавства</w:t>
      </w:r>
      <w:r w:rsidRPr="00A830D1">
        <w:rPr>
          <w:rFonts w:ascii="Times New Roman" w:eastAsia="Times New Roman" w:hAnsi="Times New Roman" w:cs="Times New Roman"/>
          <w:spacing w:val="28"/>
          <w:kern w:val="0"/>
          <w:sz w:val="27"/>
          <w:lang w:val="uk-UA" w:eastAsia="en-US"/>
        </w:rPr>
        <w:t xml:space="preserve"> </w:t>
      </w:r>
      <w:r w:rsidRPr="00A830D1">
        <w:rPr>
          <w:rFonts w:ascii="Times New Roman" w:eastAsia="Times New Roman" w:hAnsi="Times New Roman" w:cs="Times New Roman"/>
          <w:kern w:val="0"/>
          <w:sz w:val="27"/>
          <w:lang w:val="uk-UA" w:eastAsia="en-US"/>
        </w:rPr>
        <w:t>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сфері</w:t>
      </w:r>
      <w:r w:rsidRPr="00A830D1">
        <w:rPr>
          <w:rFonts w:ascii="Times New Roman" w:eastAsia="Times New Roman" w:hAnsi="Times New Roman" w:cs="Times New Roman"/>
          <w:spacing w:val="14"/>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відумерлості</w:t>
      </w:r>
      <w:r w:rsidRPr="00A830D1">
        <w:rPr>
          <w:rFonts w:ascii="Times New Roman" w:eastAsia="Times New Roman" w:hAnsi="Times New Roman" w:cs="Times New Roman"/>
          <w:spacing w:val="25"/>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p>
    <w:p w:rsidR="00A830D1" w:rsidRPr="00A830D1" w:rsidRDefault="00A830D1" w:rsidP="00A830D1">
      <w:pPr>
        <w:numPr>
          <w:ilvl w:val="0"/>
          <w:numId w:val="6"/>
        </w:numPr>
        <w:tabs>
          <w:tab w:val="clear" w:pos="709"/>
          <w:tab w:val="left" w:pos="1031"/>
        </w:tabs>
        <w:suppressAutoHyphens w:val="0"/>
        <w:autoSpaceDE w:val="0"/>
        <w:autoSpaceDN w:val="0"/>
        <w:spacing w:after="0" w:line="372" w:lineRule="auto"/>
        <w:ind w:left="105" w:right="139" w:firstLine="708"/>
        <w:jc w:val="left"/>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kern w:val="0"/>
          <w:sz w:val="27"/>
          <w:lang w:val="uk-UA" w:eastAsia="en-US"/>
        </w:rPr>
        <w:t>ч. 2</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ст. 1277</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ЦК</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України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запропоновано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доповнити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реченням</w:t>
      </w:r>
      <w:r w:rsidRPr="00A830D1">
        <w:rPr>
          <w:rFonts w:ascii="Times New Roman" w:eastAsia="Times New Roman" w:hAnsi="Times New Roman" w:cs="Times New Roman"/>
          <w:spacing w:val="67"/>
          <w:kern w:val="0"/>
          <w:sz w:val="27"/>
          <w:lang w:val="uk-UA" w:eastAsia="en-US"/>
        </w:rPr>
        <w:t xml:space="preserve"> </w:t>
      </w:r>
      <w:r w:rsidRPr="00A830D1">
        <w:rPr>
          <w:rFonts w:ascii="Times New Roman" w:eastAsia="Times New Roman" w:hAnsi="Times New Roman" w:cs="Times New Roman"/>
          <w:kern w:val="0"/>
          <w:sz w:val="27"/>
          <w:lang w:val="uk-UA" w:eastAsia="en-US"/>
        </w:rPr>
        <w:t>такого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змісту: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разі</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неприйняття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спадкоємцями,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заява</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про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прийняття</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r w:rsidRPr="00A830D1">
        <w:rPr>
          <w:rFonts w:ascii="Times New Roman" w:eastAsia="Times New Roman" w:hAnsi="Times New Roman" w:cs="Times New Roman"/>
          <w:spacing w:val="31"/>
          <w:kern w:val="0"/>
          <w:sz w:val="27"/>
          <w:lang w:val="uk-UA" w:eastAsia="en-US"/>
        </w:rPr>
        <w:t xml:space="preserve"> </w:t>
      </w:r>
      <w:r w:rsidRPr="00A830D1">
        <w:rPr>
          <w:rFonts w:ascii="Times New Roman" w:eastAsia="Times New Roman" w:hAnsi="Times New Roman" w:cs="Times New Roman"/>
          <w:kern w:val="0"/>
          <w:sz w:val="27"/>
          <w:lang w:val="uk-UA" w:eastAsia="en-US"/>
        </w:rPr>
        <w:t>подається</w:t>
      </w:r>
      <w:r w:rsidRPr="00A830D1">
        <w:rPr>
          <w:rFonts w:ascii="Times New Roman" w:eastAsia="Times New Roman" w:hAnsi="Times New Roman" w:cs="Times New Roman"/>
          <w:spacing w:val="27"/>
          <w:kern w:val="0"/>
          <w:sz w:val="27"/>
          <w:lang w:val="uk-UA" w:eastAsia="en-US"/>
        </w:rPr>
        <w:t xml:space="preserve"> </w:t>
      </w:r>
      <w:r w:rsidRPr="00A830D1">
        <w:rPr>
          <w:rFonts w:ascii="Times New Roman" w:eastAsia="Times New Roman" w:hAnsi="Times New Roman" w:cs="Times New Roman"/>
          <w:kern w:val="0"/>
          <w:sz w:val="27"/>
          <w:lang w:val="uk-UA" w:eastAsia="en-US"/>
        </w:rPr>
        <w:t>територіальною</w:t>
      </w:r>
      <w:r w:rsidRPr="00A830D1">
        <w:rPr>
          <w:rFonts w:ascii="Times New Roman" w:eastAsia="Times New Roman" w:hAnsi="Times New Roman" w:cs="Times New Roman"/>
          <w:spacing w:val="47"/>
          <w:kern w:val="0"/>
          <w:sz w:val="27"/>
          <w:lang w:val="uk-UA" w:eastAsia="en-US"/>
        </w:rPr>
        <w:t xml:space="preserve"> </w:t>
      </w:r>
      <w:r w:rsidRPr="00A830D1">
        <w:rPr>
          <w:rFonts w:ascii="Times New Roman" w:eastAsia="Times New Roman" w:hAnsi="Times New Roman" w:cs="Times New Roman"/>
          <w:kern w:val="0"/>
          <w:sz w:val="27"/>
          <w:lang w:val="uk-UA" w:eastAsia="en-US"/>
        </w:rPr>
        <w:t>громадою</w:t>
      </w:r>
      <w:r w:rsidRPr="00A830D1">
        <w:rPr>
          <w:rFonts w:ascii="Times New Roman" w:eastAsia="Times New Roman" w:hAnsi="Times New Roman" w:cs="Times New Roman"/>
          <w:spacing w:val="7"/>
          <w:kern w:val="0"/>
          <w:sz w:val="27"/>
          <w:lang w:val="uk-UA" w:eastAsia="en-US"/>
        </w:rPr>
        <w:t xml:space="preserve"> </w:t>
      </w:r>
      <w:r w:rsidRPr="00A830D1">
        <w:rPr>
          <w:rFonts w:ascii="Times New Roman" w:eastAsia="Times New Roman" w:hAnsi="Times New Roman" w:cs="Times New Roman"/>
          <w:kern w:val="0"/>
          <w:sz w:val="27"/>
          <w:lang w:val="uk-UA" w:eastAsia="en-US"/>
        </w:rPr>
        <w:t>після</w:t>
      </w:r>
      <w:r w:rsidRPr="00A830D1">
        <w:rPr>
          <w:rFonts w:ascii="Times New Roman" w:eastAsia="Times New Roman" w:hAnsi="Times New Roman" w:cs="Times New Roman"/>
          <w:spacing w:val="28"/>
          <w:kern w:val="0"/>
          <w:sz w:val="27"/>
          <w:lang w:val="uk-UA" w:eastAsia="en-US"/>
        </w:rPr>
        <w:t xml:space="preserve"> </w:t>
      </w:r>
      <w:r w:rsidRPr="00A830D1">
        <w:rPr>
          <w:rFonts w:ascii="Times New Roman" w:eastAsia="Times New Roman" w:hAnsi="Times New Roman" w:cs="Times New Roman"/>
          <w:kern w:val="0"/>
          <w:sz w:val="27"/>
          <w:lang w:val="uk-UA" w:eastAsia="en-US"/>
        </w:rPr>
        <w:t>спливу</w:t>
      </w:r>
      <w:r w:rsidRPr="00A830D1">
        <w:rPr>
          <w:rFonts w:ascii="Times New Roman" w:eastAsia="Times New Roman" w:hAnsi="Times New Roman" w:cs="Times New Roman"/>
          <w:spacing w:val="41"/>
          <w:kern w:val="0"/>
          <w:sz w:val="27"/>
          <w:lang w:val="uk-UA" w:eastAsia="en-US"/>
        </w:rPr>
        <w:t xml:space="preserve"> </w:t>
      </w:r>
      <w:r w:rsidRPr="00A830D1">
        <w:rPr>
          <w:rFonts w:ascii="Times New Roman" w:eastAsia="Times New Roman" w:hAnsi="Times New Roman" w:cs="Times New Roman"/>
          <w:kern w:val="0"/>
          <w:sz w:val="27"/>
          <w:lang w:val="uk-UA" w:eastAsia="en-US"/>
        </w:rPr>
        <w:t>п’яти</w:t>
      </w:r>
      <w:r w:rsidRPr="00A830D1">
        <w:rPr>
          <w:rFonts w:ascii="Times New Roman" w:eastAsia="Times New Roman" w:hAnsi="Times New Roman" w:cs="Times New Roman"/>
          <w:spacing w:val="18"/>
          <w:kern w:val="0"/>
          <w:sz w:val="27"/>
          <w:lang w:val="uk-UA" w:eastAsia="en-US"/>
        </w:rPr>
        <w:t xml:space="preserve"> </w:t>
      </w:r>
      <w:r w:rsidRPr="00A830D1">
        <w:rPr>
          <w:rFonts w:ascii="Times New Roman" w:eastAsia="Times New Roman" w:hAnsi="Times New Roman" w:cs="Times New Roman"/>
          <w:kern w:val="0"/>
          <w:sz w:val="27"/>
          <w:lang w:val="uk-UA" w:eastAsia="en-US"/>
        </w:rPr>
        <w:t>років»;</w:t>
      </w:r>
    </w:p>
    <w:p w:rsidR="00A830D1" w:rsidRPr="00A830D1" w:rsidRDefault="00A830D1" w:rsidP="00A830D1">
      <w:pPr>
        <w:numPr>
          <w:ilvl w:val="0"/>
          <w:numId w:val="6"/>
        </w:numPr>
        <w:tabs>
          <w:tab w:val="clear" w:pos="709"/>
          <w:tab w:val="left" w:pos="1031"/>
        </w:tabs>
        <w:suppressAutoHyphens w:val="0"/>
        <w:autoSpaceDE w:val="0"/>
        <w:autoSpaceDN w:val="0"/>
        <w:spacing w:after="0" w:line="372" w:lineRule="auto"/>
        <w:ind w:left="105" w:right="135" w:firstLine="708"/>
        <w:jc w:val="left"/>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kern w:val="0"/>
          <w:sz w:val="27"/>
          <w:lang w:val="uk-UA" w:eastAsia="en-US"/>
        </w:rPr>
        <w:t>ч. 3</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ст. 1277</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ЦК</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України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запропоновано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доповнити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другим</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реченням</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такого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змісту:</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«Якщо</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до</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складу</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відумерлої</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входять</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об’єкти</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культурної</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спадщини,</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то</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територіальна</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громада</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може</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відмовитися</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від</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власності</w:t>
      </w:r>
      <w:r w:rsidRPr="00A830D1">
        <w:rPr>
          <w:rFonts w:ascii="Times New Roman" w:eastAsia="Times New Roman" w:hAnsi="Times New Roman" w:cs="Times New Roman"/>
          <w:spacing w:val="24"/>
          <w:kern w:val="0"/>
          <w:sz w:val="27"/>
          <w:lang w:val="uk-UA" w:eastAsia="en-US"/>
        </w:rPr>
        <w:t xml:space="preserve"> </w:t>
      </w:r>
      <w:r w:rsidRPr="00A830D1">
        <w:rPr>
          <w:rFonts w:ascii="Times New Roman" w:eastAsia="Times New Roman" w:hAnsi="Times New Roman" w:cs="Times New Roman"/>
          <w:kern w:val="0"/>
          <w:sz w:val="27"/>
          <w:lang w:val="uk-UA" w:eastAsia="en-US"/>
        </w:rPr>
        <w:t>на</w:t>
      </w:r>
      <w:r w:rsidRPr="00A830D1">
        <w:rPr>
          <w:rFonts w:ascii="Times New Roman" w:eastAsia="Times New Roman" w:hAnsi="Times New Roman" w:cs="Times New Roman"/>
          <w:spacing w:val="14"/>
          <w:kern w:val="0"/>
          <w:sz w:val="27"/>
          <w:lang w:val="uk-UA" w:eastAsia="en-US"/>
        </w:rPr>
        <w:t xml:space="preserve"> </w:t>
      </w:r>
      <w:r w:rsidRPr="00A830D1">
        <w:rPr>
          <w:rFonts w:ascii="Times New Roman" w:eastAsia="Times New Roman" w:hAnsi="Times New Roman" w:cs="Times New Roman"/>
          <w:kern w:val="0"/>
          <w:sz w:val="27"/>
          <w:lang w:val="uk-UA" w:eastAsia="en-US"/>
        </w:rPr>
        <w:t>ці</w:t>
      </w:r>
      <w:r w:rsidRPr="00A830D1">
        <w:rPr>
          <w:rFonts w:ascii="Times New Roman" w:eastAsia="Times New Roman" w:hAnsi="Times New Roman" w:cs="Times New Roman"/>
          <w:spacing w:val="12"/>
          <w:kern w:val="0"/>
          <w:sz w:val="27"/>
          <w:lang w:val="uk-UA" w:eastAsia="en-US"/>
        </w:rPr>
        <w:t xml:space="preserve"> </w:t>
      </w:r>
      <w:r w:rsidRPr="00A830D1">
        <w:rPr>
          <w:rFonts w:ascii="Times New Roman" w:eastAsia="Times New Roman" w:hAnsi="Times New Roman" w:cs="Times New Roman"/>
          <w:kern w:val="0"/>
          <w:sz w:val="27"/>
          <w:lang w:val="uk-UA" w:eastAsia="en-US"/>
        </w:rPr>
        <w:t>об’єкти</w:t>
      </w:r>
      <w:r w:rsidRPr="00A830D1">
        <w:rPr>
          <w:rFonts w:ascii="Times New Roman" w:eastAsia="Times New Roman" w:hAnsi="Times New Roman" w:cs="Times New Roman"/>
          <w:spacing w:val="13"/>
          <w:kern w:val="0"/>
          <w:sz w:val="27"/>
          <w:lang w:val="uk-UA" w:eastAsia="en-US"/>
        </w:rPr>
        <w:t xml:space="preserve"> </w:t>
      </w:r>
      <w:r w:rsidRPr="00A830D1">
        <w:rPr>
          <w:rFonts w:ascii="Times New Roman" w:eastAsia="Times New Roman" w:hAnsi="Times New Roman" w:cs="Times New Roman"/>
          <w:kern w:val="0"/>
          <w:sz w:val="27"/>
          <w:lang w:val="uk-UA" w:eastAsia="en-US"/>
        </w:rPr>
        <w:t>на</w:t>
      </w:r>
      <w:r w:rsidRPr="00A830D1">
        <w:rPr>
          <w:rFonts w:ascii="Times New Roman" w:eastAsia="Times New Roman" w:hAnsi="Times New Roman" w:cs="Times New Roman"/>
          <w:spacing w:val="14"/>
          <w:kern w:val="0"/>
          <w:sz w:val="27"/>
          <w:lang w:val="uk-UA" w:eastAsia="en-US"/>
        </w:rPr>
        <w:t xml:space="preserve"> </w:t>
      </w:r>
      <w:r w:rsidRPr="00A830D1">
        <w:rPr>
          <w:rFonts w:ascii="Times New Roman" w:eastAsia="Times New Roman" w:hAnsi="Times New Roman" w:cs="Times New Roman"/>
          <w:kern w:val="0"/>
          <w:sz w:val="27"/>
          <w:lang w:val="uk-UA" w:eastAsia="en-US"/>
        </w:rPr>
        <w:t>користь</w:t>
      </w:r>
      <w:r w:rsidRPr="00A830D1">
        <w:rPr>
          <w:rFonts w:ascii="Times New Roman" w:eastAsia="Times New Roman" w:hAnsi="Times New Roman" w:cs="Times New Roman"/>
          <w:spacing w:val="10"/>
          <w:kern w:val="0"/>
          <w:sz w:val="27"/>
          <w:lang w:val="uk-UA" w:eastAsia="en-US"/>
        </w:rPr>
        <w:t xml:space="preserve"> </w:t>
      </w:r>
      <w:r w:rsidRPr="00A830D1">
        <w:rPr>
          <w:rFonts w:ascii="Times New Roman" w:eastAsia="Times New Roman" w:hAnsi="Times New Roman" w:cs="Times New Roman"/>
          <w:kern w:val="0"/>
          <w:sz w:val="27"/>
          <w:lang w:val="uk-UA" w:eastAsia="en-US"/>
        </w:rPr>
        <w:t>держави»;</w:t>
      </w:r>
    </w:p>
    <w:p w:rsidR="00A830D1" w:rsidRPr="00A830D1" w:rsidRDefault="00A830D1" w:rsidP="00A830D1">
      <w:pPr>
        <w:numPr>
          <w:ilvl w:val="0"/>
          <w:numId w:val="6"/>
        </w:numPr>
        <w:tabs>
          <w:tab w:val="clear" w:pos="709"/>
          <w:tab w:val="left" w:pos="1031"/>
        </w:tabs>
        <w:suppressAutoHyphens w:val="0"/>
        <w:autoSpaceDE w:val="0"/>
        <w:autoSpaceDN w:val="0"/>
        <w:spacing w:after="0" w:line="240" w:lineRule="auto"/>
        <w:ind w:left="1030" w:hanging="217"/>
        <w:jc w:val="left"/>
        <w:rPr>
          <w:rFonts w:ascii="Times New Roman" w:eastAsia="Times New Roman" w:hAnsi="Times New Roman" w:cs="Times New Roman"/>
          <w:kern w:val="0"/>
          <w:sz w:val="27"/>
          <w:lang w:val="uk-UA" w:eastAsia="en-US"/>
        </w:rPr>
      </w:pPr>
      <w:r w:rsidRPr="00A830D1">
        <w:rPr>
          <w:rFonts w:ascii="Times New Roman" w:eastAsia="Times New Roman" w:hAnsi="Times New Roman" w:cs="Times New Roman"/>
          <w:kern w:val="0"/>
          <w:sz w:val="27"/>
          <w:lang w:val="uk-UA" w:eastAsia="en-US"/>
        </w:rPr>
        <w:t>ч.</w:t>
      </w:r>
      <w:r w:rsidRPr="00A830D1">
        <w:rPr>
          <w:rFonts w:ascii="Times New Roman" w:eastAsia="Times New Roman" w:hAnsi="Times New Roman" w:cs="Times New Roman"/>
          <w:spacing w:val="13"/>
          <w:kern w:val="0"/>
          <w:sz w:val="27"/>
          <w:lang w:val="uk-UA" w:eastAsia="en-US"/>
        </w:rPr>
        <w:t xml:space="preserve"> </w:t>
      </w:r>
      <w:r w:rsidRPr="00A830D1">
        <w:rPr>
          <w:rFonts w:ascii="Times New Roman" w:eastAsia="Times New Roman" w:hAnsi="Times New Roman" w:cs="Times New Roman"/>
          <w:kern w:val="0"/>
          <w:sz w:val="27"/>
          <w:lang w:val="uk-UA" w:eastAsia="en-US"/>
        </w:rPr>
        <w:t>4</w:t>
      </w:r>
      <w:r w:rsidRPr="00A830D1">
        <w:rPr>
          <w:rFonts w:ascii="Times New Roman" w:eastAsia="Times New Roman" w:hAnsi="Times New Roman" w:cs="Times New Roman"/>
          <w:spacing w:val="1"/>
          <w:kern w:val="0"/>
          <w:sz w:val="27"/>
          <w:lang w:val="uk-UA" w:eastAsia="en-US"/>
        </w:rPr>
        <w:t xml:space="preserve"> </w:t>
      </w:r>
      <w:r w:rsidRPr="00A830D1">
        <w:rPr>
          <w:rFonts w:ascii="Times New Roman" w:eastAsia="Times New Roman" w:hAnsi="Times New Roman" w:cs="Times New Roman"/>
          <w:kern w:val="0"/>
          <w:sz w:val="27"/>
          <w:lang w:val="uk-UA" w:eastAsia="en-US"/>
        </w:rPr>
        <w:t>ст.</w:t>
      </w:r>
      <w:r w:rsidRPr="00A830D1">
        <w:rPr>
          <w:rFonts w:ascii="Times New Roman" w:eastAsia="Times New Roman" w:hAnsi="Times New Roman" w:cs="Times New Roman"/>
          <w:spacing w:val="11"/>
          <w:kern w:val="0"/>
          <w:sz w:val="27"/>
          <w:lang w:val="uk-UA" w:eastAsia="en-US"/>
        </w:rPr>
        <w:t xml:space="preserve"> </w:t>
      </w:r>
      <w:r w:rsidRPr="00A830D1">
        <w:rPr>
          <w:rFonts w:ascii="Times New Roman" w:eastAsia="Times New Roman" w:hAnsi="Times New Roman" w:cs="Times New Roman"/>
          <w:kern w:val="0"/>
          <w:sz w:val="27"/>
          <w:lang w:val="uk-UA" w:eastAsia="en-US"/>
        </w:rPr>
        <w:t>1277</w:t>
      </w:r>
      <w:r w:rsidRPr="00A830D1">
        <w:rPr>
          <w:rFonts w:ascii="Times New Roman" w:eastAsia="Times New Roman" w:hAnsi="Times New Roman" w:cs="Times New Roman"/>
          <w:spacing w:val="69"/>
          <w:kern w:val="0"/>
          <w:sz w:val="27"/>
          <w:lang w:val="uk-UA" w:eastAsia="en-US"/>
        </w:rPr>
        <w:t xml:space="preserve"> </w:t>
      </w:r>
      <w:r w:rsidRPr="00A830D1">
        <w:rPr>
          <w:rFonts w:ascii="Times New Roman" w:eastAsia="Times New Roman" w:hAnsi="Times New Roman" w:cs="Times New Roman"/>
          <w:kern w:val="0"/>
          <w:sz w:val="27"/>
          <w:lang w:val="uk-UA" w:eastAsia="en-US"/>
        </w:rPr>
        <w:t>ЦК</w:t>
      </w:r>
      <w:r w:rsidRPr="00A830D1">
        <w:rPr>
          <w:rFonts w:ascii="Times New Roman" w:eastAsia="Times New Roman" w:hAnsi="Times New Roman" w:cs="Times New Roman"/>
          <w:spacing w:val="70"/>
          <w:kern w:val="0"/>
          <w:sz w:val="27"/>
          <w:lang w:val="uk-UA" w:eastAsia="en-US"/>
        </w:rPr>
        <w:t xml:space="preserve"> </w:t>
      </w:r>
      <w:r w:rsidRPr="00A830D1">
        <w:rPr>
          <w:rFonts w:ascii="Times New Roman" w:eastAsia="Times New Roman" w:hAnsi="Times New Roman" w:cs="Times New Roman"/>
          <w:kern w:val="0"/>
          <w:sz w:val="27"/>
          <w:lang w:val="uk-UA" w:eastAsia="en-US"/>
        </w:rPr>
        <w:t>України</w:t>
      </w:r>
      <w:r w:rsidRPr="00A830D1">
        <w:rPr>
          <w:rFonts w:ascii="Times New Roman" w:eastAsia="Times New Roman" w:hAnsi="Times New Roman" w:cs="Times New Roman"/>
          <w:spacing w:val="70"/>
          <w:kern w:val="0"/>
          <w:sz w:val="27"/>
          <w:lang w:val="uk-UA" w:eastAsia="en-US"/>
        </w:rPr>
        <w:t xml:space="preserve"> </w:t>
      </w:r>
      <w:r w:rsidRPr="00A830D1">
        <w:rPr>
          <w:rFonts w:ascii="Times New Roman" w:eastAsia="Times New Roman" w:hAnsi="Times New Roman" w:cs="Times New Roman"/>
          <w:kern w:val="0"/>
          <w:sz w:val="27"/>
          <w:lang w:val="uk-UA" w:eastAsia="en-US"/>
        </w:rPr>
        <w:t>запропоновано</w:t>
      </w:r>
      <w:r w:rsidRPr="00A830D1">
        <w:rPr>
          <w:rFonts w:ascii="Times New Roman" w:eastAsia="Times New Roman" w:hAnsi="Times New Roman" w:cs="Times New Roman"/>
          <w:spacing w:val="83"/>
          <w:kern w:val="0"/>
          <w:sz w:val="27"/>
          <w:lang w:val="uk-UA" w:eastAsia="en-US"/>
        </w:rPr>
        <w:t xml:space="preserve"> </w:t>
      </w:r>
      <w:r w:rsidRPr="00A830D1">
        <w:rPr>
          <w:rFonts w:ascii="Times New Roman" w:eastAsia="Times New Roman" w:hAnsi="Times New Roman" w:cs="Times New Roman"/>
          <w:kern w:val="0"/>
          <w:sz w:val="27"/>
          <w:lang w:val="uk-UA" w:eastAsia="en-US"/>
        </w:rPr>
        <w:t>доповнити</w:t>
      </w:r>
      <w:r w:rsidRPr="00A830D1">
        <w:rPr>
          <w:rFonts w:ascii="Times New Roman" w:eastAsia="Times New Roman" w:hAnsi="Times New Roman" w:cs="Times New Roman"/>
          <w:spacing w:val="72"/>
          <w:kern w:val="0"/>
          <w:sz w:val="27"/>
          <w:lang w:val="uk-UA" w:eastAsia="en-US"/>
        </w:rPr>
        <w:t xml:space="preserve"> </w:t>
      </w:r>
      <w:r w:rsidRPr="00A830D1">
        <w:rPr>
          <w:rFonts w:ascii="Times New Roman" w:eastAsia="Times New Roman" w:hAnsi="Times New Roman" w:cs="Times New Roman"/>
          <w:kern w:val="0"/>
          <w:sz w:val="27"/>
          <w:lang w:val="uk-UA" w:eastAsia="en-US"/>
        </w:rPr>
        <w:t>ч.</w:t>
      </w:r>
      <w:r w:rsidRPr="00A830D1">
        <w:rPr>
          <w:rFonts w:ascii="Times New Roman" w:eastAsia="Times New Roman" w:hAnsi="Times New Roman" w:cs="Times New Roman"/>
          <w:spacing w:val="12"/>
          <w:kern w:val="0"/>
          <w:sz w:val="27"/>
          <w:lang w:val="uk-UA" w:eastAsia="en-US"/>
        </w:rPr>
        <w:t xml:space="preserve"> </w:t>
      </w:r>
      <w:r w:rsidRPr="00A830D1">
        <w:rPr>
          <w:rFonts w:ascii="Times New Roman" w:eastAsia="Times New Roman" w:hAnsi="Times New Roman" w:cs="Times New Roman"/>
          <w:kern w:val="0"/>
          <w:sz w:val="27"/>
          <w:lang w:val="uk-UA" w:eastAsia="en-US"/>
        </w:rPr>
        <w:t>6</w:t>
      </w:r>
      <w:r w:rsidRPr="00A830D1">
        <w:rPr>
          <w:rFonts w:ascii="Times New Roman" w:eastAsia="Times New Roman" w:hAnsi="Times New Roman" w:cs="Times New Roman"/>
          <w:spacing w:val="68"/>
          <w:kern w:val="0"/>
          <w:sz w:val="27"/>
          <w:lang w:val="uk-UA" w:eastAsia="en-US"/>
        </w:rPr>
        <w:t xml:space="preserve"> </w:t>
      </w:r>
      <w:r w:rsidRPr="00A830D1">
        <w:rPr>
          <w:rFonts w:ascii="Times New Roman" w:eastAsia="Times New Roman" w:hAnsi="Times New Roman" w:cs="Times New Roman"/>
          <w:kern w:val="0"/>
          <w:sz w:val="27"/>
          <w:lang w:val="uk-UA" w:eastAsia="en-US"/>
        </w:rPr>
        <w:t>такого</w:t>
      </w:r>
      <w:r w:rsidRPr="00A830D1">
        <w:rPr>
          <w:rFonts w:ascii="Times New Roman" w:eastAsia="Times New Roman" w:hAnsi="Times New Roman" w:cs="Times New Roman"/>
          <w:spacing w:val="69"/>
          <w:kern w:val="0"/>
          <w:sz w:val="27"/>
          <w:lang w:val="uk-UA" w:eastAsia="en-US"/>
        </w:rPr>
        <w:t xml:space="preserve"> </w:t>
      </w:r>
      <w:r w:rsidRPr="00A830D1">
        <w:rPr>
          <w:rFonts w:ascii="Times New Roman" w:eastAsia="Times New Roman" w:hAnsi="Times New Roman" w:cs="Times New Roman"/>
          <w:kern w:val="0"/>
          <w:sz w:val="27"/>
          <w:lang w:val="uk-UA" w:eastAsia="en-US"/>
        </w:rPr>
        <w:t>змісту:</w:t>
      </w:r>
    </w:p>
    <w:p w:rsidR="00A830D1" w:rsidRPr="00A830D1" w:rsidRDefault="00A830D1" w:rsidP="00A830D1">
      <w:pPr>
        <w:tabs>
          <w:tab w:val="clear" w:pos="709"/>
        </w:tabs>
        <w:suppressAutoHyphens w:val="0"/>
        <w:autoSpaceDE w:val="0"/>
        <w:autoSpaceDN w:val="0"/>
        <w:spacing w:before="149" w:after="0" w:line="372" w:lineRule="auto"/>
        <w:ind w:left="105" w:right="129" w:firstLine="0"/>
        <w:rPr>
          <w:rFonts w:ascii="Times New Roman" w:eastAsia="Times New Roman" w:hAnsi="Times New Roman" w:cs="Times New Roman"/>
          <w:kern w:val="0"/>
          <w:sz w:val="27"/>
          <w:szCs w:val="27"/>
          <w:lang w:val="uk-UA" w:eastAsia="en-US"/>
        </w:rPr>
      </w:pPr>
      <w:r w:rsidRPr="00A830D1">
        <w:rPr>
          <w:rFonts w:ascii="Times New Roman" w:eastAsia="Times New Roman" w:hAnsi="Times New Roman" w:cs="Times New Roman"/>
          <w:kern w:val="0"/>
          <w:sz w:val="27"/>
          <w:szCs w:val="27"/>
          <w:lang w:val="uk-UA" w:eastAsia="en-US"/>
        </w:rPr>
        <w:t>«Якщо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місце відкриття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спадщини знаходиться</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іноземній державі,</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рухоме</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майно громадянина України переходить у власність держави, а нерухоме майно</w:t>
      </w:r>
      <w:r w:rsidRPr="00A830D1">
        <w:rPr>
          <w:rFonts w:ascii="Times New Roman" w:eastAsia="Times New Roman" w:hAnsi="Times New Roman" w:cs="Times New Roman"/>
          <w:spacing w:val="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переходить</w:t>
      </w:r>
      <w:r w:rsidRPr="00A830D1">
        <w:rPr>
          <w:rFonts w:ascii="Times New Roman" w:eastAsia="Times New Roman" w:hAnsi="Times New Roman" w:cs="Times New Roman"/>
          <w:spacing w:val="28"/>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у</w:t>
      </w:r>
      <w:r w:rsidRPr="00A830D1">
        <w:rPr>
          <w:rFonts w:ascii="Times New Roman" w:eastAsia="Times New Roman" w:hAnsi="Times New Roman" w:cs="Times New Roman"/>
          <w:spacing w:val="1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власність</w:t>
      </w:r>
      <w:r w:rsidRPr="00A830D1">
        <w:rPr>
          <w:rFonts w:ascii="Times New Roman" w:eastAsia="Times New Roman" w:hAnsi="Times New Roman" w:cs="Times New Roman"/>
          <w:spacing w:val="41"/>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держави,</w:t>
      </w:r>
      <w:r w:rsidRPr="00A830D1">
        <w:rPr>
          <w:rFonts w:ascii="Times New Roman" w:eastAsia="Times New Roman" w:hAnsi="Times New Roman" w:cs="Times New Roman"/>
          <w:spacing w:val="2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на</w:t>
      </w:r>
      <w:r w:rsidRPr="00A830D1">
        <w:rPr>
          <w:rFonts w:ascii="Times New Roman" w:eastAsia="Times New Roman" w:hAnsi="Times New Roman" w:cs="Times New Roman"/>
          <w:spacing w:val="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території</w:t>
      </w:r>
      <w:r w:rsidRPr="00A830D1">
        <w:rPr>
          <w:rFonts w:ascii="Times New Roman" w:eastAsia="Times New Roman" w:hAnsi="Times New Roman" w:cs="Times New Roman"/>
          <w:spacing w:val="17"/>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якої</w:t>
      </w:r>
      <w:r w:rsidRPr="00A830D1">
        <w:rPr>
          <w:rFonts w:ascii="Times New Roman" w:eastAsia="Times New Roman" w:hAnsi="Times New Roman" w:cs="Times New Roman"/>
          <w:spacing w:val="5"/>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воно</w:t>
      </w:r>
      <w:r w:rsidRPr="00A830D1">
        <w:rPr>
          <w:rFonts w:ascii="Times New Roman" w:eastAsia="Times New Roman" w:hAnsi="Times New Roman" w:cs="Times New Roman"/>
          <w:spacing w:val="16"/>
          <w:kern w:val="0"/>
          <w:sz w:val="27"/>
          <w:szCs w:val="27"/>
          <w:lang w:val="uk-UA" w:eastAsia="en-US"/>
        </w:rPr>
        <w:t xml:space="preserve"> </w:t>
      </w:r>
      <w:r w:rsidRPr="00A830D1">
        <w:rPr>
          <w:rFonts w:ascii="Times New Roman" w:eastAsia="Times New Roman" w:hAnsi="Times New Roman" w:cs="Times New Roman"/>
          <w:kern w:val="0"/>
          <w:sz w:val="27"/>
          <w:szCs w:val="27"/>
          <w:lang w:val="uk-UA" w:eastAsia="en-US"/>
        </w:rPr>
        <w:t>знаходиться».</w:t>
      </w:r>
    </w:p>
    <w:p w:rsidR="00A830D1" w:rsidRPr="00A830D1" w:rsidRDefault="00A830D1" w:rsidP="00A830D1"/>
    <w:sectPr w:rsidR="00A830D1" w:rsidRPr="00A830D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670AD8">
                <w:pPr>
                  <w:spacing w:line="240" w:lineRule="auto"/>
                </w:pPr>
                <w:fldSimple w:instr=" PAGE \* MERGEFORMAT ">
                  <w:r w:rsidR="00A830D1" w:rsidRPr="00A830D1">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670AD8">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670AD8">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670AD8">
                  <w:pPr>
                    <w:pStyle w:val="1ffffff7"/>
                    <w:spacing w:line="240" w:lineRule="auto"/>
                  </w:pPr>
                  <w:fldSimple w:instr=" PAGE \* MERGEFORMAT ">
                    <w:r w:rsidR="000A2C9E"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5ED1788"/>
    <w:multiLevelType w:val="multilevel"/>
    <w:tmpl w:val="5E267638"/>
    <w:lvl w:ilvl="0">
      <w:start w:val="1"/>
      <w:numFmt w:val="decimal"/>
      <w:lvlText w:val="%1)"/>
      <w:lvlJc w:val="left"/>
      <w:pPr>
        <w:ind w:left="106" w:hanging="492"/>
      </w:pPr>
      <w:rPr>
        <w:rFonts w:ascii="Times New Roman" w:eastAsia="Times New Roman" w:hAnsi="Times New Roman" w:cs="Times New Roman" w:hint="default"/>
        <w:spacing w:val="-7"/>
        <w:w w:val="102"/>
        <w:sz w:val="27"/>
        <w:szCs w:val="27"/>
        <w:lang w:val="uk-UA" w:eastAsia="en-US" w:bidi="ar-SA"/>
      </w:rPr>
    </w:lvl>
    <w:lvl w:ilvl="1">
      <w:start w:val="1"/>
      <w:numFmt w:val="decimal"/>
      <w:lvlText w:val="%1.%2."/>
      <w:lvlJc w:val="left"/>
      <w:pPr>
        <w:ind w:left="598" w:hanging="493"/>
      </w:pPr>
      <w:rPr>
        <w:rFonts w:ascii="Times New Roman" w:eastAsia="Times New Roman" w:hAnsi="Times New Roman" w:cs="Times New Roman" w:hint="default"/>
        <w:spacing w:val="-7"/>
        <w:w w:val="102"/>
        <w:sz w:val="27"/>
        <w:szCs w:val="27"/>
        <w:lang w:val="uk-UA" w:eastAsia="en-US" w:bidi="ar-SA"/>
      </w:rPr>
    </w:lvl>
    <w:lvl w:ilvl="2">
      <w:numFmt w:val="bullet"/>
      <w:lvlText w:val="•"/>
      <w:lvlJc w:val="left"/>
      <w:pPr>
        <w:ind w:left="1631" w:hanging="493"/>
      </w:pPr>
      <w:rPr>
        <w:rFonts w:hint="default"/>
        <w:lang w:val="uk-UA" w:eastAsia="en-US" w:bidi="ar-SA"/>
      </w:rPr>
    </w:lvl>
    <w:lvl w:ilvl="3">
      <w:numFmt w:val="bullet"/>
      <w:lvlText w:val="•"/>
      <w:lvlJc w:val="left"/>
      <w:pPr>
        <w:ind w:left="2663" w:hanging="493"/>
      </w:pPr>
      <w:rPr>
        <w:rFonts w:hint="default"/>
        <w:lang w:val="uk-UA" w:eastAsia="en-US" w:bidi="ar-SA"/>
      </w:rPr>
    </w:lvl>
    <w:lvl w:ilvl="4">
      <w:numFmt w:val="bullet"/>
      <w:lvlText w:val="•"/>
      <w:lvlJc w:val="left"/>
      <w:pPr>
        <w:ind w:left="3694" w:hanging="493"/>
      </w:pPr>
      <w:rPr>
        <w:rFonts w:hint="default"/>
        <w:lang w:val="uk-UA" w:eastAsia="en-US" w:bidi="ar-SA"/>
      </w:rPr>
    </w:lvl>
    <w:lvl w:ilvl="5">
      <w:numFmt w:val="bullet"/>
      <w:lvlText w:val="•"/>
      <w:lvlJc w:val="left"/>
      <w:pPr>
        <w:ind w:left="4726" w:hanging="493"/>
      </w:pPr>
      <w:rPr>
        <w:rFonts w:hint="default"/>
        <w:lang w:val="uk-UA" w:eastAsia="en-US" w:bidi="ar-SA"/>
      </w:rPr>
    </w:lvl>
    <w:lvl w:ilvl="6">
      <w:numFmt w:val="bullet"/>
      <w:lvlText w:val="•"/>
      <w:lvlJc w:val="left"/>
      <w:pPr>
        <w:ind w:left="5757" w:hanging="493"/>
      </w:pPr>
      <w:rPr>
        <w:rFonts w:hint="default"/>
        <w:lang w:val="uk-UA" w:eastAsia="en-US" w:bidi="ar-SA"/>
      </w:rPr>
    </w:lvl>
    <w:lvl w:ilvl="7">
      <w:numFmt w:val="bullet"/>
      <w:lvlText w:val="•"/>
      <w:lvlJc w:val="left"/>
      <w:pPr>
        <w:ind w:left="6789" w:hanging="493"/>
      </w:pPr>
      <w:rPr>
        <w:rFonts w:hint="default"/>
        <w:lang w:val="uk-UA" w:eastAsia="en-US" w:bidi="ar-SA"/>
      </w:rPr>
    </w:lvl>
    <w:lvl w:ilvl="8">
      <w:numFmt w:val="bullet"/>
      <w:lvlText w:val="•"/>
      <w:lvlJc w:val="left"/>
      <w:pPr>
        <w:ind w:left="7820" w:hanging="493"/>
      </w:pPr>
      <w:rPr>
        <w:rFonts w:hint="default"/>
        <w:lang w:val="uk-UA" w:eastAsia="en-US" w:bidi="ar-SA"/>
      </w:r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663355"/>
    <w:multiLevelType w:val="hybridMultilevel"/>
    <w:tmpl w:val="F3382D82"/>
    <w:lvl w:ilvl="0" w:tplc="423C5940">
      <w:start w:val="1"/>
      <w:numFmt w:val="decimal"/>
      <w:lvlText w:val="%1."/>
      <w:lvlJc w:val="left"/>
      <w:pPr>
        <w:ind w:left="106" w:hanging="277"/>
      </w:pPr>
      <w:rPr>
        <w:rFonts w:ascii="Times New Roman" w:eastAsia="Times New Roman" w:hAnsi="Times New Roman" w:cs="Times New Roman" w:hint="default"/>
        <w:spacing w:val="-6"/>
        <w:w w:val="102"/>
        <w:sz w:val="27"/>
        <w:szCs w:val="27"/>
        <w:lang w:val="uk-UA" w:eastAsia="en-US" w:bidi="ar-SA"/>
      </w:rPr>
    </w:lvl>
    <w:lvl w:ilvl="1" w:tplc="4232F8F0">
      <w:numFmt w:val="bullet"/>
      <w:lvlText w:val="•"/>
      <w:lvlJc w:val="left"/>
      <w:pPr>
        <w:ind w:left="1078" w:hanging="277"/>
      </w:pPr>
      <w:rPr>
        <w:rFonts w:hint="default"/>
        <w:lang w:val="uk-UA" w:eastAsia="en-US" w:bidi="ar-SA"/>
      </w:rPr>
    </w:lvl>
    <w:lvl w:ilvl="2" w:tplc="BA5CF48E">
      <w:numFmt w:val="bullet"/>
      <w:lvlText w:val="•"/>
      <w:lvlJc w:val="left"/>
      <w:pPr>
        <w:ind w:left="2056" w:hanging="277"/>
      </w:pPr>
      <w:rPr>
        <w:rFonts w:hint="default"/>
        <w:lang w:val="uk-UA" w:eastAsia="en-US" w:bidi="ar-SA"/>
      </w:rPr>
    </w:lvl>
    <w:lvl w:ilvl="3" w:tplc="AF443060">
      <w:numFmt w:val="bullet"/>
      <w:lvlText w:val="•"/>
      <w:lvlJc w:val="left"/>
      <w:pPr>
        <w:ind w:left="3035" w:hanging="277"/>
      </w:pPr>
      <w:rPr>
        <w:rFonts w:hint="default"/>
        <w:lang w:val="uk-UA" w:eastAsia="en-US" w:bidi="ar-SA"/>
      </w:rPr>
    </w:lvl>
    <w:lvl w:ilvl="4" w:tplc="31260BBC">
      <w:numFmt w:val="bullet"/>
      <w:lvlText w:val="•"/>
      <w:lvlJc w:val="left"/>
      <w:pPr>
        <w:ind w:left="4013" w:hanging="277"/>
      </w:pPr>
      <w:rPr>
        <w:rFonts w:hint="default"/>
        <w:lang w:val="uk-UA" w:eastAsia="en-US" w:bidi="ar-SA"/>
      </w:rPr>
    </w:lvl>
    <w:lvl w:ilvl="5" w:tplc="9860171A">
      <w:numFmt w:val="bullet"/>
      <w:lvlText w:val="•"/>
      <w:lvlJc w:val="left"/>
      <w:pPr>
        <w:ind w:left="4992" w:hanging="277"/>
      </w:pPr>
      <w:rPr>
        <w:rFonts w:hint="default"/>
        <w:lang w:val="uk-UA" w:eastAsia="en-US" w:bidi="ar-SA"/>
      </w:rPr>
    </w:lvl>
    <w:lvl w:ilvl="6" w:tplc="C97E79EC">
      <w:numFmt w:val="bullet"/>
      <w:lvlText w:val="•"/>
      <w:lvlJc w:val="left"/>
      <w:pPr>
        <w:ind w:left="5970" w:hanging="277"/>
      </w:pPr>
      <w:rPr>
        <w:rFonts w:hint="default"/>
        <w:lang w:val="uk-UA" w:eastAsia="en-US" w:bidi="ar-SA"/>
      </w:rPr>
    </w:lvl>
    <w:lvl w:ilvl="7" w:tplc="E8E8BCEC">
      <w:numFmt w:val="bullet"/>
      <w:lvlText w:val="•"/>
      <w:lvlJc w:val="left"/>
      <w:pPr>
        <w:ind w:left="6948" w:hanging="277"/>
      </w:pPr>
      <w:rPr>
        <w:rFonts w:hint="default"/>
        <w:lang w:val="uk-UA" w:eastAsia="en-US" w:bidi="ar-SA"/>
      </w:rPr>
    </w:lvl>
    <w:lvl w:ilvl="8" w:tplc="5FB4FF36">
      <w:numFmt w:val="bullet"/>
      <w:lvlText w:val="•"/>
      <w:lvlJc w:val="left"/>
      <w:pPr>
        <w:ind w:left="7927" w:hanging="277"/>
      </w:pPr>
      <w:rPr>
        <w:rFonts w:hint="default"/>
        <w:lang w:val="uk-UA" w:eastAsia="en-US" w:bidi="ar-SA"/>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218D5FDD"/>
    <w:multiLevelType w:val="hybridMultilevel"/>
    <w:tmpl w:val="F60E2E6A"/>
    <w:lvl w:ilvl="0" w:tplc="0E70271A">
      <w:numFmt w:val="bullet"/>
      <w:lvlText w:val="–"/>
      <w:lvlJc w:val="left"/>
      <w:pPr>
        <w:ind w:left="106" w:hanging="216"/>
      </w:pPr>
      <w:rPr>
        <w:rFonts w:ascii="Times New Roman" w:eastAsia="Times New Roman" w:hAnsi="Times New Roman" w:cs="Times New Roman" w:hint="default"/>
        <w:w w:val="102"/>
        <w:sz w:val="27"/>
        <w:szCs w:val="27"/>
        <w:lang w:val="uk-UA" w:eastAsia="en-US" w:bidi="ar-SA"/>
      </w:rPr>
    </w:lvl>
    <w:lvl w:ilvl="1" w:tplc="98904836">
      <w:numFmt w:val="bullet"/>
      <w:lvlText w:val="•"/>
      <w:lvlJc w:val="left"/>
      <w:pPr>
        <w:ind w:left="1078" w:hanging="216"/>
      </w:pPr>
      <w:rPr>
        <w:rFonts w:hint="default"/>
        <w:lang w:val="uk-UA" w:eastAsia="en-US" w:bidi="ar-SA"/>
      </w:rPr>
    </w:lvl>
    <w:lvl w:ilvl="2" w:tplc="9F70223C">
      <w:numFmt w:val="bullet"/>
      <w:lvlText w:val="•"/>
      <w:lvlJc w:val="left"/>
      <w:pPr>
        <w:ind w:left="2056" w:hanging="216"/>
      </w:pPr>
      <w:rPr>
        <w:rFonts w:hint="default"/>
        <w:lang w:val="uk-UA" w:eastAsia="en-US" w:bidi="ar-SA"/>
      </w:rPr>
    </w:lvl>
    <w:lvl w:ilvl="3" w:tplc="AAEA4FE8">
      <w:numFmt w:val="bullet"/>
      <w:lvlText w:val="•"/>
      <w:lvlJc w:val="left"/>
      <w:pPr>
        <w:ind w:left="3035" w:hanging="216"/>
      </w:pPr>
      <w:rPr>
        <w:rFonts w:hint="default"/>
        <w:lang w:val="uk-UA" w:eastAsia="en-US" w:bidi="ar-SA"/>
      </w:rPr>
    </w:lvl>
    <w:lvl w:ilvl="4" w:tplc="076ADC9A">
      <w:numFmt w:val="bullet"/>
      <w:lvlText w:val="•"/>
      <w:lvlJc w:val="left"/>
      <w:pPr>
        <w:ind w:left="4013" w:hanging="216"/>
      </w:pPr>
      <w:rPr>
        <w:rFonts w:hint="default"/>
        <w:lang w:val="uk-UA" w:eastAsia="en-US" w:bidi="ar-SA"/>
      </w:rPr>
    </w:lvl>
    <w:lvl w:ilvl="5" w:tplc="92ECFEB2">
      <w:numFmt w:val="bullet"/>
      <w:lvlText w:val="•"/>
      <w:lvlJc w:val="left"/>
      <w:pPr>
        <w:ind w:left="4992" w:hanging="216"/>
      </w:pPr>
      <w:rPr>
        <w:rFonts w:hint="default"/>
        <w:lang w:val="uk-UA" w:eastAsia="en-US" w:bidi="ar-SA"/>
      </w:rPr>
    </w:lvl>
    <w:lvl w:ilvl="6" w:tplc="B2FE45CA">
      <w:numFmt w:val="bullet"/>
      <w:lvlText w:val="•"/>
      <w:lvlJc w:val="left"/>
      <w:pPr>
        <w:ind w:left="5970" w:hanging="216"/>
      </w:pPr>
      <w:rPr>
        <w:rFonts w:hint="default"/>
        <w:lang w:val="uk-UA" w:eastAsia="en-US" w:bidi="ar-SA"/>
      </w:rPr>
    </w:lvl>
    <w:lvl w:ilvl="7" w:tplc="C876D65E">
      <w:numFmt w:val="bullet"/>
      <w:lvlText w:val="•"/>
      <w:lvlJc w:val="left"/>
      <w:pPr>
        <w:ind w:left="6948" w:hanging="216"/>
      </w:pPr>
      <w:rPr>
        <w:rFonts w:hint="default"/>
        <w:lang w:val="uk-UA" w:eastAsia="en-US" w:bidi="ar-SA"/>
      </w:rPr>
    </w:lvl>
    <w:lvl w:ilvl="8" w:tplc="6038B05E">
      <w:numFmt w:val="bullet"/>
      <w:lvlText w:val="•"/>
      <w:lvlJc w:val="left"/>
      <w:pPr>
        <w:ind w:left="7927" w:hanging="216"/>
      </w:pPr>
      <w:rPr>
        <w:rFonts w:hint="default"/>
        <w:lang w:val="uk-UA" w:eastAsia="en-US" w:bidi="ar-SA"/>
      </w:r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29835AC"/>
    <w:multiLevelType w:val="hybridMultilevel"/>
    <w:tmpl w:val="8434379A"/>
    <w:lvl w:ilvl="0" w:tplc="6932365E">
      <w:start w:val="1"/>
      <w:numFmt w:val="decimal"/>
      <w:lvlText w:val="%1)"/>
      <w:lvlJc w:val="left"/>
      <w:pPr>
        <w:ind w:left="1115" w:hanging="301"/>
      </w:pPr>
      <w:rPr>
        <w:rFonts w:ascii="Times New Roman" w:eastAsia="Times New Roman" w:hAnsi="Times New Roman" w:cs="Times New Roman" w:hint="default"/>
        <w:spacing w:val="-6"/>
        <w:w w:val="102"/>
        <w:sz w:val="27"/>
        <w:szCs w:val="27"/>
        <w:lang w:val="uk-UA" w:eastAsia="en-US" w:bidi="ar-SA"/>
      </w:rPr>
    </w:lvl>
    <w:lvl w:ilvl="1" w:tplc="FA9846EA">
      <w:numFmt w:val="bullet"/>
      <w:lvlText w:val="•"/>
      <w:lvlJc w:val="left"/>
      <w:pPr>
        <w:ind w:left="1996" w:hanging="301"/>
      </w:pPr>
      <w:rPr>
        <w:rFonts w:hint="default"/>
        <w:lang w:val="uk-UA" w:eastAsia="en-US" w:bidi="ar-SA"/>
      </w:rPr>
    </w:lvl>
    <w:lvl w:ilvl="2" w:tplc="EFD0A836">
      <w:numFmt w:val="bullet"/>
      <w:lvlText w:val="•"/>
      <w:lvlJc w:val="left"/>
      <w:pPr>
        <w:ind w:left="2872" w:hanging="301"/>
      </w:pPr>
      <w:rPr>
        <w:rFonts w:hint="default"/>
        <w:lang w:val="uk-UA" w:eastAsia="en-US" w:bidi="ar-SA"/>
      </w:rPr>
    </w:lvl>
    <w:lvl w:ilvl="3" w:tplc="ACC4628A">
      <w:numFmt w:val="bullet"/>
      <w:lvlText w:val="•"/>
      <w:lvlJc w:val="left"/>
      <w:pPr>
        <w:ind w:left="3749" w:hanging="301"/>
      </w:pPr>
      <w:rPr>
        <w:rFonts w:hint="default"/>
        <w:lang w:val="uk-UA" w:eastAsia="en-US" w:bidi="ar-SA"/>
      </w:rPr>
    </w:lvl>
    <w:lvl w:ilvl="4" w:tplc="B76E7DC2">
      <w:numFmt w:val="bullet"/>
      <w:lvlText w:val="•"/>
      <w:lvlJc w:val="left"/>
      <w:pPr>
        <w:ind w:left="4625" w:hanging="301"/>
      </w:pPr>
      <w:rPr>
        <w:rFonts w:hint="default"/>
        <w:lang w:val="uk-UA" w:eastAsia="en-US" w:bidi="ar-SA"/>
      </w:rPr>
    </w:lvl>
    <w:lvl w:ilvl="5" w:tplc="DAAEDBC8">
      <w:numFmt w:val="bullet"/>
      <w:lvlText w:val="•"/>
      <w:lvlJc w:val="left"/>
      <w:pPr>
        <w:ind w:left="5502" w:hanging="301"/>
      </w:pPr>
      <w:rPr>
        <w:rFonts w:hint="default"/>
        <w:lang w:val="uk-UA" w:eastAsia="en-US" w:bidi="ar-SA"/>
      </w:rPr>
    </w:lvl>
    <w:lvl w:ilvl="6" w:tplc="2F66BF8E">
      <w:numFmt w:val="bullet"/>
      <w:lvlText w:val="•"/>
      <w:lvlJc w:val="left"/>
      <w:pPr>
        <w:ind w:left="6378" w:hanging="301"/>
      </w:pPr>
      <w:rPr>
        <w:rFonts w:hint="default"/>
        <w:lang w:val="uk-UA" w:eastAsia="en-US" w:bidi="ar-SA"/>
      </w:rPr>
    </w:lvl>
    <w:lvl w:ilvl="7" w:tplc="41A60D62">
      <w:numFmt w:val="bullet"/>
      <w:lvlText w:val="•"/>
      <w:lvlJc w:val="left"/>
      <w:pPr>
        <w:ind w:left="7254" w:hanging="301"/>
      </w:pPr>
      <w:rPr>
        <w:rFonts w:hint="default"/>
        <w:lang w:val="uk-UA" w:eastAsia="en-US" w:bidi="ar-SA"/>
      </w:rPr>
    </w:lvl>
    <w:lvl w:ilvl="8" w:tplc="BC4E7828">
      <w:numFmt w:val="bullet"/>
      <w:lvlText w:val="•"/>
      <w:lvlJc w:val="left"/>
      <w:pPr>
        <w:ind w:left="8131" w:hanging="301"/>
      </w:pPr>
      <w:rPr>
        <w:rFonts w:hint="default"/>
        <w:lang w:val="uk-UA" w:eastAsia="en-US" w:bidi="ar-SA"/>
      </w:rPr>
    </w:lvl>
  </w:abstractNum>
  <w:abstractNum w:abstractNumId="85">
    <w:nsid w:val="3E57603C"/>
    <w:multiLevelType w:val="multilevel"/>
    <w:tmpl w:val="80E20730"/>
    <w:lvl w:ilvl="0">
      <w:start w:val="3"/>
      <w:numFmt w:val="decimal"/>
      <w:lvlText w:val="%1"/>
      <w:lvlJc w:val="left"/>
      <w:pPr>
        <w:ind w:left="598" w:hanging="493"/>
      </w:pPr>
      <w:rPr>
        <w:rFonts w:hint="default"/>
        <w:lang w:val="uk-UA" w:eastAsia="en-US" w:bidi="ar-SA"/>
      </w:rPr>
    </w:lvl>
    <w:lvl w:ilvl="1">
      <w:start w:val="1"/>
      <w:numFmt w:val="decimal"/>
      <w:lvlText w:val="%1.%2."/>
      <w:lvlJc w:val="left"/>
      <w:pPr>
        <w:ind w:left="598" w:hanging="493"/>
      </w:pPr>
      <w:rPr>
        <w:rFonts w:ascii="Times New Roman" w:eastAsia="Times New Roman" w:hAnsi="Times New Roman" w:cs="Times New Roman" w:hint="default"/>
        <w:spacing w:val="-7"/>
        <w:w w:val="102"/>
        <w:sz w:val="27"/>
        <w:szCs w:val="27"/>
        <w:lang w:val="uk-UA" w:eastAsia="en-US" w:bidi="ar-SA"/>
      </w:rPr>
    </w:lvl>
    <w:lvl w:ilvl="2">
      <w:numFmt w:val="bullet"/>
      <w:lvlText w:val="•"/>
      <w:lvlJc w:val="left"/>
      <w:pPr>
        <w:ind w:left="2456" w:hanging="493"/>
      </w:pPr>
      <w:rPr>
        <w:rFonts w:hint="default"/>
        <w:lang w:val="uk-UA" w:eastAsia="en-US" w:bidi="ar-SA"/>
      </w:rPr>
    </w:lvl>
    <w:lvl w:ilvl="3">
      <w:numFmt w:val="bullet"/>
      <w:lvlText w:val="•"/>
      <w:lvlJc w:val="left"/>
      <w:pPr>
        <w:ind w:left="3385" w:hanging="493"/>
      </w:pPr>
      <w:rPr>
        <w:rFonts w:hint="default"/>
        <w:lang w:val="uk-UA" w:eastAsia="en-US" w:bidi="ar-SA"/>
      </w:rPr>
    </w:lvl>
    <w:lvl w:ilvl="4">
      <w:numFmt w:val="bullet"/>
      <w:lvlText w:val="•"/>
      <w:lvlJc w:val="left"/>
      <w:pPr>
        <w:ind w:left="4313" w:hanging="493"/>
      </w:pPr>
      <w:rPr>
        <w:rFonts w:hint="default"/>
        <w:lang w:val="uk-UA" w:eastAsia="en-US" w:bidi="ar-SA"/>
      </w:rPr>
    </w:lvl>
    <w:lvl w:ilvl="5">
      <w:numFmt w:val="bullet"/>
      <w:lvlText w:val="•"/>
      <w:lvlJc w:val="left"/>
      <w:pPr>
        <w:ind w:left="5242" w:hanging="493"/>
      </w:pPr>
      <w:rPr>
        <w:rFonts w:hint="default"/>
        <w:lang w:val="uk-UA" w:eastAsia="en-US" w:bidi="ar-SA"/>
      </w:rPr>
    </w:lvl>
    <w:lvl w:ilvl="6">
      <w:numFmt w:val="bullet"/>
      <w:lvlText w:val="•"/>
      <w:lvlJc w:val="left"/>
      <w:pPr>
        <w:ind w:left="6170" w:hanging="493"/>
      </w:pPr>
      <w:rPr>
        <w:rFonts w:hint="default"/>
        <w:lang w:val="uk-UA" w:eastAsia="en-US" w:bidi="ar-SA"/>
      </w:rPr>
    </w:lvl>
    <w:lvl w:ilvl="7">
      <w:numFmt w:val="bullet"/>
      <w:lvlText w:val="•"/>
      <w:lvlJc w:val="left"/>
      <w:pPr>
        <w:ind w:left="7098" w:hanging="493"/>
      </w:pPr>
      <w:rPr>
        <w:rFonts w:hint="default"/>
        <w:lang w:val="uk-UA" w:eastAsia="en-US" w:bidi="ar-SA"/>
      </w:rPr>
    </w:lvl>
    <w:lvl w:ilvl="8">
      <w:numFmt w:val="bullet"/>
      <w:lvlText w:val="•"/>
      <w:lvlJc w:val="left"/>
      <w:pPr>
        <w:ind w:left="8027" w:hanging="493"/>
      </w:pPr>
      <w:rPr>
        <w:rFonts w:hint="default"/>
        <w:lang w:val="uk-UA" w:eastAsia="en-US" w:bidi="ar-SA"/>
      </w:rPr>
    </w:lvl>
  </w:abstractNum>
  <w:abstractNum w:abstractNumId="8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03D0A15"/>
    <w:multiLevelType w:val="hybridMultilevel"/>
    <w:tmpl w:val="D12E7106"/>
    <w:lvl w:ilvl="0" w:tplc="7166ECEE">
      <w:numFmt w:val="bullet"/>
      <w:lvlText w:val="–"/>
      <w:lvlJc w:val="left"/>
      <w:pPr>
        <w:ind w:left="106" w:hanging="205"/>
      </w:pPr>
      <w:rPr>
        <w:rFonts w:ascii="Times New Roman" w:eastAsia="Times New Roman" w:hAnsi="Times New Roman" w:cs="Times New Roman" w:hint="default"/>
        <w:w w:val="102"/>
        <w:sz w:val="27"/>
        <w:szCs w:val="27"/>
        <w:lang w:val="uk-UA" w:eastAsia="en-US" w:bidi="ar-SA"/>
      </w:rPr>
    </w:lvl>
    <w:lvl w:ilvl="1" w:tplc="1AFEFAB4">
      <w:numFmt w:val="bullet"/>
      <w:lvlText w:val="•"/>
      <w:lvlJc w:val="left"/>
      <w:pPr>
        <w:ind w:left="1078" w:hanging="205"/>
      </w:pPr>
      <w:rPr>
        <w:rFonts w:hint="default"/>
        <w:lang w:val="uk-UA" w:eastAsia="en-US" w:bidi="ar-SA"/>
      </w:rPr>
    </w:lvl>
    <w:lvl w:ilvl="2" w:tplc="982A07DA">
      <w:numFmt w:val="bullet"/>
      <w:lvlText w:val="•"/>
      <w:lvlJc w:val="left"/>
      <w:pPr>
        <w:ind w:left="2056" w:hanging="205"/>
      </w:pPr>
      <w:rPr>
        <w:rFonts w:hint="default"/>
        <w:lang w:val="uk-UA" w:eastAsia="en-US" w:bidi="ar-SA"/>
      </w:rPr>
    </w:lvl>
    <w:lvl w:ilvl="3" w:tplc="8D0EC5A0">
      <w:numFmt w:val="bullet"/>
      <w:lvlText w:val="•"/>
      <w:lvlJc w:val="left"/>
      <w:pPr>
        <w:ind w:left="3035" w:hanging="205"/>
      </w:pPr>
      <w:rPr>
        <w:rFonts w:hint="default"/>
        <w:lang w:val="uk-UA" w:eastAsia="en-US" w:bidi="ar-SA"/>
      </w:rPr>
    </w:lvl>
    <w:lvl w:ilvl="4" w:tplc="480A325A">
      <w:numFmt w:val="bullet"/>
      <w:lvlText w:val="•"/>
      <w:lvlJc w:val="left"/>
      <w:pPr>
        <w:ind w:left="4013" w:hanging="205"/>
      </w:pPr>
      <w:rPr>
        <w:rFonts w:hint="default"/>
        <w:lang w:val="uk-UA" w:eastAsia="en-US" w:bidi="ar-SA"/>
      </w:rPr>
    </w:lvl>
    <w:lvl w:ilvl="5" w:tplc="F482BAE8">
      <w:numFmt w:val="bullet"/>
      <w:lvlText w:val="•"/>
      <w:lvlJc w:val="left"/>
      <w:pPr>
        <w:ind w:left="4992" w:hanging="205"/>
      </w:pPr>
      <w:rPr>
        <w:rFonts w:hint="default"/>
        <w:lang w:val="uk-UA" w:eastAsia="en-US" w:bidi="ar-SA"/>
      </w:rPr>
    </w:lvl>
    <w:lvl w:ilvl="6" w:tplc="DD76AC66">
      <w:numFmt w:val="bullet"/>
      <w:lvlText w:val="•"/>
      <w:lvlJc w:val="left"/>
      <w:pPr>
        <w:ind w:left="5970" w:hanging="205"/>
      </w:pPr>
      <w:rPr>
        <w:rFonts w:hint="default"/>
        <w:lang w:val="uk-UA" w:eastAsia="en-US" w:bidi="ar-SA"/>
      </w:rPr>
    </w:lvl>
    <w:lvl w:ilvl="7" w:tplc="528EA6C6">
      <w:numFmt w:val="bullet"/>
      <w:lvlText w:val="•"/>
      <w:lvlJc w:val="left"/>
      <w:pPr>
        <w:ind w:left="6948" w:hanging="205"/>
      </w:pPr>
      <w:rPr>
        <w:rFonts w:hint="default"/>
        <w:lang w:val="uk-UA" w:eastAsia="en-US" w:bidi="ar-SA"/>
      </w:rPr>
    </w:lvl>
    <w:lvl w:ilvl="8" w:tplc="9102A062">
      <w:numFmt w:val="bullet"/>
      <w:lvlText w:val="•"/>
      <w:lvlJc w:val="left"/>
      <w:pPr>
        <w:ind w:left="7927" w:hanging="205"/>
      </w:pPr>
      <w:rPr>
        <w:rFonts w:hint="default"/>
        <w:lang w:val="uk-UA" w:eastAsia="en-US" w:bidi="ar-SA"/>
      </w:rPr>
    </w:lvl>
  </w:abstractNum>
  <w:abstractNum w:abstractNumId="88">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9">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0">
    <w:nsid w:val="60636FFC"/>
    <w:multiLevelType w:val="multilevel"/>
    <w:tmpl w:val="4B3835F8"/>
    <w:lvl w:ilvl="0">
      <w:start w:val="2"/>
      <w:numFmt w:val="decimal"/>
      <w:lvlText w:val="%1"/>
      <w:lvlJc w:val="left"/>
      <w:pPr>
        <w:ind w:left="598" w:hanging="493"/>
      </w:pPr>
      <w:rPr>
        <w:rFonts w:hint="default"/>
        <w:lang w:val="uk-UA" w:eastAsia="en-US" w:bidi="ar-SA"/>
      </w:rPr>
    </w:lvl>
    <w:lvl w:ilvl="1">
      <w:start w:val="1"/>
      <w:numFmt w:val="decimal"/>
      <w:lvlText w:val="%1.%2."/>
      <w:lvlJc w:val="left"/>
      <w:pPr>
        <w:ind w:left="598" w:hanging="493"/>
      </w:pPr>
      <w:rPr>
        <w:rFonts w:ascii="Times New Roman" w:eastAsia="Times New Roman" w:hAnsi="Times New Roman" w:cs="Times New Roman" w:hint="default"/>
        <w:spacing w:val="-7"/>
        <w:w w:val="102"/>
        <w:sz w:val="27"/>
        <w:szCs w:val="27"/>
        <w:lang w:val="uk-UA" w:eastAsia="en-US" w:bidi="ar-SA"/>
      </w:rPr>
    </w:lvl>
    <w:lvl w:ilvl="2">
      <w:numFmt w:val="bullet"/>
      <w:lvlText w:val="•"/>
      <w:lvlJc w:val="left"/>
      <w:pPr>
        <w:ind w:left="2456" w:hanging="493"/>
      </w:pPr>
      <w:rPr>
        <w:rFonts w:hint="default"/>
        <w:lang w:val="uk-UA" w:eastAsia="en-US" w:bidi="ar-SA"/>
      </w:rPr>
    </w:lvl>
    <w:lvl w:ilvl="3">
      <w:numFmt w:val="bullet"/>
      <w:lvlText w:val="•"/>
      <w:lvlJc w:val="left"/>
      <w:pPr>
        <w:ind w:left="3385" w:hanging="493"/>
      </w:pPr>
      <w:rPr>
        <w:rFonts w:hint="default"/>
        <w:lang w:val="uk-UA" w:eastAsia="en-US" w:bidi="ar-SA"/>
      </w:rPr>
    </w:lvl>
    <w:lvl w:ilvl="4">
      <w:numFmt w:val="bullet"/>
      <w:lvlText w:val="•"/>
      <w:lvlJc w:val="left"/>
      <w:pPr>
        <w:ind w:left="4313" w:hanging="493"/>
      </w:pPr>
      <w:rPr>
        <w:rFonts w:hint="default"/>
        <w:lang w:val="uk-UA" w:eastAsia="en-US" w:bidi="ar-SA"/>
      </w:rPr>
    </w:lvl>
    <w:lvl w:ilvl="5">
      <w:numFmt w:val="bullet"/>
      <w:lvlText w:val="•"/>
      <w:lvlJc w:val="left"/>
      <w:pPr>
        <w:ind w:left="5242" w:hanging="493"/>
      </w:pPr>
      <w:rPr>
        <w:rFonts w:hint="default"/>
        <w:lang w:val="uk-UA" w:eastAsia="en-US" w:bidi="ar-SA"/>
      </w:rPr>
    </w:lvl>
    <w:lvl w:ilvl="6">
      <w:numFmt w:val="bullet"/>
      <w:lvlText w:val="•"/>
      <w:lvlJc w:val="left"/>
      <w:pPr>
        <w:ind w:left="6170" w:hanging="493"/>
      </w:pPr>
      <w:rPr>
        <w:rFonts w:hint="default"/>
        <w:lang w:val="uk-UA" w:eastAsia="en-US" w:bidi="ar-SA"/>
      </w:rPr>
    </w:lvl>
    <w:lvl w:ilvl="7">
      <w:numFmt w:val="bullet"/>
      <w:lvlText w:val="•"/>
      <w:lvlJc w:val="left"/>
      <w:pPr>
        <w:ind w:left="7098" w:hanging="493"/>
      </w:pPr>
      <w:rPr>
        <w:rFonts w:hint="default"/>
        <w:lang w:val="uk-UA" w:eastAsia="en-US" w:bidi="ar-SA"/>
      </w:rPr>
    </w:lvl>
    <w:lvl w:ilvl="8">
      <w:numFmt w:val="bullet"/>
      <w:lvlText w:val="•"/>
      <w:lvlJc w:val="left"/>
      <w:pPr>
        <w:ind w:left="8027" w:hanging="493"/>
      </w:pPr>
      <w:rPr>
        <w:rFonts w:hint="default"/>
        <w:lang w:val="uk-UA" w:eastAsia="en-US" w:bidi="ar-SA"/>
      </w:rPr>
    </w:lvl>
  </w:abstractNum>
  <w:abstractNum w:abstractNumId="91">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2">
    <w:nsid w:val="76777A47"/>
    <w:multiLevelType w:val="hybridMultilevel"/>
    <w:tmpl w:val="700E3F9A"/>
    <w:lvl w:ilvl="0" w:tplc="63229722">
      <w:start w:val="1"/>
      <w:numFmt w:val="decimal"/>
      <w:lvlText w:val="%1)"/>
      <w:lvlJc w:val="left"/>
      <w:pPr>
        <w:ind w:left="106" w:hanging="301"/>
      </w:pPr>
      <w:rPr>
        <w:rFonts w:ascii="Times New Roman" w:eastAsia="Times New Roman" w:hAnsi="Times New Roman" w:cs="Times New Roman" w:hint="default"/>
        <w:spacing w:val="-6"/>
        <w:w w:val="102"/>
        <w:sz w:val="27"/>
        <w:szCs w:val="27"/>
        <w:lang w:val="uk-UA" w:eastAsia="en-US" w:bidi="ar-SA"/>
      </w:rPr>
    </w:lvl>
    <w:lvl w:ilvl="1" w:tplc="697E946A">
      <w:numFmt w:val="bullet"/>
      <w:lvlText w:val="•"/>
      <w:lvlJc w:val="left"/>
      <w:pPr>
        <w:ind w:left="1078" w:hanging="301"/>
      </w:pPr>
      <w:rPr>
        <w:rFonts w:hint="default"/>
        <w:lang w:val="uk-UA" w:eastAsia="en-US" w:bidi="ar-SA"/>
      </w:rPr>
    </w:lvl>
    <w:lvl w:ilvl="2" w:tplc="525C248A">
      <w:numFmt w:val="bullet"/>
      <w:lvlText w:val="•"/>
      <w:lvlJc w:val="left"/>
      <w:pPr>
        <w:ind w:left="2056" w:hanging="301"/>
      </w:pPr>
      <w:rPr>
        <w:rFonts w:hint="default"/>
        <w:lang w:val="uk-UA" w:eastAsia="en-US" w:bidi="ar-SA"/>
      </w:rPr>
    </w:lvl>
    <w:lvl w:ilvl="3" w:tplc="441A0DBE">
      <w:numFmt w:val="bullet"/>
      <w:lvlText w:val="•"/>
      <w:lvlJc w:val="left"/>
      <w:pPr>
        <w:ind w:left="3035" w:hanging="301"/>
      </w:pPr>
      <w:rPr>
        <w:rFonts w:hint="default"/>
        <w:lang w:val="uk-UA" w:eastAsia="en-US" w:bidi="ar-SA"/>
      </w:rPr>
    </w:lvl>
    <w:lvl w:ilvl="4" w:tplc="8A820850">
      <w:numFmt w:val="bullet"/>
      <w:lvlText w:val="•"/>
      <w:lvlJc w:val="left"/>
      <w:pPr>
        <w:ind w:left="4013" w:hanging="301"/>
      </w:pPr>
      <w:rPr>
        <w:rFonts w:hint="default"/>
        <w:lang w:val="uk-UA" w:eastAsia="en-US" w:bidi="ar-SA"/>
      </w:rPr>
    </w:lvl>
    <w:lvl w:ilvl="5" w:tplc="3CF6FE54">
      <w:numFmt w:val="bullet"/>
      <w:lvlText w:val="•"/>
      <w:lvlJc w:val="left"/>
      <w:pPr>
        <w:ind w:left="4992" w:hanging="301"/>
      </w:pPr>
      <w:rPr>
        <w:rFonts w:hint="default"/>
        <w:lang w:val="uk-UA" w:eastAsia="en-US" w:bidi="ar-SA"/>
      </w:rPr>
    </w:lvl>
    <w:lvl w:ilvl="6" w:tplc="69E8699E">
      <w:numFmt w:val="bullet"/>
      <w:lvlText w:val="•"/>
      <w:lvlJc w:val="left"/>
      <w:pPr>
        <w:ind w:left="5970" w:hanging="301"/>
      </w:pPr>
      <w:rPr>
        <w:rFonts w:hint="default"/>
        <w:lang w:val="uk-UA" w:eastAsia="en-US" w:bidi="ar-SA"/>
      </w:rPr>
    </w:lvl>
    <w:lvl w:ilvl="7" w:tplc="56F6999A">
      <w:numFmt w:val="bullet"/>
      <w:lvlText w:val="•"/>
      <w:lvlJc w:val="left"/>
      <w:pPr>
        <w:ind w:left="6948" w:hanging="301"/>
      </w:pPr>
      <w:rPr>
        <w:rFonts w:hint="default"/>
        <w:lang w:val="uk-UA" w:eastAsia="en-US" w:bidi="ar-SA"/>
      </w:rPr>
    </w:lvl>
    <w:lvl w:ilvl="8" w:tplc="277AFF3C">
      <w:numFmt w:val="bullet"/>
      <w:lvlText w:val="•"/>
      <w:lvlJc w:val="left"/>
      <w:pPr>
        <w:ind w:left="7927" w:hanging="301"/>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2"/>
  </w:num>
  <w:num w:numId="8">
    <w:abstractNumId w:val="84"/>
  </w:num>
  <w:num w:numId="9">
    <w:abstractNumId w:val="78"/>
  </w:num>
  <w:num w:numId="10">
    <w:abstractNumId w:val="87"/>
  </w:num>
  <w:num w:numId="11">
    <w:abstractNumId w:val="85"/>
  </w:num>
  <w:num w:numId="12">
    <w:abstractNumId w:val="90"/>
  </w:num>
  <w:num w:numId="13">
    <w:abstractNumId w:val="7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9B5779-3BC2-45B0-9A8D-642299C7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18</Pages>
  <Words>4243</Words>
  <Characters>24191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2021-11-22T00:28:00Z</dcterms:created>
  <dcterms:modified xsi:type="dcterms:W3CDTF">2021-11-22T15:57:00Z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