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946CD" w14:textId="77777777" w:rsidR="008F7369" w:rsidRDefault="008F7369" w:rsidP="008F7369">
      <w:r>
        <w:rPr>
          <w:rFonts w:hint="eastAsia"/>
        </w:rPr>
        <w:t>ФЕДЕРАЛЬНОЕ</w:t>
      </w:r>
      <w:r>
        <w:t xml:space="preserve"> </w:t>
      </w:r>
      <w:r>
        <w:rPr>
          <w:rFonts w:hint="eastAsia"/>
        </w:rPr>
        <w:t>АГЕНТСТВО</w:t>
      </w:r>
      <w:r>
        <w:t xml:space="preserve"> </w:t>
      </w:r>
      <w:r>
        <w:rPr>
          <w:rFonts w:hint="eastAsia"/>
        </w:rPr>
        <w:t>ПО</w:t>
      </w:r>
      <w:r>
        <w:t xml:space="preserve"> </w:t>
      </w:r>
      <w:r>
        <w:rPr>
          <w:rFonts w:hint="eastAsia"/>
        </w:rPr>
        <w:t>ОБРАЗОВАНИЮ</w:t>
      </w:r>
    </w:p>
    <w:p w14:paraId="3D1E1EA8" w14:textId="77777777" w:rsidR="008F7369" w:rsidRDefault="008F7369" w:rsidP="008F7369">
      <w:r>
        <w:rPr>
          <w:rFonts w:hint="eastAsia"/>
        </w:rPr>
        <w:t>Государственное</w:t>
      </w:r>
      <w:r>
        <w:t xml:space="preserve"> </w:t>
      </w:r>
      <w:r>
        <w:rPr>
          <w:rFonts w:hint="eastAsia"/>
        </w:rPr>
        <w:t>образовательное</w:t>
      </w:r>
      <w:r>
        <w:t xml:space="preserve"> </w:t>
      </w:r>
      <w:r>
        <w:rPr>
          <w:rFonts w:hint="eastAsia"/>
        </w:rPr>
        <w:t>учреждение</w:t>
      </w:r>
    </w:p>
    <w:p w14:paraId="478AFA5B" w14:textId="77777777" w:rsidR="008F7369" w:rsidRDefault="008F7369" w:rsidP="008F7369">
      <w:r>
        <w:rPr>
          <w:rFonts w:hint="eastAsia"/>
        </w:rPr>
        <w:t>высшего</w:t>
      </w:r>
      <w:r>
        <w:t xml:space="preserve"> </w:t>
      </w:r>
      <w:r>
        <w:rPr>
          <w:rFonts w:hint="eastAsia"/>
        </w:rPr>
        <w:t>профессионального</w:t>
      </w:r>
      <w:r>
        <w:t xml:space="preserve"> </w:t>
      </w:r>
      <w:r>
        <w:rPr>
          <w:rFonts w:hint="eastAsia"/>
        </w:rPr>
        <w:t>образования</w:t>
      </w:r>
    </w:p>
    <w:p w14:paraId="39B36168" w14:textId="77777777" w:rsidR="008F7369" w:rsidRDefault="008F7369" w:rsidP="008F7369">
      <w:r>
        <w:rPr>
          <w:rFonts w:hint="eastAsia"/>
        </w:rPr>
        <w:t>Тверской</w:t>
      </w:r>
      <w:r>
        <w:t xml:space="preserve"> </w:t>
      </w:r>
      <w:r>
        <w:rPr>
          <w:rFonts w:hint="eastAsia"/>
        </w:rPr>
        <w:t>государственный</w:t>
      </w:r>
      <w:r>
        <w:t xml:space="preserve"> </w:t>
      </w:r>
      <w:r>
        <w:rPr>
          <w:rFonts w:hint="eastAsia"/>
        </w:rPr>
        <w:t>университет</w:t>
      </w:r>
    </w:p>
    <w:p w14:paraId="31AC9F49" w14:textId="77777777" w:rsidR="008F7369" w:rsidRDefault="008F7369" w:rsidP="008F7369">
      <w:r>
        <w:rPr>
          <w:rFonts w:hint="eastAsia"/>
        </w:rPr>
        <w:t>На</w:t>
      </w:r>
      <w:r>
        <w:t xml:space="preserve"> </w:t>
      </w:r>
      <w:r>
        <w:rPr>
          <w:rFonts w:hint="eastAsia"/>
        </w:rPr>
        <w:t>правах</w:t>
      </w:r>
      <w:r>
        <w:t xml:space="preserve"> </w:t>
      </w:r>
      <w:r>
        <w:rPr>
          <w:rFonts w:hint="eastAsia"/>
        </w:rPr>
        <w:t>рукописи</w:t>
      </w:r>
    </w:p>
    <w:p w14:paraId="46677874" w14:textId="77777777" w:rsidR="008F7369" w:rsidRDefault="008F7369" w:rsidP="008F7369">
      <w:r>
        <w:rPr>
          <w:rFonts w:hint="eastAsia"/>
        </w:rPr>
        <w:t>МАСЛЕННИКОВ</w:t>
      </w:r>
      <w:r>
        <w:t xml:space="preserve"> </w:t>
      </w:r>
      <w:r>
        <w:rPr>
          <w:rFonts w:hint="eastAsia"/>
        </w:rPr>
        <w:t>Роман</w:t>
      </w:r>
      <w:r>
        <w:t xml:space="preserve"> </w:t>
      </w:r>
      <w:r>
        <w:rPr>
          <w:rFonts w:hint="eastAsia"/>
        </w:rPr>
        <w:t>Михайлович</w:t>
      </w:r>
    </w:p>
    <w:p w14:paraId="0A84D82E" w14:textId="77777777" w:rsidR="008F7369" w:rsidRDefault="008F7369" w:rsidP="008F7369">
      <w:r>
        <w:rPr>
          <w:rFonts w:hint="eastAsia"/>
        </w:rPr>
        <w:t>ИНТЕРНЕТ</w:t>
      </w:r>
      <w:r>
        <w:t xml:space="preserve"> </w:t>
      </w:r>
      <w:r>
        <w:rPr>
          <w:rFonts w:hint="eastAsia"/>
        </w:rPr>
        <w:t>КАК</w:t>
      </w:r>
      <w:r>
        <w:t xml:space="preserve"> </w:t>
      </w:r>
      <w:r>
        <w:rPr>
          <w:rFonts w:hint="eastAsia"/>
        </w:rPr>
        <w:t>ПРОБЛЕМА</w:t>
      </w:r>
      <w:r>
        <w:t xml:space="preserve"> </w:t>
      </w:r>
      <w:r>
        <w:rPr>
          <w:rFonts w:hint="eastAsia"/>
        </w:rPr>
        <w:t>СОЦИАЛЬНОЙ</w:t>
      </w:r>
      <w:r>
        <w:t xml:space="preserve"> </w:t>
      </w:r>
      <w:r>
        <w:rPr>
          <w:rFonts w:hint="eastAsia"/>
        </w:rPr>
        <w:t>ОНТОЛОГИИ</w:t>
      </w:r>
    </w:p>
    <w:p w14:paraId="25660E9D" w14:textId="77777777" w:rsidR="008F7369" w:rsidRDefault="008F7369" w:rsidP="008F7369">
      <w:r>
        <w:rPr>
          <w:rFonts w:hint="eastAsia"/>
        </w:rPr>
        <w:t>Специальность</w:t>
      </w:r>
      <w:r>
        <w:t xml:space="preserve"> 09.00.11 - </w:t>
      </w:r>
      <w:r>
        <w:rPr>
          <w:rFonts w:hint="eastAsia"/>
        </w:rPr>
        <w:t>Социальная</w:t>
      </w:r>
      <w:r>
        <w:t xml:space="preserve"> </w:t>
      </w:r>
      <w:r>
        <w:rPr>
          <w:rFonts w:hint="eastAsia"/>
        </w:rPr>
        <w:t>философия</w:t>
      </w:r>
    </w:p>
    <w:p w14:paraId="574B75D3" w14:textId="77777777" w:rsidR="008F7369" w:rsidRDefault="008F7369" w:rsidP="008F7369">
      <w:r>
        <w:rPr>
          <w:rFonts w:hint="eastAsia"/>
        </w:rPr>
        <w:t>Диссертация</w:t>
      </w:r>
      <w:r>
        <w:t xml:space="preserve"> </w:t>
      </w:r>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p>
    <w:p w14:paraId="04F402DD" w14:textId="77777777" w:rsidR="008F7369" w:rsidRDefault="008F7369" w:rsidP="008F7369">
      <w:r>
        <w:rPr>
          <w:rFonts w:hint="eastAsia"/>
        </w:rPr>
        <w:t>кандидата</w:t>
      </w:r>
      <w:r>
        <w:t xml:space="preserve"> </w:t>
      </w:r>
      <w:r>
        <w:rPr>
          <w:rFonts w:hint="eastAsia"/>
        </w:rPr>
        <w:t>философских</w:t>
      </w:r>
      <w:r>
        <w:t xml:space="preserve"> </w:t>
      </w:r>
      <w:r>
        <w:rPr>
          <w:rFonts w:hint="eastAsia"/>
        </w:rPr>
        <w:t>наук</w:t>
      </w:r>
    </w:p>
    <w:p w14:paraId="201E7848" w14:textId="77777777" w:rsidR="008F7369" w:rsidRDefault="008F7369" w:rsidP="008F7369">
      <w:r>
        <w:rPr>
          <w:rFonts w:hint="eastAsia"/>
        </w:rPr>
        <w:t>Научный</w:t>
      </w:r>
      <w:r>
        <w:t xml:space="preserve"> </w:t>
      </w:r>
      <w:r>
        <w:rPr>
          <w:rFonts w:hint="eastAsia"/>
        </w:rPr>
        <w:t>руководитель</w:t>
      </w:r>
      <w:r>
        <w:t xml:space="preserve"> - </w:t>
      </w:r>
      <w:r>
        <w:rPr>
          <w:rFonts w:hint="eastAsia"/>
        </w:rPr>
        <w:t>доктор</w:t>
      </w:r>
      <w:r>
        <w:t xml:space="preserve"> </w:t>
      </w:r>
      <w:r>
        <w:rPr>
          <w:rFonts w:hint="eastAsia"/>
        </w:rPr>
        <w:t>философских</w:t>
      </w:r>
      <w:r>
        <w:t xml:space="preserve"> </w:t>
      </w:r>
      <w:r>
        <w:rPr>
          <w:rFonts w:hint="eastAsia"/>
        </w:rPr>
        <w:t>наук</w:t>
      </w:r>
      <w:r>
        <w:t xml:space="preserve">, </w:t>
      </w:r>
      <w:r>
        <w:rPr>
          <w:rFonts w:hint="eastAsia"/>
        </w:rPr>
        <w:t>профессор</w:t>
      </w:r>
      <w:r>
        <w:t xml:space="preserve"> </w:t>
      </w:r>
      <w:r>
        <w:rPr>
          <w:rFonts w:hint="eastAsia"/>
        </w:rPr>
        <w:t>В</w:t>
      </w:r>
      <w:r>
        <w:t xml:space="preserve">. </w:t>
      </w:r>
      <w:r>
        <w:rPr>
          <w:rFonts w:hint="eastAsia"/>
        </w:rPr>
        <w:t>Э</w:t>
      </w:r>
      <w:r>
        <w:t xml:space="preserve">. </w:t>
      </w:r>
      <w:r>
        <w:rPr>
          <w:rFonts w:hint="eastAsia"/>
        </w:rPr>
        <w:t>ВОЙЦЕХОВИЧ</w:t>
      </w:r>
    </w:p>
    <w:p w14:paraId="4BF92B23" w14:textId="77777777" w:rsidR="008F7369" w:rsidRDefault="008F7369" w:rsidP="008F7369">
      <w:r>
        <w:rPr>
          <w:rFonts w:hint="eastAsia"/>
        </w:rPr>
        <w:t>ТВЕРЬ</w:t>
      </w:r>
      <w:r>
        <w:t xml:space="preserve"> - 2010 </w:t>
      </w:r>
    </w:p>
    <w:p w14:paraId="30F8B468" w14:textId="77777777" w:rsidR="008F7369" w:rsidRDefault="008F7369" w:rsidP="008F7369">
      <w:r>
        <w:rPr>
          <w:rFonts w:hint="eastAsia"/>
        </w:rPr>
        <w:t>ОГЛАВЛЕНИЕ</w:t>
      </w:r>
    </w:p>
    <w:p w14:paraId="502DD9B0" w14:textId="77777777" w:rsidR="008F7369" w:rsidRDefault="008F7369" w:rsidP="008F7369">
      <w:r>
        <w:rPr>
          <w:rFonts w:hint="eastAsia"/>
        </w:rPr>
        <w:t>ВЕДЕНИЕ</w:t>
      </w:r>
      <w:r>
        <w:tab/>
        <w:t>3</w:t>
      </w:r>
    </w:p>
    <w:p w14:paraId="0A0521F6" w14:textId="77777777" w:rsidR="008F7369" w:rsidRDefault="008F7369" w:rsidP="008F7369">
      <w:r>
        <w:rPr>
          <w:rFonts w:hint="eastAsia"/>
        </w:rPr>
        <w:t>ГЛАВА</w:t>
      </w:r>
      <w:r>
        <w:t xml:space="preserve"> 1. </w:t>
      </w:r>
      <w:r>
        <w:rPr>
          <w:rFonts w:hint="eastAsia"/>
        </w:rPr>
        <w:t>ИНТЕРНЕТ</w:t>
      </w:r>
      <w:r>
        <w:t xml:space="preserve"> </w:t>
      </w:r>
      <w:r>
        <w:rPr>
          <w:rFonts w:hint="eastAsia"/>
        </w:rPr>
        <w:t>КАК</w:t>
      </w:r>
      <w:r>
        <w:t xml:space="preserve"> </w:t>
      </w:r>
      <w:r>
        <w:rPr>
          <w:rFonts w:hint="eastAsia"/>
        </w:rPr>
        <w:t>НОВЫЙ</w:t>
      </w:r>
      <w:r>
        <w:t xml:space="preserve"> </w:t>
      </w:r>
      <w:r>
        <w:rPr>
          <w:rFonts w:hint="eastAsia"/>
        </w:rPr>
        <w:t>ФЕНОМЕН</w:t>
      </w:r>
      <w:r>
        <w:t xml:space="preserve"> </w:t>
      </w:r>
      <w:r>
        <w:rPr>
          <w:rFonts w:hint="eastAsia"/>
        </w:rPr>
        <w:t>ОБЩЕСТВЕННОГО</w:t>
      </w:r>
      <w:r>
        <w:t xml:space="preserve"> </w:t>
      </w:r>
      <w:r>
        <w:rPr>
          <w:rFonts w:hint="eastAsia"/>
        </w:rPr>
        <w:t>БЫТИЯ</w:t>
      </w:r>
      <w:r>
        <w:t xml:space="preserve"> </w:t>
      </w:r>
      <w:r>
        <w:rPr>
          <w:rFonts w:hint="eastAsia"/>
        </w:rPr>
        <w:t>И</w:t>
      </w:r>
      <w:r>
        <w:t xml:space="preserve"> </w:t>
      </w:r>
      <w:r>
        <w:rPr>
          <w:rFonts w:hint="eastAsia"/>
        </w:rPr>
        <w:t>ПРЕДМЕТ</w:t>
      </w:r>
      <w:r>
        <w:t xml:space="preserve"> </w:t>
      </w:r>
      <w:r>
        <w:rPr>
          <w:rFonts w:hint="eastAsia"/>
        </w:rPr>
        <w:t>СОЦИАЛЬНО</w:t>
      </w:r>
      <w:r>
        <w:t>-</w:t>
      </w:r>
      <w:r>
        <w:rPr>
          <w:rFonts w:hint="eastAsia"/>
        </w:rPr>
        <w:t>ФИЛОСОФСКОГО</w:t>
      </w:r>
      <w:r>
        <w:t xml:space="preserve"> </w:t>
      </w:r>
      <w:r>
        <w:rPr>
          <w:rFonts w:hint="eastAsia"/>
        </w:rPr>
        <w:t>АНАЛИЗА</w:t>
      </w:r>
      <w:r>
        <w:tab/>
        <w:t>27</w:t>
      </w:r>
    </w:p>
    <w:p w14:paraId="01F498DD" w14:textId="77777777" w:rsidR="008F7369" w:rsidRDefault="008F7369" w:rsidP="008F7369">
      <w:r>
        <w:t>1.1.</w:t>
      </w:r>
      <w:r>
        <w:tab/>
      </w:r>
      <w:r>
        <w:rPr>
          <w:rFonts w:hint="eastAsia"/>
        </w:rPr>
        <w:t>Интернет</w:t>
      </w:r>
      <w:r>
        <w:t xml:space="preserve"> </w:t>
      </w:r>
      <w:r>
        <w:rPr>
          <w:rFonts w:hint="eastAsia"/>
        </w:rPr>
        <w:t>как</w:t>
      </w:r>
      <w:r>
        <w:t xml:space="preserve"> </w:t>
      </w:r>
      <w:r>
        <w:rPr>
          <w:rFonts w:hint="eastAsia"/>
        </w:rPr>
        <w:t>предмет</w:t>
      </w:r>
      <w:r>
        <w:t xml:space="preserve"> </w:t>
      </w:r>
      <w:r>
        <w:rPr>
          <w:rFonts w:hint="eastAsia"/>
        </w:rPr>
        <w:t>социально</w:t>
      </w:r>
      <w:r>
        <w:t>-</w:t>
      </w:r>
      <w:r>
        <w:rPr>
          <w:rFonts w:hint="eastAsia"/>
        </w:rPr>
        <w:t>философской</w:t>
      </w:r>
      <w:r>
        <w:t xml:space="preserve"> </w:t>
      </w:r>
      <w:r>
        <w:rPr>
          <w:rFonts w:hint="eastAsia"/>
        </w:rPr>
        <w:t>рефлексии</w:t>
      </w:r>
      <w:r>
        <w:tab/>
        <w:t>27</w:t>
      </w:r>
    </w:p>
    <w:p w14:paraId="1F98F622" w14:textId="77777777" w:rsidR="008F7369" w:rsidRDefault="008F7369" w:rsidP="008F7369">
      <w:r>
        <w:t>1.2.</w:t>
      </w:r>
      <w:r>
        <w:tab/>
      </w:r>
      <w:r>
        <w:rPr>
          <w:rFonts w:hint="eastAsia"/>
        </w:rPr>
        <w:t>Идеи</w:t>
      </w:r>
      <w:r>
        <w:t xml:space="preserve"> </w:t>
      </w:r>
      <w:r>
        <w:rPr>
          <w:rFonts w:hint="eastAsia"/>
        </w:rPr>
        <w:t>мировой</w:t>
      </w:r>
      <w:r>
        <w:t xml:space="preserve"> </w:t>
      </w:r>
      <w:r>
        <w:rPr>
          <w:rFonts w:hint="eastAsia"/>
        </w:rPr>
        <w:t>универсальной</w:t>
      </w:r>
      <w:r>
        <w:t xml:space="preserve"> </w:t>
      </w:r>
      <w:r>
        <w:rPr>
          <w:rFonts w:hint="eastAsia"/>
        </w:rPr>
        <w:t>коммуникационной</w:t>
      </w:r>
      <w:r>
        <w:t xml:space="preserve"> </w:t>
      </w:r>
      <w:r>
        <w:rPr>
          <w:rFonts w:hint="eastAsia"/>
        </w:rPr>
        <w:t>системы</w:t>
      </w:r>
      <w:r>
        <w:t xml:space="preserve"> </w:t>
      </w:r>
      <w:r>
        <w:rPr>
          <w:rFonts w:hint="eastAsia"/>
        </w:rPr>
        <w:t>и</w:t>
      </w:r>
      <w:r>
        <w:t xml:space="preserve"> </w:t>
      </w:r>
      <w:r>
        <w:rPr>
          <w:rFonts w:hint="eastAsia"/>
        </w:rPr>
        <w:t>виртуального</w:t>
      </w:r>
      <w:r>
        <w:t xml:space="preserve"> </w:t>
      </w:r>
      <w:r>
        <w:rPr>
          <w:rFonts w:hint="eastAsia"/>
        </w:rPr>
        <w:t>бытия</w:t>
      </w:r>
      <w:r>
        <w:t xml:space="preserve"> </w:t>
      </w:r>
      <w:r>
        <w:rPr>
          <w:rFonts w:hint="eastAsia"/>
        </w:rPr>
        <w:t>в</w:t>
      </w:r>
      <w:r>
        <w:t xml:space="preserve"> </w:t>
      </w:r>
      <w:r>
        <w:rPr>
          <w:rFonts w:hint="eastAsia"/>
        </w:rPr>
        <w:t>истории</w:t>
      </w:r>
      <w:r>
        <w:t xml:space="preserve"> </w:t>
      </w:r>
      <w:r>
        <w:rPr>
          <w:rFonts w:hint="eastAsia"/>
        </w:rPr>
        <w:t>философии</w:t>
      </w:r>
    </w:p>
    <w:p w14:paraId="4A273166" w14:textId="77777777" w:rsidR="008F7369" w:rsidRDefault="008F7369" w:rsidP="008F7369">
      <w:r>
        <w:rPr>
          <w:rFonts w:hint="eastAsia"/>
        </w:rPr>
        <w:t>и</w:t>
      </w:r>
      <w:r>
        <w:t xml:space="preserve"> </w:t>
      </w:r>
      <w:r>
        <w:rPr>
          <w:rFonts w:hint="eastAsia"/>
        </w:rPr>
        <w:t>науки</w:t>
      </w:r>
      <w:r>
        <w:tab/>
        <w:t>33</w:t>
      </w:r>
    </w:p>
    <w:p w14:paraId="5C9EE5A1" w14:textId="77777777" w:rsidR="008F7369" w:rsidRDefault="008F7369" w:rsidP="008F7369">
      <w:r>
        <w:t>1.3.</w:t>
      </w:r>
      <w:r>
        <w:tab/>
      </w:r>
      <w:r>
        <w:rPr>
          <w:rFonts w:hint="eastAsia"/>
        </w:rPr>
        <w:t>Интернет</w:t>
      </w:r>
      <w:r>
        <w:t xml:space="preserve"> </w:t>
      </w:r>
      <w:r>
        <w:rPr>
          <w:rFonts w:hint="eastAsia"/>
        </w:rPr>
        <w:t>в</w:t>
      </w:r>
      <w:r>
        <w:t xml:space="preserve"> </w:t>
      </w:r>
      <w:r>
        <w:rPr>
          <w:rFonts w:hint="eastAsia"/>
        </w:rPr>
        <w:t>перспективе</w:t>
      </w:r>
      <w:r>
        <w:t xml:space="preserve"> </w:t>
      </w:r>
      <w:r>
        <w:rPr>
          <w:rFonts w:hint="eastAsia"/>
        </w:rPr>
        <w:t>социальной</w:t>
      </w:r>
      <w:r>
        <w:t xml:space="preserve"> </w:t>
      </w:r>
      <w:r>
        <w:rPr>
          <w:rFonts w:hint="eastAsia"/>
        </w:rPr>
        <w:t>синергетики</w:t>
      </w:r>
      <w:r>
        <w:tab/>
        <w:t>56</w:t>
      </w:r>
    </w:p>
    <w:p w14:paraId="56DC2794" w14:textId="77777777" w:rsidR="008F7369" w:rsidRDefault="008F7369" w:rsidP="008F7369">
      <w:r>
        <w:rPr>
          <w:rFonts w:hint="eastAsia"/>
        </w:rPr>
        <w:t>ГЛАВА</w:t>
      </w:r>
      <w:r>
        <w:t xml:space="preserve"> 2. </w:t>
      </w:r>
      <w:r>
        <w:rPr>
          <w:rFonts w:hint="eastAsia"/>
        </w:rPr>
        <w:t>СПЕЦИФИКА</w:t>
      </w:r>
      <w:r>
        <w:t xml:space="preserve"> </w:t>
      </w:r>
      <w:r>
        <w:rPr>
          <w:rFonts w:hint="eastAsia"/>
        </w:rPr>
        <w:t>СЕТЕВОГО</w:t>
      </w:r>
      <w:r>
        <w:t xml:space="preserve"> </w:t>
      </w:r>
      <w:r>
        <w:rPr>
          <w:rFonts w:hint="eastAsia"/>
        </w:rPr>
        <w:t>БЫТИЯ</w:t>
      </w:r>
      <w:r>
        <w:tab/>
        <w:t>66</w:t>
      </w:r>
    </w:p>
    <w:p w14:paraId="56E74DA7" w14:textId="77777777" w:rsidR="008F7369" w:rsidRDefault="008F7369" w:rsidP="008F7369">
      <w:r>
        <w:t>2.1.</w:t>
      </w:r>
      <w:r>
        <w:tab/>
      </w:r>
      <w:r>
        <w:rPr>
          <w:rFonts w:hint="eastAsia"/>
        </w:rPr>
        <w:t>Интернет</w:t>
      </w:r>
      <w:r>
        <w:t>-</w:t>
      </w:r>
      <w:r>
        <w:rPr>
          <w:rFonts w:hint="eastAsia"/>
        </w:rPr>
        <w:t>бытие</w:t>
      </w:r>
      <w:r>
        <w:t xml:space="preserve"> </w:t>
      </w:r>
      <w:r>
        <w:rPr>
          <w:rFonts w:hint="eastAsia"/>
        </w:rPr>
        <w:t>децентрализованной</w:t>
      </w:r>
      <w:r>
        <w:t xml:space="preserve"> </w:t>
      </w:r>
      <w:r>
        <w:rPr>
          <w:rFonts w:hint="eastAsia"/>
        </w:rPr>
        <w:t>системы</w:t>
      </w:r>
      <w:r>
        <w:tab/>
        <w:t>66</w:t>
      </w:r>
    </w:p>
    <w:p w14:paraId="029AE74C" w14:textId="77777777" w:rsidR="008F7369" w:rsidRDefault="008F7369" w:rsidP="008F7369">
      <w:r>
        <w:t>2.2.</w:t>
      </w:r>
      <w:r>
        <w:tab/>
      </w:r>
      <w:r>
        <w:rPr>
          <w:rFonts w:hint="eastAsia"/>
        </w:rPr>
        <w:t>Бытие</w:t>
      </w:r>
      <w:r>
        <w:t xml:space="preserve">, </w:t>
      </w:r>
      <w:r>
        <w:rPr>
          <w:rFonts w:hint="eastAsia"/>
        </w:rPr>
        <w:t>пространство</w:t>
      </w:r>
      <w:r>
        <w:t xml:space="preserve">, </w:t>
      </w:r>
      <w:r>
        <w:rPr>
          <w:rFonts w:hint="eastAsia"/>
        </w:rPr>
        <w:t>время</w:t>
      </w:r>
      <w:r>
        <w:t xml:space="preserve"> </w:t>
      </w:r>
      <w:r>
        <w:rPr>
          <w:rFonts w:hint="eastAsia"/>
        </w:rPr>
        <w:t>в</w:t>
      </w:r>
      <w:r>
        <w:t xml:space="preserve"> </w:t>
      </w:r>
      <w:r>
        <w:rPr>
          <w:rFonts w:hint="eastAsia"/>
        </w:rPr>
        <w:t>Интернете</w:t>
      </w:r>
      <w:r>
        <w:tab/>
        <w:t>75</w:t>
      </w:r>
    </w:p>
    <w:p w14:paraId="0BA80A1B" w14:textId="77777777" w:rsidR="008F7369" w:rsidRDefault="008F7369" w:rsidP="008F7369">
      <w:r>
        <w:t>2.3.</w:t>
      </w:r>
      <w:r>
        <w:tab/>
      </w:r>
      <w:r>
        <w:rPr>
          <w:rFonts w:hint="eastAsia"/>
        </w:rPr>
        <w:t>Движение</w:t>
      </w:r>
      <w:r>
        <w:t xml:space="preserve"> </w:t>
      </w:r>
      <w:r>
        <w:rPr>
          <w:rFonts w:hint="eastAsia"/>
        </w:rPr>
        <w:t>и</w:t>
      </w:r>
      <w:r>
        <w:t xml:space="preserve"> </w:t>
      </w:r>
      <w:r>
        <w:rPr>
          <w:rFonts w:hint="eastAsia"/>
        </w:rPr>
        <w:t>развитие</w:t>
      </w:r>
      <w:r>
        <w:t xml:space="preserve"> </w:t>
      </w:r>
      <w:r>
        <w:rPr>
          <w:rFonts w:hint="eastAsia"/>
        </w:rPr>
        <w:t>в</w:t>
      </w:r>
      <w:r>
        <w:t xml:space="preserve"> </w:t>
      </w:r>
      <w:r>
        <w:rPr>
          <w:rFonts w:hint="eastAsia"/>
        </w:rPr>
        <w:t>Интернет</w:t>
      </w:r>
      <w:r>
        <w:t>-</w:t>
      </w:r>
      <w:r>
        <w:rPr>
          <w:rFonts w:hint="eastAsia"/>
        </w:rPr>
        <w:t>коммуникации</w:t>
      </w:r>
      <w:r>
        <w:tab/>
        <w:t>104</w:t>
      </w:r>
    </w:p>
    <w:p w14:paraId="489869D4" w14:textId="77777777" w:rsidR="008F7369" w:rsidRDefault="008F7369" w:rsidP="008F7369">
      <w:r>
        <w:t>2.4.</w:t>
      </w:r>
      <w:r>
        <w:tab/>
      </w:r>
      <w:r>
        <w:rPr>
          <w:rFonts w:hint="eastAsia"/>
        </w:rPr>
        <w:t>Специфика</w:t>
      </w:r>
      <w:r>
        <w:t xml:space="preserve"> </w:t>
      </w:r>
      <w:r>
        <w:rPr>
          <w:rFonts w:hint="eastAsia"/>
        </w:rPr>
        <w:t>основных</w:t>
      </w:r>
      <w:r>
        <w:t xml:space="preserve"> </w:t>
      </w:r>
      <w:r>
        <w:rPr>
          <w:rFonts w:hint="eastAsia"/>
        </w:rPr>
        <w:t>философских</w:t>
      </w:r>
      <w:r>
        <w:t xml:space="preserve"> </w:t>
      </w:r>
      <w:r>
        <w:rPr>
          <w:rFonts w:hint="eastAsia"/>
        </w:rPr>
        <w:t>категорий</w:t>
      </w:r>
      <w:r>
        <w:t xml:space="preserve"> </w:t>
      </w:r>
      <w:r>
        <w:rPr>
          <w:rFonts w:hint="eastAsia"/>
        </w:rPr>
        <w:t>Интернет</w:t>
      </w:r>
      <w:r>
        <w:t>-</w:t>
      </w:r>
      <w:r>
        <w:rPr>
          <w:rFonts w:hint="eastAsia"/>
        </w:rPr>
        <w:t>бытия</w:t>
      </w:r>
      <w:r>
        <w:tab/>
        <w:t>110</w:t>
      </w:r>
    </w:p>
    <w:p w14:paraId="1A20C772" w14:textId="77777777" w:rsidR="008F7369" w:rsidRDefault="008F7369" w:rsidP="008F7369">
      <w:r>
        <w:lastRenderedPageBreak/>
        <w:t>2.5.</w:t>
      </w:r>
      <w:r>
        <w:tab/>
      </w:r>
      <w:r>
        <w:rPr>
          <w:rFonts w:hint="eastAsia"/>
        </w:rPr>
        <w:t>Интернет</w:t>
      </w:r>
      <w:r>
        <w:t xml:space="preserve"> </w:t>
      </w:r>
      <w:r>
        <w:rPr>
          <w:rFonts w:hint="eastAsia"/>
        </w:rPr>
        <w:t>и</w:t>
      </w:r>
      <w:r>
        <w:t xml:space="preserve"> </w:t>
      </w:r>
      <w:r>
        <w:rPr>
          <w:rFonts w:hint="eastAsia"/>
        </w:rPr>
        <w:t>будущее</w:t>
      </w:r>
      <w:r>
        <w:t xml:space="preserve"> </w:t>
      </w:r>
      <w:r>
        <w:rPr>
          <w:rFonts w:hint="eastAsia"/>
        </w:rPr>
        <w:t>человеческого</w:t>
      </w:r>
      <w:r>
        <w:t xml:space="preserve"> </w:t>
      </w:r>
      <w:r>
        <w:rPr>
          <w:rFonts w:hint="eastAsia"/>
        </w:rPr>
        <w:t>сообщества</w:t>
      </w:r>
      <w:r>
        <w:tab/>
        <w:t>139</w:t>
      </w:r>
    </w:p>
    <w:p w14:paraId="76901802" w14:textId="77777777" w:rsidR="008F7369" w:rsidRDefault="008F7369" w:rsidP="008F7369">
      <w:r>
        <w:rPr>
          <w:rFonts w:hint="eastAsia"/>
        </w:rPr>
        <w:t>ЗАКЛЮЧЕНИЕ</w:t>
      </w:r>
      <w:r>
        <w:tab/>
        <w:t>148</w:t>
      </w:r>
    </w:p>
    <w:p w14:paraId="10F5FC64" w14:textId="77777777" w:rsidR="008F7369" w:rsidRDefault="008F7369" w:rsidP="008F7369">
      <w:r>
        <w:rPr>
          <w:rFonts w:hint="eastAsia"/>
        </w:rPr>
        <w:t>СПИСОК</w:t>
      </w:r>
      <w:r>
        <w:t xml:space="preserve"> </w:t>
      </w:r>
      <w:r>
        <w:rPr>
          <w:rFonts w:hint="eastAsia"/>
        </w:rPr>
        <w:t>ЛИТЕРАТУРЫ</w:t>
      </w:r>
      <w:r>
        <w:tab/>
        <w:t xml:space="preserve">160 </w:t>
      </w:r>
    </w:p>
    <w:p w14:paraId="038F6F62" w14:textId="54C06541" w:rsidR="006E3B7B" w:rsidRDefault="006E3B7B" w:rsidP="008F7369"/>
    <w:p w14:paraId="66C7EB23" w14:textId="77777777" w:rsidR="008F7369" w:rsidRDefault="008F7369" w:rsidP="008F7369"/>
    <w:p w14:paraId="4364959C" w14:textId="77777777" w:rsidR="008F7369" w:rsidRDefault="008F7369" w:rsidP="008F7369"/>
    <w:p w14:paraId="4176435A" w14:textId="77777777" w:rsidR="008F7369" w:rsidRDefault="008F7369" w:rsidP="008F7369">
      <w:r>
        <w:rPr>
          <w:rFonts w:hint="eastAsia"/>
        </w:rPr>
        <w:t>Заключение</w:t>
      </w:r>
    </w:p>
    <w:p w14:paraId="7102B5C6" w14:textId="77777777" w:rsidR="008F7369" w:rsidRDefault="008F7369" w:rsidP="008F7369">
      <w:r>
        <w:rPr>
          <w:rFonts w:hint="eastAsia"/>
        </w:rPr>
        <w:t>Интернет</w:t>
      </w:r>
      <w:r>
        <w:t xml:space="preserve"> </w:t>
      </w:r>
      <w:r>
        <w:rPr>
          <w:rFonts w:hint="eastAsia"/>
        </w:rPr>
        <w:t>является</w:t>
      </w:r>
      <w:r>
        <w:t xml:space="preserve"> </w:t>
      </w:r>
      <w:r>
        <w:rPr>
          <w:rFonts w:hint="eastAsia"/>
        </w:rPr>
        <w:t>не</w:t>
      </w:r>
      <w:r>
        <w:t xml:space="preserve"> </w:t>
      </w:r>
      <w:r>
        <w:rPr>
          <w:rFonts w:hint="eastAsia"/>
        </w:rPr>
        <w:t>только</w:t>
      </w:r>
      <w:r>
        <w:t xml:space="preserve"> </w:t>
      </w:r>
      <w:r>
        <w:rPr>
          <w:rFonts w:hint="eastAsia"/>
        </w:rPr>
        <w:t>новой</w:t>
      </w:r>
      <w:r>
        <w:t xml:space="preserve"> </w:t>
      </w:r>
      <w:r>
        <w:rPr>
          <w:rFonts w:hint="eastAsia"/>
        </w:rPr>
        <w:t>человеко</w:t>
      </w:r>
      <w:r>
        <w:t>-</w:t>
      </w:r>
      <w:r>
        <w:rPr>
          <w:rFonts w:hint="eastAsia"/>
        </w:rPr>
        <w:t>машинной</w:t>
      </w:r>
      <w:r>
        <w:t xml:space="preserve"> </w:t>
      </w:r>
      <w:r>
        <w:rPr>
          <w:rFonts w:hint="eastAsia"/>
        </w:rPr>
        <w:t>системой</w:t>
      </w:r>
      <w:r>
        <w:t xml:space="preserve">. </w:t>
      </w:r>
      <w:r>
        <w:rPr>
          <w:rFonts w:hint="eastAsia"/>
        </w:rPr>
        <w:t>По</w:t>
      </w:r>
      <w:r>
        <w:t xml:space="preserve"> </w:t>
      </w:r>
      <w:r>
        <w:rPr>
          <w:rFonts w:hint="eastAsia"/>
        </w:rPr>
        <w:t>мере</w:t>
      </w:r>
      <w:r>
        <w:t xml:space="preserve"> </w:t>
      </w:r>
      <w:r>
        <w:rPr>
          <w:rFonts w:hint="eastAsia"/>
        </w:rPr>
        <w:t>своего</w:t>
      </w:r>
      <w:r>
        <w:t xml:space="preserve"> </w:t>
      </w:r>
      <w:r>
        <w:rPr>
          <w:rFonts w:hint="eastAsia"/>
        </w:rPr>
        <w:t>распространения</w:t>
      </w:r>
      <w:r>
        <w:t xml:space="preserve"> </w:t>
      </w:r>
      <w:r>
        <w:rPr>
          <w:rFonts w:hint="eastAsia"/>
        </w:rPr>
        <w:t>по</w:t>
      </w:r>
      <w:r>
        <w:t xml:space="preserve"> </w:t>
      </w:r>
      <w:r>
        <w:rPr>
          <w:rFonts w:hint="eastAsia"/>
        </w:rPr>
        <w:t>планете</w:t>
      </w:r>
      <w:r>
        <w:t xml:space="preserve"> </w:t>
      </w:r>
      <w:r>
        <w:rPr>
          <w:rFonts w:hint="eastAsia"/>
        </w:rPr>
        <w:t>он</w:t>
      </w:r>
      <w:r>
        <w:t xml:space="preserve"> </w:t>
      </w:r>
      <w:r>
        <w:rPr>
          <w:rFonts w:hint="eastAsia"/>
        </w:rPr>
        <w:t>постепенно</w:t>
      </w:r>
      <w:r>
        <w:t xml:space="preserve"> </w:t>
      </w:r>
      <w:r>
        <w:rPr>
          <w:rFonts w:hint="eastAsia"/>
        </w:rPr>
        <w:t>стал</w:t>
      </w:r>
      <w:r>
        <w:t xml:space="preserve"> </w:t>
      </w:r>
      <w:r>
        <w:rPr>
          <w:rFonts w:hint="eastAsia"/>
        </w:rPr>
        <w:t>и</w:t>
      </w:r>
      <w:r>
        <w:t xml:space="preserve"> </w:t>
      </w:r>
      <w:r>
        <w:rPr>
          <w:rFonts w:hint="eastAsia"/>
        </w:rPr>
        <w:t>новым</w:t>
      </w:r>
      <w:r>
        <w:t xml:space="preserve"> </w:t>
      </w:r>
      <w:r>
        <w:rPr>
          <w:rFonts w:hint="eastAsia"/>
        </w:rPr>
        <w:t>социально</w:t>
      </w:r>
      <w:r>
        <w:t>-</w:t>
      </w:r>
      <w:r>
        <w:rPr>
          <w:rFonts w:hint="eastAsia"/>
        </w:rPr>
        <w:t>культурным</w:t>
      </w:r>
      <w:r>
        <w:t xml:space="preserve"> </w:t>
      </w:r>
      <w:r>
        <w:rPr>
          <w:rFonts w:hint="eastAsia"/>
        </w:rPr>
        <w:t>феноменом</w:t>
      </w:r>
      <w:r>
        <w:t xml:space="preserve">. </w:t>
      </w:r>
      <w:r>
        <w:rPr>
          <w:rFonts w:hint="eastAsia"/>
        </w:rPr>
        <w:t>Среди</w:t>
      </w:r>
      <w:r>
        <w:t xml:space="preserve"> </w:t>
      </w:r>
      <w:r>
        <w:rPr>
          <w:rFonts w:hint="eastAsia"/>
        </w:rPr>
        <w:t>главных</w:t>
      </w:r>
      <w:r>
        <w:t xml:space="preserve"> </w:t>
      </w:r>
      <w:r>
        <w:rPr>
          <w:rFonts w:hint="eastAsia"/>
        </w:rPr>
        <w:t>достижений</w:t>
      </w:r>
      <w:r>
        <w:t xml:space="preserve"> </w:t>
      </w:r>
      <w:r>
        <w:rPr>
          <w:rFonts w:hint="eastAsia"/>
        </w:rPr>
        <w:t>человечества</w:t>
      </w:r>
      <w:r>
        <w:t xml:space="preserve"> </w:t>
      </w:r>
      <w:r>
        <w:rPr>
          <w:rFonts w:hint="eastAsia"/>
        </w:rPr>
        <w:t>за</w:t>
      </w:r>
      <w:r>
        <w:t xml:space="preserve"> </w:t>
      </w:r>
      <w:r>
        <w:rPr>
          <w:rFonts w:hint="eastAsia"/>
        </w:rPr>
        <w:t>тысячу</w:t>
      </w:r>
      <w:r>
        <w:t xml:space="preserve"> </w:t>
      </w:r>
      <w:r>
        <w:rPr>
          <w:rFonts w:hint="eastAsia"/>
        </w:rPr>
        <w:t>лет</w:t>
      </w:r>
      <w:r>
        <w:t xml:space="preserve"> </w:t>
      </w:r>
      <w:r>
        <w:rPr>
          <w:rFonts w:hint="eastAsia"/>
        </w:rPr>
        <w:t>крупные</w:t>
      </w:r>
      <w:r>
        <w:t xml:space="preserve"> </w:t>
      </w:r>
      <w:r>
        <w:rPr>
          <w:rFonts w:hint="eastAsia"/>
        </w:rPr>
        <w:t>учёные</w:t>
      </w:r>
      <w:r>
        <w:t xml:space="preserve"> </w:t>
      </w:r>
      <w:r>
        <w:rPr>
          <w:rFonts w:hint="eastAsia"/>
        </w:rPr>
        <w:t>и</w:t>
      </w:r>
      <w:r>
        <w:t xml:space="preserve"> </w:t>
      </w:r>
      <w:r>
        <w:rPr>
          <w:rFonts w:hint="eastAsia"/>
        </w:rPr>
        <w:t>эксперты</w:t>
      </w:r>
      <w:r>
        <w:t xml:space="preserve"> </w:t>
      </w:r>
      <w:r>
        <w:rPr>
          <w:rFonts w:hint="eastAsia"/>
        </w:rPr>
        <w:t>разных</w:t>
      </w:r>
      <w:r>
        <w:t xml:space="preserve"> </w:t>
      </w:r>
      <w:r>
        <w:rPr>
          <w:rFonts w:hint="eastAsia"/>
        </w:rPr>
        <w:t>стран</w:t>
      </w:r>
      <w:r>
        <w:t xml:space="preserve"> </w:t>
      </w:r>
      <w:r>
        <w:rPr>
          <w:rFonts w:hint="eastAsia"/>
        </w:rPr>
        <w:t>ставят</w:t>
      </w:r>
      <w:r>
        <w:t xml:space="preserve"> </w:t>
      </w:r>
      <w:r>
        <w:rPr>
          <w:rFonts w:hint="eastAsia"/>
        </w:rPr>
        <w:t>его</w:t>
      </w:r>
      <w:r>
        <w:t xml:space="preserve"> </w:t>
      </w:r>
      <w:r>
        <w:rPr>
          <w:rFonts w:hint="eastAsia"/>
        </w:rPr>
        <w:t>на</w:t>
      </w:r>
      <w:r>
        <w:t xml:space="preserve"> </w:t>
      </w:r>
      <w:r>
        <w:rPr>
          <w:rFonts w:hint="eastAsia"/>
        </w:rPr>
        <w:t>первое</w:t>
      </w:r>
    </w:p>
    <w:p w14:paraId="10046438" w14:textId="77777777" w:rsidR="008F7369" w:rsidRDefault="008F7369" w:rsidP="008F7369">
      <w:r>
        <w:t xml:space="preserve">1 </w:t>
      </w:r>
      <w:r>
        <w:rPr>
          <w:rFonts w:hint="eastAsia"/>
        </w:rPr>
        <w:t>О</w:t>
      </w:r>
      <w:r>
        <w:t xml:space="preserve"> (</w:t>
      </w:r>
      <w:r>
        <w:rPr>
          <w:rFonts w:hint="eastAsia"/>
        </w:rPr>
        <w:t>л</w:t>
      </w:r>
    </w:p>
    <w:p w14:paraId="1385726B" w14:textId="77777777" w:rsidR="008F7369" w:rsidRDefault="008F7369" w:rsidP="008F7369">
      <w:r>
        <w:rPr>
          <w:rFonts w:hint="eastAsia"/>
        </w:rPr>
        <w:t>См</w:t>
      </w:r>
      <w:r>
        <w:t>.:</w:t>
      </w:r>
      <w:r>
        <w:tab/>
      </w:r>
      <w:r>
        <w:rPr>
          <w:rFonts w:hint="eastAsia"/>
        </w:rPr>
        <w:t>Евангелие</w:t>
      </w:r>
      <w:r>
        <w:t xml:space="preserve"> </w:t>
      </w:r>
      <w:r>
        <w:rPr>
          <w:rFonts w:hint="eastAsia"/>
        </w:rPr>
        <w:t>от</w:t>
      </w:r>
      <w:r>
        <w:t xml:space="preserve"> </w:t>
      </w:r>
      <w:r>
        <w:rPr>
          <w:rFonts w:hint="eastAsia"/>
        </w:rPr>
        <w:t>Луки</w:t>
      </w:r>
      <w:r>
        <w:t xml:space="preserve">; </w:t>
      </w:r>
      <w:r>
        <w:rPr>
          <w:rFonts w:hint="eastAsia"/>
        </w:rPr>
        <w:t>От</w:t>
      </w:r>
      <w:r>
        <w:t xml:space="preserve"> </w:t>
      </w:r>
      <w:r>
        <w:rPr>
          <w:rFonts w:hint="eastAsia"/>
        </w:rPr>
        <w:t>Луки</w:t>
      </w:r>
      <w:r>
        <w:t xml:space="preserve"> </w:t>
      </w:r>
      <w:r>
        <w:rPr>
          <w:rFonts w:hint="eastAsia"/>
        </w:rPr>
        <w:t>Святое</w:t>
      </w:r>
      <w:r>
        <w:t xml:space="preserve"> </w:t>
      </w:r>
      <w:r>
        <w:rPr>
          <w:rFonts w:hint="eastAsia"/>
        </w:rPr>
        <w:t>Благовествование</w:t>
      </w:r>
    </w:p>
    <w:p w14:paraId="01831D96" w14:textId="77777777" w:rsidR="008F7369" w:rsidRDefault="008F7369" w:rsidP="008F7369">
      <w:r>
        <w:t xml:space="preserve">(http://xpictoc.com/bibliya/texts/luka.html); </w:t>
      </w:r>
      <w:r>
        <w:rPr>
          <w:rFonts w:hint="eastAsia"/>
        </w:rPr>
        <w:t>Лопухин</w:t>
      </w:r>
      <w:r>
        <w:t xml:space="preserve"> </w:t>
      </w:r>
      <w:r>
        <w:rPr>
          <w:rFonts w:hint="eastAsia"/>
        </w:rPr>
        <w:t>А</w:t>
      </w:r>
      <w:r>
        <w:t>.</w:t>
      </w:r>
      <w:r>
        <w:rPr>
          <w:rFonts w:hint="eastAsia"/>
        </w:rPr>
        <w:t>П</w:t>
      </w:r>
      <w:r>
        <w:t xml:space="preserve">. </w:t>
      </w:r>
      <w:r>
        <w:rPr>
          <w:rFonts w:hint="eastAsia"/>
        </w:rPr>
        <w:t>Толковая</w:t>
      </w:r>
      <w:r>
        <w:t xml:space="preserve"> </w:t>
      </w:r>
      <w:r>
        <w:rPr>
          <w:rFonts w:hint="eastAsia"/>
        </w:rPr>
        <w:t>Библия</w:t>
      </w:r>
      <w:r>
        <w:t xml:space="preserve"> </w:t>
      </w:r>
      <w:r>
        <w:rPr>
          <w:rFonts w:hint="eastAsia"/>
        </w:rPr>
        <w:t>или</w:t>
      </w:r>
      <w:r>
        <w:t xml:space="preserve"> </w:t>
      </w:r>
      <w:r>
        <w:rPr>
          <w:rFonts w:hint="eastAsia"/>
        </w:rPr>
        <w:t>Комментарий</w:t>
      </w:r>
      <w:r>
        <w:t xml:space="preserve"> </w:t>
      </w:r>
      <w:r>
        <w:rPr>
          <w:rFonts w:hint="eastAsia"/>
        </w:rPr>
        <w:t>на</w:t>
      </w:r>
      <w:r>
        <w:t xml:space="preserve"> </w:t>
      </w:r>
      <w:r>
        <w:rPr>
          <w:rFonts w:hint="eastAsia"/>
        </w:rPr>
        <w:t>все</w:t>
      </w:r>
      <w:r>
        <w:t xml:space="preserve"> </w:t>
      </w:r>
      <w:r>
        <w:rPr>
          <w:rFonts w:hint="eastAsia"/>
        </w:rPr>
        <w:t>книги</w:t>
      </w:r>
      <w:r>
        <w:t xml:space="preserve"> </w:t>
      </w:r>
      <w:r>
        <w:rPr>
          <w:rFonts w:hint="eastAsia"/>
        </w:rPr>
        <w:t>Священного</w:t>
      </w:r>
      <w:r>
        <w:t xml:space="preserve"> </w:t>
      </w:r>
      <w:r>
        <w:rPr>
          <w:rFonts w:hint="eastAsia"/>
        </w:rPr>
        <w:t>Писания</w:t>
      </w:r>
      <w:r>
        <w:t xml:space="preserve"> </w:t>
      </w:r>
      <w:r>
        <w:rPr>
          <w:rFonts w:hint="eastAsia"/>
        </w:rPr>
        <w:t>Ветхого</w:t>
      </w:r>
      <w:r>
        <w:t xml:space="preserve"> </w:t>
      </w:r>
      <w:r>
        <w:rPr>
          <w:rFonts w:hint="eastAsia"/>
        </w:rPr>
        <w:t>и</w:t>
      </w:r>
      <w:r>
        <w:t xml:space="preserve"> </w:t>
      </w:r>
      <w:r>
        <w:rPr>
          <w:rFonts w:hint="eastAsia"/>
        </w:rPr>
        <w:t>Нового</w:t>
      </w:r>
      <w:r>
        <w:t xml:space="preserve"> </w:t>
      </w:r>
      <w:r>
        <w:rPr>
          <w:rFonts w:hint="eastAsia"/>
        </w:rPr>
        <w:t>Заветов</w:t>
      </w:r>
      <w:r>
        <w:t>. 2000.</w:t>
      </w:r>
    </w:p>
    <w:p w14:paraId="1E12A523" w14:textId="77777777" w:rsidR="008F7369" w:rsidRDefault="008F7369" w:rsidP="008F7369">
      <w:r>
        <w:rPr>
          <w:rFonts w:hint="eastAsia"/>
        </w:rPr>
        <w:t>место</w:t>
      </w:r>
      <w:r>
        <w:t xml:space="preserve"> (</w:t>
      </w:r>
      <w:r>
        <w:rPr>
          <w:rFonts w:hint="eastAsia"/>
        </w:rPr>
        <w:t>или</w:t>
      </w:r>
      <w:r>
        <w:t xml:space="preserve"> </w:t>
      </w:r>
      <w:r>
        <w:rPr>
          <w:rFonts w:hint="eastAsia"/>
        </w:rPr>
        <w:t>одно</w:t>
      </w:r>
      <w:r>
        <w:t xml:space="preserve"> </w:t>
      </w:r>
      <w:r>
        <w:rPr>
          <w:rFonts w:hint="eastAsia"/>
        </w:rPr>
        <w:t>из</w:t>
      </w:r>
      <w:r>
        <w:t xml:space="preserve"> </w:t>
      </w:r>
      <w:r>
        <w:rPr>
          <w:rFonts w:hint="eastAsia"/>
        </w:rPr>
        <w:t>первых</w:t>
      </w:r>
      <w:r>
        <w:t xml:space="preserve"> </w:t>
      </w:r>
      <w:r>
        <w:rPr>
          <w:rFonts w:hint="eastAsia"/>
        </w:rPr>
        <w:t>мест</w:t>
      </w:r>
      <w:r>
        <w:t xml:space="preserve">). </w:t>
      </w:r>
      <w:r>
        <w:rPr>
          <w:rFonts w:hint="eastAsia"/>
        </w:rPr>
        <w:t>Если</w:t>
      </w:r>
      <w:r>
        <w:t xml:space="preserve"> </w:t>
      </w:r>
      <w:r>
        <w:rPr>
          <w:rFonts w:hint="eastAsia"/>
        </w:rPr>
        <w:t>учитывать</w:t>
      </w:r>
      <w:r>
        <w:t xml:space="preserve">, </w:t>
      </w:r>
      <w:r>
        <w:rPr>
          <w:rFonts w:hint="eastAsia"/>
        </w:rPr>
        <w:t>что</w:t>
      </w:r>
      <w:r>
        <w:t xml:space="preserve"> </w:t>
      </w:r>
      <w:r>
        <w:rPr>
          <w:rFonts w:hint="eastAsia"/>
        </w:rPr>
        <w:t>число</w:t>
      </w:r>
      <w:r>
        <w:t xml:space="preserve"> </w:t>
      </w:r>
      <w:r>
        <w:rPr>
          <w:rFonts w:hint="eastAsia"/>
        </w:rPr>
        <w:t>пользователей</w:t>
      </w:r>
      <w:r>
        <w:t xml:space="preserve"> </w:t>
      </w:r>
      <w:r>
        <w:rPr>
          <w:rFonts w:hint="eastAsia"/>
        </w:rPr>
        <w:t>Сети</w:t>
      </w:r>
      <w:r>
        <w:t xml:space="preserve"> </w:t>
      </w:r>
      <w:r>
        <w:rPr>
          <w:rFonts w:hint="eastAsia"/>
        </w:rPr>
        <w:t>за</w:t>
      </w:r>
      <w:r>
        <w:t xml:space="preserve"> </w:t>
      </w:r>
      <w:r>
        <w:rPr>
          <w:rFonts w:hint="eastAsia"/>
        </w:rPr>
        <w:t>последние</w:t>
      </w:r>
      <w:r>
        <w:t xml:space="preserve"> 30 </w:t>
      </w:r>
      <w:r>
        <w:rPr>
          <w:rFonts w:hint="eastAsia"/>
        </w:rPr>
        <w:t>лет</w:t>
      </w:r>
      <w:r>
        <w:t xml:space="preserve"> </w:t>
      </w:r>
      <w:r>
        <w:rPr>
          <w:rFonts w:hint="eastAsia"/>
        </w:rPr>
        <w:t>выросло</w:t>
      </w:r>
      <w:r>
        <w:t xml:space="preserve"> </w:t>
      </w:r>
      <w:r>
        <w:rPr>
          <w:rFonts w:hint="eastAsia"/>
        </w:rPr>
        <w:t>с</w:t>
      </w:r>
      <w:r>
        <w:t xml:space="preserve"> </w:t>
      </w:r>
      <w:r>
        <w:rPr>
          <w:rFonts w:hint="eastAsia"/>
        </w:rPr>
        <w:t>нуля</w:t>
      </w:r>
      <w:r>
        <w:t xml:space="preserve"> </w:t>
      </w:r>
      <w:r>
        <w:rPr>
          <w:rFonts w:hint="eastAsia"/>
        </w:rPr>
        <w:t>до</w:t>
      </w:r>
      <w:r>
        <w:t xml:space="preserve"> </w:t>
      </w:r>
      <w:r>
        <w:rPr>
          <w:rFonts w:hint="eastAsia"/>
        </w:rPr>
        <w:t>миллиарда</w:t>
      </w:r>
      <w:r>
        <w:t xml:space="preserve">, </w:t>
      </w:r>
      <w:r>
        <w:rPr>
          <w:rFonts w:hint="eastAsia"/>
        </w:rPr>
        <w:t>то</w:t>
      </w:r>
      <w:r>
        <w:t xml:space="preserve"> </w:t>
      </w:r>
      <w:r>
        <w:rPr>
          <w:rFonts w:hint="eastAsia"/>
        </w:rPr>
        <w:t>можно</w:t>
      </w:r>
      <w:r>
        <w:t xml:space="preserve"> </w:t>
      </w:r>
      <w:r>
        <w:rPr>
          <w:rFonts w:hint="eastAsia"/>
        </w:rPr>
        <w:t>сказать</w:t>
      </w:r>
      <w:r>
        <w:t xml:space="preserve">, </w:t>
      </w:r>
      <w:r>
        <w:rPr>
          <w:rFonts w:hint="eastAsia"/>
        </w:rPr>
        <w:t>что</w:t>
      </w:r>
      <w:r>
        <w:t xml:space="preserve"> </w:t>
      </w:r>
      <w:r>
        <w:rPr>
          <w:rFonts w:hint="eastAsia"/>
        </w:rPr>
        <w:t>Интернет</w:t>
      </w:r>
      <w:r>
        <w:t xml:space="preserve"> </w:t>
      </w:r>
      <w:r>
        <w:rPr>
          <w:rFonts w:hint="eastAsia"/>
        </w:rPr>
        <w:t>«</w:t>
      </w:r>
      <w:r>
        <w:rPr>
          <w:rFonts w:hint="eastAsia"/>
        </w:rPr>
        <w:t>расширил</w:t>
      </w:r>
      <w:r>
        <w:t xml:space="preserve"> </w:t>
      </w:r>
      <w:r>
        <w:rPr>
          <w:rFonts w:hint="eastAsia"/>
        </w:rPr>
        <w:t>коллективный</w:t>
      </w:r>
      <w:r>
        <w:t xml:space="preserve"> </w:t>
      </w:r>
      <w:r>
        <w:rPr>
          <w:rFonts w:hint="eastAsia"/>
        </w:rPr>
        <w:t>интеллект</w:t>
      </w:r>
      <w:r>
        <w:t xml:space="preserve"> </w:t>
      </w:r>
      <w:r>
        <w:rPr>
          <w:rFonts w:hint="eastAsia"/>
        </w:rPr>
        <w:t>человеческой</w:t>
      </w:r>
      <w:r>
        <w:t xml:space="preserve"> </w:t>
      </w:r>
      <w:r>
        <w:rPr>
          <w:rFonts w:hint="eastAsia"/>
        </w:rPr>
        <w:t>расы</w:t>
      </w:r>
      <w:r>
        <w:rPr>
          <w:rFonts w:hint="eastAsia"/>
        </w:rPr>
        <w:t>»</w:t>
      </w:r>
      <w:r>
        <w:t xml:space="preserve"> . </w:t>
      </w:r>
      <w:r>
        <w:rPr>
          <w:rFonts w:hint="eastAsia"/>
        </w:rPr>
        <w:t>Это</w:t>
      </w:r>
      <w:r>
        <w:t xml:space="preserve"> </w:t>
      </w:r>
      <w:r>
        <w:rPr>
          <w:rFonts w:hint="eastAsia"/>
        </w:rPr>
        <w:t>величайшее</w:t>
      </w:r>
      <w:r>
        <w:t xml:space="preserve"> </w:t>
      </w:r>
      <w:r>
        <w:rPr>
          <w:rFonts w:hint="eastAsia"/>
        </w:rPr>
        <w:t>достижение</w:t>
      </w:r>
      <w:r>
        <w:t xml:space="preserve"> </w:t>
      </w:r>
      <w:r>
        <w:rPr>
          <w:rFonts w:hint="eastAsia"/>
        </w:rPr>
        <w:t>для</w:t>
      </w:r>
      <w:r>
        <w:t xml:space="preserve"> </w:t>
      </w:r>
      <w:r>
        <w:rPr>
          <w:rFonts w:hint="eastAsia"/>
        </w:rPr>
        <w:t>нового</w:t>
      </w:r>
      <w:r>
        <w:t xml:space="preserve"> </w:t>
      </w:r>
      <w:r>
        <w:rPr>
          <w:rFonts w:hint="eastAsia"/>
        </w:rPr>
        <w:t>на</w:t>
      </w:r>
      <w:r>
        <w:t xml:space="preserve"> </w:t>
      </w:r>
      <w:r>
        <w:rPr>
          <w:rFonts w:hint="eastAsia"/>
        </w:rPr>
        <w:t>нашей</w:t>
      </w:r>
      <w:r>
        <w:t xml:space="preserve"> </w:t>
      </w:r>
      <w:r>
        <w:rPr>
          <w:rFonts w:hint="eastAsia"/>
        </w:rPr>
        <w:t>планете</w:t>
      </w:r>
      <w:r>
        <w:t xml:space="preserve"> </w:t>
      </w:r>
      <w:r>
        <w:rPr>
          <w:rFonts w:hint="eastAsia"/>
        </w:rPr>
        <w:t>явления</w:t>
      </w:r>
      <w:r>
        <w:t xml:space="preserve">. </w:t>
      </w:r>
      <w:r>
        <w:rPr>
          <w:rFonts w:hint="eastAsia"/>
        </w:rPr>
        <w:t>Коллективный</w:t>
      </w:r>
      <w:r>
        <w:t xml:space="preserve"> </w:t>
      </w:r>
      <w:r>
        <w:rPr>
          <w:rFonts w:hint="eastAsia"/>
        </w:rPr>
        <w:t>интеллект</w:t>
      </w:r>
      <w:r>
        <w:t xml:space="preserve">    - </w:t>
      </w:r>
      <w:r>
        <w:rPr>
          <w:rFonts w:hint="eastAsia"/>
        </w:rPr>
        <w:t>это</w:t>
      </w:r>
      <w:r>
        <w:t xml:space="preserve"> </w:t>
      </w:r>
      <w:r>
        <w:rPr>
          <w:rFonts w:hint="eastAsia"/>
        </w:rPr>
        <w:t>совокупность</w:t>
      </w:r>
      <w:r>
        <w:t xml:space="preserve"> </w:t>
      </w:r>
      <w:r>
        <w:rPr>
          <w:rFonts w:hint="eastAsia"/>
        </w:rPr>
        <w:t>представлений</w:t>
      </w:r>
      <w:r>
        <w:t xml:space="preserve">, </w:t>
      </w:r>
      <w:r>
        <w:rPr>
          <w:rFonts w:hint="eastAsia"/>
        </w:rPr>
        <w:t>мнений</w:t>
      </w:r>
      <w:r>
        <w:t xml:space="preserve">, </w:t>
      </w:r>
      <w:r>
        <w:rPr>
          <w:rFonts w:hint="eastAsia"/>
        </w:rPr>
        <w:t>мыслей</w:t>
      </w:r>
      <w:r>
        <w:t xml:space="preserve"> </w:t>
      </w:r>
      <w:r>
        <w:rPr>
          <w:rFonts w:hint="eastAsia"/>
        </w:rPr>
        <w:t>людей</w:t>
      </w:r>
      <w:r>
        <w:t xml:space="preserve">, </w:t>
      </w:r>
      <w:r>
        <w:rPr>
          <w:rFonts w:hint="eastAsia"/>
        </w:rPr>
        <w:t>которая</w:t>
      </w:r>
      <w:r>
        <w:t xml:space="preserve"> </w:t>
      </w:r>
      <w:r>
        <w:rPr>
          <w:rFonts w:hint="eastAsia"/>
        </w:rPr>
        <w:t>зафиксирована</w:t>
      </w:r>
      <w:r>
        <w:t xml:space="preserve"> </w:t>
      </w:r>
      <w:r>
        <w:rPr>
          <w:rFonts w:hint="eastAsia"/>
        </w:rPr>
        <w:t>в</w:t>
      </w:r>
      <w:r>
        <w:t>...</w:t>
      </w:r>
      <w:r>
        <w:rPr>
          <w:rFonts w:hint="eastAsia"/>
        </w:rPr>
        <w:t>ноосфере</w:t>
      </w:r>
      <w:r>
        <w:t xml:space="preserve">. </w:t>
      </w:r>
      <w:r>
        <w:rPr>
          <w:rFonts w:hint="eastAsia"/>
        </w:rPr>
        <w:t>Если</w:t>
      </w:r>
      <w:r>
        <w:t xml:space="preserve"> </w:t>
      </w:r>
      <w:r>
        <w:rPr>
          <w:rFonts w:hint="eastAsia"/>
        </w:rPr>
        <w:t>учесть</w:t>
      </w:r>
      <w:r>
        <w:t xml:space="preserve"> </w:t>
      </w:r>
      <w:r>
        <w:rPr>
          <w:rFonts w:hint="eastAsia"/>
        </w:rPr>
        <w:t>наш</w:t>
      </w:r>
      <w:r>
        <w:t xml:space="preserve"> </w:t>
      </w:r>
      <w:r>
        <w:rPr>
          <w:rFonts w:hint="eastAsia"/>
        </w:rPr>
        <w:t>вывод</w:t>
      </w:r>
      <w:r>
        <w:t xml:space="preserve"> </w:t>
      </w:r>
      <w:r>
        <w:rPr>
          <w:rFonts w:hint="eastAsia"/>
        </w:rPr>
        <w:t>о</w:t>
      </w:r>
      <w:r>
        <w:t xml:space="preserve"> </w:t>
      </w:r>
      <w:r>
        <w:rPr>
          <w:rFonts w:hint="eastAsia"/>
        </w:rPr>
        <w:t>том</w:t>
      </w:r>
      <w:r>
        <w:t xml:space="preserve">, </w:t>
      </w:r>
      <w:r>
        <w:rPr>
          <w:rFonts w:hint="eastAsia"/>
        </w:rPr>
        <w:t>что</w:t>
      </w:r>
      <w:r>
        <w:t xml:space="preserve"> </w:t>
      </w:r>
      <w:r>
        <w:rPr>
          <w:rFonts w:hint="eastAsia"/>
        </w:rPr>
        <w:t>Интернет</w:t>
      </w:r>
      <w:r>
        <w:t xml:space="preserve"> - </w:t>
      </w:r>
      <w:r>
        <w:rPr>
          <w:rFonts w:hint="eastAsia"/>
        </w:rPr>
        <w:t>это</w:t>
      </w:r>
      <w:r>
        <w:t xml:space="preserve"> </w:t>
      </w:r>
      <w:r>
        <w:rPr>
          <w:rFonts w:hint="eastAsia"/>
        </w:rPr>
        <w:t>современный</w:t>
      </w:r>
      <w:r>
        <w:t xml:space="preserve"> </w:t>
      </w:r>
      <w:r>
        <w:rPr>
          <w:rFonts w:hint="eastAsia"/>
        </w:rPr>
        <w:t>вариант</w:t>
      </w:r>
      <w:r>
        <w:t xml:space="preserve"> </w:t>
      </w:r>
      <w:r>
        <w:rPr>
          <w:rFonts w:hint="eastAsia"/>
        </w:rPr>
        <w:t>ноосферы</w:t>
      </w:r>
      <w:r>
        <w:t xml:space="preserve"> (</w:t>
      </w:r>
      <w:r>
        <w:rPr>
          <w:rFonts w:hint="eastAsia"/>
        </w:rPr>
        <w:t>на</w:t>
      </w:r>
      <w:r>
        <w:t xml:space="preserve"> </w:t>
      </w:r>
      <w:r>
        <w:rPr>
          <w:rFonts w:hint="eastAsia"/>
        </w:rPr>
        <w:t>самом</w:t>
      </w:r>
      <w:r>
        <w:t xml:space="preserve"> </w:t>
      </w:r>
      <w:r>
        <w:rPr>
          <w:rFonts w:hint="eastAsia"/>
        </w:rPr>
        <w:t>деле</w:t>
      </w:r>
      <w:r>
        <w:t xml:space="preserve"> </w:t>
      </w:r>
      <w:r>
        <w:rPr>
          <w:rFonts w:hint="eastAsia"/>
        </w:rPr>
        <w:t>—</w:t>
      </w:r>
      <w:r>
        <w:t xml:space="preserve"> </w:t>
      </w:r>
      <w:r>
        <w:rPr>
          <w:rFonts w:hint="eastAsia"/>
        </w:rPr>
        <w:t>просто</w:t>
      </w:r>
      <w:r>
        <w:t xml:space="preserve"> </w:t>
      </w:r>
      <w:r>
        <w:rPr>
          <w:rFonts w:hint="eastAsia"/>
        </w:rPr>
        <w:t>её</w:t>
      </w:r>
      <w:r>
        <w:t xml:space="preserve"> </w:t>
      </w:r>
      <w:r>
        <w:rPr>
          <w:rFonts w:hint="eastAsia"/>
        </w:rPr>
        <w:t>часть</w:t>
      </w:r>
      <w:r>
        <w:t xml:space="preserve">), </w:t>
      </w:r>
      <w:r>
        <w:rPr>
          <w:rFonts w:hint="eastAsia"/>
        </w:rPr>
        <w:t>то</w:t>
      </w:r>
      <w:r>
        <w:t xml:space="preserve"> </w:t>
      </w:r>
      <w:r>
        <w:rPr>
          <w:rFonts w:hint="eastAsia"/>
        </w:rPr>
        <w:t>научное</w:t>
      </w:r>
      <w:r>
        <w:t xml:space="preserve"> </w:t>
      </w:r>
      <w:r>
        <w:rPr>
          <w:rFonts w:hint="eastAsia"/>
        </w:rPr>
        <w:t>и</w:t>
      </w:r>
      <w:r>
        <w:t xml:space="preserve"> </w:t>
      </w:r>
      <w:r>
        <w:rPr>
          <w:rFonts w:hint="eastAsia"/>
        </w:rPr>
        <w:t>философское</w:t>
      </w:r>
      <w:r>
        <w:t xml:space="preserve"> </w:t>
      </w:r>
      <w:r>
        <w:rPr>
          <w:rFonts w:hint="eastAsia"/>
        </w:rPr>
        <w:t>внимание</w:t>
      </w:r>
      <w:r>
        <w:t xml:space="preserve"> </w:t>
      </w:r>
      <w:r>
        <w:rPr>
          <w:rFonts w:hint="eastAsia"/>
        </w:rPr>
        <w:t>к</w:t>
      </w:r>
      <w:r>
        <w:t xml:space="preserve"> </w:t>
      </w:r>
      <w:r>
        <w:rPr>
          <w:rFonts w:hint="eastAsia"/>
        </w:rPr>
        <w:t>Всемирной</w:t>
      </w:r>
      <w:r>
        <w:t xml:space="preserve"> </w:t>
      </w:r>
      <w:r>
        <w:rPr>
          <w:rFonts w:hint="eastAsia"/>
        </w:rPr>
        <w:t>Сети</w:t>
      </w:r>
      <w:r>
        <w:t xml:space="preserve"> </w:t>
      </w:r>
      <w:r>
        <w:rPr>
          <w:rFonts w:hint="eastAsia"/>
        </w:rPr>
        <w:t>должно</w:t>
      </w:r>
      <w:r>
        <w:t xml:space="preserve"> </w:t>
      </w:r>
      <w:r>
        <w:rPr>
          <w:rFonts w:hint="eastAsia"/>
        </w:rPr>
        <w:t>только</w:t>
      </w:r>
      <w:r>
        <w:t xml:space="preserve"> </w:t>
      </w:r>
      <w:r>
        <w:rPr>
          <w:rFonts w:hint="eastAsia"/>
        </w:rPr>
        <w:t>возрастать</w:t>
      </w:r>
      <w:r>
        <w:t>.</w:t>
      </w:r>
    </w:p>
    <w:p w14:paraId="4C55F88C" w14:textId="77777777" w:rsidR="008F7369" w:rsidRDefault="008F7369" w:rsidP="008F7369">
      <w:r>
        <w:rPr>
          <w:rFonts w:hint="eastAsia"/>
        </w:rPr>
        <w:t>Интересно</w:t>
      </w:r>
      <w:r>
        <w:t xml:space="preserve">, </w:t>
      </w:r>
      <w:r>
        <w:rPr>
          <w:rFonts w:hint="eastAsia"/>
        </w:rPr>
        <w:t>что</w:t>
      </w:r>
      <w:r>
        <w:t xml:space="preserve"> </w:t>
      </w:r>
      <w:r>
        <w:rPr>
          <w:rFonts w:hint="eastAsia"/>
        </w:rPr>
        <w:t>Сеть</w:t>
      </w:r>
      <w:r>
        <w:t xml:space="preserve"> </w:t>
      </w:r>
      <w:r>
        <w:rPr>
          <w:rFonts w:hint="eastAsia"/>
        </w:rPr>
        <w:t>разрабатывается</w:t>
      </w:r>
      <w:r>
        <w:t xml:space="preserve"> </w:t>
      </w:r>
      <w:r>
        <w:rPr>
          <w:rFonts w:hint="eastAsia"/>
        </w:rPr>
        <w:t>технически</w:t>
      </w:r>
      <w:r>
        <w:t xml:space="preserve"> </w:t>
      </w:r>
      <w:r>
        <w:rPr>
          <w:rFonts w:hint="eastAsia"/>
        </w:rPr>
        <w:t>во</w:t>
      </w:r>
      <w:r>
        <w:t xml:space="preserve"> </w:t>
      </w:r>
      <w:r>
        <w:rPr>
          <w:rFonts w:hint="eastAsia"/>
        </w:rPr>
        <w:t>много</w:t>
      </w:r>
      <w:r>
        <w:t xml:space="preserve"> </w:t>
      </w:r>
      <w:r>
        <w:rPr>
          <w:rFonts w:hint="eastAsia"/>
        </w:rPr>
        <w:t>раз</w:t>
      </w:r>
      <w:r>
        <w:t xml:space="preserve"> </w:t>
      </w:r>
      <w:r>
        <w:rPr>
          <w:rFonts w:hint="eastAsia"/>
        </w:rPr>
        <w:t>быстрее</w:t>
      </w:r>
      <w:r>
        <w:t xml:space="preserve">, </w:t>
      </w:r>
      <w:r>
        <w:rPr>
          <w:rFonts w:hint="eastAsia"/>
        </w:rPr>
        <w:t>чем</w:t>
      </w:r>
      <w:r>
        <w:t xml:space="preserve"> </w:t>
      </w:r>
      <w:r>
        <w:rPr>
          <w:rFonts w:hint="eastAsia"/>
        </w:rPr>
        <w:t>осмысливается</w:t>
      </w:r>
      <w:r>
        <w:t xml:space="preserve">. </w:t>
      </w:r>
      <w:r>
        <w:rPr>
          <w:rFonts w:hint="eastAsia"/>
        </w:rPr>
        <w:t>Это</w:t>
      </w:r>
      <w:r>
        <w:t xml:space="preserve"> </w:t>
      </w:r>
      <w:r>
        <w:rPr>
          <w:rFonts w:hint="eastAsia"/>
        </w:rPr>
        <w:t>обычно</w:t>
      </w:r>
      <w:r>
        <w:t xml:space="preserve"> </w:t>
      </w:r>
      <w:r>
        <w:rPr>
          <w:rFonts w:hint="eastAsia"/>
        </w:rPr>
        <w:t>для</w:t>
      </w:r>
      <w:r>
        <w:t xml:space="preserve"> </w:t>
      </w:r>
      <w:r>
        <w:rPr>
          <w:rFonts w:hint="eastAsia"/>
        </w:rPr>
        <w:t>человеческого</w:t>
      </w:r>
      <w:r>
        <w:t xml:space="preserve"> </w:t>
      </w:r>
      <w:r>
        <w:rPr>
          <w:rFonts w:hint="eastAsia"/>
        </w:rPr>
        <w:t>рода</w:t>
      </w:r>
      <w:r>
        <w:t xml:space="preserve">. </w:t>
      </w:r>
      <w:r>
        <w:rPr>
          <w:rFonts w:hint="eastAsia"/>
        </w:rPr>
        <w:t>Людей</w:t>
      </w:r>
      <w:r>
        <w:t xml:space="preserve"> </w:t>
      </w:r>
      <w:r>
        <w:rPr>
          <w:rFonts w:hint="eastAsia"/>
        </w:rPr>
        <w:t>больше</w:t>
      </w:r>
      <w:r>
        <w:t xml:space="preserve"> </w:t>
      </w:r>
      <w:r>
        <w:rPr>
          <w:rFonts w:hint="eastAsia"/>
        </w:rPr>
        <w:t>интересует</w:t>
      </w:r>
      <w:r>
        <w:t xml:space="preserve"> </w:t>
      </w:r>
      <w:r>
        <w:rPr>
          <w:rFonts w:hint="eastAsia"/>
        </w:rPr>
        <w:t>польза</w:t>
      </w:r>
      <w:r>
        <w:t xml:space="preserve">, </w:t>
      </w:r>
      <w:r>
        <w:rPr>
          <w:rFonts w:hint="eastAsia"/>
        </w:rPr>
        <w:t>а</w:t>
      </w:r>
      <w:r>
        <w:t xml:space="preserve"> </w:t>
      </w:r>
      <w:r>
        <w:rPr>
          <w:rFonts w:hint="eastAsia"/>
        </w:rPr>
        <w:t>не</w:t>
      </w:r>
      <w:r>
        <w:t xml:space="preserve"> </w:t>
      </w:r>
      <w:r>
        <w:rPr>
          <w:rFonts w:hint="eastAsia"/>
        </w:rPr>
        <w:t>истина</w:t>
      </w:r>
      <w:r>
        <w:t xml:space="preserve">. </w:t>
      </w:r>
      <w:r>
        <w:rPr>
          <w:rFonts w:hint="eastAsia"/>
        </w:rPr>
        <w:t>Интернет</w:t>
      </w:r>
      <w:r>
        <w:t xml:space="preserve"> </w:t>
      </w:r>
      <w:r>
        <w:rPr>
          <w:rFonts w:hint="eastAsia"/>
        </w:rPr>
        <w:t>фактически</w:t>
      </w:r>
      <w:r>
        <w:t xml:space="preserve"> </w:t>
      </w:r>
      <w:r>
        <w:rPr>
          <w:rFonts w:hint="eastAsia"/>
        </w:rPr>
        <w:t>не</w:t>
      </w:r>
      <w:r>
        <w:t xml:space="preserve"> </w:t>
      </w:r>
      <w:r>
        <w:rPr>
          <w:rFonts w:hint="eastAsia"/>
        </w:rPr>
        <w:t>имеет</w:t>
      </w:r>
      <w:r>
        <w:t xml:space="preserve"> </w:t>
      </w:r>
      <w:r>
        <w:rPr>
          <w:rFonts w:hint="eastAsia"/>
        </w:rPr>
        <w:t>на</w:t>
      </w:r>
      <w:r>
        <w:t xml:space="preserve"> </w:t>
      </w:r>
      <w:r>
        <w:rPr>
          <w:rFonts w:hint="eastAsia"/>
        </w:rPr>
        <w:t>данный</w:t>
      </w:r>
      <w:r>
        <w:t xml:space="preserve"> </w:t>
      </w:r>
      <w:r>
        <w:rPr>
          <w:rFonts w:hint="eastAsia"/>
        </w:rPr>
        <w:t>момент</w:t>
      </w:r>
      <w:r>
        <w:t xml:space="preserve"> </w:t>
      </w:r>
      <w:r>
        <w:rPr>
          <w:rFonts w:hint="eastAsia"/>
        </w:rPr>
        <w:t>Интернет</w:t>
      </w:r>
      <w:r>
        <w:t>-</w:t>
      </w:r>
      <w:r>
        <w:rPr>
          <w:rFonts w:hint="eastAsia"/>
        </w:rPr>
        <w:t>онтологии</w:t>
      </w:r>
      <w:r>
        <w:t xml:space="preserve">, </w:t>
      </w:r>
      <w:r>
        <w:rPr>
          <w:rFonts w:hint="eastAsia"/>
        </w:rPr>
        <w:t>философски</w:t>
      </w:r>
      <w:r>
        <w:t xml:space="preserve"> </w:t>
      </w:r>
      <w:r>
        <w:rPr>
          <w:rFonts w:hint="eastAsia"/>
        </w:rPr>
        <w:t>он</w:t>
      </w:r>
      <w:r>
        <w:t xml:space="preserve"> </w:t>
      </w:r>
      <w:r>
        <w:rPr>
          <w:rFonts w:hint="eastAsia"/>
        </w:rPr>
        <w:t>не</w:t>
      </w:r>
      <w:r>
        <w:t xml:space="preserve"> </w:t>
      </w:r>
      <w:r>
        <w:rPr>
          <w:rFonts w:hint="eastAsia"/>
        </w:rPr>
        <w:t>отрефлексирован</w:t>
      </w:r>
      <w:r>
        <w:t xml:space="preserve">. </w:t>
      </w:r>
      <w:r>
        <w:rPr>
          <w:rFonts w:hint="eastAsia"/>
        </w:rPr>
        <w:t>И</w:t>
      </w:r>
      <w:r>
        <w:t xml:space="preserve"> </w:t>
      </w:r>
      <w:r>
        <w:rPr>
          <w:rFonts w:hint="eastAsia"/>
        </w:rPr>
        <w:t>данная</w:t>
      </w:r>
      <w:r>
        <w:t xml:space="preserve"> </w:t>
      </w:r>
      <w:r>
        <w:rPr>
          <w:rFonts w:hint="eastAsia"/>
        </w:rPr>
        <w:t>работа</w:t>
      </w:r>
      <w:r>
        <w:t xml:space="preserve"> </w:t>
      </w:r>
      <w:r>
        <w:rPr>
          <w:rFonts w:hint="eastAsia"/>
        </w:rPr>
        <w:t>призвана</w:t>
      </w:r>
      <w:r>
        <w:t xml:space="preserve"> </w:t>
      </w:r>
      <w:r>
        <w:rPr>
          <w:rFonts w:hint="eastAsia"/>
        </w:rPr>
        <w:t>начать</w:t>
      </w:r>
      <w:r>
        <w:t xml:space="preserve"> </w:t>
      </w:r>
      <w:r>
        <w:rPr>
          <w:rFonts w:hint="eastAsia"/>
        </w:rPr>
        <w:t>строительство</w:t>
      </w:r>
      <w:r>
        <w:t xml:space="preserve"> </w:t>
      </w:r>
      <w:r>
        <w:rPr>
          <w:rFonts w:hint="eastAsia"/>
        </w:rPr>
        <w:t>фундамента</w:t>
      </w:r>
      <w:r>
        <w:t xml:space="preserve"> </w:t>
      </w:r>
      <w:r>
        <w:rPr>
          <w:rFonts w:hint="eastAsia"/>
        </w:rPr>
        <w:t>под</w:t>
      </w:r>
      <w:r>
        <w:t xml:space="preserve"> </w:t>
      </w:r>
      <w:r>
        <w:rPr>
          <w:rFonts w:hint="eastAsia"/>
        </w:rPr>
        <w:t>названием</w:t>
      </w:r>
      <w:r>
        <w:t xml:space="preserve"> </w:t>
      </w:r>
      <w:r>
        <w:rPr>
          <w:rFonts w:hint="eastAsia"/>
        </w:rPr>
        <w:t>«</w:t>
      </w:r>
      <w:r>
        <w:rPr>
          <w:rFonts w:hint="eastAsia"/>
        </w:rPr>
        <w:t>Философские</w:t>
      </w:r>
      <w:r>
        <w:t xml:space="preserve"> </w:t>
      </w:r>
      <w:r>
        <w:rPr>
          <w:rFonts w:hint="eastAsia"/>
        </w:rPr>
        <w:t>основания</w:t>
      </w:r>
      <w:r>
        <w:t xml:space="preserve"> </w:t>
      </w:r>
      <w:r>
        <w:rPr>
          <w:rFonts w:hint="eastAsia"/>
        </w:rPr>
        <w:t>Всемирной</w:t>
      </w:r>
      <w:r>
        <w:t xml:space="preserve"> </w:t>
      </w:r>
      <w:r>
        <w:rPr>
          <w:rFonts w:hint="eastAsia"/>
        </w:rPr>
        <w:t>сети</w:t>
      </w:r>
      <w:r>
        <w:rPr>
          <w:rFonts w:hint="eastAsia"/>
        </w:rPr>
        <w:t>»</w:t>
      </w:r>
      <w:r>
        <w:t xml:space="preserve">, </w:t>
      </w:r>
      <w:r>
        <w:rPr>
          <w:rFonts w:hint="eastAsia"/>
        </w:rPr>
        <w:t>описав</w:t>
      </w:r>
      <w:r>
        <w:t xml:space="preserve">, </w:t>
      </w:r>
      <w:r>
        <w:rPr>
          <w:rFonts w:hint="eastAsia"/>
        </w:rPr>
        <w:t>прежде</w:t>
      </w:r>
      <w:r>
        <w:t xml:space="preserve"> </w:t>
      </w:r>
      <w:r>
        <w:rPr>
          <w:rFonts w:hint="eastAsia"/>
        </w:rPr>
        <w:t>всего</w:t>
      </w:r>
      <w:r>
        <w:t xml:space="preserve">, </w:t>
      </w:r>
      <w:r>
        <w:rPr>
          <w:rFonts w:hint="eastAsia"/>
        </w:rPr>
        <w:t>её</w:t>
      </w:r>
      <w:r>
        <w:t xml:space="preserve"> </w:t>
      </w:r>
      <w:r>
        <w:rPr>
          <w:rFonts w:hint="eastAsia"/>
        </w:rPr>
        <w:t>как</w:t>
      </w:r>
      <w:r>
        <w:t xml:space="preserve"> </w:t>
      </w:r>
      <w:r>
        <w:rPr>
          <w:rFonts w:hint="eastAsia"/>
        </w:rPr>
        <w:t>проблему</w:t>
      </w:r>
      <w:r>
        <w:t xml:space="preserve"> </w:t>
      </w:r>
      <w:r>
        <w:rPr>
          <w:rFonts w:hint="eastAsia"/>
        </w:rPr>
        <w:t>социальной</w:t>
      </w:r>
      <w:r>
        <w:t xml:space="preserve"> </w:t>
      </w:r>
      <w:r>
        <w:rPr>
          <w:rFonts w:hint="eastAsia"/>
        </w:rPr>
        <w:t>онтологии</w:t>
      </w:r>
      <w:r>
        <w:t xml:space="preserve">. </w:t>
      </w:r>
      <w:r>
        <w:rPr>
          <w:rFonts w:hint="eastAsia"/>
        </w:rPr>
        <w:t>Многие</w:t>
      </w:r>
      <w:r>
        <w:t xml:space="preserve"> </w:t>
      </w:r>
      <w:r>
        <w:rPr>
          <w:rFonts w:hint="eastAsia"/>
        </w:rPr>
        <w:t>факты</w:t>
      </w:r>
      <w:r>
        <w:t xml:space="preserve"> (</w:t>
      </w:r>
      <w:r>
        <w:rPr>
          <w:rFonts w:hint="eastAsia"/>
        </w:rPr>
        <w:t>например</w:t>
      </w:r>
      <w:r>
        <w:t xml:space="preserve"> </w:t>
      </w:r>
      <w:r>
        <w:rPr>
          <w:rFonts w:hint="eastAsia"/>
        </w:rPr>
        <w:t>тот</w:t>
      </w:r>
      <w:r>
        <w:t xml:space="preserve">, </w:t>
      </w:r>
      <w:r>
        <w:rPr>
          <w:rFonts w:hint="eastAsia"/>
        </w:rPr>
        <w:t>что</w:t>
      </w:r>
      <w:r>
        <w:t xml:space="preserve"> </w:t>
      </w:r>
      <w:r>
        <w:rPr>
          <w:rFonts w:hint="eastAsia"/>
        </w:rPr>
        <w:t>«</w:t>
      </w:r>
      <w:r>
        <w:rPr>
          <w:rFonts w:hint="eastAsia"/>
        </w:rPr>
        <w:t>на</w:t>
      </w:r>
      <w:r>
        <w:t xml:space="preserve"> </w:t>
      </w:r>
      <w:r>
        <w:rPr>
          <w:rFonts w:hint="eastAsia"/>
        </w:rPr>
        <w:t>сегодняшний</w:t>
      </w:r>
      <w:r>
        <w:t xml:space="preserve"> </w:t>
      </w:r>
      <w:r>
        <w:rPr>
          <w:rFonts w:hint="eastAsia"/>
        </w:rPr>
        <w:t>день</w:t>
      </w:r>
      <w:r>
        <w:t xml:space="preserve"> </w:t>
      </w:r>
      <w:r>
        <w:rPr>
          <w:rFonts w:hint="eastAsia"/>
        </w:rPr>
        <w:t>изобретен</w:t>
      </w:r>
      <w:r>
        <w:t xml:space="preserve"> </w:t>
      </w:r>
      <w:r>
        <w:rPr>
          <w:rFonts w:hint="eastAsia"/>
        </w:rPr>
        <w:t>лишь</w:t>
      </w:r>
      <w:r>
        <w:t xml:space="preserve"> 1% </w:t>
      </w:r>
      <w:r>
        <w:rPr>
          <w:rFonts w:hint="eastAsia"/>
        </w:rPr>
        <w:lastRenderedPageBreak/>
        <w:t>из</w:t>
      </w:r>
      <w:r>
        <w:t xml:space="preserve"> </w:t>
      </w:r>
      <w:r>
        <w:rPr>
          <w:rFonts w:hint="eastAsia"/>
        </w:rPr>
        <w:t>всех</w:t>
      </w:r>
      <w:r>
        <w:t xml:space="preserve"> </w:t>
      </w:r>
      <w:r>
        <w:rPr>
          <w:rFonts w:hint="eastAsia"/>
        </w:rPr>
        <w:t>возможных</w:t>
      </w:r>
      <w:r>
        <w:t xml:space="preserve"> </w:t>
      </w:r>
      <w:r>
        <w:rPr>
          <w:rFonts w:hint="eastAsia"/>
        </w:rPr>
        <w:t>способов</w:t>
      </w:r>
      <w:r>
        <w:t xml:space="preserve"> </w:t>
      </w:r>
      <w:r>
        <w:rPr>
          <w:rFonts w:hint="eastAsia"/>
        </w:rPr>
        <w:t>применения</w:t>
      </w:r>
      <w:r>
        <w:t xml:space="preserve"> </w:t>
      </w:r>
      <w:r>
        <w:rPr>
          <w:rFonts w:hint="eastAsia"/>
        </w:rPr>
        <w:t>Интернета</w:t>
      </w:r>
      <w:r>
        <w:rPr>
          <w:rFonts w:hint="eastAsia"/>
        </w:rPr>
        <w:t>»</w:t>
      </w:r>
      <w:r>
        <w:t xml:space="preserve"> - </w:t>
      </w:r>
      <w:r>
        <w:rPr>
          <w:rFonts w:hint="eastAsia"/>
        </w:rPr>
        <w:t>Дж</w:t>
      </w:r>
      <w:r>
        <w:t>.</w:t>
      </w:r>
      <w:r>
        <w:rPr>
          <w:rFonts w:hint="eastAsia"/>
        </w:rPr>
        <w:t>Серф</w:t>
      </w:r>
      <w:r>
        <w:t xml:space="preserve">, 2007 ) </w:t>
      </w:r>
      <w:r>
        <w:rPr>
          <w:rFonts w:hint="eastAsia"/>
        </w:rPr>
        <w:t>и</w:t>
      </w:r>
      <w:r>
        <w:t xml:space="preserve"> </w:t>
      </w:r>
      <w:r>
        <w:rPr>
          <w:rFonts w:hint="eastAsia"/>
        </w:rPr>
        <w:t>философские</w:t>
      </w:r>
      <w:r>
        <w:t xml:space="preserve"> </w:t>
      </w:r>
      <w:r>
        <w:rPr>
          <w:rFonts w:hint="eastAsia"/>
        </w:rPr>
        <w:t>предпосылки</w:t>
      </w:r>
      <w:r>
        <w:t xml:space="preserve"> </w:t>
      </w:r>
      <w:r>
        <w:rPr>
          <w:rFonts w:hint="eastAsia"/>
        </w:rPr>
        <w:t>говорят</w:t>
      </w:r>
      <w:r>
        <w:t xml:space="preserve"> </w:t>
      </w:r>
      <w:r>
        <w:rPr>
          <w:rFonts w:hint="eastAsia"/>
        </w:rPr>
        <w:t>о</w:t>
      </w:r>
      <w:r>
        <w:t xml:space="preserve"> </w:t>
      </w:r>
      <w:r>
        <w:rPr>
          <w:rFonts w:hint="eastAsia"/>
        </w:rPr>
        <w:t>том</w:t>
      </w:r>
      <w:r>
        <w:t xml:space="preserve">, </w:t>
      </w:r>
      <w:r>
        <w:rPr>
          <w:rFonts w:hint="eastAsia"/>
        </w:rPr>
        <w:t>что</w:t>
      </w:r>
      <w:r>
        <w:t xml:space="preserve"> </w:t>
      </w:r>
      <w:r>
        <w:rPr>
          <w:rFonts w:hint="eastAsia"/>
        </w:rPr>
        <w:t>Интернету</w:t>
      </w:r>
      <w:r>
        <w:t xml:space="preserve"> </w:t>
      </w:r>
      <w:r>
        <w:rPr>
          <w:rFonts w:hint="eastAsia"/>
        </w:rPr>
        <w:t>суждено</w:t>
      </w:r>
      <w:r>
        <w:t xml:space="preserve"> </w:t>
      </w:r>
      <w:r>
        <w:rPr>
          <w:rFonts w:hint="eastAsia"/>
        </w:rPr>
        <w:t>сыграть</w:t>
      </w:r>
      <w:r>
        <w:t xml:space="preserve"> </w:t>
      </w:r>
      <w:r>
        <w:rPr>
          <w:rFonts w:hint="eastAsia"/>
        </w:rPr>
        <w:t>в</w:t>
      </w:r>
      <w:r>
        <w:t xml:space="preserve"> </w:t>
      </w:r>
      <w:r>
        <w:rPr>
          <w:rFonts w:hint="eastAsia"/>
        </w:rPr>
        <w:t>развитии</w:t>
      </w:r>
      <w:r>
        <w:t xml:space="preserve"> </w:t>
      </w:r>
      <w:r>
        <w:rPr>
          <w:rFonts w:hint="eastAsia"/>
        </w:rPr>
        <w:t>человечества</w:t>
      </w:r>
      <w:r>
        <w:t xml:space="preserve"> </w:t>
      </w:r>
      <w:r>
        <w:rPr>
          <w:rFonts w:hint="eastAsia"/>
        </w:rPr>
        <w:t>одну</w:t>
      </w:r>
      <w:r>
        <w:t xml:space="preserve"> </w:t>
      </w:r>
      <w:r>
        <w:rPr>
          <w:rFonts w:hint="eastAsia"/>
        </w:rPr>
        <w:t>из</w:t>
      </w:r>
      <w:r>
        <w:t xml:space="preserve"> </w:t>
      </w:r>
      <w:r>
        <w:rPr>
          <w:rFonts w:hint="eastAsia"/>
        </w:rPr>
        <w:t>главных</w:t>
      </w:r>
      <w:r>
        <w:t xml:space="preserve"> </w:t>
      </w:r>
      <w:r>
        <w:rPr>
          <w:rFonts w:hint="eastAsia"/>
        </w:rPr>
        <w:t>ролей</w:t>
      </w:r>
      <w:r>
        <w:t xml:space="preserve"> - </w:t>
      </w:r>
      <w:r>
        <w:rPr>
          <w:rFonts w:hint="eastAsia"/>
        </w:rPr>
        <w:t>помочь</w:t>
      </w:r>
      <w:r>
        <w:t xml:space="preserve"> </w:t>
      </w:r>
      <w:r>
        <w:rPr>
          <w:rFonts w:hint="eastAsia"/>
        </w:rPr>
        <w:t>сохранить</w:t>
      </w:r>
      <w:r>
        <w:t xml:space="preserve"> </w:t>
      </w:r>
      <w:r>
        <w:rPr>
          <w:rFonts w:hint="eastAsia"/>
        </w:rPr>
        <w:t>человеческий</w:t>
      </w:r>
      <w:r>
        <w:t xml:space="preserve"> </w:t>
      </w:r>
      <w:r>
        <w:rPr>
          <w:rFonts w:hint="eastAsia"/>
        </w:rPr>
        <w:t>род</w:t>
      </w:r>
      <w:r>
        <w:t xml:space="preserve"> . </w:t>
      </w:r>
      <w:r>
        <w:rPr>
          <w:rFonts w:hint="eastAsia"/>
        </w:rPr>
        <w:t>Это</w:t>
      </w:r>
      <w:r>
        <w:t xml:space="preserve"> </w:t>
      </w:r>
      <w:r>
        <w:rPr>
          <w:rFonts w:hint="eastAsia"/>
        </w:rPr>
        <w:t>повышает</w:t>
      </w:r>
      <w:r>
        <w:t xml:space="preserve"> </w:t>
      </w:r>
      <w:r>
        <w:rPr>
          <w:rFonts w:hint="eastAsia"/>
        </w:rPr>
        <w:t>важность</w:t>
      </w:r>
      <w:r>
        <w:t xml:space="preserve"> </w:t>
      </w:r>
      <w:r>
        <w:rPr>
          <w:rFonts w:hint="eastAsia"/>
        </w:rPr>
        <w:t>данной</w:t>
      </w:r>
      <w:r>
        <w:t xml:space="preserve"> </w:t>
      </w:r>
      <w:r>
        <w:rPr>
          <w:rFonts w:hint="eastAsia"/>
        </w:rPr>
        <w:t>работы</w:t>
      </w:r>
      <w:r>
        <w:t xml:space="preserve"> </w:t>
      </w:r>
      <w:r>
        <w:rPr>
          <w:rFonts w:hint="eastAsia"/>
        </w:rPr>
        <w:t>по</w:t>
      </w:r>
      <w:r>
        <w:t xml:space="preserve"> </w:t>
      </w:r>
      <w:r>
        <w:rPr>
          <w:rFonts w:hint="eastAsia"/>
        </w:rPr>
        <w:t>философскому</w:t>
      </w:r>
      <w:r>
        <w:t xml:space="preserve"> </w:t>
      </w:r>
      <w:r>
        <w:rPr>
          <w:rFonts w:hint="eastAsia"/>
        </w:rPr>
        <w:t>осмыслению</w:t>
      </w:r>
      <w:r>
        <w:t xml:space="preserve"> </w:t>
      </w:r>
      <w:r>
        <w:rPr>
          <w:rFonts w:hint="eastAsia"/>
        </w:rPr>
        <w:t>Сети</w:t>
      </w:r>
      <w:r>
        <w:t xml:space="preserve">. </w:t>
      </w:r>
      <w:r>
        <w:rPr>
          <w:rFonts w:hint="eastAsia"/>
        </w:rPr>
        <w:t>Интернету</w:t>
      </w:r>
      <w:r>
        <w:t xml:space="preserve"> </w:t>
      </w:r>
      <w:r>
        <w:rPr>
          <w:rFonts w:hint="eastAsia"/>
        </w:rPr>
        <w:t>как</w:t>
      </w:r>
      <w:r>
        <w:t xml:space="preserve"> </w:t>
      </w:r>
      <w:r>
        <w:rPr>
          <w:rFonts w:hint="eastAsia"/>
        </w:rPr>
        <w:t>явлению</w:t>
      </w:r>
      <w:r>
        <w:t xml:space="preserve"> </w:t>
      </w:r>
      <w:r>
        <w:rPr>
          <w:rFonts w:hint="eastAsia"/>
        </w:rPr>
        <w:t>необходима</w:t>
      </w:r>
      <w:r>
        <w:t xml:space="preserve"> </w:t>
      </w:r>
      <w:r>
        <w:rPr>
          <w:rFonts w:hint="eastAsia"/>
        </w:rPr>
        <w:t>его</w:t>
      </w:r>
      <w:r>
        <w:t xml:space="preserve"> </w:t>
      </w:r>
      <w:r>
        <w:rPr>
          <w:rFonts w:hint="eastAsia"/>
        </w:rPr>
        <w:t>философская</w:t>
      </w:r>
      <w:r>
        <w:t xml:space="preserve"> </w:t>
      </w:r>
      <w:r>
        <w:rPr>
          <w:rFonts w:hint="eastAsia"/>
        </w:rPr>
        <w:t>теория</w:t>
      </w:r>
      <w:r>
        <w:t xml:space="preserve">, </w:t>
      </w:r>
      <w:r>
        <w:rPr>
          <w:rFonts w:hint="eastAsia"/>
        </w:rPr>
        <w:t>система</w:t>
      </w:r>
      <w:r>
        <w:t xml:space="preserve"> </w:t>
      </w:r>
      <w:r>
        <w:rPr>
          <w:rFonts w:hint="eastAsia"/>
        </w:rPr>
        <w:t>мировоззренческих</w:t>
      </w:r>
      <w:r>
        <w:t xml:space="preserve"> </w:t>
      </w:r>
      <w:r>
        <w:rPr>
          <w:rFonts w:hint="eastAsia"/>
        </w:rPr>
        <w:t>знаний</w:t>
      </w:r>
      <w:r>
        <w:t xml:space="preserve">. </w:t>
      </w:r>
      <w:r>
        <w:rPr>
          <w:rFonts w:hint="eastAsia"/>
        </w:rPr>
        <w:t>Ее</w:t>
      </w:r>
      <w:r>
        <w:t xml:space="preserve"> </w:t>
      </w:r>
      <w:r>
        <w:rPr>
          <w:rFonts w:hint="eastAsia"/>
        </w:rPr>
        <w:t>задача</w:t>
      </w:r>
      <w:r>
        <w:t xml:space="preserve"> - </w:t>
      </w:r>
      <w:r>
        <w:rPr>
          <w:rFonts w:hint="eastAsia"/>
        </w:rPr>
        <w:t>открыть</w:t>
      </w:r>
      <w:r>
        <w:t xml:space="preserve"> </w:t>
      </w:r>
      <w:r>
        <w:rPr>
          <w:rFonts w:hint="eastAsia"/>
        </w:rPr>
        <w:t>нам</w:t>
      </w:r>
      <w:r>
        <w:t xml:space="preserve"> </w:t>
      </w:r>
      <w:r>
        <w:rPr>
          <w:rFonts w:hint="eastAsia"/>
        </w:rPr>
        <w:t>сущность</w:t>
      </w:r>
      <w:r>
        <w:t xml:space="preserve"> </w:t>
      </w:r>
      <w:r>
        <w:rPr>
          <w:rFonts w:hint="eastAsia"/>
        </w:rPr>
        <w:t>явления</w:t>
      </w:r>
      <w:r>
        <w:t xml:space="preserve"> </w:t>
      </w:r>
      <w:r>
        <w:rPr>
          <w:rFonts w:hint="eastAsia"/>
        </w:rPr>
        <w:t>через</w:t>
      </w:r>
      <w:r>
        <w:t xml:space="preserve"> </w:t>
      </w:r>
      <w:r>
        <w:rPr>
          <w:rFonts w:hint="eastAsia"/>
        </w:rPr>
        <w:t>его</w:t>
      </w:r>
      <w:r>
        <w:t xml:space="preserve"> </w:t>
      </w:r>
      <w:r>
        <w:rPr>
          <w:rFonts w:hint="eastAsia"/>
        </w:rPr>
        <w:t>модели</w:t>
      </w:r>
      <w:r>
        <w:t xml:space="preserve">, </w:t>
      </w:r>
      <w:r>
        <w:rPr>
          <w:rFonts w:hint="eastAsia"/>
        </w:rPr>
        <w:t>интерпретации</w:t>
      </w:r>
      <w:r>
        <w:t xml:space="preserve">, </w:t>
      </w:r>
      <w:r>
        <w:rPr>
          <w:rFonts w:hint="eastAsia"/>
        </w:rPr>
        <w:t>глубинное</w:t>
      </w:r>
      <w:r>
        <w:t xml:space="preserve">, </w:t>
      </w:r>
      <w:r>
        <w:rPr>
          <w:rFonts w:hint="eastAsia"/>
        </w:rPr>
        <w:t>смысловое</w:t>
      </w:r>
      <w:r>
        <w:t xml:space="preserve"> </w:t>
      </w:r>
      <w:r>
        <w:rPr>
          <w:rFonts w:hint="eastAsia"/>
        </w:rPr>
        <w:t>понимание</w:t>
      </w:r>
      <w:r>
        <w:t xml:space="preserve"> </w:t>
      </w:r>
      <w:r>
        <w:rPr>
          <w:rFonts w:hint="eastAsia"/>
        </w:rPr>
        <w:t>сущности</w:t>
      </w:r>
      <w:r>
        <w:t xml:space="preserve">. </w:t>
      </w:r>
      <w:r>
        <w:rPr>
          <w:rFonts w:hint="eastAsia"/>
        </w:rPr>
        <w:t>Попытка</w:t>
      </w:r>
      <w:r>
        <w:t xml:space="preserve"> </w:t>
      </w:r>
      <w:r>
        <w:rPr>
          <w:rFonts w:hint="eastAsia"/>
        </w:rPr>
        <w:t>начать</w:t>
      </w:r>
      <w:r>
        <w:t xml:space="preserve"> </w:t>
      </w:r>
      <w:r>
        <w:rPr>
          <w:rFonts w:hint="eastAsia"/>
        </w:rPr>
        <w:t>разработку</w:t>
      </w:r>
      <w:r>
        <w:t xml:space="preserve"> </w:t>
      </w:r>
      <w:r>
        <w:rPr>
          <w:rFonts w:hint="eastAsia"/>
        </w:rPr>
        <w:t>таких</w:t>
      </w:r>
      <w:r>
        <w:t xml:space="preserve"> </w:t>
      </w:r>
      <w:r>
        <w:rPr>
          <w:rFonts w:hint="eastAsia"/>
        </w:rPr>
        <w:t>философских</w:t>
      </w:r>
      <w:r>
        <w:t xml:space="preserve"> </w:t>
      </w:r>
      <w:r>
        <w:rPr>
          <w:rFonts w:hint="eastAsia"/>
        </w:rPr>
        <w:t>моделей</w:t>
      </w:r>
      <w:r>
        <w:t xml:space="preserve"> </w:t>
      </w:r>
      <w:r>
        <w:rPr>
          <w:rFonts w:hint="eastAsia"/>
        </w:rPr>
        <w:t>и</w:t>
      </w:r>
      <w:r>
        <w:t xml:space="preserve"> </w:t>
      </w:r>
      <w:r>
        <w:rPr>
          <w:rFonts w:hint="eastAsia"/>
        </w:rPr>
        <w:t>была</w:t>
      </w:r>
      <w:r>
        <w:t xml:space="preserve"> </w:t>
      </w:r>
      <w:r>
        <w:rPr>
          <w:rFonts w:hint="eastAsia"/>
        </w:rPr>
        <w:t>предпринята</w:t>
      </w:r>
      <w:r>
        <w:t xml:space="preserve"> </w:t>
      </w:r>
      <w:r>
        <w:rPr>
          <w:rFonts w:hint="eastAsia"/>
        </w:rPr>
        <w:t>в</w:t>
      </w:r>
      <w:r>
        <w:t xml:space="preserve"> </w:t>
      </w:r>
      <w:r>
        <w:rPr>
          <w:rFonts w:hint="eastAsia"/>
        </w:rPr>
        <w:t>данной</w:t>
      </w:r>
      <w:r>
        <w:t xml:space="preserve"> </w:t>
      </w:r>
      <w:r>
        <w:rPr>
          <w:rFonts w:hint="eastAsia"/>
        </w:rPr>
        <w:t>работе</w:t>
      </w:r>
      <w:r>
        <w:t>.</w:t>
      </w:r>
    </w:p>
    <w:p w14:paraId="192CE71E" w14:textId="77777777" w:rsidR="008F7369" w:rsidRDefault="008F7369" w:rsidP="008F7369">
      <w:r>
        <w:rPr>
          <w:rFonts w:hint="eastAsia"/>
        </w:rPr>
        <w:t>Выдвинута</w:t>
      </w:r>
      <w:r>
        <w:t xml:space="preserve"> </w:t>
      </w:r>
      <w:r>
        <w:rPr>
          <w:rFonts w:hint="eastAsia"/>
        </w:rPr>
        <w:t>и</w:t>
      </w:r>
      <w:r>
        <w:t xml:space="preserve"> </w:t>
      </w:r>
      <w:r>
        <w:rPr>
          <w:rFonts w:hint="eastAsia"/>
        </w:rPr>
        <w:t>обоснована</w:t>
      </w:r>
      <w:r>
        <w:t xml:space="preserve"> </w:t>
      </w:r>
      <w:r>
        <w:rPr>
          <w:rFonts w:hint="eastAsia"/>
        </w:rPr>
        <w:t>главная</w:t>
      </w:r>
      <w:r>
        <w:t xml:space="preserve"> </w:t>
      </w:r>
      <w:r>
        <w:rPr>
          <w:rFonts w:hint="eastAsia"/>
        </w:rPr>
        <w:t>гипотеза</w:t>
      </w:r>
      <w:r>
        <w:t xml:space="preserve"> </w:t>
      </w:r>
      <w:r>
        <w:rPr>
          <w:rFonts w:hint="eastAsia"/>
        </w:rPr>
        <w:t>данной</w:t>
      </w:r>
      <w:r>
        <w:t xml:space="preserve"> </w:t>
      </w:r>
      <w:r>
        <w:rPr>
          <w:rFonts w:hint="eastAsia"/>
        </w:rPr>
        <w:t>работы</w:t>
      </w:r>
      <w:r>
        <w:t xml:space="preserve">: </w:t>
      </w:r>
      <w:r>
        <w:rPr>
          <w:rFonts w:hint="eastAsia"/>
        </w:rPr>
        <w:t>«</w:t>
      </w:r>
      <w:r>
        <w:rPr>
          <w:rFonts w:hint="eastAsia"/>
        </w:rPr>
        <w:t>Интернет</w:t>
      </w:r>
      <w:r>
        <w:t xml:space="preserve"> </w:t>
      </w:r>
      <w:r>
        <w:rPr>
          <w:rFonts w:hint="eastAsia"/>
        </w:rPr>
        <w:t>является</w:t>
      </w:r>
      <w:r>
        <w:t xml:space="preserve"> </w:t>
      </w:r>
      <w:r>
        <w:rPr>
          <w:rFonts w:hint="eastAsia"/>
        </w:rPr>
        <w:t>важнейшим</w:t>
      </w:r>
      <w:r>
        <w:t xml:space="preserve"> </w:t>
      </w:r>
      <w:r>
        <w:rPr>
          <w:rFonts w:hint="eastAsia"/>
        </w:rPr>
        <w:t>феноменом</w:t>
      </w:r>
      <w:r>
        <w:t xml:space="preserve">, </w:t>
      </w:r>
      <w:r>
        <w:rPr>
          <w:rFonts w:hint="eastAsia"/>
        </w:rPr>
        <w:t>который</w:t>
      </w:r>
      <w:r>
        <w:t xml:space="preserve"> </w:t>
      </w:r>
      <w:r>
        <w:rPr>
          <w:rFonts w:hint="eastAsia"/>
        </w:rPr>
        <w:t>активно</w:t>
      </w:r>
      <w:r>
        <w:t xml:space="preserve"> </w:t>
      </w:r>
      <w:r>
        <w:rPr>
          <w:rFonts w:hint="eastAsia"/>
        </w:rPr>
        <w:t>влияет</w:t>
      </w:r>
      <w:r>
        <w:t xml:space="preserve"> </w:t>
      </w:r>
      <w:r>
        <w:rPr>
          <w:rFonts w:hint="eastAsia"/>
        </w:rPr>
        <w:t>на</w:t>
      </w:r>
      <w:r>
        <w:t xml:space="preserve"> </w:t>
      </w:r>
      <w:r>
        <w:rPr>
          <w:rFonts w:hint="eastAsia"/>
        </w:rPr>
        <w:t>мировоззренческие</w:t>
      </w:r>
      <w:r>
        <w:t xml:space="preserve"> </w:t>
      </w:r>
      <w:r>
        <w:rPr>
          <w:rFonts w:hint="eastAsia"/>
        </w:rPr>
        <w:t>и</w:t>
      </w:r>
      <w:r>
        <w:t xml:space="preserve"> </w:t>
      </w:r>
      <w:r>
        <w:rPr>
          <w:rFonts w:hint="eastAsia"/>
        </w:rPr>
        <w:t>социально</w:t>
      </w:r>
      <w:r>
        <w:t>-</w:t>
      </w:r>
      <w:r>
        <w:rPr>
          <w:rFonts w:hint="eastAsia"/>
        </w:rPr>
        <w:t>философские</w:t>
      </w:r>
      <w:r>
        <w:t xml:space="preserve"> </w:t>
      </w:r>
      <w:r>
        <w:rPr>
          <w:rFonts w:hint="eastAsia"/>
        </w:rPr>
        <w:t>концепции</w:t>
      </w:r>
      <w:r>
        <w:t xml:space="preserve">, </w:t>
      </w:r>
      <w:r>
        <w:rPr>
          <w:rFonts w:hint="eastAsia"/>
        </w:rPr>
        <w:t>господствующие</w:t>
      </w:r>
      <w:r>
        <w:t xml:space="preserve"> </w:t>
      </w:r>
      <w:r>
        <w:rPr>
          <w:rFonts w:hint="eastAsia"/>
        </w:rPr>
        <w:t>в</w:t>
      </w:r>
      <w:r>
        <w:t xml:space="preserve"> </w:t>
      </w:r>
      <w:r>
        <w:rPr>
          <w:rFonts w:hint="eastAsia"/>
        </w:rPr>
        <w:t>обществе</w:t>
      </w:r>
      <w:r>
        <w:t xml:space="preserve">, </w:t>
      </w:r>
      <w:r>
        <w:rPr>
          <w:rFonts w:hint="eastAsia"/>
        </w:rPr>
        <w:t>способствует</w:t>
      </w:r>
      <w:r>
        <w:t xml:space="preserve"> </w:t>
      </w:r>
      <w:r>
        <w:rPr>
          <w:rFonts w:hint="eastAsia"/>
        </w:rPr>
        <w:t>развитию</w:t>
      </w:r>
      <w:r>
        <w:t xml:space="preserve"> </w:t>
      </w:r>
      <w:r>
        <w:rPr>
          <w:rFonts w:hint="eastAsia"/>
        </w:rPr>
        <w:t>новых</w:t>
      </w:r>
      <w:r>
        <w:t xml:space="preserve"> </w:t>
      </w:r>
      <w:r>
        <w:rPr>
          <w:rFonts w:hint="eastAsia"/>
        </w:rPr>
        <w:t>видов</w:t>
      </w:r>
      <w:r>
        <w:t xml:space="preserve"> </w:t>
      </w:r>
      <w:r>
        <w:rPr>
          <w:rFonts w:hint="eastAsia"/>
        </w:rPr>
        <w:t>коммуникации</w:t>
      </w:r>
      <w:r>
        <w:t xml:space="preserve">, </w:t>
      </w:r>
      <w:r>
        <w:rPr>
          <w:rFonts w:hint="eastAsia"/>
        </w:rPr>
        <w:t>мышления</w:t>
      </w:r>
      <w:r>
        <w:t xml:space="preserve">, </w:t>
      </w:r>
      <w:r>
        <w:rPr>
          <w:rFonts w:hint="eastAsia"/>
        </w:rPr>
        <w:t>свободы</w:t>
      </w:r>
      <w:r>
        <w:t xml:space="preserve"> </w:t>
      </w:r>
      <w:r>
        <w:rPr>
          <w:rFonts w:hint="eastAsia"/>
        </w:rPr>
        <w:t>и</w:t>
      </w:r>
      <w:r>
        <w:t xml:space="preserve"> </w:t>
      </w:r>
      <w:r>
        <w:rPr>
          <w:rFonts w:hint="eastAsia"/>
        </w:rPr>
        <w:t>творчества</w:t>
      </w:r>
      <w:r>
        <w:t xml:space="preserve">, </w:t>
      </w:r>
      <w:r>
        <w:rPr>
          <w:rFonts w:hint="eastAsia"/>
        </w:rPr>
        <w:t>ведёт</w:t>
      </w:r>
      <w:r>
        <w:t xml:space="preserve"> </w:t>
      </w:r>
      <w:r>
        <w:rPr>
          <w:rFonts w:hint="eastAsia"/>
        </w:rPr>
        <w:t>к</w:t>
      </w:r>
      <w:r>
        <w:t xml:space="preserve"> </w:t>
      </w:r>
      <w:r>
        <w:rPr>
          <w:rFonts w:hint="eastAsia"/>
        </w:rPr>
        <w:t>образованию</w:t>
      </w:r>
      <w:r>
        <w:t xml:space="preserve"> </w:t>
      </w:r>
      <w:r>
        <w:rPr>
          <w:rFonts w:hint="eastAsia"/>
        </w:rPr>
        <w:t>цивилизации</w:t>
      </w:r>
      <w:r>
        <w:t xml:space="preserve"> </w:t>
      </w:r>
      <w:r>
        <w:rPr>
          <w:rFonts w:hint="eastAsia"/>
        </w:rPr>
        <w:t>нового</w:t>
      </w:r>
      <w:r>
        <w:t xml:space="preserve"> </w:t>
      </w:r>
      <w:r>
        <w:rPr>
          <w:rFonts w:hint="eastAsia"/>
        </w:rPr>
        <w:t>типа</w:t>
      </w:r>
      <w:r>
        <w:t xml:space="preserve">, </w:t>
      </w:r>
      <w:r>
        <w:rPr>
          <w:rFonts w:hint="eastAsia"/>
        </w:rPr>
        <w:t>основанной</w:t>
      </w:r>
      <w:r>
        <w:t xml:space="preserve"> </w:t>
      </w:r>
      <w:r>
        <w:rPr>
          <w:rFonts w:hint="eastAsia"/>
        </w:rPr>
        <w:t>на</w:t>
      </w:r>
      <w:r>
        <w:t xml:space="preserve"> </w:t>
      </w:r>
      <w:r>
        <w:rPr>
          <w:rFonts w:hint="eastAsia"/>
        </w:rPr>
        <w:t>коммуникативно</w:t>
      </w:r>
      <w:r>
        <w:t>-</w:t>
      </w:r>
      <w:r>
        <w:rPr>
          <w:rFonts w:hint="eastAsia"/>
        </w:rPr>
        <w:t>синергетической</w:t>
      </w:r>
      <w:r>
        <w:t xml:space="preserve"> </w:t>
      </w:r>
      <w:r>
        <w:rPr>
          <w:rFonts w:hint="eastAsia"/>
        </w:rPr>
        <w:t>парадигме</w:t>
      </w:r>
      <w:r>
        <w:rPr>
          <w:rFonts w:hint="eastAsia"/>
        </w:rPr>
        <w:t>»</w:t>
      </w:r>
      <w:r>
        <w:t>.</w:t>
      </w:r>
    </w:p>
    <w:p w14:paraId="6AAB3A5F" w14:textId="77777777" w:rsidR="008F7369" w:rsidRDefault="008F7369" w:rsidP="008F7369">
      <w:r>
        <w:rPr>
          <w:rFonts w:hint="eastAsia"/>
        </w:rPr>
        <w:t>Действительно</w:t>
      </w:r>
      <w:r>
        <w:t xml:space="preserve">, </w:t>
      </w:r>
      <w:r>
        <w:rPr>
          <w:rFonts w:hint="eastAsia"/>
        </w:rPr>
        <w:t>Интернет</w:t>
      </w:r>
      <w:r>
        <w:t xml:space="preserve"> </w:t>
      </w:r>
      <w:r>
        <w:rPr>
          <w:rFonts w:hint="eastAsia"/>
        </w:rPr>
        <w:t>и</w:t>
      </w:r>
      <w:r>
        <w:t xml:space="preserve"> </w:t>
      </w:r>
      <w:r>
        <w:rPr>
          <w:rFonts w:hint="eastAsia"/>
        </w:rPr>
        <w:t>заданный</w:t>
      </w:r>
      <w:r>
        <w:t xml:space="preserve"> </w:t>
      </w:r>
      <w:r>
        <w:rPr>
          <w:rFonts w:hint="eastAsia"/>
        </w:rPr>
        <w:t>им</w:t>
      </w:r>
      <w:r>
        <w:t xml:space="preserve"> </w:t>
      </w:r>
      <w:r>
        <w:rPr>
          <w:rFonts w:hint="eastAsia"/>
        </w:rPr>
        <w:t>стиль</w:t>
      </w:r>
      <w:r>
        <w:t xml:space="preserve"> </w:t>
      </w:r>
      <w:r>
        <w:rPr>
          <w:rFonts w:hint="eastAsia"/>
        </w:rPr>
        <w:t>социального</w:t>
      </w:r>
      <w:r>
        <w:t xml:space="preserve"> </w:t>
      </w:r>
      <w:r>
        <w:rPr>
          <w:rFonts w:hint="eastAsia"/>
        </w:rPr>
        <w:t>мышления</w:t>
      </w:r>
      <w:r>
        <w:t xml:space="preserve"> (</w:t>
      </w:r>
      <w:r>
        <w:rPr>
          <w:rFonts w:hint="eastAsia"/>
        </w:rPr>
        <w:t>сетевой</w:t>
      </w:r>
      <w:r>
        <w:t xml:space="preserve">, </w:t>
      </w:r>
      <w:r>
        <w:rPr>
          <w:rFonts w:hint="eastAsia"/>
        </w:rPr>
        <w:t>коммуникативный</w:t>
      </w:r>
      <w:r>
        <w:t xml:space="preserve">, </w:t>
      </w:r>
      <w:r>
        <w:rPr>
          <w:rFonts w:hint="eastAsia"/>
        </w:rPr>
        <w:t>виртуально</w:t>
      </w:r>
      <w:r>
        <w:t>-</w:t>
      </w:r>
      <w:r>
        <w:rPr>
          <w:rFonts w:hint="eastAsia"/>
        </w:rPr>
        <w:t>информационный</w:t>
      </w:r>
      <w:r>
        <w:t xml:space="preserve">, </w:t>
      </w:r>
      <w:r>
        <w:rPr>
          <w:rFonts w:hint="eastAsia"/>
        </w:rPr>
        <w:t>и</w:t>
      </w:r>
      <w:r>
        <w:t xml:space="preserve"> </w:t>
      </w:r>
      <w:r>
        <w:rPr>
          <w:rFonts w:hint="eastAsia"/>
        </w:rPr>
        <w:t>главное</w:t>
      </w:r>
      <w:r>
        <w:t xml:space="preserve"> </w:t>
      </w:r>
      <w:r>
        <w:rPr>
          <w:rFonts w:hint="eastAsia"/>
        </w:rPr>
        <w:t>—</w:t>
      </w:r>
      <w:r>
        <w:t xml:space="preserve"> </w:t>
      </w:r>
      <w:r>
        <w:rPr>
          <w:rFonts w:hint="eastAsia"/>
        </w:rPr>
        <w:t>утверждающий</w:t>
      </w:r>
      <w:r>
        <w:t xml:space="preserve"> </w:t>
      </w:r>
      <w:r>
        <w:rPr>
          <w:rFonts w:hint="eastAsia"/>
        </w:rPr>
        <w:t>важность</w:t>
      </w:r>
      <w:r>
        <w:t xml:space="preserve"> </w:t>
      </w:r>
      <w:r>
        <w:rPr>
          <w:rFonts w:hint="eastAsia"/>
        </w:rPr>
        <w:t>знания</w:t>
      </w:r>
      <w:r>
        <w:t xml:space="preserve">, </w:t>
      </w:r>
      <w:r>
        <w:rPr>
          <w:rFonts w:hint="eastAsia"/>
        </w:rPr>
        <w:t>«</w:t>
      </w:r>
      <w:r>
        <w:rPr>
          <w:rFonts w:hint="eastAsia"/>
        </w:rPr>
        <w:t>превосходство</w:t>
      </w:r>
      <w:r>
        <w:rPr>
          <w:rFonts w:hint="eastAsia"/>
        </w:rPr>
        <w:t>»</w:t>
      </w:r>
      <w:r>
        <w:t xml:space="preserve"> </w:t>
      </w:r>
      <w:r>
        <w:rPr>
          <w:rFonts w:hint="eastAsia"/>
        </w:rPr>
        <w:t>идей</w:t>
      </w:r>
      <w:r>
        <w:t xml:space="preserve"> </w:t>
      </w:r>
      <w:r>
        <w:rPr>
          <w:rFonts w:hint="eastAsia"/>
        </w:rPr>
        <w:t>перед</w:t>
      </w:r>
      <w:r>
        <w:t xml:space="preserve"> </w:t>
      </w:r>
      <w:r>
        <w:rPr>
          <w:rFonts w:hint="eastAsia"/>
        </w:rPr>
        <w:t>вещами</w:t>
      </w:r>
      <w:r>
        <w:t xml:space="preserve"> </w:t>
      </w:r>
      <w:r>
        <w:rPr>
          <w:rFonts w:hint="eastAsia"/>
        </w:rPr>
        <w:t>в</w:t>
      </w:r>
      <w:r>
        <w:t xml:space="preserve"> </w:t>
      </w:r>
      <w:r>
        <w:rPr>
          <w:rFonts w:hint="eastAsia"/>
        </w:rPr>
        <w:t>современном</w:t>
      </w:r>
      <w:r>
        <w:t xml:space="preserve"> </w:t>
      </w:r>
      <w:r>
        <w:rPr>
          <w:rFonts w:hint="eastAsia"/>
        </w:rPr>
        <w:t>социуме</w:t>
      </w:r>
      <w:r>
        <w:t xml:space="preserve">) </w:t>
      </w:r>
      <w:r>
        <w:rPr>
          <w:rFonts w:hint="eastAsia"/>
        </w:rPr>
        <w:t>повлиял</w:t>
      </w:r>
      <w:r>
        <w:t xml:space="preserve"> </w:t>
      </w:r>
      <w:r>
        <w:rPr>
          <w:rFonts w:hint="eastAsia"/>
        </w:rPr>
        <w:t>на</w:t>
      </w:r>
      <w:r>
        <w:t xml:space="preserve"> </w:t>
      </w:r>
      <w:r>
        <w:rPr>
          <w:rFonts w:hint="eastAsia"/>
        </w:rPr>
        <w:t>основные</w:t>
      </w:r>
      <w:r>
        <w:t xml:space="preserve"> </w:t>
      </w:r>
      <w:r>
        <w:rPr>
          <w:rFonts w:hint="eastAsia"/>
        </w:rPr>
        <w:t>сферы</w:t>
      </w:r>
      <w:r>
        <w:t xml:space="preserve"> </w:t>
      </w:r>
      <w:r>
        <w:rPr>
          <w:rFonts w:hint="eastAsia"/>
        </w:rPr>
        <w:t>деятельности</w:t>
      </w:r>
      <w:r>
        <w:t xml:space="preserve"> </w:t>
      </w:r>
      <w:r>
        <w:rPr>
          <w:rFonts w:hint="eastAsia"/>
        </w:rPr>
        <w:t>человека</w:t>
      </w:r>
      <w:r>
        <w:t xml:space="preserve">, </w:t>
      </w:r>
      <w:r>
        <w:rPr>
          <w:rFonts w:hint="eastAsia"/>
        </w:rPr>
        <w:t>такие</w:t>
      </w:r>
      <w:r>
        <w:t xml:space="preserve"> </w:t>
      </w:r>
      <w:r>
        <w:rPr>
          <w:rFonts w:hint="eastAsia"/>
        </w:rPr>
        <w:t>как</w:t>
      </w:r>
      <w:r>
        <w:t xml:space="preserve">: </w:t>
      </w:r>
      <w:r>
        <w:rPr>
          <w:rFonts w:hint="eastAsia"/>
        </w:rPr>
        <w:t>экономика</w:t>
      </w:r>
      <w:r>
        <w:t xml:space="preserve">, </w:t>
      </w:r>
      <w:r>
        <w:rPr>
          <w:rFonts w:hint="eastAsia"/>
        </w:rPr>
        <w:t>политика</w:t>
      </w:r>
      <w:r>
        <w:t xml:space="preserve">, </w:t>
      </w:r>
      <w:r>
        <w:rPr>
          <w:rFonts w:hint="eastAsia"/>
        </w:rPr>
        <w:t>наука</w:t>
      </w:r>
      <w:r>
        <w:t xml:space="preserve">, </w:t>
      </w:r>
      <w:r>
        <w:rPr>
          <w:rFonts w:hint="eastAsia"/>
        </w:rPr>
        <w:t>образование</w:t>
      </w:r>
      <w:r>
        <w:t xml:space="preserve">, </w:t>
      </w:r>
      <w:r>
        <w:rPr>
          <w:rFonts w:hint="eastAsia"/>
        </w:rPr>
        <w:t>искусство</w:t>
      </w:r>
      <w:r>
        <w:t xml:space="preserve">, </w:t>
      </w:r>
      <w:r>
        <w:rPr>
          <w:rFonts w:hint="eastAsia"/>
        </w:rPr>
        <w:t>обыденную</w:t>
      </w:r>
      <w:r>
        <w:t xml:space="preserve"> </w:t>
      </w:r>
      <w:r>
        <w:rPr>
          <w:rFonts w:hint="eastAsia"/>
        </w:rPr>
        <w:t>жизнь</w:t>
      </w:r>
      <w:r>
        <w:t xml:space="preserve">. </w:t>
      </w:r>
      <w:r>
        <w:rPr>
          <w:rFonts w:hint="eastAsia"/>
        </w:rPr>
        <w:t>Фокус</w:t>
      </w:r>
      <w:r>
        <w:t xml:space="preserve"> </w:t>
      </w:r>
      <w:r>
        <w:rPr>
          <w:rFonts w:hint="eastAsia"/>
        </w:rPr>
        <w:t>внимания</w:t>
      </w:r>
      <w:r>
        <w:t xml:space="preserve"> </w:t>
      </w:r>
      <w:r>
        <w:rPr>
          <w:rFonts w:hint="eastAsia"/>
        </w:rPr>
        <w:t>в</w:t>
      </w:r>
      <w:r>
        <w:t xml:space="preserve"> </w:t>
      </w:r>
      <w:r>
        <w:rPr>
          <w:rFonts w:hint="eastAsia"/>
        </w:rPr>
        <w:t>этих</w:t>
      </w:r>
      <w:r>
        <w:t xml:space="preserve"> </w:t>
      </w:r>
      <w:r>
        <w:rPr>
          <w:rFonts w:hint="eastAsia"/>
        </w:rPr>
        <w:t>сферах</w:t>
      </w:r>
      <w:r>
        <w:t xml:space="preserve"> </w:t>
      </w:r>
      <w:r>
        <w:rPr>
          <w:rFonts w:hint="eastAsia"/>
        </w:rPr>
        <w:t>постепенно</w:t>
      </w:r>
      <w:r>
        <w:t xml:space="preserve"> </w:t>
      </w:r>
      <w:r>
        <w:rPr>
          <w:rFonts w:hint="eastAsia"/>
        </w:rPr>
        <w:t>смещается</w:t>
      </w:r>
      <w:r>
        <w:t xml:space="preserve"> </w:t>
      </w:r>
      <w:r>
        <w:rPr>
          <w:rFonts w:hint="eastAsia"/>
        </w:rPr>
        <w:t>как</w:t>
      </w:r>
      <w:r>
        <w:t xml:space="preserve"> </w:t>
      </w:r>
      <w:r>
        <w:rPr>
          <w:rFonts w:hint="eastAsia"/>
        </w:rPr>
        <w:t>во</w:t>
      </w:r>
      <w:r>
        <w:t xml:space="preserve"> </w:t>
      </w:r>
      <w:r>
        <w:rPr>
          <w:rFonts w:hint="eastAsia"/>
        </w:rPr>
        <w:t>всём</w:t>
      </w:r>
      <w:r>
        <w:t xml:space="preserve"> </w:t>
      </w:r>
      <w:r>
        <w:rPr>
          <w:rFonts w:hint="eastAsia"/>
        </w:rPr>
        <w:t>мире</w:t>
      </w:r>
      <w:r>
        <w:t xml:space="preserve">, </w:t>
      </w:r>
      <w:r>
        <w:rPr>
          <w:rFonts w:hint="eastAsia"/>
        </w:rPr>
        <w:t>так</w:t>
      </w:r>
      <w:r>
        <w:t xml:space="preserve"> </w:t>
      </w:r>
      <w:r>
        <w:rPr>
          <w:rFonts w:hint="eastAsia"/>
        </w:rPr>
        <w:t>и</w:t>
      </w:r>
      <w:r>
        <w:t xml:space="preserve"> </w:t>
      </w:r>
      <w:r>
        <w:rPr>
          <w:rFonts w:hint="eastAsia"/>
        </w:rPr>
        <w:t>в</w:t>
      </w:r>
      <w:r>
        <w:t xml:space="preserve"> </w:t>
      </w:r>
      <w:r>
        <w:rPr>
          <w:rFonts w:hint="eastAsia"/>
        </w:rPr>
        <w:t>России</w:t>
      </w:r>
      <w:r>
        <w:t xml:space="preserve"> </w:t>
      </w:r>
      <w:r>
        <w:rPr>
          <w:rFonts w:hint="eastAsia"/>
        </w:rPr>
        <w:t>от</w:t>
      </w:r>
      <w:r>
        <w:t xml:space="preserve"> </w:t>
      </w:r>
      <w:r>
        <w:rPr>
          <w:rFonts w:hint="eastAsia"/>
        </w:rPr>
        <w:t>вещей</w:t>
      </w:r>
      <w:r>
        <w:t xml:space="preserve"> </w:t>
      </w:r>
      <w:r>
        <w:rPr>
          <w:rFonts w:hint="eastAsia"/>
        </w:rPr>
        <w:t>к</w:t>
      </w:r>
      <w:r>
        <w:t xml:space="preserve"> </w:t>
      </w:r>
      <w:r>
        <w:rPr>
          <w:rFonts w:hint="eastAsia"/>
        </w:rPr>
        <w:t>идеям</w:t>
      </w:r>
      <w:r>
        <w:t xml:space="preserve">. </w:t>
      </w:r>
      <w:r>
        <w:rPr>
          <w:rFonts w:hint="eastAsia"/>
        </w:rPr>
        <w:t>И</w:t>
      </w:r>
      <w:r>
        <w:t xml:space="preserve"> </w:t>
      </w:r>
      <w:r>
        <w:rPr>
          <w:rFonts w:hint="eastAsia"/>
        </w:rPr>
        <w:t>даже</w:t>
      </w:r>
      <w:r>
        <w:t xml:space="preserve"> </w:t>
      </w:r>
      <w:r>
        <w:rPr>
          <w:rFonts w:hint="eastAsia"/>
        </w:rPr>
        <w:t>несмотря</w:t>
      </w:r>
      <w:r>
        <w:t xml:space="preserve"> </w:t>
      </w:r>
      <w:r>
        <w:rPr>
          <w:rFonts w:hint="eastAsia"/>
        </w:rPr>
        <w:t>на</w:t>
      </w:r>
      <w:r>
        <w:t xml:space="preserve"> </w:t>
      </w:r>
      <w:r>
        <w:rPr>
          <w:rFonts w:hint="eastAsia"/>
        </w:rPr>
        <w:t>то</w:t>
      </w:r>
      <w:r>
        <w:t xml:space="preserve">, </w:t>
      </w:r>
      <w:r>
        <w:rPr>
          <w:rFonts w:hint="eastAsia"/>
        </w:rPr>
        <w:t>что</w:t>
      </w:r>
      <w:r>
        <w:t xml:space="preserve"> </w:t>
      </w:r>
      <w:r>
        <w:rPr>
          <w:rFonts w:hint="eastAsia"/>
        </w:rPr>
        <w:t>искусство</w:t>
      </w:r>
      <w:r>
        <w:t xml:space="preserve"> </w:t>
      </w:r>
      <w:r>
        <w:rPr>
          <w:rFonts w:hint="eastAsia"/>
        </w:rPr>
        <w:t>само</w:t>
      </w:r>
      <w:r>
        <w:t xml:space="preserve"> </w:t>
      </w:r>
      <w:r>
        <w:rPr>
          <w:rFonts w:hint="eastAsia"/>
        </w:rPr>
        <w:t>является</w:t>
      </w:r>
      <w:r>
        <w:t xml:space="preserve"> </w:t>
      </w:r>
      <w:r>
        <w:rPr>
          <w:rFonts w:hint="eastAsia"/>
        </w:rPr>
        <w:t>царством</w:t>
      </w:r>
      <w:r>
        <w:t xml:space="preserve"> </w:t>
      </w:r>
      <w:r>
        <w:rPr>
          <w:rFonts w:hint="eastAsia"/>
        </w:rPr>
        <w:t>идей</w:t>
      </w:r>
      <w:r>
        <w:t xml:space="preserve">, </w:t>
      </w:r>
      <w:r>
        <w:rPr>
          <w:rFonts w:hint="eastAsia"/>
        </w:rPr>
        <w:t>образов</w:t>
      </w:r>
      <w:r>
        <w:t xml:space="preserve">, </w:t>
      </w:r>
      <w:r>
        <w:rPr>
          <w:rFonts w:hint="eastAsia"/>
        </w:rPr>
        <w:t>переживаний</w:t>
      </w:r>
      <w:r>
        <w:t xml:space="preserve">, </w:t>
      </w:r>
      <w:r>
        <w:rPr>
          <w:rFonts w:hint="eastAsia"/>
        </w:rPr>
        <w:t>и</w:t>
      </w:r>
      <w:r>
        <w:t xml:space="preserve"> </w:t>
      </w:r>
      <w:r>
        <w:rPr>
          <w:rFonts w:hint="eastAsia"/>
        </w:rPr>
        <w:t>там</w:t>
      </w:r>
      <w:r>
        <w:t xml:space="preserve"> </w:t>
      </w:r>
      <w:r>
        <w:rPr>
          <w:rFonts w:hint="eastAsia"/>
        </w:rPr>
        <w:t>Сеть</w:t>
      </w:r>
      <w:r>
        <w:t xml:space="preserve"> </w:t>
      </w:r>
      <w:r>
        <w:rPr>
          <w:rFonts w:hint="eastAsia"/>
        </w:rPr>
        <w:t>внесла</w:t>
      </w:r>
      <w:r>
        <w:t xml:space="preserve"> </w:t>
      </w:r>
      <w:r>
        <w:rPr>
          <w:rFonts w:hint="eastAsia"/>
        </w:rPr>
        <w:t>свои</w:t>
      </w:r>
      <w:r>
        <w:t xml:space="preserve"> </w:t>
      </w:r>
      <w:r>
        <w:rPr>
          <w:rFonts w:hint="eastAsia"/>
        </w:rPr>
        <w:t>«</w:t>
      </w:r>
      <w:r>
        <w:rPr>
          <w:rFonts w:hint="eastAsia"/>
        </w:rPr>
        <w:t>коррективы</w:t>
      </w:r>
      <w:r>
        <w:rPr>
          <w:rFonts w:hint="eastAsia"/>
        </w:rPr>
        <w:t>»</w:t>
      </w:r>
      <w:r>
        <w:t xml:space="preserve">, </w:t>
      </w:r>
      <w:r>
        <w:rPr>
          <w:rFonts w:hint="eastAsia"/>
        </w:rPr>
        <w:t>заставив</w:t>
      </w:r>
      <w:r>
        <w:t xml:space="preserve"> </w:t>
      </w:r>
      <w:r>
        <w:rPr>
          <w:rFonts w:hint="eastAsia"/>
        </w:rPr>
        <w:t>переосмыслить</w:t>
      </w:r>
      <w:r>
        <w:t xml:space="preserve"> </w:t>
      </w:r>
      <w:r>
        <w:rPr>
          <w:rFonts w:hint="eastAsia"/>
        </w:rPr>
        <w:t>собственность</w:t>
      </w:r>
      <w:r>
        <w:t xml:space="preserve"> </w:t>
      </w:r>
      <w:r>
        <w:rPr>
          <w:rFonts w:hint="eastAsia"/>
        </w:rPr>
        <w:t>на</w:t>
      </w:r>
      <w:r>
        <w:t xml:space="preserve"> </w:t>
      </w:r>
      <w:r>
        <w:rPr>
          <w:rFonts w:hint="eastAsia"/>
        </w:rPr>
        <w:t>творческие</w:t>
      </w:r>
      <w:r>
        <w:t xml:space="preserve"> </w:t>
      </w:r>
      <w:r>
        <w:rPr>
          <w:rFonts w:hint="eastAsia"/>
        </w:rPr>
        <w:t>идеи</w:t>
      </w:r>
      <w:r>
        <w:t xml:space="preserve"> (</w:t>
      </w:r>
      <w:r>
        <w:rPr>
          <w:rFonts w:hint="eastAsia"/>
        </w:rPr>
        <w:t>«</w:t>
      </w:r>
      <w:r>
        <w:rPr>
          <w:rFonts w:hint="eastAsia"/>
        </w:rPr>
        <w:t>когда</w:t>
      </w:r>
      <w:r>
        <w:t xml:space="preserve"> </w:t>
      </w:r>
      <w:r>
        <w:rPr>
          <w:rFonts w:hint="eastAsia"/>
        </w:rPr>
        <w:t>работа</w:t>
      </w:r>
      <w:r>
        <w:t xml:space="preserve"> </w:t>
      </w:r>
      <w:r>
        <w:rPr>
          <w:rFonts w:hint="eastAsia"/>
        </w:rPr>
        <w:t>над</w:t>
      </w:r>
      <w:r>
        <w:t xml:space="preserve"> </w:t>
      </w:r>
      <w:r>
        <w:rPr>
          <w:rFonts w:hint="eastAsia"/>
        </w:rPr>
        <w:t>произведением</w:t>
      </w:r>
      <w:r>
        <w:t xml:space="preserve"> </w:t>
      </w:r>
      <w:r>
        <w:rPr>
          <w:rFonts w:hint="eastAsia"/>
        </w:rPr>
        <w:t>закончена</w:t>
      </w:r>
      <w:r>
        <w:t xml:space="preserve">, </w:t>
      </w:r>
      <w:r>
        <w:rPr>
          <w:rFonts w:hint="eastAsia"/>
        </w:rPr>
        <w:t>оно</w:t>
      </w:r>
      <w:r>
        <w:t xml:space="preserve"> </w:t>
      </w:r>
      <w:r>
        <w:rPr>
          <w:rFonts w:hint="eastAsia"/>
        </w:rPr>
        <w:t>больше</w:t>
      </w:r>
      <w:r>
        <w:t xml:space="preserve"> </w:t>
      </w:r>
      <w:r>
        <w:rPr>
          <w:rFonts w:hint="eastAsia"/>
        </w:rPr>
        <w:t>не</w:t>
      </w:r>
      <w:r>
        <w:t xml:space="preserve"> </w:t>
      </w:r>
      <w:r>
        <w:rPr>
          <w:rFonts w:hint="eastAsia"/>
        </w:rPr>
        <w:t>принадлежит</w:t>
      </w:r>
      <w:r>
        <w:t xml:space="preserve"> </w:t>
      </w:r>
      <w:r>
        <w:rPr>
          <w:rFonts w:hint="eastAsia"/>
        </w:rPr>
        <w:t>автору</w:t>
      </w:r>
      <w:r>
        <w:t xml:space="preserve">, </w:t>
      </w:r>
      <w:r>
        <w:rPr>
          <w:rFonts w:hint="eastAsia"/>
        </w:rPr>
        <w:t>а</w:t>
      </w:r>
      <w:r>
        <w:t xml:space="preserve"> </w:t>
      </w:r>
      <w:r>
        <w:rPr>
          <w:rFonts w:hint="eastAsia"/>
        </w:rPr>
        <w:t>принадлежит</w:t>
      </w:r>
      <w:r>
        <w:t xml:space="preserve"> </w:t>
      </w:r>
      <w:r>
        <w:rPr>
          <w:rFonts w:hint="eastAsia"/>
        </w:rPr>
        <w:t>всему</w:t>
      </w:r>
      <w:r>
        <w:t xml:space="preserve"> </w:t>
      </w:r>
      <w:r>
        <w:rPr>
          <w:rFonts w:hint="eastAsia"/>
        </w:rPr>
        <w:t>миру</w:t>
      </w:r>
      <w:r>
        <w:rPr>
          <w:rFonts w:hint="eastAsia"/>
        </w:rPr>
        <w:t>»</w:t>
      </w:r>
      <w:r>
        <w:t xml:space="preserve"> - </w:t>
      </w:r>
      <w:r>
        <w:rPr>
          <w:rFonts w:hint="eastAsia"/>
        </w:rPr>
        <w:t>Я</w:t>
      </w:r>
      <w:r>
        <w:t>.</w:t>
      </w:r>
      <w:r>
        <w:rPr>
          <w:rFonts w:hint="eastAsia"/>
        </w:rPr>
        <w:t>Мастодин</w:t>
      </w:r>
      <w:r>
        <w:t xml:space="preserve">, </w:t>
      </w:r>
      <w:r>
        <w:rPr>
          <w:rFonts w:hint="eastAsia"/>
        </w:rPr>
        <w:t>Б</w:t>
      </w:r>
      <w:r>
        <w:t>.</w:t>
      </w:r>
      <w:r>
        <w:rPr>
          <w:rFonts w:hint="eastAsia"/>
        </w:rPr>
        <w:t>Назаров</w:t>
      </w:r>
      <w:r>
        <w:t xml:space="preserve"> ). </w:t>
      </w:r>
      <w:r>
        <w:rPr>
          <w:rFonts w:hint="eastAsia"/>
        </w:rPr>
        <w:t>В</w:t>
      </w:r>
      <w:r>
        <w:t xml:space="preserve"> </w:t>
      </w:r>
      <w:r>
        <w:rPr>
          <w:rFonts w:hint="eastAsia"/>
        </w:rPr>
        <w:t>особенности</w:t>
      </w:r>
      <w:r>
        <w:t xml:space="preserve"> </w:t>
      </w:r>
      <w:r>
        <w:rPr>
          <w:rFonts w:hint="eastAsia"/>
        </w:rPr>
        <w:t>это</w:t>
      </w:r>
      <w:r>
        <w:t xml:space="preserve"> </w:t>
      </w:r>
      <w:r>
        <w:rPr>
          <w:rFonts w:hint="eastAsia"/>
        </w:rPr>
        <w:t>проявляется</w:t>
      </w:r>
      <w:r>
        <w:t xml:space="preserve"> </w:t>
      </w:r>
      <w:r>
        <w:rPr>
          <w:rFonts w:hint="eastAsia"/>
        </w:rPr>
        <w:t>в</w:t>
      </w:r>
      <w:r>
        <w:t xml:space="preserve"> </w:t>
      </w:r>
      <w:r>
        <w:rPr>
          <w:rFonts w:hint="eastAsia"/>
        </w:rPr>
        <w:t>музыке</w:t>
      </w:r>
      <w:r>
        <w:t xml:space="preserve"> </w:t>
      </w:r>
      <w:r>
        <w:rPr>
          <w:rFonts w:hint="eastAsia"/>
        </w:rPr>
        <w:t>и</w:t>
      </w:r>
      <w:r>
        <w:t xml:space="preserve"> </w:t>
      </w:r>
      <w:r>
        <w:rPr>
          <w:rFonts w:hint="eastAsia"/>
        </w:rPr>
        <w:t>литературе</w:t>
      </w:r>
      <w:r>
        <w:t xml:space="preserve">. </w:t>
      </w:r>
      <w:r>
        <w:rPr>
          <w:rFonts w:hint="eastAsia"/>
        </w:rPr>
        <w:t>Мы</w:t>
      </w:r>
      <w:r>
        <w:t xml:space="preserve"> </w:t>
      </w:r>
      <w:r>
        <w:rPr>
          <w:rFonts w:hint="eastAsia"/>
        </w:rPr>
        <w:t>можем</w:t>
      </w:r>
      <w:r>
        <w:t xml:space="preserve"> </w:t>
      </w:r>
      <w:r>
        <w:rPr>
          <w:rFonts w:hint="eastAsia"/>
        </w:rPr>
        <w:t>наблюдать</w:t>
      </w:r>
      <w:r>
        <w:t xml:space="preserve"> </w:t>
      </w:r>
      <w:r>
        <w:rPr>
          <w:rFonts w:hint="eastAsia"/>
        </w:rPr>
        <w:t>и</w:t>
      </w:r>
      <w:r>
        <w:t xml:space="preserve"> </w:t>
      </w:r>
      <w:r>
        <w:rPr>
          <w:rFonts w:hint="eastAsia"/>
        </w:rPr>
        <w:t>такие</w:t>
      </w:r>
      <w:r>
        <w:t xml:space="preserve"> </w:t>
      </w:r>
      <w:r>
        <w:rPr>
          <w:rFonts w:hint="eastAsia"/>
        </w:rPr>
        <w:t>близкие</w:t>
      </w:r>
      <w:r>
        <w:t xml:space="preserve"> </w:t>
      </w:r>
      <w:r>
        <w:rPr>
          <w:rFonts w:hint="eastAsia"/>
        </w:rPr>
        <w:t>и</w:t>
      </w:r>
      <w:r>
        <w:t xml:space="preserve"> </w:t>
      </w:r>
      <w:r>
        <w:rPr>
          <w:rFonts w:hint="eastAsia"/>
        </w:rPr>
        <w:t>наглядные</w:t>
      </w:r>
      <w:r>
        <w:t xml:space="preserve"> </w:t>
      </w:r>
      <w:r>
        <w:rPr>
          <w:rFonts w:hint="eastAsia"/>
        </w:rPr>
        <w:t>проявления</w:t>
      </w:r>
      <w:r>
        <w:t xml:space="preserve"> </w:t>
      </w:r>
      <w:r>
        <w:rPr>
          <w:rFonts w:hint="eastAsia"/>
        </w:rPr>
        <w:t>стиля</w:t>
      </w:r>
      <w:r>
        <w:t xml:space="preserve"> </w:t>
      </w:r>
      <w:r>
        <w:rPr>
          <w:rFonts w:hint="eastAsia"/>
        </w:rPr>
        <w:t>Интернет</w:t>
      </w:r>
      <w:r>
        <w:t>-</w:t>
      </w:r>
      <w:r>
        <w:rPr>
          <w:rFonts w:hint="eastAsia"/>
        </w:rPr>
        <w:t>мышления</w:t>
      </w:r>
      <w:r>
        <w:t xml:space="preserve">, </w:t>
      </w:r>
      <w:r>
        <w:rPr>
          <w:rFonts w:hint="eastAsia"/>
        </w:rPr>
        <w:t>как</w:t>
      </w:r>
      <w:r>
        <w:t xml:space="preserve"> </w:t>
      </w:r>
      <w:r>
        <w:rPr>
          <w:rFonts w:hint="eastAsia"/>
        </w:rPr>
        <w:t>интерактивное</w:t>
      </w:r>
      <w:r>
        <w:t xml:space="preserve"> </w:t>
      </w:r>
      <w:r>
        <w:rPr>
          <w:rFonts w:hint="eastAsia"/>
        </w:rPr>
        <w:t>телевидение</w:t>
      </w:r>
      <w:r>
        <w:t xml:space="preserve">, </w:t>
      </w:r>
      <w:r>
        <w:rPr>
          <w:rFonts w:hint="eastAsia"/>
        </w:rPr>
        <w:t>рабочие</w:t>
      </w:r>
      <w:r>
        <w:t xml:space="preserve"> </w:t>
      </w:r>
      <w:r>
        <w:rPr>
          <w:rFonts w:hint="eastAsia"/>
        </w:rPr>
        <w:t>места</w:t>
      </w:r>
      <w:r>
        <w:t xml:space="preserve"> </w:t>
      </w:r>
      <w:r>
        <w:rPr>
          <w:rFonts w:hint="eastAsia"/>
        </w:rPr>
        <w:t>на</w:t>
      </w:r>
      <w:r>
        <w:t xml:space="preserve"> </w:t>
      </w:r>
      <w:r>
        <w:rPr>
          <w:rFonts w:hint="eastAsia"/>
        </w:rPr>
        <w:t>открытом</w:t>
      </w:r>
      <w:r>
        <w:t xml:space="preserve"> </w:t>
      </w:r>
      <w:r>
        <w:rPr>
          <w:rFonts w:hint="eastAsia"/>
        </w:rPr>
        <w:t>пространстве</w:t>
      </w:r>
      <w:r>
        <w:t xml:space="preserve"> (</w:t>
      </w:r>
      <w:r>
        <w:rPr>
          <w:rFonts w:hint="eastAsia"/>
        </w:rPr>
        <w:t>«</w:t>
      </w:r>
      <w:r>
        <w:t>open space</w:t>
      </w:r>
      <w:r>
        <w:rPr>
          <w:rFonts w:hint="eastAsia"/>
        </w:rPr>
        <w:t>»</w:t>
      </w:r>
      <w:r>
        <w:t xml:space="preserve">); </w:t>
      </w:r>
      <w:r>
        <w:rPr>
          <w:rFonts w:hint="eastAsia"/>
        </w:rPr>
        <w:t>диалоги</w:t>
      </w:r>
      <w:r>
        <w:t xml:space="preserve"> </w:t>
      </w:r>
      <w:r>
        <w:rPr>
          <w:rFonts w:hint="eastAsia"/>
        </w:rPr>
        <w:t>лидеров</w:t>
      </w:r>
      <w:r>
        <w:t xml:space="preserve"> </w:t>
      </w:r>
      <w:r>
        <w:rPr>
          <w:rFonts w:hint="eastAsia"/>
        </w:rPr>
        <w:t>государств</w:t>
      </w:r>
      <w:r>
        <w:t xml:space="preserve">, </w:t>
      </w:r>
      <w:r>
        <w:rPr>
          <w:rFonts w:hint="eastAsia"/>
        </w:rPr>
        <w:t>транслирующиеся</w:t>
      </w:r>
      <w:r>
        <w:t xml:space="preserve"> </w:t>
      </w:r>
      <w:r>
        <w:rPr>
          <w:rFonts w:hint="eastAsia"/>
        </w:rPr>
        <w:t>в</w:t>
      </w:r>
      <w:r>
        <w:t xml:space="preserve"> </w:t>
      </w:r>
      <w:r>
        <w:rPr>
          <w:rFonts w:hint="eastAsia"/>
        </w:rPr>
        <w:t>прямых</w:t>
      </w:r>
      <w:r>
        <w:t xml:space="preserve"> </w:t>
      </w:r>
      <w:r>
        <w:rPr>
          <w:rFonts w:hint="eastAsia"/>
        </w:rPr>
        <w:t>эфирах</w:t>
      </w:r>
      <w:r>
        <w:t xml:space="preserve"> </w:t>
      </w:r>
      <w:r>
        <w:rPr>
          <w:rFonts w:hint="eastAsia"/>
        </w:rPr>
        <w:t>СМИ</w:t>
      </w:r>
      <w:r>
        <w:t xml:space="preserve">, </w:t>
      </w:r>
      <w:r>
        <w:rPr>
          <w:rFonts w:hint="eastAsia"/>
        </w:rPr>
        <w:t>невзирая</w:t>
      </w:r>
      <w:r>
        <w:t xml:space="preserve"> </w:t>
      </w:r>
      <w:r>
        <w:rPr>
          <w:rFonts w:hint="eastAsia"/>
        </w:rPr>
        <w:t>не</w:t>
      </w:r>
      <w:r>
        <w:t xml:space="preserve"> </w:t>
      </w:r>
      <w:r>
        <w:rPr>
          <w:rFonts w:hint="eastAsia"/>
        </w:rPr>
        <w:t>физическое</w:t>
      </w:r>
      <w:r>
        <w:t xml:space="preserve"> </w:t>
      </w:r>
      <w:r>
        <w:rPr>
          <w:rFonts w:hint="eastAsia"/>
        </w:rPr>
        <w:t>местоположение</w:t>
      </w:r>
      <w:r>
        <w:t xml:space="preserve"> </w:t>
      </w:r>
      <w:r>
        <w:rPr>
          <w:rFonts w:hint="eastAsia"/>
        </w:rPr>
        <w:t>их</w:t>
      </w:r>
      <w:r>
        <w:t xml:space="preserve"> </w:t>
      </w:r>
      <w:r>
        <w:rPr>
          <w:rFonts w:hint="eastAsia"/>
        </w:rPr>
        <w:t>в</w:t>
      </w:r>
      <w:r>
        <w:t xml:space="preserve"> </w:t>
      </w:r>
      <w:r>
        <w:rPr>
          <w:rFonts w:hint="eastAsia"/>
        </w:rPr>
        <w:t>данный</w:t>
      </w:r>
      <w:r>
        <w:t xml:space="preserve"> </w:t>
      </w:r>
      <w:r>
        <w:rPr>
          <w:rFonts w:hint="eastAsia"/>
        </w:rPr>
        <w:t>момент</w:t>
      </w:r>
      <w:r>
        <w:t>.</w:t>
      </w:r>
    </w:p>
    <w:p w14:paraId="45EB2B7F" w14:textId="77777777" w:rsidR="008F7369" w:rsidRDefault="008F7369" w:rsidP="008F7369">
      <w:r>
        <w:rPr>
          <w:rFonts w:hint="eastAsia"/>
        </w:rPr>
        <w:t>Что</w:t>
      </w:r>
      <w:r>
        <w:t xml:space="preserve"> </w:t>
      </w:r>
      <w:r>
        <w:rPr>
          <w:rFonts w:hint="eastAsia"/>
        </w:rPr>
        <w:t>еще</w:t>
      </w:r>
      <w:r>
        <w:t xml:space="preserve"> </w:t>
      </w:r>
      <w:r>
        <w:rPr>
          <w:rFonts w:hint="eastAsia"/>
        </w:rPr>
        <w:t>привнес</w:t>
      </w:r>
      <w:r>
        <w:t xml:space="preserve"> </w:t>
      </w:r>
      <w:r>
        <w:rPr>
          <w:rFonts w:hint="eastAsia"/>
        </w:rPr>
        <w:t>Интернет</w:t>
      </w:r>
      <w:r>
        <w:t xml:space="preserve">, </w:t>
      </w:r>
      <w:r>
        <w:rPr>
          <w:rFonts w:hint="eastAsia"/>
        </w:rPr>
        <w:t>что</w:t>
      </w:r>
      <w:r>
        <w:t xml:space="preserve"> </w:t>
      </w:r>
      <w:r>
        <w:rPr>
          <w:rFonts w:hint="eastAsia"/>
        </w:rPr>
        <w:t>с</w:t>
      </w:r>
      <w:r>
        <w:t xml:space="preserve"> </w:t>
      </w:r>
      <w:r>
        <w:rPr>
          <w:rFonts w:hint="eastAsia"/>
        </w:rPr>
        <w:t>его</w:t>
      </w:r>
      <w:r>
        <w:t xml:space="preserve"> </w:t>
      </w:r>
      <w:r>
        <w:rPr>
          <w:rFonts w:hint="eastAsia"/>
        </w:rPr>
        <w:t>помощью</w:t>
      </w:r>
      <w:r>
        <w:t xml:space="preserve"> </w:t>
      </w:r>
      <w:r>
        <w:rPr>
          <w:rFonts w:hint="eastAsia"/>
        </w:rPr>
        <w:t>может</w:t>
      </w:r>
      <w:r>
        <w:t xml:space="preserve"> </w:t>
      </w:r>
      <w:r>
        <w:rPr>
          <w:rFonts w:hint="eastAsia"/>
        </w:rPr>
        <w:t>делать</w:t>
      </w:r>
      <w:r>
        <w:t xml:space="preserve"> </w:t>
      </w:r>
      <w:r>
        <w:rPr>
          <w:rFonts w:hint="eastAsia"/>
        </w:rPr>
        <w:t>человек</w:t>
      </w:r>
      <w:r>
        <w:t xml:space="preserve">? </w:t>
      </w:r>
      <w:r>
        <w:rPr>
          <w:rFonts w:hint="eastAsia"/>
        </w:rPr>
        <w:t>Гораздо</w:t>
      </w:r>
      <w:r>
        <w:t xml:space="preserve"> </w:t>
      </w:r>
      <w:r>
        <w:rPr>
          <w:rFonts w:hint="eastAsia"/>
        </w:rPr>
        <w:t>дальше</w:t>
      </w:r>
      <w:r>
        <w:t xml:space="preserve"> </w:t>
      </w:r>
      <w:r>
        <w:rPr>
          <w:rFonts w:hint="eastAsia"/>
        </w:rPr>
        <w:t>заглядывать</w:t>
      </w:r>
      <w:r>
        <w:t xml:space="preserve"> </w:t>
      </w:r>
      <w:r>
        <w:rPr>
          <w:rFonts w:hint="eastAsia"/>
        </w:rPr>
        <w:t>за</w:t>
      </w:r>
      <w:r>
        <w:t xml:space="preserve"> </w:t>
      </w:r>
      <w:r>
        <w:rPr>
          <w:rFonts w:hint="eastAsia"/>
        </w:rPr>
        <w:t>горизонт</w:t>
      </w:r>
      <w:r>
        <w:t xml:space="preserve"> </w:t>
      </w:r>
      <w:r>
        <w:rPr>
          <w:rFonts w:hint="eastAsia"/>
        </w:rPr>
        <w:t>времени</w:t>
      </w:r>
      <w:r>
        <w:t xml:space="preserve"> </w:t>
      </w:r>
      <w:r>
        <w:rPr>
          <w:rFonts w:hint="eastAsia"/>
        </w:rPr>
        <w:t>и</w:t>
      </w:r>
      <w:r>
        <w:t xml:space="preserve"> </w:t>
      </w:r>
      <w:r>
        <w:rPr>
          <w:rFonts w:hint="eastAsia"/>
        </w:rPr>
        <w:t>прогнозировать</w:t>
      </w:r>
      <w:r>
        <w:t xml:space="preserve"> </w:t>
      </w:r>
      <w:r>
        <w:rPr>
          <w:rFonts w:hint="eastAsia"/>
        </w:rPr>
        <w:t>события</w:t>
      </w:r>
      <w:r>
        <w:t xml:space="preserve">, </w:t>
      </w:r>
      <w:r>
        <w:rPr>
          <w:rFonts w:hint="eastAsia"/>
        </w:rPr>
        <w:t>проводить</w:t>
      </w:r>
      <w:r>
        <w:t xml:space="preserve"> </w:t>
      </w:r>
      <w:r>
        <w:rPr>
          <w:rFonts w:hint="eastAsia"/>
        </w:rPr>
        <w:t>апробирование</w:t>
      </w:r>
      <w:r>
        <w:t xml:space="preserve"> </w:t>
      </w:r>
      <w:r>
        <w:rPr>
          <w:rFonts w:hint="eastAsia"/>
        </w:rPr>
        <w:t>социальных</w:t>
      </w:r>
      <w:r>
        <w:t xml:space="preserve"> </w:t>
      </w:r>
      <w:r>
        <w:rPr>
          <w:rFonts w:hint="eastAsia"/>
        </w:rPr>
        <w:t>моделей</w:t>
      </w:r>
      <w:r>
        <w:t xml:space="preserve">, </w:t>
      </w:r>
      <w:r>
        <w:rPr>
          <w:rFonts w:hint="eastAsia"/>
        </w:rPr>
        <w:t>концепций</w:t>
      </w:r>
      <w:r>
        <w:t xml:space="preserve"> </w:t>
      </w:r>
      <w:r>
        <w:rPr>
          <w:rFonts w:hint="eastAsia"/>
        </w:rPr>
        <w:t>и</w:t>
      </w:r>
      <w:r>
        <w:t xml:space="preserve"> </w:t>
      </w:r>
      <w:r>
        <w:rPr>
          <w:rFonts w:hint="eastAsia"/>
        </w:rPr>
        <w:t>даже</w:t>
      </w:r>
      <w:r>
        <w:t xml:space="preserve"> </w:t>
      </w:r>
      <w:r>
        <w:rPr>
          <w:rFonts w:hint="eastAsia"/>
        </w:rPr>
        <w:t>идеологий</w:t>
      </w:r>
      <w:r>
        <w:t xml:space="preserve">. </w:t>
      </w:r>
      <w:r>
        <w:rPr>
          <w:rFonts w:hint="eastAsia"/>
        </w:rPr>
        <w:t>В</w:t>
      </w:r>
      <w:r>
        <w:t xml:space="preserve"> </w:t>
      </w:r>
      <w:r>
        <w:rPr>
          <w:rFonts w:hint="eastAsia"/>
        </w:rPr>
        <w:t>частности</w:t>
      </w:r>
      <w:r>
        <w:t xml:space="preserve">, </w:t>
      </w:r>
      <w:r>
        <w:rPr>
          <w:rFonts w:hint="eastAsia"/>
        </w:rPr>
        <w:t>этим</w:t>
      </w:r>
      <w:r>
        <w:t xml:space="preserve"> </w:t>
      </w:r>
      <w:r>
        <w:rPr>
          <w:rFonts w:hint="eastAsia"/>
        </w:rPr>
        <w:t>вполне</w:t>
      </w:r>
      <w:r>
        <w:t xml:space="preserve"> </w:t>
      </w:r>
      <w:r>
        <w:rPr>
          <w:rFonts w:hint="eastAsia"/>
        </w:rPr>
        <w:t>успешно</w:t>
      </w:r>
      <w:r>
        <w:t xml:space="preserve"> </w:t>
      </w:r>
      <w:r>
        <w:rPr>
          <w:rFonts w:hint="eastAsia"/>
        </w:rPr>
        <w:t>занимаются</w:t>
      </w:r>
      <w:r>
        <w:t xml:space="preserve"> </w:t>
      </w:r>
      <w:r>
        <w:rPr>
          <w:rFonts w:hint="eastAsia"/>
        </w:rPr>
        <w:t>пресс</w:t>
      </w:r>
      <w:r>
        <w:t>-</w:t>
      </w:r>
      <w:r>
        <w:rPr>
          <w:rFonts w:hint="eastAsia"/>
        </w:rPr>
        <w:t>службы</w:t>
      </w:r>
      <w:r>
        <w:t xml:space="preserve"> </w:t>
      </w:r>
      <w:r>
        <w:rPr>
          <w:rFonts w:hint="eastAsia"/>
        </w:rPr>
        <w:t>таких</w:t>
      </w:r>
      <w:r>
        <w:t xml:space="preserve"> </w:t>
      </w:r>
      <w:r>
        <w:rPr>
          <w:rFonts w:hint="eastAsia"/>
        </w:rPr>
        <w:t>стран</w:t>
      </w:r>
      <w:r>
        <w:t xml:space="preserve"> </w:t>
      </w:r>
      <w:r>
        <w:rPr>
          <w:rFonts w:hint="eastAsia"/>
        </w:rPr>
        <w:t>как</w:t>
      </w:r>
      <w:r>
        <w:t xml:space="preserve"> </w:t>
      </w:r>
      <w:r>
        <w:rPr>
          <w:rFonts w:hint="eastAsia"/>
        </w:rPr>
        <w:t>США</w:t>
      </w:r>
      <w:r>
        <w:t xml:space="preserve">, </w:t>
      </w:r>
      <w:r>
        <w:rPr>
          <w:rFonts w:hint="eastAsia"/>
        </w:rPr>
        <w:t>Россия</w:t>
      </w:r>
      <w:r>
        <w:t xml:space="preserve">, </w:t>
      </w:r>
      <w:r>
        <w:rPr>
          <w:rFonts w:hint="eastAsia"/>
        </w:rPr>
        <w:t>Китай</w:t>
      </w:r>
      <w:r>
        <w:t xml:space="preserve"> </w:t>
      </w:r>
      <w:r>
        <w:rPr>
          <w:rFonts w:hint="eastAsia"/>
        </w:rPr>
        <w:t>и</w:t>
      </w:r>
      <w:r>
        <w:t xml:space="preserve"> </w:t>
      </w:r>
      <w:r>
        <w:rPr>
          <w:rFonts w:hint="eastAsia"/>
        </w:rPr>
        <w:t>другие</w:t>
      </w:r>
      <w:r>
        <w:t xml:space="preserve">, </w:t>
      </w:r>
      <w:r>
        <w:rPr>
          <w:rFonts w:hint="eastAsia"/>
        </w:rPr>
        <w:t>внедряя</w:t>
      </w:r>
      <w:r>
        <w:t xml:space="preserve"> </w:t>
      </w:r>
      <w:r>
        <w:rPr>
          <w:rFonts w:hint="eastAsia"/>
        </w:rPr>
        <w:t>в</w:t>
      </w:r>
      <w:r>
        <w:t xml:space="preserve"> </w:t>
      </w:r>
      <w:r>
        <w:rPr>
          <w:rFonts w:hint="eastAsia"/>
        </w:rPr>
        <w:t>качестве</w:t>
      </w:r>
      <w:r>
        <w:t xml:space="preserve"> </w:t>
      </w:r>
      <w:r>
        <w:rPr>
          <w:rFonts w:hint="eastAsia"/>
        </w:rPr>
        <w:t>флеш</w:t>
      </w:r>
      <w:r>
        <w:t xml:space="preserve">- </w:t>
      </w:r>
      <w:r>
        <w:rPr>
          <w:rFonts w:hint="eastAsia"/>
        </w:rPr>
        <w:t>мобов</w:t>
      </w:r>
      <w:r>
        <w:t xml:space="preserve"> (</w:t>
      </w:r>
      <w:r>
        <w:rPr>
          <w:rFonts w:hint="eastAsia"/>
        </w:rPr>
        <w:t>специальных</w:t>
      </w:r>
      <w:r>
        <w:t xml:space="preserve"> </w:t>
      </w:r>
      <w:r>
        <w:rPr>
          <w:rFonts w:hint="eastAsia"/>
        </w:rPr>
        <w:lastRenderedPageBreak/>
        <w:t>мобильных</w:t>
      </w:r>
      <w:r>
        <w:t xml:space="preserve"> </w:t>
      </w:r>
      <w:r>
        <w:rPr>
          <w:rFonts w:hint="eastAsia"/>
        </w:rPr>
        <w:t>акций</w:t>
      </w:r>
      <w:r>
        <w:t xml:space="preserve">) </w:t>
      </w:r>
      <w:r>
        <w:rPr>
          <w:rFonts w:hint="eastAsia"/>
        </w:rPr>
        <w:t>варианты</w:t>
      </w:r>
      <w:r>
        <w:t xml:space="preserve"> </w:t>
      </w:r>
      <w:r>
        <w:rPr>
          <w:rFonts w:hint="eastAsia"/>
        </w:rPr>
        <w:t>законопроектов</w:t>
      </w:r>
      <w:r>
        <w:t xml:space="preserve">, </w:t>
      </w:r>
      <w:r>
        <w:rPr>
          <w:rFonts w:hint="eastAsia"/>
        </w:rPr>
        <w:t>политические</w:t>
      </w:r>
      <w:r>
        <w:t xml:space="preserve"> </w:t>
      </w:r>
      <w:r>
        <w:rPr>
          <w:rFonts w:hint="eastAsia"/>
        </w:rPr>
        <w:t>решения</w:t>
      </w:r>
      <w:r>
        <w:t xml:space="preserve"> </w:t>
      </w:r>
      <w:r>
        <w:rPr>
          <w:rFonts w:hint="eastAsia"/>
        </w:rPr>
        <w:t>и</w:t>
      </w:r>
      <w:r>
        <w:t xml:space="preserve"> </w:t>
      </w:r>
      <w:r>
        <w:rPr>
          <w:rFonts w:hint="eastAsia"/>
        </w:rPr>
        <w:t>даже</w:t>
      </w:r>
      <w:r>
        <w:t xml:space="preserve"> </w:t>
      </w:r>
      <w:r>
        <w:rPr>
          <w:rFonts w:hint="eastAsia"/>
        </w:rPr>
        <w:t>кандидатуры</w:t>
      </w:r>
      <w:r>
        <w:t xml:space="preserve"> </w:t>
      </w:r>
      <w:r>
        <w:rPr>
          <w:rFonts w:hint="eastAsia"/>
        </w:rPr>
        <w:t>будущих</w:t>
      </w:r>
      <w:r>
        <w:t xml:space="preserve"> </w:t>
      </w:r>
      <w:r>
        <w:rPr>
          <w:rFonts w:hint="eastAsia"/>
        </w:rPr>
        <w:t>лидеров</w:t>
      </w:r>
      <w:r>
        <w:t>.</w:t>
      </w:r>
    </w:p>
    <w:p w14:paraId="69F090EF" w14:textId="77777777" w:rsidR="008F7369" w:rsidRDefault="008F7369" w:rsidP="008F7369">
      <w:r>
        <w:rPr>
          <w:rFonts w:hint="eastAsia"/>
        </w:rPr>
        <w:t>Итак</w:t>
      </w:r>
      <w:r>
        <w:t xml:space="preserve">, </w:t>
      </w:r>
      <w:r>
        <w:rPr>
          <w:rFonts w:hint="eastAsia"/>
        </w:rPr>
        <w:t>в</w:t>
      </w:r>
      <w:r>
        <w:t xml:space="preserve"> </w:t>
      </w:r>
      <w:r>
        <w:rPr>
          <w:rFonts w:hint="eastAsia"/>
        </w:rPr>
        <w:t>данной</w:t>
      </w:r>
      <w:r>
        <w:t xml:space="preserve"> </w:t>
      </w:r>
      <w:r>
        <w:rPr>
          <w:rFonts w:hint="eastAsia"/>
        </w:rPr>
        <w:t>работе</w:t>
      </w:r>
      <w:r>
        <w:t xml:space="preserve"> </w:t>
      </w:r>
      <w:r>
        <w:rPr>
          <w:rFonts w:hint="eastAsia"/>
        </w:rPr>
        <w:t>удалось</w:t>
      </w:r>
      <w:r>
        <w:t>:</w:t>
      </w:r>
    </w:p>
    <w:p w14:paraId="2C2AC16E" w14:textId="4CF50CF2" w:rsidR="008F7369" w:rsidRPr="008F7369" w:rsidRDefault="008F7369" w:rsidP="008F7369">
      <w:r>
        <w:t>-</w:t>
      </w:r>
      <w:r>
        <w:tab/>
      </w:r>
      <w:r>
        <w:rPr>
          <w:rFonts w:hint="eastAsia"/>
        </w:rPr>
        <w:t>Выявить</w:t>
      </w:r>
      <w:r>
        <w:t xml:space="preserve"> </w:t>
      </w:r>
      <w:r>
        <w:rPr>
          <w:rFonts w:hint="eastAsia"/>
        </w:rPr>
        <w:t>прообразы</w:t>
      </w:r>
      <w:r>
        <w:t xml:space="preserve"> </w:t>
      </w:r>
      <w:r>
        <w:rPr>
          <w:rFonts w:hint="eastAsia"/>
        </w:rPr>
        <w:t>и</w:t>
      </w:r>
      <w:r>
        <w:t xml:space="preserve"> </w:t>
      </w:r>
      <w:r>
        <w:rPr>
          <w:rFonts w:hint="eastAsia"/>
        </w:rPr>
        <w:t>онтологические</w:t>
      </w:r>
      <w:r>
        <w:t xml:space="preserve"> </w:t>
      </w:r>
      <w:r>
        <w:rPr>
          <w:rFonts w:hint="eastAsia"/>
        </w:rPr>
        <w:t>основания</w:t>
      </w:r>
      <w:r>
        <w:t xml:space="preserve"> </w:t>
      </w:r>
      <w:r>
        <w:rPr>
          <w:rFonts w:hint="eastAsia"/>
        </w:rPr>
        <w:t>Интернета</w:t>
      </w:r>
      <w:r>
        <w:t xml:space="preserve">, </w:t>
      </w:r>
      <w:r>
        <w:rPr>
          <w:rFonts w:hint="eastAsia"/>
        </w:rPr>
        <w:t>знаковые</w:t>
      </w:r>
      <w:r>
        <w:t xml:space="preserve">, </w:t>
      </w:r>
      <w:r>
        <w:rPr>
          <w:rFonts w:hint="eastAsia"/>
        </w:rPr>
        <w:t>пророческие</w:t>
      </w:r>
      <w:r>
        <w:t xml:space="preserve"> </w:t>
      </w:r>
      <w:r>
        <w:rPr>
          <w:rFonts w:hint="eastAsia"/>
        </w:rPr>
        <w:t>суждения</w:t>
      </w:r>
      <w:r>
        <w:t xml:space="preserve"> </w:t>
      </w:r>
      <w:r>
        <w:rPr>
          <w:rFonts w:hint="eastAsia"/>
        </w:rPr>
        <w:t>о</w:t>
      </w:r>
      <w:r>
        <w:t xml:space="preserve"> </w:t>
      </w:r>
      <w:r>
        <w:rPr>
          <w:rFonts w:hint="eastAsia"/>
        </w:rPr>
        <w:t>нем</w:t>
      </w:r>
      <w:r>
        <w:t xml:space="preserve"> </w:t>
      </w:r>
      <w:r>
        <w:rPr>
          <w:rFonts w:hint="eastAsia"/>
        </w:rPr>
        <w:t>и</w:t>
      </w:r>
      <w:r>
        <w:t xml:space="preserve"> </w:t>
      </w:r>
      <w:r>
        <w:rPr>
          <w:rFonts w:hint="eastAsia"/>
        </w:rPr>
        <w:t>его</w:t>
      </w:r>
      <w:r>
        <w:t xml:space="preserve"> </w:t>
      </w:r>
      <w:r>
        <w:rPr>
          <w:rFonts w:hint="eastAsia"/>
        </w:rPr>
        <w:t>истоках</w:t>
      </w:r>
      <w:r>
        <w:t xml:space="preserve"> </w:t>
      </w:r>
      <w:r>
        <w:rPr>
          <w:rFonts w:hint="eastAsia"/>
        </w:rPr>
        <w:t>в</w:t>
      </w:r>
      <w:r>
        <w:t xml:space="preserve"> </w:t>
      </w:r>
      <w:r>
        <w:rPr>
          <w:rFonts w:hint="eastAsia"/>
        </w:rPr>
        <w:t>истории</w:t>
      </w:r>
      <w:r>
        <w:t xml:space="preserve"> </w:t>
      </w:r>
      <w:r>
        <w:rPr>
          <w:rFonts w:hint="eastAsia"/>
        </w:rPr>
        <w:t>философии</w:t>
      </w:r>
      <w:r>
        <w:t xml:space="preserve"> </w:t>
      </w:r>
      <w:r>
        <w:rPr>
          <w:rFonts w:hint="eastAsia"/>
        </w:rPr>
        <w:t>начиная</w:t>
      </w:r>
      <w:r>
        <w:t xml:space="preserve"> </w:t>
      </w:r>
      <w:r>
        <w:rPr>
          <w:rFonts w:hint="eastAsia"/>
        </w:rPr>
        <w:t>с</w:t>
      </w:r>
      <w:r>
        <w:t xml:space="preserve"> </w:t>
      </w:r>
      <w:r>
        <w:rPr>
          <w:rFonts w:hint="eastAsia"/>
        </w:rPr>
        <w:t>античности</w:t>
      </w:r>
      <w:r>
        <w:t xml:space="preserve"> (</w:t>
      </w:r>
      <w:r>
        <w:rPr>
          <w:rFonts w:hint="eastAsia"/>
        </w:rPr>
        <w:t>Пифагор</w:t>
      </w:r>
      <w:r>
        <w:t xml:space="preserve">, </w:t>
      </w:r>
      <w:r>
        <w:rPr>
          <w:rFonts w:hint="eastAsia"/>
        </w:rPr>
        <w:t>Платон</w:t>
      </w:r>
      <w:r>
        <w:t xml:space="preserve">, </w:t>
      </w:r>
      <w:r>
        <w:rPr>
          <w:rFonts w:hint="eastAsia"/>
        </w:rPr>
        <w:t>Аристотель</w:t>
      </w:r>
      <w:r>
        <w:t xml:space="preserve">, </w:t>
      </w:r>
      <w:r>
        <w:rPr>
          <w:rFonts w:hint="eastAsia"/>
        </w:rPr>
        <w:t>Плотин</w:t>
      </w:r>
      <w:r>
        <w:t xml:space="preserve"> </w:t>
      </w:r>
      <w:r>
        <w:rPr>
          <w:rFonts w:hint="eastAsia"/>
        </w:rPr>
        <w:t>и</w:t>
      </w:r>
      <w:r>
        <w:t xml:space="preserve"> </w:t>
      </w:r>
      <w:r>
        <w:rPr>
          <w:rFonts w:hint="eastAsia"/>
        </w:rPr>
        <w:t>другие</w:t>
      </w:r>
      <w:r>
        <w:t xml:space="preserve">), </w:t>
      </w:r>
      <w:r>
        <w:rPr>
          <w:rFonts w:hint="eastAsia"/>
        </w:rPr>
        <w:t>философии</w:t>
      </w:r>
      <w:r>
        <w:t xml:space="preserve"> </w:t>
      </w:r>
      <w:r>
        <w:rPr>
          <w:rFonts w:hint="eastAsia"/>
        </w:rPr>
        <w:t>Нового</w:t>
      </w:r>
      <w:r>
        <w:t xml:space="preserve"> </w:t>
      </w:r>
      <w:r>
        <w:rPr>
          <w:rFonts w:hint="eastAsia"/>
        </w:rPr>
        <w:t>времени</w:t>
      </w:r>
      <w:r>
        <w:t xml:space="preserve"> (</w:t>
      </w:r>
      <w:r>
        <w:rPr>
          <w:rFonts w:hint="eastAsia"/>
        </w:rPr>
        <w:t>Декарт</w:t>
      </w:r>
      <w:r>
        <w:t xml:space="preserve">, </w:t>
      </w:r>
      <w:r>
        <w:rPr>
          <w:rFonts w:hint="eastAsia"/>
        </w:rPr>
        <w:t>Лейбниц</w:t>
      </w:r>
      <w:r>
        <w:t xml:space="preserve"> </w:t>
      </w:r>
      <w:r>
        <w:rPr>
          <w:rFonts w:hint="eastAsia"/>
        </w:rPr>
        <w:t>и</w:t>
      </w:r>
      <w:r>
        <w:t xml:space="preserve"> </w:t>
      </w:r>
      <w:r>
        <w:rPr>
          <w:rFonts w:hint="eastAsia"/>
        </w:rPr>
        <w:t>другие</w:t>
      </w:r>
      <w:r>
        <w:t xml:space="preserve">), </w:t>
      </w:r>
      <w:r>
        <w:rPr>
          <w:rFonts w:hint="eastAsia"/>
        </w:rPr>
        <w:t>русской</w:t>
      </w:r>
      <w:r>
        <w:t xml:space="preserve"> </w:t>
      </w:r>
      <w:r>
        <w:rPr>
          <w:rFonts w:hint="eastAsia"/>
        </w:rPr>
        <w:t>философии</w:t>
      </w:r>
      <w:r>
        <w:t xml:space="preserve"> (</w:t>
      </w:r>
      <w:r>
        <w:rPr>
          <w:rFonts w:hint="eastAsia"/>
        </w:rPr>
        <w:t>Фёдоров</w:t>
      </w:r>
      <w:r>
        <w:t xml:space="preserve">, </w:t>
      </w:r>
      <w:r>
        <w:rPr>
          <w:rFonts w:hint="eastAsia"/>
        </w:rPr>
        <w:t>Вернадский</w:t>
      </w:r>
      <w:r>
        <w:t xml:space="preserve"> </w:t>
      </w:r>
      <w:r>
        <w:rPr>
          <w:rFonts w:hint="eastAsia"/>
        </w:rPr>
        <w:t>и</w:t>
      </w:r>
      <w:r>
        <w:t xml:space="preserve"> </w:t>
      </w:r>
      <w:r>
        <w:rPr>
          <w:rFonts w:hint="eastAsia"/>
        </w:rPr>
        <w:t>другие</w:t>
      </w:r>
      <w:r>
        <w:t xml:space="preserve"> </w:t>
      </w:r>
      <w:r>
        <w:rPr>
          <w:rFonts w:hint="eastAsia"/>
        </w:rPr>
        <w:t>косм</w:t>
      </w:r>
      <w:r>
        <w:t xml:space="preserve"> </w:t>
      </w:r>
      <w:r>
        <w:rPr>
          <w:rFonts w:hint="eastAsia"/>
        </w:rPr>
        <w:t>исты</w:t>
      </w:r>
      <w:r>
        <w:t xml:space="preserve">) </w:t>
      </w:r>
      <w:r>
        <w:rPr>
          <w:rFonts w:hint="eastAsia"/>
        </w:rPr>
        <w:t>и</w:t>
      </w:r>
      <w:r>
        <w:t xml:space="preserve"> </w:t>
      </w:r>
      <w:r>
        <w:rPr>
          <w:rFonts w:hint="eastAsia"/>
        </w:rPr>
        <w:t>заканчивая</w:t>
      </w:r>
      <w:r>
        <w:t xml:space="preserve"> </w:t>
      </w:r>
      <w:r>
        <w:rPr>
          <w:rFonts w:hint="eastAsia"/>
        </w:rPr>
        <w:t>современной</w:t>
      </w:r>
      <w:r>
        <w:t xml:space="preserve"> </w:t>
      </w:r>
      <w:r>
        <w:rPr>
          <w:rFonts w:hint="eastAsia"/>
        </w:rPr>
        <w:t>российской</w:t>
      </w:r>
      <w:r>
        <w:t xml:space="preserve"> (</w:t>
      </w:r>
      <w:r>
        <w:rPr>
          <w:rFonts w:hint="eastAsia"/>
        </w:rPr>
        <w:t>Розин</w:t>
      </w:r>
      <w:r>
        <w:t xml:space="preserve">, </w:t>
      </w:r>
      <w:r>
        <w:rPr>
          <w:rFonts w:hint="eastAsia"/>
        </w:rPr>
        <w:t>Монахов</w:t>
      </w:r>
      <w:r>
        <w:t xml:space="preserve">, </w:t>
      </w:r>
      <w:r>
        <w:rPr>
          <w:rFonts w:hint="eastAsia"/>
        </w:rPr>
        <w:t>Басин</w:t>
      </w:r>
      <w:r>
        <w:t xml:space="preserve">, </w:t>
      </w:r>
      <w:r>
        <w:rPr>
          <w:rFonts w:hint="eastAsia"/>
        </w:rPr>
        <w:t>Шилович</w:t>
      </w:r>
      <w:r>
        <w:t xml:space="preserve">, </w:t>
      </w:r>
      <w:r>
        <w:rPr>
          <w:rFonts w:hint="eastAsia"/>
        </w:rPr>
        <w:t>Гухман</w:t>
      </w:r>
      <w:r>
        <w:t xml:space="preserve">, </w:t>
      </w:r>
      <w:r>
        <w:rPr>
          <w:rFonts w:hint="eastAsia"/>
        </w:rPr>
        <w:t>Грязнова</w:t>
      </w:r>
      <w:r>
        <w:t xml:space="preserve">) </w:t>
      </w:r>
      <w:r>
        <w:rPr>
          <w:rFonts w:hint="eastAsia"/>
        </w:rPr>
        <w:t>и</w:t>
      </w:r>
      <w:r>
        <w:t xml:space="preserve"> </w:t>
      </w:r>
      <w:r>
        <w:rPr>
          <w:rFonts w:hint="eastAsia"/>
        </w:rPr>
        <w:t>западной</w:t>
      </w:r>
      <w:r>
        <w:t xml:space="preserve"> </w:t>
      </w:r>
      <w:r>
        <w:rPr>
          <w:rFonts w:hint="eastAsia"/>
        </w:rPr>
        <w:t>философией</w:t>
      </w:r>
      <w:r>
        <w:t xml:space="preserve"> (</w:t>
      </w:r>
      <w:r>
        <w:rPr>
          <w:rFonts w:hint="eastAsia"/>
        </w:rPr>
        <w:t>Серф</w:t>
      </w:r>
      <w:r>
        <w:t xml:space="preserve">, </w:t>
      </w:r>
      <w:r>
        <w:rPr>
          <w:rFonts w:hint="eastAsia"/>
        </w:rPr>
        <w:t>Постер</w:t>
      </w:r>
      <w:r>
        <w:t>);</w:t>
      </w:r>
    </w:p>
    <w:sectPr w:rsidR="008F7369" w:rsidRPr="008F7369" w:rsidSect="00460AE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BE2A2" w14:textId="77777777" w:rsidR="00460AEA" w:rsidRDefault="00460AEA">
      <w:pPr>
        <w:spacing w:after="0" w:line="240" w:lineRule="auto"/>
      </w:pPr>
      <w:r>
        <w:separator/>
      </w:r>
    </w:p>
  </w:endnote>
  <w:endnote w:type="continuationSeparator" w:id="0">
    <w:p w14:paraId="436949BB" w14:textId="77777777" w:rsidR="00460AEA" w:rsidRDefault="00460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7D69A" w14:textId="77777777" w:rsidR="00460AEA" w:rsidRDefault="00460AEA"/>
    <w:p w14:paraId="19E0AFE8" w14:textId="77777777" w:rsidR="00460AEA" w:rsidRDefault="00460AEA"/>
    <w:p w14:paraId="5BC92894" w14:textId="77777777" w:rsidR="00460AEA" w:rsidRDefault="00460AEA"/>
    <w:p w14:paraId="4F2692AD" w14:textId="77777777" w:rsidR="00460AEA" w:rsidRDefault="00460AEA"/>
    <w:p w14:paraId="15D5D9AE" w14:textId="77777777" w:rsidR="00460AEA" w:rsidRDefault="00460AEA"/>
    <w:p w14:paraId="480CB217" w14:textId="77777777" w:rsidR="00460AEA" w:rsidRDefault="00460AEA"/>
    <w:p w14:paraId="2A18F9F1" w14:textId="77777777" w:rsidR="00460AEA" w:rsidRDefault="00460AE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FEABC2" wp14:editId="6B102AD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0D2A2" w14:textId="77777777" w:rsidR="00460AEA" w:rsidRDefault="00460A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FEABC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D20D2A2" w14:textId="77777777" w:rsidR="00460AEA" w:rsidRDefault="00460A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39675F" w14:textId="77777777" w:rsidR="00460AEA" w:rsidRDefault="00460AEA"/>
    <w:p w14:paraId="043F72AB" w14:textId="77777777" w:rsidR="00460AEA" w:rsidRDefault="00460AEA"/>
    <w:p w14:paraId="111EC4B8" w14:textId="77777777" w:rsidR="00460AEA" w:rsidRDefault="00460AE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491DA6" wp14:editId="1E03608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FC872" w14:textId="77777777" w:rsidR="00460AEA" w:rsidRDefault="00460AEA"/>
                          <w:p w14:paraId="6F396AF8" w14:textId="77777777" w:rsidR="00460AEA" w:rsidRDefault="00460A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491DA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67FC872" w14:textId="77777777" w:rsidR="00460AEA" w:rsidRDefault="00460AEA"/>
                    <w:p w14:paraId="6F396AF8" w14:textId="77777777" w:rsidR="00460AEA" w:rsidRDefault="00460A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46D7BF7" w14:textId="77777777" w:rsidR="00460AEA" w:rsidRDefault="00460AEA"/>
    <w:p w14:paraId="5739AA9D" w14:textId="77777777" w:rsidR="00460AEA" w:rsidRDefault="00460AEA">
      <w:pPr>
        <w:rPr>
          <w:sz w:val="2"/>
          <w:szCs w:val="2"/>
        </w:rPr>
      </w:pPr>
    </w:p>
    <w:p w14:paraId="5A533ADA" w14:textId="77777777" w:rsidR="00460AEA" w:rsidRDefault="00460AEA"/>
    <w:p w14:paraId="460593AA" w14:textId="77777777" w:rsidR="00460AEA" w:rsidRDefault="00460AEA">
      <w:pPr>
        <w:spacing w:after="0" w:line="240" w:lineRule="auto"/>
      </w:pPr>
    </w:p>
  </w:footnote>
  <w:footnote w:type="continuationSeparator" w:id="0">
    <w:p w14:paraId="7C63BB10" w14:textId="77777777" w:rsidR="00460AEA" w:rsidRDefault="00460A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A"/>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49089</TotalTime>
  <Pages>4</Pages>
  <Words>855</Words>
  <Characters>4875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374</cp:revision>
  <cp:lastPrinted>2009-02-06T05:36:00Z</cp:lastPrinted>
  <dcterms:created xsi:type="dcterms:W3CDTF">2024-01-07T13:43:00Z</dcterms:created>
  <dcterms:modified xsi:type="dcterms:W3CDTF">2024-03-24T21:19:00Z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