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092F" w14:textId="28861195" w:rsidR="00D324A2" w:rsidRDefault="00636B40" w:rsidP="00636B40">
      <w:r w:rsidRPr="00636B40">
        <w:rPr>
          <w:rFonts w:hint="eastAsia"/>
        </w:rPr>
        <w:t>Ладошкин</w:t>
      </w:r>
      <w:r w:rsidRPr="00636B40">
        <w:t xml:space="preserve"> </w:t>
      </w:r>
      <w:r w:rsidRPr="00636B40">
        <w:rPr>
          <w:rFonts w:hint="eastAsia"/>
        </w:rPr>
        <w:t>Алексей</w:t>
      </w:r>
      <w:r w:rsidRPr="00636B40">
        <w:t xml:space="preserve"> </w:t>
      </w:r>
      <w:r w:rsidRPr="00636B40">
        <w:rPr>
          <w:rFonts w:hint="eastAsia"/>
        </w:rPr>
        <w:t>Сергеевич</w:t>
      </w:r>
      <w:r>
        <w:t xml:space="preserve"> </w:t>
      </w:r>
      <w:r w:rsidRPr="00636B40">
        <w:rPr>
          <w:rFonts w:hint="eastAsia"/>
        </w:rPr>
        <w:t>Особенности</w:t>
      </w:r>
      <w:r w:rsidRPr="00636B40">
        <w:t xml:space="preserve"> </w:t>
      </w:r>
      <w:r w:rsidRPr="00636B40">
        <w:rPr>
          <w:rFonts w:hint="eastAsia"/>
        </w:rPr>
        <w:t>криминалистической</w:t>
      </w:r>
      <w:r w:rsidRPr="00636B40">
        <w:t xml:space="preserve"> </w:t>
      </w:r>
      <w:r w:rsidRPr="00636B40">
        <w:rPr>
          <w:rFonts w:hint="eastAsia"/>
        </w:rPr>
        <w:t>методики</w:t>
      </w:r>
      <w:r w:rsidRPr="00636B40">
        <w:t xml:space="preserve"> </w:t>
      </w:r>
      <w:r w:rsidRPr="00636B40">
        <w:rPr>
          <w:rFonts w:hint="eastAsia"/>
        </w:rPr>
        <w:t>расследования</w:t>
      </w:r>
      <w:r w:rsidRPr="00636B40">
        <w:t xml:space="preserve"> </w:t>
      </w:r>
      <w:r w:rsidRPr="00636B40">
        <w:rPr>
          <w:rFonts w:hint="eastAsia"/>
        </w:rPr>
        <w:t>преступлений</w:t>
      </w:r>
      <w:r w:rsidRPr="00636B40">
        <w:t xml:space="preserve">, </w:t>
      </w:r>
      <w:r w:rsidRPr="00636B40">
        <w:rPr>
          <w:rFonts w:hint="eastAsia"/>
        </w:rPr>
        <w:t>связанных</w:t>
      </w:r>
      <w:r w:rsidRPr="00636B40">
        <w:t xml:space="preserve"> </w:t>
      </w:r>
      <w:r w:rsidRPr="00636B40">
        <w:rPr>
          <w:rFonts w:hint="eastAsia"/>
        </w:rPr>
        <w:t>с</w:t>
      </w:r>
      <w:r w:rsidRPr="00636B40">
        <w:t xml:space="preserve"> </w:t>
      </w:r>
      <w:r w:rsidRPr="00636B40">
        <w:rPr>
          <w:rFonts w:hint="eastAsia"/>
        </w:rPr>
        <w:t>фальсификацией</w:t>
      </w:r>
      <w:r w:rsidRPr="00636B40">
        <w:t xml:space="preserve"> </w:t>
      </w:r>
      <w:r w:rsidRPr="00636B40">
        <w:rPr>
          <w:rFonts w:hint="eastAsia"/>
        </w:rPr>
        <w:t>доказательств</w:t>
      </w:r>
      <w:r w:rsidRPr="00636B40">
        <w:t xml:space="preserve"> </w:t>
      </w:r>
      <w:r w:rsidRPr="00636B40">
        <w:rPr>
          <w:rFonts w:hint="eastAsia"/>
        </w:rPr>
        <w:t>в</w:t>
      </w:r>
      <w:r w:rsidRPr="00636B40">
        <w:t xml:space="preserve"> </w:t>
      </w:r>
      <w:r w:rsidRPr="00636B40">
        <w:rPr>
          <w:rFonts w:hint="eastAsia"/>
        </w:rPr>
        <w:t>гражданском</w:t>
      </w:r>
      <w:r w:rsidRPr="00636B40">
        <w:t xml:space="preserve"> </w:t>
      </w:r>
      <w:r w:rsidRPr="00636B40">
        <w:rPr>
          <w:rFonts w:hint="eastAsia"/>
        </w:rPr>
        <w:t>и</w:t>
      </w:r>
      <w:r w:rsidRPr="00636B40">
        <w:t xml:space="preserve"> </w:t>
      </w:r>
      <w:r w:rsidRPr="00636B40">
        <w:rPr>
          <w:rFonts w:hint="eastAsia"/>
        </w:rPr>
        <w:t>арбитражном</w:t>
      </w:r>
      <w:r w:rsidRPr="00636B40">
        <w:t xml:space="preserve"> </w:t>
      </w:r>
      <w:r w:rsidRPr="00636B40">
        <w:rPr>
          <w:rFonts w:hint="eastAsia"/>
        </w:rPr>
        <w:t>судопроизводстве</w:t>
      </w:r>
    </w:p>
    <w:p w14:paraId="1611433E" w14:textId="77777777" w:rsidR="00636B40" w:rsidRDefault="00636B40" w:rsidP="00636B40">
      <w:r>
        <w:rPr>
          <w:rFonts w:hint="eastAsia"/>
        </w:rPr>
        <w:t>ОГЛАВЛЕНИЕ</w:t>
      </w:r>
      <w:r>
        <w:t xml:space="preserve"> </w:t>
      </w:r>
      <w:r>
        <w:rPr>
          <w:rFonts w:hint="eastAsia"/>
        </w:rPr>
        <w:t>ДИССЕРТАЦИИ</w:t>
      </w:r>
    </w:p>
    <w:p w14:paraId="2F4D5467" w14:textId="77777777" w:rsidR="00636B40" w:rsidRDefault="00636B40" w:rsidP="00636B40">
      <w:r>
        <w:rPr>
          <w:rFonts w:hint="eastAsia"/>
        </w:rPr>
        <w:t>кандидат</w:t>
      </w:r>
      <w:r>
        <w:t xml:space="preserve"> </w:t>
      </w:r>
      <w:r>
        <w:rPr>
          <w:rFonts w:hint="eastAsia"/>
        </w:rPr>
        <w:t>наук</w:t>
      </w:r>
      <w:r>
        <w:t xml:space="preserve"> </w:t>
      </w:r>
      <w:r>
        <w:rPr>
          <w:rFonts w:hint="eastAsia"/>
        </w:rPr>
        <w:t>Ладошкин</w:t>
      </w:r>
      <w:r>
        <w:t xml:space="preserve"> </w:t>
      </w:r>
      <w:r>
        <w:rPr>
          <w:rFonts w:hint="eastAsia"/>
        </w:rPr>
        <w:t>Алексей</w:t>
      </w:r>
      <w:r>
        <w:t xml:space="preserve"> </w:t>
      </w:r>
      <w:r>
        <w:rPr>
          <w:rFonts w:hint="eastAsia"/>
        </w:rPr>
        <w:t>Сергеевич</w:t>
      </w:r>
    </w:p>
    <w:p w14:paraId="44ABB3B5" w14:textId="77777777" w:rsidR="00636B40" w:rsidRDefault="00636B40" w:rsidP="00636B40">
      <w:r>
        <w:rPr>
          <w:rFonts w:hint="eastAsia"/>
        </w:rPr>
        <w:t>Введение</w:t>
      </w:r>
    </w:p>
    <w:p w14:paraId="0A19FAC1" w14:textId="77777777" w:rsidR="00636B40" w:rsidRDefault="00636B40" w:rsidP="00636B40"/>
    <w:p w14:paraId="21B562FB" w14:textId="77777777" w:rsidR="00636B40" w:rsidRDefault="00636B40" w:rsidP="00636B4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криминалистической</w:t>
      </w:r>
      <w:r>
        <w:t xml:space="preserve"> </w:t>
      </w:r>
      <w:r>
        <w:rPr>
          <w:rFonts w:hint="eastAsia"/>
        </w:rPr>
        <w:t>методики</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46A2F8BF" w14:textId="77777777" w:rsidR="00636B40" w:rsidRDefault="00636B40" w:rsidP="00636B40"/>
    <w:p w14:paraId="752D8EC0" w14:textId="77777777" w:rsidR="00636B40" w:rsidRDefault="00636B40" w:rsidP="00636B40">
      <w:r>
        <w:t xml:space="preserve">1.1. </w:t>
      </w:r>
      <w:r>
        <w:rPr>
          <w:rFonts w:hint="eastAsia"/>
        </w:rPr>
        <w:t>Преступления</w:t>
      </w:r>
      <w:r>
        <w:t xml:space="preserve">, </w:t>
      </w:r>
      <w:r>
        <w:rPr>
          <w:rFonts w:hint="eastAsia"/>
        </w:rPr>
        <w:t>связанные</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r>
        <w:t xml:space="preserve"> </w:t>
      </w:r>
      <w:r>
        <w:rPr>
          <w:rFonts w:hint="eastAsia"/>
        </w:rPr>
        <w:t>как</w:t>
      </w:r>
      <w:r>
        <w:t xml:space="preserve"> </w:t>
      </w:r>
      <w:r>
        <w:rPr>
          <w:rFonts w:hint="eastAsia"/>
        </w:rPr>
        <w:t>объект</w:t>
      </w:r>
    </w:p>
    <w:p w14:paraId="6FCA5402" w14:textId="77777777" w:rsidR="00636B40" w:rsidRDefault="00636B40" w:rsidP="00636B40"/>
    <w:p w14:paraId="4005BF19" w14:textId="77777777" w:rsidR="00636B40" w:rsidRDefault="00636B40" w:rsidP="00636B40">
      <w:r>
        <w:rPr>
          <w:rFonts w:hint="eastAsia"/>
        </w:rPr>
        <w:t>криминалистического</w:t>
      </w:r>
      <w:r>
        <w:t xml:space="preserve"> </w:t>
      </w:r>
      <w:r>
        <w:rPr>
          <w:rFonts w:hint="eastAsia"/>
        </w:rPr>
        <w:t>исследования</w:t>
      </w:r>
    </w:p>
    <w:p w14:paraId="3780EAFD" w14:textId="77777777" w:rsidR="00636B40" w:rsidRDefault="00636B40" w:rsidP="00636B40"/>
    <w:p w14:paraId="67C3BBA2" w14:textId="77777777" w:rsidR="00636B40" w:rsidRDefault="00636B40" w:rsidP="00636B40">
      <w:r>
        <w:t xml:space="preserve">1.2.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построения</w:t>
      </w:r>
      <w:r>
        <w:t xml:space="preserve"> </w:t>
      </w:r>
      <w:r>
        <w:rPr>
          <w:rFonts w:hint="eastAsia"/>
        </w:rPr>
        <w:t>методики</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5B0219E1" w14:textId="77777777" w:rsidR="00636B40" w:rsidRDefault="00636B40" w:rsidP="00636B40"/>
    <w:p w14:paraId="7AA7B962" w14:textId="77777777" w:rsidR="00636B40" w:rsidRDefault="00636B40" w:rsidP="00636B40">
      <w:r>
        <w:t xml:space="preserve">1.3. </w:t>
      </w:r>
      <w:r>
        <w:rPr>
          <w:rFonts w:hint="eastAsia"/>
        </w:rPr>
        <w:t>Структура</w:t>
      </w:r>
      <w:r>
        <w:t xml:space="preserve">, </w:t>
      </w:r>
      <w:r>
        <w:rPr>
          <w:rFonts w:hint="eastAsia"/>
        </w:rPr>
        <w:t>субъекты</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методики</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p>
    <w:p w14:paraId="0F7FCCFB" w14:textId="77777777" w:rsidR="00636B40" w:rsidRDefault="00636B40" w:rsidP="00636B40"/>
    <w:p w14:paraId="34E76DB6" w14:textId="77777777" w:rsidR="00636B40" w:rsidRDefault="00636B40" w:rsidP="00636B40">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2D689F42" w14:textId="77777777" w:rsidR="00636B40" w:rsidRDefault="00636B40" w:rsidP="00636B40"/>
    <w:p w14:paraId="21B26D09" w14:textId="77777777" w:rsidR="00636B40" w:rsidRDefault="00636B40" w:rsidP="00636B40">
      <w:r>
        <w:rPr>
          <w:rFonts w:hint="eastAsia"/>
        </w:rPr>
        <w:t>Глава</w:t>
      </w:r>
      <w:r>
        <w:t xml:space="preserve"> 2. </w:t>
      </w:r>
      <w:r>
        <w:rPr>
          <w:rFonts w:hint="eastAsia"/>
        </w:rPr>
        <w:t>Криминалистическая</w:t>
      </w:r>
      <w:r>
        <w:t xml:space="preserve"> </w:t>
      </w:r>
      <w:r>
        <w:rPr>
          <w:rFonts w:hint="eastAsia"/>
        </w:rPr>
        <w:t>характеристика</w:t>
      </w:r>
      <w:r>
        <w:t xml:space="preserve"> </w:t>
      </w:r>
      <w:r>
        <w:rPr>
          <w:rFonts w:hint="eastAsia"/>
        </w:rPr>
        <w:t>преступлений</w:t>
      </w:r>
      <w:r>
        <w:t xml:space="preserve">, </w:t>
      </w:r>
      <w:r>
        <w:rPr>
          <w:rFonts w:hint="eastAsia"/>
        </w:rPr>
        <w:t>связанных</w:t>
      </w:r>
    </w:p>
    <w:p w14:paraId="550DC5BD" w14:textId="77777777" w:rsidR="00636B40" w:rsidRDefault="00636B40" w:rsidP="00636B40"/>
    <w:p w14:paraId="0C67CAD7" w14:textId="77777777" w:rsidR="00636B40" w:rsidRDefault="00636B40" w:rsidP="00636B40">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04DD5228" w14:textId="77777777" w:rsidR="00636B40" w:rsidRDefault="00636B40" w:rsidP="00636B40"/>
    <w:p w14:paraId="39A576EA" w14:textId="77777777" w:rsidR="00636B40" w:rsidRDefault="00636B40" w:rsidP="00636B40">
      <w:r>
        <w:lastRenderedPageBreak/>
        <w:t xml:space="preserve">2.1. </w:t>
      </w:r>
      <w:r>
        <w:rPr>
          <w:rFonts w:hint="eastAsia"/>
        </w:rPr>
        <w:t>Криминалистическая</w:t>
      </w:r>
      <w:r>
        <w:t xml:space="preserve"> </w:t>
      </w:r>
      <w:r>
        <w:rPr>
          <w:rFonts w:hint="eastAsia"/>
        </w:rPr>
        <w:t>классификация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r>
        <w:t xml:space="preserve">, </w:t>
      </w:r>
      <w:r>
        <w:rPr>
          <w:rFonts w:hint="eastAsia"/>
        </w:rPr>
        <w:t>как</w:t>
      </w:r>
      <w:r>
        <w:t xml:space="preserve"> </w:t>
      </w:r>
      <w:r>
        <w:rPr>
          <w:rFonts w:hint="eastAsia"/>
        </w:rPr>
        <w:t>ключевой</w:t>
      </w:r>
      <w:r>
        <w:t xml:space="preserve"> </w:t>
      </w:r>
      <w:r>
        <w:rPr>
          <w:rFonts w:hint="eastAsia"/>
        </w:rPr>
        <w:t>элемент</w:t>
      </w:r>
      <w:r>
        <w:t xml:space="preserve"> </w:t>
      </w:r>
      <w:r>
        <w:rPr>
          <w:rFonts w:hint="eastAsia"/>
        </w:rPr>
        <w:t>криминалистической</w:t>
      </w:r>
      <w:r>
        <w:t xml:space="preserve"> </w:t>
      </w:r>
      <w:r>
        <w:rPr>
          <w:rFonts w:hint="eastAsia"/>
        </w:rPr>
        <w:t>характеристики</w:t>
      </w:r>
    </w:p>
    <w:p w14:paraId="1BCFB332" w14:textId="77777777" w:rsidR="00636B40" w:rsidRDefault="00636B40" w:rsidP="00636B40"/>
    <w:p w14:paraId="0A1A43E2" w14:textId="77777777" w:rsidR="00636B40" w:rsidRDefault="00636B40" w:rsidP="00636B40">
      <w:r>
        <w:t xml:space="preserve">2.2. </w:t>
      </w:r>
      <w:r>
        <w:rPr>
          <w:rFonts w:hint="eastAsia"/>
        </w:rPr>
        <w:t>Данные</w:t>
      </w:r>
      <w:r>
        <w:t xml:space="preserve"> </w:t>
      </w:r>
      <w:r>
        <w:rPr>
          <w:rFonts w:hint="eastAsia"/>
        </w:rPr>
        <w:t>о</w:t>
      </w:r>
      <w:r>
        <w:t xml:space="preserve"> </w:t>
      </w:r>
      <w:r>
        <w:rPr>
          <w:rFonts w:hint="eastAsia"/>
        </w:rPr>
        <w:t>типичной</w:t>
      </w:r>
      <w:r>
        <w:t xml:space="preserve"> </w:t>
      </w:r>
      <w:r>
        <w:rPr>
          <w:rFonts w:hint="eastAsia"/>
        </w:rPr>
        <w:t>обстановке</w:t>
      </w:r>
      <w:r>
        <w:t xml:space="preserve"> </w:t>
      </w:r>
      <w:r>
        <w:rPr>
          <w:rFonts w:hint="eastAsia"/>
        </w:rPr>
        <w:t>и</w:t>
      </w:r>
      <w:r>
        <w:t xml:space="preserve"> </w:t>
      </w:r>
      <w:r>
        <w:rPr>
          <w:rFonts w:hint="eastAsia"/>
        </w:rPr>
        <w:t>типичных</w:t>
      </w:r>
      <w:r>
        <w:t xml:space="preserve"> </w:t>
      </w:r>
      <w:r>
        <w:rPr>
          <w:rFonts w:hint="eastAsia"/>
        </w:rPr>
        <w:t>субъектах</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2CAAE9DA" w14:textId="77777777" w:rsidR="00636B40" w:rsidRDefault="00636B40" w:rsidP="00636B40"/>
    <w:p w14:paraId="33DA253D" w14:textId="77777777" w:rsidR="00636B40" w:rsidRDefault="00636B40" w:rsidP="00636B40">
      <w:r>
        <w:t xml:space="preserve">2.3. </w:t>
      </w:r>
      <w:r>
        <w:rPr>
          <w:rFonts w:hint="eastAsia"/>
        </w:rPr>
        <w:t>Данные</w:t>
      </w:r>
      <w:r>
        <w:t xml:space="preserve"> </w:t>
      </w:r>
      <w:r>
        <w:rPr>
          <w:rFonts w:hint="eastAsia"/>
        </w:rPr>
        <w:t>о</w:t>
      </w:r>
      <w:r>
        <w:t xml:space="preserve"> </w:t>
      </w:r>
      <w:r>
        <w:rPr>
          <w:rFonts w:hint="eastAsia"/>
        </w:rPr>
        <w:t>типичных</w:t>
      </w:r>
      <w:r>
        <w:t xml:space="preserve"> </w:t>
      </w:r>
      <w:r>
        <w:rPr>
          <w:rFonts w:hint="eastAsia"/>
        </w:rPr>
        <w:t>способах</w:t>
      </w:r>
      <w:r>
        <w:t xml:space="preserve">, </w:t>
      </w:r>
      <w:r>
        <w:rPr>
          <w:rFonts w:hint="eastAsia"/>
        </w:rPr>
        <w:t>следах</w:t>
      </w:r>
      <w:r>
        <w:t xml:space="preserve"> </w:t>
      </w:r>
      <w:r>
        <w:rPr>
          <w:rFonts w:hint="eastAsia"/>
        </w:rPr>
        <w:t>и</w:t>
      </w:r>
      <w:r>
        <w:t xml:space="preserve"> </w:t>
      </w:r>
      <w:r>
        <w:rPr>
          <w:rFonts w:hint="eastAsia"/>
        </w:rPr>
        <w:t>иных</w:t>
      </w:r>
      <w:r>
        <w:t xml:space="preserve"> </w:t>
      </w:r>
      <w:r>
        <w:rPr>
          <w:rFonts w:hint="eastAsia"/>
        </w:rPr>
        <w:t>элементах</w:t>
      </w:r>
      <w:r>
        <w:t xml:space="preserve"> </w:t>
      </w:r>
      <w:r>
        <w:rPr>
          <w:rFonts w:hint="eastAsia"/>
        </w:rPr>
        <w:t>криминалистической</w:t>
      </w:r>
      <w:r>
        <w:t xml:space="preserve"> </w:t>
      </w:r>
      <w:r>
        <w:rPr>
          <w:rFonts w:hint="eastAsia"/>
        </w:rPr>
        <w:t>характеристики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52D37538" w14:textId="77777777" w:rsidR="00636B40" w:rsidRDefault="00636B40" w:rsidP="00636B40"/>
    <w:p w14:paraId="1544B9F1" w14:textId="77777777" w:rsidR="00636B40" w:rsidRDefault="00636B40" w:rsidP="00636B40">
      <w:r>
        <w:rPr>
          <w:rFonts w:hint="eastAsia"/>
        </w:rPr>
        <w:t>Глава</w:t>
      </w:r>
      <w:r>
        <w:t xml:space="preserve"> 3. </w:t>
      </w:r>
      <w:r>
        <w:rPr>
          <w:rFonts w:hint="eastAsia"/>
        </w:rPr>
        <w:t>Особенности</w:t>
      </w:r>
      <w:r>
        <w:t xml:space="preserve"> </w:t>
      </w:r>
      <w:r>
        <w:rPr>
          <w:rFonts w:hint="eastAsia"/>
        </w:rPr>
        <w:t>доследственной</w:t>
      </w:r>
      <w:r>
        <w:t xml:space="preserve"> </w:t>
      </w:r>
      <w:r>
        <w:rPr>
          <w:rFonts w:hint="eastAsia"/>
        </w:rPr>
        <w:t>проверки</w:t>
      </w:r>
      <w:r>
        <w:t xml:space="preserve"> </w:t>
      </w:r>
      <w:r>
        <w:rPr>
          <w:rFonts w:hint="eastAsia"/>
        </w:rPr>
        <w:t>и</w:t>
      </w:r>
      <w:r>
        <w:t xml:space="preserve"> </w:t>
      </w:r>
      <w:r>
        <w:rPr>
          <w:rFonts w:hint="eastAsia"/>
        </w:rPr>
        <w:t>первоначального</w:t>
      </w:r>
      <w:r>
        <w:t xml:space="preserve"> </w:t>
      </w:r>
      <w:r>
        <w:rPr>
          <w:rFonts w:hint="eastAsia"/>
        </w:rPr>
        <w:t>этапа</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089E08CD" w14:textId="77777777" w:rsidR="00636B40" w:rsidRDefault="00636B40" w:rsidP="00636B40"/>
    <w:p w14:paraId="31C4676E" w14:textId="77777777" w:rsidR="00636B40" w:rsidRDefault="00636B40" w:rsidP="00636B40">
      <w:r>
        <w:t xml:space="preserve">3.1. </w:t>
      </w:r>
      <w:r>
        <w:rPr>
          <w:rFonts w:hint="eastAsia"/>
        </w:rPr>
        <w:t>Правовые</w:t>
      </w:r>
      <w:r>
        <w:t xml:space="preserve">,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проблемы</w:t>
      </w:r>
      <w:r>
        <w:t xml:space="preserve"> </w:t>
      </w:r>
      <w:r>
        <w:rPr>
          <w:rFonts w:hint="eastAsia"/>
        </w:rPr>
        <w:t>этапа</w:t>
      </w:r>
      <w:r>
        <w:t xml:space="preserve"> </w:t>
      </w:r>
      <w:r>
        <w:rPr>
          <w:rFonts w:hint="eastAsia"/>
        </w:rPr>
        <w:t>доследственной</w:t>
      </w:r>
      <w:r>
        <w:t xml:space="preserve"> </w:t>
      </w:r>
      <w:r>
        <w:rPr>
          <w:rFonts w:hint="eastAsia"/>
        </w:rPr>
        <w:t>проверки</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56C0C153" w14:textId="77777777" w:rsidR="00636B40" w:rsidRDefault="00636B40" w:rsidP="00636B40"/>
    <w:p w14:paraId="3BC5693D" w14:textId="77777777" w:rsidR="00636B40" w:rsidRDefault="00636B40" w:rsidP="00636B40">
      <w:r>
        <w:t xml:space="preserve">3.2. </w:t>
      </w:r>
      <w:r>
        <w:rPr>
          <w:rFonts w:hint="eastAsia"/>
        </w:rPr>
        <w:t>Особенности</w:t>
      </w:r>
      <w:r>
        <w:t xml:space="preserve"> </w:t>
      </w:r>
      <w:r>
        <w:rPr>
          <w:rFonts w:hint="eastAsia"/>
        </w:rPr>
        <w:t>тактики</w:t>
      </w:r>
      <w:r>
        <w:t xml:space="preserve"> </w:t>
      </w:r>
      <w:r>
        <w:rPr>
          <w:rFonts w:hint="eastAsia"/>
        </w:rPr>
        <w:t>подачи</w:t>
      </w:r>
      <w:r>
        <w:t xml:space="preserve">, </w:t>
      </w:r>
      <w:r>
        <w:rPr>
          <w:rFonts w:hint="eastAsia"/>
        </w:rPr>
        <w:t>приема</w:t>
      </w:r>
      <w:r>
        <w:t xml:space="preserve"> </w:t>
      </w:r>
      <w:r>
        <w:rPr>
          <w:rFonts w:hint="eastAsia"/>
        </w:rPr>
        <w:t>и</w:t>
      </w:r>
      <w:r>
        <w:t xml:space="preserve"> </w:t>
      </w:r>
      <w:r>
        <w:rPr>
          <w:rFonts w:hint="eastAsia"/>
        </w:rPr>
        <w:t>проверки</w:t>
      </w:r>
      <w:r>
        <w:t xml:space="preserve"> </w:t>
      </w:r>
      <w:r>
        <w:rPr>
          <w:rFonts w:hint="eastAsia"/>
        </w:rPr>
        <w:t>достоверности</w:t>
      </w:r>
      <w:r>
        <w:t xml:space="preserve"> </w:t>
      </w:r>
      <w:r>
        <w:rPr>
          <w:rFonts w:hint="eastAsia"/>
        </w:rPr>
        <w:t>заявления</w:t>
      </w:r>
      <w:r>
        <w:t xml:space="preserve"> </w:t>
      </w:r>
      <w:r>
        <w:rPr>
          <w:rFonts w:hint="eastAsia"/>
        </w:rPr>
        <w:t>о</w:t>
      </w:r>
      <w:r>
        <w:t xml:space="preserve"> </w:t>
      </w:r>
      <w:r>
        <w:rPr>
          <w:rFonts w:hint="eastAsia"/>
        </w:rPr>
        <w:t>фальсификации</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1F632C11" w14:textId="77777777" w:rsidR="00636B40" w:rsidRDefault="00636B40" w:rsidP="00636B40"/>
    <w:p w14:paraId="3A9E5906" w14:textId="77777777" w:rsidR="00636B40" w:rsidRDefault="00636B40" w:rsidP="00636B40">
      <w:r>
        <w:t xml:space="preserve">3.3. </w:t>
      </w:r>
      <w:r>
        <w:rPr>
          <w:rFonts w:hint="eastAsia"/>
        </w:rPr>
        <w:t>Типичные</w:t>
      </w:r>
      <w:r>
        <w:t xml:space="preserve"> </w:t>
      </w:r>
      <w:r>
        <w:rPr>
          <w:rFonts w:hint="eastAsia"/>
        </w:rPr>
        <w:t>следственные</w:t>
      </w:r>
      <w:r>
        <w:t xml:space="preserve"> </w:t>
      </w:r>
      <w:r>
        <w:rPr>
          <w:rFonts w:hint="eastAsia"/>
        </w:rPr>
        <w:t>ситуации</w:t>
      </w:r>
      <w:r>
        <w:t xml:space="preserve">, </w:t>
      </w:r>
      <w:r>
        <w:rPr>
          <w:rFonts w:hint="eastAsia"/>
        </w:rPr>
        <w:t>возникающие</w:t>
      </w:r>
      <w:r>
        <w:t xml:space="preserve"> </w:t>
      </w:r>
      <w:r>
        <w:rPr>
          <w:rFonts w:hint="eastAsia"/>
        </w:rPr>
        <w:t>на</w:t>
      </w:r>
      <w:r>
        <w:t xml:space="preserve"> </w:t>
      </w:r>
      <w:r>
        <w:rPr>
          <w:rFonts w:hint="eastAsia"/>
        </w:rPr>
        <w:t>этапе</w:t>
      </w:r>
      <w:r>
        <w:t xml:space="preserve"> </w:t>
      </w:r>
      <w:r>
        <w:rPr>
          <w:rFonts w:hint="eastAsia"/>
        </w:rPr>
        <w:t>доследственной</w:t>
      </w:r>
      <w:r>
        <w:t xml:space="preserve"> </w:t>
      </w:r>
      <w:r>
        <w:rPr>
          <w:rFonts w:hint="eastAsia"/>
        </w:rPr>
        <w:t>проверки</w:t>
      </w:r>
      <w:r>
        <w:t xml:space="preserve"> </w:t>
      </w:r>
      <w:r>
        <w:rPr>
          <w:rFonts w:hint="eastAsia"/>
        </w:rPr>
        <w:t>и</w:t>
      </w:r>
      <w:r>
        <w:t xml:space="preserve"> </w:t>
      </w:r>
      <w:r>
        <w:rPr>
          <w:rFonts w:hint="eastAsia"/>
        </w:rPr>
        <w:t>первоначальном</w:t>
      </w:r>
      <w:r>
        <w:t xml:space="preserve"> </w:t>
      </w:r>
      <w:r>
        <w:rPr>
          <w:rFonts w:hint="eastAsia"/>
        </w:rPr>
        <w:t>этапе</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67CA14A4" w14:textId="77777777" w:rsidR="00636B40" w:rsidRDefault="00636B40" w:rsidP="00636B40"/>
    <w:p w14:paraId="4E86D322" w14:textId="77777777" w:rsidR="00636B40" w:rsidRDefault="00636B40" w:rsidP="00636B40">
      <w:r>
        <w:t xml:space="preserve">3.4. </w:t>
      </w:r>
      <w:r>
        <w:rPr>
          <w:rFonts w:hint="eastAsia"/>
        </w:rPr>
        <w:t>Типичные</w:t>
      </w:r>
      <w:r>
        <w:t xml:space="preserve"> </w:t>
      </w:r>
      <w:r>
        <w:rPr>
          <w:rFonts w:hint="eastAsia"/>
        </w:rPr>
        <w:t>версии</w:t>
      </w:r>
      <w:r>
        <w:t xml:space="preserve">, </w:t>
      </w:r>
      <w:r>
        <w:rPr>
          <w:rFonts w:hint="eastAsia"/>
        </w:rPr>
        <w:t>средства</w:t>
      </w:r>
      <w:r>
        <w:t xml:space="preserve"> </w:t>
      </w:r>
      <w:r>
        <w:rPr>
          <w:rFonts w:hint="eastAsia"/>
        </w:rPr>
        <w:t>их</w:t>
      </w:r>
      <w:r>
        <w:t xml:space="preserve"> </w:t>
      </w:r>
      <w:r>
        <w:rPr>
          <w:rFonts w:hint="eastAsia"/>
        </w:rPr>
        <w:t>проверки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p>
    <w:p w14:paraId="255EAD59" w14:textId="77777777" w:rsidR="00636B40" w:rsidRDefault="00636B40" w:rsidP="00636B40"/>
    <w:p w14:paraId="3C2CFBAF" w14:textId="77777777" w:rsidR="00636B40" w:rsidRDefault="00636B40" w:rsidP="00636B40">
      <w:r>
        <w:rPr>
          <w:rFonts w:hint="eastAsia"/>
        </w:rPr>
        <w:lastRenderedPageBreak/>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24C045F0" w14:textId="77777777" w:rsidR="00636B40" w:rsidRDefault="00636B40" w:rsidP="00636B40"/>
    <w:p w14:paraId="7F47C819" w14:textId="77777777" w:rsidR="00636B40" w:rsidRDefault="00636B40" w:rsidP="00636B40">
      <w:r>
        <w:rPr>
          <w:rFonts w:hint="eastAsia"/>
        </w:rPr>
        <w:t>Заключение</w:t>
      </w:r>
    </w:p>
    <w:p w14:paraId="7FD464F5" w14:textId="77777777" w:rsidR="00636B40" w:rsidRDefault="00636B40" w:rsidP="00636B40"/>
    <w:p w14:paraId="12321134" w14:textId="77777777" w:rsidR="00636B40" w:rsidRDefault="00636B40" w:rsidP="00636B40">
      <w:r>
        <w:rPr>
          <w:rFonts w:hint="eastAsia"/>
        </w:rPr>
        <w:t>Список</w:t>
      </w:r>
      <w:r>
        <w:t xml:space="preserve"> </w:t>
      </w:r>
      <w:r>
        <w:rPr>
          <w:rFonts w:hint="eastAsia"/>
        </w:rPr>
        <w:t>литературы</w:t>
      </w:r>
    </w:p>
    <w:p w14:paraId="25CAB7A8" w14:textId="77777777" w:rsidR="00636B40" w:rsidRDefault="00636B40" w:rsidP="00636B40"/>
    <w:p w14:paraId="6CF4719C" w14:textId="77777777" w:rsidR="00636B40" w:rsidRDefault="00636B40" w:rsidP="00636B40">
      <w:r>
        <w:rPr>
          <w:rFonts w:hint="eastAsia"/>
        </w:rPr>
        <w:t>Приложение</w:t>
      </w:r>
      <w:r>
        <w:t xml:space="preserve"> </w:t>
      </w:r>
      <w:r>
        <w:rPr>
          <w:rFonts w:hint="eastAsia"/>
        </w:rPr>
        <w:t>№</w:t>
      </w:r>
      <w:r>
        <w:t xml:space="preserve"> 1. </w:t>
      </w:r>
      <w:r>
        <w:rPr>
          <w:rFonts w:hint="eastAsia"/>
        </w:rPr>
        <w:t>Обобщенные</w:t>
      </w:r>
      <w:r>
        <w:t xml:space="preserve"> </w:t>
      </w:r>
      <w:r>
        <w:rPr>
          <w:rFonts w:hint="eastAsia"/>
        </w:rPr>
        <w:t>данные</w:t>
      </w:r>
      <w:r>
        <w:t xml:space="preserve"> </w:t>
      </w:r>
      <w:r>
        <w:rPr>
          <w:rFonts w:hint="eastAsia"/>
        </w:rPr>
        <w:t>результатов</w:t>
      </w:r>
      <w:r>
        <w:t xml:space="preserve"> </w:t>
      </w:r>
      <w:r>
        <w:rPr>
          <w:rFonts w:hint="eastAsia"/>
        </w:rPr>
        <w:t>анкетирования</w:t>
      </w:r>
      <w:r>
        <w:t xml:space="preserve"> </w:t>
      </w:r>
      <w:r>
        <w:rPr>
          <w:rFonts w:hint="eastAsia"/>
        </w:rPr>
        <w:t>судей</w:t>
      </w:r>
    </w:p>
    <w:p w14:paraId="78B755BF" w14:textId="77777777" w:rsidR="00636B40" w:rsidRDefault="00636B40" w:rsidP="00636B40"/>
    <w:p w14:paraId="2C6165C4" w14:textId="77777777" w:rsidR="00636B40" w:rsidRDefault="00636B40" w:rsidP="00636B40">
      <w:r>
        <w:rPr>
          <w:rFonts w:hint="eastAsia"/>
        </w:rPr>
        <w:t>Приложение</w:t>
      </w:r>
      <w:r>
        <w:t xml:space="preserve"> </w:t>
      </w:r>
      <w:r>
        <w:rPr>
          <w:rFonts w:hint="eastAsia"/>
        </w:rPr>
        <w:t>№</w:t>
      </w:r>
      <w:r>
        <w:t xml:space="preserve"> 2. </w:t>
      </w:r>
      <w:r>
        <w:rPr>
          <w:rFonts w:hint="eastAsia"/>
        </w:rPr>
        <w:t>Обобщенные</w:t>
      </w:r>
      <w:r>
        <w:t xml:space="preserve"> </w:t>
      </w:r>
      <w:r>
        <w:rPr>
          <w:rFonts w:hint="eastAsia"/>
        </w:rPr>
        <w:t>данные</w:t>
      </w:r>
      <w:r>
        <w:t xml:space="preserve"> </w:t>
      </w:r>
      <w:r>
        <w:rPr>
          <w:rFonts w:hint="eastAsia"/>
        </w:rPr>
        <w:t>результатов</w:t>
      </w:r>
      <w:r>
        <w:t xml:space="preserve"> </w:t>
      </w:r>
      <w:r>
        <w:rPr>
          <w:rFonts w:hint="eastAsia"/>
        </w:rPr>
        <w:t>анкетирования</w:t>
      </w:r>
    </w:p>
    <w:p w14:paraId="2F89E0E7" w14:textId="77777777" w:rsidR="00636B40" w:rsidRDefault="00636B40" w:rsidP="00636B40"/>
    <w:p w14:paraId="5785C972" w14:textId="77777777" w:rsidR="00636B40" w:rsidRDefault="00636B40" w:rsidP="00636B40">
      <w:r>
        <w:rPr>
          <w:rFonts w:hint="eastAsia"/>
        </w:rPr>
        <w:t>следователей</w:t>
      </w:r>
      <w:r>
        <w:t xml:space="preserve"> </w:t>
      </w:r>
      <w:r>
        <w:rPr>
          <w:rFonts w:hint="eastAsia"/>
        </w:rPr>
        <w:t>и</w:t>
      </w:r>
      <w:r>
        <w:t xml:space="preserve"> </w:t>
      </w:r>
      <w:r>
        <w:rPr>
          <w:rFonts w:hint="eastAsia"/>
        </w:rPr>
        <w:t>оперативных</w:t>
      </w:r>
      <w:r>
        <w:t xml:space="preserve"> </w:t>
      </w:r>
      <w:r>
        <w:rPr>
          <w:rFonts w:hint="eastAsia"/>
        </w:rPr>
        <w:t>сотрудников</w:t>
      </w:r>
    </w:p>
    <w:p w14:paraId="428DF7DA" w14:textId="77777777" w:rsidR="00636B40" w:rsidRDefault="00636B40" w:rsidP="00636B40"/>
    <w:p w14:paraId="5B6A2D13" w14:textId="77777777" w:rsidR="00636B40" w:rsidRDefault="00636B40" w:rsidP="00636B40">
      <w:r>
        <w:rPr>
          <w:rFonts w:hint="eastAsia"/>
        </w:rPr>
        <w:t>Приложение</w:t>
      </w:r>
      <w:r>
        <w:t xml:space="preserve"> </w:t>
      </w:r>
      <w:r>
        <w:rPr>
          <w:rFonts w:hint="eastAsia"/>
        </w:rPr>
        <w:t>№</w:t>
      </w:r>
      <w:r>
        <w:t xml:space="preserve"> 3. </w:t>
      </w:r>
      <w:r>
        <w:rPr>
          <w:rFonts w:hint="eastAsia"/>
        </w:rPr>
        <w:t>Обобщенные</w:t>
      </w:r>
      <w:r>
        <w:t xml:space="preserve"> </w:t>
      </w:r>
      <w:r>
        <w:rPr>
          <w:rFonts w:hint="eastAsia"/>
        </w:rPr>
        <w:t>данные</w:t>
      </w:r>
      <w:r>
        <w:t xml:space="preserve"> </w:t>
      </w:r>
      <w:r>
        <w:rPr>
          <w:rFonts w:hint="eastAsia"/>
        </w:rPr>
        <w:t>результатов</w:t>
      </w:r>
      <w:r>
        <w:t xml:space="preserve"> </w:t>
      </w:r>
      <w:r>
        <w:rPr>
          <w:rFonts w:hint="eastAsia"/>
        </w:rPr>
        <w:t>анкетирования</w:t>
      </w:r>
      <w:r>
        <w:t xml:space="preserve"> </w:t>
      </w:r>
      <w:r>
        <w:rPr>
          <w:rFonts w:hint="eastAsia"/>
        </w:rPr>
        <w:t>юристов</w:t>
      </w:r>
      <w:r>
        <w:t xml:space="preserve"> .. 224 </w:t>
      </w:r>
      <w:r>
        <w:rPr>
          <w:rFonts w:hint="eastAsia"/>
        </w:rPr>
        <w:t>Приложение</w:t>
      </w:r>
      <w:r>
        <w:t xml:space="preserve"> </w:t>
      </w:r>
      <w:r>
        <w:rPr>
          <w:rFonts w:hint="eastAsia"/>
        </w:rPr>
        <w:t>№</w:t>
      </w:r>
      <w:r>
        <w:t xml:space="preserve"> 4. </w:t>
      </w:r>
      <w:r>
        <w:rPr>
          <w:rFonts w:hint="eastAsia"/>
        </w:rPr>
        <w:t>Обобщенные</w:t>
      </w:r>
      <w:r>
        <w:t xml:space="preserve"> </w:t>
      </w:r>
      <w:r>
        <w:rPr>
          <w:rFonts w:hint="eastAsia"/>
        </w:rPr>
        <w:t>данные</w:t>
      </w:r>
      <w:r>
        <w:t xml:space="preserve"> </w:t>
      </w:r>
      <w:r>
        <w:rPr>
          <w:rFonts w:hint="eastAsia"/>
        </w:rPr>
        <w:t>результатов</w:t>
      </w:r>
      <w:r>
        <w:t xml:space="preserve"> </w:t>
      </w:r>
      <w:r>
        <w:rPr>
          <w:rFonts w:hint="eastAsia"/>
        </w:rPr>
        <w:t>анкетирования</w:t>
      </w:r>
      <w:r>
        <w:t xml:space="preserve"> </w:t>
      </w:r>
      <w:r>
        <w:rPr>
          <w:rFonts w:hint="eastAsia"/>
        </w:rPr>
        <w:t>граждан</w:t>
      </w:r>
      <w:r>
        <w:t>,</w:t>
      </w:r>
    </w:p>
    <w:p w14:paraId="13502BAA" w14:textId="77777777" w:rsidR="00636B40" w:rsidRDefault="00636B40" w:rsidP="00636B40"/>
    <w:p w14:paraId="26E876C4" w14:textId="05A7D29B" w:rsidR="00636B40" w:rsidRPr="00636B40" w:rsidRDefault="00636B40" w:rsidP="00636B40">
      <w:r>
        <w:rPr>
          <w:rFonts w:hint="eastAsia"/>
        </w:rPr>
        <w:t>не</w:t>
      </w:r>
      <w:r>
        <w:t xml:space="preserve"> </w:t>
      </w:r>
      <w:r>
        <w:rPr>
          <w:rFonts w:hint="eastAsia"/>
        </w:rPr>
        <w:t>имеющих</w:t>
      </w:r>
      <w:r>
        <w:t xml:space="preserve"> </w:t>
      </w:r>
      <w:r>
        <w:rPr>
          <w:rFonts w:hint="eastAsia"/>
        </w:rPr>
        <w:t>юридической</w:t>
      </w:r>
      <w:r>
        <w:t xml:space="preserve"> </w:t>
      </w:r>
      <w:r>
        <w:rPr>
          <w:rFonts w:hint="eastAsia"/>
        </w:rPr>
        <w:t>квалификации</w:t>
      </w:r>
      <w:r>
        <w:t xml:space="preserve">, </w:t>
      </w:r>
      <w:r>
        <w:rPr>
          <w:rFonts w:hint="eastAsia"/>
        </w:rPr>
        <w:t>но</w:t>
      </w:r>
      <w:r>
        <w:t xml:space="preserve"> </w:t>
      </w:r>
      <w:r>
        <w:rPr>
          <w:rFonts w:hint="eastAsia"/>
        </w:rPr>
        <w:t>участвовавших</w:t>
      </w:r>
      <w:r>
        <w:t xml:space="preserve"> </w:t>
      </w:r>
      <w:r>
        <w:rPr>
          <w:rFonts w:hint="eastAsia"/>
        </w:rPr>
        <w:t>в</w:t>
      </w:r>
      <w:r>
        <w:t xml:space="preserve"> </w:t>
      </w:r>
      <w:r>
        <w:rPr>
          <w:rFonts w:hint="eastAsia"/>
        </w:rPr>
        <w:t>судебных</w:t>
      </w:r>
      <w:r>
        <w:t xml:space="preserve"> </w:t>
      </w:r>
      <w:r>
        <w:rPr>
          <w:rFonts w:hint="eastAsia"/>
        </w:rPr>
        <w:t>разбирательствах</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арбитражным</w:t>
      </w:r>
      <w:r>
        <w:t xml:space="preserve"> </w:t>
      </w:r>
      <w:r>
        <w:rPr>
          <w:rFonts w:hint="eastAsia"/>
        </w:rPr>
        <w:t>делам</w:t>
      </w:r>
    </w:p>
    <w:sectPr w:rsidR="00636B40" w:rsidRPr="00636B40" w:rsidSect="00C020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6F15" w14:textId="77777777" w:rsidR="00C0201F" w:rsidRDefault="00C0201F">
      <w:pPr>
        <w:spacing w:after="0" w:line="240" w:lineRule="auto"/>
      </w:pPr>
      <w:r>
        <w:separator/>
      </w:r>
    </w:p>
  </w:endnote>
  <w:endnote w:type="continuationSeparator" w:id="0">
    <w:p w14:paraId="7858C516" w14:textId="77777777" w:rsidR="00C0201F" w:rsidRDefault="00C0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06E8" w14:textId="77777777" w:rsidR="00C0201F" w:rsidRDefault="00C0201F"/>
    <w:p w14:paraId="2750C7A0" w14:textId="77777777" w:rsidR="00C0201F" w:rsidRDefault="00C0201F"/>
    <w:p w14:paraId="61071AB1" w14:textId="77777777" w:rsidR="00C0201F" w:rsidRDefault="00C0201F"/>
    <w:p w14:paraId="6897E2C6" w14:textId="77777777" w:rsidR="00C0201F" w:rsidRDefault="00C0201F"/>
    <w:p w14:paraId="25E3A40B" w14:textId="77777777" w:rsidR="00C0201F" w:rsidRDefault="00C0201F"/>
    <w:p w14:paraId="2918F2DE" w14:textId="77777777" w:rsidR="00C0201F" w:rsidRDefault="00C0201F"/>
    <w:p w14:paraId="3D2A0351" w14:textId="77777777" w:rsidR="00C0201F" w:rsidRDefault="00C020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AF7A5B" wp14:editId="2EF5D7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D537" w14:textId="77777777" w:rsidR="00C0201F" w:rsidRDefault="00C0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F7A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89D537" w14:textId="77777777" w:rsidR="00C0201F" w:rsidRDefault="00C0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E1E02" w14:textId="77777777" w:rsidR="00C0201F" w:rsidRDefault="00C0201F"/>
    <w:p w14:paraId="7161F58F" w14:textId="77777777" w:rsidR="00C0201F" w:rsidRDefault="00C0201F"/>
    <w:p w14:paraId="5616700D" w14:textId="77777777" w:rsidR="00C0201F" w:rsidRDefault="00C020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652FD7" wp14:editId="4CE906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BADB" w14:textId="77777777" w:rsidR="00C0201F" w:rsidRDefault="00C0201F"/>
                          <w:p w14:paraId="78551D53" w14:textId="77777777" w:rsidR="00C0201F" w:rsidRDefault="00C0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52F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E8BADB" w14:textId="77777777" w:rsidR="00C0201F" w:rsidRDefault="00C0201F"/>
                    <w:p w14:paraId="78551D53" w14:textId="77777777" w:rsidR="00C0201F" w:rsidRDefault="00C0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57B5D" w14:textId="77777777" w:rsidR="00C0201F" w:rsidRDefault="00C0201F"/>
    <w:p w14:paraId="59EA740D" w14:textId="77777777" w:rsidR="00C0201F" w:rsidRDefault="00C0201F">
      <w:pPr>
        <w:rPr>
          <w:sz w:val="2"/>
          <w:szCs w:val="2"/>
        </w:rPr>
      </w:pPr>
    </w:p>
    <w:p w14:paraId="12730BB0" w14:textId="77777777" w:rsidR="00C0201F" w:rsidRDefault="00C0201F"/>
    <w:p w14:paraId="6294272B" w14:textId="77777777" w:rsidR="00C0201F" w:rsidRDefault="00C0201F">
      <w:pPr>
        <w:spacing w:after="0" w:line="240" w:lineRule="auto"/>
      </w:pPr>
    </w:p>
  </w:footnote>
  <w:footnote w:type="continuationSeparator" w:id="0">
    <w:p w14:paraId="51C4DF62" w14:textId="77777777" w:rsidR="00C0201F" w:rsidRDefault="00C0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1F"/>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cp:revision>
  <cp:lastPrinted>2009-02-06T05:36:00Z</cp:lastPrinted>
  <dcterms:created xsi:type="dcterms:W3CDTF">2024-04-09T10:20:00Z</dcterms:created>
  <dcterms:modified xsi:type="dcterms:W3CDTF">2024-04-09T21:02:00Z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