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6647A" w14:textId="57F789F0" w:rsidR="009F47EE" w:rsidRDefault="00B20490" w:rsidP="00B20490">
      <w:r w:rsidRPr="00B20490">
        <w:rPr>
          <w:rFonts w:hint="eastAsia"/>
        </w:rPr>
        <w:t>Индивидуализация</w:t>
      </w:r>
      <w:r w:rsidRPr="00B20490">
        <w:t xml:space="preserve"> </w:t>
      </w:r>
      <w:r w:rsidRPr="00B20490">
        <w:rPr>
          <w:rFonts w:hint="eastAsia"/>
        </w:rPr>
        <w:t>программы</w:t>
      </w:r>
      <w:r w:rsidRPr="00B20490">
        <w:t xml:space="preserve"> </w:t>
      </w:r>
      <w:r w:rsidRPr="00B20490">
        <w:rPr>
          <w:rFonts w:hint="eastAsia"/>
        </w:rPr>
        <w:t>кардиореабилитации</w:t>
      </w:r>
      <w:r w:rsidRPr="00B20490">
        <w:t xml:space="preserve"> </w:t>
      </w:r>
      <w:r w:rsidRPr="00B20490">
        <w:rPr>
          <w:rFonts w:hint="eastAsia"/>
        </w:rPr>
        <w:t>после</w:t>
      </w:r>
      <w:r w:rsidRPr="00B20490">
        <w:t xml:space="preserve"> </w:t>
      </w:r>
      <w:r w:rsidRPr="00B20490">
        <w:rPr>
          <w:rFonts w:hint="eastAsia"/>
        </w:rPr>
        <w:t>коронарного</w:t>
      </w:r>
      <w:r w:rsidRPr="00B20490">
        <w:t xml:space="preserve"> </w:t>
      </w:r>
      <w:r w:rsidRPr="00B20490">
        <w:rPr>
          <w:rFonts w:hint="eastAsia"/>
        </w:rPr>
        <w:t>шунтирования</w:t>
      </w:r>
      <w:r w:rsidRPr="00B20490">
        <w:t xml:space="preserve"> </w:t>
      </w:r>
      <w:r w:rsidRPr="00B20490">
        <w:rPr>
          <w:rFonts w:hint="eastAsia"/>
        </w:rPr>
        <w:t>с</w:t>
      </w:r>
      <w:r w:rsidRPr="00B20490">
        <w:t xml:space="preserve"> </w:t>
      </w:r>
      <w:r w:rsidRPr="00B20490">
        <w:rPr>
          <w:rFonts w:hint="eastAsia"/>
        </w:rPr>
        <w:t>учетом</w:t>
      </w:r>
      <w:r w:rsidRPr="00B20490">
        <w:t xml:space="preserve"> </w:t>
      </w:r>
      <w:r w:rsidRPr="00B20490">
        <w:rPr>
          <w:rFonts w:hint="eastAsia"/>
        </w:rPr>
        <w:t>когнитивного</w:t>
      </w:r>
      <w:r w:rsidRPr="00B20490">
        <w:t xml:space="preserve"> </w:t>
      </w:r>
      <w:r w:rsidRPr="00B20490">
        <w:rPr>
          <w:rFonts w:hint="eastAsia"/>
        </w:rPr>
        <w:t>функционирования</w:t>
      </w:r>
      <w:r w:rsidRPr="00B20490">
        <w:t xml:space="preserve"> </w:t>
      </w:r>
      <w:r w:rsidRPr="00B20490">
        <w:rPr>
          <w:rFonts w:hint="eastAsia"/>
        </w:rPr>
        <w:t>больных</w:t>
      </w:r>
      <w:r>
        <w:t xml:space="preserve"> </w:t>
      </w:r>
      <w:r w:rsidRPr="00B20490">
        <w:rPr>
          <w:rFonts w:hint="eastAsia"/>
        </w:rPr>
        <w:t>Милюкова</w:t>
      </w:r>
      <w:r w:rsidRPr="00B20490">
        <w:t xml:space="preserve"> </w:t>
      </w:r>
      <w:r w:rsidRPr="00B20490">
        <w:rPr>
          <w:rFonts w:hint="eastAsia"/>
        </w:rPr>
        <w:t>Марина</w:t>
      </w:r>
      <w:r w:rsidRPr="00B20490">
        <w:t xml:space="preserve"> </w:t>
      </w:r>
      <w:r w:rsidRPr="00B20490">
        <w:rPr>
          <w:rFonts w:hint="eastAsia"/>
        </w:rPr>
        <w:t>Владимировна</w:t>
      </w:r>
    </w:p>
    <w:p w14:paraId="5A053295" w14:textId="77777777" w:rsidR="00B20490" w:rsidRDefault="00B20490" w:rsidP="00B20490">
      <w:r>
        <w:rPr>
          <w:rFonts w:hint="eastAsia"/>
        </w:rPr>
        <w:t>ОГЛАВЛЕНИЕ</w:t>
      </w:r>
      <w:r>
        <w:t xml:space="preserve"> </w:t>
      </w:r>
      <w:r>
        <w:rPr>
          <w:rFonts w:hint="eastAsia"/>
        </w:rPr>
        <w:t>ДИССЕРТАЦИИ</w:t>
      </w:r>
    </w:p>
    <w:p w14:paraId="147267B5" w14:textId="77777777" w:rsidR="00B20490" w:rsidRDefault="00B20490" w:rsidP="00B20490">
      <w:r>
        <w:rPr>
          <w:rFonts w:hint="eastAsia"/>
        </w:rPr>
        <w:t>кандидат</w:t>
      </w:r>
      <w:r>
        <w:t xml:space="preserve"> </w:t>
      </w:r>
      <w:r>
        <w:rPr>
          <w:rFonts w:hint="eastAsia"/>
        </w:rPr>
        <w:t>наук</w:t>
      </w:r>
      <w:r>
        <w:t xml:space="preserve"> </w:t>
      </w:r>
      <w:r>
        <w:rPr>
          <w:rFonts w:hint="eastAsia"/>
        </w:rPr>
        <w:t>Милюкова</w:t>
      </w:r>
      <w:r>
        <w:t xml:space="preserve"> </w:t>
      </w:r>
      <w:r>
        <w:rPr>
          <w:rFonts w:hint="eastAsia"/>
        </w:rPr>
        <w:t>Марина</w:t>
      </w:r>
      <w:r>
        <w:t xml:space="preserve"> </w:t>
      </w:r>
      <w:r>
        <w:rPr>
          <w:rFonts w:hint="eastAsia"/>
        </w:rPr>
        <w:t>Владимировна</w:t>
      </w:r>
    </w:p>
    <w:p w14:paraId="04013B9C" w14:textId="77777777" w:rsidR="00B20490" w:rsidRDefault="00B20490" w:rsidP="00B20490">
      <w:r>
        <w:rPr>
          <w:rFonts w:hint="eastAsia"/>
        </w:rPr>
        <w:t>Введение</w:t>
      </w:r>
    </w:p>
    <w:p w14:paraId="3E5893A2" w14:textId="77777777" w:rsidR="00B20490" w:rsidRDefault="00B20490" w:rsidP="00B20490"/>
    <w:p w14:paraId="67247E06" w14:textId="77777777" w:rsidR="00B20490" w:rsidRDefault="00B20490" w:rsidP="00B20490">
      <w:r>
        <w:rPr>
          <w:rFonts w:hint="eastAsia"/>
        </w:rPr>
        <w:t>Глава</w:t>
      </w:r>
      <w:r>
        <w:t xml:space="preserve"> 1. </w:t>
      </w:r>
      <w:r>
        <w:rPr>
          <w:rFonts w:hint="eastAsia"/>
        </w:rPr>
        <w:t>Обзор</w:t>
      </w:r>
      <w:r>
        <w:t xml:space="preserve"> </w:t>
      </w:r>
      <w:r>
        <w:rPr>
          <w:rFonts w:hint="eastAsia"/>
        </w:rPr>
        <w:t>литературы</w:t>
      </w:r>
    </w:p>
    <w:p w14:paraId="7E0393A7" w14:textId="77777777" w:rsidR="00B20490" w:rsidRDefault="00B20490" w:rsidP="00B20490"/>
    <w:p w14:paraId="6A4467F3" w14:textId="77777777" w:rsidR="00B20490" w:rsidRDefault="00B20490" w:rsidP="00B20490">
      <w:r>
        <w:t xml:space="preserve">1.1. </w:t>
      </w:r>
      <w:r>
        <w:rPr>
          <w:rFonts w:hint="eastAsia"/>
        </w:rPr>
        <w:t>Роль</w:t>
      </w:r>
      <w:r>
        <w:t xml:space="preserve"> </w:t>
      </w:r>
      <w:r>
        <w:rPr>
          <w:rFonts w:hint="eastAsia"/>
        </w:rPr>
        <w:t>кардиореабилитации</w:t>
      </w:r>
      <w:r>
        <w:t xml:space="preserve"> </w:t>
      </w:r>
      <w:r>
        <w:rPr>
          <w:rFonts w:hint="eastAsia"/>
        </w:rPr>
        <w:t>в</w:t>
      </w:r>
      <w:r>
        <w:t xml:space="preserve"> </w:t>
      </w:r>
      <w:r>
        <w:rPr>
          <w:rFonts w:hint="eastAsia"/>
        </w:rPr>
        <w:t>лечении</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после</w:t>
      </w:r>
      <w:r>
        <w:t xml:space="preserve"> </w:t>
      </w:r>
      <w:r>
        <w:rPr>
          <w:rFonts w:hint="eastAsia"/>
        </w:rPr>
        <w:t>коронарного</w:t>
      </w:r>
      <w:r>
        <w:t xml:space="preserve"> </w:t>
      </w:r>
      <w:r>
        <w:rPr>
          <w:rFonts w:hint="eastAsia"/>
        </w:rPr>
        <w:t>шунтирования</w:t>
      </w:r>
    </w:p>
    <w:p w14:paraId="5D54BFE6" w14:textId="77777777" w:rsidR="00B20490" w:rsidRDefault="00B20490" w:rsidP="00B20490"/>
    <w:p w14:paraId="1752C69B" w14:textId="77777777" w:rsidR="00B20490" w:rsidRDefault="00B20490" w:rsidP="00B20490">
      <w:r>
        <w:t xml:space="preserve">1.2. </w:t>
      </w:r>
      <w:r>
        <w:rPr>
          <w:rFonts w:hint="eastAsia"/>
        </w:rPr>
        <w:t>Актуальность</w:t>
      </w:r>
      <w:r>
        <w:t xml:space="preserve"> </w:t>
      </w:r>
      <w:r>
        <w:rPr>
          <w:rFonts w:hint="eastAsia"/>
        </w:rPr>
        <w:t>исследования</w:t>
      </w:r>
      <w:r>
        <w:t xml:space="preserve"> </w:t>
      </w:r>
      <w:r>
        <w:rPr>
          <w:rFonts w:hint="eastAsia"/>
        </w:rPr>
        <w:t>нарушений</w:t>
      </w:r>
      <w:r>
        <w:t xml:space="preserve"> </w:t>
      </w:r>
      <w:r>
        <w:rPr>
          <w:rFonts w:hint="eastAsia"/>
        </w:rPr>
        <w:t>когнитивного</w:t>
      </w:r>
      <w:r>
        <w:t xml:space="preserve"> </w:t>
      </w:r>
      <w:r>
        <w:rPr>
          <w:rFonts w:hint="eastAsia"/>
        </w:rPr>
        <w:t>статуса</w:t>
      </w:r>
      <w:r>
        <w:t xml:space="preserve"> </w:t>
      </w:r>
      <w:r>
        <w:rPr>
          <w:rFonts w:hint="eastAsia"/>
        </w:rPr>
        <w:t>пациентов</w:t>
      </w:r>
      <w:r>
        <w:t xml:space="preserve"> </w:t>
      </w:r>
      <w:r>
        <w:rPr>
          <w:rFonts w:hint="eastAsia"/>
        </w:rPr>
        <w:t>после</w:t>
      </w:r>
      <w:r>
        <w:t xml:space="preserve"> </w:t>
      </w:r>
      <w:r>
        <w:rPr>
          <w:rFonts w:hint="eastAsia"/>
        </w:rPr>
        <w:t>коронарного</w:t>
      </w:r>
      <w:r>
        <w:t xml:space="preserve"> </w:t>
      </w:r>
      <w:r>
        <w:rPr>
          <w:rFonts w:hint="eastAsia"/>
        </w:rPr>
        <w:t>шунтирования</w:t>
      </w:r>
    </w:p>
    <w:p w14:paraId="5D99D8F0" w14:textId="77777777" w:rsidR="00B20490" w:rsidRDefault="00B20490" w:rsidP="00B20490"/>
    <w:p w14:paraId="7224449A" w14:textId="77777777" w:rsidR="00B20490" w:rsidRDefault="00B20490" w:rsidP="00B2049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468CAD8" w14:textId="77777777" w:rsidR="00B20490" w:rsidRDefault="00B20490" w:rsidP="00B20490"/>
    <w:p w14:paraId="733AA6E5" w14:textId="77777777" w:rsidR="00B20490" w:rsidRDefault="00B20490" w:rsidP="00B20490">
      <w:r>
        <w:rPr>
          <w:rFonts w:hint="eastAsia"/>
        </w:rPr>
        <w:t>Глава</w:t>
      </w:r>
      <w:r>
        <w:t xml:space="preserve"> 3. </w:t>
      </w:r>
      <w:r>
        <w:rPr>
          <w:rFonts w:hint="eastAsia"/>
        </w:rPr>
        <w:t>Результаты</w:t>
      </w:r>
      <w:r>
        <w:t xml:space="preserve"> </w:t>
      </w:r>
      <w:r>
        <w:rPr>
          <w:rFonts w:hint="eastAsia"/>
        </w:rPr>
        <w:t>исследования</w:t>
      </w:r>
    </w:p>
    <w:p w14:paraId="2C2184B9" w14:textId="77777777" w:rsidR="00B20490" w:rsidRDefault="00B20490" w:rsidP="00B20490"/>
    <w:p w14:paraId="1CED657B" w14:textId="77777777" w:rsidR="00B20490" w:rsidRDefault="00B20490" w:rsidP="00B20490">
      <w:r>
        <w:t xml:space="preserve">3.1. </w:t>
      </w:r>
      <w:r>
        <w:rPr>
          <w:rFonts w:hint="eastAsia"/>
        </w:rPr>
        <w:t>Характеристика</w:t>
      </w:r>
      <w:r>
        <w:t xml:space="preserve"> </w:t>
      </w:r>
      <w:r>
        <w:rPr>
          <w:rFonts w:hint="eastAsia"/>
        </w:rPr>
        <w:t>больных</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5A5AE2F8" w14:textId="77777777" w:rsidR="00B20490" w:rsidRDefault="00B20490" w:rsidP="00B20490"/>
    <w:p w14:paraId="6BC22247" w14:textId="77777777" w:rsidR="00B20490" w:rsidRDefault="00B20490" w:rsidP="00B20490">
      <w:r>
        <w:t xml:space="preserve">3.1.1. </w:t>
      </w:r>
      <w:r>
        <w:rPr>
          <w:rFonts w:hint="eastAsia"/>
        </w:rPr>
        <w:t>Характеристика</w:t>
      </w:r>
      <w:r>
        <w:t xml:space="preserve"> </w:t>
      </w:r>
      <w:r>
        <w:rPr>
          <w:rFonts w:hint="eastAsia"/>
        </w:rPr>
        <w:t>клинического</w:t>
      </w:r>
      <w:r>
        <w:t xml:space="preserve"> </w:t>
      </w:r>
      <w:r>
        <w:rPr>
          <w:rFonts w:hint="eastAsia"/>
        </w:rPr>
        <w:t>и</w:t>
      </w:r>
      <w:r>
        <w:t xml:space="preserve"> </w:t>
      </w:r>
      <w:r>
        <w:rPr>
          <w:rFonts w:hint="eastAsia"/>
        </w:rPr>
        <w:t>социально</w:t>
      </w:r>
      <w:r>
        <w:t>-</w:t>
      </w:r>
      <w:r>
        <w:rPr>
          <w:rFonts w:hint="eastAsia"/>
        </w:rPr>
        <w:t>демографического</w:t>
      </w:r>
      <w:r>
        <w:t xml:space="preserve"> </w:t>
      </w:r>
      <w:r>
        <w:rPr>
          <w:rFonts w:hint="eastAsia"/>
        </w:rPr>
        <w:t>статуса</w:t>
      </w:r>
      <w:r>
        <w:t xml:space="preserve"> </w:t>
      </w:r>
      <w:r>
        <w:rPr>
          <w:rFonts w:hint="eastAsia"/>
        </w:rPr>
        <w:t>больных</w:t>
      </w:r>
    </w:p>
    <w:p w14:paraId="11A9E400" w14:textId="77777777" w:rsidR="00B20490" w:rsidRDefault="00B20490" w:rsidP="00B20490"/>
    <w:p w14:paraId="3D9C7E2F" w14:textId="77777777" w:rsidR="00B20490" w:rsidRDefault="00B20490" w:rsidP="00B20490">
      <w:r>
        <w:t xml:space="preserve">3.1.2. </w:t>
      </w:r>
      <w:r>
        <w:rPr>
          <w:rFonts w:hint="eastAsia"/>
        </w:rPr>
        <w:t>Характеристика</w:t>
      </w:r>
      <w:r>
        <w:t xml:space="preserve"> </w:t>
      </w:r>
      <w:r>
        <w:rPr>
          <w:rFonts w:hint="eastAsia"/>
        </w:rPr>
        <w:t>оперативного</w:t>
      </w:r>
      <w:r>
        <w:t xml:space="preserve"> </w:t>
      </w:r>
      <w:r>
        <w:rPr>
          <w:rFonts w:hint="eastAsia"/>
        </w:rPr>
        <w:t>вмешательства</w:t>
      </w:r>
      <w:r>
        <w:t xml:space="preserve"> </w:t>
      </w:r>
      <w:r>
        <w:rPr>
          <w:rFonts w:hint="eastAsia"/>
        </w:rPr>
        <w:t>и</w:t>
      </w:r>
      <w:r>
        <w:t xml:space="preserve"> 1 </w:t>
      </w:r>
      <w:r>
        <w:rPr>
          <w:rFonts w:hint="eastAsia"/>
        </w:rPr>
        <w:t>этапа</w:t>
      </w:r>
      <w:r>
        <w:t xml:space="preserve"> </w:t>
      </w:r>
      <w:r>
        <w:rPr>
          <w:rFonts w:hint="eastAsia"/>
        </w:rPr>
        <w:t>кардиореабилитации</w:t>
      </w:r>
    </w:p>
    <w:p w14:paraId="37A1B508" w14:textId="77777777" w:rsidR="00B20490" w:rsidRDefault="00B20490" w:rsidP="00B20490"/>
    <w:p w14:paraId="51AAB338" w14:textId="77777777" w:rsidR="00B20490" w:rsidRDefault="00B20490" w:rsidP="00B20490">
      <w:r>
        <w:t xml:space="preserve">3.1.3. </w:t>
      </w:r>
      <w:r>
        <w:rPr>
          <w:rFonts w:hint="eastAsia"/>
        </w:rPr>
        <w:t>Характеристика</w:t>
      </w:r>
      <w:r>
        <w:t xml:space="preserve"> 2 </w:t>
      </w:r>
      <w:r>
        <w:rPr>
          <w:rFonts w:hint="eastAsia"/>
        </w:rPr>
        <w:t>этапа</w:t>
      </w:r>
      <w:r>
        <w:t xml:space="preserve"> </w:t>
      </w:r>
      <w:r>
        <w:rPr>
          <w:rFonts w:hint="eastAsia"/>
        </w:rPr>
        <w:t>кардиореабилитации</w:t>
      </w:r>
    </w:p>
    <w:p w14:paraId="1CAA57D8" w14:textId="77777777" w:rsidR="00B20490" w:rsidRDefault="00B20490" w:rsidP="00B20490"/>
    <w:p w14:paraId="4DF8AD8B" w14:textId="77777777" w:rsidR="00B20490" w:rsidRDefault="00B20490" w:rsidP="00B20490">
      <w:r>
        <w:t xml:space="preserve">3.2. </w:t>
      </w:r>
      <w:r>
        <w:rPr>
          <w:rFonts w:hint="eastAsia"/>
        </w:rPr>
        <w:t>Динамика</w:t>
      </w:r>
      <w:r>
        <w:t xml:space="preserve"> </w:t>
      </w:r>
      <w:r>
        <w:rPr>
          <w:rFonts w:hint="eastAsia"/>
        </w:rPr>
        <w:t>физического</w:t>
      </w:r>
      <w:r>
        <w:t xml:space="preserve">, </w:t>
      </w:r>
      <w:r>
        <w:rPr>
          <w:rFonts w:hint="eastAsia"/>
        </w:rPr>
        <w:t>психоэмоционального</w:t>
      </w:r>
      <w:r>
        <w:t xml:space="preserve"> </w:t>
      </w:r>
      <w:r>
        <w:rPr>
          <w:rFonts w:hint="eastAsia"/>
        </w:rPr>
        <w:t>и</w:t>
      </w:r>
      <w:r>
        <w:t xml:space="preserve"> </w:t>
      </w:r>
      <w:r>
        <w:rPr>
          <w:rFonts w:hint="eastAsia"/>
        </w:rPr>
        <w:t>когнитивного</w:t>
      </w:r>
      <w:r>
        <w:t xml:space="preserve"> </w:t>
      </w:r>
      <w:r>
        <w:rPr>
          <w:rFonts w:hint="eastAsia"/>
        </w:rPr>
        <w:t>статуса</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года</w:t>
      </w:r>
      <w:r>
        <w:t xml:space="preserve"> </w:t>
      </w:r>
      <w:r>
        <w:rPr>
          <w:rFonts w:hint="eastAsia"/>
        </w:rPr>
        <w:t>после</w:t>
      </w:r>
      <w:r>
        <w:t xml:space="preserve"> </w:t>
      </w:r>
      <w:r>
        <w:rPr>
          <w:rFonts w:hint="eastAsia"/>
        </w:rPr>
        <w:t>коронарного</w:t>
      </w:r>
      <w:r>
        <w:t xml:space="preserve"> </w:t>
      </w:r>
      <w:r>
        <w:rPr>
          <w:rFonts w:hint="eastAsia"/>
        </w:rPr>
        <w:t>шунтирования</w:t>
      </w:r>
    </w:p>
    <w:p w14:paraId="5826908D" w14:textId="77777777" w:rsidR="00B20490" w:rsidRDefault="00B20490" w:rsidP="00B20490"/>
    <w:p w14:paraId="5A845001" w14:textId="77777777" w:rsidR="00B20490" w:rsidRDefault="00B20490" w:rsidP="00B20490">
      <w:r>
        <w:lastRenderedPageBreak/>
        <w:t xml:space="preserve">3.2.1. </w:t>
      </w:r>
      <w:r>
        <w:rPr>
          <w:rFonts w:hint="eastAsia"/>
        </w:rPr>
        <w:t>Динамика</w:t>
      </w:r>
      <w:r>
        <w:t xml:space="preserve"> </w:t>
      </w:r>
      <w:r>
        <w:rPr>
          <w:rFonts w:hint="eastAsia"/>
        </w:rPr>
        <w:t>переносимости</w:t>
      </w:r>
      <w:r>
        <w:t xml:space="preserve"> </w:t>
      </w:r>
      <w:r>
        <w:rPr>
          <w:rFonts w:hint="eastAsia"/>
        </w:rPr>
        <w:t>физических</w:t>
      </w:r>
      <w:r>
        <w:t xml:space="preserve"> </w:t>
      </w:r>
      <w:r>
        <w:rPr>
          <w:rFonts w:hint="eastAsia"/>
        </w:rPr>
        <w:t>нагрузок</w:t>
      </w:r>
      <w:r>
        <w:t xml:space="preserve"> </w:t>
      </w:r>
      <w:r>
        <w:rPr>
          <w:rFonts w:hint="eastAsia"/>
        </w:rPr>
        <w:t>по</w:t>
      </w:r>
      <w:r>
        <w:t xml:space="preserve"> </w:t>
      </w:r>
      <w:r>
        <w:rPr>
          <w:rFonts w:hint="eastAsia"/>
        </w:rPr>
        <w:t>результатам</w:t>
      </w:r>
      <w:r>
        <w:t xml:space="preserve"> </w:t>
      </w:r>
      <w:r>
        <w:rPr>
          <w:rFonts w:hint="eastAsia"/>
        </w:rPr>
        <w:t>теста</w:t>
      </w:r>
      <w:r>
        <w:t xml:space="preserve"> </w:t>
      </w:r>
      <w:r>
        <w:rPr>
          <w:rFonts w:hint="eastAsia"/>
        </w:rPr>
        <w:t>с</w:t>
      </w:r>
      <w:r>
        <w:t xml:space="preserve"> </w:t>
      </w:r>
      <w:r>
        <w:rPr>
          <w:rFonts w:hint="eastAsia"/>
        </w:rPr>
        <w:t>шестиминутной</w:t>
      </w:r>
      <w:r>
        <w:t xml:space="preserve"> </w:t>
      </w:r>
      <w:r>
        <w:rPr>
          <w:rFonts w:hint="eastAsia"/>
        </w:rPr>
        <w:t>ходьбой</w:t>
      </w:r>
    </w:p>
    <w:p w14:paraId="20FE2DF3" w14:textId="77777777" w:rsidR="00B20490" w:rsidRDefault="00B20490" w:rsidP="00B20490"/>
    <w:p w14:paraId="52359938" w14:textId="77777777" w:rsidR="00B20490" w:rsidRDefault="00B20490" w:rsidP="00B20490">
      <w:r>
        <w:t xml:space="preserve">3.2.2. </w:t>
      </w:r>
      <w:r>
        <w:rPr>
          <w:rFonts w:hint="eastAsia"/>
        </w:rPr>
        <w:t>Динамика</w:t>
      </w:r>
      <w:r>
        <w:t xml:space="preserve"> </w:t>
      </w:r>
      <w:r>
        <w:rPr>
          <w:rFonts w:hint="eastAsia"/>
        </w:rPr>
        <w:t>когнитивного</w:t>
      </w:r>
      <w:r>
        <w:t xml:space="preserve"> </w:t>
      </w:r>
      <w:r>
        <w:rPr>
          <w:rFonts w:hint="eastAsia"/>
        </w:rPr>
        <w:t>статуса</w:t>
      </w:r>
      <w:r>
        <w:t xml:space="preserve"> </w:t>
      </w:r>
      <w:r>
        <w:rPr>
          <w:rFonts w:hint="eastAsia"/>
        </w:rPr>
        <w:t>пациентов</w:t>
      </w:r>
    </w:p>
    <w:p w14:paraId="6D43E04B" w14:textId="77777777" w:rsidR="00B20490" w:rsidRDefault="00B20490" w:rsidP="00B20490"/>
    <w:p w14:paraId="60008D1D" w14:textId="77777777" w:rsidR="00B20490" w:rsidRDefault="00B20490" w:rsidP="00B20490">
      <w:r>
        <w:t xml:space="preserve">3.2.3. </w:t>
      </w:r>
      <w:r>
        <w:rPr>
          <w:rFonts w:hint="eastAsia"/>
        </w:rPr>
        <w:t>Динамика</w:t>
      </w:r>
      <w:r>
        <w:t xml:space="preserve"> </w:t>
      </w:r>
      <w:r>
        <w:rPr>
          <w:rFonts w:hint="eastAsia"/>
        </w:rPr>
        <w:t>психоэмоционального</w:t>
      </w:r>
      <w:r>
        <w:t xml:space="preserve"> </w:t>
      </w:r>
      <w:r>
        <w:rPr>
          <w:rFonts w:hint="eastAsia"/>
        </w:rPr>
        <w:t>статуса</w:t>
      </w:r>
      <w:r>
        <w:t xml:space="preserve"> </w:t>
      </w:r>
      <w:r>
        <w:rPr>
          <w:rFonts w:hint="eastAsia"/>
        </w:rPr>
        <w:t>пациентов</w:t>
      </w:r>
    </w:p>
    <w:p w14:paraId="103272B8" w14:textId="77777777" w:rsidR="00B20490" w:rsidRDefault="00B20490" w:rsidP="00B20490"/>
    <w:p w14:paraId="7A67C6DF" w14:textId="77777777" w:rsidR="00B20490" w:rsidRDefault="00B20490" w:rsidP="00B20490">
      <w:r>
        <w:t xml:space="preserve">3.2.3.1. </w:t>
      </w:r>
      <w:r>
        <w:rPr>
          <w:rFonts w:hint="eastAsia"/>
        </w:rPr>
        <w:t>Реактивная</w:t>
      </w:r>
      <w:r>
        <w:t xml:space="preserve"> </w:t>
      </w:r>
      <w:r>
        <w:rPr>
          <w:rFonts w:hint="eastAsia"/>
        </w:rPr>
        <w:t>тревожность</w:t>
      </w:r>
    </w:p>
    <w:p w14:paraId="7A454488" w14:textId="77777777" w:rsidR="00B20490" w:rsidRDefault="00B20490" w:rsidP="00B20490"/>
    <w:p w14:paraId="4E63086C" w14:textId="77777777" w:rsidR="00B20490" w:rsidRDefault="00B20490" w:rsidP="00B20490">
      <w:r>
        <w:t xml:space="preserve">3.2.3.2. </w:t>
      </w:r>
      <w:r>
        <w:rPr>
          <w:rFonts w:hint="eastAsia"/>
        </w:rPr>
        <w:t>Личностная</w:t>
      </w:r>
      <w:r>
        <w:t xml:space="preserve"> </w:t>
      </w:r>
      <w:r>
        <w:rPr>
          <w:rFonts w:hint="eastAsia"/>
        </w:rPr>
        <w:t>тревожность</w:t>
      </w:r>
    </w:p>
    <w:p w14:paraId="4846EA2E" w14:textId="77777777" w:rsidR="00B20490" w:rsidRDefault="00B20490" w:rsidP="00B20490"/>
    <w:p w14:paraId="6392C378" w14:textId="77777777" w:rsidR="00B20490" w:rsidRDefault="00B20490" w:rsidP="00B20490">
      <w:r>
        <w:t xml:space="preserve">3.2.3.3. </w:t>
      </w:r>
      <w:r>
        <w:rPr>
          <w:rFonts w:hint="eastAsia"/>
        </w:rPr>
        <w:t>Динамика</w:t>
      </w:r>
      <w:r>
        <w:t xml:space="preserve"> </w:t>
      </w:r>
      <w:r>
        <w:rPr>
          <w:rFonts w:hint="eastAsia"/>
        </w:rPr>
        <w:t>тревожных</w:t>
      </w:r>
      <w:r>
        <w:t xml:space="preserve"> </w:t>
      </w:r>
      <w:r>
        <w:rPr>
          <w:rFonts w:hint="eastAsia"/>
        </w:rPr>
        <w:t>и</w:t>
      </w:r>
      <w:r>
        <w:t xml:space="preserve"> </w:t>
      </w:r>
      <w:r>
        <w:rPr>
          <w:rFonts w:hint="eastAsia"/>
        </w:rPr>
        <w:t>депрессивных</w:t>
      </w:r>
      <w:r>
        <w:t xml:space="preserve"> </w:t>
      </w:r>
      <w:r>
        <w:rPr>
          <w:rFonts w:hint="eastAsia"/>
        </w:rPr>
        <w:t>расстройств</w:t>
      </w:r>
    </w:p>
    <w:p w14:paraId="1061CDDB" w14:textId="77777777" w:rsidR="00B20490" w:rsidRDefault="00B20490" w:rsidP="00B20490"/>
    <w:p w14:paraId="1322F652" w14:textId="77777777" w:rsidR="00B20490" w:rsidRDefault="00B20490" w:rsidP="00B20490">
      <w:r>
        <w:t xml:space="preserve">3.2.4. </w:t>
      </w:r>
      <w:r>
        <w:rPr>
          <w:rFonts w:hint="eastAsia"/>
        </w:rPr>
        <w:t>Динамика</w:t>
      </w:r>
      <w:r>
        <w:t xml:space="preserve"> </w:t>
      </w:r>
      <w:r>
        <w:rPr>
          <w:rFonts w:hint="eastAsia"/>
        </w:rPr>
        <w:t>астенических</w:t>
      </w:r>
      <w:r>
        <w:t xml:space="preserve"> </w:t>
      </w:r>
      <w:r>
        <w:rPr>
          <w:rFonts w:hint="eastAsia"/>
        </w:rPr>
        <w:t>расстройств</w:t>
      </w:r>
    </w:p>
    <w:p w14:paraId="3F505E43" w14:textId="77777777" w:rsidR="00B20490" w:rsidRDefault="00B20490" w:rsidP="00B20490"/>
    <w:p w14:paraId="093D0C35" w14:textId="77777777" w:rsidR="00B20490" w:rsidRDefault="00B20490" w:rsidP="00B20490">
      <w:r>
        <w:t xml:space="preserve">3.3. </w:t>
      </w:r>
      <w:r>
        <w:rPr>
          <w:rFonts w:hint="eastAsia"/>
        </w:rPr>
        <w:t>Приверженность</w:t>
      </w:r>
      <w:r>
        <w:t xml:space="preserve"> </w:t>
      </w:r>
      <w:r>
        <w:rPr>
          <w:rFonts w:hint="eastAsia"/>
        </w:rPr>
        <w:t>больных</w:t>
      </w:r>
      <w:r>
        <w:t xml:space="preserve"> </w:t>
      </w:r>
      <w:r>
        <w:rPr>
          <w:rFonts w:hint="eastAsia"/>
        </w:rPr>
        <w:t>врачебным</w:t>
      </w:r>
      <w:r>
        <w:t xml:space="preserve"> </w:t>
      </w:r>
      <w:r>
        <w:rPr>
          <w:rFonts w:hint="eastAsia"/>
        </w:rPr>
        <w:t>рекомендациям</w:t>
      </w:r>
      <w:r>
        <w:t xml:space="preserve"> </w:t>
      </w:r>
      <w:r>
        <w:rPr>
          <w:rFonts w:hint="eastAsia"/>
        </w:rPr>
        <w:t>по</w:t>
      </w:r>
      <w:r>
        <w:t xml:space="preserve"> </w:t>
      </w:r>
      <w:r>
        <w:rPr>
          <w:rFonts w:hint="eastAsia"/>
        </w:rPr>
        <w:t>медикаментозному</w:t>
      </w:r>
      <w:r>
        <w:t xml:space="preserve"> </w:t>
      </w:r>
      <w:r>
        <w:rPr>
          <w:rFonts w:hint="eastAsia"/>
        </w:rPr>
        <w:t>лечению</w:t>
      </w:r>
      <w:r>
        <w:t xml:space="preserve">, </w:t>
      </w:r>
      <w:r>
        <w:rPr>
          <w:rFonts w:hint="eastAsia"/>
        </w:rPr>
        <w:t>немедикаментозной</w:t>
      </w:r>
      <w:r>
        <w:t xml:space="preserve"> </w:t>
      </w:r>
      <w:r>
        <w:rPr>
          <w:rFonts w:hint="eastAsia"/>
        </w:rPr>
        <w:t>коррекции</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динамическому</w:t>
      </w:r>
      <w:r>
        <w:t xml:space="preserve"> </w:t>
      </w:r>
      <w:r>
        <w:rPr>
          <w:rFonts w:hint="eastAsia"/>
        </w:rPr>
        <w:t>наблюдению</w:t>
      </w:r>
      <w:r>
        <w:t xml:space="preserve"> </w:t>
      </w:r>
      <w:r>
        <w:rPr>
          <w:rFonts w:hint="eastAsia"/>
        </w:rPr>
        <w:t>на</w:t>
      </w:r>
      <w:r>
        <w:t xml:space="preserve"> </w:t>
      </w:r>
      <w:r>
        <w:rPr>
          <w:rFonts w:hint="eastAsia"/>
        </w:rPr>
        <w:t>амбулаторном</w:t>
      </w:r>
      <w:r>
        <w:t xml:space="preserve"> </w:t>
      </w:r>
      <w:r>
        <w:rPr>
          <w:rFonts w:hint="eastAsia"/>
        </w:rPr>
        <w:t>этапе</w:t>
      </w:r>
      <w:r>
        <w:t xml:space="preserve"> </w:t>
      </w:r>
      <w:r>
        <w:rPr>
          <w:rFonts w:hint="eastAsia"/>
        </w:rPr>
        <w:t>кардиореабилитации</w:t>
      </w:r>
    </w:p>
    <w:p w14:paraId="0609F4E5" w14:textId="77777777" w:rsidR="00B20490" w:rsidRDefault="00B20490" w:rsidP="00B20490"/>
    <w:p w14:paraId="4704AC0A" w14:textId="77777777" w:rsidR="00B20490" w:rsidRDefault="00B20490" w:rsidP="00B20490">
      <w:r>
        <w:t xml:space="preserve">3.3.1. </w:t>
      </w:r>
      <w:r>
        <w:rPr>
          <w:rFonts w:hint="eastAsia"/>
        </w:rPr>
        <w:t>Приверженность</w:t>
      </w:r>
      <w:r>
        <w:t xml:space="preserve"> </w:t>
      </w:r>
      <w:r>
        <w:rPr>
          <w:rFonts w:hint="eastAsia"/>
        </w:rPr>
        <w:t>рекомендациям</w:t>
      </w:r>
      <w:r>
        <w:t xml:space="preserve"> </w:t>
      </w:r>
      <w:r>
        <w:rPr>
          <w:rFonts w:hint="eastAsia"/>
        </w:rPr>
        <w:t>по</w:t>
      </w:r>
      <w:r>
        <w:t xml:space="preserve"> </w:t>
      </w:r>
      <w:r>
        <w:rPr>
          <w:rFonts w:hint="eastAsia"/>
        </w:rPr>
        <w:t>питанию</w:t>
      </w:r>
    </w:p>
    <w:p w14:paraId="1948D3FA" w14:textId="77777777" w:rsidR="00B20490" w:rsidRDefault="00B20490" w:rsidP="00B20490"/>
    <w:p w14:paraId="19F8D738" w14:textId="77777777" w:rsidR="00B20490" w:rsidRDefault="00B20490" w:rsidP="00B20490">
      <w:r>
        <w:t xml:space="preserve">3.3.2. </w:t>
      </w:r>
      <w:r>
        <w:rPr>
          <w:rFonts w:hint="eastAsia"/>
        </w:rPr>
        <w:t>Приверженность</w:t>
      </w:r>
      <w:r>
        <w:t xml:space="preserve"> </w:t>
      </w:r>
      <w:r>
        <w:rPr>
          <w:rFonts w:hint="eastAsia"/>
        </w:rPr>
        <w:t>рекомендациям</w:t>
      </w:r>
      <w:r>
        <w:t xml:space="preserve"> </w:t>
      </w:r>
      <w:r>
        <w:rPr>
          <w:rFonts w:hint="eastAsia"/>
        </w:rPr>
        <w:t>по</w:t>
      </w:r>
      <w:r>
        <w:t xml:space="preserve"> </w:t>
      </w:r>
      <w:r>
        <w:rPr>
          <w:rFonts w:hint="eastAsia"/>
        </w:rPr>
        <w:t>физическим</w:t>
      </w:r>
      <w:r>
        <w:t xml:space="preserve"> </w:t>
      </w:r>
      <w:r>
        <w:rPr>
          <w:rFonts w:hint="eastAsia"/>
        </w:rPr>
        <w:t>тренировкам</w:t>
      </w:r>
    </w:p>
    <w:p w14:paraId="7A653810" w14:textId="77777777" w:rsidR="00B20490" w:rsidRDefault="00B20490" w:rsidP="00B20490"/>
    <w:p w14:paraId="1824AAE9" w14:textId="77777777" w:rsidR="00B20490" w:rsidRDefault="00B20490" w:rsidP="00B20490">
      <w:r>
        <w:t xml:space="preserve">3.3.3. </w:t>
      </w:r>
      <w:r>
        <w:rPr>
          <w:rFonts w:hint="eastAsia"/>
        </w:rPr>
        <w:t>Приверженность</w:t>
      </w:r>
      <w:r>
        <w:t xml:space="preserve"> </w:t>
      </w:r>
      <w:r>
        <w:rPr>
          <w:rFonts w:hint="eastAsia"/>
        </w:rPr>
        <w:t>рекомендациям</w:t>
      </w:r>
      <w:r>
        <w:t xml:space="preserve"> </w:t>
      </w:r>
      <w:r>
        <w:rPr>
          <w:rFonts w:hint="eastAsia"/>
        </w:rPr>
        <w:t>по</w:t>
      </w:r>
      <w:r>
        <w:t xml:space="preserve"> </w:t>
      </w:r>
      <w:r>
        <w:rPr>
          <w:rFonts w:hint="eastAsia"/>
        </w:rPr>
        <w:t>медикаментозной</w:t>
      </w:r>
      <w:r>
        <w:t xml:space="preserve"> </w:t>
      </w:r>
      <w:r>
        <w:rPr>
          <w:rFonts w:hint="eastAsia"/>
        </w:rPr>
        <w:t>терапии</w:t>
      </w:r>
    </w:p>
    <w:p w14:paraId="51BD721A" w14:textId="77777777" w:rsidR="00B20490" w:rsidRDefault="00B20490" w:rsidP="00B20490"/>
    <w:p w14:paraId="6BCF37E5" w14:textId="77777777" w:rsidR="00B20490" w:rsidRDefault="00B20490" w:rsidP="00B20490">
      <w:r>
        <w:t xml:space="preserve">3.3.4. </w:t>
      </w:r>
      <w:r>
        <w:rPr>
          <w:rFonts w:hint="eastAsia"/>
        </w:rPr>
        <w:t>Интегральная</w:t>
      </w:r>
      <w:r>
        <w:t xml:space="preserve"> (</w:t>
      </w:r>
      <w:r>
        <w:rPr>
          <w:rFonts w:hint="eastAsia"/>
        </w:rPr>
        <w:t>общая</w:t>
      </w:r>
      <w:r>
        <w:t xml:space="preserve">) </w:t>
      </w:r>
      <w:r>
        <w:rPr>
          <w:rFonts w:hint="eastAsia"/>
        </w:rPr>
        <w:t>комплаентность</w:t>
      </w:r>
    </w:p>
    <w:p w14:paraId="07A02DFA" w14:textId="77777777" w:rsidR="00B20490" w:rsidRDefault="00B20490" w:rsidP="00B20490"/>
    <w:p w14:paraId="271084F2" w14:textId="77777777" w:rsidR="00B20490" w:rsidRDefault="00B20490" w:rsidP="00B20490">
      <w:r>
        <w:t xml:space="preserve">3.3.5. </w:t>
      </w:r>
      <w:r>
        <w:rPr>
          <w:rFonts w:hint="eastAsia"/>
        </w:rPr>
        <w:t>Активность</w:t>
      </w:r>
      <w:r>
        <w:t xml:space="preserve"> </w:t>
      </w:r>
      <w:r>
        <w:rPr>
          <w:rFonts w:hint="eastAsia"/>
        </w:rPr>
        <w:t>участия</w:t>
      </w:r>
      <w:r>
        <w:t xml:space="preserve"> </w:t>
      </w:r>
      <w:r>
        <w:rPr>
          <w:rFonts w:hint="eastAsia"/>
        </w:rPr>
        <w:t>пациентов</w:t>
      </w:r>
      <w:r>
        <w:t xml:space="preserve"> </w:t>
      </w:r>
      <w:r>
        <w:rPr>
          <w:rFonts w:hint="eastAsia"/>
        </w:rPr>
        <w:t>в</w:t>
      </w:r>
      <w:r>
        <w:t xml:space="preserve"> </w:t>
      </w:r>
      <w:r>
        <w:rPr>
          <w:rFonts w:hint="eastAsia"/>
        </w:rPr>
        <w:t>динамическом</w:t>
      </w:r>
      <w:r>
        <w:t xml:space="preserve"> </w:t>
      </w:r>
      <w:r>
        <w:rPr>
          <w:rFonts w:hint="eastAsia"/>
        </w:rPr>
        <w:t>наблюдении</w:t>
      </w:r>
    </w:p>
    <w:p w14:paraId="3FC90970" w14:textId="77777777" w:rsidR="00B20490" w:rsidRDefault="00B20490" w:rsidP="00B20490"/>
    <w:p w14:paraId="1E7BD925" w14:textId="77777777" w:rsidR="00B20490" w:rsidRDefault="00B20490" w:rsidP="00B20490">
      <w:r>
        <w:t xml:space="preserve">3.4. </w:t>
      </w:r>
      <w:r>
        <w:rPr>
          <w:rFonts w:hint="eastAsia"/>
        </w:rPr>
        <w:t>Эффективность</w:t>
      </w:r>
      <w:r>
        <w:t xml:space="preserve"> </w:t>
      </w:r>
      <w:r>
        <w:rPr>
          <w:rFonts w:hint="eastAsia"/>
        </w:rPr>
        <w:t>кардиореабилитации</w:t>
      </w:r>
      <w:r>
        <w:t xml:space="preserve"> </w:t>
      </w:r>
      <w:r>
        <w:rPr>
          <w:rFonts w:hint="eastAsia"/>
        </w:rPr>
        <w:t>после</w:t>
      </w:r>
      <w:r>
        <w:t xml:space="preserve"> </w:t>
      </w:r>
      <w:r>
        <w:rPr>
          <w:rFonts w:hint="eastAsia"/>
        </w:rPr>
        <w:t>коро</w:t>
      </w:r>
      <w:r>
        <w:rPr>
          <w:rFonts w:hint="eastAsia"/>
        </w:rPr>
        <w:lastRenderedPageBreak/>
        <w:t>нарного</w:t>
      </w:r>
      <w:r>
        <w:t xml:space="preserve"> </w:t>
      </w:r>
      <w:r>
        <w:rPr>
          <w:rFonts w:hint="eastAsia"/>
        </w:rPr>
        <w:t>шунтирования</w:t>
      </w:r>
      <w:r>
        <w:t xml:space="preserve"> </w:t>
      </w:r>
      <w:r>
        <w:rPr>
          <w:rFonts w:hint="eastAsia"/>
        </w:rPr>
        <w:t>в</w:t>
      </w:r>
      <w:r>
        <w:t xml:space="preserve"> </w:t>
      </w:r>
      <w:r>
        <w:rPr>
          <w:rFonts w:hint="eastAsia"/>
        </w:rPr>
        <w:t>зависимости</w:t>
      </w:r>
      <w:r>
        <w:t xml:space="preserve"> </w:t>
      </w:r>
      <w:r>
        <w:rPr>
          <w:rFonts w:hint="eastAsia"/>
        </w:rPr>
        <w:t>от</w:t>
      </w:r>
    </w:p>
    <w:p w14:paraId="1046108C" w14:textId="77777777" w:rsidR="00B20490" w:rsidRDefault="00B20490" w:rsidP="00B20490"/>
    <w:p w14:paraId="6AF595DC" w14:textId="77777777" w:rsidR="00B20490" w:rsidRDefault="00B20490" w:rsidP="00B20490">
      <w:r>
        <w:rPr>
          <w:rFonts w:hint="eastAsia"/>
        </w:rPr>
        <w:t>адаптированности</w:t>
      </w:r>
      <w:r>
        <w:t xml:space="preserve"> </w:t>
      </w:r>
      <w:r>
        <w:rPr>
          <w:rFonts w:hint="eastAsia"/>
        </w:rPr>
        <w:t>программы</w:t>
      </w:r>
      <w:r>
        <w:t xml:space="preserve"> </w:t>
      </w:r>
      <w:r>
        <w:rPr>
          <w:rFonts w:hint="eastAsia"/>
        </w:rPr>
        <w:t>к</w:t>
      </w:r>
      <w:r>
        <w:t xml:space="preserve"> </w:t>
      </w:r>
      <w:r>
        <w:rPr>
          <w:rFonts w:hint="eastAsia"/>
        </w:rPr>
        <w:t>уровню</w:t>
      </w:r>
      <w:r>
        <w:t xml:space="preserve"> </w:t>
      </w:r>
      <w:r>
        <w:rPr>
          <w:rFonts w:hint="eastAsia"/>
        </w:rPr>
        <w:t>когнитивного</w:t>
      </w:r>
      <w:r>
        <w:t xml:space="preserve"> </w:t>
      </w:r>
      <w:r>
        <w:rPr>
          <w:rFonts w:hint="eastAsia"/>
        </w:rPr>
        <w:t>функционирования</w:t>
      </w:r>
      <w:r>
        <w:t xml:space="preserve"> </w:t>
      </w:r>
      <w:r>
        <w:rPr>
          <w:rFonts w:hint="eastAsia"/>
        </w:rPr>
        <w:t>пациента</w:t>
      </w:r>
    </w:p>
    <w:p w14:paraId="6A83124E" w14:textId="77777777" w:rsidR="00B20490" w:rsidRDefault="00B20490" w:rsidP="00B20490"/>
    <w:p w14:paraId="41621E11" w14:textId="77777777" w:rsidR="00B20490" w:rsidRDefault="00B20490" w:rsidP="00B20490">
      <w:r>
        <w:t xml:space="preserve">3.4.1. </w:t>
      </w:r>
      <w:r>
        <w:rPr>
          <w:rFonts w:hint="eastAsia"/>
        </w:rPr>
        <w:t>Клинические</w:t>
      </w:r>
      <w:r>
        <w:t xml:space="preserve"> </w:t>
      </w:r>
      <w:r>
        <w:rPr>
          <w:rFonts w:hint="eastAsia"/>
        </w:rPr>
        <w:t>исходы</w:t>
      </w:r>
      <w:r>
        <w:t xml:space="preserve"> </w:t>
      </w:r>
      <w:r>
        <w:rPr>
          <w:rFonts w:hint="eastAsia"/>
        </w:rPr>
        <w:t>и</w:t>
      </w:r>
      <w:r>
        <w:t xml:space="preserve"> </w:t>
      </w:r>
      <w:r>
        <w:rPr>
          <w:rFonts w:hint="eastAsia"/>
        </w:rPr>
        <w:t>уровень</w:t>
      </w:r>
      <w:r>
        <w:t xml:space="preserve"> </w:t>
      </w:r>
      <w:r>
        <w:rPr>
          <w:rFonts w:hint="eastAsia"/>
        </w:rPr>
        <w:t>коррекции</w:t>
      </w:r>
      <w:r>
        <w:t xml:space="preserve"> </w:t>
      </w:r>
      <w:r>
        <w:rPr>
          <w:rFonts w:hint="eastAsia"/>
        </w:rPr>
        <w:t>факторов</w:t>
      </w:r>
      <w:r>
        <w:t xml:space="preserve"> </w:t>
      </w:r>
      <w:r>
        <w:rPr>
          <w:rFonts w:hint="eastAsia"/>
        </w:rPr>
        <w:t>риска</w:t>
      </w:r>
      <w:r>
        <w:t xml:space="preserve"> </w:t>
      </w:r>
      <w:r>
        <w:rPr>
          <w:rFonts w:hint="eastAsia"/>
        </w:rPr>
        <w:t>в</w:t>
      </w:r>
      <w:r>
        <w:t xml:space="preserve"> </w:t>
      </w:r>
      <w:r>
        <w:rPr>
          <w:rFonts w:hint="eastAsia"/>
        </w:rPr>
        <w:t>течение</w:t>
      </w:r>
      <w:r>
        <w:t xml:space="preserve"> </w:t>
      </w:r>
      <w:r>
        <w:rPr>
          <w:rFonts w:hint="eastAsia"/>
        </w:rPr>
        <w:t>одного</w:t>
      </w:r>
      <w:r>
        <w:t xml:space="preserve"> </w:t>
      </w:r>
      <w:r>
        <w:rPr>
          <w:rFonts w:hint="eastAsia"/>
        </w:rPr>
        <w:t>года</w:t>
      </w:r>
      <w:r>
        <w:t xml:space="preserve"> </w:t>
      </w:r>
      <w:r>
        <w:rPr>
          <w:rFonts w:hint="eastAsia"/>
        </w:rPr>
        <w:t>после</w:t>
      </w:r>
      <w:r>
        <w:t xml:space="preserve"> </w:t>
      </w:r>
      <w:r>
        <w:rPr>
          <w:rFonts w:hint="eastAsia"/>
        </w:rPr>
        <w:t>коронарного</w:t>
      </w:r>
      <w:r>
        <w:t xml:space="preserve"> </w:t>
      </w:r>
      <w:r>
        <w:rPr>
          <w:rFonts w:hint="eastAsia"/>
        </w:rPr>
        <w:t>шунтирования</w:t>
      </w:r>
      <w:r>
        <w:t xml:space="preserve"> </w:t>
      </w:r>
      <w:r>
        <w:rPr>
          <w:rFonts w:hint="eastAsia"/>
        </w:rPr>
        <w:t>в</w:t>
      </w:r>
      <w:r>
        <w:t xml:space="preserve"> </w:t>
      </w:r>
      <w:r>
        <w:rPr>
          <w:rFonts w:hint="eastAsia"/>
        </w:rPr>
        <w:t>сформированных</w:t>
      </w:r>
      <w:r>
        <w:t xml:space="preserve"> </w:t>
      </w:r>
      <w:r>
        <w:rPr>
          <w:rFonts w:hint="eastAsia"/>
        </w:rPr>
        <w:t>группах</w:t>
      </w:r>
      <w:r>
        <w:t xml:space="preserve"> </w:t>
      </w:r>
      <w:r>
        <w:rPr>
          <w:rFonts w:hint="eastAsia"/>
        </w:rPr>
        <w:t>пациентов</w:t>
      </w:r>
    </w:p>
    <w:p w14:paraId="6C2842F2" w14:textId="77777777" w:rsidR="00B20490" w:rsidRDefault="00B20490" w:rsidP="00B20490"/>
    <w:p w14:paraId="5F9D36C6" w14:textId="77777777" w:rsidR="00B20490" w:rsidRDefault="00B20490" w:rsidP="00B20490">
      <w:r>
        <w:t xml:space="preserve">3.4.2. </w:t>
      </w:r>
      <w:r>
        <w:rPr>
          <w:rFonts w:hint="eastAsia"/>
        </w:rPr>
        <w:t>Социальная</w:t>
      </w:r>
      <w:r>
        <w:t xml:space="preserve"> </w:t>
      </w:r>
      <w:r>
        <w:rPr>
          <w:rFonts w:hint="eastAsia"/>
        </w:rPr>
        <w:t>и</w:t>
      </w:r>
      <w:r>
        <w:t xml:space="preserve"> </w:t>
      </w:r>
      <w:r>
        <w:rPr>
          <w:rFonts w:hint="eastAsia"/>
        </w:rPr>
        <w:t>профессиональная</w:t>
      </w:r>
      <w:r>
        <w:t xml:space="preserve"> </w:t>
      </w:r>
      <w:r>
        <w:rPr>
          <w:rFonts w:hint="eastAsia"/>
        </w:rPr>
        <w:t>активность</w:t>
      </w:r>
      <w:r>
        <w:t xml:space="preserve"> </w:t>
      </w:r>
      <w:r>
        <w:rPr>
          <w:rFonts w:hint="eastAsia"/>
        </w:rPr>
        <w:t>в</w:t>
      </w:r>
      <w:r>
        <w:t xml:space="preserve"> </w:t>
      </w:r>
      <w:r>
        <w:rPr>
          <w:rFonts w:hint="eastAsia"/>
        </w:rPr>
        <w:t>течение</w:t>
      </w:r>
      <w:r>
        <w:t xml:space="preserve"> </w:t>
      </w:r>
      <w:r>
        <w:rPr>
          <w:rFonts w:hint="eastAsia"/>
        </w:rPr>
        <w:t>одного</w:t>
      </w:r>
      <w:r>
        <w:t xml:space="preserve"> </w:t>
      </w:r>
      <w:r>
        <w:rPr>
          <w:rFonts w:hint="eastAsia"/>
        </w:rPr>
        <w:t>года</w:t>
      </w:r>
      <w:r>
        <w:t xml:space="preserve"> </w:t>
      </w:r>
      <w:r>
        <w:rPr>
          <w:rFonts w:hint="eastAsia"/>
        </w:rPr>
        <w:t>после</w:t>
      </w:r>
      <w:r>
        <w:t xml:space="preserve"> </w:t>
      </w:r>
      <w:r>
        <w:rPr>
          <w:rFonts w:hint="eastAsia"/>
        </w:rPr>
        <w:t>коронарного</w:t>
      </w:r>
      <w:r>
        <w:t xml:space="preserve"> </w:t>
      </w:r>
      <w:r>
        <w:rPr>
          <w:rFonts w:hint="eastAsia"/>
        </w:rPr>
        <w:t>шунтирования</w:t>
      </w:r>
      <w:r>
        <w:t xml:space="preserve"> </w:t>
      </w:r>
      <w:r>
        <w:rPr>
          <w:rFonts w:hint="eastAsia"/>
        </w:rPr>
        <w:t>в</w:t>
      </w:r>
      <w:r>
        <w:t xml:space="preserve"> </w:t>
      </w:r>
      <w:r>
        <w:rPr>
          <w:rFonts w:hint="eastAsia"/>
        </w:rPr>
        <w:t>сформированных</w:t>
      </w:r>
      <w:r>
        <w:t xml:space="preserve"> </w:t>
      </w:r>
      <w:r>
        <w:rPr>
          <w:rFonts w:hint="eastAsia"/>
        </w:rPr>
        <w:t>группах</w:t>
      </w:r>
      <w:r>
        <w:t xml:space="preserve"> </w:t>
      </w:r>
      <w:r>
        <w:rPr>
          <w:rFonts w:hint="eastAsia"/>
        </w:rPr>
        <w:t>пациентов</w:t>
      </w:r>
    </w:p>
    <w:p w14:paraId="2D4B2352" w14:textId="77777777" w:rsidR="00B20490" w:rsidRDefault="00B20490" w:rsidP="00B20490"/>
    <w:p w14:paraId="3696CF04" w14:textId="77777777" w:rsidR="00B20490" w:rsidRDefault="00B20490" w:rsidP="00B20490">
      <w:r>
        <w:t xml:space="preserve">3.4.3. </w:t>
      </w:r>
      <w:r>
        <w:rPr>
          <w:rFonts w:hint="eastAsia"/>
        </w:rPr>
        <w:t>Динамика</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одного</w:t>
      </w:r>
      <w:r>
        <w:t xml:space="preserve"> </w:t>
      </w:r>
      <w:r>
        <w:rPr>
          <w:rFonts w:hint="eastAsia"/>
        </w:rPr>
        <w:t>года</w:t>
      </w:r>
      <w:r>
        <w:t xml:space="preserve"> </w:t>
      </w:r>
      <w:r>
        <w:rPr>
          <w:rFonts w:hint="eastAsia"/>
        </w:rPr>
        <w:t>после</w:t>
      </w:r>
      <w:r>
        <w:t xml:space="preserve"> </w:t>
      </w:r>
      <w:r>
        <w:rPr>
          <w:rFonts w:hint="eastAsia"/>
        </w:rPr>
        <w:t>коронарного</w:t>
      </w:r>
      <w:r>
        <w:t xml:space="preserve"> </w:t>
      </w:r>
      <w:r>
        <w:rPr>
          <w:rFonts w:hint="eastAsia"/>
        </w:rPr>
        <w:t>шунтирования</w:t>
      </w:r>
      <w:r>
        <w:t xml:space="preserve"> </w:t>
      </w:r>
      <w:r>
        <w:rPr>
          <w:rFonts w:hint="eastAsia"/>
        </w:rPr>
        <w:t>в</w:t>
      </w:r>
      <w:r>
        <w:t xml:space="preserve"> </w:t>
      </w:r>
      <w:r>
        <w:rPr>
          <w:rFonts w:hint="eastAsia"/>
        </w:rPr>
        <w:t>сформированных</w:t>
      </w:r>
      <w:r>
        <w:t xml:space="preserve"> </w:t>
      </w:r>
      <w:r>
        <w:rPr>
          <w:rFonts w:hint="eastAsia"/>
        </w:rPr>
        <w:t>группах</w:t>
      </w:r>
    </w:p>
    <w:p w14:paraId="52909834" w14:textId="77777777" w:rsidR="00B20490" w:rsidRDefault="00B20490" w:rsidP="00B20490"/>
    <w:p w14:paraId="102BF53C" w14:textId="77777777" w:rsidR="00B20490" w:rsidRDefault="00B20490" w:rsidP="00B20490">
      <w:r>
        <w:rPr>
          <w:rFonts w:hint="eastAsia"/>
        </w:rPr>
        <w:t>Глава</w:t>
      </w:r>
      <w:r>
        <w:t xml:space="preserve"> 4. </w:t>
      </w:r>
      <w:r>
        <w:rPr>
          <w:rFonts w:hint="eastAsia"/>
        </w:rPr>
        <w:t>Обсуждение</w:t>
      </w:r>
    </w:p>
    <w:p w14:paraId="016BB952" w14:textId="77777777" w:rsidR="00B20490" w:rsidRDefault="00B20490" w:rsidP="00B20490"/>
    <w:p w14:paraId="1CB12CF3" w14:textId="77777777" w:rsidR="00B20490" w:rsidRDefault="00B20490" w:rsidP="00B20490">
      <w:r>
        <w:rPr>
          <w:rFonts w:hint="eastAsia"/>
        </w:rPr>
        <w:t>Выводы</w:t>
      </w:r>
    </w:p>
    <w:p w14:paraId="5416158F" w14:textId="77777777" w:rsidR="00B20490" w:rsidRDefault="00B20490" w:rsidP="00B20490"/>
    <w:p w14:paraId="6E45E587" w14:textId="77777777" w:rsidR="00B20490" w:rsidRDefault="00B20490" w:rsidP="00B20490">
      <w:r>
        <w:rPr>
          <w:rFonts w:hint="eastAsia"/>
        </w:rPr>
        <w:t>Практические</w:t>
      </w:r>
      <w:r>
        <w:t xml:space="preserve"> </w:t>
      </w:r>
      <w:r>
        <w:rPr>
          <w:rFonts w:hint="eastAsia"/>
        </w:rPr>
        <w:t>рекомендации</w:t>
      </w:r>
    </w:p>
    <w:p w14:paraId="0A8354A5" w14:textId="77777777" w:rsidR="00B20490" w:rsidRDefault="00B20490" w:rsidP="00B20490"/>
    <w:p w14:paraId="6B53074B" w14:textId="77777777" w:rsidR="00B20490" w:rsidRDefault="00B20490" w:rsidP="00B20490">
      <w:r>
        <w:rPr>
          <w:rFonts w:hint="eastAsia"/>
        </w:rPr>
        <w:t>Список</w:t>
      </w:r>
      <w:r>
        <w:t xml:space="preserve"> </w:t>
      </w:r>
      <w:r>
        <w:rPr>
          <w:rFonts w:hint="eastAsia"/>
        </w:rPr>
        <w:t>сокращений</w:t>
      </w:r>
    </w:p>
    <w:p w14:paraId="6B4BC1C7" w14:textId="77777777" w:rsidR="00B20490" w:rsidRDefault="00B20490" w:rsidP="00B20490"/>
    <w:p w14:paraId="427AA5C9" w14:textId="5455E11C" w:rsidR="00B20490" w:rsidRPr="00B20490" w:rsidRDefault="00B20490" w:rsidP="00B20490">
      <w:r>
        <w:rPr>
          <w:rFonts w:hint="eastAsia"/>
        </w:rPr>
        <w:t>Список</w:t>
      </w:r>
      <w:r>
        <w:t xml:space="preserve"> </w:t>
      </w:r>
      <w:r>
        <w:rPr>
          <w:rFonts w:hint="eastAsia"/>
        </w:rPr>
        <w:t>литературы</w:t>
      </w:r>
    </w:p>
    <w:sectPr w:rsidR="00B20490" w:rsidRPr="00B2049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A9CD6" w14:textId="77777777" w:rsidR="00C93274" w:rsidRPr="008D1934" w:rsidRDefault="00C93274">
      <w:pPr>
        <w:spacing w:after="0" w:line="240" w:lineRule="auto"/>
      </w:pPr>
      <w:r w:rsidRPr="008D1934">
        <w:separator/>
      </w:r>
    </w:p>
  </w:endnote>
  <w:endnote w:type="continuationSeparator" w:id="0">
    <w:p w14:paraId="4351ACE2" w14:textId="77777777" w:rsidR="00C93274" w:rsidRPr="008D1934" w:rsidRDefault="00C9327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F0627" w14:textId="77777777" w:rsidR="00C93274" w:rsidRPr="008D1934" w:rsidRDefault="00C93274"/>
    <w:p w14:paraId="661BD9C9" w14:textId="77777777" w:rsidR="00C93274" w:rsidRPr="008D1934" w:rsidRDefault="00C93274"/>
    <w:p w14:paraId="557EE922" w14:textId="77777777" w:rsidR="00C93274" w:rsidRPr="008D1934" w:rsidRDefault="00C93274"/>
    <w:p w14:paraId="00C29386" w14:textId="77777777" w:rsidR="00C93274" w:rsidRPr="008D1934" w:rsidRDefault="00C93274"/>
    <w:p w14:paraId="43A22ACF" w14:textId="77777777" w:rsidR="00C93274" w:rsidRPr="008D1934" w:rsidRDefault="00C93274"/>
    <w:p w14:paraId="3F512AB5" w14:textId="77777777" w:rsidR="00C93274" w:rsidRPr="008D1934" w:rsidRDefault="00C93274"/>
    <w:p w14:paraId="27E02916" w14:textId="77777777" w:rsidR="00C93274" w:rsidRPr="008D1934" w:rsidRDefault="00C93274">
      <w:pPr>
        <w:rPr>
          <w:sz w:val="2"/>
          <w:szCs w:val="2"/>
        </w:rPr>
      </w:pPr>
      <w:r>
        <w:rPr>
          <w:noProof/>
        </w:rPr>
        <mc:AlternateContent>
          <mc:Choice Requires="wps">
            <w:drawing>
              <wp:anchor distT="0" distB="0" distL="63500" distR="63500" simplePos="0" relativeHeight="251660288" behindDoc="1" locked="0" layoutInCell="1" allowOverlap="1" wp14:anchorId="54B6AE1F" wp14:editId="7F42CF7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C87A60" w14:textId="77777777" w:rsidR="00C93274" w:rsidRPr="008D1934" w:rsidRDefault="00C93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6AE1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C87A60" w14:textId="77777777" w:rsidR="00C93274" w:rsidRPr="008D1934" w:rsidRDefault="00C93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9507D5" w14:textId="77777777" w:rsidR="00C93274" w:rsidRPr="008D1934" w:rsidRDefault="00C93274"/>
    <w:p w14:paraId="395A6439" w14:textId="77777777" w:rsidR="00C93274" w:rsidRPr="008D1934" w:rsidRDefault="00C93274"/>
    <w:p w14:paraId="5BC3C37C" w14:textId="77777777" w:rsidR="00C93274" w:rsidRPr="008D1934" w:rsidRDefault="00C93274">
      <w:pPr>
        <w:rPr>
          <w:sz w:val="2"/>
          <w:szCs w:val="2"/>
        </w:rPr>
      </w:pPr>
      <w:r>
        <w:rPr>
          <w:noProof/>
        </w:rPr>
        <mc:AlternateContent>
          <mc:Choice Requires="wps">
            <w:drawing>
              <wp:anchor distT="0" distB="0" distL="63500" distR="63500" simplePos="0" relativeHeight="251659264" behindDoc="1" locked="0" layoutInCell="1" allowOverlap="1" wp14:anchorId="411E4A98" wp14:editId="422089F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968FD1" w14:textId="77777777" w:rsidR="00C93274" w:rsidRPr="008D1934" w:rsidRDefault="00C93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E4A9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968FD1" w14:textId="77777777" w:rsidR="00C93274" w:rsidRPr="008D1934" w:rsidRDefault="00C932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02F51A7" w14:textId="77777777" w:rsidR="00C93274" w:rsidRPr="008D1934" w:rsidRDefault="00C93274"/>
    <w:p w14:paraId="325C32D5" w14:textId="77777777" w:rsidR="00C93274" w:rsidRPr="008D1934" w:rsidRDefault="00C93274">
      <w:pPr>
        <w:rPr>
          <w:sz w:val="2"/>
          <w:szCs w:val="2"/>
        </w:rPr>
      </w:pPr>
    </w:p>
    <w:p w14:paraId="1616F3F1" w14:textId="77777777" w:rsidR="00C93274" w:rsidRPr="008D1934" w:rsidRDefault="00C93274"/>
    <w:p w14:paraId="09992F42" w14:textId="77777777" w:rsidR="00C93274" w:rsidRPr="008D1934" w:rsidRDefault="00C93274">
      <w:pPr>
        <w:spacing w:after="0" w:line="240" w:lineRule="auto"/>
      </w:pPr>
    </w:p>
  </w:footnote>
  <w:footnote w:type="continuationSeparator" w:id="0">
    <w:p w14:paraId="769C9497" w14:textId="77777777" w:rsidR="00C93274" w:rsidRPr="008D1934" w:rsidRDefault="00C9327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274"/>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3</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490</cp:revision>
  <cp:lastPrinted>2024-05-12T14:21:00Z</cp:lastPrinted>
  <dcterms:created xsi:type="dcterms:W3CDTF">2024-05-12T14:37:00Z</dcterms:created>
  <dcterms:modified xsi:type="dcterms:W3CDTF">2024-05-16T14:11:00Z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