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F61FA7" w:rsidRDefault="00F61FA7" w:rsidP="00F61FA7">
      <w:r w:rsidRPr="00D858E0">
        <w:rPr>
          <w:rFonts w:ascii="Times New Roman" w:eastAsia="Times New Roman" w:hAnsi="Times New Roman" w:cs="Times New Roman"/>
          <w:b/>
          <w:sz w:val="24"/>
          <w:szCs w:val="24"/>
          <w:lang w:eastAsia="uk-UA"/>
        </w:rPr>
        <w:t>Пефтіць Дмитро Миколайович,</w:t>
      </w:r>
      <w:r w:rsidRPr="00D858E0">
        <w:rPr>
          <w:rFonts w:ascii="Times New Roman" w:eastAsia="Times New Roman" w:hAnsi="Times New Roman" w:cs="Times New Roman"/>
          <w:sz w:val="24"/>
          <w:szCs w:val="24"/>
          <w:lang w:eastAsia="uk-UA"/>
        </w:rPr>
        <w:t xml:space="preserve"> </w:t>
      </w:r>
      <w:r w:rsidRPr="00D858E0">
        <w:rPr>
          <w:rFonts w:ascii="Times New Roman" w:eastAsia="Times New Roman" w:hAnsi="Times New Roman" w:cs="Times New Roman"/>
          <w:bCs/>
          <w:sz w:val="24"/>
          <w:szCs w:val="24"/>
          <w:lang w:eastAsia="uk-UA"/>
        </w:rPr>
        <w:t>старший науковий співробітник Науково-дослідного відділу історії та археології Національного заповідника «Києво-Печерська Лавра»</w:t>
      </w:r>
      <w:r w:rsidRPr="00D858E0">
        <w:rPr>
          <w:rFonts w:ascii="Times New Roman" w:eastAsia="Times New Roman" w:hAnsi="Times New Roman" w:cs="Times New Roman"/>
          <w:sz w:val="24"/>
          <w:szCs w:val="24"/>
          <w:lang w:eastAsia="ru-RU"/>
        </w:rPr>
        <w:t>. Назва дисертації: «</w:t>
      </w:r>
      <w:r w:rsidRPr="00D858E0">
        <w:rPr>
          <w:rFonts w:ascii="Times New Roman" w:eastAsia="Times New Roman" w:hAnsi="Times New Roman" w:cs="Times New Roman"/>
          <w:bCs/>
          <w:sz w:val="24"/>
          <w:szCs w:val="24"/>
          <w:lang w:eastAsia="uk-UA"/>
        </w:rPr>
        <w:t>Орнаментація посуду населення лісостепової України порубіжжя бронзової та ранньозалізної доби</w:t>
      </w:r>
      <w:r w:rsidRPr="00D858E0">
        <w:rPr>
          <w:rFonts w:ascii="Times New Roman" w:eastAsia="Times New Roman" w:hAnsi="Times New Roman" w:cs="Times New Roman"/>
          <w:sz w:val="24"/>
          <w:szCs w:val="24"/>
          <w:lang w:eastAsia="ru-RU"/>
        </w:rPr>
        <w:t>». Шифр та назва спеціальності — 07.00.04 — археологія. Спецрада — Д 26.234.01 Інституту археології</w:t>
      </w:r>
    </w:p>
    <w:sectPr w:rsidR="005B1831" w:rsidRPr="00F61FA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F61FA7" w:rsidRPr="00F61FA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9C4F6F-A023-4DCF-9AEB-25EA5DD84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Pages>
  <Words>55</Words>
  <Characters>315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88</cp:revision>
  <cp:lastPrinted>2009-02-06T05:36:00Z</cp:lastPrinted>
  <dcterms:created xsi:type="dcterms:W3CDTF">2021-08-01T11:32:00Z</dcterms:created>
  <dcterms:modified xsi:type="dcterms:W3CDTF">2021-08-01T14:40:00Z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