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ECF75" w14:textId="77777777" w:rsidR="002A1F85" w:rsidRDefault="002A1F85" w:rsidP="002A1F85">
      <w:r>
        <w:rPr>
          <w:rFonts w:hint="eastAsia"/>
        </w:rPr>
        <w:t>Орлова</w:t>
      </w:r>
      <w:r>
        <w:t xml:space="preserve"> </w:t>
      </w:r>
      <w:r>
        <w:rPr>
          <w:rFonts w:hint="eastAsia"/>
        </w:rPr>
        <w:t>Оксана</w:t>
      </w:r>
      <w:r>
        <w:t xml:space="preserve"> </w:t>
      </w:r>
      <w:r>
        <w:rPr>
          <w:rFonts w:hint="eastAsia"/>
        </w:rPr>
        <w:t>Анатольевна</w:t>
      </w:r>
      <w:r>
        <w:t xml:space="preserve">. </w:t>
      </w:r>
      <w:r>
        <w:rPr>
          <w:rFonts w:hint="eastAsia"/>
        </w:rPr>
        <w:t>Влияние</w:t>
      </w:r>
      <w:r>
        <w:t xml:space="preserve"> </w:t>
      </w:r>
      <w:r>
        <w:rPr>
          <w:rFonts w:hint="eastAsia"/>
        </w:rPr>
        <w:t>пептидов</w:t>
      </w:r>
      <w:r>
        <w:t xml:space="preserve"> </w:t>
      </w:r>
      <w:r>
        <w:rPr>
          <w:rFonts w:hint="eastAsia"/>
        </w:rPr>
        <w:t>эпифиза</w:t>
      </w:r>
      <w:r>
        <w:t xml:space="preserve"> </w:t>
      </w:r>
      <w:r>
        <w:rPr>
          <w:rFonts w:hint="eastAsia"/>
        </w:rPr>
        <w:t>на</w:t>
      </w:r>
      <w:r>
        <w:t xml:space="preserve"> </w:t>
      </w:r>
      <w:r>
        <w:rPr>
          <w:rFonts w:hint="eastAsia"/>
        </w:rPr>
        <w:t>фибробласты</w:t>
      </w:r>
      <w:r>
        <w:t xml:space="preserve"> </w:t>
      </w:r>
      <w:r>
        <w:rPr>
          <w:rFonts w:hint="eastAsia"/>
        </w:rPr>
        <w:t>кожи</w:t>
      </w:r>
      <w:r>
        <w:t xml:space="preserve"> </w:t>
      </w:r>
      <w:r>
        <w:rPr>
          <w:rFonts w:hint="eastAsia"/>
        </w:rPr>
        <w:t>при</w:t>
      </w:r>
      <w:r>
        <w:t xml:space="preserve"> </w:t>
      </w:r>
      <w:r>
        <w:rPr>
          <w:rFonts w:hint="eastAsia"/>
        </w:rPr>
        <w:t>старении</w:t>
      </w:r>
      <w:r>
        <w:t xml:space="preserve">: </w:t>
      </w:r>
      <w:r>
        <w:rPr>
          <w:rFonts w:hint="eastAsia"/>
        </w:rPr>
        <w:t>диссертация</w:t>
      </w:r>
      <w:r>
        <w:t xml:space="preserve"> ... </w:t>
      </w:r>
      <w:r>
        <w:rPr>
          <w:rFonts w:hint="eastAsia"/>
        </w:rPr>
        <w:t>кандидата</w:t>
      </w:r>
      <w:r>
        <w:t xml:space="preserve"> </w:t>
      </w:r>
      <w:r>
        <w:rPr>
          <w:rFonts w:hint="eastAsia"/>
        </w:rPr>
        <w:t>Биологических</w:t>
      </w:r>
      <w:r>
        <w:t xml:space="preserve"> </w:t>
      </w:r>
      <w:r>
        <w:rPr>
          <w:rFonts w:hint="eastAsia"/>
        </w:rPr>
        <w:t>наук</w:t>
      </w:r>
      <w:r>
        <w:t xml:space="preserve">: 14.01.30 / </w:t>
      </w:r>
      <w:r>
        <w:rPr>
          <w:rFonts w:hint="eastAsia"/>
        </w:rPr>
        <w:t>Орлова</w:t>
      </w:r>
      <w:r>
        <w:t xml:space="preserve"> </w:t>
      </w:r>
      <w:r>
        <w:rPr>
          <w:rFonts w:hint="eastAsia"/>
        </w:rPr>
        <w:t>Оксана</w:t>
      </w:r>
      <w:r>
        <w:t xml:space="preserve"> </w:t>
      </w:r>
      <w:r>
        <w:rPr>
          <w:rFonts w:hint="eastAsia"/>
        </w:rPr>
        <w:t>Анатольевна</w:t>
      </w:r>
      <w:r>
        <w:t>;[</w:t>
      </w:r>
      <w:r>
        <w:rPr>
          <w:rFonts w:hint="eastAsia"/>
        </w:rPr>
        <w:t>Место</w:t>
      </w:r>
      <w:r>
        <w:t xml:space="preserve"> </w:t>
      </w:r>
      <w:r>
        <w:rPr>
          <w:rFonts w:hint="eastAsia"/>
        </w:rPr>
        <w:t>защиты</w:t>
      </w:r>
      <w:r>
        <w:t xml:space="preserve">: </w:t>
      </w:r>
      <w:r>
        <w:rPr>
          <w:rFonts w:hint="eastAsia"/>
        </w:rPr>
        <w:t>АННОВО</w:t>
      </w:r>
      <w:r>
        <w:t xml:space="preserve"> </w:t>
      </w:r>
      <w:r>
        <w:rPr>
          <w:rFonts w:hint="eastAsia"/>
        </w:rPr>
        <w:t>Научно</w:t>
      </w:r>
      <w:r>
        <w:t>-</w:t>
      </w:r>
      <w:r>
        <w:rPr>
          <w:rFonts w:hint="eastAsia"/>
        </w:rPr>
        <w:t>исследовательский</w:t>
      </w:r>
      <w:r>
        <w:t xml:space="preserve"> </w:t>
      </w:r>
      <w:r>
        <w:rPr>
          <w:rFonts w:hint="eastAsia"/>
        </w:rPr>
        <w:t>центр</w:t>
      </w:r>
      <w:r>
        <w:t xml:space="preserve"> </w:t>
      </w:r>
      <w:r>
        <w:rPr>
          <w:rFonts w:hint="eastAsia"/>
        </w:rPr>
        <w:t>Санкт</w:t>
      </w:r>
      <w:r>
        <w:t>-</w:t>
      </w:r>
      <w:r>
        <w:rPr>
          <w:rFonts w:hint="eastAsia"/>
        </w:rPr>
        <w:t>Петербургский</w:t>
      </w:r>
      <w:r>
        <w:t xml:space="preserve"> </w:t>
      </w:r>
      <w:r>
        <w:rPr>
          <w:rFonts w:hint="eastAsia"/>
        </w:rPr>
        <w:t>институт</w:t>
      </w:r>
      <w:r>
        <w:t xml:space="preserve"> </w:t>
      </w:r>
      <w:r>
        <w:rPr>
          <w:rFonts w:hint="eastAsia"/>
        </w:rPr>
        <w:t>биорегуляции</w:t>
      </w:r>
      <w:r>
        <w:t xml:space="preserve"> </w:t>
      </w:r>
      <w:r>
        <w:rPr>
          <w:rFonts w:hint="eastAsia"/>
        </w:rPr>
        <w:t>и</w:t>
      </w:r>
      <w:r>
        <w:t xml:space="preserve"> </w:t>
      </w:r>
      <w:r>
        <w:rPr>
          <w:rFonts w:hint="eastAsia"/>
        </w:rPr>
        <w:t>геронтологии</w:t>
      </w:r>
      <w:r>
        <w:t>], 2017</w:t>
      </w:r>
    </w:p>
    <w:p w14:paraId="0E79B8B6" w14:textId="77777777" w:rsidR="002A1F85" w:rsidRDefault="002A1F85" w:rsidP="002A1F85">
      <w:r>
        <w:rPr>
          <w:rFonts w:hint="eastAsia"/>
        </w:rPr>
        <w:t>ОГЛАВЛЕНИЕ</w:t>
      </w:r>
      <w:r>
        <w:t xml:space="preserve"> </w:t>
      </w:r>
      <w:r>
        <w:rPr>
          <w:rFonts w:hint="eastAsia"/>
        </w:rPr>
        <w:t>ДИССЕРТАЦИИ</w:t>
      </w:r>
    </w:p>
    <w:p w14:paraId="6EAFE5AC" w14:textId="77777777" w:rsidR="002A1F85" w:rsidRDefault="002A1F85" w:rsidP="002A1F85">
      <w:r>
        <w:rPr>
          <w:rFonts w:hint="eastAsia"/>
        </w:rPr>
        <w:t>кандидат</w:t>
      </w:r>
      <w:r>
        <w:t xml:space="preserve"> </w:t>
      </w:r>
      <w:r>
        <w:rPr>
          <w:rFonts w:hint="eastAsia"/>
        </w:rPr>
        <w:t>наук</w:t>
      </w:r>
      <w:r>
        <w:t xml:space="preserve"> </w:t>
      </w:r>
      <w:r>
        <w:rPr>
          <w:rFonts w:hint="eastAsia"/>
        </w:rPr>
        <w:t>ОРЛОВА</w:t>
      </w:r>
      <w:r>
        <w:t xml:space="preserve">, </w:t>
      </w:r>
      <w:r>
        <w:rPr>
          <w:rFonts w:hint="eastAsia"/>
        </w:rPr>
        <w:t>ОКСАНА</w:t>
      </w:r>
      <w:r>
        <w:t xml:space="preserve"> </w:t>
      </w:r>
      <w:r>
        <w:rPr>
          <w:rFonts w:hint="eastAsia"/>
        </w:rPr>
        <w:t>АНАТОЛЬЕВНА</w:t>
      </w:r>
    </w:p>
    <w:p w14:paraId="6D0AE33B" w14:textId="77777777" w:rsidR="002A1F85" w:rsidRDefault="002A1F85" w:rsidP="002A1F85">
      <w:r>
        <w:rPr>
          <w:rFonts w:hint="eastAsia"/>
        </w:rPr>
        <w:t>ОГЛАВЛЕНИЕ</w:t>
      </w:r>
    </w:p>
    <w:p w14:paraId="55BC3010" w14:textId="77777777" w:rsidR="002A1F85" w:rsidRDefault="002A1F85" w:rsidP="002A1F85"/>
    <w:p w14:paraId="2F8CC9BA" w14:textId="77777777" w:rsidR="002A1F85" w:rsidRDefault="002A1F85" w:rsidP="002A1F85">
      <w:r>
        <w:rPr>
          <w:rFonts w:hint="eastAsia"/>
        </w:rPr>
        <w:t>СПИСОК</w:t>
      </w:r>
      <w:r>
        <w:t xml:space="preserve"> </w:t>
      </w:r>
      <w:r>
        <w:rPr>
          <w:rFonts w:hint="eastAsia"/>
        </w:rPr>
        <w:t>СОКРАЩЕНИИ</w:t>
      </w:r>
    </w:p>
    <w:p w14:paraId="4723BE56" w14:textId="77777777" w:rsidR="002A1F85" w:rsidRDefault="002A1F85" w:rsidP="002A1F85"/>
    <w:p w14:paraId="4149B3F2" w14:textId="77777777" w:rsidR="002A1F85" w:rsidRDefault="002A1F85" w:rsidP="002A1F85">
      <w:r>
        <w:rPr>
          <w:rFonts w:hint="eastAsia"/>
        </w:rPr>
        <w:t>ВВЕДЕНИЕ</w:t>
      </w:r>
    </w:p>
    <w:p w14:paraId="4389286D" w14:textId="77777777" w:rsidR="002A1F85" w:rsidRDefault="002A1F85" w:rsidP="002A1F85"/>
    <w:p w14:paraId="7FE0AB72" w14:textId="77777777" w:rsidR="002A1F85" w:rsidRDefault="002A1F85" w:rsidP="002A1F85">
      <w:r>
        <w:rPr>
          <w:rFonts w:hint="eastAsia"/>
        </w:rPr>
        <w:t>ГЛАВА</w:t>
      </w:r>
      <w:r>
        <w:t xml:space="preserve"> 1. </w:t>
      </w:r>
      <w:r>
        <w:rPr>
          <w:rFonts w:hint="eastAsia"/>
        </w:rPr>
        <w:t>ОБЗОР</w:t>
      </w:r>
      <w:r>
        <w:t xml:space="preserve"> </w:t>
      </w:r>
      <w:r>
        <w:rPr>
          <w:rFonts w:hint="eastAsia"/>
        </w:rPr>
        <w:t>ЛИТЕРАТУРЫ</w:t>
      </w:r>
    </w:p>
    <w:p w14:paraId="691E2A0D" w14:textId="77777777" w:rsidR="002A1F85" w:rsidRDefault="002A1F85" w:rsidP="002A1F85"/>
    <w:p w14:paraId="45401575" w14:textId="77777777" w:rsidR="002A1F85" w:rsidRDefault="002A1F85" w:rsidP="002A1F85">
      <w:r>
        <w:rPr>
          <w:rFonts w:hint="eastAsia"/>
        </w:rPr>
        <w:t>СТАРЕНИЕ</w:t>
      </w:r>
      <w:r>
        <w:t xml:space="preserve"> </w:t>
      </w:r>
      <w:r>
        <w:rPr>
          <w:rFonts w:hint="eastAsia"/>
        </w:rPr>
        <w:t>КОЖИ</w:t>
      </w:r>
      <w:r>
        <w:t xml:space="preserve"> </w:t>
      </w:r>
      <w:r>
        <w:rPr>
          <w:rFonts w:hint="eastAsia"/>
        </w:rPr>
        <w:t>И</w:t>
      </w:r>
      <w:r>
        <w:t xml:space="preserve"> </w:t>
      </w:r>
      <w:r>
        <w:rPr>
          <w:rFonts w:hint="eastAsia"/>
        </w:rPr>
        <w:t>СОВРЕМЕННЫЕ</w:t>
      </w:r>
      <w:r>
        <w:t xml:space="preserve"> </w:t>
      </w:r>
      <w:r>
        <w:rPr>
          <w:rFonts w:hint="eastAsia"/>
        </w:rPr>
        <w:t>МЕТОДЫ</w:t>
      </w:r>
      <w:r>
        <w:t xml:space="preserve"> </w:t>
      </w:r>
      <w:r>
        <w:rPr>
          <w:rFonts w:hint="eastAsia"/>
        </w:rPr>
        <w:t>ГЕРОНТОКОСМЕТОЛОГИИ</w:t>
      </w:r>
    </w:p>
    <w:p w14:paraId="4683F016" w14:textId="77777777" w:rsidR="002A1F85" w:rsidRDefault="002A1F85" w:rsidP="002A1F85"/>
    <w:p w14:paraId="4E9E59E0" w14:textId="77777777" w:rsidR="002A1F85" w:rsidRDefault="002A1F85" w:rsidP="002A1F85">
      <w:r>
        <w:t xml:space="preserve">1.1. </w:t>
      </w:r>
      <w:r>
        <w:rPr>
          <w:rFonts w:hint="eastAsia"/>
        </w:rPr>
        <w:t>Гистологические</w:t>
      </w:r>
      <w:r>
        <w:t xml:space="preserve"> </w:t>
      </w:r>
      <w:r>
        <w:rPr>
          <w:rFonts w:hint="eastAsia"/>
        </w:rPr>
        <w:t>особенности</w:t>
      </w:r>
      <w:r>
        <w:t xml:space="preserve"> </w:t>
      </w:r>
      <w:r>
        <w:rPr>
          <w:rFonts w:hint="eastAsia"/>
        </w:rPr>
        <w:t>строения</w:t>
      </w:r>
      <w:r>
        <w:t xml:space="preserve"> </w:t>
      </w:r>
      <w:r>
        <w:rPr>
          <w:rFonts w:hint="eastAsia"/>
        </w:rPr>
        <w:t>кожи</w:t>
      </w:r>
    </w:p>
    <w:p w14:paraId="2BEAD712" w14:textId="77777777" w:rsidR="002A1F85" w:rsidRDefault="002A1F85" w:rsidP="002A1F85"/>
    <w:p w14:paraId="6B498835" w14:textId="77777777" w:rsidR="002A1F85" w:rsidRDefault="002A1F85" w:rsidP="002A1F85">
      <w:r>
        <w:t xml:space="preserve">1.2. </w:t>
      </w:r>
      <w:r>
        <w:rPr>
          <w:rFonts w:hint="eastAsia"/>
        </w:rPr>
        <w:t>Генетические</w:t>
      </w:r>
      <w:r>
        <w:t xml:space="preserve"> </w:t>
      </w:r>
      <w:r>
        <w:rPr>
          <w:rFonts w:hint="eastAsia"/>
        </w:rPr>
        <w:t>и</w:t>
      </w:r>
      <w:r>
        <w:t xml:space="preserve"> </w:t>
      </w:r>
      <w:r>
        <w:rPr>
          <w:rFonts w:hint="eastAsia"/>
        </w:rPr>
        <w:t>эпигенетические</w:t>
      </w:r>
      <w:r>
        <w:t xml:space="preserve"> </w:t>
      </w:r>
      <w:r>
        <w:rPr>
          <w:rFonts w:hint="eastAsia"/>
        </w:rPr>
        <w:t>факторы</w:t>
      </w:r>
      <w:r>
        <w:t xml:space="preserve"> </w:t>
      </w:r>
      <w:r>
        <w:rPr>
          <w:rFonts w:hint="eastAsia"/>
        </w:rPr>
        <w:t>старения</w:t>
      </w:r>
      <w:r>
        <w:t xml:space="preserve"> </w:t>
      </w:r>
      <w:r>
        <w:rPr>
          <w:rFonts w:hint="eastAsia"/>
        </w:rPr>
        <w:t>кожи</w:t>
      </w:r>
    </w:p>
    <w:p w14:paraId="7EFB3BB5" w14:textId="77777777" w:rsidR="002A1F85" w:rsidRDefault="002A1F85" w:rsidP="002A1F85"/>
    <w:p w14:paraId="072E82AC" w14:textId="77777777" w:rsidR="002A1F85" w:rsidRDefault="002A1F85" w:rsidP="002A1F85">
      <w:r>
        <w:t xml:space="preserve">1.3. </w:t>
      </w:r>
      <w:r>
        <w:rPr>
          <w:rFonts w:hint="eastAsia"/>
        </w:rPr>
        <w:t>Экспрессия</w:t>
      </w:r>
      <w:r>
        <w:t xml:space="preserve"> </w:t>
      </w:r>
      <w:r>
        <w:rPr>
          <w:rFonts w:hint="eastAsia"/>
        </w:rPr>
        <w:t>нейроэндокринных</w:t>
      </w:r>
      <w:r>
        <w:t xml:space="preserve"> </w:t>
      </w:r>
      <w:r>
        <w:rPr>
          <w:rFonts w:hint="eastAsia"/>
        </w:rPr>
        <w:t>сигнальных</w:t>
      </w:r>
      <w:r>
        <w:t xml:space="preserve"> </w:t>
      </w:r>
      <w:r>
        <w:rPr>
          <w:rFonts w:hint="eastAsia"/>
        </w:rPr>
        <w:t>молекул</w:t>
      </w:r>
      <w:r>
        <w:t xml:space="preserve"> </w:t>
      </w:r>
      <w:r>
        <w:rPr>
          <w:rFonts w:hint="eastAsia"/>
        </w:rPr>
        <w:t>клетками</w:t>
      </w:r>
      <w:r>
        <w:t xml:space="preserve"> </w:t>
      </w:r>
      <w:r>
        <w:rPr>
          <w:rFonts w:hint="eastAsia"/>
        </w:rPr>
        <w:t>кожи</w:t>
      </w:r>
      <w:r>
        <w:t xml:space="preserve"> </w:t>
      </w:r>
      <w:r>
        <w:rPr>
          <w:rFonts w:hint="eastAsia"/>
        </w:rPr>
        <w:t>при</w:t>
      </w:r>
      <w:r>
        <w:t xml:space="preserve"> </w:t>
      </w:r>
      <w:r>
        <w:rPr>
          <w:rFonts w:hint="eastAsia"/>
        </w:rPr>
        <w:t>старении</w:t>
      </w:r>
    </w:p>
    <w:p w14:paraId="1E57B3F6" w14:textId="77777777" w:rsidR="002A1F85" w:rsidRDefault="002A1F85" w:rsidP="002A1F85"/>
    <w:p w14:paraId="259FB60A" w14:textId="77777777" w:rsidR="002A1F85" w:rsidRDefault="002A1F85" w:rsidP="002A1F85">
      <w:r>
        <w:t xml:space="preserve">1.3.1. </w:t>
      </w:r>
      <w:r>
        <w:rPr>
          <w:rFonts w:hint="eastAsia"/>
        </w:rPr>
        <w:t>Молекула</w:t>
      </w:r>
      <w:r>
        <w:t xml:space="preserve"> </w:t>
      </w:r>
      <w:r>
        <w:rPr>
          <w:rFonts w:hint="eastAsia"/>
        </w:rPr>
        <w:t>адгезии</w:t>
      </w:r>
      <w:r>
        <w:t xml:space="preserve"> ICAM-1: </w:t>
      </w:r>
      <w:r>
        <w:rPr>
          <w:rFonts w:hint="eastAsia"/>
        </w:rPr>
        <w:t>регуляция</w:t>
      </w:r>
      <w:r>
        <w:t xml:space="preserve"> </w:t>
      </w:r>
      <w:r>
        <w:rPr>
          <w:rFonts w:hint="eastAsia"/>
        </w:rPr>
        <w:t>воспалительных</w:t>
      </w:r>
      <w:r>
        <w:t xml:space="preserve"> </w:t>
      </w:r>
      <w:r>
        <w:rPr>
          <w:rFonts w:hint="eastAsia"/>
        </w:rPr>
        <w:t>процессов</w:t>
      </w:r>
      <w:r>
        <w:t xml:space="preserve"> </w:t>
      </w:r>
      <w:r>
        <w:rPr>
          <w:rFonts w:hint="eastAsia"/>
        </w:rPr>
        <w:t>в</w:t>
      </w:r>
      <w:r>
        <w:t xml:space="preserve"> </w:t>
      </w:r>
      <w:r>
        <w:rPr>
          <w:rFonts w:hint="eastAsia"/>
        </w:rPr>
        <w:t>коже</w:t>
      </w:r>
      <w:r>
        <w:t xml:space="preserve"> </w:t>
      </w:r>
      <w:r>
        <w:rPr>
          <w:rFonts w:hint="eastAsia"/>
        </w:rPr>
        <w:t>при</w:t>
      </w:r>
      <w:r>
        <w:t xml:space="preserve"> </w:t>
      </w:r>
      <w:r>
        <w:rPr>
          <w:rFonts w:hint="eastAsia"/>
        </w:rPr>
        <w:t>старении</w:t>
      </w:r>
    </w:p>
    <w:p w14:paraId="7B177705" w14:textId="77777777" w:rsidR="002A1F85" w:rsidRDefault="002A1F85" w:rsidP="002A1F85"/>
    <w:p w14:paraId="4E3DEF67" w14:textId="77777777" w:rsidR="002A1F85" w:rsidRDefault="002A1F85" w:rsidP="002A1F85">
      <w:r>
        <w:t xml:space="preserve">1.3.2. </w:t>
      </w:r>
      <w:r>
        <w:rPr>
          <w:rFonts w:hint="eastAsia"/>
        </w:rPr>
        <w:t>Роль</w:t>
      </w:r>
      <w:r>
        <w:t xml:space="preserve"> </w:t>
      </w:r>
      <w:r>
        <w:rPr>
          <w:rFonts w:hint="eastAsia"/>
        </w:rPr>
        <w:t>проапоптотических</w:t>
      </w:r>
      <w:r>
        <w:t xml:space="preserve"> </w:t>
      </w:r>
      <w:r>
        <w:rPr>
          <w:rFonts w:hint="eastAsia"/>
        </w:rPr>
        <w:t>белков</w:t>
      </w:r>
      <w:r>
        <w:t xml:space="preserve"> </w:t>
      </w:r>
      <w:r>
        <w:rPr>
          <w:rFonts w:hint="eastAsia"/>
        </w:rPr>
        <w:t>в</w:t>
      </w:r>
      <w:r>
        <w:t xml:space="preserve"> </w:t>
      </w:r>
      <w:r>
        <w:rPr>
          <w:rFonts w:hint="eastAsia"/>
        </w:rPr>
        <w:t>старении</w:t>
      </w:r>
      <w:r>
        <w:t xml:space="preserve"> </w:t>
      </w:r>
      <w:r>
        <w:rPr>
          <w:rFonts w:hint="eastAsia"/>
        </w:rPr>
        <w:t>эпидермиса</w:t>
      </w:r>
      <w:r>
        <w:t xml:space="preserve"> </w:t>
      </w:r>
      <w:r>
        <w:rPr>
          <w:rFonts w:hint="eastAsia"/>
        </w:rPr>
        <w:t>и</w:t>
      </w:r>
      <w:r>
        <w:t xml:space="preserve"> </w:t>
      </w:r>
      <w:r>
        <w:rPr>
          <w:rFonts w:hint="eastAsia"/>
        </w:rPr>
        <w:t>дермы</w:t>
      </w:r>
    </w:p>
    <w:p w14:paraId="39163489" w14:textId="77777777" w:rsidR="002A1F85" w:rsidRDefault="002A1F85" w:rsidP="002A1F85"/>
    <w:p w14:paraId="23EA37C0" w14:textId="77777777" w:rsidR="002A1F85" w:rsidRDefault="002A1F85" w:rsidP="002A1F85">
      <w:r>
        <w:t xml:space="preserve">1.4. </w:t>
      </w:r>
      <w:r>
        <w:rPr>
          <w:rFonts w:hint="eastAsia"/>
        </w:rPr>
        <w:t>Иммунная</w:t>
      </w:r>
      <w:r>
        <w:t xml:space="preserve"> </w:t>
      </w:r>
      <w:r>
        <w:rPr>
          <w:rFonts w:hint="eastAsia"/>
        </w:rPr>
        <w:t>функция</w:t>
      </w:r>
      <w:r>
        <w:t xml:space="preserve"> </w:t>
      </w:r>
      <w:r>
        <w:rPr>
          <w:rFonts w:hint="eastAsia"/>
        </w:rPr>
        <w:t>кожи</w:t>
      </w:r>
      <w:r>
        <w:t xml:space="preserve"> </w:t>
      </w:r>
      <w:r>
        <w:rPr>
          <w:rFonts w:hint="eastAsia"/>
        </w:rPr>
        <w:t>при</w:t>
      </w:r>
      <w:r>
        <w:t xml:space="preserve"> </w:t>
      </w:r>
      <w:r>
        <w:rPr>
          <w:rFonts w:hint="eastAsia"/>
        </w:rPr>
        <w:t>старении</w:t>
      </w:r>
    </w:p>
    <w:p w14:paraId="6B697B44" w14:textId="77777777" w:rsidR="002A1F85" w:rsidRDefault="002A1F85" w:rsidP="002A1F85"/>
    <w:p w14:paraId="48AADA96" w14:textId="77777777" w:rsidR="002A1F85" w:rsidRDefault="002A1F85" w:rsidP="002A1F85">
      <w:r>
        <w:t xml:space="preserve">1.5. </w:t>
      </w:r>
      <w:r>
        <w:rPr>
          <w:rFonts w:hint="eastAsia"/>
        </w:rPr>
        <w:t>Геропротекторные</w:t>
      </w:r>
      <w:r>
        <w:t xml:space="preserve"> </w:t>
      </w:r>
      <w:r>
        <w:rPr>
          <w:rFonts w:hint="eastAsia"/>
        </w:rPr>
        <w:t>средства</w:t>
      </w:r>
      <w:r>
        <w:t xml:space="preserve"> </w:t>
      </w:r>
      <w:r>
        <w:rPr>
          <w:rFonts w:hint="eastAsia"/>
        </w:rPr>
        <w:t>в</w:t>
      </w:r>
      <w:r>
        <w:t xml:space="preserve"> </w:t>
      </w:r>
      <w:r>
        <w:rPr>
          <w:rFonts w:hint="eastAsia"/>
        </w:rPr>
        <w:t>косметологии</w:t>
      </w:r>
      <w:r>
        <w:t xml:space="preserve">: </w:t>
      </w:r>
      <w:r>
        <w:rPr>
          <w:rFonts w:hint="eastAsia"/>
        </w:rPr>
        <w:t>гиа</w:t>
      </w:r>
      <w:r>
        <w:rPr>
          <w:rFonts w:hint="eastAsia"/>
        </w:rPr>
        <w:lastRenderedPageBreak/>
        <w:t>луроновая</w:t>
      </w:r>
      <w:r>
        <w:t xml:space="preserve"> </w:t>
      </w:r>
      <w:r>
        <w:rPr>
          <w:rFonts w:hint="eastAsia"/>
        </w:rPr>
        <w:t>кислота</w:t>
      </w:r>
      <w:r>
        <w:t xml:space="preserve"> </w:t>
      </w:r>
      <w:r>
        <w:rPr>
          <w:rFonts w:hint="eastAsia"/>
        </w:rPr>
        <w:t>и</w:t>
      </w:r>
      <w:r>
        <w:t xml:space="preserve"> </w:t>
      </w:r>
      <w:r>
        <w:rPr>
          <w:rFonts w:hint="eastAsia"/>
        </w:rPr>
        <w:t>пептидные</w:t>
      </w:r>
      <w:r>
        <w:t xml:space="preserve"> </w:t>
      </w:r>
      <w:r>
        <w:rPr>
          <w:rFonts w:hint="eastAsia"/>
        </w:rPr>
        <w:t>биорегуляторы</w:t>
      </w:r>
    </w:p>
    <w:p w14:paraId="5D908222" w14:textId="77777777" w:rsidR="002A1F85" w:rsidRDefault="002A1F85" w:rsidP="002A1F85"/>
    <w:p w14:paraId="0BDD43CC" w14:textId="77777777" w:rsidR="002A1F85" w:rsidRDefault="002A1F85" w:rsidP="002A1F85">
      <w:r>
        <w:t xml:space="preserve">1.6. </w:t>
      </w:r>
      <w:r>
        <w:rPr>
          <w:rFonts w:hint="eastAsia"/>
        </w:rPr>
        <w:t>Аппаратная</w:t>
      </w:r>
      <w:r>
        <w:t xml:space="preserve"> </w:t>
      </w:r>
      <w:r>
        <w:rPr>
          <w:rFonts w:hint="eastAsia"/>
        </w:rPr>
        <w:t>эстетическая</w:t>
      </w:r>
      <w:r>
        <w:t xml:space="preserve"> </w:t>
      </w:r>
      <w:r>
        <w:rPr>
          <w:rFonts w:hint="eastAsia"/>
        </w:rPr>
        <w:t>косметология</w:t>
      </w:r>
    </w:p>
    <w:p w14:paraId="427E9CBC" w14:textId="77777777" w:rsidR="002A1F85" w:rsidRDefault="002A1F85" w:rsidP="002A1F85"/>
    <w:p w14:paraId="0E4FB7E9" w14:textId="77777777" w:rsidR="002A1F85" w:rsidRDefault="002A1F85" w:rsidP="002A1F85">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34F106E" w14:textId="77777777" w:rsidR="002A1F85" w:rsidRDefault="002A1F85" w:rsidP="002A1F85"/>
    <w:p w14:paraId="2B361AF0" w14:textId="77777777" w:rsidR="002A1F85" w:rsidRDefault="002A1F85" w:rsidP="002A1F85">
      <w:r>
        <w:t xml:space="preserve">2.1. </w:t>
      </w:r>
      <w:r>
        <w:rPr>
          <w:rFonts w:hint="eastAsia"/>
        </w:rPr>
        <w:t>Выделение</w:t>
      </w:r>
      <w:r>
        <w:t xml:space="preserve"> </w:t>
      </w:r>
      <w:r>
        <w:rPr>
          <w:rFonts w:hint="eastAsia"/>
        </w:rPr>
        <w:t>первичной</w:t>
      </w:r>
      <w:r>
        <w:t xml:space="preserve"> </w:t>
      </w:r>
      <w:r>
        <w:rPr>
          <w:rFonts w:hint="eastAsia"/>
        </w:rPr>
        <w:t>культуры</w:t>
      </w:r>
      <w:r>
        <w:t xml:space="preserve"> </w:t>
      </w:r>
      <w:r>
        <w:rPr>
          <w:rFonts w:hint="eastAsia"/>
        </w:rPr>
        <w:t>фибробластов</w:t>
      </w:r>
      <w:r>
        <w:t xml:space="preserve"> </w:t>
      </w:r>
      <w:r>
        <w:rPr>
          <w:rFonts w:hint="eastAsia"/>
        </w:rPr>
        <w:t>кожи</w:t>
      </w:r>
      <w:r>
        <w:t xml:space="preserve"> </w:t>
      </w:r>
      <w:r>
        <w:rPr>
          <w:rFonts w:hint="eastAsia"/>
        </w:rPr>
        <w:t>крыс</w:t>
      </w:r>
    </w:p>
    <w:p w14:paraId="55B42DE5" w14:textId="77777777" w:rsidR="002A1F85" w:rsidRDefault="002A1F85" w:rsidP="002A1F85"/>
    <w:p w14:paraId="7C5199AE" w14:textId="77777777" w:rsidR="002A1F85" w:rsidRDefault="002A1F85" w:rsidP="002A1F85">
      <w:r>
        <w:t xml:space="preserve">2.2. </w:t>
      </w:r>
      <w:r>
        <w:rPr>
          <w:rFonts w:hint="eastAsia"/>
        </w:rPr>
        <w:t>Приготовление</w:t>
      </w:r>
      <w:r>
        <w:t xml:space="preserve"> </w:t>
      </w:r>
      <w:r>
        <w:rPr>
          <w:rFonts w:hint="eastAsia"/>
        </w:rPr>
        <w:t>раствора</w:t>
      </w:r>
      <w:r>
        <w:t xml:space="preserve"> </w:t>
      </w:r>
      <w:r>
        <w:rPr>
          <w:rFonts w:hint="eastAsia"/>
        </w:rPr>
        <w:t>пептидов</w:t>
      </w:r>
      <w:r>
        <w:t xml:space="preserve"> </w:t>
      </w:r>
      <w:r>
        <w:rPr>
          <w:rFonts w:hint="eastAsia"/>
        </w:rPr>
        <w:t>для</w:t>
      </w:r>
      <w:r>
        <w:t xml:space="preserve"> </w:t>
      </w:r>
      <w:r>
        <w:rPr>
          <w:rFonts w:hint="eastAsia"/>
        </w:rPr>
        <w:t>добавления</w:t>
      </w:r>
      <w:r>
        <w:t xml:space="preserve"> </w:t>
      </w:r>
      <w:r>
        <w:rPr>
          <w:rFonts w:hint="eastAsia"/>
        </w:rPr>
        <w:t>в</w:t>
      </w:r>
      <w:r>
        <w:t xml:space="preserve"> </w:t>
      </w:r>
      <w:r>
        <w:rPr>
          <w:rFonts w:hint="eastAsia"/>
        </w:rPr>
        <w:t>культуру</w:t>
      </w:r>
      <w:r>
        <w:t xml:space="preserve"> </w:t>
      </w:r>
      <w:r>
        <w:rPr>
          <w:rFonts w:hint="eastAsia"/>
        </w:rPr>
        <w:t>клеток</w:t>
      </w:r>
    </w:p>
    <w:p w14:paraId="6181B334" w14:textId="77777777" w:rsidR="002A1F85" w:rsidRDefault="002A1F85" w:rsidP="002A1F85"/>
    <w:p w14:paraId="47C4A9A2" w14:textId="77777777" w:rsidR="002A1F85" w:rsidRDefault="002A1F85" w:rsidP="002A1F85">
      <w:r>
        <w:t xml:space="preserve">2.3. </w:t>
      </w:r>
      <w:r>
        <w:rPr>
          <w:rFonts w:hint="eastAsia"/>
        </w:rPr>
        <w:t>Построение</w:t>
      </w:r>
      <w:r>
        <w:t xml:space="preserve"> </w:t>
      </w:r>
      <w:r>
        <w:rPr>
          <w:rFonts w:hint="eastAsia"/>
        </w:rPr>
        <w:t>кривой</w:t>
      </w:r>
      <w:r>
        <w:t xml:space="preserve"> </w:t>
      </w:r>
      <w:r>
        <w:rPr>
          <w:rFonts w:hint="eastAsia"/>
        </w:rPr>
        <w:t>клеточного</w:t>
      </w:r>
      <w:r>
        <w:t xml:space="preserve"> </w:t>
      </w:r>
      <w:r>
        <w:rPr>
          <w:rFonts w:hint="eastAsia"/>
        </w:rPr>
        <w:t>роста</w:t>
      </w:r>
    </w:p>
    <w:p w14:paraId="5EAC7A3A" w14:textId="77777777" w:rsidR="002A1F85" w:rsidRDefault="002A1F85" w:rsidP="002A1F85"/>
    <w:p w14:paraId="19D9DCC3" w14:textId="77777777" w:rsidR="002A1F85" w:rsidRDefault="002A1F85" w:rsidP="002A1F85">
      <w:r>
        <w:t xml:space="preserve">2.4. </w:t>
      </w:r>
      <w:r>
        <w:rPr>
          <w:rFonts w:hint="eastAsia"/>
        </w:rPr>
        <w:t>Иммуноцитохимическое</w:t>
      </w:r>
      <w:r>
        <w:t xml:space="preserve"> </w:t>
      </w:r>
      <w:r>
        <w:rPr>
          <w:rFonts w:hint="eastAsia"/>
        </w:rPr>
        <w:t>исследование</w:t>
      </w:r>
    </w:p>
    <w:p w14:paraId="55F6E893" w14:textId="77777777" w:rsidR="002A1F85" w:rsidRDefault="002A1F85" w:rsidP="002A1F85"/>
    <w:p w14:paraId="7C453108" w14:textId="77777777" w:rsidR="002A1F85" w:rsidRDefault="002A1F85" w:rsidP="002A1F85">
      <w:r>
        <w:t xml:space="preserve">2.5. </w:t>
      </w:r>
      <w:r>
        <w:rPr>
          <w:rFonts w:hint="eastAsia"/>
        </w:rPr>
        <w:t>Морфометрические</w:t>
      </w:r>
      <w:r>
        <w:t xml:space="preserve"> </w:t>
      </w:r>
      <w:r>
        <w:rPr>
          <w:rFonts w:hint="eastAsia"/>
        </w:rPr>
        <w:t>исследования</w:t>
      </w:r>
      <w:r>
        <w:t xml:space="preserve"> </w:t>
      </w:r>
      <w:r>
        <w:rPr>
          <w:rFonts w:hint="eastAsia"/>
        </w:rPr>
        <w:t>и</w:t>
      </w:r>
      <w:r>
        <w:t xml:space="preserve"> </w:t>
      </w:r>
      <w:r>
        <w:rPr>
          <w:rFonts w:hint="eastAsia"/>
        </w:rPr>
        <w:t>компьютерный</w:t>
      </w:r>
      <w:r>
        <w:t xml:space="preserve"> </w:t>
      </w:r>
      <w:r>
        <w:rPr>
          <w:rFonts w:hint="eastAsia"/>
        </w:rPr>
        <w:t>анализ</w:t>
      </w:r>
      <w:r>
        <w:t xml:space="preserve"> </w:t>
      </w:r>
      <w:r>
        <w:rPr>
          <w:rFonts w:hint="eastAsia"/>
        </w:rPr>
        <w:t>микроскопических</w:t>
      </w:r>
      <w:r>
        <w:t xml:space="preserve"> </w:t>
      </w:r>
      <w:r>
        <w:rPr>
          <w:rFonts w:hint="eastAsia"/>
        </w:rPr>
        <w:t>изображений</w:t>
      </w:r>
    </w:p>
    <w:p w14:paraId="0576F3C0" w14:textId="77777777" w:rsidR="002A1F85" w:rsidRDefault="002A1F85" w:rsidP="002A1F85"/>
    <w:p w14:paraId="3F71B955" w14:textId="77777777" w:rsidR="002A1F85" w:rsidRDefault="002A1F85" w:rsidP="002A1F85">
      <w:r>
        <w:t xml:space="preserve">2.6. </w:t>
      </w:r>
      <w:r>
        <w:rPr>
          <w:rFonts w:hint="eastAsia"/>
        </w:rPr>
        <w:t>Статистическая</w:t>
      </w:r>
      <w:r>
        <w:t xml:space="preserve"> </w:t>
      </w:r>
      <w:r>
        <w:rPr>
          <w:rFonts w:hint="eastAsia"/>
        </w:rPr>
        <w:t>обработка</w:t>
      </w:r>
      <w:r>
        <w:t xml:space="preserve"> </w:t>
      </w:r>
      <w:r>
        <w:rPr>
          <w:rFonts w:hint="eastAsia"/>
        </w:rPr>
        <w:t>данных</w:t>
      </w:r>
    </w:p>
    <w:p w14:paraId="08DFCEA5" w14:textId="77777777" w:rsidR="002A1F85" w:rsidRDefault="002A1F85" w:rsidP="002A1F85"/>
    <w:p w14:paraId="0D073E7A" w14:textId="77777777" w:rsidR="002A1F85" w:rsidRDefault="002A1F85" w:rsidP="002A1F85">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p>
    <w:p w14:paraId="69F47A14" w14:textId="77777777" w:rsidR="002A1F85" w:rsidRDefault="002A1F85" w:rsidP="002A1F85"/>
    <w:p w14:paraId="62FC2E1A" w14:textId="77777777" w:rsidR="002A1F85" w:rsidRDefault="002A1F85" w:rsidP="002A1F85">
      <w:r>
        <w:t xml:space="preserve">3.1. </w:t>
      </w:r>
      <w:r>
        <w:rPr>
          <w:rFonts w:hint="eastAsia"/>
        </w:rPr>
        <w:t>Влияние</w:t>
      </w:r>
      <w:r>
        <w:t xml:space="preserve"> </w:t>
      </w:r>
      <w:r>
        <w:rPr>
          <w:rFonts w:hint="eastAsia"/>
        </w:rPr>
        <w:t>пептидов</w:t>
      </w:r>
      <w:r>
        <w:t xml:space="preserve"> </w:t>
      </w:r>
      <w:r>
        <w:rPr>
          <w:rFonts w:hint="eastAsia"/>
        </w:rPr>
        <w:t>эпифиза</w:t>
      </w:r>
      <w:r>
        <w:t xml:space="preserve"> </w:t>
      </w:r>
      <w:r>
        <w:rPr>
          <w:rFonts w:hint="eastAsia"/>
        </w:rPr>
        <w:t>на</w:t>
      </w:r>
      <w:r>
        <w:t xml:space="preserve"> </w:t>
      </w:r>
      <w:r>
        <w:rPr>
          <w:rFonts w:hint="eastAsia"/>
        </w:rPr>
        <w:t>рост</w:t>
      </w:r>
      <w:r>
        <w:t xml:space="preserve"> </w:t>
      </w:r>
      <w:r>
        <w:rPr>
          <w:rFonts w:hint="eastAsia"/>
        </w:rPr>
        <w:t>фибробластов</w:t>
      </w:r>
      <w:r>
        <w:t xml:space="preserve"> </w:t>
      </w:r>
      <w:r>
        <w:rPr>
          <w:rFonts w:hint="eastAsia"/>
        </w:rPr>
        <w:t>кожи</w:t>
      </w:r>
    </w:p>
    <w:p w14:paraId="7F81774E" w14:textId="77777777" w:rsidR="002A1F85" w:rsidRDefault="002A1F85" w:rsidP="002A1F85"/>
    <w:p w14:paraId="24CADFB4" w14:textId="77777777" w:rsidR="002A1F85" w:rsidRDefault="002A1F85" w:rsidP="002A1F85">
      <w:r>
        <w:t xml:space="preserve">3.1.1. </w:t>
      </w:r>
      <w:r>
        <w:rPr>
          <w:rFonts w:hint="eastAsia"/>
        </w:rPr>
        <w:t>Влияние</w:t>
      </w:r>
      <w:r>
        <w:t xml:space="preserve"> </w:t>
      </w:r>
      <w:r>
        <w:rPr>
          <w:rFonts w:hint="eastAsia"/>
        </w:rPr>
        <w:t>пептида</w:t>
      </w:r>
      <w:r>
        <w:t xml:space="preserve"> </w:t>
      </w:r>
      <w:r>
        <w:rPr>
          <w:rFonts w:hint="eastAsia"/>
        </w:rPr>
        <w:t>АБЭО</w:t>
      </w:r>
      <w:r>
        <w:t xml:space="preserve"> </w:t>
      </w:r>
      <w:r>
        <w:rPr>
          <w:rFonts w:hint="eastAsia"/>
        </w:rPr>
        <w:t>на</w:t>
      </w:r>
      <w:r>
        <w:t xml:space="preserve"> </w:t>
      </w:r>
      <w:r>
        <w:rPr>
          <w:rFonts w:hint="eastAsia"/>
        </w:rPr>
        <w:t>рост</w:t>
      </w:r>
      <w:r>
        <w:t xml:space="preserve"> </w:t>
      </w:r>
      <w:r>
        <w:rPr>
          <w:rFonts w:hint="eastAsia"/>
        </w:rPr>
        <w:t>фибробластов</w:t>
      </w:r>
      <w:r>
        <w:t xml:space="preserve"> </w:t>
      </w:r>
      <w:r>
        <w:rPr>
          <w:rFonts w:hint="eastAsia"/>
        </w:rPr>
        <w:t>кожи</w:t>
      </w:r>
    </w:p>
    <w:p w14:paraId="15F4B351" w14:textId="77777777" w:rsidR="002A1F85" w:rsidRDefault="002A1F85" w:rsidP="002A1F85"/>
    <w:p w14:paraId="678FE35F" w14:textId="77777777" w:rsidR="002A1F85" w:rsidRDefault="002A1F85" w:rsidP="002A1F85">
      <w:r>
        <w:t xml:space="preserve">3.1.2. </w:t>
      </w:r>
      <w:r>
        <w:rPr>
          <w:rFonts w:hint="eastAsia"/>
        </w:rPr>
        <w:t>Влияние</w:t>
      </w:r>
      <w:r>
        <w:t xml:space="preserve"> </w:t>
      </w:r>
      <w:r>
        <w:rPr>
          <w:rFonts w:hint="eastAsia"/>
        </w:rPr>
        <w:t>полипептидного</w:t>
      </w:r>
      <w:r>
        <w:t xml:space="preserve"> </w:t>
      </w:r>
      <w:r>
        <w:rPr>
          <w:rFonts w:hint="eastAsia"/>
        </w:rPr>
        <w:t>комплекса</w:t>
      </w:r>
      <w:r>
        <w:t xml:space="preserve"> </w:t>
      </w:r>
      <w:r>
        <w:rPr>
          <w:rFonts w:hint="eastAsia"/>
        </w:rPr>
        <w:t>эпифиза</w:t>
      </w:r>
      <w:r>
        <w:t xml:space="preserve"> </w:t>
      </w:r>
      <w:r>
        <w:rPr>
          <w:rFonts w:hint="eastAsia"/>
        </w:rPr>
        <w:t>на</w:t>
      </w:r>
      <w:r>
        <w:t xml:space="preserve"> </w:t>
      </w:r>
      <w:r>
        <w:rPr>
          <w:rFonts w:hint="eastAsia"/>
        </w:rPr>
        <w:t>рост</w:t>
      </w:r>
      <w:r>
        <w:t xml:space="preserve"> </w:t>
      </w:r>
      <w:r>
        <w:rPr>
          <w:rFonts w:hint="eastAsia"/>
        </w:rPr>
        <w:t>фибробластов</w:t>
      </w:r>
      <w:r>
        <w:t xml:space="preserve"> </w:t>
      </w:r>
      <w:r>
        <w:rPr>
          <w:rFonts w:hint="eastAsia"/>
        </w:rPr>
        <w:t>кожи</w:t>
      </w:r>
    </w:p>
    <w:p w14:paraId="16128F27" w14:textId="77777777" w:rsidR="002A1F85" w:rsidRDefault="002A1F85" w:rsidP="002A1F85"/>
    <w:p w14:paraId="610A8443" w14:textId="77777777" w:rsidR="002A1F85" w:rsidRDefault="002A1F85" w:rsidP="002A1F85">
      <w:r>
        <w:t>2</w:t>
      </w:r>
    </w:p>
    <w:p w14:paraId="6B80E7E9" w14:textId="77777777" w:rsidR="002A1F85" w:rsidRDefault="002A1F85" w:rsidP="002A1F85"/>
    <w:p w14:paraId="4B4DD339" w14:textId="77777777" w:rsidR="002A1F85" w:rsidRDefault="002A1F85" w:rsidP="002A1F85">
      <w:r>
        <w:lastRenderedPageBreak/>
        <w:t xml:space="preserve">3.2. </w:t>
      </w:r>
      <w:r>
        <w:rPr>
          <w:rFonts w:hint="eastAsia"/>
        </w:rPr>
        <w:t>Влияние</w:t>
      </w:r>
      <w:r>
        <w:t xml:space="preserve"> </w:t>
      </w:r>
      <w:r>
        <w:rPr>
          <w:rFonts w:hint="eastAsia"/>
        </w:rPr>
        <w:t>пептидов</w:t>
      </w:r>
      <w:r>
        <w:t xml:space="preserve"> </w:t>
      </w:r>
      <w:r>
        <w:rPr>
          <w:rFonts w:hint="eastAsia"/>
        </w:rPr>
        <w:t>эпифиза</w:t>
      </w:r>
      <w:r>
        <w:t xml:space="preserve"> </w:t>
      </w:r>
      <w:r>
        <w:rPr>
          <w:rFonts w:hint="eastAsia"/>
        </w:rPr>
        <w:t>на</w:t>
      </w:r>
      <w:r>
        <w:t xml:space="preserve"> </w:t>
      </w:r>
      <w:r>
        <w:rPr>
          <w:rFonts w:hint="eastAsia"/>
        </w:rPr>
        <w:t>экспрессию</w:t>
      </w:r>
      <w:r>
        <w:t xml:space="preserve"> </w:t>
      </w:r>
      <w:r>
        <w:rPr>
          <w:rFonts w:hint="eastAsia"/>
        </w:rPr>
        <w:t>проапоптотического</w:t>
      </w:r>
      <w:r>
        <w:t xml:space="preserve"> </w:t>
      </w:r>
      <w:r>
        <w:rPr>
          <w:rFonts w:hint="eastAsia"/>
        </w:rPr>
        <w:t>белка</w:t>
      </w:r>
      <w:r>
        <w:t xml:space="preserve"> </w:t>
      </w:r>
      <w:r>
        <w:rPr>
          <w:rFonts w:hint="eastAsia"/>
        </w:rPr>
        <w:t>р</w:t>
      </w:r>
      <w:r>
        <w:t xml:space="preserve">53 </w:t>
      </w:r>
      <w:r>
        <w:rPr>
          <w:rFonts w:hint="eastAsia"/>
        </w:rPr>
        <w:t>в</w:t>
      </w:r>
      <w:r>
        <w:t xml:space="preserve"> </w:t>
      </w:r>
      <w:r>
        <w:rPr>
          <w:rFonts w:hint="eastAsia"/>
        </w:rPr>
        <w:t>фибробластах</w:t>
      </w:r>
      <w:r>
        <w:t xml:space="preserve"> </w:t>
      </w:r>
      <w:r>
        <w:rPr>
          <w:rFonts w:hint="eastAsia"/>
        </w:rPr>
        <w:t>кожи</w:t>
      </w:r>
      <w:r>
        <w:t xml:space="preserve"> </w:t>
      </w:r>
      <w:r>
        <w:rPr>
          <w:rFonts w:hint="eastAsia"/>
        </w:rPr>
        <w:t>при</w:t>
      </w:r>
      <w:r>
        <w:t xml:space="preserve"> </w:t>
      </w:r>
      <w:r>
        <w:rPr>
          <w:rFonts w:hint="eastAsia"/>
        </w:rPr>
        <w:t>старении</w:t>
      </w:r>
    </w:p>
    <w:p w14:paraId="03AD1C09" w14:textId="77777777" w:rsidR="002A1F85" w:rsidRDefault="002A1F85" w:rsidP="002A1F85"/>
    <w:p w14:paraId="23192F15" w14:textId="77777777" w:rsidR="002A1F85" w:rsidRDefault="002A1F85" w:rsidP="002A1F85">
      <w:r>
        <w:t xml:space="preserve">3.3. </w:t>
      </w:r>
      <w:r>
        <w:rPr>
          <w:rFonts w:hint="eastAsia"/>
        </w:rPr>
        <w:t>Влияние</w:t>
      </w:r>
      <w:r>
        <w:t xml:space="preserve"> </w:t>
      </w:r>
      <w:r>
        <w:rPr>
          <w:rFonts w:hint="eastAsia"/>
        </w:rPr>
        <w:t>пептидов</w:t>
      </w:r>
      <w:r>
        <w:t xml:space="preserve"> </w:t>
      </w:r>
      <w:r>
        <w:rPr>
          <w:rFonts w:hint="eastAsia"/>
        </w:rPr>
        <w:t>эпифиза</w:t>
      </w:r>
      <w:r>
        <w:t xml:space="preserve"> </w:t>
      </w:r>
      <w:r>
        <w:rPr>
          <w:rFonts w:hint="eastAsia"/>
        </w:rPr>
        <w:t>на</w:t>
      </w:r>
      <w:r>
        <w:t xml:space="preserve"> </w:t>
      </w:r>
      <w:r>
        <w:rPr>
          <w:rFonts w:hint="eastAsia"/>
        </w:rPr>
        <w:t>экспрессию</w:t>
      </w:r>
      <w:r>
        <w:t xml:space="preserve"> </w:t>
      </w:r>
      <w:r>
        <w:rPr>
          <w:rFonts w:hint="eastAsia"/>
        </w:rPr>
        <w:t>маркера</w:t>
      </w:r>
      <w:r>
        <w:t xml:space="preserve"> </w:t>
      </w:r>
      <w:r>
        <w:rPr>
          <w:rFonts w:hint="eastAsia"/>
        </w:rPr>
        <w:t>клеточного</w:t>
      </w:r>
      <w:r>
        <w:t xml:space="preserve"> </w:t>
      </w:r>
      <w:r>
        <w:rPr>
          <w:rFonts w:hint="eastAsia"/>
        </w:rPr>
        <w:t>старения</w:t>
      </w:r>
      <w:r>
        <w:t xml:space="preserve"> </w:t>
      </w:r>
      <w:r>
        <w:rPr>
          <w:rFonts w:hint="eastAsia"/>
        </w:rPr>
        <w:t>р</w:t>
      </w:r>
      <w:r>
        <w:t xml:space="preserve">16 </w:t>
      </w:r>
      <w:r>
        <w:rPr>
          <w:rFonts w:hint="eastAsia"/>
        </w:rPr>
        <w:t>в</w:t>
      </w:r>
      <w:r>
        <w:t xml:space="preserve"> </w:t>
      </w:r>
      <w:r>
        <w:rPr>
          <w:rFonts w:hint="eastAsia"/>
        </w:rPr>
        <w:t>фибробластах</w:t>
      </w:r>
      <w:r>
        <w:t xml:space="preserve"> </w:t>
      </w:r>
      <w:r>
        <w:rPr>
          <w:rFonts w:hint="eastAsia"/>
        </w:rPr>
        <w:t>кожи</w:t>
      </w:r>
      <w:r>
        <w:t xml:space="preserve"> </w:t>
      </w:r>
      <w:r>
        <w:rPr>
          <w:rFonts w:hint="eastAsia"/>
        </w:rPr>
        <w:t>при</w:t>
      </w:r>
      <w:r>
        <w:t xml:space="preserve"> </w:t>
      </w:r>
      <w:r>
        <w:rPr>
          <w:rFonts w:hint="eastAsia"/>
        </w:rPr>
        <w:t>старении</w:t>
      </w:r>
    </w:p>
    <w:p w14:paraId="182FF9BF" w14:textId="77777777" w:rsidR="002A1F85" w:rsidRDefault="002A1F85" w:rsidP="002A1F85"/>
    <w:p w14:paraId="038CC1F2" w14:textId="77777777" w:rsidR="002A1F85" w:rsidRDefault="002A1F85" w:rsidP="002A1F85">
      <w:r>
        <w:t xml:space="preserve">3.4. </w:t>
      </w:r>
      <w:r>
        <w:rPr>
          <w:rFonts w:hint="eastAsia"/>
        </w:rPr>
        <w:t>Влияние</w:t>
      </w:r>
      <w:r>
        <w:t xml:space="preserve"> </w:t>
      </w:r>
      <w:r>
        <w:rPr>
          <w:rFonts w:hint="eastAsia"/>
        </w:rPr>
        <w:t>пептидов</w:t>
      </w:r>
      <w:r>
        <w:t xml:space="preserve"> </w:t>
      </w:r>
      <w:r>
        <w:rPr>
          <w:rFonts w:hint="eastAsia"/>
        </w:rPr>
        <w:t>эпифиза</w:t>
      </w:r>
      <w:r>
        <w:t xml:space="preserve"> </w:t>
      </w:r>
      <w:r>
        <w:rPr>
          <w:rFonts w:hint="eastAsia"/>
        </w:rPr>
        <w:t>на</w:t>
      </w:r>
      <w:r>
        <w:t xml:space="preserve"> </w:t>
      </w:r>
      <w:r>
        <w:rPr>
          <w:rFonts w:hint="eastAsia"/>
        </w:rPr>
        <w:t>экспрессию</w:t>
      </w:r>
      <w:r>
        <w:t xml:space="preserve"> </w:t>
      </w:r>
      <w:r>
        <w:rPr>
          <w:rFonts w:hint="eastAsia"/>
        </w:rPr>
        <w:t>проапоптотического</w:t>
      </w:r>
      <w:r>
        <w:t xml:space="preserve"> </w:t>
      </w:r>
      <w:r>
        <w:rPr>
          <w:rFonts w:hint="eastAsia"/>
        </w:rPr>
        <w:t>белка</w:t>
      </w:r>
      <w:r>
        <w:t xml:space="preserve"> </w:t>
      </w:r>
      <w:r>
        <w:rPr>
          <w:rFonts w:hint="eastAsia"/>
        </w:rPr>
        <w:t>Савраве</w:t>
      </w:r>
      <w:r>
        <w:t xml:space="preserve">-3 </w:t>
      </w:r>
      <w:r>
        <w:rPr>
          <w:rFonts w:hint="eastAsia"/>
        </w:rPr>
        <w:t>в</w:t>
      </w:r>
      <w:r>
        <w:t xml:space="preserve"> </w:t>
      </w:r>
      <w:r>
        <w:rPr>
          <w:rFonts w:hint="eastAsia"/>
        </w:rPr>
        <w:t>фибробластах</w:t>
      </w:r>
      <w:r>
        <w:t xml:space="preserve"> </w:t>
      </w:r>
      <w:r>
        <w:rPr>
          <w:rFonts w:hint="eastAsia"/>
        </w:rPr>
        <w:t>кожи</w:t>
      </w:r>
      <w:r>
        <w:t xml:space="preserve"> </w:t>
      </w:r>
      <w:r>
        <w:rPr>
          <w:rFonts w:hint="eastAsia"/>
        </w:rPr>
        <w:t>при</w:t>
      </w:r>
      <w:r>
        <w:t xml:space="preserve"> </w:t>
      </w:r>
      <w:r>
        <w:rPr>
          <w:rFonts w:hint="eastAsia"/>
        </w:rPr>
        <w:t>старении</w:t>
      </w:r>
    </w:p>
    <w:p w14:paraId="49F9252C" w14:textId="77777777" w:rsidR="002A1F85" w:rsidRDefault="002A1F85" w:rsidP="002A1F85"/>
    <w:p w14:paraId="7613F507" w14:textId="77777777" w:rsidR="002A1F85" w:rsidRDefault="002A1F85" w:rsidP="002A1F85">
      <w:r>
        <w:t xml:space="preserve">3.5. </w:t>
      </w:r>
      <w:r>
        <w:rPr>
          <w:rFonts w:hint="eastAsia"/>
        </w:rPr>
        <w:t>Влияние</w:t>
      </w:r>
      <w:r>
        <w:t xml:space="preserve"> </w:t>
      </w:r>
      <w:r>
        <w:rPr>
          <w:rFonts w:hint="eastAsia"/>
        </w:rPr>
        <w:t>пептидов</w:t>
      </w:r>
      <w:r>
        <w:t xml:space="preserve"> </w:t>
      </w:r>
      <w:r>
        <w:rPr>
          <w:rFonts w:hint="eastAsia"/>
        </w:rPr>
        <w:t>эпифиза</w:t>
      </w:r>
      <w:r>
        <w:t xml:space="preserve"> </w:t>
      </w:r>
      <w:r>
        <w:rPr>
          <w:rFonts w:hint="eastAsia"/>
        </w:rPr>
        <w:t>на</w:t>
      </w:r>
      <w:r>
        <w:t xml:space="preserve"> </w:t>
      </w:r>
      <w:r>
        <w:rPr>
          <w:rFonts w:hint="eastAsia"/>
        </w:rPr>
        <w:t>экспрессию</w:t>
      </w:r>
      <w:r>
        <w:t xml:space="preserve"> Sirtum-6 </w:t>
      </w:r>
      <w:r>
        <w:rPr>
          <w:rFonts w:hint="eastAsia"/>
        </w:rPr>
        <w:t>в</w:t>
      </w:r>
      <w:r>
        <w:t xml:space="preserve"> </w:t>
      </w:r>
      <w:r>
        <w:rPr>
          <w:rFonts w:hint="eastAsia"/>
        </w:rPr>
        <w:t>фибробластах</w:t>
      </w:r>
      <w:r>
        <w:t xml:space="preserve"> </w:t>
      </w:r>
      <w:r>
        <w:rPr>
          <w:rFonts w:hint="eastAsia"/>
        </w:rPr>
        <w:t>кожи</w:t>
      </w:r>
      <w:r>
        <w:t xml:space="preserve"> </w:t>
      </w:r>
      <w:r>
        <w:rPr>
          <w:rFonts w:hint="eastAsia"/>
        </w:rPr>
        <w:t>при</w:t>
      </w:r>
      <w:r>
        <w:t xml:space="preserve"> </w:t>
      </w:r>
      <w:r>
        <w:rPr>
          <w:rFonts w:hint="eastAsia"/>
        </w:rPr>
        <w:t>старении</w:t>
      </w:r>
    </w:p>
    <w:p w14:paraId="76AC0AE5" w14:textId="77777777" w:rsidR="002A1F85" w:rsidRDefault="002A1F85" w:rsidP="002A1F85"/>
    <w:p w14:paraId="412AEF0C" w14:textId="77777777" w:rsidR="002A1F85" w:rsidRDefault="002A1F85" w:rsidP="002A1F85">
      <w:r>
        <w:t xml:space="preserve">3.6. </w:t>
      </w:r>
      <w:r>
        <w:rPr>
          <w:rFonts w:hint="eastAsia"/>
        </w:rPr>
        <w:t>Влияние</w:t>
      </w:r>
      <w:r>
        <w:t xml:space="preserve"> </w:t>
      </w:r>
      <w:r>
        <w:rPr>
          <w:rFonts w:hint="eastAsia"/>
        </w:rPr>
        <w:t>пептидов</w:t>
      </w:r>
      <w:r>
        <w:t xml:space="preserve"> </w:t>
      </w:r>
      <w:r>
        <w:rPr>
          <w:rFonts w:hint="eastAsia"/>
        </w:rPr>
        <w:t>эпифиза</w:t>
      </w:r>
      <w:r>
        <w:t xml:space="preserve"> </w:t>
      </w:r>
      <w:r>
        <w:rPr>
          <w:rFonts w:hint="eastAsia"/>
        </w:rPr>
        <w:t>на</w:t>
      </w:r>
      <w:r>
        <w:t xml:space="preserve"> </w:t>
      </w:r>
      <w:r>
        <w:rPr>
          <w:rFonts w:hint="eastAsia"/>
        </w:rPr>
        <w:t>экспрессию</w:t>
      </w:r>
      <w:r>
        <w:t xml:space="preserve"> CD98hc </w:t>
      </w:r>
      <w:r>
        <w:rPr>
          <w:rFonts w:hint="eastAsia"/>
        </w:rPr>
        <w:t>в</w:t>
      </w:r>
      <w:r>
        <w:t xml:space="preserve"> </w:t>
      </w:r>
      <w:r>
        <w:rPr>
          <w:rFonts w:hint="eastAsia"/>
        </w:rPr>
        <w:t>фибробластах</w:t>
      </w:r>
      <w:r>
        <w:t xml:space="preserve"> </w:t>
      </w:r>
      <w:r>
        <w:rPr>
          <w:rFonts w:hint="eastAsia"/>
        </w:rPr>
        <w:t>кожи</w:t>
      </w:r>
      <w:r>
        <w:t xml:space="preserve"> </w:t>
      </w:r>
      <w:r>
        <w:rPr>
          <w:rFonts w:hint="eastAsia"/>
        </w:rPr>
        <w:t>при</w:t>
      </w:r>
      <w:r>
        <w:t xml:space="preserve"> </w:t>
      </w:r>
      <w:r>
        <w:rPr>
          <w:rFonts w:hint="eastAsia"/>
        </w:rPr>
        <w:t>старении</w:t>
      </w:r>
    </w:p>
    <w:p w14:paraId="272182F1" w14:textId="77777777" w:rsidR="002A1F85" w:rsidRDefault="002A1F85" w:rsidP="002A1F85"/>
    <w:p w14:paraId="4BA91A63" w14:textId="77777777" w:rsidR="002A1F85" w:rsidRDefault="002A1F85" w:rsidP="002A1F85">
      <w:r>
        <w:t xml:space="preserve">3.7. </w:t>
      </w:r>
      <w:r>
        <w:rPr>
          <w:rFonts w:hint="eastAsia"/>
        </w:rPr>
        <w:t>Влияние</w:t>
      </w:r>
      <w:r>
        <w:t xml:space="preserve"> </w:t>
      </w:r>
      <w:r>
        <w:rPr>
          <w:rFonts w:hint="eastAsia"/>
        </w:rPr>
        <w:t>пептидов</w:t>
      </w:r>
      <w:r>
        <w:t xml:space="preserve"> </w:t>
      </w:r>
      <w:r>
        <w:rPr>
          <w:rFonts w:hint="eastAsia"/>
        </w:rPr>
        <w:t>эпифиза</w:t>
      </w:r>
      <w:r>
        <w:t xml:space="preserve"> </w:t>
      </w:r>
      <w:r>
        <w:rPr>
          <w:rFonts w:hint="eastAsia"/>
        </w:rPr>
        <w:t>на</w:t>
      </w:r>
      <w:r>
        <w:t xml:space="preserve"> </w:t>
      </w:r>
      <w:r>
        <w:rPr>
          <w:rFonts w:hint="eastAsia"/>
        </w:rPr>
        <w:t>экспрессию</w:t>
      </w:r>
      <w:r>
        <w:t xml:space="preserve"> </w:t>
      </w:r>
      <w:r>
        <w:rPr>
          <w:rFonts w:hint="eastAsia"/>
        </w:rPr>
        <w:t>белка</w:t>
      </w:r>
      <w:r>
        <w:t xml:space="preserve"> </w:t>
      </w:r>
      <w:r>
        <w:rPr>
          <w:rFonts w:hint="eastAsia"/>
        </w:rPr>
        <w:t>ремоделирования</w:t>
      </w:r>
      <w:r>
        <w:t xml:space="preserve"> </w:t>
      </w:r>
      <w:r>
        <w:rPr>
          <w:rFonts w:hint="eastAsia"/>
        </w:rPr>
        <w:t>межклеточного</w:t>
      </w:r>
      <w:r>
        <w:t xml:space="preserve"> </w:t>
      </w:r>
      <w:r>
        <w:rPr>
          <w:rFonts w:hint="eastAsia"/>
        </w:rPr>
        <w:t>матрикса</w:t>
      </w:r>
      <w:r>
        <w:t xml:space="preserve"> </w:t>
      </w:r>
      <w:r>
        <w:rPr>
          <w:rFonts w:hint="eastAsia"/>
        </w:rPr>
        <w:t>ММР</w:t>
      </w:r>
      <w:r>
        <w:t xml:space="preserve">9 </w:t>
      </w:r>
      <w:r>
        <w:rPr>
          <w:rFonts w:hint="eastAsia"/>
        </w:rPr>
        <w:t>в</w:t>
      </w:r>
      <w:r>
        <w:t xml:space="preserve"> </w:t>
      </w:r>
      <w:r>
        <w:rPr>
          <w:rFonts w:hint="eastAsia"/>
        </w:rPr>
        <w:t>фибробластах</w:t>
      </w:r>
      <w:r>
        <w:t xml:space="preserve"> </w:t>
      </w:r>
      <w:r>
        <w:rPr>
          <w:rFonts w:hint="eastAsia"/>
        </w:rPr>
        <w:t>кожи</w:t>
      </w:r>
      <w:r>
        <w:t xml:space="preserve"> </w:t>
      </w:r>
      <w:r>
        <w:rPr>
          <w:rFonts w:hint="eastAsia"/>
        </w:rPr>
        <w:t>при</w:t>
      </w:r>
      <w:r>
        <w:t xml:space="preserve"> </w:t>
      </w:r>
      <w:r>
        <w:rPr>
          <w:rFonts w:hint="eastAsia"/>
        </w:rPr>
        <w:t>старении</w:t>
      </w:r>
    </w:p>
    <w:p w14:paraId="316622B4" w14:textId="77777777" w:rsidR="002A1F85" w:rsidRDefault="002A1F85" w:rsidP="002A1F85"/>
    <w:p w14:paraId="364E2BF5" w14:textId="77777777" w:rsidR="002A1F85" w:rsidRDefault="002A1F85" w:rsidP="002A1F85">
      <w:r>
        <w:t xml:space="preserve">3.8. </w:t>
      </w:r>
      <w:r>
        <w:rPr>
          <w:rFonts w:hint="eastAsia"/>
        </w:rPr>
        <w:t>Влияние</w:t>
      </w:r>
      <w:r>
        <w:t xml:space="preserve"> </w:t>
      </w:r>
      <w:r>
        <w:rPr>
          <w:rFonts w:hint="eastAsia"/>
        </w:rPr>
        <w:t>пептидов</w:t>
      </w:r>
      <w:r>
        <w:t xml:space="preserve"> </w:t>
      </w:r>
      <w:r>
        <w:rPr>
          <w:rFonts w:hint="eastAsia"/>
        </w:rPr>
        <w:t>эпифиза</w:t>
      </w:r>
      <w:r>
        <w:t xml:space="preserve"> </w:t>
      </w:r>
      <w:r>
        <w:rPr>
          <w:rFonts w:hint="eastAsia"/>
        </w:rPr>
        <w:t>на</w:t>
      </w:r>
      <w:r>
        <w:t xml:space="preserve"> </w:t>
      </w:r>
      <w:r>
        <w:rPr>
          <w:rFonts w:hint="eastAsia"/>
        </w:rPr>
        <w:t>экспрессию</w:t>
      </w:r>
      <w:r>
        <w:t xml:space="preserve"> </w:t>
      </w:r>
      <w:r>
        <w:rPr>
          <w:rFonts w:hint="eastAsia"/>
        </w:rPr>
        <w:t>пролиферотропного</w:t>
      </w:r>
      <w:r>
        <w:t xml:space="preserve"> </w:t>
      </w:r>
      <w:r>
        <w:rPr>
          <w:rFonts w:hint="eastAsia"/>
        </w:rPr>
        <w:t>белка</w:t>
      </w:r>
      <w:r>
        <w:t xml:space="preserve"> </w:t>
      </w:r>
      <w:r>
        <w:rPr>
          <w:rFonts w:hint="eastAsia"/>
        </w:rPr>
        <w:t>К</w:t>
      </w:r>
      <w:r>
        <w:t xml:space="preserve">167 </w:t>
      </w:r>
      <w:r>
        <w:rPr>
          <w:rFonts w:hint="eastAsia"/>
        </w:rPr>
        <w:t>в</w:t>
      </w:r>
      <w:r>
        <w:t xml:space="preserve"> </w:t>
      </w:r>
      <w:r>
        <w:rPr>
          <w:rFonts w:hint="eastAsia"/>
        </w:rPr>
        <w:t>фибробластах</w:t>
      </w:r>
      <w:r>
        <w:t xml:space="preserve"> </w:t>
      </w:r>
      <w:r>
        <w:rPr>
          <w:rFonts w:hint="eastAsia"/>
        </w:rPr>
        <w:t>кожи</w:t>
      </w:r>
      <w:r>
        <w:t xml:space="preserve"> </w:t>
      </w:r>
      <w:r>
        <w:rPr>
          <w:rFonts w:hint="eastAsia"/>
        </w:rPr>
        <w:t>при</w:t>
      </w:r>
      <w:r>
        <w:t xml:space="preserve"> </w:t>
      </w:r>
      <w:r>
        <w:rPr>
          <w:rFonts w:hint="eastAsia"/>
        </w:rPr>
        <w:t>старении</w:t>
      </w:r>
    </w:p>
    <w:p w14:paraId="6FF9244D" w14:textId="77777777" w:rsidR="002A1F85" w:rsidRDefault="002A1F85" w:rsidP="002A1F85"/>
    <w:p w14:paraId="43F2970F" w14:textId="77777777" w:rsidR="002A1F85" w:rsidRDefault="002A1F85" w:rsidP="002A1F85">
      <w:r>
        <w:rPr>
          <w:rFonts w:hint="eastAsia"/>
        </w:rPr>
        <w:t>ЗАКЛЮЧЕНИЕ</w:t>
      </w:r>
    </w:p>
    <w:p w14:paraId="4C99E24E" w14:textId="77777777" w:rsidR="002A1F85" w:rsidRDefault="002A1F85" w:rsidP="002A1F85"/>
    <w:p w14:paraId="27CD0AB0" w14:textId="468BAB98" w:rsidR="00FB7339" w:rsidRPr="002A1F85" w:rsidRDefault="002A1F85" w:rsidP="002A1F85">
      <w:r>
        <w:rPr>
          <w:rFonts w:hint="eastAsia"/>
        </w:rPr>
        <w:t>ВЫВОДЫ</w:t>
      </w:r>
    </w:p>
    <w:sectPr w:rsidR="00FB7339" w:rsidRPr="002A1F8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B284C" w14:textId="77777777" w:rsidR="00411BF0" w:rsidRPr="008D1934" w:rsidRDefault="00411BF0">
      <w:pPr>
        <w:spacing w:after="0" w:line="240" w:lineRule="auto"/>
      </w:pPr>
      <w:r w:rsidRPr="008D1934">
        <w:separator/>
      </w:r>
    </w:p>
  </w:endnote>
  <w:endnote w:type="continuationSeparator" w:id="0">
    <w:p w14:paraId="616C04FD" w14:textId="77777777" w:rsidR="00411BF0" w:rsidRPr="008D1934" w:rsidRDefault="00411BF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C6436" w14:textId="77777777" w:rsidR="00411BF0" w:rsidRPr="008D1934" w:rsidRDefault="00411BF0"/>
    <w:p w14:paraId="7E6D3D6F" w14:textId="77777777" w:rsidR="00411BF0" w:rsidRPr="008D1934" w:rsidRDefault="00411BF0"/>
    <w:p w14:paraId="3FDAD904" w14:textId="77777777" w:rsidR="00411BF0" w:rsidRPr="008D1934" w:rsidRDefault="00411BF0"/>
    <w:p w14:paraId="49C43483" w14:textId="77777777" w:rsidR="00411BF0" w:rsidRPr="008D1934" w:rsidRDefault="00411BF0"/>
    <w:p w14:paraId="071F5910" w14:textId="77777777" w:rsidR="00411BF0" w:rsidRPr="008D1934" w:rsidRDefault="00411BF0"/>
    <w:p w14:paraId="58A87BA0" w14:textId="77777777" w:rsidR="00411BF0" w:rsidRPr="008D1934" w:rsidRDefault="00411BF0"/>
    <w:p w14:paraId="529B8789" w14:textId="77777777" w:rsidR="00411BF0" w:rsidRPr="008D1934" w:rsidRDefault="00411BF0">
      <w:pPr>
        <w:rPr>
          <w:sz w:val="2"/>
          <w:szCs w:val="2"/>
        </w:rPr>
      </w:pPr>
      <w:r>
        <w:rPr>
          <w:noProof/>
        </w:rPr>
        <mc:AlternateContent>
          <mc:Choice Requires="wps">
            <w:drawing>
              <wp:anchor distT="0" distB="0" distL="63500" distR="63500" simplePos="0" relativeHeight="251660288" behindDoc="1" locked="0" layoutInCell="1" allowOverlap="1" wp14:anchorId="575A4B6E" wp14:editId="3E0CA84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BBB1272" w14:textId="77777777" w:rsidR="00411BF0" w:rsidRPr="008D1934" w:rsidRDefault="00411B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5A4B6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BB1272" w14:textId="77777777" w:rsidR="00411BF0" w:rsidRPr="008D1934" w:rsidRDefault="00411B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3AB6784" w14:textId="77777777" w:rsidR="00411BF0" w:rsidRPr="008D1934" w:rsidRDefault="00411BF0"/>
    <w:p w14:paraId="51AEF723" w14:textId="77777777" w:rsidR="00411BF0" w:rsidRPr="008D1934" w:rsidRDefault="00411BF0"/>
    <w:p w14:paraId="404BDECB" w14:textId="77777777" w:rsidR="00411BF0" w:rsidRPr="008D1934" w:rsidRDefault="00411BF0">
      <w:pPr>
        <w:rPr>
          <w:sz w:val="2"/>
          <w:szCs w:val="2"/>
        </w:rPr>
      </w:pPr>
      <w:r>
        <w:rPr>
          <w:noProof/>
        </w:rPr>
        <mc:AlternateContent>
          <mc:Choice Requires="wps">
            <w:drawing>
              <wp:anchor distT="0" distB="0" distL="63500" distR="63500" simplePos="0" relativeHeight="251659264" behindDoc="1" locked="0" layoutInCell="1" allowOverlap="1" wp14:anchorId="06A0AC86" wp14:editId="5D07466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24E95D2" w14:textId="77777777" w:rsidR="00411BF0" w:rsidRPr="008D1934" w:rsidRDefault="00411B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A0AC8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4E95D2" w14:textId="77777777" w:rsidR="00411BF0" w:rsidRPr="008D1934" w:rsidRDefault="00411B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9AEECDC" w14:textId="77777777" w:rsidR="00411BF0" w:rsidRPr="008D1934" w:rsidRDefault="00411BF0"/>
    <w:p w14:paraId="06C188F8" w14:textId="77777777" w:rsidR="00411BF0" w:rsidRPr="008D1934" w:rsidRDefault="00411BF0">
      <w:pPr>
        <w:rPr>
          <w:sz w:val="2"/>
          <w:szCs w:val="2"/>
        </w:rPr>
      </w:pPr>
    </w:p>
    <w:p w14:paraId="49B04BCA" w14:textId="77777777" w:rsidR="00411BF0" w:rsidRPr="008D1934" w:rsidRDefault="00411BF0"/>
    <w:p w14:paraId="0B5858FB" w14:textId="77777777" w:rsidR="00411BF0" w:rsidRPr="008D1934" w:rsidRDefault="00411BF0">
      <w:pPr>
        <w:spacing w:after="0" w:line="240" w:lineRule="auto"/>
      </w:pPr>
    </w:p>
  </w:footnote>
  <w:footnote w:type="continuationSeparator" w:id="0">
    <w:p w14:paraId="4BF30100" w14:textId="77777777" w:rsidR="00411BF0" w:rsidRPr="008D1934" w:rsidRDefault="00411BF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BF0"/>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353</Words>
  <Characters>2016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cp:revision>
  <cp:lastPrinted>2024-05-12T14:21:00Z</cp:lastPrinted>
  <dcterms:created xsi:type="dcterms:W3CDTF">2024-05-20T07:52:00Z</dcterms:created>
  <dcterms:modified xsi:type="dcterms:W3CDTF">2024-05-20T09:47:00Z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