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ІВАНЕЦЬ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ІВАН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ПЕТРОВИЧ</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Назва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дисертаційної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роботи</w:t>
      </w:r>
      <w:r w:rsidRPr="007451FA">
        <w:rPr>
          <w:rFonts w:ascii="Times New Roman" w:eastAsia="Times New Roman" w:hAnsi="Times New Roman" w:cs="Times New Roman"/>
          <w:i/>
          <w:iCs/>
          <w:spacing w:val="-2"/>
          <w:kern w:val="0"/>
          <w:sz w:val="28"/>
          <w:szCs w:val="28"/>
          <w:lang w:eastAsia="ru-RU"/>
        </w:rPr>
        <w:t>: "</w:t>
      </w:r>
      <w:r w:rsidRPr="007451FA">
        <w:rPr>
          <w:rFonts w:ascii="Times New Roman" w:eastAsia="Times New Roman" w:hAnsi="Times New Roman" w:cs="Times New Roman" w:hint="eastAsia"/>
          <w:i/>
          <w:iCs/>
          <w:spacing w:val="-2"/>
          <w:kern w:val="0"/>
          <w:sz w:val="28"/>
          <w:szCs w:val="28"/>
          <w:lang w:eastAsia="ru-RU"/>
        </w:rPr>
        <w:t>ПРАВОВІ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p>
    <w:p w:rsidR="007451FA" w:rsidRPr="007451FA" w:rsidRDefault="007451FA" w:rsidP="007451FA">
      <w:pPr>
        <w:rPr>
          <w:rFonts w:ascii="Times New Roman" w:eastAsia="Times New Roman" w:hAnsi="Times New Roman" w:cs="Times New Roman"/>
          <w:i/>
          <w:iCs/>
          <w:spacing w:val="-2"/>
          <w:kern w:val="0"/>
          <w:sz w:val="28"/>
          <w:szCs w:val="28"/>
          <w:lang w:eastAsia="ru-RU"/>
        </w:rPr>
      </w:pPr>
    </w:p>
    <w:p w:rsidR="007451FA" w:rsidRPr="007451FA" w:rsidRDefault="007451FA" w:rsidP="007451FA">
      <w:pPr>
        <w:rPr>
          <w:rFonts w:ascii="Times New Roman" w:eastAsia="Times New Roman" w:hAnsi="Times New Roman" w:cs="Times New Roman"/>
          <w:i/>
          <w:iCs/>
          <w:spacing w:val="-2"/>
          <w:kern w:val="0"/>
          <w:sz w:val="28"/>
          <w:szCs w:val="28"/>
          <w:lang w:eastAsia="ru-RU"/>
        </w:rPr>
      </w:pP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МІНІСТЕРСТВО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ОСВІТИ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КИЇВСЬКИЙ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УНІВЕРСИТЕТ</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ІМЕНІ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ТАРАСА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ШЕВЧЕНКА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рукопису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ІВАНЕЦЬ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ІВАН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ПЕТРОВИЧ</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УДК</w:t>
      </w:r>
      <w:r w:rsidRPr="007451FA">
        <w:rPr>
          <w:rFonts w:ascii="Times New Roman" w:eastAsia="Times New Roman" w:hAnsi="Times New Roman" w:cs="Times New Roman"/>
          <w:i/>
          <w:iCs/>
          <w:spacing w:val="-2"/>
          <w:kern w:val="0"/>
          <w:sz w:val="28"/>
          <w:szCs w:val="28"/>
          <w:lang w:eastAsia="ru-RU"/>
        </w:rPr>
        <w:t xml:space="preserve"> 341.96: 347.736</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Спеціальність</w:t>
      </w:r>
      <w:r w:rsidRPr="007451FA">
        <w:rPr>
          <w:rFonts w:ascii="Times New Roman" w:eastAsia="Times New Roman" w:hAnsi="Times New Roman" w:cs="Times New Roman"/>
          <w:i/>
          <w:iCs/>
          <w:spacing w:val="-2"/>
          <w:kern w:val="0"/>
          <w:sz w:val="28"/>
          <w:szCs w:val="28"/>
          <w:lang w:eastAsia="ru-RU"/>
        </w:rPr>
        <w:t xml:space="preserve">: 12.00.03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сімейне</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дисертація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здобуття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ступеня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кандидата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юридичних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Науковий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керівник</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КОЗЬЯКОВ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Сергій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Юрійович</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кандидат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юридичних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доцент</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КИЇВ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2015</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2</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Зміст</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ВСТУП</w:t>
      </w:r>
      <w:r w:rsidRPr="007451FA">
        <w:rPr>
          <w:rFonts w:ascii="Times New Roman" w:eastAsia="Times New Roman" w:hAnsi="Times New Roman" w:cs="Times New Roman"/>
          <w:i/>
          <w:iCs/>
          <w:spacing w:val="-2"/>
          <w:kern w:val="0"/>
          <w:sz w:val="28"/>
          <w:szCs w:val="28"/>
          <w:lang w:eastAsia="ru-RU"/>
        </w:rPr>
        <w:t xml:space="preserve"> ................................................................................................................. 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РОЗДІЛ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ЗАБЕЗПЕЧЕННЯ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аспект</w:t>
      </w:r>
      <w:r w:rsidRPr="007451FA">
        <w:rPr>
          <w:rFonts w:ascii="Times New Roman" w:eastAsia="Times New Roman" w:hAnsi="Times New Roman" w:cs="Times New Roman"/>
          <w:i/>
          <w:iCs/>
          <w:spacing w:val="-2"/>
          <w:kern w:val="0"/>
          <w:sz w:val="28"/>
          <w:szCs w:val="28"/>
          <w:lang w:eastAsia="ru-RU"/>
        </w:rPr>
        <w:t>) ......................................................... 13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1.1. </w:t>
      </w:r>
      <w:r w:rsidRPr="007451FA">
        <w:rPr>
          <w:rFonts w:ascii="Times New Roman" w:eastAsia="Times New Roman" w:hAnsi="Times New Roman" w:cs="Times New Roman" w:hint="eastAsia"/>
          <w:i/>
          <w:iCs/>
          <w:spacing w:val="-2"/>
          <w:kern w:val="0"/>
          <w:sz w:val="28"/>
          <w:szCs w:val="28"/>
          <w:lang w:eastAsia="ru-RU"/>
        </w:rPr>
        <w:t>Поняття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 13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1.2. </w:t>
      </w:r>
      <w:r w:rsidRPr="007451FA">
        <w:rPr>
          <w:rFonts w:ascii="Times New Roman" w:eastAsia="Times New Roman" w:hAnsi="Times New Roman" w:cs="Times New Roman" w:hint="eastAsia"/>
          <w:i/>
          <w:iCs/>
          <w:spacing w:val="-2"/>
          <w:kern w:val="0"/>
          <w:sz w:val="28"/>
          <w:szCs w:val="28"/>
          <w:lang w:eastAsia="ru-RU"/>
        </w:rPr>
        <w:t>Звернення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реалізація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процесуальних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 29</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1.3. </w:t>
      </w:r>
      <w:r w:rsidRPr="007451FA">
        <w:rPr>
          <w:rFonts w:ascii="Times New Roman" w:eastAsia="Times New Roman" w:hAnsi="Times New Roman" w:cs="Times New Roman" w:hint="eastAsia"/>
          <w:i/>
          <w:iCs/>
          <w:spacing w:val="-2"/>
          <w:kern w:val="0"/>
          <w:sz w:val="28"/>
          <w:szCs w:val="28"/>
          <w:lang w:eastAsia="ru-RU"/>
        </w:rPr>
        <w:t>Міжнародні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засоби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 36</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РОЗДІЛ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КОНТЕКСТІ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54</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2.1. </w:t>
      </w:r>
      <w:r w:rsidRPr="007451FA">
        <w:rPr>
          <w:rFonts w:ascii="Times New Roman" w:eastAsia="Times New Roman" w:hAnsi="Times New Roman" w:cs="Times New Roman" w:hint="eastAsia"/>
          <w:i/>
          <w:iCs/>
          <w:spacing w:val="-2"/>
          <w:kern w:val="0"/>
          <w:sz w:val="28"/>
          <w:szCs w:val="28"/>
          <w:lang w:eastAsia="ru-RU"/>
        </w:rPr>
        <w:t>Компетенція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 54</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2.2. </w:t>
      </w:r>
      <w:r w:rsidRPr="007451FA">
        <w:rPr>
          <w:rFonts w:ascii="Times New Roman" w:eastAsia="Times New Roman" w:hAnsi="Times New Roman" w:cs="Times New Roman" w:hint="eastAsia"/>
          <w:i/>
          <w:iCs/>
          <w:spacing w:val="-2"/>
          <w:kern w:val="0"/>
          <w:sz w:val="28"/>
          <w:szCs w:val="28"/>
          <w:lang w:eastAsia="ru-RU"/>
        </w:rPr>
        <w:t>Особливості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 63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2.3. </w:t>
      </w:r>
      <w:r w:rsidRPr="007451FA">
        <w:rPr>
          <w:rFonts w:ascii="Times New Roman" w:eastAsia="Times New Roman" w:hAnsi="Times New Roman" w:cs="Times New Roman" w:hint="eastAsia"/>
          <w:i/>
          <w:iCs/>
          <w:spacing w:val="-2"/>
          <w:kern w:val="0"/>
          <w:sz w:val="28"/>
          <w:szCs w:val="28"/>
          <w:lang w:eastAsia="ru-RU"/>
        </w:rPr>
        <w:t>Здійснення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66</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РОЗДІЛ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ІІІ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 79</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3.1. </w:t>
      </w:r>
      <w:r w:rsidRPr="007451FA">
        <w:rPr>
          <w:rFonts w:ascii="Times New Roman" w:eastAsia="Times New Roman" w:hAnsi="Times New Roman" w:cs="Times New Roman" w:hint="eastAsia"/>
          <w:i/>
          <w:iCs/>
          <w:spacing w:val="-2"/>
          <w:kern w:val="0"/>
          <w:sz w:val="28"/>
          <w:szCs w:val="28"/>
          <w:lang w:eastAsia="ru-RU"/>
        </w:rPr>
        <w:t>Принципи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зобов’язання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базується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 79</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3.2.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країнах</w:t>
      </w:r>
      <w:r w:rsidRPr="007451FA">
        <w:rPr>
          <w:rFonts w:ascii="Times New Roman" w:eastAsia="Times New Roman" w:hAnsi="Times New Roman" w:cs="Times New Roman"/>
          <w:i/>
          <w:iCs/>
          <w:spacing w:val="-2"/>
          <w:kern w:val="0"/>
          <w:sz w:val="28"/>
          <w:szCs w:val="28"/>
          <w:lang w:eastAsia="ru-RU"/>
        </w:rPr>
        <w:t xml:space="preserve"> .................................................................................. 95</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3.3. </w:t>
      </w:r>
      <w:r w:rsidRPr="007451FA">
        <w:rPr>
          <w:rFonts w:ascii="Times New Roman" w:eastAsia="Times New Roman" w:hAnsi="Times New Roman" w:cs="Times New Roman" w:hint="eastAsia"/>
          <w:i/>
          <w:iCs/>
          <w:spacing w:val="-2"/>
          <w:kern w:val="0"/>
          <w:sz w:val="28"/>
          <w:szCs w:val="28"/>
          <w:lang w:eastAsia="ru-RU"/>
        </w:rPr>
        <w:t>Механізм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передбачений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шляхи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вдосконалення</w:t>
      </w:r>
      <w:r w:rsidRPr="007451FA">
        <w:rPr>
          <w:rFonts w:ascii="Times New Roman" w:eastAsia="Times New Roman" w:hAnsi="Times New Roman" w:cs="Times New Roman"/>
          <w:i/>
          <w:iCs/>
          <w:spacing w:val="-2"/>
          <w:kern w:val="0"/>
          <w:sz w:val="28"/>
          <w:szCs w:val="28"/>
          <w:lang w:eastAsia="ru-RU"/>
        </w:rPr>
        <w:t xml:space="preserve"> ........................................ 112</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3.4. </w:t>
      </w:r>
      <w:r w:rsidRPr="007451FA">
        <w:rPr>
          <w:rFonts w:ascii="Times New Roman" w:eastAsia="Times New Roman" w:hAnsi="Times New Roman" w:cs="Times New Roman" w:hint="eastAsia"/>
          <w:i/>
          <w:iCs/>
          <w:spacing w:val="-2"/>
          <w:kern w:val="0"/>
          <w:sz w:val="28"/>
          <w:szCs w:val="28"/>
          <w:lang w:eastAsia="ru-RU"/>
        </w:rPr>
        <w:t>Вплив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систему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165</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ВИСНОВКИ</w:t>
      </w:r>
      <w:r w:rsidRPr="007451FA">
        <w:rPr>
          <w:rFonts w:ascii="Times New Roman" w:eastAsia="Times New Roman" w:hAnsi="Times New Roman" w:cs="Times New Roman"/>
          <w:i/>
          <w:iCs/>
          <w:spacing w:val="-2"/>
          <w:kern w:val="0"/>
          <w:sz w:val="28"/>
          <w:szCs w:val="28"/>
          <w:lang w:eastAsia="ru-RU"/>
        </w:rPr>
        <w:t>..................................................................................................... 229</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СПИСОК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ЛІТЕРАТУРИ</w:t>
      </w:r>
      <w:r w:rsidRPr="007451FA">
        <w:rPr>
          <w:rFonts w:ascii="Times New Roman" w:eastAsia="Times New Roman" w:hAnsi="Times New Roman" w:cs="Times New Roman"/>
          <w:i/>
          <w:iCs/>
          <w:spacing w:val="-2"/>
          <w:kern w:val="0"/>
          <w:sz w:val="28"/>
          <w:szCs w:val="28"/>
          <w:lang w:eastAsia="ru-RU"/>
        </w:rPr>
        <w:t>:............................................... 241</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ВСТУП</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Ефективність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сучасних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умовах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неможлива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без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відповідної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юрисдикційно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котрольної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оскільки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саме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умовах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існування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забезпечується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дотримання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взятих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зобов’язань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нормативних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її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внутрішньодержавного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порядку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Україна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вступила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Європи</w:t>
      </w:r>
      <w:r w:rsidRPr="007451FA">
        <w:rPr>
          <w:rFonts w:ascii="Times New Roman" w:eastAsia="Times New Roman" w:hAnsi="Times New Roman" w:cs="Times New Roman"/>
          <w:i/>
          <w:iCs/>
          <w:spacing w:val="-2"/>
          <w:kern w:val="0"/>
          <w:sz w:val="28"/>
          <w:szCs w:val="28"/>
          <w:lang w:eastAsia="ru-RU"/>
        </w:rPr>
        <w:t xml:space="preserve"> (9 </w:t>
      </w:r>
      <w:r w:rsidRPr="007451FA">
        <w:rPr>
          <w:rFonts w:ascii="Times New Roman" w:eastAsia="Times New Roman" w:hAnsi="Times New Roman" w:cs="Times New Roman" w:hint="eastAsia"/>
          <w:i/>
          <w:iCs/>
          <w:spacing w:val="-2"/>
          <w:kern w:val="0"/>
          <w:sz w:val="28"/>
          <w:szCs w:val="28"/>
          <w:lang w:eastAsia="ru-RU"/>
        </w:rPr>
        <w:t>листопада</w:t>
      </w:r>
      <w:r w:rsidRPr="007451FA">
        <w:rPr>
          <w:rFonts w:ascii="Times New Roman" w:eastAsia="Times New Roman" w:hAnsi="Times New Roman" w:cs="Times New Roman"/>
          <w:i/>
          <w:iCs/>
          <w:spacing w:val="-2"/>
          <w:kern w:val="0"/>
          <w:sz w:val="28"/>
          <w:szCs w:val="28"/>
          <w:lang w:eastAsia="ru-RU"/>
        </w:rPr>
        <w:t xml:space="preserve"> 1995 </w:t>
      </w:r>
      <w:r w:rsidRPr="007451FA">
        <w:rPr>
          <w:rFonts w:ascii="Times New Roman" w:eastAsia="Times New Roman" w:hAnsi="Times New Roman" w:cs="Times New Roman" w:hint="eastAsia"/>
          <w:i/>
          <w:iCs/>
          <w:spacing w:val="-2"/>
          <w:kern w:val="0"/>
          <w:sz w:val="28"/>
          <w:szCs w:val="28"/>
          <w:lang w:eastAsia="ru-RU"/>
        </w:rPr>
        <w:t>року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визнавши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необхідність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запровадження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загальновизнаних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стандартів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встановлюються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визнаються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організаціями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міжнародноправовими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актами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актами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демократичних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розвинутих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країн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елементом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стандартів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Серед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чинників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зумовлюють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запровадження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стандартів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систему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громадян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важливу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роль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відіграє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далі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відповідно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свобод</w:t>
      </w:r>
      <w:r w:rsidRPr="007451FA">
        <w:rPr>
          <w:rFonts w:ascii="Times New Roman" w:eastAsia="Times New Roman" w:hAnsi="Times New Roman" w:cs="Times New Roman"/>
          <w:i/>
          <w:iCs/>
          <w:spacing w:val="-2"/>
          <w:kern w:val="0"/>
          <w:sz w:val="28"/>
          <w:szCs w:val="28"/>
          <w:lang w:eastAsia="ru-RU"/>
        </w:rPr>
        <w:t xml:space="preserve"> 1950 </w:t>
      </w:r>
      <w:r w:rsidRPr="007451FA">
        <w:rPr>
          <w:rFonts w:ascii="Times New Roman" w:eastAsia="Times New Roman" w:hAnsi="Times New Roman" w:cs="Times New Roman" w:hint="eastAsia"/>
          <w:i/>
          <w:iCs/>
          <w:spacing w:val="-2"/>
          <w:kern w:val="0"/>
          <w:sz w:val="28"/>
          <w:szCs w:val="28"/>
          <w:lang w:eastAsia="ru-RU"/>
        </w:rPr>
        <w:t>року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далі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ратифікувала</w:t>
      </w:r>
      <w:r w:rsidRPr="007451FA">
        <w:rPr>
          <w:rFonts w:ascii="Times New Roman" w:eastAsia="Times New Roman" w:hAnsi="Times New Roman" w:cs="Times New Roman"/>
          <w:i/>
          <w:iCs/>
          <w:spacing w:val="-2"/>
          <w:kern w:val="0"/>
          <w:sz w:val="28"/>
          <w:szCs w:val="28"/>
          <w:lang w:eastAsia="ru-RU"/>
        </w:rPr>
        <w:t xml:space="preserve"> 11</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вересня</w:t>
      </w:r>
      <w:r w:rsidRPr="007451FA">
        <w:rPr>
          <w:rFonts w:ascii="Times New Roman" w:eastAsia="Times New Roman" w:hAnsi="Times New Roman" w:cs="Times New Roman"/>
          <w:i/>
          <w:iCs/>
          <w:spacing w:val="-2"/>
          <w:kern w:val="0"/>
          <w:sz w:val="28"/>
          <w:szCs w:val="28"/>
          <w:lang w:eastAsia="ru-RU"/>
        </w:rPr>
        <w:t xml:space="preserve"> 1997 </w:t>
      </w:r>
      <w:r w:rsidRPr="007451FA">
        <w:rPr>
          <w:rFonts w:ascii="Times New Roman" w:eastAsia="Times New Roman" w:hAnsi="Times New Roman" w:cs="Times New Roman" w:hint="eastAsia"/>
          <w:i/>
          <w:iCs/>
          <w:spacing w:val="-2"/>
          <w:kern w:val="0"/>
          <w:sz w:val="28"/>
          <w:szCs w:val="28"/>
          <w:lang w:eastAsia="ru-RU"/>
        </w:rPr>
        <w:t>року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Важливим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моментом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прояві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прагнення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інтеграції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питання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реалізації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дотримання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гарантій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діяльність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Тобто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врегулюванні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громадянином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юридичними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фізичними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відбуваються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якісні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зміни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пов’язані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безпосередньо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функціонуванням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відповідно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Конституції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складовою</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українського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законодавства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Наслідком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набуття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важливого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юридичного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аспектах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змін</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несе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собою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прецедентна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внутрішньодержавний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правопорядок</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4</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час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багатьох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країнах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світу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існують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покладається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функція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неухильним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дотриманням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Наприклад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Фінляндії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Швеції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ФРН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було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прийнято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унікальний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потребує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відповідного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аналізу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числі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актуальних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важливого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набуває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місця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Відсутність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чіткості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підходах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судовій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практиці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перешкоджає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втіленню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ефективно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діючої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гарантій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може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останнім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рубежем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забезпечений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належать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стандартів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демократичного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суспільства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котрі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світовим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співтовариством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Установивши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вказаний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Україна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модель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межах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поєднується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абстрактний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конкретний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передбачається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наявність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внутрішньодержавних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Особливості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числі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характеру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внутрішньодержавних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склалися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державах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традиційно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стійкими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демократичними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цінностями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інститутами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представляють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чималий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інтерес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Хоча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безумовно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їх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існування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висвітлені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вирішені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Актуальність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Незважаючи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світова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спільнота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давно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апробувала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опосередковано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гарантій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перебуває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стадії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становлення</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Виходячи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актуальною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місця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5</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юрисдикційного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забезпечення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Все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зумовлює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необхідність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встановлення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можливостей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звернення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чітких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впливу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внутрішньодержавний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порядок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додержання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норм</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зобов’язання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забезпечити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дотримання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конвенційних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гарантій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Теоретичну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становлять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праці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вітчизняних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зарубіжних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учених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вивчали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досліджували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практичні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нормативні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джерела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функціонування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процедури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визнання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іноземних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разом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характерними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правовідносинами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теоретиків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зробили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істотні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внески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розвиток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напрямку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здобутки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предметом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необхідно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віднести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праці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Донеллі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Петранова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Лутковської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Буткевича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Паліюка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Фурси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Фурси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Медіни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Ресса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Авер’янова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Антонович</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Бортновської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Коцюби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Рабіновича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Селезня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Шевчук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Євтушенко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Гіджівана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Рубіна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Гусейнова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Грушової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Шумак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Вільдхабера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Віллінджера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Лоусена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Мюллерсона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Буканан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Вельмана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Кінлі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Флогайтіса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Баррентса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Гая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Махоні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Макбрайда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Хегардса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Флорена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авторів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Зв’язок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програмами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планами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темами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Дисертаційне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рамках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засади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співпраці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інтеграційними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об’єднаннями»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частиною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планової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Київського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національного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університету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імені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Тараса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Шевченка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інтеграційних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11</w:t>
      </w:r>
      <w:r w:rsidRPr="007451FA">
        <w:rPr>
          <w:rFonts w:ascii="Times New Roman" w:eastAsia="Times New Roman" w:hAnsi="Times New Roman" w:cs="Times New Roman" w:hint="eastAsia"/>
          <w:i/>
          <w:iCs/>
          <w:spacing w:val="-2"/>
          <w:kern w:val="0"/>
          <w:sz w:val="28"/>
          <w:szCs w:val="28"/>
          <w:lang w:eastAsia="ru-RU"/>
        </w:rPr>
        <w:t>БФ</w:t>
      </w:r>
      <w:r w:rsidRPr="007451FA">
        <w:rPr>
          <w:rFonts w:ascii="Times New Roman" w:eastAsia="Times New Roman" w:hAnsi="Times New Roman" w:cs="Times New Roman"/>
          <w:i/>
          <w:iCs/>
          <w:spacing w:val="-2"/>
          <w:kern w:val="0"/>
          <w:sz w:val="28"/>
          <w:szCs w:val="28"/>
          <w:lang w:eastAsia="ru-RU"/>
        </w:rPr>
        <w:t>048-01.</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завдання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дисертаційної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полягає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проведенні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урахуванням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досвіду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6</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аспектів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державами</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учасницями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пов’язаних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обумовила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завдань</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встановлення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особливостей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реалізації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процесуальних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час</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звернення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розкриття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природи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завдань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компетенції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форм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методів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контексті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можливостей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державами</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учасницями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встановлення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країнах</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впливу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учасниць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обґрунтування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пропозицій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удосконалення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законодавства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оптимізації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органів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влади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частині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регулювання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пов’язаних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Об</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єктом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регулювання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суспільних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виникають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Предметом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природа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організаційно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форми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нормативно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база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тлумачення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норм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пов’язана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проблемами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7</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її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органами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сприйняття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законодавчому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комплекс</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загальнонаукових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спеціальних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пізнання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Базовою</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методологічною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дисертаційного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універсальний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діалектичний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Поряд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використовувалися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порівняльно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формально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логічний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функціональний</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статистичний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спеціальні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Наукова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новизна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одержаних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результатів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визначається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метою</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особливостями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об’єкта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новизна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конкретизується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положеннях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висновках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пропозиціях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найважливішими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яких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Вперше</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проведено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комплексне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впливу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джерела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членів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зокрема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Вказаний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вище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вплив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допустити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подібних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аналогічних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порушень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майбутньому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забезпечує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належне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дотримання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норм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обґрунтовано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предметом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розгляду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судом</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можуть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лише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обмежене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коло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Європейській</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її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протоколах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але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можливий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сформовану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розширювальне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тлумачення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судом</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положень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Ураховуючи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вказане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доведено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можливості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характеру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екологічних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перелік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обґрунтовано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підходи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тлумаченні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поняття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обов’язків»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саме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поняття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«цивільні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автономний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характер</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їх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тлумачення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8</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обмежується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лише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законодавством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обмеження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автономного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характеру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поняття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полягає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наслідках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залежить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особливостей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юридичної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кваліфікації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згідно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законодавства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членів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кожен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захист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обов’язків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виникають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державами</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учасницями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приватноправових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запропоновано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їх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класифікацію</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1. </w:t>
      </w:r>
      <w:r w:rsidRPr="007451FA">
        <w:rPr>
          <w:rFonts w:ascii="Times New Roman" w:eastAsia="Times New Roman" w:hAnsi="Times New Roman" w:cs="Times New Roman" w:hint="eastAsia"/>
          <w:i/>
          <w:iCs/>
          <w:spacing w:val="-2"/>
          <w:kern w:val="0"/>
          <w:sz w:val="28"/>
          <w:szCs w:val="28"/>
          <w:lang w:eastAsia="ru-RU"/>
        </w:rPr>
        <w:t>Суперечливість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внутрішнього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законодавства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державиучасниці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Прикладом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«Шофман</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проти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Росії»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наприклад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суперечливими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w:t>
      </w:r>
      <w:r w:rsidRPr="007451FA">
        <w:rPr>
          <w:rFonts w:ascii="Times New Roman" w:eastAsia="Times New Roman" w:hAnsi="Times New Roman" w:cs="Times New Roman"/>
          <w:i/>
          <w:iCs/>
          <w:spacing w:val="-2"/>
          <w:kern w:val="0"/>
          <w:sz w:val="28"/>
          <w:szCs w:val="28"/>
          <w:lang w:eastAsia="ru-RU"/>
        </w:rPr>
        <w:t xml:space="preserve">. 3 </w:t>
      </w:r>
      <w:r w:rsidRPr="007451FA">
        <w:rPr>
          <w:rFonts w:ascii="Times New Roman" w:eastAsia="Times New Roman" w:hAnsi="Times New Roman" w:cs="Times New Roman" w:hint="eastAsia"/>
          <w:i/>
          <w:iCs/>
          <w:spacing w:val="-2"/>
          <w:kern w:val="0"/>
          <w:sz w:val="28"/>
          <w:szCs w:val="28"/>
          <w:lang w:eastAsia="ru-RU"/>
        </w:rPr>
        <w:t>ст</w:t>
      </w:r>
      <w:r w:rsidRPr="007451FA">
        <w:rPr>
          <w:rFonts w:ascii="Times New Roman" w:eastAsia="Times New Roman" w:hAnsi="Times New Roman" w:cs="Times New Roman"/>
          <w:i/>
          <w:iCs/>
          <w:spacing w:val="-2"/>
          <w:kern w:val="0"/>
          <w:sz w:val="28"/>
          <w:szCs w:val="28"/>
          <w:lang w:eastAsia="ru-RU"/>
        </w:rPr>
        <w:t>. 10</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Закону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розділу</w:t>
      </w:r>
      <w:r w:rsidRPr="007451FA">
        <w:rPr>
          <w:rFonts w:ascii="Times New Roman" w:eastAsia="Times New Roman" w:hAnsi="Times New Roman" w:cs="Times New Roman"/>
          <w:i/>
          <w:iCs/>
          <w:spacing w:val="-2"/>
          <w:kern w:val="0"/>
          <w:sz w:val="28"/>
          <w:szCs w:val="28"/>
          <w:lang w:eastAsia="ru-RU"/>
        </w:rPr>
        <w:t xml:space="preserve"> IX </w:t>
      </w:r>
      <w:r w:rsidRPr="007451FA">
        <w:rPr>
          <w:rFonts w:ascii="Times New Roman" w:eastAsia="Times New Roman" w:hAnsi="Times New Roman" w:cs="Times New Roman" w:hint="eastAsia"/>
          <w:i/>
          <w:iCs/>
          <w:spacing w:val="-2"/>
          <w:kern w:val="0"/>
          <w:sz w:val="28"/>
          <w:szCs w:val="28"/>
          <w:lang w:eastAsia="ru-RU"/>
        </w:rPr>
        <w:t>ЦПК</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2. </w:t>
      </w:r>
      <w:r w:rsidRPr="007451FA">
        <w:rPr>
          <w:rFonts w:ascii="Times New Roman" w:eastAsia="Times New Roman" w:hAnsi="Times New Roman" w:cs="Times New Roman" w:hint="eastAsia"/>
          <w:i/>
          <w:iCs/>
          <w:spacing w:val="-2"/>
          <w:kern w:val="0"/>
          <w:sz w:val="28"/>
          <w:szCs w:val="28"/>
          <w:lang w:eastAsia="ru-RU"/>
        </w:rPr>
        <w:t>Недостатність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ознак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необхідних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«розумних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строків»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градація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строків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періодам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протязі</w:t>
      </w:r>
      <w:r w:rsidRPr="007451FA">
        <w:rPr>
          <w:rFonts w:ascii="Times New Roman" w:eastAsia="Times New Roman" w:hAnsi="Times New Roman" w:cs="Times New Roman"/>
          <w:i/>
          <w:iCs/>
          <w:spacing w:val="-2"/>
          <w:kern w:val="0"/>
          <w:sz w:val="28"/>
          <w:szCs w:val="28"/>
          <w:lang w:eastAsia="ru-RU"/>
        </w:rPr>
        <w:t xml:space="preserve"> 1 </w:t>
      </w:r>
      <w:r w:rsidRPr="007451FA">
        <w:rPr>
          <w:rFonts w:ascii="Times New Roman" w:eastAsia="Times New Roman" w:hAnsi="Times New Roman" w:cs="Times New Roman" w:hint="eastAsia"/>
          <w:i/>
          <w:iCs/>
          <w:spacing w:val="-2"/>
          <w:kern w:val="0"/>
          <w:sz w:val="28"/>
          <w:szCs w:val="28"/>
          <w:lang w:eastAsia="ru-RU"/>
        </w:rPr>
        <w:t>місяця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терміново</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3. </w:t>
      </w:r>
      <w:r w:rsidRPr="007451FA">
        <w:rPr>
          <w:rFonts w:ascii="Times New Roman" w:eastAsia="Times New Roman" w:hAnsi="Times New Roman" w:cs="Times New Roman" w:hint="eastAsia"/>
          <w:i/>
          <w:iCs/>
          <w:spacing w:val="-2"/>
          <w:kern w:val="0"/>
          <w:sz w:val="28"/>
          <w:szCs w:val="28"/>
          <w:lang w:eastAsia="ru-RU"/>
        </w:rPr>
        <w:t>Недосконалість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законодавчого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прикладі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єдиної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врегульовує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питання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спеціального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4. </w:t>
      </w:r>
      <w:r w:rsidRPr="007451FA">
        <w:rPr>
          <w:rFonts w:ascii="Times New Roman" w:eastAsia="Times New Roman" w:hAnsi="Times New Roman" w:cs="Times New Roman" w:hint="eastAsia"/>
          <w:i/>
          <w:iCs/>
          <w:spacing w:val="-2"/>
          <w:kern w:val="0"/>
          <w:sz w:val="28"/>
          <w:szCs w:val="28"/>
          <w:lang w:eastAsia="ru-RU"/>
        </w:rPr>
        <w:t>Відсутність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додаткової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відповідальності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державпорушників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5. </w:t>
      </w:r>
      <w:r w:rsidRPr="007451FA">
        <w:rPr>
          <w:rFonts w:ascii="Times New Roman" w:eastAsia="Times New Roman" w:hAnsi="Times New Roman" w:cs="Times New Roman" w:hint="eastAsia"/>
          <w:i/>
          <w:iCs/>
          <w:spacing w:val="-2"/>
          <w:kern w:val="0"/>
          <w:sz w:val="28"/>
          <w:szCs w:val="28"/>
          <w:lang w:eastAsia="ru-RU"/>
        </w:rPr>
        <w:t>Недостатність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ефективності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доступності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засобів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Цю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класифікацію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пропонується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застосовувати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удосконаленні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механізмів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Удосконалено</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посиланням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відповідну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перелік</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конвенцією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цивільні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зокрема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повага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сімейного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життя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шлюб</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9</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компенсацію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незаконні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неправосудний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вирок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заподіяну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шкоду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гідності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ділової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репутації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підприємницьку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діяльність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свобода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місця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проживання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власності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тезу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кожна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стосовно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розглядається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окремо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урахуванням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усіх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обставин</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справи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Саме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дозволяє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розглядати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навіть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справи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належать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сфери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публічного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закріплені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природи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доведено</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саме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норм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особливості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природи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іноді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мають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вигляд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можуть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притаманні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класичному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верховному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конституційному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Дістали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подальшого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розвитку</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напрацювання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обов’язкової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юрисдикції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Встановлено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забезпечені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належним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вигляді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боку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Комітету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Міністрів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закріпленого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положеннях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конвенції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дипломатичного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тиску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боку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Ради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особливим</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правовим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правових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відмінним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процедур</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передбачених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території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іноземних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іноземних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недержаних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установ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Закріплені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особливі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реалізації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Комітет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Міністрів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Парламентську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Асамблею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Ради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рівні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через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відповідні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інституційні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механізми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Крім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пряма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винятком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формулювання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тези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унікальність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частини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захисту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полягає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10</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можливості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звернення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фізичних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осіб</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питань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відновлення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порушених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підставі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проведеного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аналізу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внесено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пропозиції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вдосконалення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законодавства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потрібно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розмежувати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повноваження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Урядового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уповноваженого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справах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закріплені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Законі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містять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конфлікт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інтересів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оскільки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йде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суміщення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повноважень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щодо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рамках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гілки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влади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Міністерства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юстиції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входить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складу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Кабінету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Міністрів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необхідно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розширити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статті</w:t>
      </w:r>
      <w:r w:rsidRPr="007451FA">
        <w:rPr>
          <w:rFonts w:ascii="Times New Roman" w:eastAsia="Times New Roman" w:hAnsi="Times New Roman" w:cs="Times New Roman"/>
          <w:i/>
          <w:iCs/>
          <w:spacing w:val="-2"/>
          <w:kern w:val="0"/>
          <w:sz w:val="28"/>
          <w:szCs w:val="28"/>
          <w:lang w:eastAsia="ru-RU"/>
        </w:rPr>
        <w:t xml:space="preserve"> 16 </w:t>
      </w:r>
      <w:r w:rsidRPr="007451FA">
        <w:rPr>
          <w:rFonts w:ascii="Times New Roman" w:eastAsia="Times New Roman" w:hAnsi="Times New Roman" w:cs="Times New Roman" w:hint="eastAsia"/>
          <w:i/>
          <w:iCs/>
          <w:spacing w:val="-2"/>
          <w:kern w:val="0"/>
          <w:sz w:val="28"/>
          <w:szCs w:val="28"/>
          <w:lang w:eastAsia="ru-RU"/>
        </w:rPr>
        <w:t>Закону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коло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відповідальних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чи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неналежне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обмежуючись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лише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Урядовим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уповноваженим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справах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виконавчою</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службою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казначейством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ризики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приведення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службою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виконавець</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керуючись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w:t>
      </w:r>
      <w:r w:rsidRPr="007451FA">
        <w:rPr>
          <w:rFonts w:ascii="Times New Roman" w:eastAsia="Times New Roman" w:hAnsi="Times New Roman" w:cs="Times New Roman"/>
          <w:i/>
          <w:iCs/>
          <w:spacing w:val="-2"/>
          <w:kern w:val="0"/>
          <w:sz w:val="28"/>
          <w:szCs w:val="28"/>
          <w:lang w:eastAsia="ru-RU"/>
        </w:rPr>
        <w:t xml:space="preserve">. 7 </w:t>
      </w:r>
      <w:r w:rsidRPr="007451FA">
        <w:rPr>
          <w:rFonts w:ascii="Times New Roman" w:eastAsia="Times New Roman" w:hAnsi="Times New Roman" w:cs="Times New Roman" w:hint="eastAsia"/>
          <w:i/>
          <w:iCs/>
          <w:spacing w:val="-2"/>
          <w:kern w:val="0"/>
          <w:sz w:val="28"/>
          <w:szCs w:val="28"/>
          <w:lang w:eastAsia="ru-RU"/>
        </w:rPr>
        <w:t>Закону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людини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згідно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w:t>
      </w:r>
      <w:r w:rsidRPr="007451FA">
        <w:rPr>
          <w:rFonts w:ascii="Times New Roman" w:eastAsia="Times New Roman" w:hAnsi="Times New Roman" w:cs="Times New Roman"/>
          <w:i/>
          <w:iCs/>
          <w:spacing w:val="-2"/>
          <w:kern w:val="0"/>
          <w:sz w:val="28"/>
          <w:szCs w:val="28"/>
          <w:lang w:eastAsia="ru-RU"/>
        </w:rPr>
        <w:t xml:space="preserve">. 46 </w:t>
      </w:r>
      <w:r w:rsidRPr="007451FA">
        <w:rPr>
          <w:rFonts w:ascii="Times New Roman" w:eastAsia="Times New Roman" w:hAnsi="Times New Roman" w:cs="Times New Roman" w:hint="eastAsia"/>
          <w:i/>
          <w:iCs/>
          <w:spacing w:val="-2"/>
          <w:kern w:val="0"/>
          <w:sz w:val="28"/>
          <w:szCs w:val="28"/>
          <w:lang w:eastAsia="ru-RU"/>
        </w:rPr>
        <w:t>Закону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виконавче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провадження»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одержує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винагороду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розмірі</w:t>
      </w:r>
      <w:r w:rsidRPr="007451FA">
        <w:rPr>
          <w:rFonts w:ascii="Times New Roman" w:eastAsia="Times New Roman" w:hAnsi="Times New Roman" w:cs="Times New Roman"/>
          <w:i/>
          <w:iCs/>
          <w:spacing w:val="-2"/>
          <w:kern w:val="0"/>
          <w:sz w:val="28"/>
          <w:szCs w:val="28"/>
          <w:lang w:eastAsia="ru-RU"/>
        </w:rPr>
        <w:t xml:space="preserve"> 5 </w:t>
      </w:r>
      <w:r w:rsidRPr="007451FA">
        <w:rPr>
          <w:rFonts w:ascii="Times New Roman" w:eastAsia="Times New Roman" w:hAnsi="Times New Roman" w:cs="Times New Roman" w:hint="eastAsia"/>
          <w:i/>
          <w:iCs/>
          <w:spacing w:val="-2"/>
          <w:kern w:val="0"/>
          <w:sz w:val="28"/>
          <w:szCs w:val="28"/>
          <w:lang w:eastAsia="ru-RU"/>
        </w:rPr>
        <w:t>відсотків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стягнутої</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або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вартості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майна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але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більше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п’ятдесяти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неоподатковуваних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мінімумів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доходів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громадян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виконавчим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документом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немайнового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характеру</w:t>
      </w:r>
      <w:r w:rsidRPr="007451FA">
        <w:rPr>
          <w:rFonts w:ascii="Times New Roman" w:eastAsia="Times New Roman" w:hAnsi="Times New Roman" w:cs="Times New Roman"/>
          <w:i/>
          <w:iCs/>
          <w:spacing w:val="-2"/>
          <w:kern w:val="0"/>
          <w:sz w:val="28"/>
          <w:szCs w:val="28"/>
          <w:lang w:eastAsia="ru-RU"/>
        </w:rPr>
        <w:t xml:space="preserve"> - </w:t>
      </w:r>
      <w:r w:rsidRPr="007451FA">
        <w:rPr>
          <w:rFonts w:ascii="Times New Roman" w:eastAsia="Times New Roman" w:hAnsi="Times New Roman" w:cs="Times New Roman" w:hint="eastAsia"/>
          <w:i/>
          <w:iCs/>
          <w:spacing w:val="-2"/>
          <w:kern w:val="0"/>
          <w:sz w:val="28"/>
          <w:szCs w:val="28"/>
          <w:lang w:eastAsia="ru-RU"/>
        </w:rPr>
        <w:t>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більше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ятнадцяти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неоподатковуваних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мінімумів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доходів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громадян</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це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свідчить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виконавця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можуть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містити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особистий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інтерес</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11</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перелік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питань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метою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реформування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служби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контексті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зокрема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необхідно</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розширити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перелік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підлягають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примусовому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слід</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додати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запровадити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контролю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підвищити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вимоги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осіб</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здійснюють</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примусове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інших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органів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встановити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чіткість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визначенні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строків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провадженні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вирішити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питання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заформалізованості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процедур</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інформаційно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технічного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забезпечення</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Практичне</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значення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одержаних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результатів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полягає</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що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сформульовані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автором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роботи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висновки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рекомендації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можуть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бути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використані</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дослідній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сфері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подальшому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проблем</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виконання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б</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правотворчій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діяльності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удосконалення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українського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законодавства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юридичної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термінологічної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бази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подальшого</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розвитку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виконавчого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провадження</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правозастосуванні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підвищення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ефективності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виконання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державою</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рішень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застосування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практики</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г</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навчальному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процесі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для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розроблення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навчальних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курсів</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методичних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матеріалів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спрямованих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поглиблення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знань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практику</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Європейського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суду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підвищення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його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ролі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правовій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системі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вплив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неї</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Особистий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внесок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здобувача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викладено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результати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отримані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особисто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дисертантом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наслідками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проведення</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науково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дослідних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робіт</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Сформульовані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теоретичні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положення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висновки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пропозиції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рекомендації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обґрунтовано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власних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досліджень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практичного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досвіду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дисертанта</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i/>
          <w:iCs/>
          <w:spacing w:val="-2"/>
          <w:kern w:val="0"/>
          <w:sz w:val="28"/>
          <w:szCs w:val="28"/>
          <w:lang w:eastAsia="ru-RU"/>
        </w:rPr>
        <w:t>12</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Апробація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результатів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дисертаційного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Основні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положення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дисертаційного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обговорювалися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засіданні</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кафедри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приватного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права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Інституту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міжнародних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відносин</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Київського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національного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університету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імені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Тараса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Шевченка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Результати</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дослідження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висвітлено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доповідях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3 </w:t>
      </w:r>
      <w:r w:rsidRPr="007451FA">
        <w:rPr>
          <w:rFonts w:ascii="Times New Roman" w:eastAsia="Times New Roman" w:hAnsi="Times New Roman" w:cs="Times New Roman" w:hint="eastAsia"/>
          <w:i/>
          <w:iCs/>
          <w:spacing w:val="-2"/>
          <w:kern w:val="0"/>
          <w:sz w:val="28"/>
          <w:szCs w:val="28"/>
          <w:lang w:eastAsia="ru-RU"/>
        </w:rPr>
        <w:t>міжнародно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теоретичних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конференціях</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Публікації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результати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викладено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9 </w:t>
      </w:r>
      <w:r w:rsidRPr="007451FA">
        <w:rPr>
          <w:rFonts w:ascii="Times New Roman" w:eastAsia="Times New Roman" w:hAnsi="Times New Roman" w:cs="Times New Roman" w:hint="eastAsia"/>
          <w:i/>
          <w:iCs/>
          <w:spacing w:val="-2"/>
          <w:kern w:val="0"/>
          <w:sz w:val="28"/>
          <w:szCs w:val="28"/>
          <w:lang w:eastAsia="ru-RU"/>
        </w:rPr>
        <w:t>наукових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працях</w:t>
      </w:r>
      <w:r w:rsidRPr="007451FA">
        <w:rPr>
          <w:rFonts w:ascii="Times New Roman" w:eastAsia="Times New Roman" w:hAnsi="Times New Roman" w:cs="Times New Roman"/>
          <w:i/>
          <w:iCs/>
          <w:spacing w:val="-2"/>
          <w:kern w:val="0"/>
          <w:sz w:val="28"/>
          <w:szCs w:val="28"/>
          <w:lang w:eastAsia="ru-RU"/>
        </w:rPr>
        <w:t xml:space="preserve">: 6 </w:t>
      </w:r>
      <w:r w:rsidRPr="007451FA">
        <w:rPr>
          <w:rFonts w:ascii="Times New Roman" w:eastAsia="Times New Roman" w:hAnsi="Times New Roman" w:cs="Times New Roman" w:hint="eastAsia"/>
          <w:i/>
          <w:iCs/>
          <w:spacing w:val="-2"/>
          <w:kern w:val="0"/>
          <w:sz w:val="28"/>
          <w:szCs w:val="28"/>
          <w:lang w:eastAsia="ru-RU"/>
        </w:rPr>
        <w:t>наукових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статтях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яких</w:t>
      </w:r>
      <w:r w:rsidRPr="007451FA">
        <w:rPr>
          <w:rFonts w:ascii="Times New Roman" w:eastAsia="Times New Roman" w:hAnsi="Times New Roman" w:cs="Times New Roman"/>
          <w:i/>
          <w:iCs/>
          <w:spacing w:val="-2"/>
          <w:kern w:val="0"/>
          <w:sz w:val="28"/>
          <w:szCs w:val="28"/>
          <w:lang w:eastAsia="ru-RU"/>
        </w:rPr>
        <w:t xml:space="preserve"> 5 </w:t>
      </w:r>
      <w:r w:rsidRPr="007451FA">
        <w:rPr>
          <w:rFonts w:ascii="Times New Roman" w:eastAsia="Times New Roman" w:hAnsi="Times New Roman" w:cs="Times New Roman" w:hint="eastAsia"/>
          <w:i/>
          <w:iCs/>
          <w:spacing w:val="-2"/>
          <w:kern w:val="0"/>
          <w:sz w:val="28"/>
          <w:szCs w:val="28"/>
          <w:lang w:eastAsia="ru-RU"/>
        </w:rPr>
        <w:t>вийшли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друком</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вітчизняних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фахових</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юридичних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виданнях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1 </w:t>
      </w:r>
      <w:r w:rsidRPr="007451FA">
        <w:rPr>
          <w:rFonts w:ascii="Times New Roman" w:eastAsia="Times New Roman" w:hAnsi="Times New Roman" w:cs="Times New Roman" w:hint="eastAsia"/>
          <w:i/>
          <w:iCs/>
          <w:spacing w:val="-2"/>
          <w:kern w:val="0"/>
          <w:sz w:val="28"/>
          <w:szCs w:val="28"/>
          <w:lang w:eastAsia="ru-RU"/>
        </w:rPr>
        <w:t>науковому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виданні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іноземної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держави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також</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у</w:t>
      </w:r>
      <w:r w:rsidRPr="007451FA">
        <w:rPr>
          <w:rFonts w:ascii="Times New Roman" w:eastAsia="Times New Roman" w:hAnsi="Times New Roman" w:cs="Times New Roman"/>
          <w:i/>
          <w:iCs/>
          <w:spacing w:val="-2"/>
          <w:kern w:val="0"/>
          <w:sz w:val="28"/>
          <w:szCs w:val="28"/>
          <w:lang w:eastAsia="ru-RU"/>
        </w:rPr>
        <w:t xml:space="preserve"> 3</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тезах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доповідей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науково</w:t>
      </w:r>
      <w:r w:rsidRPr="007451FA">
        <w:rPr>
          <w:rFonts w:ascii="Times New Roman" w:eastAsia="Times New Roman" w:hAnsi="Times New Roman" w:cs="Times New Roman"/>
          <w:i/>
          <w:iCs/>
          <w:spacing w:val="-2"/>
          <w:kern w:val="0"/>
          <w:sz w:val="28"/>
          <w:szCs w:val="28"/>
          <w:lang w:eastAsia="ru-RU"/>
        </w:rPr>
        <w:t>-</w:t>
      </w:r>
      <w:r w:rsidRPr="007451FA">
        <w:rPr>
          <w:rFonts w:ascii="Times New Roman" w:eastAsia="Times New Roman" w:hAnsi="Times New Roman" w:cs="Times New Roman" w:hint="eastAsia"/>
          <w:i/>
          <w:iCs/>
          <w:spacing w:val="-2"/>
          <w:kern w:val="0"/>
          <w:sz w:val="28"/>
          <w:szCs w:val="28"/>
          <w:lang w:eastAsia="ru-RU"/>
        </w:rPr>
        <w:t>практичних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конференціях</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Структура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Дисертація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складається</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зі</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вступу</w:t>
      </w:r>
      <w:r w:rsidRPr="007451FA">
        <w:rPr>
          <w:rFonts w:ascii="Times New Roman" w:eastAsia="Times New Roman" w:hAnsi="Times New Roman" w:cs="Times New Roman"/>
          <w:i/>
          <w:iCs/>
          <w:spacing w:val="-2"/>
          <w:kern w:val="0"/>
          <w:sz w:val="28"/>
          <w:szCs w:val="28"/>
          <w:lang w:eastAsia="ru-RU"/>
        </w:rPr>
        <w:t xml:space="preserve">, 3 </w:t>
      </w:r>
      <w:r w:rsidRPr="007451FA">
        <w:rPr>
          <w:rFonts w:ascii="Times New Roman" w:eastAsia="Times New Roman" w:hAnsi="Times New Roman" w:cs="Times New Roman" w:hint="eastAsia"/>
          <w:i/>
          <w:iCs/>
          <w:spacing w:val="-2"/>
          <w:kern w:val="0"/>
          <w:sz w:val="28"/>
          <w:szCs w:val="28"/>
          <w:lang w:eastAsia="ru-RU"/>
        </w:rPr>
        <w:t>розділів</w:t>
      </w:r>
      <w:r w:rsidRPr="007451FA">
        <w:rPr>
          <w:rFonts w:ascii="Times New Roman" w:eastAsia="Times New Roman" w:hAnsi="Times New Roman" w:cs="Times New Roman"/>
          <w:i/>
          <w:iCs/>
          <w:spacing w:val="-2"/>
          <w:kern w:val="0"/>
          <w:sz w:val="28"/>
          <w:szCs w:val="28"/>
          <w:lang w:eastAsia="ru-RU"/>
        </w:rPr>
        <w:t>, 10</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підрозділів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висновків</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списку</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літератури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Повний</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обсяг</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дисертації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становить</w:t>
      </w:r>
      <w:r w:rsidRPr="007451FA">
        <w:rPr>
          <w:rFonts w:ascii="Times New Roman" w:eastAsia="Times New Roman" w:hAnsi="Times New Roman" w:cs="Times New Roman"/>
          <w:i/>
          <w:iCs/>
          <w:spacing w:val="-2"/>
          <w:kern w:val="0"/>
          <w:sz w:val="28"/>
          <w:szCs w:val="28"/>
          <w:lang w:eastAsia="ru-RU"/>
        </w:rPr>
        <w:t xml:space="preserve"> 266 </w:t>
      </w:r>
      <w:r w:rsidRPr="007451FA">
        <w:rPr>
          <w:rFonts w:ascii="Times New Roman" w:eastAsia="Times New Roman" w:hAnsi="Times New Roman" w:cs="Times New Roman" w:hint="eastAsia"/>
          <w:i/>
          <w:iCs/>
          <w:spacing w:val="-2"/>
          <w:kern w:val="0"/>
          <w:sz w:val="28"/>
          <w:szCs w:val="28"/>
          <w:lang w:eastAsia="ru-RU"/>
        </w:rPr>
        <w:t>сторінок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Із</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них</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основного</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тексту</w:t>
      </w:r>
      <w:r w:rsidRPr="007451FA">
        <w:rPr>
          <w:rFonts w:ascii="Times New Roman" w:eastAsia="Times New Roman" w:hAnsi="Times New Roman" w:cs="Times New Roman"/>
          <w:i/>
          <w:iCs/>
          <w:spacing w:val="-2"/>
          <w:kern w:val="0"/>
          <w:sz w:val="28"/>
          <w:szCs w:val="28"/>
          <w:lang w:eastAsia="ru-RU"/>
        </w:rPr>
        <w:t xml:space="preserve"> - 239 </w:t>
      </w:r>
      <w:r w:rsidRPr="007451FA">
        <w:rPr>
          <w:rFonts w:ascii="Times New Roman" w:eastAsia="Times New Roman" w:hAnsi="Times New Roman" w:cs="Times New Roman" w:hint="eastAsia"/>
          <w:i/>
          <w:iCs/>
          <w:spacing w:val="-2"/>
          <w:kern w:val="0"/>
          <w:sz w:val="28"/>
          <w:szCs w:val="28"/>
          <w:lang w:eastAsia="ru-RU"/>
        </w:rPr>
        <w:t>сторінок</w:t>
      </w:r>
      <w:r w:rsidRPr="007451FA">
        <w:rPr>
          <w:rFonts w:ascii="Times New Roman" w:eastAsia="Times New Roman" w:hAnsi="Times New Roman" w:cs="Times New Roman"/>
          <w:i/>
          <w:iCs/>
          <w:spacing w:val="-2"/>
          <w:kern w:val="0"/>
          <w:sz w:val="28"/>
          <w:szCs w:val="28"/>
          <w:lang w:eastAsia="ru-RU"/>
        </w:rPr>
        <w:t>.</w:t>
      </w:r>
    </w:p>
    <w:p w:rsidR="007451FA" w:rsidRPr="007451FA" w:rsidRDefault="007451FA" w:rsidP="007451FA">
      <w:pPr>
        <w:rPr>
          <w:rFonts w:ascii="Times New Roman" w:eastAsia="Times New Roman" w:hAnsi="Times New Roman" w:cs="Times New Roman"/>
          <w:i/>
          <w:iCs/>
          <w:spacing w:val="-2"/>
          <w:kern w:val="0"/>
          <w:sz w:val="28"/>
          <w:szCs w:val="28"/>
          <w:lang w:eastAsia="ru-RU"/>
        </w:rPr>
      </w:pPr>
      <w:r w:rsidRPr="007451FA">
        <w:rPr>
          <w:rFonts w:ascii="Times New Roman" w:eastAsia="Times New Roman" w:hAnsi="Times New Roman" w:cs="Times New Roman" w:hint="eastAsia"/>
          <w:i/>
          <w:iCs/>
          <w:spacing w:val="-2"/>
          <w:kern w:val="0"/>
          <w:sz w:val="28"/>
          <w:szCs w:val="28"/>
          <w:lang w:eastAsia="ru-RU"/>
        </w:rPr>
        <w:t>Список</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використаної</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літератури</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налічує</w:t>
      </w:r>
      <w:r w:rsidRPr="007451FA">
        <w:rPr>
          <w:rFonts w:ascii="Times New Roman" w:eastAsia="Times New Roman" w:hAnsi="Times New Roman" w:cs="Times New Roman"/>
          <w:i/>
          <w:iCs/>
          <w:spacing w:val="-2"/>
          <w:kern w:val="0"/>
          <w:sz w:val="28"/>
          <w:szCs w:val="28"/>
          <w:lang w:eastAsia="ru-RU"/>
        </w:rPr>
        <w:t xml:space="preserve"> 405 </w:t>
      </w:r>
      <w:r w:rsidRPr="007451FA">
        <w:rPr>
          <w:rFonts w:ascii="Times New Roman" w:eastAsia="Times New Roman" w:hAnsi="Times New Roman" w:cs="Times New Roman" w:hint="eastAsia"/>
          <w:i/>
          <w:iCs/>
          <w:spacing w:val="-2"/>
          <w:kern w:val="0"/>
          <w:sz w:val="28"/>
          <w:szCs w:val="28"/>
          <w:lang w:eastAsia="ru-RU"/>
        </w:rPr>
        <w:t>найменувань</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та</w:t>
      </w:r>
      <w:r w:rsidRPr="007451FA">
        <w:rPr>
          <w:rFonts w:ascii="Times New Roman" w:eastAsia="Times New Roman" w:hAnsi="Times New Roman" w:cs="Times New Roman"/>
          <w:i/>
          <w:iCs/>
          <w:spacing w:val="-2"/>
          <w:kern w:val="0"/>
          <w:sz w:val="28"/>
          <w:szCs w:val="28"/>
          <w:lang w:eastAsia="ru-RU"/>
        </w:rPr>
        <w:t xml:space="preserve"> </w:t>
      </w:r>
      <w:r w:rsidRPr="007451FA">
        <w:rPr>
          <w:rFonts w:ascii="Times New Roman" w:eastAsia="Times New Roman" w:hAnsi="Times New Roman" w:cs="Times New Roman" w:hint="eastAsia"/>
          <w:i/>
          <w:iCs/>
          <w:spacing w:val="-2"/>
          <w:kern w:val="0"/>
          <w:sz w:val="28"/>
          <w:szCs w:val="28"/>
          <w:lang w:eastAsia="ru-RU"/>
        </w:rPr>
        <w:t>займає</w:t>
      </w:r>
      <w:r w:rsidRPr="007451FA">
        <w:rPr>
          <w:rFonts w:ascii="Times New Roman" w:eastAsia="Times New Roman" w:hAnsi="Times New Roman" w:cs="Times New Roman"/>
          <w:i/>
          <w:iCs/>
          <w:spacing w:val="-2"/>
          <w:kern w:val="0"/>
          <w:sz w:val="28"/>
          <w:szCs w:val="28"/>
          <w:lang w:eastAsia="ru-RU"/>
        </w:rPr>
        <w:t xml:space="preserve"> 25</w:t>
      </w:r>
    </w:p>
    <w:p w:rsidR="00216AB9" w:rsidRDefault="007451FA" w:rsidP="007451FA">
      <w:pPr>
        <w:rPr>
          <w:rFonts w:ascii="Times New Roman" w:eastAsia="Times New Roman" w:hAnsi="Times New Roman" w:cs="Times New Roman"/>
          <w:i/>
          <w:iCs/>
          <w:spacing w:val="-2"/>
          <w:kern w:val="0"/>
          <w:sz w:val="28"/>
          <w:szCs w:val="28"/>
          <w:lang w:val="en-US" w:eastAsia="ru-RU"/>
        </w:rPr>
      </w:pPr>
      <w:r w:rsidRPr="007451FA">
        <w:rPr>
          <w:rFonts w:ascii="Times New Roman" w:eastAsia="Times New Roman" w:hAnsi="Times New Roman" w:cs="Times New Roman" w:hint="eastAsia"/>
          <w:i/>
          <w:iCs/>
          <w:spacing w:val="-2"/>
          <w:kern w:val="0"/>
          <w:sz w:val="28"/>
          <w:szCs w:val="28"/>
          <w:lang w:eastAsia="ru-RU"/>
        </w:rPr>
        <w:t>Сторінок</w:t>
      </w:r>
    </w:p>
    <w:p w:rsidR="007451FA" w:rsidRDefault="007451FA" w:rsidP="007451FA">
      <w:pPr>
        <w:rPr>
          <w:rFonts w:ascii="Times New Roman" w:eastAsia="Times New Roman" w:hAnsi="Times New Roman" w:cs="Times New Roman"/>
          <w:i/>
          <w:iCs/>
          <w:spacing w:val="-2"/>
          <w:kern w:val="0"/>
          <w:sz w:val="28"/>
          <w:szCs w:val="28"/>
          <w:lang w:val="en-US" w:eastAsia="ru-RU"/>
        </w:rPr>
      </w:pPr>
    </w:p>
    <w:p w:rsidR="007451FA" w:rsidRDefault="007451FA" w:rsidP="007451FA">
      <w:pPr>
        <w:rPr>
          <w:rFonts w:ascii="Times New Roman" w:eastAsia="Times New Roman" w:hAnsi="Times New Roman" w:cs="Times New Roman"/>
          <w:i/>
          <w:iCs/>
          <w:spacing w:val="-2"/>
          <w:kern w:val="0"/>
          <w:sz w:val="28"/>
          <w:szCs w:val="28"/>
          <w:lang w:val="en-US" w:eastAsia="ru-RU"/>
        </w:rPr>
      </w:pPr>
    </w:p>
    <w:p w:rsidR="007451FA" w:rsidRDefault="007451FA" w:rsidP="007451FA">
      <w:pPr>
        <w:rPr>
          <w:rFonts w:ascii="Times New Roman" w:eastAsia="Times New Roman" w:hAnsi="Times New Roman" w:cs="Times New Roman"/>
          <w:i/>
          <w:iCs/>
          <w:spacing w:val="-2"/>
          <w:kern w:val="0"/>
          <w:sz w:val="28"/>
          <w:szCs w:val="28"/>
          <w:lang w:val="en-US" w:eastAsia="ru-RU"/>
        </w:rPr>
      </w:pPr>
    </w:p>
    <w:p w:rsidR="007451FA" w:rsidRPr="007451FA" w:rsidRDefault="007451FA" w:rsidP="007451FA">
      <w:pPr>
        <w:rPr>
          <w:lang w:val="en-US"/>
        </w:rPr>
      </w:pPr>
      <w:r w:rsidRPr="007451FA">
        <w:rPr>
          <w:rFonts w:hint="eastAsia"/>
          <w:lang w:val="en-US"/>
        </w:rPr>
        <w:t>ВИСНОВКИ</w:t>
      </w:r>
    </w:p>
    <w:p w:rsidR="007451FA" w:rsidRPr="007451FA" w:rsidRDefault="007451FA" w:rsidP="007451FA">
      <w:pPr>
        <w:rPr>
          <w:lang w:val="en-US"/>
        </w:rPr>
      </w:pPr>
      <w:r w:rsidRPr="007451FA">
        <w:rPr>
          <w:rFonts w:hint="eastAsia"/>
          <w:lang w:val="en-US"/>
        </w:rPr>
        <w:t>На</w:t>
      </w:r>
      <w:r w:rsidRPr="007451FA">
        <w:rPr>
          <w:lang w:val="en-US"/>
        </w:rPr>
        <w:t></w:t>
      </w:r>
      <w:r w:rsidRPr="007451FA">
        <w:rPr>
          <w:rFonts w:hint="eastAsia"/>
          <w:lang w:val="en-US"/>
        </w:rPr>
        <w:t>сьогоднішній</w:t>
      </w:r>
      <w:r w:rsidRPr="007451FA">
        <w:rPr>
          <w:lang w:val="en-US"/>
        </w:rPr>
        <w:t></w:t>
      </w:r>
      <w:r w:rsidRPr="007451FA">
        <w:rPr>
          <w:rFonts w:hint="eastAsia"/>
          <w:lang w:val="en-US"/>
        </w:rPr>
        <w:t>день</w:t>
      </w:r>
      <w:r w:rsidRPr="007451FA">
        <w:rPr>
          <w:lang w:val="en-US"/>
        </w:rPr>
        <w:t></w:t>
      </w:r>
      <w:r w:rsidRPr="007451FA">
        <w:rPr>
          <w:rFonts w:hint="eastAsia"/>
          <w:lang w:val="en-US"/>
        </w:rPr>
        <w:t>права</w:t>
      </w:r>
      <w:r w:rsidRPr="007451FA">
        <w:rPr>
          <w:lang w:val="en-US"/>
        </w:rPr>
        <w:t></w:t>
      </w:r>
      <w:r w:rsidRPr="007451FA">
        <w:rPr>
          <w:rFonts w:hint="eastAsia"/>
          <w:lang w:val="en-US"/>
        </w:rPr>
        <w:t>людини</w:t>
      </w:r>
      <w:r w:rsidRPr="007451FA">
        <w:rPr>
          <w:lang w:val="en-US"/>
        </w:rPr>
        <w:t></w:t>
      </w:r>
      <w:r w:rsidRPr="007451FA">
        <w:rPr>
          <w:rFonts w:hint="eastAsia"/>
          <w:lang w:val="en-US"/>
        </w:rPr>
        <w:t>постають</w:t>
      </w:r>
      <w:r w:rsidRPr="007451FA">
        <w:rPr>
          <w:lang w:val="en-US"/>
        </w:rPr>
        <w:t></w:t>
      </w:r>
      <w:r w:rsidRPr="007451FA">
        <w:rPr>
          <w:rFonts w:hint="eastAsia"/>
          <w:lang w:val="en-US"/>
        </w:rPr>
        <w:t>перед</w:t>
      </w:r>
      <w:r w:rsidRPr="007451FA">
        <w:rPr>
          <w:lang w:val="en-US"/>
        </w:rPr>
        <w:t></w:t>
      </w:r>
      <w:r w:rsidRPr="007451FA">
        <w:rPr>
          <w:rFonts w:hint="eastAsia"/>
          <w:lang w:val="en-US"/>
        </w:rPr>
        <w:t>нами</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абсолютно</w:t>
      </w:r>
      <w:r w:rsidRPr="007451FA">
        <w:rPr>
          <w:lang w:val="en-US"/>
        </w:rPr>
        <w:t></w:t>
      </w:r>
      <w:r w:rsidRPr="007451FA">
        <w:rPr>
          <w:rFonts w:hint="eastAsia"/>
          <w:lang w:val="en-US"/>
        </w:rPr>
        <w:t>іншій</w:t>
      </w:r>
      <w:r w:rsidRPr="007451FA">
        <w:rPr>
          <w:lang w:val="en-US"/>
        </w:rPr>
        <w:t></w:t>
      </w:r>
      <w:r w:rsidRPr="007451FA">
        <w:rPr>
          <w:rFonts w:hint="eastAsia"/>
          <w:lang w:val="en-US"/>
        </w:rPr>
        <w:t>площині</w:t>
      </w:r>
      <w:r w:rsidRPr="007451FA">
        <w:rPr>
          <w:lang w:val="en-US"/>
        </w:rPr>
        <w:t></w:t>
      </w:r>
      <w:r w:rsidRPr="007451FA">
        <w:rPr>
          <w:lang w:val="en-US"/>
        </w:rPr>
        <w:t></w:t>
      </w:r>
      <w:r w:rsidRPr="007451FA">
        <w:rPr>
          <w:rFonts w:hint="eastAsia"/>
          <w:lang w:val="en-US"/>
        </w:rPr>
        <w:t>Вони</w:t>
      </w:r>
      <w:r w:rsidRPr="007451FA">
        <w:rPr>
          <w:lang w:val="en-US"/>
        </w:rPr>
        <w:t></w:t>
      </w:r>
      <w:r w:rsidRPr="007451FA">
        <w:rPr>
          <w:rFonts w:hint="eastAsia"/>
          <w:lang w:val="en-US"/>
        </w:rPr>
        <w:t>вже</w:t>
      </w:r>
      <w:r w:rsidRPr="007451FA">
        <w:rPr>
          <w:lang w:val="en-US"/>
        </w:rPr>
        <w:t></w:t>
      </w:r>
      <w:r w:rsidRPr="007451FA">
        <w:rPr>
          <w:rFonts w:hint="eastAsia"/>
          <w:lang w:val="en-US"/>
        </w:rPr>
        <w:t>не</w:t>
      </w:r>
      <w:r w:rsidRPr="007451FA">
        <w:rPr>
          <w:lang w:val="en-US"/>
        </w:rPr>
        <w:t></w:t>
      </w:r>
      <w:r w:rsidRPr="007451FA">
        <w:rPr>
          <w:rFonts w:hint="eastAsia"/>
          <w:lang w:val="en-US"/>
        </w:rPr>
        <w:t>є</w:t>
      </w:r>
      <w:r w:rsidRPr="007451FA">
        <w:rPr>
          <w:lang w:val="en-US"/>
        </w:rPr>
        <w:t></w:t>
      </w:r>
      <w:r w:rsidRPr="007451FA">
        <w:rPr>
          <w:rFonts w:hint="eastAsia"/>
          <w:lang w:val="en-US"/>
        </w:rPr>
        <w:t>правами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просто</w:t>
      </w:r>
      <w:r w:rsidRPr="007451FA">
        <w:rPr>
          <w:lang w:val="en-US"/>
        </w:rPr>
        <w:t></w:t>
      </w:r>
      <w:r w:rsidRPr="007451FA">
        <w:rPr>
          <w:rFonts w:hint="eastAsia"/>
          <w:lang w:val="en-US"/>
        </w:rPr>
        <w:t>надані</w:t>
      </w:r>
    </w:p>
    <w:p w:rsidR="007451FA" w:rsidRPr="007451FA" w:rsidRDefault="007451FA" w:rsidP="007451FA">
      <w:pPr>
        <w:rPr>
          <w:lang w:val="en-US"/>
        </w:rPr>
      </w:pPr>
      <w:r w:rsidRPr="007451FA">
        <w:rPr>
          <w:rFonts w:hint="eastAsia"/>
          <w:lang w:val="en-US"/>
        </w:rPr>
        <w:t>людині</w:t>
      </w:r>
      <w:r w:rsidRPr="007451FA">
        <w:rPr>
          <w:lang w:val="en-US"/>
        </w:rPr>
        <w:t></w:t>
      </w:r>
      <w:r w:rsidRPr="007451FA">
        <w:rPr>
          <w:rFonts w:hint="eastAsia"/>
          <w:lang w:val="en-US"/>
        </w:rPr>
        <w:t>для</w:t>
      </w:r>
      <w:r w:rsidRPr="007451FA">
        <w:rPr>
          <w:lang w:val="en-US"/>
        </w:rPr>
        <w:t></w:t>
      </w:r>
      <w:r w:rsidRPr="007451FA">
        <w:rPr>
          <w:rFonts w:hint="eastAsia"/>
          <w:lang w:val="en-US"/>
        </w:rPr>
        <w:t>існування</w:t>
      </w:r>
      <w:r w:rsidRPr="007451FA">
        <w:rPr>
          <w:lang w:val="en-US"/>
        </w:rPr>
        <w:t></w:t>
      </w:r>
      <w:r w:rsidRPr="007451FA">
        <w:rPr>
          <w:rFonts w:hint="eastAsia"/>
          <w:lang w:val="en-US"/>
        </w:rPr>
        <w:t>та</w:t>
      </w:r>
      <w:r w:rsidRPr="007451FA">
        <w:rPr>
          <w:lang w:val="en-US"/>
        </w:rPr>
        <w:t></w:t>
      </w:r>
      <w:r w:rsidRPr="007451FA">
        <w:rPr>
          <w:rFonts w:hint="eastAsia"/>
          <w:lang w:val="en-US"/>
        </w:rPr>
        <w:t>самовдосконалення</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знайшли</w:t>
      </w:r>
      <w:r w:rsidRPr="007451FA">
        <w:rPr>
          <w:lang w:val="en-US"/>
        </w:rPr>
        <w:t></w:t>
      </w:r>
      <w:r w:rsidRPr="007451FA">
        <w:rPr>
          <w:rFonts w:hint="eastAsia"/>
          <w:lang w:val="en-US"/>
        </w:rPr>
        <w:t>своє</w:t>
      </w:r>
    </w:p>
    <w:p w:rsidR="007451FA" w:rsidRPr="007451FA" w:rsidRDefault="007451FA" w:rsidP="007451FA">
      <w:pPr>
        <w:rPr>
          <w:lang w:val="en-US"/>
        </w:rPr>
      </w:pPr>
      <w:r w:rsidRPr="007451FA">
        <w:rPr>
          <w:rFonts w:hint="eastAsia"/>
          <w:lang w:val="en-US"/>
        </w:rPr>
        <w:t>відображення</w:t>
      </w:r>
      <w:r w:rsidRPr="007451FA">
        <w:rPr>
          <w:lang w:val="en-US"/>
        </w:rPr>
        <w:t></w:t>
      </w:r>
      <w:r w:rsidRPr="007451FA">
        <w:rPr>
          <w:rFonts w:hint="eastAsia"/>
          <w:lang w:val="en-US"/>
        </w:rPr>
        <w:t>в</w:t>
      </w:r>
      <w:r w:rsidRPr="007451FA">
        <w:rPr>
          <w:lang w:val="en-US"/>
        </w:rPr>
        <w:t></w:t>
      </w:r>
      <w:r w:rsidRPr="007451FA">
        <w:rPr>
          <w:rFonts w:hint="eastAsia"/>
          <w:lang w:val="en-US"/>
        </w:rPr>
        <w:t>конституційних</w:t>
      </w:r>
      <w:r w:rsidRPr="007451FA">
        <w:rPr>
          <w:lang w:val="en-US"/>
        </w:rPr>
        <w:t></w:t>
      </w:r>
      <w:r w:rsidRPr="007451FA">
        <w:rPr>
          <w:rFonts w:hint="eastAsia"/>
          <w:lang w:val="en-US"/>
        </w:rPr>
        <w:t>актах</w:t>
      </w:r>
      <w:r w:rsidRPr="007451FA">
        <w:rPr>
          <w:lang w:val="en-US"/>
        </w:rPr>
        <w:t></w:t>
      </w:r>
      <w:r w:rsidRPr="007451FA">
        <w:rPr>
          <w:rFonts w:hint="eastAsia"/>
          <w:lang w:val="en-US"/>
        </w:rPr>
        <w:t>багатьох</w:t>
      </w:r>
      <w:r w:rsidRPr="007451FA">
        <w:rPr>
          <w:lang w:val="en-US"/>
        </w:rPr>
        <w:t></w:t>
      </w:r>
      <w:r w:rsidRPr="007451FA">
        <w:rPr>
          <w:rFonts w:hint="eastAsia"/>
          <w:lang w:val="en-US"/>
        </w:rPr>
        <w:t>держав</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це</w:t>
      </w:r>
      <w:r w:rsidRPr="007451FA">
        <w:rPr>
          <w:lang w:val="en-US"/>
        </w:rPr>
        <w:t></w:t>
      </w:r>
      <w:r w:rsidRPr="007451FA">
        <w:rPr>
          <w:rFonts w:hint="eastAsia"/>
          <w:lang w:val="en-US"/>
        </w:rPr>
        <w:t>є</w:t>
      </w:r>
      <w:r w:rsidRPr="007451FA">
        <w:rPr>
          <w:lang w:val="en-US"/>
        </w:rPr>
        <w:t></w:t>
      </w:r>
      <w:r w:rsidRPr="007451FA">
        <w:rPr>
          <w:rFonts w:hint="eastAsia"/>
          <w:lang w:val="en-US"/>
        </w:rPr>
        <w:t>зобов’язання</w:t>
      </w:r>
    </w:p>
    <w:p w:rsidR="007451FA" w:rsidRPr="007451FA" w:rsidRDefault="007451FA" w:rsidP="007451FA">
      <w:pPr>
        <w:rPr>
          <w:lang w:val="en-US"/>
        </w:rPr>
      </w:pPr>
      <w:r w:rsidRPr="007451FA">
        <w:rPr>
          <w:rFonts w:hint="eastAsia"/>
          <w:lang w:val="en-US"/>
        </w:rPr>
        <w:t>держави</w:t>
      </w:r>
      <w:r w:rsidRPr="007451FA">
        <w:rPr>
          <w:lang w:val="en-US"/>
        </w:rPr>
        <w:t></w:t>
      </w:r>
      <w:r w:rsidRPr="007451FA">
        <w:rPr>
          <w:rFonts w:hint="eastAsia"/>
          <w:lang w:val="en-US"/>
        </w:rPr>
        <w:t>забезпечити</w:t>
      </w:r>
      <w:r w:rsidRPr="007451FA">
        <w:rPr>
          <w:lang w:val="en-US"/>
        </w:rPr>
        <w:t></w:t>
      </w:r>
      <w:r w:rsidRPr="007451FA">
        <w:rPr>
          <w:rFonts w:hint="eastAsia"/>
          <w:lang w:val="en-US"/>
        </w:rPr>
        <w:t>механізми</w:t>
      </w:r>
      <w:r w:rsidRPr="007451FA">
        <w:rPr>
          <w:lang w:val="en-US"/>
        </w:rPr>
        <w:t></w:t>
      </w:r>
      <w:r w:rsidRPr="007451FA">
        <w:rPr>
          <w:rFonts w:hint="eastAsia"/>
          <w:lang w:val="en-US"/>
        </w:rPr>
        <w:t>належного</w:t>
      </w:r>
      <w:r w:rsidRPr="007451FA">
        <w:rPr>
          <w:lang w:val="en-US"/>
        </w:rPr>
        <w:t></w:t>
      </w:r>
      <w:r w:rsidRPr="007451FA">
        <w:rPr>
          <w:rFonts w:hint="eastAsia"/>
          <w:lang w:val="en-US"/>
        </w:rPr>
        <w:t>виконання</w:t>
      </w:r>
      <w:r w:rsidRPr="007451FA">
        <w:rPr>
          <w:lang w:val="en-US"/>
        </w:rPr>
        <w:t></w:t>
      </w:r>
      <w:r w:rsidRPr="007451FA">
        <w:rPr>
          <w:rFonts w:hint="eastAsia"/>
          <w:lang w:val="en-US"/>
        </w:rPr>
        <w:t>та</w:t>
      </w:r>
      <w:r w:rsidRPr="007451FA">
        <w:rPr>
          <w:lang w:val="en-US"/>
        </w:rPr>
        <w:t></w:t>
      </w:r>
      <w:r w:rsidRPr="007451FA">
        <w:rPr>
          <w:rFonts w:hint="eastAsia"/>
          <w:lang w:val="en-US"/>
        </w:rPr>
        <w:t>захисту</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людини</w:t>
      </w:r>
      <w:r w:rsidRPr="007451FA">
        <w:rPr>
          <w:lang w:val="en-US"/>
        </w:rPr>
        <w:t></w:t>
      </w:r>
    </w:p>
    <w:p w:rsidR="007451FA" w:rsidRPr="007451FA" w:rsidRDefault="007451FA" w:rsidP="007451FA">
      <w:pPr>
        <w:rPr>
          <w:lang w:val="en-US"/>
        </w:rPr>
      </w:pPr>
      <w:r w:rsidRPr="007451FA">
        <w:rPr>
          <w:rFonts w:hint="eastAsia"/>
          <w:lang w:val="en-US"/>
        </w:rPr>
        <w:t>Такий</w:t>
      </w:r>
      <w:r w:rsidRPr="007451FA">
        <w:rPr>
          <w:lang w:val="en-US"/>
        </w:rPr>
        <w:t></w:t>
      </w:r>
      <w:r w:rsidRPr="007451FA">
        <w:rPr>
          <w:rFonts w:hint="eastAsia"/>
          <w:lang w:val="en-US"/>
        </w:rPr>
        <w:t>підхід</w:t>
      </w:r>
      <w:r w:rsidRPr="007451FA">
        <w:rPr>
          <w:lang w:val="en-US"/>
        </w:rPr>
        <w:t></w:t>
      </w:r>
      <w:r w:rsidRPr="007451FA">
        <w:rPr>
          <w:rFonts w:hint="eastAsia"/>
          <w:lang w:val="en-US"/>
        </w:rPr>
        <w:t>до</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визначив</w:t>
      </w:r>
      <w:r w:rsidRPr="007451FA">
        <w:rPr>
          <w:lang w:val="en-US"/>
        </w:rPr>
        <w:t></w:t>
      </w:r>
      <w:r w:rsidRPr="007451FA">
        <w:rPr>
          <w:rFonts w:hint="eastAsia"/>
          <w:lang w:val="en-US"/>
        </w:rPr>
        <w:t>необхідність</w:t>
      </w:r>
      <w:r w:rsidRPr="007451FA">
        <w:rPr>
          <w:lang w:val="en-US"/>
        </w:rPr>
        <w:t></w:t>
      </w:r>
      <w:r w:rsidRPr="007451FA">
        <w:rPr>
          <w:rFonts w:hint="eastAsia"/>
          <w:lang w:val="en-US"/>
        </w:rPr>
        <w:t>створення</w:t>
      </w:r>
    </w:p>
    <w:p w:rsidR="007451FA" w:rsidRPr="007451FA" w:rsidRDefault="007451FA" w:rsidP="007451FA">
      <w:pPr>
        <w:rPr>
          <w:lang w:val="en-US"/>
        </w:rPr>
      </w:pPr>
      <w:r w:rsidRPr="007451FA">
        <w:rPr>
          <w:rFonts w:hint="eastAsia"/>
          <w:lang w:val="en-US"/>
        </w:rPr>
        <w:t>механізму</w:t>
      </w:r>
      <w:r w:rsidRPr="007451FA">
        <w:rPr>
          <w:lang w:val="en-US"/>
        </w:rPr>
        <w:t></w:t>
      </w:r>
      <w:r w:rsidRPr="007451FA">
        <w:rPr>
          <w:rFonts w:hint="eastAsia"/>
          <w:lang w:val="en-US"/>
        </w:rPr>
        <w:t>реалізації</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у</w:t>
      </w:r>
      <w:r w:rsidRPr="007451FA">
        <w:rPr>
          <w:lang w:val="en-US"/>
        </w:rPr>
        <w:t></w:t>
      </w:r>
      <w:r w:rsidRPr="007451FA">
        <w:rPr>
          <w:rFonts w:hint="eastAsia"/>
          <w:lang w:val="en-US"/>
        </w:rPr>
        <w:t>вигляді</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людини</w:t>
      </w:r>
      <w:r w:rsidRPr="007451FA">
        <w:rPr>
          <w:lang w:val="en-US"/>
        </w:rPr>
        <w:t></w:t>
      </w:r>
    </w:p>
    <w:p w:rsidR="007451FA" w:rsidRPr="007451FA" w:rsidRDefault="007451FA" w:rsidP="007451FA">
      <w:pPr>
        <w:rPr>
          <w:lang w:val="en-US"/>
        </w:rPr>
      </w:pPr>
      <w:r w:rsidRPr="007451FA">
        <w:rPr>
          <w:rFonts w:hint="eastAsia"/>
          <w:lang w:val="en-US"/>
        </w:rPr>
        <w:t>Унікальність</w:t>
      </w:r>
      <w:r w:rsidRPr="007451FA">
        <w:rPr>
          <w:lang w:val="en-US"/>
        </w:rPr>
        <w:t></w:t>
      </w:r>
      <w:r w:rsidRPr="007451FA">
        <w:rPr>
          <w:rFonts w:hint="eastAsia"/>
          <w:lang w:val="en-US"/>
        </w:rPr>
        <w:t>існування</w:t>
      </w:r>
      <w:r w:rsidRPr="007451FA">
        <w:rPr>
          <w:lang w:val="en-US"/>
        </w:rPr>
        <w:t></w:t>
      </w:r>
      <w:r w:rsidRPr="007451FA">
        <w:rPr>
          <w:rFonts w:hint="eastAsia"/>
          <w:lang w:val="en-US"/>
        </w:rPr>
        <w:t>даної</w:t>
      </w:r>
      <w:r w:rsidRPr="007451FA">
        <w:rPr>
          <w:lang w:val="en-US"/>
        </w:rPr>
        <w:t></w:t>
      </w:r>
      <w:r w:rsidRPr="007451FA">
        <w:rPr>
          <w:rFonts w:hint="eastAsia"/>
          <w:lang w:val="en-US"/>
        </w:rPr>
        <w:t>інституції</w:t>
      </w:r>
      <w:r w:rsidRPr="007451FA">
        <w:rPr>
          <w:lang w:val="en-US"/>
        </w:rPr>
        <w:t></w:t>
      </w:r>
      <w:r w:rsidRPr="007451FA">
        <w:rPr>
          <w:rFonts w:hint="eastAsia"/>
          <w:lang w:val="en-US"/>
        </w:rPr>
        <w:t>підсилюється</w:t>
      </w:r>
      <w:r w:rsidRPr="007451FA">
        <w:rPr>
          <w:lang w:val="en-US"/>
        </w:rPr>
        <w:t></w:t>
      </w:r>
      <w:r w:rsidRPr="007451FA">
        <w:rPr>
          <w:rFonts w:hint="eastAsia"/>
          <w:lang w:val="en-US"/>
        </w:rPr>
        <w:t>існуванням</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теоретичним</w:t>
      </w:r>
      <w:r w:rsidRPr="007451FA">
        <w:rPr>
          <w:lang w:val="en-US"/>
        </w:rPr>
        <w:t></w:t>
      </w:r>
      <w:r w:rsidRPr="007451FA">
        <w:rPr>
          <w:rFonts w:hint="eastAsia"/>
          <w:lang w:val="en-US"/>
        </w:rPr>
        <w:t>обґрунтуванням</w:t>
      </w:r>
      <w:r w:rsidRPr="007451FA">
        <w:rPr>
          <w:lang w:val="en-US"/>
        </w:rPr>
        <w:t></w:t>
      </w:r>
      <w:r w:rsidRPr="007451FA">
        <w:rPr>
          <w:rFonts w:hint="eastAsia"/>
          <w:lang w:val="en-US"/>
        </w:rPr>
        <w:t>процесуальних</w:t>
      </w:r>
      <w:r w:rsidRPr="007451FA">
        <w:rPr>
          <w:lang w:val="en-US"/>
        </w:rPr>
        <w:t></w:t>
      </w:r>
      <w:r w:rsidRPr="007451FA">
        <w:rPr>
          <w:rFonts w:hint="eastAsia"/>
          <w:lang w:val="en-US"/>
        </w:rPr>
        <w:t>прав</w:t>
      </w:r>
      <w:r w:rsidRPr="007451FA">
        <w:rPr>
          <w:lang w:val="en-US"/>
        </w:rPr>
        <w:t></w:t>
      </w:r>
      <w:r w:rsidRPr="007451FA">
        <w:rPr>
          <w:lang w:val="en-US"/>
        </w:rPr>
        <w:t></w:t>
      </w:r>
      <w:r w:rsidRPr="007451FA">
        <w:rPr>
          <w:rFonts w:hint="eastAsia"/>
          <w:lang w:val="en-US"/>
        </w:rPr>
        <w:t>Нами</w:t>
      </w:r>
      <w:r w:rsidRPr="007451FA">
        <w:rPr>
          <w:lang w:val="en-US"/>
        </w:rPr>
        <w:t></w:t>
      </w:r>
      <w:r w:rsidRPr="007451FA">
        <w:rPr>
          <w:rFonts w:hint="eastAsia"/>
          <w:lang w:val="en-US"/>
        </w:rPr>
        <w:t>було</w:t>
      </w:r>
      <w:r w:rsidRPr="007451FA">
        <w:rPr>
          <w:lang w:val="en-US"/>
        </w:rPr>
        <w:t></w:t>
      </w:r>
      <w:r w:rsidRPr="007451FA">
        <w:rPr>
          <w:rFonts w:hint="eastAsia"/>
          <w:lang w:val="en-US"/>
        </w:rPr>
        <w:t>досліджено</w:t>
      </w:r>
      <w:r w:rsidRPr="007451FA">
        <w:rPr>
          <w:lang w:val="en-US"/>
        </w:rPr>
        <w:t></w:t>
      </w:r>
    </w:p>
    <w:p w:rsidR="007451FA" w:rsidRPr="007451FA" w:rsidRDefault="007451FA" w:rsidP="007451FA">
      <w:pPr>
        <w:rPr>
          <w:lang w:val="en-US"/>
        </w:rPr>
      </w:pPr>
      <w:r w:rsidRPr="007451FA">
        <w:rPr>
          <w:rFonts w:hint="eastAsia"/>
          <w:lang w:val="en-US"/>
        </w:rPr>
        <w:t>що</w:t>
      </w:r>
      <w:r w:rsidRPr="007451FA">
        <w:rPr>
          <w:lang w:val="en-US"/>
        </w:rPr>
        <w:t></w:t>
      </w:r>
      <w:r w:rsidRPr="007451FA">
        <w:rPr>
          <w:rFonts w:hint="eastAsia"/>
          <w:lang w:val="en-US"/>
        </w:rPr>
        <w:t>при</w:t>
      </w:r>
      <w:r w:rsidRPr="007451FA">
        <w:rPr>
          <w:lang w:val="en-US"/>
        </w:rPr>
        <w:t></w:t>
      </w:r>
      <w:r w:rsidRPr="007451FA">
        <w:rPr>
          <w:rFonts w:hint="eastAsia"/>
          <w:lang w:val="en-US"/>
        </w:rPr>
        <w:t>реалізації</w:t>
      </w:r>
      <w:r w:rsidRPr="007451FA">
        <w:rPr>
          <w:lang w:val="en-US"/>
        </w:rPr>
        <w:t></w:t>
      </w:r>
      <w:r w:rsidRPr="007451FA">
        <w:rPr>
          <w:rFonts w:hint="eastAsia"/>
          <w:lang w:val="en-US"/>
        </w:rPr>
        <w:t>процесуальних</w:t>
      </w:r>
      <w:r w:rsidRPr="007451FA">
        <w:rPr>
          <w:lang w:val="en-US"/>
        </w:rPr>
        <w:t></w:t>
      </w:r>
      <w:r w:rsidRPr="007451FA">
        <w:rPr>
          <w:rFonts w:hint="eastAsia"/>
          <w:lang w:val="en-US"/>
        </w:rPr>
        <w:t>прав</w:t>
      </w:r>
      <w:r w:rsidRPr="007451FA">
        <w:rPr>
          <w:lang w:val="en-US"/>
        </w:rPr>
        <w:t></w:t>
      </w:r>
      <w:r w:rsidRPr="007451FA">
        <w:rPr>
          <w:rFonts w:hint="eastAsia"/>
          <w:lang w:val="en-US"/>
        </w:rPr>
        <w:t>виділяються</w:t>
      </w:r>
      <w:r w:rsidRPr="007451FA">
        <w:rPr>
          <w:lang w:val="en-US"/>
        </w:rPr>
        <w:t></w:t>
      </w:r>
      <w:r w:rsidRPr="007451FA">
        <w:rPr>
          <w:rFonts w:hint="eastAsia"/>
          <w:lang w:val="en-US"/>
        </w:rPr>
        <w:t>і</w:t>
      </w:r>
      <w:r w:rsidRPr="007451FA">
        <w:rPr>
          <w:lang w:val="en-US"/>
        </w:rPr>
        <w:t></w:t>
      </w:r>
      <w:r w:rsidRPr="007451FA">
        <w:rPr>
          <w:rFonts w:hint="eastAsia"/>
          <w:lang w:val="en-US"/>
        </w:rPr>
        <w:t>загальні</w:t>
      </w:r>
      <w:r w:rsidRPr="007451FA">
        <w:rPr>
          <w:lang w:val="en-US"/>
        </w:rPr>
        <w:t></w:t>
      </w:r>
      <w:r w:rsidRPr="007451FA">
        <w:rPr>
          <w:rFonts w:hint="eastAsia"/>
          <w:lang w:val="en-US"/>
        </w:rPr>
        <w:t>умови</w:t>
      </w:r>
    </w:p>
    <w:p w:rsidR="007451FA" w:rsidRPr="007451FA" w:rsidRDefault="007451FA" w:rsidP="007451FA">
      <w:pPr>
        <w:rPr>
          <w:lang w:val="en-US"/>
        </w:rPr>
      </w:pPr>
      <w:r w:rsidRPr="007451FA">
        <w:rPr>
          <w:rFonts w:hint="eastAsia"/>
          <w:lang w:val="en-US"/>
        </w:rPr>
        <w:t>прийнятності</w:t>
      </w:r>
      <w:r w:rsidRPr="007451FA">
        <w:rPr>
          <w:lang w:val="en-US"/>
        </w:rPr>
        <w:t></w:t>
      </w:r>
      <w:r w:rsidRPr="007451FA">
        <w:rPr>
          <w:rFonts w:hint="eastAsia"/>
          <w:lang w:val="en-US"/>
        </w:rPr>
        <w:t>заяв</w:t>
      </w:r>
      <w:r w:rsidRPr="007451FA">
        <w:rPr>
          <w:lang w:val="en-US"/>
        </w:rPr>
        <w:t></w:t>
      </w:r>
      <w:r w:rsidRPr="007451FA">
        <w:rPr>
          <w:rFonts w:hint="eastAsia"/>
          <w:lang w:val="en-US"/>
        </w:rPr>
        <w:t>до</w:t>
      </w:r>
      <w:r w:rsidRPr="007451FA">
        <w:rPr>
          <w:lang w:val="en-US"/>
        </w:rPr>
        <w:t></w:t>
      </w:r>
      <w:r w:rsidRPr="007451FA">
        <w:rPr>
          <w:rFonts w:hint="eastAsia"/>
          <w:lang w:val="en-US"/>
        </w:rPr>
        <w:t>розгляду</w:t>
      </w:r>
      <w:r w:rsidRPr="007451FA">
        <w:rPr>
          <w:lang w:val="en-US"/>
        </w:rPr>
        <w:t></w:t>
      </w:r>
      <w:r w:rsidRPr="007451FA">
        <w:rPr>
          <w:rFonts w:hint="eastAsia"/>
          <w:lang w:val="en-US"/>
        </w:rPr>
        <w:t>в</w:t>
      </w:r>
      <w:r w:rsidRPr="007451FA">
        <w:rPr>
          <w:lang w:val="en-US"/>
        </w:rPr>
        <w:t></w:t>
      </w:r>
      <w:r w:rsidRPr="007451FA">
        <w:rPr>
          <w:rFonts w:hint="eastAsia"/>
          <w:lang w:val="en-US"/>
        </w:rPr>
        <w:t>Європейському</w:t>
      </w:r>
      <w:r w:rsidRPr="007451FA">
        <w:rPr>
          <w:lang w:val="en-US"/>
        </w:rPr>
        <w:t></w:t>
      </w:r>
      <w:r w:rsidRPr="007451FA">
        <w:rPr>
          <w:rFonts w:hint="eastAsia"/>
          <w:lang w:val="en-US"/>
        </w:rPr>
        <w:t>суді</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вичерпання</w:t>
      </w:r>
      <w:r w:rsidRPr="007451FA">
        <w:rPr>
          <w:lang w:val="en-US"/>
        </w:rPr>
        <w:t></w:t>
      </w:r>
      <w:r w:rsidRPr="007451FA">
        <w:rPr>
          <w:rFonts w:hint="eastAsia"/>
          <w:lang w:val="en-US"/>
        </w:rPr>
        <w:t>національних</w:t>
      </w:r>
      <w:r w:rsidRPr="007451FA">
        <w:rPr>
          <w:lang w:val="en-US"/>
        </w:rPr>
        <w:t></w:t>
      </w:r>
      <w:r w:rsidRPr="007451FA">
        <w:rPr>
          <w:rFonts w:hint="eastAsia"/>
          <w:lang w:val="en-US"/>
        </w:rPr>
        <w:t>засобів</w:t>
      </w:r>
      <w:r w:rsidRPr="007451FA">
        <w:rPr>
          <w:lang w:val="en-US"/>
        </w:rPr>
        <w:t></w:t>
      </w:r>
      <w:r w:rsidRPr="007451FA">
        <w:rPr>
          <w:rFonts w:hint="eastAsia"/>
          <w:lang w:val="en-US"/>
        </w:rPr>
        <w:t>та</w:t>
      </w:r>
      <w:r w:rsidRPr="007451FA">
        <w:rPr>
          <w:lang w:val="en-US"/>
        </w:rPr>
        <w:t></w:t>
      </w:r>
      <w:r w:rsidRPr="007451FA">
        <w:rPr>
          <w:rFonts w:hint="eastAsia"/>
          <w:lang w:val="en-US"/>
        </w:rPr>
        <w:t>шестимісячного</w:t>
      </w:r>
      <w:r w:rsidRPr="007451FA">
        <w:rPr>
          <w:lang w:val="en-US"/>
        </w:rPr>
        <w:t></w:t>
      </w:r>
      <w:r w:rsidRPr="007451FA">
        <w:rPr>
          <w:rFonts w:hint="eastAsia"/>
          <w:lang w:val="en-US"/>
        </w:rPr>
        <w:t>строку</w:t>
      </w:r>
      <w:r w:rsidRPr="007451FA">
        <w:rPr>
          <w:lang w:val="en-US"/>
        </w:rPr>
        <w:t></w:t>
      </w:r>
      <w:r w:rsidRPr="007451FA">
        <w:rPr>
          <w:rFonts w:hint="eastAsia"/>
          <w:lang w:val="en-US"/>
        </w:rPr>
        <w:t>для</w:t>
      </w:r>
    </w:p>
    <w:p w:rsidR="007451FA" w:rsidRPr="007451FA" w:rsidRDefault="007451FA" w:rsidP="007451FA">
      <w:pPr>
        <w:rPr>
          <w:lang w:val="en-US"/>
        </w:rPr>
      </w:pPr>
      <w:r w:rsidRPr="007451FA">
        <w:rPr>
          <w:rFonts w:hint="eastAsia"/>
          <w:lang w:val="en-US"/>
        </w:rPr>
        <w:t>подання</w:t>
      </w:r>
      <w:r w:rsidRPr="007451FA">
        <w:rPr>
          <w:lang w:val="en-US"/>
        </w:rPr>
        <w:t></w:t>
      </w:r>
      <w:r w:rsidRPr="007451FA">
        <w:rPr>
          <w:rFonts w:hint="eastAsia"/>
          <w:lang w:val="en-US"/>
        </w:rPr>
        <w:t>заяви</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Україні</w:t>
      </w:r>
      <w:r w:rsidRPr="007451FA">
        <w:rPr>
          <w:lang w:val="en-US"/>
        </w:rPr>
        <w:t></w:t>
      </w:r>
      <w:r w:rsidRPr="007451FA">
        <w:rPr>
          <w:rFonts w:hint="eastAsia"/>
          <w:lang w:val="en-US"/>
        </w:rPr>
        <w:t>за</w:t>
      </w:r>
      <w:r w:rsidRPr="007451FA">
        <w:rPr>
          <w:lang w:val="en-US"/>
        </w:rPr>
        <w:t></w:t>
      </w:r>
      <w:r w:rsidRPr="007451FA">
        <w:rPr>
          <w:rFonts w:hint="eastAsia"/>
          <w:lang w:val="en-US"/>
        </w:rPr>
        <w:t>загальним</w:t>
      </w:r>
      <w:r w:rsidRPr="007451FA">
        <w:rPr>
          <w:lang w:val="en-US"/>
        </w:rPr>
        <w:t></w:t>
      </w:r>
      <w:r w:rsidRPr="007451FA">
        <w:rPr>
          <w:rFonts w:hint="eastAsia"/>
          <w:lang w:val="en-US"/>
        </w:rPr>
        <w:t>правилом</w:t>
      </w:r>
      <w:r w:rsidRPr="007451FA">
        <w:rPr>
          <w:lang w:val="en-US"/>
        </w:rPr>
        <w:t></w:t>
      </w:r>
      <w:r w:rsidRPr="007451FA">
        <w:rPr>
          <w:rFonts w:hint="eastAsia"/>
          <w:lang w:val="en-US"/>
        </w:rPr>
        <w:t>система</w:t>
      </w:r>
    </w:p>
    <w:p w:rsidR="007451FA" w:rsidRPr="007451FA" w:rsidRDefault="007451FA" w:rsidP="007451FA">
      <w:pPr>
        <w:rPr>
          <w:lang w:val="en-US"/>
        </w:rPr>
      </w:pPr>
      <w:r w:rsidRPr="007451FA">
        <w:rPr>
          <w:rFonts w:hint="eastAsia"/>
          <w:lang w:val="en-US"/>
        </w:rPr>
        <w:t>національних</w:t>
      </w:r>
      <w:r w:rsidRPr="007451FA">
        <w:rPr>
          <w:lang w:val="en-US"/>
        </w:rPr>
        <w:t></w:t>
      </w:r>
      <w:r w:rsidRPr="007451FA">
        <w:rPr>
          <w:rFonts w:hint="eastAsia"/>
          <w:lang w:val="en-US"/>
        </w:rPr>
        <w:t>судових</w:t>
      </w:r>
      <w:r w:rsidRPr="007451FA">
        <w:rPr>
          <w:lang w:val="en-US"/>
        </w:rPr>
        <w:t></w:t>
      </w:r>
      <w:r w:rsidRPr="007451FA">
        <w:rPr>
          <w:rFonts w:hint="eastAsia"/>
          <w:lang w:val="en-US"/>
        </w:rPr>
        <w:t>засобів</w:t>
      </w:r>
      <w:r w:rsidRPr="007451FA">
        <w:rPr>
          <w:lang w:val="en-US"/>
        </w:rPr>
        <w:t></w:t>
      </w:r>
      <w:r w:rsidRPr="007451FA">
        <w:rPr>
          <w:rFonts w:hint="eastAsia"/>
          <w:lang w:val="en-US"/>
        </w:rPr>
        <w:t>захисту</w:t>
      </w:r>
      <w:r w:rsidRPr="007451FA">
        <w:rPr>
          <w:lang w:val="en-US"/>
        </w:rPr>
        <w:t></w:t>
      </w:r>
      <w:r w:rsidRPr="007451FA">
        <w:rPr>
          <w:rFonts w:hint="eastAsia"/>
          <w:lang w:val="en-US"/>
        </w:rPr>
        <w:t>вважається</w:t>
      </w:r>
      <w:r w:rsidRPr="007451FA">
        <w:rPr>
          <w:lang w:val="en-US"/>
        </w:rPr>
        <w:t></w:t>
      </w:r>
      <w:r w:rsidRPr="007451FA">
        <w:rPr>
          <w:rFonts w:hint="eastAsia"/>
          <w:lang w:val="en-US"/>
        </w:rPr>
        <w:t>вичерпаною</w:t>
      </w:r>
    </w:p>
    <w:p w:rsidR="007451FA" w:rsidRPr="007451FA" w:rsidRDefault="007451FA" w:rsidP="007451FA">
      <w:pPr>
        <w:rPr>
          <w:lang w:val="en-US"/>
        </w:rPr>
      </w:pPr>
      <w:r w:rsidRPr="007451FA">
        <w:rPr>
          <w:rFonts w:hint="eastAsia"/>
          <w:lang w:val="en-US"/>
        </w:rPr>
        <w:t>для</w:t>
      </w:r>
      <w:r w:rsidRPr="007451FA">
        <w:rPr>
          <w:lang w:val="en-US"/>
        </w:rPr>
        <w:t></w:t>
      </w:r>
      <w:r w:rsidRPr="007451FA">
        <w:rPr>
          <w:rFonts w:hint="eastAsia"/>
          <w:lang w:val="en-US"/>
        </w:rPr>
        <w:t>дій</w:t>
      </w:r>
      <w:r w:rsidRPr="007451FA">
        <w:rPr>
          <w:lang w:val="en-US"/>
        </w:rPr>
        <w:t></w:t>
      </w:r>
      <w:r w:rsidRPr="007451FA">
        <w:rPr>
          <w:rFonts w:hint="eastAsia"/>
          <w:lang w:val="en-US"/>
        </w:rPr>
        <w:t>громадян</w:t>
      </w:r>
      <w:r w:rsidRPr="007451FA">
        <w:rPr>
          <w:lang w:val="en-US"/>
        </w:rPr>
        <w:t></w:t>
      </w:r>
      <w:r w:rsidRPr="007451FA">
        <w:rPr>
          <w:lang w:val="en-US"/>
        </w:rPr>
        <w:t></w:t>
      </w:r>
      <w:r w:rsidRPr="007451FA">
        <w:rPr>
          <w:rFonts w:hint="eastAsia"/>
          <w:lang w:val="en-US"/>
        </w:rPr>
        <w:t>за</w:t>
      </w:r>
      <w:r w:rsidRPr="007451FA">
        <w:rPr>
          <w:lang w:val="en-US"/>
        </w:rPr>
        <w:t></w:t>
      </w:r>
      <w:r w:rsidRPr="007451FA">
        <w:rPr>
          <w:rFonts w:hint="eastAsia"/>
          <w:lang w:val="en-US"/>
        </w:rPr>
        <w:t>справою</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із</w:t>
      </w:r>
    </w:p>
    <w:p w:rsidR="007451FA" w:rsidRPr="007451FA" w:rsidRDefault="007451FA" w:rsidP="007451FA">
      <w:pPr>
        <w:rPr>
          <w:lang w:val="en-US"/>
        </w:rPr>
      </w:pPr>
      <w:r w:rsidRPr="007451FA">
        <w:rPr>
          <w:rFonts w:hint="eastAsia"/>
          <w:lang w:val="en-US"/>
        </w:rPr>
        <w:t>моменту</w:t>
      </w:r>
      <w:r w:rsidRPr="007451FA">
        <w:rPr>
          <w:lang w:val="en-US"/>
        </w:rPr>
        <w:t></w:t>
      </w:r>
      <w:r w:rsidRPr="007451FA">
        <w:rPr>
          <w:rFonts w:hint="eastAsia"/>
          <w:lang w:val="en-US"/>
        </w:rPr>
        <w:t>винесення</w:t>
      </w:r>
      <w:r w:rsidRPr="007451FA">
        <w:rPr>
          <w:lang w:val="en-US"/>
        </w:rPr>
        <w:t></w:t>
      </w:r>
      <w:r w:rsidRPr="007451FA">
        <w:rPr>
          <w:rFonts w:hint="eastAsia"/>
          <w:lang w:val="en-US"/>
        </w:rPr>
        <w:t>рішення</w:t>
      </w:r>
      <w:r w:rsidRPr="007451FA">
        <w:rPr>
          <w:lang w:val="en-US"/>
        </w:rPr>
        <w:t></w:t>
      </w:r>
      <w:r w:rsidRPr="007451FA">
        <w:rPr>
          <w:rFonts w:hint="eastAsia"/>
          <w:lang w:val="en-US"/>
        </w:rPr>
        <w:t>касаційною</w:t>
      </w:r>
      <w:r w:rsidRPr="007451FA">
        <w:rPr>
          <w:lang w:val="en-US"/>
        </w:rPr>
        <w:t></w:t>
      </w:r>
      <w:r w:rsidRPr="007451FA">
        <w:rPr>
          <w:rFonts w:hint="eastAsia"/>
          <w:lang w:val="en-US"/>
        </w:rPr>
        <w:t>інстанцією</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у</w:t>
      </w:r>
      <w:r w:rsidRPr="007451FA">
        <w:rPr>
          <w:lang w:val="en-US"/>
        </w:rPr>
        <w:t></w:t>
      </w:r>
      <w:r w:rsidRPr="007451FA">
        <w:rPr>
          <w:rFonts w:hint="eastAsia"/>
          <w:lang w:val="en-US"/>
        </w:rPr>
        <w:t>разі</w:t>
      </w:r>
      <w:r w:rsidRPr="007451FA">
        <w:rPr>
          <w:lang w:val="en-US"/>
        </w:rPr>
        <w:t></w:t>
      </w:r>
    </w:p>
    <w:p w:rsidR="007451FA" w:rsidRPr="007451FA" w:rsidRDefault="007451FA" w:rsidP="007451FA">
      <w:pPr>
        <w:rPr>
          <w:lang w:val="en-US"/>
        </w:rPr>
      </w:pPr>
      <w:r w:rsidRPr="007451FA">
        <w:rPr>
          <w:rFonts w:hint="eastAsia"/>
          <w:lang w:val="en-US"/>
        </w:rPr>
        <w:t>якщо</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не</w:t>
      </w:r>
      <w:r w:rsidRPr="007451FA">
        <w:rPr>
          <w:lang w:val="en-US"/>
        </w:rPr>
        <w:t></w:t>
      </w:r>
      <w:r w:rsidRPr="007451FA">
        <w:rPr>
          <w:rFonts w:hint="eastAsia"/>
          <w:lang w:val="en-US"/>
        </w:rPr>
        <w:t>підлягають</w:t>
      </w:r>
      <w:r w:rsidRPr="007451FA">
        <w:rPr>
          <w:lang w:val="en-US"/>
        </w:rPr>
        <w:t></w:t>
      </w:r>
      <w:r w:rsidRPr="007451FA">
        <w:rPr>
          <w:rFonts w:hint="eastAsia"/>
          <w:lang w:val="en-US"/>
        </w:rPr>
        <w:t>касаційному</w:t>
      </w:r>
      <w:r w:rsidRPr="007451FA">
        <w:rPr>
          <w:lang w:val="en-US"/>
        </w:rPr>
        <w:t></w:t>
      </w:r>
      <w:r w:rsidRPr="007451FA">
        <w:rPr>
          <w:rFonts w:hint="eastAsia"/>
          <w:lang w:val="en-US"/>
        </w:rPr>
        <w:t>оскарженню</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моменту</w:t>
      </w:r>
      <w:r w:rsidRPr="007451FA">
        <w:rPr>
          <w:lang w:val="en-US"/>
        </w:rPr>
        <w:t></w:t>
      </w:r>
      <w:r w:rsidRPr="007451FA">
        <w:rPr>
          <w:rFonts w:hint="eastAsia"/>
          <w:lang w:val="en-US"/>
        </w:rPr>
        <w:t>одержання</w:t>
      </w:r>
      <w:r w:rsidRPr="007451FA">
        <w:rPr>
          <w:lang w:val="en-US"/>
        </w:rPr>
        <w:t></w:t>
      </w:r>
      <w:r w:rsidRPr="007451FA">
        <w:rPr>
          <w:rFonts w:hint="eastAsia"/>
          <w:lang w:val="en-US"/>
        </w:rPr>
        <w:t>такого</w:t>
      </w:r>
      <w:r w:rsidRPr="007451FA">
        <w:rPr>
          <w:lang w:val="en-US"/>
        </w:rPr>
        <w:t></w:t>
      </w:r>
      <w:r w:rsidRPr="007451FA">
        <w:rPr>
          <w:rFonts w:hint="eastAsia"/>
          <w:lang w:val="en-US"/>
        </w:rPr>
        <w:t>рішення</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незловживання</w:t>
      </w:r>
      <w:r w:rsidRPr="007451FA">
        <w:rPr>
          <w:lang w:val="en-US"/>
        </w:rPr>
        <w:t></w:t>
      </w:r>
      <w:r w:rsidRPr="007451FA">
        <w:rPr>
          <w:rFonts w:hint="eastAsia"/>
          <w:lang w:val="en-US"/>
        </w:rPr>
        <w:t>правом</w:t>
      </w:r>
      <w:r w:rsidRPr="007451FA">
        <w:rPr>
          <w:lang w:val="en-US"/>
        </w:rPr>
        <w:t></w:t>
      </w:r>
      <w:r w:rsidRPr="007451FA">
        <w:rPr>
          <w:rFonts w:hint="eastAsia"/>
          <w:lang w:val="en-US"/>
        </w:rPr>
        <w:t>на</w:t>
      </w:r>
      <w:r w:rsidRPr="007451FA">
        <w:rPr>
          <w:lang w:val="en-US"/>
        </w:rPr>
        <w:t></w:t>
      </w:r>
      <w:r w:rsidRPr="007451FA">
        <w:rPr>
          <w:rFonts w:hint="eastAsia"/>
          <w:lang w:val="en-US"/>
        </w:rPr>
        <w:t>подання</w:t>
      </w:r>
      <w:r w:rsidRPr="007451FA">
        <w:rPr>
          <w:lang w:val="en-US"/>
        </w:rPr>
        <w:t></w:t>
      </w:r>
      <w:r w:rsidRPr="007451FA">
        <w:rPr>
          <w:rFonts w:hint="eastAsia"/>
          <w:lang w:val="en-US"/>
        </w:rPr>
        <w:t>заяви</w:t>
      </w:r>
      <w:r w:rsidRPr="007451FA">
        <w:rPr>
          <w:lang w:val="en-US"/>
        </w:rPr>
        <w:t></w:t>
      </w:r>
      <w:r w:rsidRPr="007451FA">
        <w:rPr>
          <w:rFonts w:hint="eastAsia"/>
          <w:lang w:val="en-US"/>
        </w:rPr>
        <w:t>або</w:t>
      </w:r>
      <w:r w:rsidRPr="007451FA">
        <w:rPr>
          <w:lang w:val="en-US"/>
        </w:rPr>
        <w:t></w:t>
      </w:r>
      <w:r w:rsidRPr="007451FA">
        <w:rPr>
          <w:rFonts w:hint="eastAsia"/>
          <w:lang w:val="en-US"/>
        </w:rPr>
        <w:t>заяви</w:t>
      </w:r>
      <w:r w:rsidRPr="007451FA">
        <w:rPr>
          <w:lang w:val="en-US"/>
        </w:rPr>
        <w:t></w:t>
      </w:r>
      <w:r w:rsidRPr="007451FA">
        <w:rPr>
          <w:lang w:val="en-US"/>
        </w:rPr>
        <w:t></w:t>
      </w:r>
      <w:r w:rsidRPr="007451FA">
        <w:rPr>
          <w:rFonts w:hint="eastAsia"/>
          <w:lang w:val="en-US"/>
        </w:rPr>
        <w:t>яка</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своєю</w:t>
      </w:r>
      <w:r w:rsidRPr="007451FA">
        <w:rPr>
          <w:lang w:val="en-US"/>
        </w:rPr>
        <w:t></w:t>
      </w:r>
      <w:r w:rsidRPr="007451FA">
        <w:rPr>
          <w:rFonts w:hint="eastAsia"/>
          <w:lang w:val="en-US"/>
        </w:rPr>
        <w:t>суттю</w:t>
      </w:r>
      <w:r w:rsidRPr="007451FA">
        <w:rPr>
          <w:lang w:val="en-US"/>
        </w:rPr>
        <w:t></w:t>
      </w:r>
      <w:r w:rsidRPr="007451FA">
        <w:rPr>
          <w:rFonts w:hint="eastAsia"/>
          <w:lang w:val="en-US"/>
        </w:rPr>
        <w:t>порушує</w:t>
      </w:r>
      <w:r w:rsidRPr="007451FA">
        <w:rPr>
          <w:lang w:val="en-US"/>
        </w:rPr>
        <w:t></w:t>
      </w:r>
      <w:r w:rsidRPr="007451FA">
        <w:rPr>
          <w:rFonts w:hint="eastAsia"/>
          <w:lang w:val="en-US"/>
        </w:rPr>
        <w:t>питання</w:t>
      </w:r>
      <w:r w:rsidRPr="007451FA">
        <w:rPr>
          <w:lang w:val="en-US"/>
        </w:rPr>
        <w:t></w:t>
      </w:r>
      <w:r w:rsidRPr="007451FA">
        <w:rPr>
          <w:lang w:val="en-US"/>
        </w:rPr>
        <w:t></w:t>
      </w:r>
      <w:r w:rsidRPr="007451FA">
        <w:rPr>
          <w:rFonts w:hint="eastAsia"/>
          <w:lang w:val="en-US"/>
        </w:rPr>
        <w:t>вже</w:t>
      </w:r>
      <w:r w:rsidRPr="007451FA">
        <w:rPr>
          <w:lang w:val="en-US"/>
        </w:rPr>
        <w:t></w:t>
      </w:r>
      <w:r w:rsidRPr="007451FA">
        <w:rPr>
          <w:rFonts w:hint="eastAsia"/>
          <w:lang w:val="en-US"/>
        </w:rPr>
        <w:t>розглянуте</w:t>
      </w:r>
      <w:r w:rsidRPr="007451FA">
        <w:rPr>
          <w:lang w:val="en-US"/>
        </w:rPr>
        <w:t></w:t>
      </w:r>
      <w:r w:rsidRPr="007451FA">
        <w:rPr>
          <w:rFonts w:hint="eastAsia"/>
          <w:lang w:val="en-US"/>
        </w:rPr>
        <w:t>Судом</w:t>
      </w:r>
      <w:r w:rsidRPr="007451FA">
        <w:rPr>
          <w:lang w:val="en-US"/>
        </w:rPr>
        <w:t></w:t>
      </w:r>
      <w:r w:rsidRPr="007451FA">
        <w:rPr>
          <w:lang w:val="en-US"/>
        </w:rPr>
        <w:t></w:t>
      </w:r>
      <w:r w:rsidRPr="007451FA">
        <w:rPr>
          <w:rFonts w:hint="eastAsia"/>
          <w:lang w:val="en-US"/>
        </w:rPr>
        <w:t>або</w:t>
      </w:r>
      <w:r w:rsidRPr="007451FA">
        <w:rPr>
          <w:lang w:val="en-US"/>
        </w:rPr>
        <w:t></w:t>
      </w:r>
      <w:r w:rsidRPr="007451FA">
        <w:rPr>
          <w:rFonts w:hint="eastAsia"/>
          <w:lang w:val="en-US"/>
        </w:rPr>
        <w:t>вже</w:t>
      </w:r>
    </w:p>
    <w:p w:rsidR="007451FA" w:rsidRPr="007451FA" w:rsidRDefault="007451FA" w:rsidP="007451FA">
      <w:pPr>
        <w:rPr>
          <w:lang w:val="en-US"/>
        </w:rPr>
      </w:pPr>
      <w:r w:rsidRPr="007451FA">
        <w:rPr>
          <w:rFonts w:hint="eastAsia"/>
          <w:lang w:val="en-US"/>
        </w:rPr>
        <w:t>подана</w:t>
      </w:r>
      <w:r w:rsidRPr="007451FA">
        <w:rPr>
          <w:lang w:val="en-US"/>
        </w:rPr>
        <w:t></w:t>
      </w:r>
      <w:r w:rsidRPr="007451FA">
        <w:rPr>
          <w:rFonts w:hint="eastAsia"/>
          <w:lang w:val="en-US"/>
        </w:rPr>
        <w:t>на</w:t>
      </w:r>
      <w:r w:rsidRPr="007451FA">
        <w:rPr>
          <w:lang w:val="en-US"/>
        </w:rPr>
        <w:t></w:t>
      </w:r>
      <w:r w:rsidRPr="007451FA">
        <w:rPr>
          <w:rFonts w:hint="eastAsia"/>
          <w:lang w:val="en-US"/>
        </w:rPr>
        <w:t>розгляд</w:t>
      </w:r>
      <w:r w:rsidRPr="007451FA">
        <w:rPr>
          <w:lang w:val="en-US"/>
        </w:rPr>
        <w:t></w:t>
      </w:r>
      <w:r w:rsidRPr="007451FA">
        <w:rPr>
          <w:rFonts w:hint="eastAsia"/>
          <w:lang w:val="en-US"/>
        </w:rPr>
        <w:t>до</w:t>
      </w:r>
      <w:r w:rsidRPr="007451FA">
        <w:rPr>
          <w:lang w:val="en-US"/>
        </w:rPr>
        <w:t></w:t>
      </w:r>
      <w:r w:rsidRPr="007451FA">
        <w:rPr>
          <w:rFonts w:hint="eastAsia"/>
          <w:lang w:val="en-US"/>
        </w:rPr>
        <w:t>іншого</w:t>
      </w:r>
      <w:r w:rsidRPr="007451FA">
        <w:rPr>
          <w:lang w:val="en-US"/>
        </w:rPr>
        <w:t></w:t>
      </w:r>
      <w:r w:rsidRPr="007451FA">
        <w:rPr>
          <w:rFonts w:hint="eastAsia"/>
          <w:lang w:val="en-US"/>
        </w:rPr>
        <w:t>міжнародного</w:t>
      </w:r>
      <w:r w:rsidRPr="007451FA">
        <w:rPr>
          <w:lang w:val="en-US"/>
        </w:rPr>
        <w:t></w:t>
      </w:r>
      <w:r w:rsidRPr="007451FA">
        <w:rPr>
          <w:rFonts w:hint="eastAsia"/>
          <w:lang w:val="en-US"/>
        </w:rPr>
        <w:t>органу</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питання</w:t>
      </w:r>
      <w:r w:rsidRPr="007451FA">
        <w:rPr>
          <w:lang w:val="en-US"/>
        </w:rPr>
        <w:t></w:t>
      </w:r>
      <w:r w:rsidRPr="007451FA">
        <w:rPr>
          <w:rFonts w:hint="eastAsia"/>
          <w:lang w:val="en-US"/>
        </w:rPr>
        <w:t>обґрунтованості</w:t>
      </w:r>
      <w:r w:rsidRPr="007451FA">
        <w:rPr>
          <w:lang w:val="en-US"/>
        </w:rPr>
        <w:t></w:t>
      </w:r>
      <w:r w:rsidRPr="007451FA">
        <w:rPr>
          <w:rFonts w:hint="eastAsia"/>
          <w:lang w:val="en-US"/>
        </w:rPr>
        <w:t>заяви</w:t>
      </w:r>
      <w:r w:rsidRPr="007451FA">
        <w:rPr>
          <w:lang w:val="en-US"/>
        </w:rPr>
        <w:t></w:t>
      </w:r>
    </w:p>
    <w:p w:rsidR="007451FA" w:rsidRPr="007451FA" w:rsidRDefault="007451FA" w:rsidP="007451FA">
      <w:pPr>
        <w:rPr>
          <w:lang w:val="en-US"/>
        </w:rPr>
      </w:pPr>
      <w:r w:rsidRPr="007451FA">
        <w:rPr>
          <w:rFonts w:hint="eastAsia"/>
          <w:lang w:val="en-US"/>
        </w:rPr>
        <w:t>У</w:t>
      </w:r>
      <w:r w:rsidRPr="007451FA">
        <w:rPr>
          <w:lang w:val="en-US"/>
        </w:rPr>
        <w:t></w:t>
      </w:r>
      <w:r w:rsidRPr="007451FA">
        <w:rPr>
          <w:rFonts w:hint="eastAsia"/>
          <w:lang w:val="en-US"/>
        </w:rPr>
        <w:t>роботі</w:t>
      </w:r>
      <w:r w:rsidRPr="007451FA">
        <w:rPr>
          <w:lang w:val="en-US"/>
        </w:rPr>
        <w:t></w:t>
      </w:r>
      <w:r w:rsidRPr="007451FA">
        <w:rPr>
          <w:rFonts w:hint="eastAsia"/>
          <w:lang w:val="en-US"/>
        </w:rPr>
        <w:t>ми</w:t>
      </w:r>
      <w:r w:rsidRPr="007451FA">
        <w:rPr>
          <w:lang w:val="en-US"/>
        </w:rPr>
        <w:t></w:t>
      </w:r>
      <w:r w:rsidRPr="007451FA">
        <w:rPr>
          <w:lang w:val="en-US"/>
        </w:rPr>
        <w:t></w:t>
      </w:r>
      <w:r w:rsidRPr="007451FA">
        <w:rPr>
          <w:rFonts w:hint="eastAsia"/>
          <w:lang w:val="en-US"/>
        </w:rPr>
        <w:t>керуючись</w:t>
      </w:r>
      <w:r w:rsidRPr="007451FA">
        <w:rPr>
          <w:lang w:val="en-US"/>
        </w:rPr>
        <w:t></w:t>
      </w:r>
      <w:r w:rsidRPr="007451FA">
        <w:rPr>
          <w:rFonts w:hint="eastAsia"/>
          <w:lang w:val="en-US"/>
        </w:rPr>
        <w:t>практикою</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чітко</w:t>
      </w:r>
      <w:r w:rsidRPr="007451FA">
        <w:rPr>
          <w:lang w:val="en-US"/>
        </w:rPr>
        <w:t></w:t>
      </w:r>
      <w:r w:rsidRPr="007451FA">
        <w:rPr>
          <w:rFonts w:hint="eastAsia"/>
          <w:lang w:val="en-US"/>
        </w:rPr>
        <w:t>зазначили</w:t>
      </w:r>
      <w:r w:rsidRPr="007451FA">
        <w:rPr>
          <w:lang w:val="en-US"/>
        </w:rPr>
        <w:t></w:t>
      </w:r>
      <w:r w:rsidRPr="007451FA">
        <w:rPr>
          <w:rFonts w:hint="eastAsia"/>
          <w:lang w:val="en-US"/>
        </w:rPr>
        <w:t>умови</w:t>
      </w:r>
      <w:r w:rsidRPr="007451FA">
        <w:rPr>
          <w:lang w:val="en-US"/>
        </w:rPr>
        <w:t></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яких</w:t>
      </w:r>
      <w:r w:rsidRPr="007451FA">
        <w:rPr>
          <w:lang w:val="en-US"/>
        </w:rPr>
        <w:t></w:t>
      </w:r>
      <w:r w:rsidRPr="007451FA">
        <w:rPr>
          <w:rFonts w:hint="eastAsia"/>
          <w:lang w:val="en-US"/>
        </w:rPr>
        <w:t>мінімізується</w:t>
      </w:r>
      <w:r w:rsidRPr="007451FA">
        <w:rPr>
          <w:lang w:val="en-US"/>
        </w:rPr>
        <w:t></w:t>
      </w:r>
      <w:r w:rsidRPr="007451FA">
        <w:rPr>
          <w:rFonts w:hint="eastAsia"/>
          <w:lang w:val="en-US"/>
        </w:rPr>
        <w:t>негативний</w:t>
      </w:r>
      <w:r w:rsidRPr="007451FA">
        <w:rPr>
          <w:lang w:val="en-US"/>
        </w:rPr>
        <w:t></w:t>
      </w:r>
      <w:r w:rsidRPr="007451FA">
        <w:rPr>
          <w:rFonts w:hint="eastAsia"/>
          <w:lang w:val="en-US"/>
        </w:rPr>
        <w:t>вплив</w:t>
      </w:r>
      <w:r w:rsidRPr="007451FA">
        <w:rPr>
          <w:lang w:val="en-US"/>
        </w:rPr>
        <w:t></w:t>
      </w:r>
      <w:r w:rsidRPr="007451FA">
        <w:rPr>
          <w:rFonts w:hint="eastAsia"/>
          <w:lang w:val="en-US"/>
        </w:rPr>
        <w:t>від</w:t>
      </w:r>
      <w:r w:rsidRPr="007451FA">
        <w:rPr>
          <w:lang w:val="en-US"/>
        </w:rPr>
        <w:t></w:t>
      </w:r>
      <w:r w:rsidRPr="007451FA">
        <w:rPr>
          <w:rFonts w:hint="eastAsia"/>
          <w:lang w:val="en-US"/>
        </w:rPr>
        <w:t>зловживання</w:t>
      </w:r>
      <w:r w:rsidRPr="007451FA">
        <w:rPr>
          <w:lang w:val="en-US"/>
        </w:rPr>
        <w:t></w:t>
      </w:r>
      <w:r w:rsidRPr="007451FA">
        <w:rPr>
          <w:rFonts w:hint="eastAsia"/>
          <w:lang w:val="en-US"/>
        </w:rPr>
        <w:t>з</w:t>
      </w:r>
      <w:r w:rsidRPr="007451FA">
        <w:rPr>
          <w:lang w:val="en-US"/>
        </w:rPr>
        <w:t></w:t>
      </w:r>
      <w:r w:rsidRPr="007451FA">
        <w:rPr>
          <w:rFonts w:hint="eastAsia"/>
          <w:lang w:val="en-US"/>
        </w:rPr>
        <w:t>боку</w:t>
      </w:r>
      <w:r w:rsidRPr="007451FA">
        <w:rPr>
          <w:lang w:val="en-US"/>
        </w:rPr>
        <w:t></w:t>
      </w:r>
      <w:r w:rsidRPr="007451FA">
        <w:rPr>
          <w:rFonts w:hint="eastAsia"/>
          <w:lang w:val="en-US"/>
        </w:rPr>
        <w:t>держави</w:t>
      </w:r>
    </w:p>
    <w:p w:rsidR="007451FA" w:rsidRPr="007451FA" w:rsidRDefault="007451FA" w:rsidP="007451FA">
      <w:pPr>
        <w:rPr>
          <w:lang w:val="en-US"/>
        </w:rPr>
      </w:pPr>
      <w:r w:rsidRPr="007451FA">
        <w:rPr>
          <w:rFonts w:hint="eastAsia"/>
          <w:lang w:val="en-US"/>
        </w:rPr>
        <w:t>умовами</w:t>
      </w:r>
      <w:r w:rsidRPr="007451FA">
        <w:rPr>
          <w:lang w:val="en-US"/>
        </w:rPr>
        <w:t></w:t>
      </w:r>
      <w:r w:rsidRPr="007451FA">
        <w:rPr>
          <w:rFonts w:hint="eastAsia"/>
          <w:lang w:val="en-US"/>
        </w:rPr>
        <w:t>для</w:t>
      </w:r>
      <w:r w:rsidRPr="007451FA">
        <w:rPr>
          <w:lang w:val="en-US"/>
        </w:rPr>
        <w:t></w:t>
      </w:r>
      <w:r w:rsidRPr="007451FA">
        <w:rPr>
          <w:rFonts w:hint="eastAsia"/>
          <w:lang w:val="en-US"/>
        </w:rPr>
        <w:t>подання</w:t>
      </w:r>
      <w:r w:rsidRPr="007451FA">
        <w:rPr>
          <w:lang w:val="en-US"/>
        </w:rPr>
        <w:t></w:t>
      </w:r>
      <w:r w:rsidRPr="007451FA">
        <w:rPr>
          <w:rFonts w:hint="eastAsia"/>
          <w:lang w:val="en-US"/>
        </w:rPr>
        <w:t>індивідуальних</w:t>
      </w:r>
      <w:r w:rsidRPr="007451FA">
        <w:rPr>
          <w:lang w:val="en-US"/>
        </w:rPr>
        <w:t></w:t>
      </w:r>
      <w:r w:rsidRPr="007451FA">
        <w:rPr>
          <w:rFonts w:hint="eastAsia"/>
          <w:lang w:val="en-US"/>
        </w:rPr>
        <w:t>звернень</w:t>
      </w:r>
      <w:r w:rsidRPr="007451FA">
        <w:rPr>
          <w:lang w:val="en-US"/>
        </w:rPr>
        <w:t></w:t>
      </w:r>
      <w:r w:rsidRPr="007451FA">
        <w:rPr>
          <w:rFonts w:hint="eastAsia"/>
          <w:lang w:val="en-US"/>
        </w:rPr>
        <w:t>через</w:t>
      </w:r>
      <w:r w:rsidRPr="007451FA">
        <w:rPr>
          <w:lang w:val="en-US"/>
        </w:rPr>
        <w:t></w:t>
      </w:r>
      <w:r w:rsidRPr="007451FA">
        <w:rPr>
          <w:rFonts w:hint="eastAsia"/>
          <w:lang w:val="en-US"/>
        </w:rPr>
        <w:t>відповідні</w:t>
      </w:r>
    </w:p>
    <w:p w:rsidR="007451FA" w:rsidRPr="007451FA" w:rsidRDefault="007451FA" w:rsidP="007451FA">
      <w:r w:rsidRPr="007451FA">
        <w:rPr>
          <w:rFonts w:hint="eastAsia"/>
        </w:rPr>
        <w:t>виключення</w:t>
      </w:r>
      <w:r w:rsidRPr="007451FA">
        <w:rPr>
          <w:lang w:val="en-US"/>
        </w:rPr>
        <w:t></w:t>
      </w:r>
      <w:r w:rsidRPr="007451FA">
        <w:rPr>
          <w:lang w:val="en-US"/>
        </w:rPr>
        <w:t></w:t>
      </w:r>
      <w:r w:rsidRPr="007451FA">
        <w:rPr>
          <w:rFonts w:hint="eastAsia"/>
        </w:rPr>
        <w:t>у</w:t>
      </w:r>
      <w:r w:rsidRPr="007451FA">
        <w:rPr>
          <w:lang w:val="en-US"/>
        </w:rPr>
        <w:t></w:t>
      </w:r>
      <w:r w:rsidRPr="007451FA">
        <w:rPr>
          <w:rFonts w:hint="eastAsia"/>
        </w:rPr>
        <w:t>випадку</w:t>
      </w:r>
      <w:r w:rsidRPr="007451FA">
        <w:rPr>
          <w:lang w:val="en-US"/>
        </w:rPr>
        <w:t></w:t>
      </w:r>
      <w:r w:rsidRPr="007451FA">
        <w:rPr>
          <w:rFonts w:hint="eastAsia"/>
        </w:rPr>
        <w:t>адміністративної</w:t>
      </w:r>
      <w:r w:rsidRPr="007451FA">
        <w:rPr>
          <w:lang w:val="en-US"/>
        </w:rPr>
        <w:t></w:t>
      </w:r>
      <w:r w:rsidRPr="007451FA">
        <w:rPr>
          <w:rFonts w:hint="eastAsia"/>
        </w:rPr>
        <w:t>практики</w:t>
      </w:r>
      <w:r w:rsidRPr="007451FA">
        <w:rPr>
          <w:lang w:val="en-US"/>
        </w:rPr>
        <w:t></w:t>
      </w:r>
      <w:r w:rsidRPr="007451FA">
        <w:rPr>
          <w:rFonts w:hint="eastAsia"/>
        </w:rPr>
        <w:t>держави</w:t>
      </w:r>
      <w:r w:rsidRPr="007451FA">
        <w:rPr>
          <w:lang w:val="en-US"/>
        </w:rPr>
        <w:t></w:t>
      </w:r>
      <w:r w:rsidRPr="007451FA">
        <w:rPr>
          <w:lang w:val="en-US"/>
        </w:rPr>
        <w:t></w:t>
      </w:r>
      <w:r w:rsidRPr="007451FA">
        <w:rPr>
          <w:rFonts w:hint="eastAsia"/>
        </w:rPr>
        <w:t>умисного</w:t>
      </w:r>
    </w:p>
    <w:p w:rsidR="007451FA" w:rsidRPr="007451FA" w:rsidRDefault="007451FA" w:rsidP="007451FA">
      <w:r w:rsidRPr="007451FA">
        <w:rPr>
          <w:lang w:val="en-US"/>
        </w:rPr>
        <w:t></w:t>
      </w:r>
      <w:r w:rsidRPr="007451FA">
        <w:rPr>
          <w:lang w:val="en-US"/>
        </w:rPr>
        <w:t></w:t>
      </w:r>
      <w:r w:rsidRPr="007451FA">
        <w:rPr>
          <w:lang w:val="en-US"/>
        </w:rPr>
        <w:t></w:t>
      </w:r>
    </w:p>
    <w:p w:rsidR="007451FA" w:rsidRPr="007451FA" w:rsidRDefault="007451FA" w:rsidP="007451FA">
      <w:r w:rsidRPr="007451FA">
        <w:rPr>
          <w:rFonts w:hint="eastAsia"/>
        </w:rPr>
        <w:t>перевищення</w:t>
      </w:r>
      <w:r w:rsidRPr="007451FA">
        <w:rPr>
          <w:lang w:val="en-US"/>
        </w:rPr>
        <w:t></w:t>
      </w:r>
      <w:r w:rsidRPr="007451FA">
        <w:rPr>
          <w:rFonts w:hint="eastAsia"/>
        </w:rPr>
        <w:t>строку</w:t>
      </w:r>
      <w:r w:rsidRPr="007451FA">
        <w:rPr>
          <w:lang w:val="en-US"/>
        </w:rPr>
        <w:t></w:t>
      </w:r>
      <w:r w:rsidRPr="007451FA">
        <w:rPr>
          <w:rFonts w:hint="eastAsia"/>
        </w:rPr>
        <w:t>тривалості</w:t>
      </w:r>
      <w:r w:rsidRPr="007451FA">
        <w:rPr>
          <w:lang w:val="en-US"/>
        </w:rPr>
        <w:t></w:t>
      </w:r>
      <w:r w:rsidRPr="007451FA">
        <w:rPr>
          <w:rFonts w:hint="eastAsia"/>
        </w:rPr>
        <w:t>внутрішньої</w:t>
      </w:r>
      <w:r w:rsidRPr="007451FA">
        <w:rPr>
          <w:lang w:val="en-US"/>
        </w:rPr>
        <w:t></w:t>
      </w:r>
      <w:r w:rsidRPr="007451FA">
        <w:rPr>
          <w:rFonts w:hint="eastAsia"/>
        </w:rPr>
        <w:t>процедури</w:t>
      </w:r>
      <w:r w:rsidRPr="007451FA">
        <w:rPr>
          <w:lang w:val="en-US"/>
        </w:rPr>
        <w:t></w:t>
      </w:r>
      <w:r w:rsidRPr="007451FA">
        <w:rPr>
          <w:lang w:val="en-US"/>
        </w:rPr>
        <w:t></w:t>
      </w:r>
      <w:r w:rsidRPr="007451FA">
        <w:rPr>
          <w:rFonts w:hint="eastAsia"/>
        </w:rPr>
        <w:t>створення</w:t>
      </w:r>
    </w:p>
    <w:p w:rsidR="007451FA" w:rsidRPr="007451FA" w:rsidRDefault="007451FA" w:rsidP="007451FA">
      <w:r w:rsidRPr="007451FA">
        <w:rPr>
          <w:rFonts w:hint="eastAsia"/>
        </w:rPr>
        <w:t>перешкод</w:t>
      </w:r>
      <w:r w:rsidRPr="007451FA">
        <w:rPr>
          <w:lang w:val="en-US"/>
        </w:rPr>
        <w:t></w:t>
      </w:r>
      <w:r w:rsidRPr="007451FA">
        <w:rPr>
          <w:rFonts w:hint="eastAsia"/>
        </w:rPr>
        <w:t>державою</w:t>
      </w:r>
      <w:r w:rsidRPr="007451FA">
        <w:rPr>
          <w:lang w:val="en-US"/>
        </w:rPr>
        <w:t></w:t>
      </w:r>
      <w:r w:rsidRPr="007451FA">
        <w:rPr>
          <w:rFonts w:hint="eastAsia"/>
        </w:rPr>
        <w:t>учасником</w:t>
      </w:r>
      <w:r w:rsidRPr="007451FA">
        <w:rPr>
          <w:lang w:val="en-US"/>
        </w:rPr>
        <w:t></w:t>
      </w:r>
      <w:r w:rsidRPr="007451FA">
        <w:rPr>
          <w:rFonts w:hint="eastAsia"/>
        </w:rPr>
        <w:t>Конвенції</w:t>
      </w:r>
      <w:r w:rsidRPr="007451FA">
        <w:rPr>
          <w:lang w:val="en-US"/>
        </w:rPr>
        <w:t></w:t>
      </w:r>
      <w:r w:rsidRPr="007451FA">
        <w:rPr>
          <w:lang w:val="en-US"/>
        </w:rPr>
        <w:t></w:t>
      </w:r>
      <w:r w:rsidRPr="007451FA">
        <w:rPr>
          <w:rFonts w:hint="eastAsia"/>
        </w:rPr>
        <w:t>Ми</w:t>
      </w:r>
      <w:r w:rsidRPr="007451FA">
        <w:rPr>
          <w:lang w:val="en-US"/>
        </w:rPr>
        <w:t></w:t>
      </w:r>
      <w:r w:rsidRPr="007451FA">
        <w:rPr>
          <w:rFonts w:hint="eastAsia"/>
        </w:rPr>
        <w:t>дійшли</w:t>
      </w:r>
      <w:r w:rsidRPr="007451FA">
        <w:rPr>
          <w:lang w:val="en-US"/>
        </w:rPr>
        <w:t></w:t>
      </w:r>
      <w:r w:rsidRPr="007451FA">
        <w:rPr>
          <w:rFonts w:hint="eastAsia"/>
        </w:rPr>
        <w:t>висновку</w:t>
      </w:r>
      <w:r w:rsidRPr="007451FA">
        <w:rPr>
          <w:lang w:val="en-US"/>
        </w:rPr>
        <w:t></w:t>
      </w:r>
      <w:r w:rsidRPr="007451FA">
        <w:rPr>
          <w:lang w:val="en-US"/>
        </w:rPr>
        <w:t></w:t>
      </w:r>
      <w:r w:rsidRPr="007451FA">
        <w:rPr>
          <w:rFonts w:hint="eastAsia"/>
        </w:rPr>
        <w:t>що</w:t>
      </w:r>
    </w:p>
    <w:p w:rsidR="007451FA" w:rsidRPr="007451FA" w:rsidRDefault="007451FA" w:rsidP="007451FA">
      <w:r w:rsidRPr="007451FA">
        <w:rPr>
          <w:rFonts w:hint="eastAsia"/>
        </w:rPr>
        <w:t>питання</w:t>
      </w:r>
      <w:r w:rsidRPr="007451FA">
        <w:rPr>
          <w:lang w:val="en-US"/>
        </w:rPr>
        <w:t></w:t>
      </w:r>
      <w:r w:rsidRPr="007451FA">
        <w:rPr>
          <w:rFonts w:hint="eastAsia"/>
        </w:rPr>
        <w:t>реалізації</w:t>
      </w:r>
      <w:r w:rsidRPr="007451FA">
        <w:rPr>
          <w:lang w:val="en-US"/>
        </w:rPr>
        <w:t></w:t>
      </w:r>
      <w:r w:rsidRPr="007451FA">
        <w:rPr>
          <w:rFonts w:hint="eastAsia"/>
        </w:rPr>
        <w:t>процесуальних</w:t>
      </w:r>
      <w:r w:rsidRPr="007451FA">
        <w:rPr>
          <w:lang w:val="en-US"/>
        </w:rPr>
        <w:t></w:t>
      </w:r>
      <w:r w:rsidRPr="007451FA">
        <w:rPr>
          <w:rFonts w:hint="eastAsia"/>
        </w:rPr>
        <w:t>прав</w:t>
      </w:r>
      <w:r w:rsidRPr="007451FA">
        <w:rPr>
          <w:lang w:val="en-US"/>
        </w:rPr>
        <w:t></w:t>
      </w:r>
      <w:r w:rsidRPr="007451FA">
        <w:rPr>
          <w:rFonts w:hint="eastAsia"/>
        </w:rPr>
        <w:t>залежить</w:t>
      </w:r>
      <w:r w:rsidRPr="007451FA">
        <w:rPr>
          <w:lang w:val="en-US"/>
        </w:rPr>
        <w:t></w:t>
      </w:r>
      <w:r w:rsidRPr="007451FA">
        <w:rPr>
          <w:rFonts w:hint="eastAsia"/>
        </w:rPr>
        <w:t>і</w:t>
      </w:r>
      <w:r w:rsidRPr="007451FA">
        <w:rPr>
          <w:lang w:val="en-US"/>
        </w:rPr>
        <w:t></w:t>
      </w:r>
      <w:r w:rsidRPr="007451FA">
        <w:rPr>
          <w:rFonts w:hint="eastAsia"/>
        </w:rPr>
        <w:t>визначається</w:t>
      </w:r>
      <w:r w:rsidRPr="007451FA">
        <w:rPr>
          <w:lang w:val="en-US"/>
        </w:rPr>
        <w:t></w:t>
      </w:r>
      <w:r w:rsidRPr="007451FA">
        <w:rPr>
          <w:rFonts w:hint="eastAsia"/>
        </w:rPr>
        <w:t>загальними</w:t>
      </w:r>
    </w:p>
    <w:p w:rsidR="007451FA" w:rsidRPr="007451FA" w:rsidRDefault="007451FA" w:rsidP="007451FA">
      <w:r w:rsidRPr="007451FA">
        <w:rPr>
          <w:rFonts w:hint="eastAsia"/>
        </w:rPr>
        <w:t>положеннями</w:t>
      </w:r>
      <w:r w:rsidRPr="007451FA">
        <w:rPr>
          <w:lang w:val="en-US"/>
        </w:rPr>
        <w:t></w:t>
      </w:r>
      <w:r w:rsidRPr="007451FA">
        <w:rPr>
          <w:rFonts w:hint="eastAsia"/>
        </w:rPr>
        <w:t>Конвенції</w:t>
      </w:r>
      <w:r w:rsidRPr="007451FA">
        <w:rPr>
          <w:lang w:val="en-US"/>
        </w:rPr>
        <w:t></w:t>
      </w:r>
      <w:r w:rsidRPr="007451FA">
        <w:rPr>
          <w:lang w:val="en-US"/>
        </w:rPr>
        <w:t></w:t>
      </w:r>
      <w:r w:rsidRPr="007451FA">
        <w:rPr>
          <w:rFonts w:hint="eastAsia"/>
        </w:rPr>
        <w:t>наприклад</w:t>
      </w:r>
      <w:r w:rsidRPr="007451FA">
        <w:rPr>
          <w:lang w:val="en-US"/>
        </w:rPr>
        <w:t></w:t>
      </w:r>
      <w:r w:rsidRPr="007451FA">
        <w:rPr>
          <w:rFonts w:hint="eastAsia"/>
        </w:rPr>
        <w:t>статтею</w:t>
      </w:r>
      <w:r w:rsidRPr="007451FA">
        <w:rPr>
          <w:lang w:val="en-US"/>
        </w:rPr>
        <w:t></w:t>
      </w:r>
      <w:r w:rsidRPr="007451FA">
        <w:rPr>
          <w:lang w:val="en-US"/>
        </w:rPr>
        <w:t></w:t>
      </w:r>
      <w:r w:rsidRPr="007451FA">
        <w:rPr>
          <w:lang w:val="en-US"/>
        </w:rPr>
        <w:t></w:t>
      </w:r>
      <w:r w:rsidRPr="007451FA">
        <w:rPr>
          <w:lang w:val="en-US"/>
        </w:rPr>
        <w:t></w:t>
      </w:r>
      <w:r w:rsidRPr="007451FA">
        <w:rPr>
          <w:rFonts w:hint="eastAsia"/>
        </w:rPr>
        <w:t>та</w:t>
      </w:r>
      <w:r w:rsidRPr="007451FA">
        <w:rPr>
          <w:lang w:val="en-US"/>
        </w:rPr>
        <w:t></w:t>
      </w:r>
      <w:r w:rsidRPr="007451FA">
        <w:rPr>
          <w:rFonts w:hint="eastAsia"/>
        </w:rPr>
        <w:t>практикою</w:t>
      </w:r>
      <w:r w:rsidRPr="007451FA">
        <w:rPr>
          <w:lang w:val="en-US"/>
        </w:rPr>
        <w:t></w:t>
      </w:r>
      <w:r w:rsidRPr="007451FA">
        <w:rPr>
          <w:rFonts w:hint="eastAsia"/>
        </w:rPr>
        <w:t>Суду</w:t>
      </w:r>
      <w:r w:rsidRPr="007451FA">
        <w:rPr>
          <w:lang w:val="en-US"/>
        </w:rPr>
        <w:t></w:t>
      </w:r>
      <w:r w:rsidRPr="007451FA">
        <w:rPr>
          <w:lang w:val="en-US"/>
        </w:rPr>
        <w:t></w:t>
      </w:r>
      <w:r w:rsidRPr="007451FA">
        <w:rPr>
          <w:rFonts w:hint="eastAsia"/>
        </w:rPr>
        <w:t>Нами</w:t>
      </w:r>
    </w:p>
    <w:p w:rsidR="007451FA" w:rsidRPr="007451FA" w:rsidRDefault="007451FA" w:rsidP="007451FA">
      <w:r w:rsidRPr="007451FA">
        <w:rPr>
          <w:rFonts w:hint="eastAsia"/>
        </w:rPr>
        <w:t>було</w:t>
      </w:r>
      <w:r w:rsidRPr="007451FA">
        <w:rPr>
          <w:lang w:val="en-US"/>
        </w:rPr>
        <w:t></w:t>
      </w:r>
      <w:r w:rsidRPr="007451FA">
        <w:rPr>
          <w:rFonts w:hint="eastAsia"/>
        </w:rPr>
        <w:t>наголошено</w:t>
      </w:r>
      <w:r w:rsidRPr="007451FA">
        <w:rPr>
          <w:lang w:val="en-US"/>
        </w:rPr>
        <w:t></w:t>
      </w:r>
      <w:r w:rsidRPr="007451FA">
        <w:rPr>
          <w:lang w:val="en-US"/>
        </w:rPr>
        <w:t></w:t>
      </w:r>
      <w:r w:rsidRPr="007451FA">
        <w:rPr>
          <w:rFonts w:hint="eastAsia"/>
        </w:rPr>
        <w:t>що</w:t>
      </w:r>
      <w:r w:rsidRPr="007451FA">
        <w:rPr>
          <w:lang w:val="en-US"/>
        </w:rPr>
        <w:t></w:t>
      </w:r>
      <w:r w:rsidRPr="007451FA">
        <w:rPr>
          <w:rFonts w:hint="eastAsia"/>
        </w:rPr>
        <w:t>права</w:t>
      </w:r>
      <w:r w:rsidRPr="007451FA">
        <w:rPr>
          <w:lang w:val="en-US"/>
        </w:rPr>
        <w:t></w:t>
      </w:r>
      <w:r w:rsidRPr="007451FA">
        <w:rPr>
          <w:rFonts w:hint="eastAsia"/>
        </w:rPr>
        <w:t>на</w:t>
      </w:r>
      <w:r w:rsidRPr="007451FA">
        <w:rPr>
          <w:lang w:val="en-US"/>
        </w:rPr>
        <w:t></w:t>
      </w:r>
      <w:r w:rsidRPr="007451FA">
        <w:rPr>
          <w:rFonts w:hint="eastAsia"/>
        </w:rPr>
        <w:t>судовий</w:t>
      </w:r>
      <w:r w:rsidRPr="007451FA">
        <w:rPr>
          <w:lang w:val="en-US"/>
        </w:rPr>
        <w:t></w:t>
      </w:r>
      <w:r w:rsidRPr="007451FA">
        <w:rPr>
          <w:rFonts w:hint="eastAsia"/>
        </w:rPr>
        <w:t>розгляд</w:t>
      </w:r>
      <w:r w:rsidRPr="007451FA">
        <w:rPr>
          <w:lang w:val="en-US"/>
        </w:rPr>
        <w:t></w:t>
      </w:r>
      <w:r w:rsidRPr="007451FA">
        <w:rPr>
          <w:rFonts w:hint="eastAsia"/>
        </w:rPr>
        <w:t>упродовж</w:t>
      </w:r>
      <w:r w:rsidRPr="007451FA">
        <w:rPr>
          <w:lang w:val="en-US"/>
        </w:rPr>
        <w:t></w:t>
      </w:r>
      <w:r w:rsidRPr="007451FA">
        <w:rPr>
          <w:rFonts w:hint="eastAsia"/>
        </w:rPr>
        <w:t>розумного</w:t>
      </w:r>
      <w:r w:rsidRPr="007451FA">
        <w:rPr>
          <w:lang w:val="en-US"/>
        </w:rPr>
        <w:t></w:t>
      </w:r>
      <w:r w:rsidRPr="007451FA">
        <w:rPr>
          <w:rFonts w:hint="eastAsia"/>
        </w:rPr>
        <w:t>строку</w:t>
      </w:r>
    </w:p>
    <w:p w:rsidR="007451FA" w:rsidRPr="007451FA" w:rsidRDefault="007451FA" w:rsidP="007451FA">
      <w:r w:rsidRPr="007451FA">
        <w:rPr>
          <w:rFonts w:hint="eastAsia"/>
        </w:rPr>
        <w:t>не</w:t>
      </w:r>
      <w:r w:rsidRPr="007451FA">
        <w:rPr>
          <w:lang w:val="en-US"/>
        </w:rPr>
        <w:t></w:t>
      </w:r>
      <w:r w:rsidRPr="007451FA">
        <w:rPr>
          <w:rFonts w:hint="eastAsia"/>
        </w:rPr>
        <w:t>передбачені</w:t>
      </w:r>
      <w:r w:rsidRPr="007451FA">
        <w:rPr>
          <w:lang w:val="en-US"/>
        </w:rPr>
        <w:t></w:t>
      </w:r>
      <w:r w:rsidRPr="007451FA">
        <w:rPr>
          <w:rFonts w:hint="eastAsia"/>
        </w:rPr>
        <w:t>законодавством</w:t>
      </w:r>
      <w:r w:rsidRPr="007451FA">
        <w:rPr>
          <w:lang w:val="en-US"/>
        </w:rPr>
        <w:t></w:t>
      </w:r>
      <w:r w:rsidRPr="007451FA">
        <w:rPr>
          <w:rFonts w:hint="eastAsia"/>
        </w:rPr>
        <w:t>України</w:t>
      </w:r>
      <w:r w:rsidRPr="007451FA">
        <w:rPr>
          <w:lang w:val="en-US"/>
        </w:rPr>
        <w:t></w:t>
      </w:r>
      <w:r w:rsidRPr="007451FA">
        <w:rPr>
          <w:lang w:val="en-US"/>
        </w:rPr>
        <w:t></w:t>
      </w:r>
      <w:r w:rsidRPr="007451FA">
        <w:rPr>
          <w:rFonts w:hint="eastAsia"/>
        </w:rPr>
        <w:t>Також</w:t>
      </w:r>
      <w:r w:rsidRPr="007451FA">
        <w:rPr>
          <w:lang w:val="en-US"/>
        </w:rPr>
        <w:t></w:t>
      </w:r>
      <w:r w:rsidRPr="007451FA">
        <w:rPr>
          <w:rFonts w:hint="eastAsia"/>
        </w:rPr>
        <w:t>в</w:t>
      </w:r>
      <w:r w:rsidRPr="007451FA">
        <w:rPr>
          <w:lang w:val="en-US"/>
        </w:rPr>
        <w:t></w:t>
      </w:r>
      <w:r w:rsidRPr="007451FA">
        <w:rPr>
          <w:rFonts w:hint="eastAsia"/>
        </w:rPr>
        <w:t>українському</w:t>
      </w:r>
    </w:p>
    <w:p w:rsidR="007451FA" w:rsidRPr="007451FA" w:rsidRDefault="007451FA" w:rsidP="007451FA">
      <w:r w:rsidRPr="007451FA">
        <w:rPr>
          <w:rFonts w:hint="eastAsia"/>
        </w:rPr>
        <w:t>процесуальному</w:t>
      </w:r>
      <w:r w:rsidRPr="007451FA">
        <w:rPr>
          <w:lang w:val="en-US"/>
        </w:rPr>
        <w:t></w:t>
      </w:r>
      <w:r w:rsidRPr="007451FA">
        <w:rPr>
          <w:rFonts w:hint="eastAsia"/>
        </w:rPr>
        <w:t>законодавстві</w:t>
      </w:r>
      <w:r w:rsidRPr="007451FA">
        <w:rPr>
          <w:lang w:val="en-US"/>
        </w:rPr>
        <w:t></w:t>
      </w:r>
      <w:r w:rsidRPr="007451FA">
        <w:rPr>
          <w:rFonts w:hint="eastAsia"/>
        </w:rPr>
        <w:t>не</w:t>
      </w:r>
      <w:r w:rsidRPr="007451FA">
        <w:rPr>
          <w:lang w:val="en-US"/>
        </w:rPr>
        <w:t></w:t>
      </w:r>
      <w:r w:rsidRPr="007451FA">
        <w:rPr>
          <w:rFonts w:hint="eastAsia"/>
        </w:rPr>
        <w:t>передбачено</w:t>
      </w:r>
      <w:r w:rsidRPr="007451FA">
        <w:rPr>
          <w:lang w:val="en-US"/>
        </w:rPr>
        <w:t></w:t>
      </w:r>
      <w:r w:rsidRPr="007451FA">
        <w:rPr>
          <w:rFonts w:hint="eastAsia"/>
        </w:rPr>
        <w:t>можливості</w:t>
      </w:r>
      <w:r w:rsidRPr="007451FA">
        <w:rPr>
          <w:lang w:val="en-US"/>
        </w:rPr>
        <w:t></w:t>
      </w:r>
      <w:r w:rsidRPr="007451FA">
        <w:rPr>
          <w:rFonts w:hint="eastAsia"/>
        </w:rPr>
        <w:t>оскарження</w:t>
      </w:r>
      <w:r w:rsidRPr="007451FA">
        <w:rPr>
          <w:lang w:val="en-US"/>
        </w:rPr>
        <w:t></w:t>
      </w:r>
      <w:r w:rsidRPr="007451FA">
        <w:rPr>
          <w:rFonts w:hint="eastAsia"/>
        </w:rPr>
        <w:t>до</w:t>
      </w:r>
    </w:p>
    <w:p w:rsidR="007451FA" w:rsidRPr="007451FA" w:rsidRDefault="007451FA" w:rsidP="007451FA">
      <w:r w:rsidRPr="007451FA">
        <w:rPr>
          <w:rFonts w:hint="eastAsia"/>
        </w:rPr>
        <w:t>суду</w:t>
      </w:r>
      <w:r w:rsidRPr="007451FA">
        <w:rPr>
          <w:lang w:val="en-US"/>
        </w:rPr>
        <w:t></w:t>
      </w:r>
      <w:r w:rsidRPr="007451FA">
        <w:rPr>
          <w:rFonts w:hint="eastAsia"/>
        </w:rPr>
        <w:t>бездіяльності</w:t>
      </w:r>
      <w:r w:rsidRPr="007451FA">
        <w:rPr>
          <w:lang w:val="en-US"/>
        </w:rPr>
        <w:t></w:t>
      </w:r>
      <w:r w:rsidRPr="007451FA">
        <w:rPr>
          <w:rFonts w:hint="eastAsia"/>
        </w:rPr>
        <w:t>судді</w:t>
      </w:r>
      <w:r w:rsidRPr="007451FA">
        <w:rPr>
          <w:lang w:val="en-US"/>
        </w:rPr>
        <w:t></w:t>
      </w:r>
      <w:r w:rsidRPr="007451FA">
        <w:rPr>
          <w:lang w:val="en-US"/>
        </w:rPr>
        <w:t></w:t>
      </w:r>
      <w:r w:rsidRPr="007451FA">
        <w:rPr>
          <w:rFonts w:hint="eastAsia"/>
        </w:rPr>
        <w:t>суду</w:t>
      </w:r>
      <w:r w:rsidRPr="007451FA">
        <w:rPr>
          <w:lang w:val="en-US"/>
        </w:rPr>
        <w:t></w:t>
      </w:r>
      <w:r w:rsidRPr="007451FA">
        <w:rPr>
          <w:lang w:val="en-US"/>
        </w:rPr>
        <w:t></w:t>
      </w:r>
      <w:r w:rsidRPr="007451FA">
        <w:rPr>
          <w:rFonts w:hint="eastAsia"/>
        </w:rPr>
        <w:t>під</w:t>
      </w:r>
      <w:r w:rsidRPr="007451FA">
        <w:rPr>
          <w:lang w:val="en-US"/>
        </w:rPr>
        <w:t></w:t>
      </w:r>
      <w:r w:rsidRPr="007451FA">
        <w:rPr>
          <w:rFonts w:hint="eastAsia"/>
        </w:rPr>
        <w:t>час</w:t>
      </w:r>
      <w:r w:rsidRPr="007451FA">
        <w:rPr>
          <w:lang w:val="en-US"/>
        </w:rPr>
        <w:t></w:t>
      </w:r>
      <w:r w:rsidRPr="007451FA">
        <w:rPr>
          <w:rFonts w:hint="eastAsia"/>
        </w:rPr>
        <w:t>розгляду</w:t>
      </w:r>
      <w:r w:rsidRPr="007451FA">
        <w:rPr>
          <w:lang w:val="en-US"/>
        </w:rPr>
        <w:t></w:t>
      </w:r>
      <w:r w:rsidRPr="007451FA">
        <w:rPr>
          <w:rFonts w:hint="eastAsia"/>
        </w:rPr>
        <w:t>цивільних</w:t>
      </w:r>
      <w:r w:rsidRPr="007451FA">
        <w:rPr>
          <w:lang w:val="en-US"/>
        </w:rPr>
        <w:t></w:t>
      </w:r>
      <w:r w:rsidRPr="007451FA">
        <w:rPr>
          <w:rFonts w:hint="eastAsia"/>
        </w:rPr>
        <w:t>справ</w:t>
      </w:r>
      <w:r w:rsidRPr="007451FA">
        <w:rPr>
          <w:lang w:val="en-US"/>
        </w:rPr>
        <w:t></w:t>
      </w:r>
      <w:r w:rsidRPr="007451FA">
        <w:rPr>
          <w:rFonts w:hint="eastAsia"/>
        </w:rPr>
        <w:t>та</w:t>
      </w:r>
    </w:p>
    <w:p w:rsidR="007451FA" w:rsidRPr="007451FA" w:rsidRDefault="007451FA" w:rsidP="007451FA">
      <w:r w:rsidRPr="007451FA">
        <w:rPr>
          <w:rFonts w:hint="eastAsia"/>
        </w:rPr>
        <w:t>можливості</w:t>
      </w:r>
      <w:r w:rsidRPr="007451FA">
        <w:rPr>
          <w:lang w:val="en-US"/>
        </w:rPr>
        <w:t></w:t>
      </w:r>
      <w:r w:rsidRPr="007451FA">
        <w:rPr>
          <w:rFonts w:hint="eastAsia"/>
        </w:rPr>
        <w:t>отримання</w:t>
      </w:r>
      <w:r w:rsidRPr="007451FA">
        <w:rPr>
          <w:lang w:val="en-US"/>
        </w:rPr>
        <w:t></w:t>
      </w:r>
      <w:r w:rsidRPr="007451FA">
        <w:rPr>
          <w:rFonts w:hint="eastAsia"/>
        </w:rPr>
        <w:t>компенсації</w:t>
      </w:r>
      <w:r w:rsidRPr="007451FA">
        <w:rPr>
          <w:lang w:val="en-US"/>
        </w:rPr>
        <w:t></w:t>
      </w:r>
      <w:r w:rsidRPr="007451FA">
        <w:rPr>
          <w:rFonts w:hint="eastAsia"/>
        </w:rPr>
        <w:t>шкоди</w:t>
      </w:r>
      <w:r w:rsidRPr="007451FA">
        <w:rPr>
          <w:lang w:val="en-US"/>
        </w:rPr>
        <w:t></w:t>
      </w:r>
      <w:r w:rsidRPr="007451FA">
        <w:rPr>
          <w:lang w:val="en-US"/>
        </w:rPr>
        <w:t></w:t>
      </w:r>
      <w:r w:rsidRPr="007451FA">
        <w:rPr>
          <w:rFonts w:hint="eastAsia"/>
        </w:rPr>
        <w:t>заподіяної</w:t>
      </w:r>
      <w:r w:rsidRPr="007451FA">
        <w:rPr>
          <w:lang w:val="en-US"/>
        </w:rPr>
        <w:t></w:t>
      </w:r>
      <w:r w:rsidRPr="007451FA">
        <w:rPr>
          <w:rFonts w:hint="eastAsia"/>
        </w:rPr>
        <w:t>порушенням</w:t>
      </w:r>
      <w:r w:rsidRPr="007451FA">
        <w:rPr>
          <w:lang w:val="en-US"/>
        </w:rPr>
        <w:t></w:t>
      </w:r>
      <w:r w:rsidRPr="007451FA">
        <w:rPr>
          <w:rFonts w:hint="eastAsia"/>
        </w:rPr>
        <w:t>судом</w:t>
      </w:r>
    </w:p>
    <w:p w:rsidR="007451FA" w:rsidRPr="007451FA" w:rsidRDefault="007451FA" w:rsidP="007451FA">
      <w:r w:rsidRPr="007451FA">
        <w:rPr>
          <w:rFonts w:hint="eastAsia"/>
        </w:rPr>
        <w:t>права</w:t>
      </w:r>
      <w:r w:rsidRPr="007451FA">
        <w:rPr>
          <w:lang w:val="en-US"/>
        </w:rPr>
        <w:t></w:t>
      </w:r>
      <w:r w:rsidRPr="007451FA">
        <w:rPr>
          <w:rFonts w:hint="eastAsia"/>
        </w:rPr>
        <w:t>особи</w:t>
      </w:r>
      <w:r w:rsidRPr="007451FA">
        <w:rPr>
          <w:lang w:val="en-US"/>
        </w:rPr>
        <w:t></w:t>
      </w:r>
      <w:r w:rsidRPr="007451FA">
        <w:rPr>
          <w:rFonts w:hint="eastAsia"/>
        </w:rPr>
        <w:t>на</w:t>
      </w:r>
      <w:r w:rsidRPr="007451FA">
        <w:rPr>
          <w:lang w:val="en-US"/>
        </w:rPr>
        <w:t></w:t>
      </w:r>
      <w:r w:rsidRPr="007451FA">
        <w:rPr>
          <w:rFonts w:hint="eastAsia"/>
        </w:rPr>
        <w:t>розумний</w:t>
      </w:r>
      <w:r w:rsidRPr="007451FA">
        <w:rPr>
          <w:lang w:val="en-US"/>
        </w:rPr>
        <w:t></w:t>
      </w:r>
      <w:r w:rsidRPr="007451FA">
        <w:rPr>
          <w:rFonts w:hint="eastAsia"/>
        </w:rPr>
        <w:t>строк</w:t>
      </w:r>
      <w:r w:rsidRPr="007451FA">
        <w:rPr>
          <w:lang w:val="en-US"/>
        </w:rPr>
        <w:t></w:t>
      </w:r>
      <w:r w:rsidRPr="007451FA">
        <w:rPr>
          <w:rFonts w:hint="eastAsia"/>
        </w:rPr>
        <w:t>судового</w:t>
      </w:r>
      <w:r w:rsidRPr="007451FA">
        <w:rPr>
          <w:lang w:val="en-US"/>
        </w:rPr>
        <w:t></w:t>
      </w:r>
      <w:r w:rsidRPr="007451FA">
        <w:rPr>
          <w:rFonts w:hint="eastAsia"/>
        </w:rPr>
        <w:t>розгляду</w:t>
      </w:r>
      <w:r w:rsidRPr="007451FA">
        <w:rPr>
          <w:lang w:val="en-US"/>
        </w:rPr>
        <w:t></w:t>
      </w:r>
      <w:r w:rsidRPr="007451FA">
        <w:rPr>
          <w:lang w:val="en-US"/>
        </w:rPr>
        <w:t></w:t>
      </w:r>
      <w:r w:rsidRPr="007451FA">
        <w:rPr>
          <w:rFonts w:hint="eastAsia"/>
        </w:rPr>
        <w:t>Результатом</w:t>
      </w:r>
      <w:r w:rsidRPr="007451FA">
        <w:rPr>
          <w:lang w:val="en-US"/>
        </w:rPr>
        <w:t></w:t>
      </w:r>
      <w:r w:rsidRPr="007451FA">
        <w:rPr>
          <w:rFonts w:hint="eastAsia"/>
        </w:rPr>
        <w:t>цієї</w:t>
      </w:r>
    </w:p>
    <w:p w:rsidR="007451FA" w:rsidRPr="007451FA" w:rsidRDefault="007451FA" w:rsidP="007451FA">
      <w:r w:rsidRPr="007451FA">
        <w:rPr>
          <w:rFonts w:hint="eastAsia"/>
        </w:rPr>
        <w:t>невідповідності</w:t>
      </w:r>
      <w:r w:rsidRPr="007451FA">
        <w:rPr>
          <w:lang w:val="en-US"/>
        </w:rPr>
        <w:t></w:t>
      </w:r>
      <w:r w:rsidRPr="007451FA">
        <w:rPr>
          <w:rFonts w:hint="eastAsia"/>
        </w:rPr>
        <w:t>українського</w:t>
      </w:r>
      <w:r w:rsidRPr="007451FA">
        <w:rPr>
          <w:lang w:val="en-US"/>
        </w:rPr>
        <w:t></w:t>
      </w:r>
      <w:r w:rsidRPr="007451FA">
        <w:rPr>
          <w:rFonts w:hint="eastAsia"/>
        </w:rPr>
        <w:t>законодавства</w:t>
      </w:r>
      <w:r w:rsidRPr="007451FA">
        <w:rPr>
          <w:lang w:val="en-US"/>
        </w:rPr>
        <w:t></w:t>
      </w:r>
      <w:r w:rsidRPr="007451FA">
        <w:rPr>
          <w:rFonts w:hint="eastAsia"/>
        </w:rPr>
        <w:t>Європейській</w:t>
      </w:r>
      <w:r w:rsidRPr="007451FA">
        <w:rPr>
          <w:lang w:val="en-US"/>
        </w:rPr>
        <w:t></w:t>
      </w:r>
      <w:r w:rsidRPr="007451FA">
        <w:rPr>
          <w:rFonts w:hint="eastAsia"/>
        </w:rPr>
        <w:t>конвенції</w:t>
      </w:r>
      <w:r w:rsidRPr="007451FA">
        <w:rPr>
          <w:lang w:val="en-US"/>
        </w:rPr>
        <w:t></w:t>
      </w:r>
      <w:r w:rsidRPr="007451FA">
        <w:rPr>
          <w:rFonts w:hint="eastAsia"/>
        </w:rPr>
        <w:t>стало</w:t>
      </w:r>
    </w:p>
    <w:p w:rsidR="007451FA" w:rsidRPr="007451FA" w:rsidRDefault="007451FA" w:rsidP="007451FA">
      <w:r w:rsidRPr="007451FA">
        <w:rPr>
          <w:rFonts w:hint="eastAsia"/>
        </w:rPr>
        <w:t>свого</w:t>
      </w:r>
      <w:r w:rsidRPr="007451FA">
        <w:rPr>
          <w:lang w:val="en-US"/>
        </w:rPr>
        <w:t></w:t>
      </w:r>
      <w:r w:rsidRPr="007451FA">
        <w:rPr>
          <w:rFonts w:hint="eastAsia"/>
        </w:rPr>
        <w:t>часу</w:t>
      </w:r>
      <w:r w:rsidRPr="007451FA">
        <w:rPr>
          <w:lang w:val="en-US"/>
        </w:rPr>
        <w:t></w:t>
      </w:r>
      <w:r w:rsidRPr="007451FA">
        <w:rPr>
          <w:rFonts w:hint="eastAsia"/>
        </w:rPr>
        <w:t>рішення</w:t>
      </w:r>
      <w:r w:rsidRPr="007451FA">
        <w:rPr>
          <w:lang w:val="en-US"/>
        </w:rPr>
        <w:t></w:t>
      </w:r>
      <w:r w:rsidRPr="007451FA">
        <w:rPr>
          <w:rFonts w:hint="eastAsia"/>
        </w:rPr>
        <w:t>проти</w:t>
      </w:r>
      <w:r w:rsidRPr="007451FA">
        <w:rPr>
          <w:lang w:val="en-US"/>
        </w:rPr>
        <w:t></w:t>
      </w:r>
      <w:r w:rsidRPr="007451FA">
        <w:rPr>
          <w:rFonts w:hint="eastAsia"/>
        </w:rPr>
        <w:t>України</w:t>
      </w:r>
      <w:r w:rsidRPr="007451FA">
        <w:rPr>
          <w:lang w:val="en-US"/>
        </w:rPr>
        <w:t></w:t>
      </w:r>
      <w:r w:rsidRPr="007451FA">
        <w:rPr>
          <w:rFonts w:hint="eastAsia"/>
        </w:rPr>
        <w:t>у</w:t>
      </w:r>
      <w:r w:rsidRPr="007451FA">
        <w:rPr>
          <w:lang w:val="en-US"/>
        </w:rPr>
        <w:t></w:t>
      </w:r>
      <w:r w:rsidRPr="007451FA">
        <w:rPr>
          <w:rFonts w:hint="eastAsia"/>
        </w:rPr>
        <w:t>справі</w:t>
      </w:r>
      <w:r w:rsidRPr="007451FA">
        <w:rPr>
          <w:lang w:val="en-US"/>
        </w:rPr>
        <w:t></w:t>
      </w:r>
      <w:r w:rsidRPr="007451FA">
        <w:rPr>
          <w:lang w:val="en-US"/>
        </w:rPr>
        <w:t></w:t>
      </w:r>
      <w:r w:rsidRPr="007451FA">
        <w:rPr>
          <w:rFonts w:hint="eastAsia"/>
        </w:rPr>
        <w:t>Меріт</w:t>
      </w:r>
      <w:r w:rsidRPr="007451FA">
        <w:rPr>
          <w:lang w:val="en-US"/>
        </w:rPr>
        <w:t></w:t>
      </w:r>
      <w:r w:rsidRPr="007451FA">
        <w:rPr>
          <w:rFonts w:hint="eastAsia"/>
        </w:rPr>
        <w:t>проти</w:t>
      </w:r>
      <w:r w:rsidRPr="007451FA">
        <w:rPr>
          <w:lang w:val="en-US"/>
        </w:rPr>
        <w:t></w:t>
      </w:r>
      <w:r w:rsidRPr="007451FA">
        <w:rPr>
          <w:rFonts w:hint="eastAsia"/>
        </w:rPr>
        <w:t>України</w:t>
      </w:r>
      <w:r w:rsidRPr="007451FA">
        <w:rPr>
          <w:lang w:val="en-US"/>
        </w:rPr>
        <w:t></w:t>
      </w:r>
      <w:r w:rsidRPr="007451FA">
        <w:rPr>
          <w:lang w:val="en-US"/>
        </w:rPr>
        <w:t></w:t>
      </w:r>
      <w:r w:rsidRPr="007451FA">
        <w:rPr>
          <w:rFonts w:hint="eastAsia"/>
        </w:rPr>
        <w:t>від</w:t>
      </w:r>
      <w:r w:rsidRPr="007451FA">
        <w:rPr>
          <w:lang w:val="en-US"/>
        </w:rPr>
        <w:t></w:t>
      </w:r>
      <w:r w:rsidRPr="007451FA">
        <w:rPr>
          <w:lang w:val="en-US"/>
        </w:rPr>
        <w:t></w:t>
      </w:r>
      <w:r w:rsidRPr="007451FA">
        <w:rPr>
          <w:lang w:val="en-US"/>
        </w:rPr>
        <w:t></w:t>
      </w:r>
    </w:p>
    <w:p w:rsidR="007451FA" w:rsidRPr="007451FA" w:rsidRDefault="007451FA" w:rsidP="007451FA">
      <w:r w:rsidRPr="007451FA">
        <w:rPr>
          <w:rFonts w:hint="eastAsia"/>
        </w:rPr>
        <w:t>березня</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rPr>
        <w:t>р</w:t>
      </w:r>
      <w:r w:rsidRPr="007451FA">
        <w:rPr>
          <w:lang w:val="en-US"/>
        </w:rPr>
        <w:t></w:t>
      </w:r>
      <w:r w:rsidRPr="007451FA">
        <w:rPr>
          <w:lang w:val="en-US"/>
        </w:rPr>
        <w:t></w:t>
      </w:r>
      <w:r w:rsidRPr="007451FA">
        <w:rPr>
          <w:lang w:val="en-US"/>
        </w:rPr>
        <w:t></w:t>
      </w:r>
      <w:r w:rsidRPr="007451FA">
        <w:rPr>
          <w:rFonts w:hint="eastAsia"/>
        </w:rPr>
        <w:t>в</w:t>
      </w:r>
      <w:r w:rsidRPr="007451FA">
        <w:rPr>
          <w:lang w:val="en-US"/>
        </w:rPr>
        <w:t></w:t>
      </w:r>
      <w:r w:rsidRPr="007451FA">
        <w:rPr>
          <w:rFonts w:hint="eastAsia"/>
        </w:rPr>
        <w:t>якому</w:t>
      </w:r>
      <w:r w:rsidRPr="007451FA">
        <w:rPr>
          <w:lang w:val="en-US"/>
        </w:rPr>
        <w:t></w:t>
      </w:r>
      <w:r w:rsidRPr="007451FA">
        <w:rPr>
          <w:rFonts w:hint="eastAsia"/>
        </w:rPr>
        <w:t>констатовано</w:t>
      </w:r>
      <w:r w:rsidRPr="007451FA">
        <w:rPr>
          <w:lang w:val="en-US"/>
        </w:rPr>
        <w:t></w:t>
      </w:r>
      <w:r w:rsidRPr="007451FA">
        <w:rPr>
          <w:rFonts w:hint="eastAsia"/>
        </w:rPr>
        <w:t>порушення</w:t>
      </w:r>
      <w:r w:rsidRPr="007451FA">
        <w:rPr>
          <w:lang w:val="en-US"/>
        </w:rPr>
        <w:t></w:t>
      </w:r>
      <w:r w:rsidRPr="007451FA">
        <w:rPr>
          <w:rFonts w:hint="eastAsia"/>
        </w:rPr>
        <w:t>в</w:t>
      </w:r>
      <w:r w:rsidRPr="007451FA">
        <w:rPr>
          <w:lang w:val="en-US"/>
        </w:rPr>
        <w:t></w:t>
      </w:r>
      <w:r w:rsidRPr="007451FA">
        <w:rPr>
          <w:rFonts w:hint="eastAsia"/>
        </w:rPr>
        <w:t>Україні</w:t>
      </w:r>
      <w:r w:rsidRPr="007451FA">
        <w:rPr>
          <w:lang w:val="en-US"/>
        </w:rPr>
        <w:t></w:t>
      </w:r>
      <w:r w:rsidRPr="007451FA">
        <w:rPr>
          <w:lang w:val="en-US"/>
        </w:rPr>
        <w:t></w:t>
      </w:r>
      <w:r w:rsidRPr="007451FA">
        <w:rPr>
          <w:rFonts w:hint="eastAsia"/>
        </w:rPr>
        <w:t>розумного</w:t>
      </w:r>
    </w:p>
    <w:p w:rsidR="007451FA" w:rsidRPr="007451FA" w:rsidRDefault="007451FA" w:rsidP="007451FA">
      <w:r w:rsidRPr="007451FA">
        <w:rPr>
          <w:rFonts w:hint="eastAsia"/>
        </w:rPr>
        <w:t>строку</w:t>
      </w:r>
      <w:r w:rsidRPr="007451FA">
        <w:rPr>
          <w:lang w:val="en-US"/>
        </w:rPr>
        <w:t></w:t>
      </w:r>
      <w:r w:rsidRPr="007451FA">
        <w:rPr>
          <w:lang w:val="en-US"/>
        </w:rPr>
        <w:t></w:t>
      </w:r>
      <w:r w:rsidRPr="007451FA">
        <w:rPr>
          <w:rFonts w:hint="eastAsia"/>
        </w:rPr>
        <w:t>розгляду</w:t>
      </w:r>
      <w:r w:rsidRPr="007451FA">
        <w:rPr>
          <w:lang w:val="en-US"/>
        </w:rPr>
        <w:t></w:t>
      </w:r>
      <w:r w:rsidRPr="007451FA">
        <w:rPr>
          <w:rFonts w:hint="eastAsia"/>
        </w:rPr>
        <w:t>судової</w:t>
      </w:r>
      <w:r w:rsidRPr="007451FA">
        <w:rPr>
          <w:lang w:val="en-US"/>
        </w:rPr>
        <w:t></w:t>
      </w:r>
      <w:r w:rsidRPr="007451FA">
        <w:rPr>
          <w:rFonts w:hint="eastAsia"/>
        </w:rPr>
        <w:t>справи</w:t>
      </w:r>
      <w:r w:rsidRPr="007451FA">
        <w:rPr>
          <w:lang w:val="en-US"/>
        </w:rPr>
        <w:t></w:t>
      </w:r>
    </w:p>
    <w:p w:rsidR="007451FA" w:rsidRPr="007451FA" w:rsidRDefault="007451FA" w:rsidP="007451FA">
      <w:r w:rsidRPr="007451FA">
        <w:rPr>
          <w:rFonts w:hint="eastAsia"/>
        </w:rPr>
        <w:t>Іншим</w:t>
      </w:r>
      <w:r w:rsidRPr="007451FA">
        <w:rPr>
          <w:lang w:val="en-US"/>
        </w:rPr>
        <w:t></w:t>
      </w:r>
      <w:r w:rsidRPr="007451FA">
        <w:rPr>
          <w:rFonts w:hint="eastAsia"/>
        </w:rPr>
        <w:t>аспектом</w:t>
      </w:r>
      <w:r w:rsidRPr="007451FA">
        <w:rPr>
          <w:lang w:val="en-US"/>
        </w:rPr>
        <w:t></w:t>
      </w:r>
      <w:r w:rsidRPr="007451FA">
        <w:rPr>
          <w:rFonts w:hint="eastAsia"/>
        </w:rPr>
        <w:t>стало</w:t>
      </w:r>
      <w:r w:rsidRPr="007451FA">
        <w:rPr>
          <w:lang w:val="en-US"/>
        </w:rPr>
        <w:t></w:t>
      </w:r>
      <w:r w:rsidRPr="007451FA">
        <w:rPr>
          <w:rFonts w:hint="eastAsia"/>
        </w:rPr>
        <w:t>дослідження</w:t>
      </w:r>
      <w:r w:rsidRPr="007451FA">
        <w:rPr>
          <w:lang w:val="en-US"/>
        </w:rPr>
        <w:t></w:t>
      </w:r>
      <w:r w:rsidRPr="007451FA">
        <w:rPr>
          <w:rFonts w:hint="eastAsia"/>
        </w:rPr>
        <w:t>міжнародної</w:t>
      </w:r>
      <w:r w:rsidRPr="007451FA">
        <w:rPr>
          <w:lang w:val="en-US"/>
        </w:rPr>
        <w:t></w:t>
      </w:r>
      <w:r w:rsidRPr="007451FA">
        <w:rPr>
          <w:rFonts w:hint="eastAsia"/>
        </w:rPr>
        <w:t>системи</w:t>
      </w:r>
      <w:r w:rsidRPr="007451FA">
        <w:rPr>
          <w:lang w:val="en-US"/>
        </w:rPr>
        <w:t></w:t>
      </w:r>
      <w:r w:rsidRPr="007451FA">
        <w:rPr>
          <w:rFonts w:hint="eastAsia"/>
        </w:rPr>
        <w:t>прав</w:t>
      </w:r>
    </w:p>
    <w:p w:rsidR="007451FA" w:rsidRPr="007451FA" w:rsidRDefault="007451FA" w:rsidP="007451FA">
      <w:r w:rsidRPr="007451FA">
        <w:rPr>
          <w:rFonts w:hint="eastAsia"/>
        </w:rPr>
        <w:t>людини</w:t>
      </w:r>
      <w:r w:rsidRPr="007451FA">
        <w:rPr>
          <w:lang w:val="en-US"/>
        </w:rPr>
        <w:t></w:t>
      </w:r>
      <w:r w:rsidRPr="007451FA">
        <w:rPr>
          <w:rFonts w:hint="eastAsia"/>
        </w:rPr>
        <w:t>в</w:t>
      </w:r>
      <w:r w:rsidRPr="007451FA">
        <w:rPr>
          <w:lang w:val="en-US"/>
        </w:rPr>
        <w:t></w:t>
      </w:r>
      <w:r w:rsidRPr="007451FA">
        <w:rPr>
          <w:rFonts w:hint="eastAsia"/>
        </w:rPr>
        <w:t>призмі</w:t>
      </w:r>
      <w:r w:rsidRPr="007451FA">
        <w:rPr>
          <w:lang w:val="en-US"/>
        </w:rPr>
        <w:t></w:t>
      </w:r>
      <w:r w:rsidRPr="007451FA">
        <w:rPr>
          <w:rFonts w:hint="eastAsia"/>
        </w:rPr>
        <w:t>визначення</w:t>
      </w:r>
      <w:r w:rsidRPr="007451FA">
        <w:rPr>
          <w:lang w:val="en-US"/>
        </w:rPr>
        <w:t></w:t>
      </w:r>
      <w:r w:rsidRPr="007451FA">
        <w:rPr>
          <w:rFonts w:hint="eastAsia"/>
        </w:rPr>
        <w:t>особливого</w:t>
      </w:r>
      <w:r w:rsidRPr="007451FA">
        <w:rPr>
          <w:lang w:val="en-US"/>
        </w:rPr>
        <w:t></w:t>
      </w:r>
      <w:r w:rsidRPr="007451FA">
        <w:rPr>
          <w:rFonts w:hint="eastAsia"/>
        </w:rPr>
        <w:t>місця</w:t>
      </w:r>
      <w:r w:rsidRPr="007451FA">
        <w:rPr>
          <w:lang w:val="en-US"/>
        </w:rPr>
        <w:t></w:t>
      </w:r>
      <w:r w:rsidRPr="007451FA">
        <w:rPr>
          <w:rFonts w:hint="eastAsia"/>
        </w:rPr>
        <w:t>в</w:t>
      </w:r>
      <w:r w:rsidRPr="007451FA">
        <w:rPr>
          <w:lang w:val="en-US"/>
        </w:rPr>
        <w:t></w:t>
      </w:r>
      <w:r w:rsidRPr="007451FA">
        <w:rPr>
          <w:rFonts w:hint="eastAsia"/>
        </w:rPr>
        <w:t>цій</w:t>
      </w:r>
      <w:r w:rsidRPr="007451FA">
        <w:rPr>
          <w:lang w:val="en-US"/>
        </w:rPr>
        <w:t></w:t>
      </w:r>
      <w:r w:rsidRPr="007451FA">
        <w:rPr>
          <w:rFonts w:hint="eastAsia"/>
        </w:rPr>
        <w:t>ситсемі</w:t>
      </w:r>
      <w:r w:rsidRPr="007451FA">
        <w:rPr>
          <w:lang w:val="en-US"/>
        </w:rPr>
        <w:t></w:t>
      </w:r>
      <w:r w:rsidRPr="007451FA">
        <w:rPr>
          <w:rFonts w:hint="eastAsia"/>
        </w:rPr>
        <w:t>Європейського</w:t>
      </w:r>
    </w:p>
    <w:p w:rsidR="007451FA" w:rsidRPr="007451FA" w:rsidRDefault="007451FA" w:rsidP="007451FA">
      <w:r w:rsidRPr="007451FA">
        <w:rPr>
          <w:rFonts w:hint="eastAsia"/>
        </w:rPr>
        <w:t>суду</w:t>
      </w:r>
      <w:r w:rsidRPr="007451FA">
        <w:rPr>
          <w:lang w:val="en-US"/>
        </w:rPr>
        <w:t></w:t>
      </w:r>
      <w:r w:rsidRPr="007451FA">
        <w:rPr>
          <w:rFonts w:hint="eastAsia"/>
        </w:rPr>
        <w:t>з</w:t>
      </w:r>
      <w:r w:rsidRPr="007451FA">
        <w:rPr>
          <w:lang w:val="en-US"/>
        </w:rPr>
        <w:t></w:t>
      </w:r>
      <w:r w:rsidRPr="007451FA">
        <w:rPr>
          <w:rFonts w:hint="eastAsia"/>
        </w:rPr>
        <w:t>прав</w:t>
      </w:r>
      <w:r w:rsidRPr="007451FA">
        <w:rPr>
          <w:lang w:val="en-US"/>
        </w:rPr>
        <w:t></w:t>
      </w:r>
      <w:r w:rsidRPr="007451FA">
        <w:rPr>
          <w:rFonts w:hint="eastAsia"/>
        </w:rPr>
        <w:t>людини</w:t>
      </w:r>
      <w:r w:rsidRPr="007451FA">
        <w:rPr>
          <w:lang w:val="en-US"/>
        </w:rPr>
        <w:t></w:t>
      </w:r>
      <w:r w:rsidRPr="007451FA">
        <w:rPr>
          <w:lang w:val="en-US"/>
        </w:rPr>
        <w:t></w:t>
      </w:r>
      <w:r w:rsidRPr="007451FA">
        <w:rPr>
          <w:rFonts w:hint="eastAsia"/>
        </w:rPr>
        <w:t>Нами</w:t>
      </w:r>
      <w:r w:rsidRPr="007451FA">
        <w:rPr>
          <w:lang w:val="en-US"/>
        </w:rPr>
        <w:t></w:t>
      </w:r>
      <w:r w:rsidRPr="007451FA">
        <w:rPr>
          <w:rFonts w:hint="eastAsia"/>
        </w:rPr>
        <w:t>було</w:t>
      </w:r>
      <w:r w:rsidRPr="007451FA">
        <w:rPr>
          <w:lang w:val="en-US"/>
        </w:rPr>
        <w:t></w:t>
      </w:r>
      <w:r w:rsidRPr="007451FA">
        <w:rPr>
          <w:rFonts w:hint="eastAsia"/>
        </w:rPr>
        <w:t>встановлено</w:t>
      </w:r>
      <w:r w:rsidRPr="007451FA">
        <w:rPr>
          <w:lang w:val="en-US"/>
        </w:rPr>
        <w:t></w:t>
      </w:r>
      <w:r w:rsidRPr="007451FA">
        <w:rPr>
          <w:lang w:val="en-US"/>
        </w:rPr>
        <w:t></w:t>
      </w:r>
      <w:r w:rsidRPr="007451FA">
        <w:rPr>
          <w:rFonts w:hint="eastAsia"/>
        </w:rPr>
        <w:t>що</w:t>
      </w:r>
      <w:r w:rsidRPr="007451FA">
        <w:rPr>
          <w:lang w:val="en-US"/>
        </w:rPr>
        <w:t></w:t>
      </w:r>
      <w:r w:rsidRPr="007451FA">
        <w:rPr>
          <w:rFonts w:hint="eastAsia"/>
        </w:rPr>
        <w:t>серед</w:t>
      </w:r>
      <w:r w:rsidRPr="007451FA">
        <w:rPr>
          <w:lang w:val="en-US"/>
        </w:rPr>
        <w:t></w:t>
      </w:r>
      <w:r w:rsidRPr="007451FA">
        <w:rPr>
          <w:rFonts w:hint="eastAsia"/>
        </w:rPr>
        <w:t>перерахованих</w:t>
      </w:r>
      <w:r w:rsidRPr="007451FA">
        <w:rPr>
          <w:lang w:val="en-US"/>
        </w:rPr>
        <w:t></w:t>
      </w:r>
      <w:r w:rsidRPr="007451FA">
        <w:rPr>
          <w:rFonts w:hint="eastAsia"/>
        </w:rPr>
        <w:t>у</w:t>
      </w:r>
      <w:r w:rsidRPr="007451FA">
        <w:rPr>
          <w:lang w:val="en-US"/>
        </w:rPr>
        <w:t></w:t>
      </w:r>
      <w:r w:rsidRPr="007451FA">
        <w:rPr>
          <w:rFonts w:hint="eastAsia"/>
        </w:rPr>
        <w:t>цій</w:t>
      </w:r>
    </w:p>
    <w:p w:rsidR="007451FA" w:rsidRPr="007451FA" w:rsidRDefault="007451FA" w:rsidP="007451FA">
      <w:r w:rsidRPr="007451FA">
        <w:rPr>
          <w:rFonts w:hint="eastAsia"/>
        </w:rPr>
        <w:t>науковій</w:t>
      </w:r>
      <w:r w:rsidRPr="007451FA">
        <w:rPr>
          <w:lang w:val="en-US"/>
        </w:rPr>
        <w:t></w:t>
      </w:r>
      <w:r w:rsidRPr="007451FA">
        <w:rPr>
          <w:rFonts w:hint="eastAsia"/>
        </w:rPr>
        <w:t>роботі</w:t>
      </w:r>
      <w:r w:rsidRPr="007451FA">
        <w:rPr>
          <w:lang w:val="en-US"/>
        </w:rPr>
        <w:t></w:t>
      </w:r>
      <w:r w:rsidRPr="007451FA">
        <w:rPr>
          <w:rFonts w:hint="eastAsia"/>
        </w:rPr>
        <w:t>елементів</w:t>
      </w:r>
      <w:r w:rsidRPr="007451FA">
        <w:rPr>
          <w:lang w:val="en-US"/>
        </w:rPr>
        <w:t></w:t>
      </w:r>
      <w:r w:rsidRPr="007451FA">
        <w:rPr>
          <w:rFonts w:hint="eastAsia"/>
        </w:rPr>
        <w:t>міжнародної</w:t>
      </w:r>
      <w:r w:rsidRPr="007451FA">
        <w:rPr>
          <w:lang w:val="en-US"/>
        </w:rPr>
        <w:t></w:t>
      </w:r>
      <w:r w:rsidRPr="007451FA">
        <w:rPr>
          <w:rFonts w:hint="eastAsia"/>
        </w:rPr>
        <w:t>інституційної</w:t>
      </w:r>
      <w:r w:rsidRPr="007451FA">
        <w:rPr>
          <w:lang w:val="en-US"/>
        </w:rPr>
        <w:t></w:t>
      </w:r>
      <w:r w:rsidRPr="007451FA">
        <w:rPr>
          <w:rFonts w:hint="eastAsia"/>
        </w:rPr>
        <w:t>системи</w:t>
      </w:r>
      <w:r w:rsidRPr="007451FA">
        <w:rPr>
          <w:lang w:val="en-US"/>
        </w:rPr>
        <w:t></w:t>
      </w:r>
      <w:r w:rsidRPr="007451FA">
        <w:rPr>
          <w:rFonts w:hint="eastAsia"/>
        </w:rPr>
        <w:t>з</w:t>
      </w:r>
      <w:r w:rsidRPr="007451FA">
        <w:rPr>
          <w:lang w:val="en-US"/>
        </w:rPr>
        <w:t></w:t>
      </w:r>
      <w:r w:rsidRPr="007451FA">
        <w:rPr>
          <w:rFonts w:hint="eastAsia"/>
        </w:rPr>
        <w:t>захисту</w:t>
      </w:r>
    </w:p>
    <w:p w:rsidR="007451FA" w:rsidRPr="007451FA" w:rsidRDefault="007451FA" w:rsidP="007451FA">
      <w:r w:rsidRPr="007451FA">
        <w:rPr>
          <w:rFonts w:hint="eastAsia"/>
        </w:rPr>
        <w:t>прав</w:t>
      </w:r>
      <w:r w:rsidRPr="007451FA">
        <w:rPr>
          <w:lang w:val="en-US"/>
        </w:rPr>
        <w:t></w:t>
      </w:r>
      <w:r w:rsidRPr="007451FA">
        <w:rPr>
          <w:rFonts w:hint="eastAsia"/>
        </w:rPr>
        <w:t>людини</w:t>
      </w:r>
      <w:r w:rsidRPr="007451FA">
        <w:rPr>
          <w:lang w:val="en-US"/>
        </w:rPr>
        <w:t></w:t>
      </w:r>
      <w:r w:rsidRPr="007451FA">
        <w:rPr>
          <w:lang w:val="en-US"/>
        </w:rPr>
        <w:t></w:t>
      </w:r>
      <w:r w:rsidRPr="007451FA">
        <w:rPr>
          <w:rFonts w:hint="eastAsia"/>
        </w:rPr>
        <w:t>Європейський</w:t>
      </w:r>
      <w:r w:rsidRPr="007451FA">
        <w:rPr>
          <w:lang w:val="en-US"/>
        </w:rPr>
        <w:t></w:t>
      </w:r>
      <w:r w:rsidRPr="007451FA">
        <w:rPr>
          <w:rFonts w:hint="eastAsia"/>
        </w:rPr>
        <w:t>суд</w:t>
      </w:r>
      <w:r w:rsidRPr="007451FA">
        <w:rPr>
          <w:lang w:val="en-US"/>
        </w:rPr>
        <w:t></w:t>
      </w:r>
      <w:r w:rsidRPr="007451FA">
        <w:rPr>
          <w:rFonts w:hint="eastAsia"/>
        </w:rPr>
        <w:t>займає</w:t>
      </w:r>
      <w:r w:rsidRPr="007451FA">
        <w:rPr>
          <w:lang w:val="en-US"/>
        </w:rPr>
        <w:t></w:t>
      </w:r>
      <w:r w:rsidRPr="007451FA">
        <w:rPr>
          <w:rFonts w:hint="eastAsia"/>
        </w:rPr>
        <w:t>особливе</w:t>
      </w:r>
      <w:r w:rsidRPr="007451FA">
        <w:rPr>
          <w:lang w:val="en-US"/>
        </w:rPr>
        <w:t></w:t>
      </w:r>
      <w:r w:rsidRPr="007451FA">
        <w:rPr>
          <w:rFonts w:hint="eastAsia"/>
        </w:rPr>
        <w:t>місце</w:t>
      </w:r>
      <w:r w:rsidRPr="007451FA">
        <w:rPr>
          <w:lang w:val="en-US"/>
        </w:rPr>
        <w:t></w:t>
      </w:r>
      <w:r w:rsidRPr="007451FA">
        <w:rPr>
          <w:lang w:val="en-US"/>
        </w:rPr>
        <w:t></w:t>
      </w:r>
      <w:r w:rsidRPr="007451FA">
        <w:rPr>
          <w:rFonts w:hint="eastAsia"/>
        </w:rPr>
        <w:t>як</w:t>
      </w:r>
      <w:r w:rsidRPr="007451FA">
        <w:rPr>
          <w:lang w:val="en-US"/>
        </w:rPr>
        <w:t></w:t>
      </w:r>
      <w:r w:rsidRPr="007451FA">
        <w:rPr>
          <w:rFonts w:hint="eastAsia"/>
        </w:rPr>
        <w:t>невід’ємна</w:t>
      </w:r>
    </w:p>
    <w:p w:rsidR="007451FA" w:rsidRPr="007451FA" w:rsidRDefault="007451FA" w:rsidP="007451FA">
      <w:r w:rsidRPr="007451FA">
        <w:rPr>
          <w:rFonts w:hint="eastAsia"/>
        </w:rPr>
        <w:t>ча</w:t>
      </w:r>
      <w:r w:rsidRPr="007451FA">
        <w:rPr>
          <w:lang w:val="en-US"/>
        </w:rPr>
        <w:t></w:t>
      </w:r>
      <w:r w:rsidRPr="007451FA">
        <w:rPr>
          <w:rFonts w:hint="eastAsia"/>
        </w:rPr>
        <w:t>тина</w:t>
      </w:r>
      <w:r w:rsidRPr="007451FA">
        <w:rPr>
          <w:lang w:val="en-US"/>
        </w:rPr>
        <w:t></w:t>
      </w:r>
      <w:r w:rsidRPr="007451FA">
        <w:rPr>
          <w:rFonts w:hint="eastAsia"/>
        </w:rPr>
        <w:t>юрисдикційного</w:t>
      </w:r>
      <w:r w:rsidRPr="007451FA">
        <w:rPr>
          <w:lang w:val="en-US"/>
        </w:rPr>
        <w:t></w:t>
      </w:r>
      <w:r w:rsidRPr="007451FA">
        <w:rPr>
          <w:rFonts w:hint="eastAsia"/>
        </w:rPr>
        <w:t>механізму</w:t>
      </w:r>
      <w:r w:rsidRPr="007451FA">
        <w:rPr>
          <w:lang w:val="en-US"/>
        </w:rPr>
        <w:t></w:t>
      </w:r>
      <w:r w:rsidRPr="007451FA">
        <w:rPr>
          <w:rFonts w:hint="eastAsia"/>
        </w:rPr>
        <w:t>Європейської</w:t>
      </w:r>
      <w:r w:rsidRPr="007451FA">
        <w:rPr>
          <w:lang w:val="en-US"/>
        </w:rPr>
        <w:t></w:t>
      </w:r>
      <w:r w:rsidRPr="007451FA">
        <w:rPr>
          <w:rFonts w:hint="eastAsia"/>
        </w:rPr>
        <w:t>Конвенції</w:t>
      </w:r>
      <w:r w:rsidRPr="007451FA">
        <w:rPr>
          <w:lang w:val="en-US"/>
        </w:rPr>
        <w:t></w:t>
      </w:r>
      <w:r w:rsidRPr="007451FA">
        <w:rPr>
          <w:rFonts w:hint="eastAsia"/>
        </w:rPr>
        <w:t>про</w:t>
      </w:r>
      <w:r w:rsidRPr="007451FA">
        <w:rPr>
          <w:lang w:val="en-US"/>
        </w:rPr>
        <w:t></w:t>
      </w:r>
      <w:r w:rsidRPr="007451FA">
        <w:rPr>
          <w:rFonts w:hint="eastAsia"/>
        </w:rPr>
        <w:t>захист</w:t>
      </w:r>
      <w:r w:rsidRPr="007451FA">
        <w:rPr>
          <w:lang w:val="en-US"/>
        </w:rPr>
        <w:t></w:t>
      </w:r>
      <w:r w:rsidRPr="007451FA">
        <w:rPr>
          <w:rFonts w:hint="eastAsia"/>
        </w:rPr>
        <w:t>прав</w:t>
      </w:r>
    </w:p>
    <w:p w:rsidR="007451FA" w:rsidRPr="007451FA" w:rsidRDefault="007451FA" w:rsidP="007451FA">
      <w:r w:rsidRPr="007451FA">
        <w:rPr>
          <w:rFonts w:hint="eastAsia"/>
        </w:rPr>
        <w:t>людини</w:t>
      </w:r>
      <w:r w:rsidRPr="007451FA">
        <w:rPr>
          <w:lang w:val="en-US"/>
        </w:rPr>
        <w:t></w:t>
      </w:r>
      <w:r w:rsidRPr="007451FA">
        <w:rPr>
          <w:rFonts w:hint="eastAsia"/>
        </w:rPr>
        <w:t>і</w:t>
      </w:r>
      <w:r w:rsidRPr="007451FA">
        <w:rPr>
          <w:lang w:val="en-US"/>
        </w:rPr>
        <w:t></w:t>
      </w:r>
      <w:r w:rsidRPr="007451FA">
        <w:rPr>
          <w:rFonts w:hint="eastAsia"/>
        </w:rPr>
        <w:t>основних</w:t>
      </w:r>
      <w:r w:rsidRPr="007451FA">
        <w:rPr>
          <w:lang w:val="en-US"/>
        </w:rPr>
        <w:t></w:t>
      </w:r>
      <w:r w:rsidRPr="007451FA">
        <w:rPr>
          <w:rFonts w:hint="eastAsia"/>
        </w:rPr>
        <w:t>свобод</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rPr>
        <w:t>року</w:t>
      </w:r>
      <w:r w:rsidRPr="007451FA">
        <w:rPr>
          <w:lang w:val="en-US"/>
        </w:rPr>
        <w:t></w:t>
      </w:r>
      <w:r w:rsidRPr="007451FA">
        <w:rPr>
          <w:lang w:val="en-US"/>
        </w:rPr>
        <w:t></w:t>
      </w:r>
      <w:r w:rsidRPr="007451FA">
        <w:rPr>
          <w:rFonts w:hint="eastAsia"/>
        </w:rPr>
        <w:t>Визнання</w:t>
      </w:r>
      <w:r w:rsidRPr="007451FA">
        <w:rPr>
          <w:lang w:val="en-US"/>
        </w:rPr>
        <w:t></w:t>
      </w:r>
      <w:r w:rsidRPr="007451FA">
        <w:rPr>
          <w:rFonts w:hint="eastAsia"/>
        </w:rPr>
        <w:t>державами</w:t>
      </w:r>
      <w:r w:rsidRPr="007451FA">
        <w:rPr>
          <w:lang w:val="en-US"/>
        </w:rPr>
        <w:t></w:t>
      </w:r>
      <w:r w:rsidRPr="007451FA">
        <w:rPr>
          <w:rFonts w:hint="eastAsia"/>
        </w:rPr>
        <w:t>учасницями</w:t>
      </w:r>
    </w:p>
    <w:p w:rsidR="007451FA" w:rsidRPr="007451FA" w:rsidRDefault="007451FA" w:rsidP="007451FA">
      <w:r w:rsidRPr="007451FA">
        <w:rPr>
          <w:rFonts w:hint="eastAsia"/>
        </w:rPr>
        <w:t>Конвенції</w:t>
      </w:r>
      <w:r w:rsidRPr="007451FA">
        <w:rPr>
          <w:lang w:val="en-US"/>
        </w:rPr>
        <w:t></w:t>
      </w:r>
      <w:r w:rsidRPr="007451FA">
        <w:rPr>
          <w:rFonts w:hint="eastAsia"/>
        </w:rPr>
        <w:t>прямої</w:t>
      </w:r>
      <w:r w:rsidRPr="007451FA">
        <w:rPr>
          <w:lang w:val="en-US"/>
        </w:rPr>
        <w:t></w:t>
      </w:r>
      <w:r w:rsidRPr="007451FA">
        <w:rPr>
          <w:rFonts w:hint="eastAsia"/>
        </w:rPr>
        <w:t>дії</w:t>
      </w:r>
      <w:r w:rsidRPr="007451FA">
        <w:rPr>
          <w:lang w:val="en-US"/>
        </w:rPr>
        <w:t></w:t>
      </w:r>
      <w:r w:rsidRPr="007451FA">
        <w:rPr>
          <w:rFonts w:hint="eastAsia"/>
        </w:rPr>
        <w:t>рішень</w:t>
      </w:r>
      <w:r w:rsidRPr="007451FA">
        <w:rPr>
          <w:lang w:val="en-US"/>
        </w:rPr>
        <w:t></w:t>
      </w:r>
      <w:r w:rsidRPr="007451FA">
        <w:rPr>
          <w:rFonts w:hint="eastAsia"/>
        </w:rPr>
        <w:t>Суду</w:t>
      </w:r>
      <w:r w:rsidRPr="007451FA">
        <w:rPr>
          <w:lang w:val="en-US"/>
        </w:rPr>
        <w:t></w:t>
      </w:r>
      <w:r w:rsidRPr="007451FA">
        <w:rPr>
          <w:rFonts w:hint="eastAsia"/>
        </w:rPr>
        <w:t>є</w:t>
      </w:r>
      <w:r w:rsidRPr="007451FA">
        <w:rPr>
          <w:lang w:val="en-US"/>
        </w:rPr>
        <w:t></w:t>
      </w:r>
      <w:r w:rsidRPr="007451FA">
        <w:rPr>
          <w:rFonts w:hint="eastAsia"/>
        </w:rPr>
        <w:t>винятком</w:t>
      </w:r>
      <w:r w:rsidRPr="007451FA">
        <w:rPr>
          <w:lang w:val="en-US"/>
        </w:rPr>
        <w:t></w:t>
      </w:r>
      <w:r w:rsidRPr="007451FA">
        <w:rPr>
          <w:rFonts w:hint="eastAsia"/>
        </w:rPr>
        <w:t>у</w:t>
      </w:r>
      <w:r w:rsidRPr="007451FA">
        <w:rPr>
          <w:lang w:val="en-US"/>
        </w:rPr>
        <w:t></w:t>
      </w:r>
      <w:r w:rsidRPr="007451FA">
        <w:rPr>
          <w:rFonts w:hint="eastAsia"/>
        </w:rPr>
        <w:t>міжнародному</w:t>
      </w:r>
      <w:r w:rsidRPr="007451FA">
        <w:rPr>
          <w:lang w:val="en-US"/>
        </w:rPr>
        <w:t></w:t>
      </w:r>
      <w:r w:rsidRPr="007451FA">
        <w:rPr>
          <w:rFonts w:hint="eastAsia"/>
        </w:rPr>
        <w:t>праві</w:t>
      </w:r>
      <w:r w:rsidRPr="007451FA">
        <w:rPr>
          <w:lang w:val="en-US"/>
        </w:rPr>
        <w:t></w:t>
      </w:r>
      <w:r w:rsidRPr="007451FA">
        <w:rPr>
          <w:lang w:val="en-US"/>
        </w:rPr>
        <w:t></w:t>
      </w:r>
      <w:r w:rsidRPr="007451FA">
        <w:rPr>
          <w:rFonts w:hint="eastAsia"/>
        </w:rPr>
        <w:t>який</w:t>
      </w:r>
      <w:r w:rsidRPr="007451FA">
        <w:rPr>
          <w:lang w:val="en-US"/>
        </w:rPr>
        <w:t></w:t>
      </w:r>
      <w:r w:rsidRPr="007451FA">
        <w:rPr>
          <w:rFonts w:hint="eastAsia"/>
        </w:rPr>
        <w:t>не</w:t>
      </w:r>
    </w:p>
    <w:p w:rsidR="007451FA" w:rsidRPr="007451FA" w:rsidRDefault="007451FA" w:rsidP="007451FA">
      <w:r w:rsidRPr="007451FA">
        <w:rPr>
          <w:rFonts w:hint="eastAsia"/>
        </w:rPr>
        <w:t>зустрічається</w:t>
      </w:r>
      <w:r w:rsidRPr="007451FA">
        <w:rPr>
          <w:lang w:val="en-US"/>
        </w:rPr>
        <w:t></w:t>
      </w:r>
      <w:r w:rsidRPr="007451FA">
        <w:rPr>
          <w:rFonts w:hint="eastAsia"/>
        </w:rPr>
        <w:t>в</w:t>
      </w:r>
      <w:r w:rsidRPr="007451FA">
        <w:rPr>
          <w:lang w:val="en-US"/>
        </w:rPr>
        <w:t></w:t>
      </w:r>
      <w:r w:rsidRPr="007451FA">
        <w:rPr>
          <w:rFonts w:hint="eastAsia"/>
        </w:rPr>
        <w:t>практиці</w:t>
      </w:r>
      <w:r w:rsidRPr="007451FA">
        <w:rPr>
          <w:lang w:val="en-US"/>
        </w:rPr>
        <w:t></w:t>
      </w:r>
      <w:r w:rsidRPr="007451FA">
        <w:rPr>
          <w:rFonts w:hint="eastAsia"/>
        </w:rPr>
        <w:t>жодної</w:t>
      </w:r>
      <w:r w:rsidRPr="007451FA">
        <w:rPr>
          <w:lang w:val="en-US"/>
        </w:rPr>
        <w:t></w:t>
      </w:r>
      <w:r w:rsidRPr="007451FA">
        <w:rPr>
          <w:rFonts w:hint="eastAsia"/>
        </w:rPr>
        <w:t>із</w:t>
      </w:r>
      <w:r w:rsidRPr="007451FA">
        <w:rPr>
          <w:lang w:val="en-US"/>
        </w:rPr>
        <w:t></w:t>
      </w:r>
      <w:r w:rsidRPr="007451FA">
        <w:rPr>
          <w:rFonts w:hint="eastAsia"/>
        </w:rPr>
        <w:t>міжнародних</w:t>
      </w:r>
      <w:r w:rsidRPr="007451FA">
        <w:rPr>
          <w:lang w:val="en-US"/>
        </w:rPr>
        <w:t></w:t>
      </w:r>
      <w:r w:rsidRPr="007451FA">
        <w:rPr>
          <w:rFonts w:hint="eastAsia"/>
        </w:rPr>
        <w:t>судових</w:t>
      </w:r>
      <w:r w:rsidRPr="007451FA">
        <w:rPr>
          <w:lang w:val="en-US"/>
        </w:rPr>
        <w:t></w:t>
      </w:r>
      <w:r w:rsidRPr="007451FA">
        <w:rPr>
          <w:rFonts w:hint="eastAsia"/>
        </w:rPr>
        <w:t>інститутів</w:t>
      </w:r>
      <w:r w:rsidRPr="007451FA">
        <w:rPr>
          <w:lang w:val="en-US"/>
        </w:rPr>
        <w:t></w:t>
      </w:r>
      <w:r w:rsidRPr="007451FA">
        <w:rPr>
          <w:lang w:val="en-US"/>
        </w:rPr>
        <w:t></w:t>
      </w:r>
      <w:r w:rsidRPr="007451FA">
        <w:rPr>
          <w:rFonts w:hint="eastAsia"/>
        </w:rPr>
        <w:t>Також</w:t>
      </w:r>
    </w:p>
    <w:p w:rsidR="007451FA" w:rsidRPr="007451FA" w:rsidRDefault="007451FA" w:rsidP="007451FA">
      <w:r w:rsidRPr="007451FA">
        <w:rPr>
          <w:rFonts w:hint="eastAsia"/>
        </w:rPr>
        <w:t>нами</w:t>
      </w:r>
      <w:r w:rsidRPr="007451FA">
        <w:rPr>
          <w:lang w:val="en-US"/>
        </w:rPr>
        <w:t></w:t>
      </w:r>
      <w:r w:rsidRPr="007451FA">
        <w:rPr>
          <w:rFonts w:hint="eastAsia"/>
        </w:rPr>
        <w:t>зазначено</w:t>
      </w:r>
      <w:r w:rsidRPr="007451FA">
        <w:rPr>
          <w:lang w:val="en-US"/>
        </w:rPr>
        <w:t></w:t>
      </w:r>
      <w:r w:rsidRPr="007451FA">
        <w:rPr>
          <w:lang w:val="en-US"/>
        </w:rPr>
        <w:t></w:t>
      </w:r>
      <w:r w:rsidRPr="007451FA">
        <w:rPr>
          <w:rFonts w:hint="eastAsia"/>
        </w:rPr>
        <w:t>що</w:t>
      </w:r>
      <w:r w:rsidRPr="007451FA">
        <w:rPr>
          <w:lang w:val="en-US"/>
        </w:rPr>
        <w:t></w:t>
      </w:r>
      <w:r w:rsidRPr="007451FA">
        <w:rPr>
          <w:rFonts w:hint="eastAsia"/>
        </w:rPr>
        <w:t>унікальність</w:t>
      </w:r>
      <w:r w:rsidRPr="007451FA">
        <w:rPr>
          <w:lang w:val="en-US"/>
        </w:rPr>
        <w:t></w:t>
      </w:r>
      <w:r w:rsidRPr="007451FA">
        <w:rPr>
          <w:rFonts w:hint="eastAsia"/>
        </w:rPr>
        <w:t>Європейського</w:t>
      </w:r>
      <w:r w:rsidRPr="007451FA">
        <w:rPr>
          <w:lang w:val="en-US"/>
        </w:rPr>
        <w:t></w:t>
      </w:r>
      <w:r w:rsidRPr="007451FA">
        <w:rPr>
          <w:rFonts w:hint="eastAsia"/>
        </w:rPr>
        <w:t>суду</w:t>
      </w:r>
      <w:r w:rsidRPr="007451FA">
        <w:rPr>
          <w:lang w:val="en-US"/>
        </w:rPr>
        <w:t></w:t>
      </w:r>
      <w:r w:rsidRPr="007451FA">
        <w:rPr>
          <w:rFonts w:hint="eastAsia"/>
        </w:rPr>
        <w:t>полягає</w:t>
      </w:r>
      <w:r w:rsidRPr="007451FA">
        <w:rPr>
          <w:lang w:val="en-US"/>
        </w:rPr>
        <w:t></w:t>
      </w:r>
      <w:r w:rsidRPr="007451FA">
        <w:rPr>
          <w:rFonts w:hint="eastAsia"/>
        </w:rPr>
        <w:t>в</w:t>
      </w:r>
      <w:r w:rsidRPr="007451FA">
        <w:rPr>
          <w:lang w:val="en-US"/>
        </w:rPr>
        <w:t></w:t>
      </w:r>
      <w:r w:rsidRPr="007451FA">
        <w:rPr>
          <w:rFonts w:hint="eastAsia"/>
        </w:rPr>
        <w:t>можливості</w:t>
      </w:r>
    </w:p>
    <w:p w:rsidR="007451FA" w:rsidRPr="007451FA" w:rsidRDefault="007451FA" w:rsidP="007451FA">
      <w:r w:rsidRPr="007451FA">
        <w:rPr>
          <w:rFonts w:hint="eastAsia"/>
        </w:rPr>
        <w:t>захисту</w:t>
      </w:r>
      <w:r w:rsidRPr="007451FA">
        <w:rPr>
          <w:lang w:val="en-US"/>
        </w:rPr>
        <w:t></w:t>
      </w:r>
      <w:r w:rsidRPr="007451FA">
        <w:rPr>
          <w:rFonts w:hint="eastAsia"/>
        </w:rPr>
        <w:t>своїх</w:t>
      </w:r>
      <w:r w:rsidRPr="007451FA">
        <w:rPr>
          <w:lang w:val="en-US"/>
        </w:rPr>
        <w:t></w:t>
      </w:r>
      <w:r w:rsidRPr="007451FA">
        <w:rPr>
          <w:rFonts w:hint="eastAsia"/>
        </w:rPr>
        <w:t>прав</w:t>
      </w:r>
      <w:r w:rsidRPr="007451FA">
        <w:rPr>
          <w:lang w:val="en-US"/>
        </w:rPr>
        <w:t></w:t>
      </w:r>
      <w:r w:rsidRPr="007451FA">
        <w:rPr>
          <w:rFonts w:hint="eastAsia"/>
        </w:rPr>
        <w:t>окремого</w:t>
      </w:r>
      <w:r w:rsidRPr="007451FA">
        <w:rPr>
          <w:lang w:val="en-US"/>
        </w:rPr>
        <w:t></w:t>
      </w:r>
      <w:r w:rsidRPr="007451FA">
        <w:rPr>
          <w:rFonts w:hint="eastAsia"/>
        </w:rPr>
        <w:t>індивіда</w:t>
      </w:r>
      <w:r w:rsidRPr="007451FA">
        <w:rPr>
          <w:lang w:val="en-US"/>
        </w:rPr>
        <w:t></w:t>
      </w:r>
      <w:r w:rsidRPr="007451FA">
        <w:rPr>
          <w:rFonts w:hint="eastAsia"/>
        </w:rPr>
        <w:t>через</w:t>
      </w:r>
      <w:r w:rsidRPr="007451FA">
        <w:rPr>
          <w:lang w:val="en-US"/>
        </w:rPr>
        <w:t></w:t>
      </w:r>
      <w:r w:rsidRPr="007451FA">
        <w:rPr>
          <w:rFonts w:hint="eastAsia"/>
        </w:rPr>
        <w:t>подання</w:t>
      </w:r>
      <w:r w:rsidRPr="007451FA">
        <w:rPr>
          <w:lang w:val="en-US"/>
        </w:rPr>
        <w:t></w:t>
      </w:r>
      <w:r w:rsidRPr="007451FA">
        <w:rPr>
          <w:rFonts w:hint="eastAsia"/>
        </w:rPr>
        <w:t>позову</w:t>
      </w:r>
      <w:r w:rsidRPr="007451FA">
        <w:rPr>
          <w:lang w:val="en-US"/>
        </w:rPr>
        <w:t></w:t>
      </w:r>
      <w:r w:rsidRPr="007451FA">
        <w:rPr>
          <w:rFonts w:hint="eastAsia"/>
        </w:rPr>
        <w:t>проти</w:t>
      </w:r>
      <w:r w:rsidRPr="007451FA">
        <w:rPr>
          <w:lang w:val="en-US"/>
        </w:rPr>
        <w:t></w:t>
      </w:r>
      <w:r w:rsidRPr="007451FA">
        <w:rPr>
          <w:rFonts w:hint="eastAsia"/>
        </w:rPr>
        <w:t>держави</w:t>
      </w:r>
      <w:r w:rsidRPr="007451FA">
        <w:rPr>
          <w:lang w:val="en-US"/>
        </w:rPr>
        <w:t></w:t>
      </w:r>
    </w:p>
    <w:p w:rsidR="007451FA" w:rsidRPr="007451FA" w:rsidRDefault="007451FA" w:rsidP="007451FA">
      <w:r w:rsidRPr="007451FA">
        <w:rPr>
          <w:rFonts w:hint="eastAsia"/>
        </w:rPr>
        <w:t>при</w:t>
      </w:r>
      <w:r w:rsidRPr="007451FA">
        <w:rPr>
          <w:lang w:val="en-US"/>
        </w:rPr>
        <w:t></w:t>
      </w:r>
      <w:r w:rsidRPr="007451FA">
        <w:rPr>
          <w:rFonts w:hint="eastAsia"/>
        </w:rPr>
        <w:t>цьому</w:t>
      </w:r>
      <w:r w:rsidRPr="007451FA">
        <w:rPr>
          <w:lang w:val="en-US"/>
        </w:rPr>
        <w:t></w:t>
      </w:r>
      <w:r w:rsidRPr="007451FA">
        <w:rPr>
          <w:rFonts w:hint="eastAsia"/>
        </w:rPr>
        <w:t>це</w:t>
      </w:r>
      <w:r w:rsidRPr="007451FA">
        <w:rPr>
          <w:lang w:val="en-US"/>
        </w:rPr>
        <w:t></w:t>
      </w:r>
      <w:r w:rsidRPr="007451FA">
        <w:rPr>
          <w:rFonts w:hint="eastAsia"/>
        </w:rPr>
        <w:t>право</w:t>
      </w:r>
      <w:r w:rsidRPr="007451FA">
        <w:rPr>
          <w:lang w:val="en-US"/>
        </w:rPr>
        <w:t></w:t>
      </w:r>
      <w:r w:rsidRPr="007451FA">
        <w:rPr>
          <w:rFonts w:hint="eastAsia"/>
        </w:rPr>
        <w:t>є</w:t>
      </w:r>
      <w:r w:rsidRPr="007451FA">
        <w:rPr>
          <w:lang w:val="en-US"/>
        </w:rPr>
        <w:t></w:t>
      </w:r>
      <w:r w:rsidRPr="007451FA">
        <w:rPr>
          <w:rFonts w:hint="eastAsia"/>
        </w:rPr>
        <w:t>беззаперечним</w:t>
      </w:r>
      <w:r w:rsidRPr="007451FA">
        <w:rPr>
          <w:lang w:val="en-US"/>
        </w:rPr>
        <w:t></w:t>
      </w:r>
      <w:r w:rsidRPr="007451FA">
        <w:rPr>
          <w:rFonts w:hint="eastAsia"/>
        </w:rPr>
        <w:t>та</w:t>
      </w:r>
      <w:r w:rsidRPr="007451FA">
        <w:rPr>
          <w:lang w:val="en-US"/>
        </w:rPr>
        <w:t></w:t>
      </w:r>
      <w:r w:rsidRPr="007451FA">
        <w:rPr>
          <w:rFonts w:hint="eastAsia"/>
        </w:rPr>
        <w:t>не</w:t>
      </w:r>
      <w:r w:rsidRPr="007451FA">
        <w:rPr>
          <w:lang w:val="en-US"/>
        </w:rPr>
        <w:t></w:t>
      </w:r>
      <w:r w:rsidRPr="007451FA">
        <w:rPr>
          <w:rFonts w:hint="eastAsia"/>
        </w:rPr>
        <w:t>потребує</w:t>
      </w:r>
      <w:r w:rsidRPr="007451FA">
        <w:rPr>
          <w:lang w:val="en-US"/>
        </w:rPr>
        <w:t></w:t>
      </w:r>
      <w:r w:rsidRPr="007451FA">
        <w:rPr>
          <w:rFonts w:hint="eastAsia"/>
        </w:rPr>
        <w:t>спеціальної</w:t>
      </w:r>
      <w:r w:rsidRPr="007451FA">
        <w:rPr>
          <w:lang w:val="en-US"/>
        </w:rPr>
        <w:t></w:t>
      </w:r>
      <w:r w:rsidRPr="007451FA">
        <w:rPr>
          <w:rFonts w:hint="eastAsia"/>
        </w:rPr>
        <w:t>згоди</w:t>
      </w:r>
      <w:r w:rsidRPr="007451FA">
        <w:rPr>
          <w:lang w:val="en-US"/>
        </w:rPr>
        <w:t></w:t>
      </w:r>
      <w:r w:rsidRPr="007451FA">
        <w:rPr>
          <w:rFonts w:hint="eastAsia"/>
        </w:rPr>
        <w:t>на</w:t>
      </w:r>
    </w:p>
    <w:p w:rsidR="007451FA" w:rsidRPr="007451FA" w:rsidRDefault="007451FA" w:rsidP="007451FA">
      <w:pPr>
        <w:rPr>
          <w:lang w:val="en-US"/>
        </w:rPr>
      </w:pPr>
      <w:r w:rsidRPr="007451FA">
        <w:rPr>
          <w:rFonts w:hint="eastAsia"/>
          <w:lang w:val="en-US"/>
        </w:rPr>
        <w:t>такий</w:t>
      </w:r>
      <w:r w:rsidRPr="007451FA">
        <w:rPr>
          <w:lang w:val="en-US"/>
        </w:rPr>
        <w:t></w:t>
      </w:r>
      <w:r w:rsidRPr="007451FA">
        <w:rPr>
          <w:rFonts w:hint="eastAsia"/>
          <w:lang w:val="en-US"/>
        </w:rPr>
        <w:t>позов</w:t>
      </w:r>
      <w:r w:rsidRPr="007451FA">
        <w:rPr>
          <w:lang w:val="en-US"/>
        </w:rPr>
        <w:t></w:t>
      </w:r>
      <w:r w:rsidRPr="007451FA">
        <w:rPr>
          <w:rFonts w:hint="eastAsia"/>
          <w:lang w:val="en-US"/>
        </w:rPr>
        <w:t>з</w:t>
      </w:r>
      <w:r w:rsidRPr="007451FA">
        <w:rPr>
          <w:lang w:val="en-US"/>
        </w:rPr>
        <w:t></w:t>
      </w:r>
      <w:r w:rsidRPr="007451FA">
        <w:rPr>
          <w:rFonts w:hint="eastAsia"/>
          <w:lang w:val="en-US"/>
        </w:rPr>
        <w:t>боку</w:t>
      </w:r>
      <w:r w:rsidRPr="007451FA">
        <w:rPr>
          <w:lang w:val="en-US"/>
        </w:rPr>
        <w:t></w:t>
      </w:r>
      <w:r w:rsidRPr="007451FA">
        <w:rPr>
          <w:rFonts w:hint="eastAsia"/>
          <w:lang w:val="en-US"/>
        </w:rPr>
        <w:t>держави</w:t>
      </w:r>
      <w:r w:rsidRPr="007451FA">
        <w:rPr>
          <w:lang w:val="en-US"/>
        </w:rPr>
        <w:t></w:t>
      </w:r>
      <w:r w:rsidRPr="007451FA">
        <w:rPr>
          <w:lang w:val="en-US"/>
        </w:rPr>
        <w:t></w:t>
      </w:r>
      <w:r w:rsidRPr="007451FA">
        <w:rPr>
          <w:rFonts w:hint="eastAsia"/>
          <w:lang w:val="en-US"/>
        </w:rPr>
        <w:t>Крім</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рішення</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p>
    <w:p w:rsidR="007451FA" w:rsidRPr="007451FA" w:rsidRDefault="007451FA" w:rsidP="007451FA">
      <w:pPr>
        <w:rPr>
          <w:lang w:val="en-US"/>
        </w:rPr>
      </w:pPr>
      <w:r w:rsidRPr="007451FA">
        <w:rPr>
          <w:rFonts w:hint="eastAsia"/>
          <w:lang w:val="en-US"/>
        </w:rPr>
        <w:t>забезпечені</w:t>
      </w:r>
      <w:r w:rsidRPr="007451FA">
        <w:rPr>
          <w:lang w:val="en-US"/>
        </w:rPr>
        <w:t></w:t>
      </w:r>
      <w:r w:rsidRPr="007451FA">
        <w:rPr>
          <w:rFonts w:hint="eastAsia"/>
          <w:lang w:val="en-US"/>
        </w:rPr>
        <w:t>належним</w:t>
      </w:r>
      <w:r w:rsidRPr="007451FA">
        <w:rPr>
          <w:lang w:val="en-US"/>
        </w:rPr>
        <w:t></w:t>
      </w:r>
      <w:r w:rsidRPr="007451FA">
        <w:rPr>
          <w:rFonts w:hint="eastAsia"/>
          <w:lang w:val="en-US"/>
        </w:rPr>
        <w:t>механізмом</w:t>
      </w:r>
      <w:r w:rsidRPr="007451FA">
        <w:rPr>
          <w:lang w:val="en-US"/>
        </w:rPr>
        <w:t></w:t>
      </w:r>
      <w:r w:rsidRPr="007451FA">
        <w:rPr>
          <w:rFonts w:hint="eastAsia"/>
          <w:lang w:val="en-US"/>
        </w:rPr>
        <w:t>для</w:t>
      </w:r>
      <w:r w:rsidRPr="007451FA">
        <w:rPr>
          <w:lang w:val="en-US"/>
        </w:rPr>
        <w:t></w:t>
      </w:r>
      <w:r w:rsidRPr="007451FA">
        <w:rPr>
          <w:rFonts w:hint="eastAsia"/>
          <w:lang w:val="en-US"/>
        </w:rPr>
        <w:t>свого</w:t>
      </w:r>
      <w:r w:rsidRPr="007451FA">
        <w:rPr>
          <w:lang w:val="en-US"/>
        </w:rPr>
        <w:t></w:t>
      </w:r>
      <w:r w:rsidRPr="007451FA">
        <w:rPr>
          <w:rFonts w:hint="eastAsia"/>
          <w:lang w:val="en-US"/>
        </w:rPr>
        <w:t>виконання</w:t>
      </w:r>
      <w:r w:rsidRPr="007451FA">
        <w:rPr>
          <w:lang w:val="en-US"/>
        </w:rPr>
        <w:t></w:t>
      </w:r>
      <w:r w:rsidRPr="007451FA">
        <w:rPr>
          <w:rFonts w:hint="eastAsia"/>
          <w:lang w:val="en-US"/>
        </w:rPr>
        <w:t>у</w:t>
      </w:r>
      <w:r w:rsidRPr="007451FA">
        <w:rPr>
          <w:lang w:val="en-US"/>
        </w:rPr>
        <w:t></w:t>
      </w:r>
      <w:r w:rsidRPr="007451FA">
        <w:rPr>
          <w:rFonts w:hint="eastAsia"/>
          <w:lang w:val="en-US"/>
        </w:rPr>
        <w:t>вигляді</w:t>
      </w:r>
      <w:r w:rsidRPr="007451FA">
        <w:rPr>
          <w:lang w:val="en-US"/>
        </w:rPr>
        <w:t></w:t>
      </w:r>
      <w:r w:rsidRPr="007451FA">
        <w:rPr>
          <w:rFonts w:hint="eastAsia"/>
          <w:lang w:val="en-US"/>
        </w:rPr>
        <w:t>контролю</w:t>
      </w:r>
    </w:p>
    <w:p w:rsidR="007451FA" w:rsidRPr="007451FA" w:rsidRDefault="007451FA" w:rsidP="007451FA">
      <w:pPr>
        <w:rPr>
          <w:lang w:val="en-US"/>
        </w:rPr>
      </w:pPr>
      <w:r w:rsidRPr="007451FA">
        <w:rPr>
          <w:rFonts w:hint="eastAsia"/>
          <w:lang w:val="en-US"/>
        </w:rPr>
        <w:t>з</w:t>
      </w:r>
      <w:r w:rsidRPr="007451FA">
        <w:rPr>
          <w:lang w:val="en-US"/>
        </w:rPr>
        <w:t></w:t>
      </w:r>
      <w:r w:rsidRPr="007451FA">
        <w:rPr>
          <w:rFonts w:hint="eastAsia"/>
          <w:lang w:val="en-US"/>
        </w:rPr>
        <w:t>боку</w:t>
      </w:r>
      <w:r w:rsidRPr="007451FA">
        <w:rPr>
          <w:lang w:val="en-US"/>
        </w:rPr>
        <w:t></w:t>
      </w:r>
      <w:r w:rsidRPr="007451FA">
        <w:rPr>
          <w:rFonts w:hint="eastAsia"/>
          <w:lang w:val="en-US"/>
        </w:rPr>
        <w:t>Комітету</w:t>
      </w:r>
      <w:r w:rsidRPr="007451FA">
        <w:rPr>
          <w:lang w:val="en-US"/>
        </w:rPr>
        <w:t></w:t>
      </w:r>
      <w:r w:rsidRPr="007451FA">
        <w:rPr>
          <w:rFonts w:hint="eastAsia"/>
          <w:lang w:val="en-US"/>
        </w:rPr>
        <w:t>Міністрів</w:t>
      </w:r>
      <w:r w:rsidRPr="007451FA">
        <w:rPr>
          <w:lang w:val="en-US"/>
        </w:rPr>
        <w:t></w:t>
      </w:r>
      <w:r w:rsidRPr="007451FA">
        <w:rPr>
          <w:rFonts w:hint="eastAsia"/>
          <w:lang w:val="en-US"/>
        </w:rPr>
        <w:t>Ради</w:t>
      </w:r>
      <w:r w:rsidRPr="007451FA">
        <w:rPr>
          <w:lang w:val="en-US"/>
        </w:rPr>
        <w:t></w:t>
      </w:r>
      <w:r w:rsidRPr="007451FA">
        <w:rPr>
          <w:rFonts w:hint="eastAsia"/>
          <w:lang w:val="en-US"/>
        </w:rPr>
        <w:t>Європи</w:t>
      </w:r>
      <w:r w:rsidRPr="007451FA">
        <w:rPr>
          <w:lang w:val="en-US"/>
        </w:rPr>
        <w:t></w:t>
      </w:r>
      <w:r w:rsidRPr="007451FA">
        <w:rPr>
          <w:rFonts w:hint="eastAsia"/>
          <w:lang w:val="en-US"/>
        </w:rPr>
        <w:t>та</w:t>
      </w:r>
      <w:r w:rsidRPr="007451FA">
        <w:rPr>
          <w:lang w:val="en-US"/>
        </w:rPr>
        <w:t></w:t>
      </w:r>
      <w:r w:rsidRPr="007451FA">
        <w:rPr>
          <w:rFonts w:hint="eastAsia"/>
          <w:lang w:val="en-US"/>
        </w:rPr>
        <w:t>є</w:t>
      </w:r>
      <w:r w:rsidRPr="007451FA">
        <w:rPr>
          <w:lang w:val="en-US"/>
        </w:rPr>
        <w:t></w:t>
      </w:r>
      <w:r w:rsidRPr="007451FA">
        <w:rPr>
          <w:rFonts w:hint="eastAsia"/>
          <w:lang w:val="en-US"/>
        </w:rPr>
        <w:t>не</w:t>
      </w:r>
      <w:r w:rsidRPr="007451FA">
        <w:rPr>
          <w:lang w:val="en-US"/>
        </w:rPr>
        <w:t></w:t>
      </w:r>
      <w:r w:rsidRPr="007451FA">
        <w:rPr>
          <w:rFonts w:hint="eastAsia"/>
          <w:lang w:val="en-US"/>
        </w:rPr>
        <w:t>лише</w:t>
      </w:r>
      <w:r w:rsidRPr="007451FA">
        <w:rPr>
          <w:lang w:val="en-US"/>
        </w:rPr>
        <w:t></w:t>
      </w:r>
      <w:r w:rsidRPr="007451FA">
        <w:rPr>
          <w:rFonts w:hint="eastAsia"/>
          <w:lang w:val="en-US"/>
        </w:rPr>
        <w:t>обов’язковими</w:t>
      </w:r>
      <w:r w:rsidRPr="007451FA">
        <w:rPr>
          <w:lang w:val="en-US"/>
        </w:rPr>
        <w:t></w:t>
      </w:r>
      <w:r w:rsidRPr="007451FA">
        <w:rPr>
          <w:rFonts w:hint="eastAsia"/>
          <w:lang w:val="en-US"/>
        </w:rPr>
        <w:t>для</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державою</w:t>
      </w:r>
      <w:r w:rsidRPr="007451FA">
        <w:rPr>
          <w:lang w:val="en-US"/>
        </w:rPr>
        <w:t></w:t>
      </w:r>
      <w:r w:rsidRPr="007451FA">
        <w:rPr>
          <w:lang w:val="en-US"/>
        </w:rPr>
        <w:t></w:t>
      </w:r>
      <w:r w:rsidRPr="007451FA">
        <w:rPr>
          <w:rFonts w:hint="eastAsia"/>
          <w:lang w:val="en-US"/>
        </w:rPr>
        <w:t>але</w:t>
      </w:r>
      <w:r w:rsidRPr="007451FA">
        <w:rPr>
          <w:lang w:val="en-US"/>
        </w:rPr>
        <w:t></w:t>
      </w:r>
      <w:r w:rsidRPr="007451FA">
        <w:rPr>
          <w:rFonts w:hint="eastAsia"/>
          <w:lang w:val="en-US"/>
        </w:rPr>
        <w:t>й</w:t>
      </w:r>
      <w:r w:rsidRPr="007451FA">
        <w:rPr>
          <w:lang w:val="en-US"/>
        </w:rPr>
        <w:t></w:t>
      </w:r>
      <w:r w:rsidRPr="007451FA">
        <w:rPr>
          <w:rFonts w:hint="eastAsia"/>
          <w:lang w:val="en-US"/>
        </w:rPr>
        <w:t>несуть</w:t>
      </w:r>
      <w:r w:rsidRPr="007451FA">
        <w:rPr>
          <w:lang w:val="en-US"/>
        </w:rPr>
        <w:t></w:t>
      </w:r>
      <w:r w:rsidRPr="007451FA">
        <w:rPr>
          <w:rFonts w:hint="eastAsia"/>
          <w:lang w:val="en-US"/>
        </w:rPr>
        <w:t>у</w:t>
      </w:r>
      <w:r w:rsidRPr="007451FA">
        <w:rPr>
          <w:lang w:val="en-US"/>
        </w:rPr>
        <w:t></w:t>
      </w:r>
      <w:r w:rsidRPr="007451FA">
        <w:rPr>
          <w:rFonts w:hint="eastAsia"/>
          <w:lang w:val="en-US"/>
        </w:rPr>
        <w:t>собі</w:t>
      </w:r>
      <w:r w:rsidRPr="007451FA">
        <w:rPr>
          <w:lang w:val="en-US"/>
        </w:rPr>
        <w:t></w:t>
      </w:r>
      <w:r w:rsidRPr="007451FA">
        <w:rPr>
          <w:rFonts w:hint="eastAsia"/>
          <w:lang w:val="en-US"/>
        </w:rPr>
        <w:t>вимогу</w:t>
      </w:r>
      <w:r w:rsidRPr="007451FA">
        <w:rPr>
          <w:lang w:val="en-US"/>
        </w:rPr>
        <w:t></w:t>
      </w:r>
      <w:r w:rsidRPr="007451FA">
        <w:rPr>
          <w:rFonts w:hint="eastAsia"/>
          <w:lang w:val="en-US"/>
        </w:rPr>
        <w:t>вжиття</w:t>
      </w:r>
      <w:r w:rsidRPr="007451FA">
        <w:rPr>
          <w:lang w:val="en-US"/>
        </w:rPr>
        <w:t></w:t>
      </w:r>
      <w:r w:rsidRPr="007451FA">
        <w:rPr>
          <w:rFonts w:hint="eastAsia"/>
          <w:lang w:val="en-US"/>
        </w:rPr>
        <w:t>заходів</w:t>
      </w:r>
      <w:r w:rsidRPr="007451FA">
        <w:rPr>
          <w:lang w:val="en-US"/>
        </w:rPr>
        <w:t></w:t>
      </w:r>
      <w:r w:rsidRPr="007451FA">
        <w:rPr>
          <w:rFonts w:hint="eastAsia"/>
          <w:lang w:val="en-US"/>
        </w:rPr>
        <w:t>загального</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характеру</w:t>
      </w:r>
      <w:r w:rsidRPr="007451FA">
        <w:rPr>
          <w:lang w:val="en-US"/>
        </w:rPr>
        <w:t></w:t>
      </w:r>
      <w:r w:rsidRPr="007451FA">
        <w:rPr>
          <w:rFonts w:hint="eastAsia"/>
          <w:lang w:val="en-US"/>
        </w:rPr>
        <w:t>для</w:t>
      </w:r>
      <w:r w:rsidRPr="007451FA">
        <w:rPr>
          <w:lang w:val="en-US"/>
        </w:rPr>
        <w:t></w:t>
      </w:r>
      <w:r w:rsidRPr="007451FA">
        <w:rPr>
          <w:rFonts w:hint="eastAsia"/>
          <w:lang w:val="en-US"/>
        </w:rPr>
        <w:t>зміни</w:t>
      </w:r>
      <w:r w:rsidRPr="007451FA">
        <w:rPr>
          <w:lang w:val="en-US"/>
        </w:rPr>
        <w:t></w:t>
      </w:r>
      <w:r w:rsidRPr="007451FA">
        <w:rPr>
          <w:rFonts w:hint="eastAsia"/>
          <w:lang w:val="en-US"/>
        </w:rPr>
        <w:t>правової</w:t>
      </w:r>
      <w:r w:rsidRPr="007451FA">
        <w:rPr>
          <w:lang w:val="en-US"/>
        </w:rPr>
        <w:t></w:t>
      </w:r>
      <w:r w:rsidRPr="007451FA">
        <w:rPr>
          <w:rFonts w:hint="eastAsia"/>
          <w:lang w:val="en-US"/>
        </w:rPr>
        <w:t>системи</w:t>
      </w:r>
      <w:r w:rsidRPr="007451FA">
        <w:rPr>
          <w:lang w:val="en-US"/>
        </w:rPr>
        <w:t></w:t>
      </w:r>
      <w:r w:rsidRPr="007451FA">
        <w:rPr>
          <w:rFonts w:hint="eastAsia"/>
          <w:lang w:val="en-US"/>
        </w:rPr>
        <w:t>держави</w:t>
      </w:r>
      <w:r w:rsidRPr="007451FA">
        <w:rPr>
          <w:lang w:val="en-US"/>
        </w:rPr>
        <w:t></w:t>
      </w:r>
      <w:r w:rsidRPr="007451FA">
        <w:rPr>
          <w:rFonts w:hint="eastAsia"/>
          <w:lang w:val="en-US"/>
        </w:rPr>
        <w:t>та</w:t>
      </w:r>
      <w:r w:rsidRPr="007451FA">
        <w:rPr>
          <w:lang w:val="en-US"/>
        </w:rPr>
        <w:t></w:t>
      </w:r>
      <w:r w:rsidRPr="007451FA">
        <w:rPr>
          <w:rFonts w:hint="eastAsia"/>
          <w:lang w:val="en-US"/>
        </w:rPr>
        <w:t>недопущення</w:t>
      </w:r>
      <w:r w:rsidRPr="007451FA">
        <w:rPr>
          <w:lang w:val="en-US"/>
        </w:rPr>
        <w:t></w:t>
      </w:r>
      <w:r w:rsidRPr="007451FA">
        <w:rPr>
          <w:rFonts w:hint="eastAsia"/>
          <w:lang w:val="en-US"/>
        </w:rPr>
        <w:t>подібних</w:t>
      </w:r>
      <w:r w:rsidRPr="007451FA">
        <w:rPr>
          <w:lang w:val="en-US"/>
        </w:rPr>
        <w:t></w:t>
      </w:r>
    </w:p>
    <w:p w:rsidR="007451FA" w:rsidRPr="007451FA" w:rsidRDefault="007451FA" w:rsidP="007451FA">
      <w:pPr>
        <w:rPr>
          <w:lang w:val="en-US"/>
        </w:rPr>
      </w:pPr>
      <w:r w:rsidRPr="007451FA">
        <w:rPr>
          <w:rFonts w:hint="eastAsia"/>
          <w:lang w:val="en-US"/>
        </w:rPr>
        <w:t>аналогічних</w:t>
      </w:r>
      <w:r w:rsidRPr="007451FA">
        <w:rPr>
          <w:lang w:val="en-US"/>
        </w:rPr>
        <w:t></w:t>
      </w:r>
      <w:r w:rsidRPr="007451FA">
        <w:rPr>
          <w:rFonts w:hint="eastAsia"/>
          <w:lang w:val="en-US"/>
        </w:rPr>
        <w:t>порушень</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в</w:t>
      </w:r>
      <w:r w:rsidRPr="007451FA">
        <w:rPr>
          <w:lang w:val="en-US"/>
        </w:rPr>
        <w:t></w:t>
      </w:r>
      <w:r w:rsidRPr="007451FA">
        <w:rPr>
          <w:rFonts w:hint="eastAsia"/>
          <w:lang w:val="en-US"/>
        </w:rPr>
        <w:t>майбутньому</w:t>
      </w: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процесі</w:t>
      </w:r>
      <w:r w:rsidRPr="007451FA">
        <w:rPr>
          <w:lang w:val="en-US"/>
        </w:rPr>
        <w:t></w:t>
      </w:r>
      <w:r w:rsidRPr="007451FA">
        <w:rPr>
          <w:rFonts w:hint="eastAsia"/>
          <w:lang w:val="en-US"/>
        </w:rPr>
        <w:t>винесення</w:t>
      </w:r>
    </w:p>
    <w:p w:rsidR="007451FA" w:rsidRPr="007451FA" w:rsidRDefault="007451FA" w:rsidP="007451FA">
      <w:pPr>
        <w:rPr>
          <w:lang w:val="en-US"/>
        </w:rPr>
      </w:pPr>
      <w:r w:rsidRPr="007451FA">
        <w:rPr>
          <w:rFonts w:hint="eastAsia"/>
          <w:lang w:val="en-US"/>
        </w:rPr>
        <w:t>рішення</w:t>
      </w:r>
      <w:r w:rsidRPr="007451FA">
        <w:rPr>
          <w:lang w:val="en-US"/>
        </w:rPr>
        <w:t></w:t>
      </w:r>
      <w:r w:rsidRPr="007451FA">
        <w:rPr>
          <w:lang w:val="en-US"/>
        </w:rPr>
        <w:t></w:t>
      </w:r>
      <w:r w:rsidRPr="007451FA">
        <w:rPr>
          <w:rFonts w:hint="eastAsia"/>
          <w:lang w:val="en-US"/>
        </w:rPr>
        <w:t>виробляються</w:t>
      </w:r>
      <w:r w:rsidRPr="007451FA">
        <w:rPr>
          <w:lang w:val="en-US"/>
        </w:rPr>
        <w:t></w:t>
      </w:r>
      <w:r w:rsidRPr="007451FA">
        <w:rPr>
          <w:rFonts w:hint="eastAsia"/>
          <w:lang w:val="en-US"/>
        </w:rPr>
        <w:t>абсолютно</w:t>
      </w:r>
      <w:r w:rsidRPr="007451FA">
        <w:rPr>
          <w:lang w:val="en-US"/>
        </w:rPr>
        <w:t></w:t>
      </w:r>
      <w:r w:rsidRPr="007451FA">
        <w:rPr>
          <w:rFonts w:hint="eastAsia"/>
          <w:lang w:val="en-US"/>
        </w:rPr>
        <w:t>нові</w:t>
      </w:r>
      <w:r w:rsidRPr="007451FA">
        <w:rPr>
          <w:lang w:val="en-US"/>
        </w:rPr>
        <w:t></w:t>
      </w:r>
      <w:r w:rsidRPr="007451FA">
        <w:rPr>
          <w:rFonts w:hint="eastAsia"/>
          <w:lang w:val="en-US"/>
        </w:rPr>
        <w:t>підходи</w:t>
      </w:r>
      <w:r w:rsidRPr="007451FA">
        <w:rPr>
          <w:lang w:val="en-US"/>
        </w:rPr>
        <w:t></w:t>
      </w:r>
      <w:r w:rsidRPr="007451FA">
        <w:rPr>
          <w:rFonts w:hint="eastAsia"/>
          <w:lang w:val="en-US"/>
        </w:rPr>
        <w:t>до</w:t>
      </w:r>
      <w:r w:rsidRPr="007451FA">
        <w:rPr>
          <w:lang w:val="en-US"/>
        </w:rPr>
        <w:t></w:t>
      </w:r>
      <w:r w:rsidRPr="007451FA">
        <w:rPr>
          <w:rFonts w:hint="eastAsia"/>
          <w:lang w:val="en-US"/>
        </w:rPr>
        <w:t>захисту</w:t>
      </w:r>
      <w:r w:rsidRPr="007451FA">
        <w:rPr>
          <w:lang w:val="en-US"/>
        </w:rPr>
        <w:t></w:t>
      </w:r>
      <w:r w:rsidRPr="007451FA">
        <w:rPr>
          <w:rFonts w:hint="eastAsia"/>
          <w:lang w:val="en-US"/>
        </w:rPr>
        <w:t>прав</w:t>
      </w:r>
      <w:r w:rsidRPr="007451FA">
        <w:rPr>
          <w:lang w:val="en-US"/>
        </w:rPr>
        <w:t></w:t>
      </w:r>
    </w:p>
    <w:p w:rsidR="007451FA" w:rsidRPr="007451FA" w:rsidRDefault="007451FA" w:rsidP="007451FA">
      <w:pPr>
        <w:rPr>
          <w:lang w:val="en-US"/>
        </w:rPr>
      </w:pPr>
      <w:r w:rsidRPr="007451FA">
        <w:rPr>
          <w:rFonts w:hint="eastAsia"/>
          <w:lang w:val="en-US"/>
        </w:rPr>
        <w:t>закріплених</w:t>
      </w:r>
      <w:r w:rsidRPr="007451FA">
        <w:rPr>
          <w:lang w:val="en-US"/>
        </w:rPr>
        <w:t></w:t>
      </w:r>
      <w:r w:rsidRPr="007451FA">
        <w:rPr>
          <w:rFonts w:hint="eastAsia"/>
          <w:lang w:val="en-US"/>
        </w:rPr>
        <w:t>в</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практика</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таким</w:t>
      </w:r>
      <w:r w:rsidRPr="007451FA">
        <w:rPr>
          <w:lang w:val="en-US"/>
        </w:rPr>
        <w:t></w:t>
      </w:r>
      <w:r w:rsidRPr="007451FA">
        <w:rPr>
          <w:rFonts w:hint="eastAsia"/>
          <w:lang w:val="en-US"/>
        </w:rPr>
        <w:t>чином</w:t>
      </w:r>
      <w:r w:rsidRPr="007451FA">
        <w:rPr>
          <w:lang w:val="en-US"/>
        </w:rPr>
        <w:t></w:t>
      </w:r>
    </w:p>
    <w:p w:rsidR="007451FA" w:rsidRPr="007451FA" w:rsidRDefault="007451FA" w:rsidP="007451FA">
      <w:pPr>
        <w:rPr>
          <w:lang w:val="en-US"/>
        </w:rPr>
      </w:pPr>
      <w:r w:rsidRPr="007451FA">
        <w:rPr>
          <w:rFonts w:hint="eastAsia"/>
          <w:lang w:val="en-US"/>
        </w:rPr>
        <w:t>впливає</w:t>
      </w:r>
      <w:r w:rsidRPr="007451FA">
        <w:rPr>
          <w:lang w:val="en-US"/>
        </w:rPr>
        <w:t></w:t>
      </w:r>
      <w:r w:rsidRPr="007451FA">
        <w:rPr>
          <w:rFonts w:hint="eastAsia"/>
          <w:lang w:val="en-US"/>
        </w:rPr>
        <w:t>як</w:t>
      </w:r>
      <w:r w:rsidRPr="007451FA">
        <w:rPr>
          <w:lang w:val="en-US"/>
        </w:rPr>
        <w:t></w:t>
      </w:r>
      <w:r w:rsidRPr="007451FA">
        <w:rPr>
          <w:rFonts w:hint="eastAsia"/>
          <w:lang w:val="en-US"/>
        </w:rPr>
        <w:t>на</w:t>
      </w:r>
      <w:r w:rsidRPr="007451FA">
        <w:rPr>
          <w:lang w:val="en-US"/>
        </w:rPr>
        <w:t></w:t>
      </w:r>
      <w:r w:rsidRPr="007451FA">
        <w:rPr>
          <w:rFonts w:hint="eastAsia"/>
          <w:lang w:val="en-US"/>
        </w:rPr>
        <w:t>розвиток</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rFonts w:hint="eastAsia"/>
          <w:lang w:val="en-US"/>
        </w:rPr>
        <w:t>в</w:t>
      </w:r>
      <w:r w:rsidRPr="007451FA">
        <w:rPr>
          <w:lang w:val="en-US"/>
        </w:rPr>
        <w:t></w:t>
      </w:r>
      <w:r w:rsidRPr="007451FA">
        <w:rPr>
          <w:rFonts w:hint="eastAsia"/>
          <w:lang w:val="en-US"/>
        </w:rPr>
        <w:t>розрізі</w:t>
      </w:r>
      <w:r w:rsidRPr="007451FA">
        <w:rPr>
          <w:lang w:val="en-US"/>
        </w:rPr>
        <w:t></w:t>
      </w:r>
      <w:r w:rsidRPr="007451FA">
        <w:rPr>
          <w:rFonts w:hint="eastAsia"/>
          <w:lang w:val="en-US"/>
        </w:rPr>
        <w:t>її</w:t>
      </w:r>
      <w:r w:rsidRPr="007451FA">
        <w:rPr>
          <w:lang w:val="en-US"/>
        </w:rPr>
        <w:t></w:t>
      </w:r>
      <w:r w:rsidRPr="007451FA">
        <w:rPr>
          <w:rFonts w:hint="eastAsia"/>
          <w:lang w:val="en-US"/>
        </w:rPr>
        <w:t>відповідності</w:t>
      </w:r>
    </w:p>
    <w:p w:rsidR="007451FA" w:rsidRPr="007451FA" w:rsidRDefault="007451FA" w:rsidP="007451FA">
      <w:pPr>
        <w:rPr>
          <w:lang w:val="en-US"/>
        </w:rPr>
      </w:pPr>
      <w:r w:rsidRPr="007451FA">
        <w:rPr>
          <w:rFonts w:hint="eastAsia"/>
          <w:lang w:val="en-US"/>
        </w:rPr>
        <w:t>сучасним</w:t>
      </w:r>
      <w:r w:rsidRPr="007451FA">
        <w:rPr>
          <w:lang w:val="en-US"/>
        </w:rPr>
        <w:t></w:t>
      </w:r>
      <w:r w:rsidRPr="007451FA">
        <w:rPr>
          <w:rFonts w:hint="eastAsia"/>
          <w:lang w:val="en-US"/>
        </w:rPr>
        <w:t>реаліям</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і</w:t>
      </w:r>
      <w:r w:rsidRPr="007451FA">
        <w:rPr>
          <w:lang w:val="en-US"/>
        </w:rPr>
        <w:t></w:t>
      </w:r>
      <w:r w:rsidRPr="007451FA">
        <w:rPr>
          <w:rFonts w:hint="eastAsia"/>
          <w:lang w:val="en-US"/>
        </w:rPr>
        <w:t>на</w:t>
      </w:r>
      <w:r w:rsidRPr="007451FA">
        <w:rPr>
          <w:lang w:val="en-US"/>
        </w:rPr>
        <w:t></w:t>
      </w:r>
      <w:r w:rsidRPr="007451FA">
        <w:rPr>
          <w:rFonts w:hint="eastAsia"/>
          <w:lang w:val="en-US"/>
        </w:rPr>
        <w:t>розвиток</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системи</w:t>
      </w:r>
      <w:r w:rsidRPr="007451FA">
        <w:rPr>
          <w:lang w:val="en-US"/>
        </w:rPr>
        <w:t></w:t>
      </w:r>
      <w:r w:rsidRPr="007451FA">
        <w:rPr>
          <w:rFonts w:hint="eastAsia"/>
          <w:lang w:val="en-US"/>
        </w:rPr>
        <w:t>захисту</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людини</w:t>
      </w:r>
      <w:r w:rsidRPr="007451FA">
        <w:rPr>
          <w:lang w:val="en-US"/>
        </w:rPr>
        <w:t></w:t>
      </w:r>
      <w:r w:rsidRPr="007451FA">
        <w:rPr>
          <w:rFonts w:hint="eastAsia"/>
          <w:lang w:val="en-US"/>
        </w:rPr>
        <w:t>в</w:t>
      </w:r>
      <w:r w:rsidRPr="007451FA">
        <w:rPr>
          <w:lang w:val="en-US"/>
        </w:rPr>
        <w:t></w:t>
      </w:r>
      <w:r w:rsidRPr="007451FA">
        <w:rPr>
          <w:rFonts w:hint="eastAsia"/>
          <w:lang w:val="en-US"/>
        </w:rPr>
        <w:t>цілому</w:t>
      </w:r>
      <w:r w:rsidRPr="007451FA">
        <w:rPr>
          <w:lang w:val="en-US"/>
        </w:rPr>
        <w:t></w:t>
      </w:r>
      <w:r w:rsidRPr="007451FA">
        <w:rPr>
          <w:lang w:val="en-US"/>
        </w:rPr>
        <w:t></w:t>
      </w:r>
      <w:r w:rsidRPr="007451FA">
        <w:rPr>
          <w:rFonts w:hint="eastAsia"/>
          <w:lang w:val="en-US"/>
        </w:rPr>
        <w:t>що</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тому</w:t>
      </w:r>
      <w:r w:rsidRPr="007451FA">
        <w:rPr>
          <w:lang w:val="en-US"/>
        </w:rPr>
        <w:t></w:t>
      </w:r>
      <w:r w:rsidRPr="007451FA">
        <w:rPr>
          <w:rFonts w:hint="eastAsia"/>
          <w:lang w:val="en-US"/>
        </w:rPr>
        <w:t>числі</w:t>
      </w:r>
      <w:r w:rsidRPr="007451FA">
        <w:rPr>
          <w:lang w:val="en-US"/>
        </w:rPr>
        <w:t></w:t>
      </w:r>
      <w:r w:rsidRPr="007451FA">
        <w:rPr>
          <w:lang w:val="en-US"/>
        </w:rPr>
        <w:t></w:t>
      </w:r>
      <w:r w:rsidRPr="007451FA">
        <w:rPr>
          <w:rFonts w:hint="eastAsia"/>
          <w:lang w:val="en-US"/>
        </w:rPr>
        <w:t>на</w:t>
      </w:r>
      <w:r w:rsidRPr="007451FA">
        <w:rPr>
          <w:lang w:val="en-US"/>
        </w:rPr>
        <w:t></w:t>
      </w:r>
      <w:r w:rsidRPr="007451FA">
        <w:rPr>
          <w:rFonts w:hint="eastAsia"/>
          <w:lang w:val="en-US"/>
        </w:rPr>
        <w:t>прикладі</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підтверджено</w:t>
      </w:r>
      <w:r w:rsidRPr="007451FA">
        <w:rPr>
          <w:lang w:val="en-US"/>
        </w:rPr>
        <w:t></w:t>
      </w:r>
      <w:r w:rsidRPr="007451FA">
        <w:rPr>
          <w:rFonts w:hint="eastAsia"/>
          <w:lang w:val="en-US"/>
        </w:rPr>
        <w:t>ст</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Закону</w:t>
      </w:r>
      <w:r w:rsidRPr="007451FA">
        <w:rPr>
          <w:lang w:val="en-US"/>
        </w:rPr>
        <w:t></w:t>
      </w:r>
      <w:r w:rsidRPr="007451FA">
        <w:rPr>
          <w:rFonts w:hint="eastAsia"/>
          <w:lang w:val="en-US"/>
        </w:rPr>
        <w:t>України</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p>
    <w:p w:rsidR="007451FA" w:rsidRPr="007451FA" w:rsidRDefault="007451FA" w:rsidP="007451FA">
      <w:pPr>
        <w:rPr>
          <w:lang w:val="en-US"/>
        </w:rPr>
      </w:pP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p>
    <w:p w:rsidR="007451FA" w:rsidRPr="007451FA" w:rsidRDefault="007451FA" w:rsidP="007451FA">
      <w:pPr>
        <w:rPr>
          <w:lang w:val="en-US"/>
        </w:rPr>
      </w:pPr>
      <w:r w:rsidRPr="007451FA">
        <w:rPr>
          <w:rFonts w:hint="eastAsia"/>
          <w:lang w:val="en-US"/>
        </w:rPr>
        <w:t>Після</w:t>
      </w:r>
      <w:r w:rsidRPr="007451FA">
        <w:rPr>
          <w:lang w:val="en-US"/>
        </w:rPr>
        <w:t></w:t>
      </w:r>
      <w:r w:rsidRPr="007451FA">
        <w:rPr>
          <w:rFonts w:hint="eastAsia"/>
          <w:lang w:val="en-US"/>
        </w:rPr>
        <w:t>вищезазначеного</w:t>
      </w:r>
      <w:r w:rsidRPr="007451FA">
        <w:rPr>
          <w:lang w:val="en-US"/>
        </w:rPr>
        <w:t></w:t>
      </w:r>
      <w:r w:rsidRPr="007451FA">
        <w:rPr>
          <w:rFonts w:hint="eastAsia"/>
          <w:lang w:val="en-US"/>
        </w:rPr>
        <w:t>висновку</w:t>
      </w:r>
      <w:r w:rsidRPr="007451FA">
        <w:rPr>
          <w:lang w:val="en-US"/>
        </w:rPr>
        <w:t></w:t>
      </w:r>
      <w:r w:rsidRPr="007451FA">
        <w:rPr>
          <w:lang w:val="en-US"/>
        </w:rPr>
        <w:t></w:t>
      </w:r>
      <w:r w:rsidRPr="007451FA">
        <w:rPr>
          <w:rFonts w:hint="eastAsia"/>
          <w:lang w:val="en-US"/>
        </w:rPr>
        <w:t>ми</w:t>
      </w:r>
      <w:r w:rsidRPr="007451FA">
        <w:rPr>
          <w:lang w:val="en-US"/>
        </w:rPr>
        <w:t></w:t>
      </w:r>
      <w:r w:rsidRPr="007451FA">
        <w:rPr>
          <w:rFonts w:hint="eastAsia"/>
          <w:lang w:val="en-US"/>
        </w:rPr>
        <w:t>приходимо</w:t>
      </w:r>
      <w:r w:rsidRPr="007451FA">
        <w:rPr>
          <w:lang w:val="en-US"/>
        </w:rPr>
        <w:t></w:t>
      </w:r>
      <w:r w:rsidRPr="007451FA">
        <w:rPr>
          <w:rFonts w:hint="eastAsia"/>
          <w:lang w:val="en-US"/>
        </w:rPr>
        <w:t>до</w:t>
      </w:r>
      <w:r w:rsidRPr="007451FA">
        <w:rPr>
          <w:lang w:val="en-US"/>
        </w:rPr>
        <w:t></w:t>
      </w:r>
      <w:r w:rsidRPr="007451FA">
        <w:rPr>
          <w:rFonts w:hint="eastAsia"/>
          <w:lang w:val="en-US"/>
        </w:rPr>
        <w:t>думки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метою</w:t>
      </w:r>
      <w:r w:rsidRPr="007451FA">
        <w:rPr>
          <w:lang w:val="en-US"/>
        </w:rPr>
        <w:t></w:t>
      </w:r>
      <w:r w:rsidRPr="007451FA">
        <w:rPr>
          <w:rFonts w:hint="eastAsia"/>
          <w:lang w:val="en-US"/>
        </w:rPr>
        <w:t>дослідження</w:t>
      </w:r>
      <w:r w:rsidRPr="007451FA">
        <w:rPr>
          <w:lang w:val="en-US"/>
        </w:rPr>
        <w:t></w:t>
      </w:r>
      <w:r w:rsidRPr="007451FA">
        <w:rPr>
          <w:rFonts w:hint="eastAsia"/>
          <w:lang w:val="en-US"/>
        </w:rPr>
        <w:t>такого</w:t>
      </w:r>
      <w:r w:rsidRPr="007451FA">
        <w:rPr>
          <w:lang w:val="en-US"/>
        </w:rPr>
        <w:t></w:t>
      </w:r>
      <w:r w:rsidRPr="007451FA">
        <w:rPr>
          <w:rFonts w:hint="eastAsia"/>
          <w:lang w:val="en-US"/>
        </w:rPr>
        <w:t>особливого</w:t>
      </w:r>
      <w:r w:rsidRPr="007451FA">
        <w:rPr>
          <w:lang w:val="en-US"/>
        </w:rPr>
        <w:t></w:t>
      </w:r>
      <w:r w:rsidRPr="007451FA">
        <w:rPr>
          <w:rFonts w:hint="eastAsia"/>
          <w:lang w:val="en-US"/>
        </w:rPr>
        <w:t>інституційного</w:t>
      </w:r>
      <w:r w:rsidRPr="007451FA">
        <w:rPr>
          <w:lang w:val="en-US"/>
        </w:rPr>
        <w:t></w:t>
      </w:r>
      <w:r w:rsidRPr="007451FA">
        <w:rPr>
          <w:rFonts w:hint="eastAsia"/>
          <w:lang w:val="en-US"/>
        </w:rPr>
        <w:t>механізму</w:t>
      </w:r>
      <w:r w:rsidRPr="007451FA">
        <w:rPr>
          <w:lang w:val="en-US"/>
        </w:rPr>
        <w:t></w:t>
      </w:r>
      <w:r w:rsidRPr="007451FA">
        <w:rPr>
          <w:rFonts w:hint="eastAsia"/>
          <w:lang w:val="en-US"/>
        </w:rPr>
        <w:t>захисту</w:t>
      </w:r>
    </w:p>
    <w:p w:rsidR="007451FA" w:rsidRPr="007451FA" w:rsidRDefault="007451FA" w:rsidP="007451FA">
      <w:pPr>
        <w:rPr>
          <w:lang w:val="en-US"/>
        </w:rPr>
      </w:pP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як</w:t>
      </w:r>
      <w:r w:rsidRPr="007451FA">
        <w:rPr>
          <w:lang w:val="en-US"/>
        </w:rPr>
        <w:t></w:t>
      </w:r>
      <w:r w:rsidRPr="007451FA">
        <w:rPr>
          <w:rFonts w:hint="eastAsia"/>
          <w:lang w:val="en-US"/>
        </w:rPr>
        <w:t>Європейський</w:t>
      </w:r>
      <w:r w:rsidRPr="007451FA">
        <w:rPr>
          <w:lang w:val="en-US"/>
        </w:rPr>
        <w:t></w:t>
      </w:r>
      <w:r w:rsidRPr="007451FA">
        <w:rPr>
          <w:rFonts w:hint="eastAsia"/>
          <w:lang w:val="en-US"/>
        </w:rPr>
        <w:t>суд</w:t>
      </w:r>
      <w:r w:rsidRPr="007451FA">
        <w:rPr>
          <w:lang w:val="en-US"/>
        </w:rPr>
        <w:t></w:t>
      </w:r>
      <w:r w:rsidRPr="007451FA">
        <w:rPr>
          <w:lang w:val="en-US"/>
        </w:rPr>
        <w:t></w:t>
      </w:r>
      <w:r w:rsidRPr="007451FA">
        <w:rPr>
          <w:rFonts w:hint="eastAsia"/>
          <w:lang w:val="en-US"/>
        </w:rPr>
        <w:t>необхідно</w:t>
      </w:r>
      <w:r w:rsidRPr="007451FA">
        <w:rPr>
          <w:lang w:val="en-US"/>
        </w:rPr>
        <w:t></w:t>
      </w:r>
      <w:r w:rsidRPr="007451FA">
        <w:rPr>
          <w:rFonts w:hint="eastAsia"/>
          <w:lang w:val="en-US"/>
        </w:rPr>
        <w:t>безпосередньо</w:t>
      </w:r>
      <w:r w:rsidRPr="007451FA">
        <w:rPr>
          <w:lang w:val="en-US"/>
        </w:rPr>
        <w:t></w:t>
      </w:r>
      <w:r w:rsidRPr="007451FA">
        <w:rPr>
          <w:rFonts w:hint="eastAsia"/>
          <w:lang w:val="en-US"/>
        </w:rPr>
        <w:t>виходити</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аналізу</w:t>
      </w:r>
      <w:r w:rsidRPr="007451FA">
        <w:rPr>
          <w:lang w:val="en-US"/>
        </w:rPr>
        <w:t></w:t>
      </w:r>
      <w:r w:rsidRPr="007451FA">
        <w:rPr>
          <w:rFonts w:hint="eastAsia"/>
          <w:lang w:val="en-US"/>
        </w:rPr>
        <w:t>саме</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p>
    <w:p w:rsidR="007451FA" w:rsidRPr="007451FA" w:rsidRDefault="007451FA" w:rsidP="007451FA">
      <w:pPr>
        <w:rPr>
          <w:lang w:val="en-US"/>
        </w:rPr>
      </w:pPr>
      <w:r w:rsidRPr="007451FA">
        <w:rPr>
          <w:rFonts w:hint="eastAsia"/>
          <w:lang w:val="en-US"/>
        </w:rPr>
        <w:t>Нами</w:t>
      </w:r>
      <w:r w:rsidRPr="007451FA">
        <w:rPr>
          <w:lang w:val="en-US"/>
        </w:rPr>
        <w:t></w:t>
      </w:r>
      <w:r w:rsidRPr="007451FA">
        <w:rPr>
          <w:rFonts w:hint="eastAsia"/>
          <w:lang w:val="en-US"/>
        </w:rPr>
        <w:t>доведено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саме</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норм</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p>
    <w:p w:rsidR="007451FA" w:rsidRPr="007451FA" w:rsidRDefault="007451FA" w:rsidP="007451FA">
      <w:pPr>
        <w:rPr>
          <w:lang w:val="en-US"/>
        </w:rPr>
      </w:pPr>
      <w:r w:rsidRPr="007451FA">
        <w:rPr>
          <w:rFonts w:hint="eastAsia"/>
          <w:lang w:val="en-US"/>
        </w:rPr>
        <w:t>визначають</w:t>
      </w:r>
      <w:r w:rsidRPr="007451FA">
        <w:rPr>
          <w:lang w:val="en-US"/>
        </w:rPr>
        <w:t></w:t>
      </w:r>
      <w:r w:rsidRPr="007451FA">
        <w:rPr>
          <w:rFonts w:hint="eastAsia"/>
          <w:lang w:val="en-US"/>
        </w:rPr>
        <w:t>його</w:t>
      </w:r>
      <w:r w:rsidRPr="007451FA">
        <w:rPr>
          <w:lang w:val="en-US"/>
        </w:rPr>
        <w:t></w:t>
      </w:r>
      <w:r w:rsidRPr="007451FA">
        <w:rPr>
          <w:rFonts w:hint="eastAsia"/>
          <w:lang w:val="en-US"/>
        </w:rPr>
        <w:t>особливості</w:t>
      </w:r>
      <w:r w:rsidRPr="007451FA">
        <w:rPr>
          <w:lang w:val="en-US"/>
        </w:rPr>
        <w:t></w:t>
      </w:r>
      <w:r w:rsidRPr="007451FA">
        <w:rPr>
          <w:lang w:val="en-US"/>
        </w:rPr>
        <w:t></w:t>
      </w:r>
      <w:r w:rsidRPr="007451FA">
        <w:rPr>
          <w:rFonts w:hint="eastAsia"/>
          <w:lang w:val="en-US"/>
        </w:rPr>
        <w:t>зокрема</w:t>
      </w:r>
      <w:r w:rsidRPr="007451FA">
        <w:rPr>
          <w:lang w:val="en-US"/>
        </w:rPr>
        <w:t></w:t>
      </w:r>
      <w:r w:rsidRPr="007451FA">
        <w:rPr>
          <w:rFonts w:hint="eastAsia"/>
          <w:lang w:val="en-US"/>
        </w:rPr>
        <w:t>в</w:t>
      </w:r>
      <w:r w:rsidRPr="007451FA">
        <w:rPr>
          <w:lang w:val="en-US"/>
        </w:rPr>
        <w:t></w:t>
      </w:r>
      <w:r w:rsidRPr="007451FA">
        <w:rPr>
          <w:rFonts w:hint="eastAsia"/>
          <w:lang w:val="en-US"/>
        </w:rPr>
        <w:t>призмі</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іноді</w:t>
      </w:r>
      <w:r w:rsidRPr="007451FA">
        <w:rPr>
          <w:lang w:val="en-US"/>
        </w:rPr>
        <w:t></w:t>
      </w:r>
      <w:r w:rsidRPr="007451FA">
        <w:rPr>
          <w:rFonts w:hint="eastAsia"/>
          <w:lang w:val="en-US"/>
        </w:rPr>
        <w:t>дії</w:t>
      </w:r>
      <w:r w:rsidRPr="007451FA">
        <w:rPr>
          <w:lang w:val="en-US"/>
        </w:rPr>
        <w:t></w:t>
      </w:r>
      <w:r w:rsidRPr="007451FA">
        <w:rPr>
          <w:rFonts w:hint="eastAsia"/>
          <w:lang w:val="en-US"/>
        </w:rPr>
        <w:t>Суду</w:t>
      </w:r>
    </w:p>
    <w:p w:rsidR="007451FA" w:rsidRPr="007451FA" w:rsidRDefault="007451FA" w:rsidP="007451FA">
      <w:pPr>
        <w:rPr>
          <w:lang w:val="en-US"/>
        </w:rPr>
      </w:pPr>
      <w:r w:rsidRPr="007451FA">
        <w:rPr>
          <w:rFonts w:hint="eastAsia"/>
          <w:lang w:val="en-US"/>
        </w:rPr>
        <w:t>мають</w:t>
      </w:r>
      <w:r w:rsidRPr="007451FA">
        <w:rPr>
          <w:lang w:val="en-US"/>
        </w:rPr>
        <w:t></w:t>
      </w:r>
      <w:r w:rsidRPr="007451FA">
        <w:rPr>
          <w:rFonts w:hint="eastAsia"/>
          <w:lang w:val="en-US"/>
        </w:rPr>
        <w:t>вигляд</w:t>
      </w:r>
      <w:r w:rsidRPr="007451FA">
        <w:rPr>
          <w:lang w:val="en-US"/>
        </w:rPr>
        <w:t></w:t>
      </w:r>
      <w:r w:rsidRPr="007451FA">
        <w:rPr>
          <w:rFonts w:hint="eastAsia"/>
          <w:lang w:val="en-US"/>
        </w:rPr>
        <w:t>таких</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можуть</w:t>
      </w:r>
      <w:r w:rsidRPr="007451FA">
        <w:rPr>
          <w:lang w:val="en-US"/>
        </w:rPr>
        <w:t></w:t>
      </w:r>
      <w:r w:rsidRPr="007451FA">
        <w:rPr>
          <w:rFonts w:hint="eastAsia"/>
          <w:lang w:val="en-US"/>
        </w:rPr>
        <w:t>бути</w:t>
      </w:r>
      <w:r w:rsidRPr="007451FA">
        <w:rPr>
          <w:lang w:val="en-US"/>
        </w:rPr>
        <w:t></w:t>
      </w:r>
      <w:r w:rsidRPr="007451FA">
        <w:rPr>
          <w:rFonts w:hint="eastAsia"/>
          <w:lang w:val="en-US"/>
        </w:rPr>
        <w:t>притаманні</w:t>
      </w:r>
      <w:r w:rsidRPr="007451FA">
        <w:rPr>
          <w:lang w:val="en-US"/>
        </w:rPr>
        <w:t></w:t>
      </w:r>
      <w:r w:rsidRPr="007451FA">
        <w:rPr>
          <w:rFonts w:hint="eastAsia"/>
          <w:lang w:val="en-US"/>
        </w:rPr>
        <w:t>класичному</w:t>
      </w:r>
      <w:r w:rsidRPr="007451FA">
        <w:rPr>
          <w:lang w:val="en-US"/>
        </w:rPr>
        <w:t></w:t>
      </w:r>
      <w:r w:rsidRPr="007451FA">
        <w:rPr>
          <w:rFonts w:hint="eastAsia"/>
          <w:lang w:val="en-US"/>
        </w:rPr>
        <w:t>верховному</w:t>
      </w:r>
    </w:p>
    <w:p w:rsidR="007451FA" w:rsidRPr="007451FA" w:rsidRDefault="007451FA" w:rsidP="007451FA">
      <w:pPr>
        <w:rPr>
          <w:lang w:val="en-US"/>
        </w:rPr>
      </w:pPr>
      <w:r w:rsidRPr="007451FA">
        <w:rPr>
          <w:rFonts w:hint="eastAsia"/>
          <w:lang w:val="en-US"/>
        </w:rPr>
        <w:t>або</w:t>
      </w:r>
      <w:r w:rsidRPr="007451FA">
        <w:rPr>
          <w:lang w:val="en-US"/>
        </w:rPr>
        <w:t></w:t>
      </w:r>
      <w:r w:rsidRPr="007451FA">
        <w:rPr>
          <w:rFonts w:hint="eastAsia"/>
          <w:lang w:val="en-US"/>
        </w:rPr>
        <w:t>конституційному</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якості</w:t>
      </w:r>
      <w:r w:rsidRPr="007451FA">
        <w:rPr>
          <w:lang w:val="en-US"/>
        </w:rPr>
        <w:t></w:t>
      </w:r>
      <w:r w:rsidRPr="007451FA">
        <w:rPr>
          <w:rFonts w:hint="eastAsia"/>
          <w:lang w:val="en-US"/>
        </w:rPr>
        <w:t>конституційного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то</w:t>
      </w:r>
      <w:r w:rsidRPr="007451FA">
        <w:rPr>
          <w:lang w:val="en-US"/>
        </w:rPr>
        <w:t></w:t>
      </w:r>
      <w:r w:rsidRPr="007451FA">
        <w:rPr>
          <w:rFonts w:hint="eastAsia"/>
          <w:lang w:val="en-US"/>
        </w:rPr>
        <w:t>схожість</w:t>
      </w:r>
    </w:p>
    <w:p w:rsidR="007451FA" w:rsidRPr="007451FA" w:rsidRDefault="007451FA" w:rsidP="007451FA">
      <w:pPr>
        <w:rPr>
          <w:lang w:val="en-US"/>
        </w:rPr>
      </w:pPr>
      <w:r w:rsidRPr="007451FA">
        <w:rPr>
          <w:rFonts w:hint="eastAsia"/>
          <w:lang w:val="en-US"/>
        </w:rPr>
        <w:t>полягає</w:t>
      </w:r>
      <w:r w:rsidRPr="007451FA">
        <w:rPr>
          <w:lang w:val="en-US"/>
        </w:rPr>
        <w:t></w:t>
      </w:r>
      <w:r w:rsidRPr="007451FA">
        <w:rPr>
          <w:rFonts w:hint="eastAsia"/>
          <w:lang w:val="en-US"/>
        </w:rPr>
        <w:t>в</w:t>
      </w:r>
      <w:r w:rsidRPr="007451FA">
        <w:rPr>
          <w:lang w:val="en-US"/>
        </w:rPr>
        <w:t></w:t>
      </w:r>
      <w:r w:rsidRPr="007451FA">
        <w:rPr>
          <w:rFonts w:hint="eastAsia"/>
          <w:lang w:val="en-US"/>
        </w:rPr>
        <w:t>тлумаченні</w:t>
      </w:r>
      <w:r w:rsidRPr="007451FA">
        <w:rPr>
          <w:lang w:val="en-US"/>
        </w:rPr>
        <w:t></w:t>
      </w:r>
      <w:r w:rsidRPr="007451FA">
        <w:rPr>
          <w:rFonts w:hint="eastAsia"/>
          <w:lang w:val="en-US"/>
        </w:rPr>
        <w:t>Конвенції</w:t>
      </w:r>
      <w:r w:rsidRPr="007451FA">
        <w:rPr>
          <w:lang w:val="en-US"/>
        </w:rPr>
        <w:t></w:t>
      </w:r>
      <w:r w:rsidRPr="007451FA">
        <w:rPr>
          <w:rFonts w:hint="eastAsia"/>
          <w:lang w:val="en-US"/>
        </w:rPr>
        <w:t>та</w:t>
      </w:r>
      <w:r w:rsidRPr="007451FA">
        <w:rPr>
          <w:lang w:val="en-US"/>
        </w:rPr>
        <w:t></w:t>
      </w:r>
      <w:r w:rsidRPr="007451FA">
        <w:rPr>
          <w:rFonts w:hint="eastAsia"/>
          <w:lang w:val="en-US"/>
        </w:rPr>
        <w:t>можливості</w:t>
      </w:r>
      <w:r w:rsidRPr="007451FA">
        <w:rPr>
          <w:lang w:val="en-US"/>
        </w:rPr>
        <w:t></w:t>
      </w:r>
      <w:r w:rsidRPr="007451FA">
        <w:rPr>
          <w:rFonts w:hint="eastAsia"/>
          <w:lang w:val="en-US"/>
        </w:rPr>
        <w:t>розширення</w:t>
      </w:r>
      <w:r w:rsidRPr="007451FA">
        <w:rPr>
          <w:lang w:val="en-US"/>
        </w:rPr>
        <w:t></w:t>
      </w:r>
      <w:r w:rsidRPr="007451FA">
        <w:rPr>
          <w:rFonts w:hint="eastAsia"/>
          <w:lang w:val="en-US"/>
        </w:rPr>
        <w:t>зазначених</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ній</w:t>
      </w:r>
      <w:r w:rsidRPr="007451FA">
        <w:rPr>
          <w:lang w:val="en-US"/>
        </w:rPr>
        <w:t></w:t>
      </w:r>
      <w:r w:rsidRPr="007451FA">
        <w:rPr>
          <w:rFonts w:hint="eastAsia"/>
          <w:lang w:val="en-US"/>
        </w:rPr>
        <w:t>прав</w:t>
      </w:r>
      <w:r w:rsidRPr="007451FA">
        <w:rPr>
          <w:lang w:val="en-US"/>
        </w:rPr>
        <w:t></w:t>
      </w:r>
      <w:r w:rsidRPr="007451FA">
        <w:rPr>
          <w:lang w:val="en-US"/>
        </w:rPr>
        <w:t></w:t>
      </w:r>
      <w:r w:rsidRPr="007451FA">
        <w:rPr>
          <w:rFonts w:hint="eastAsia"/>
          <w:lang w:val="en-US"/>
        </w:rPr>
        <w:t>також</w:t>
      </w:r>
      <w:r w:rsidRPr="007451FA">
        <w:rPr>
          <w:lang w:val="en-US"/>
        </w:rPr>
        <w:t></w:t>
      </w:r>
      <w:r w:rsidRPr="007451FA">
        <w:rPr>
          <w:rFonts w:hint="eastAsia"/>
          <w:lang w:val="en-US"/>
        </w:rPr>
        <w:t>досліджується</w:t>
      </w:r>
      <w:r w:rsidRPr="007451FA">
        <w:rPr>
          <w:lang w:val="en-US"/>
        </w:rPr>
        <w:t></w:t>
      </w:r>
      <w:r w:rsidRPr="007451FA">
        <w:rPr>
          <w:rFonts w:hint="eastAsia"/>
          <w:lang w:val="en-US"/>
        </w:rPr>
        <w:t>відповідність</w:t>
      </w:r>
      <w:r w:rsidRPr="007451FA">
        <w:rPr>
          <w:lang w:val="en-US"/>
        </w:rPr>
        <w:t></w:t>
      </w:r>
      <w:r w:rsidRPr="007451FA">
        <w:rPr>
          <w:rFonts w:hint="eastAsia"/>
          <w:lang w:val="en-US"/>
        </w:rPr>
        <w:t>внутрішнього</w:t>
      </w:r>
      <w:r w:rsidRPr="007451FA">
        <w:rPr>
          <w:lang w:val="en-US"/>
        </w:rPr>
        <w:t></w:t>
      </w:r>
      <w:r w:rsidRPr="007451FA">
        <w:rPr>
          <w:rFonts w:hint="eastAsia"/>
          <w:lang w:val="en-US"/>
        </w:rPr>
        <w:t>права</w:t>
      </w:r>
    </w:p>
    <w:p w:rsidR="007451FA" w:rsidRPr="007451FA" w:rsidRDefault="007451FA" w:rsidP="007451FA">
      <w:pPr>
        <w:rPr>
          <w:lang w:val="en-US"/>
        </w:rPr>
      </w:pPr>
      <w:r w:rsidRPr="007451FA">
        <w:rPr>
          <w:rFonts w:hint="eastAsia"/>
          <w:lang w:val="en-US"/>
        </w:rPr>
        <w:t>положенням</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Крім</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діяльність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можна</w:t>
      </w:r>
    </w:p>
    <w:p w:rsidR="007451FA" w:rsidRPr="007451FA" w:rsidRDefault="007451FA" w:rsidP="007451FA">
      <w:pPr>
        <w:rPr>
          <w:lang w:val="en-US"/>
        </w:rPr>
      </w:pPr>
      <w:r w:rsidRPr="007451FA">
        <w:rPr>
          <w:rFonts w:hint="eastAsia"/>
          <w:lang w:val="en-US"/>
        </w:rPr>
        <w:t>порівняти</w:t>
      </w:r>
      <w:r w:rsidRPr="007451FA">
        <w:rPr>
          <w:lang w:val="en-US"/>
        </w:rPr>
        <w:t></w:t>
      </w:r>
      <w:r w:rsidRPr="007451FA">
        <w:rPr>
          <w:rFonts w:hint="eastAsia"/>
          <w:lang w:val="en-US"/>
        </w:rPr>
        <w:t>з</w:t>
      </w:r>
      <w:r w:rsidRPr="007451FA">
        <w:rPr>
          <w:lang w:val="en-US"/>
        </w:rPr>
        <w:t></w:t>
      </w:r>
      <w:r w:rsidRPr="007451FA">
        <w:rPr>
          <w:rFonts w:hint="eastAsia"/>
          <w:lang w:val="en-US"/>
        </w:rPr>
        <w:t>верховними</w:t>
      </w:r>
      <w:r w:rsidRPr="007451FA">
        <w:rPr>
          <w:lang w:val="en-US"/>
        </w:rPr>
        <w:t></w:t>
      </w:r>
      <w:r w:rsidRPr="007451FA">
        <w:rPr>
          <w:rFonts w:hint="eastAsia"/>
          <w:lang w:val="en-US"/>
        </w:rPr>
        <w:t>судами</w:t>
      </w:r>
      <w:r w:rsidRPr="007451FA">
        <w:rPr>
          <w:lang w:val="en-US"/>
        </w:rPr>
        <w:t></w:t>
      </w:r>
      <w:r w:rsidRPr="007451FA">
        <w:rPr>
          <w:lang w:val="en-US"/>
        </w:rPr>
        <w:t></w:t>
      </w:r>
      <w:r w:rsidRPr="007451FA">
        <w:rPr>
          <w:rFonts w:hint="eastAsia"/>
          <w:lang w:val="en-US"/>
        </w:rPr>
        <w:t>оскільки</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можуть</w:t>
      </w:r>
      <w:r w:rsidRPr="007451FA">
        <w:rPr>
          <w:lang w:val="en-US"/>
        </w:rPr>
        <w:t></w:t>
      </w:r>
      <w:r w:rsidRPr="007451FA">
        <w:rPr>
          <w:rFonts w:hint="eastAsia"/>
          <w:lang w:val="en-US"/>
        </w:rPr>
        <w:t>містити</w:t>
      </w:r>
    </w:p>
    <w:p w:rsidR="007451FA" w:rsidRPr="007451FA" w:rsidRDefault="007451FA" w:rsidP="007451FA">
      <w:pPr>
        <w:rPr>
          <w:lang w:val="en-US"/>
        </w:rPr>
      </w:pPr>
      <w:r w:rsidRPr="007451FA">
        <w:rPr>
          <w:rFonts w:hint="eastAsia"/>
          <w:lang w:val="en-US"/>
        </w:rPr>
        <w:t>вимогу</w:t>
      </w:r>
      <w:r w:rsidRPr="007451FA">
        <w:rPr>
          <w:lang w:val="en-US"/>
        </w:rPr>
        <w:t></w:t>
      </w:r>
      <w:r w:rsidRPr="007451FA">
        <w:rPr>
          <w:rFonts w:hint="eastAsia"/>
          <w:lang w:val="en-US"/>
        </w:rPr>
        <w:t>для</w:t>
      </w:r>
      <w:r w:rsidRPr="007451FA">
        <w:rPr>
          <w:lang w:val="en-US"/>
        </w:rPr>
        <w:t></w:t>
      </w:r>
      <w:r w:rsidRPr="007451FA">
        <w:rPr>
          <w:rFonts w:hint="eastAsia"/>
          <w:lang w:val="en-US"/>
        </w:rPr>
        <w:t>держави</w:t>
      </w:r>
      <w:r w:rsidRPr="007451FA">
        <w:rPr>
          <w:lang w:val="en-US"/>
        </w:rPr>
        <w:t></w:t>
      </w:r>
      <w:r w:rsidRPr="007451FA">
        <w:rPr>
          <w:rFonts w:hint="eastAsia"/>
          <w:lang w:val="en-US"/>
        </w:rPr>
        <w:t>вжити</w:t>
      </w:r>
      <w:r w:rsidRPr="007451FA">
        <w:rPr>
          <w:lang w:val="en-US"/>
        </w:rPr>
        <w:t></w:t>
      </w:r>
      <w:r w:rsidRPr="007451FA">
        <w:rPr>
          <w:rFonts w:hint="eastAsia"/>
          <w:lang w:val="en-US"/>
        </w:rPr>
        <w:t>заходів</w:t>
      </w:r>
      <w:r w:rsidRPr="007451FA">
        <w:rPr>
          <w:lang w:val="en-US"/>
        </w:rPr>
        <w:t></w:t>
      </w:r>
      <w:r w:rsidRPr="007451FA">
        <w:rPr>
          <w:rFonts w:hint="eastAsia"/>
          <w:lang w:val="en-US"/>
        </w:rPr>
        <w:t>індивідуального</w:t>
      </w:r>
      <w:r w:rsidRPr="007451FA">
        <w:rPr>
          <w:lang w:val="en-US"/>
        </w:rPr>
        <w:t></w:t>
      </w:r>
      <w:r w:rsidRPr="007451FA">
        <w:rPr>
          <w:rFonts w:hint="eastAsia"/>
          <w:lang w:val="en-US"/>
        </w:rPr>
        <w:t>характеру</w:t>
      </w:r>
      <w:r w:rsidRPr="007451FA">
        <w:rPr>
          <w:lang w:val="en-US"/>
        </w:rPr>
        <w:t></w:t>
      </w:r>
      <w:r w:rsidRPr="007451FA">
        <w:rPr>
          <w:rFonts w:hint="eastAsia"/>
          <w:lang w:val="en-US"/>
        </w:rPr>
        <w:t>з</w:t>
      </w:r>
      <w:r w:rsidRPr="007451FA">
        <w:rPr>
          <w:lang w:val="en-US"/>
        </w:rPr>
        <w:t></w:t>
      </w:r>
      <w:r w:rsidRPr="007451FA">
        <w:rPr>
          <w:rFonts w:hint="eastAsia"/>
          <w:lang w:val="en-US"/>
        </w:rPr>
        <w:t>метою</w:t>
      </w:r>
    </w:p>
    <w:p w:rsidR="007451FA" w:rsidRPr="007451FA" w:rsidRDefault="007451FA" w:rsidP="007451FA">
      <w:pPr>
        <w:rPr>
          <w:lang w:val="en-US"/>
        </w:rPr>
      </w:pPr>
      <w:r w:rsidRPr="007451FA">
        <w:rPr>
          <w:rFonts w:hint="eastAsia"/>
          <w:lang w:val="en-US"/>
        </w:rPr>
        <w:t>перегляду</w:t>
      </w:r>
      <w:r w:rsidRPr="007451FA">
        <w:rPr>
          <w:lang w:val="en-US"/>
        </w:rPr>
        <w:t></w:t>
      </w:r>
      <w:r w:rsidRPr="007451FA">
        <w:rPr>
          <w:rFonts w:hint="eastAsia"/>
          <w:lang w:val="en-US"/>
        </w:rPr>
        <w:t>рішення</w:t>
      </w:r>
      <w:r w:rsidRPr="007451FA">
        <w:rPr>
          <w:lang w:val="en-US"/>
        </w:rPr>
        <w:t></w:t>
      </w:r>
      <w:r w:rsidRPr="007451FA">
        <w:rPr>
          <w:rFonts w:hint="eastAsia"/>
          <w:lang w:val="en-US"/>
        </w:rPr>
        <w:t>національного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призмі</w:t>
      </w:r>
      <w:r w:rsidRPr="007451FA">
        <w:rPr>
          <w:lang w:val="en-US"/>
        </w:rPr>
        <w:t></w:t>
      </w:r>
      <w:r w:rsidRPr="007451FA">
        <w:rPr>
          <w:rFonts w:hint="eastAsia"/>
          <w:lang w:val="en-US"/>
        </w:rPr>
        <w:t>тлумачення</w:t>
      </w:r>
      <w:r w:rsidRPr="007451FA">
        <w:rPr>
          <w:lang w:val="en-US"/>
        </w:rPr>
        <w:t></w:t>
      </w:r>
      <w:r w:rsidRPr="007451FA">
        <w:rPr>
          <w:rFonts w:hint="eastAsia"/>
          <w:lang w:val="en-US"/>
        </w:rPr>
        <w:t>як</w:t>
      </w:r>
    </w:p>
    <w:p w:rsidR="007451FA" w:rsidRPr="007451FA" w:rsidRDefault="007451FA" w:rsidP="007451FA">
      <w:pPr>
        <w:rPr>
          <w:lang w:val="en-US"/>
        </w:rPr>
      </w:pPr>
      <w:r w:rsidRPr="007451FA">
        <w:rPr>
          <w:rFonts w:hint="eastAsia"/>
          <w:lang w:val="en-US"/>
        </w:rPr>
        <w:t>верховними</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і</w:t>
      </w:r>
      <w:r w:rsidRPr="007451FA">
        <w:rPr>
          <w:lang w:val="en-US"/>
        </w:rPr>
        <w:t></w:t>
      </w:r>
      <w:r w:rsidRPr="007451FA">
        <w:rPr>
          <w:rFonts w:hint="eastAsia"/>
          <w:lang w:val="en-US"/>
        </w:rPr>
        <w:t>конституційними</w:t>
      </w:r>
      <w:r w:rsidRPr="007451FA">
        <w:rPr>
          <w:lang w:val="en-US"/>
        </w:rPr>
        <w:t></w:t>
      </w:r>
      <w:r w:rsidRPr="007451FA">
        <w:rPr>
          <w:rFonts w:hint="eastAsia"/>
          <w:lang w:val="en-US"/>
        </w:rPr>
        <w:t>судами</w:t>
      </w:r>
      <w:r w:rsidRPr="007451FA">
        <w:rPr>
          <w:lang w:val="en-US"/>
        </w:rPr>
        <w:t></w:t>
      </w:r>
      <w:r w:rsidRPr="007451FA">
        <w:rPr>
          <w:rFonts w:hint="eastAsia"/>
          <w:lang w:val="en-US"/>
        </w:rPr>
        <w:t>положень</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вбачається</w:t>
      </w:r>
    </w:p>
    <w:p w:rsidR="007451FA" w:rsidRPr="007451FA" w:rsidRDefault="007451FA" w:rsidP="007451FA">
      <w:pPr>
        <w:rPr>
          <w:lang w:val="en-US"/>
        </w:rPr>
      </w:pPr>
      <w:r w:rsidRPr="007451FA">
        <w:rPr>
          <w:rFonts w:hint="eastAsia"/>
          <w:lang w:val="en-US"/>
        </w:rPr>
        <w:t>їх</w:t>
      </w:r>
      <w:r w:rsidRPr="007451FA">
        <w:rPr>
          <w:lang w:val="en-US"/>
        </w:rPr>
        <w:t></w:t>
      </w:r>
      <w:r w:rsidRPr="007451FA">
        <w:rPr>
          <w:rFonts w:hint="eastAsia"/>
          <w:lang w:val="en-US"/>
        </w:rPr>
        <w:t>зв</w:t>
      </w:r>
      <w:r w:rsidRPr="007451FA">
        <w:rPr>
          <w:lang w:val="en-US"/>
        </w:rPr>
        <w:t></w:t>
      </w:r>
      <w:r w:rsidRPr="007451FA">
        <w:rPr>
          <w:rFonts w:hint="eastAsia"/>
          <w:lang w:val="en-US"/>
        </w:rPr>
        <w:t>язок</w:t>
      </w:r>
      <w:r w:rsidRPr="007451FA">
        <w:rPr>
          <w:lang w:val="en-US"/>
        </w:rPr>
        <w:t></w:t>
      </w:r>
      <w:r w:rsidRPr="007451FA">
        <w:rPr>
          <w:rFonts w:hint="eastAsia"/>
          <w:lang w:val="en-US"/>
        </w:rPr>
        <w:t>із</w:t>
      </w:r>
      <w:r w:rsidRPr="007451FA">
        <w:rPr>
          <w:lang w:val="en-US"/>
        </w:rPr>
        <w:t></w:t>
      </w:r>
      <w:r w:rsidRPr="007451FA">
        <w:rPr>
          <w:rFonts w:hint="eastAsia"/>
          <w:lang w:val="en-US"/>
        </w:rPr>
        <w:t>Європейським</w:t>
      </w:r>
      <w:r w:rsidRPr="007451FA">
        <w:rPr>
          <w:lang w:val="en-US"/>
        </w:rPr>
        <w:t></w:t>
      </w:r>
      <w:r w:rsidRPr="007451FA">
        <w:rPr>
          <w:rFonts w:hint="eastAsia"/>
          <w:lang w:val="en-US"/>
        </w:rPr>
        <w:t>судом</w:t>
      </w:r>
      <w:r w:rsidRPr="007451FA">
        <w:rPr>
          <w:lang w:val="en-US"/>
        </w:rPr>
        <w:t></w:t>
      </w:r>
      <w:r w:rsidRPr="007451FA">
        <w:rPr>
          <w:lang w:val="en-US"/>
        </w:rPr>
        <w:t></w:t>
      </w:r>
      <w:r w:rsidRPr="007451FA">
        <w:rPr>
          <w:rFonts w:hint="eastAsia"/>
          <w:lang w:val="en-US"/>
        </w:rPr>
        <w:t>який</w:t>
      </w:r>
      <w:r w:rsidRPr="007451FA">
        <w:rPr>
          <w:lang w:val="en-US"/>
        </w:rPr>
        <w:t></w:t>
      </w:r>
      <w:r w:rsidRPr="007451FA">
        <w:rPr>
          <w:rFonts w:hint="eastAsia"/>
          <w:lang w:val="en-US"/>
        </w:rPr>
        <w:t>виглядає</w:t>
      </w:r>
      <w:r w:rsidRPr="007451FA">
        <w:rPr>
          <w:lang w:val="en-US"/>
        </w:rPr>
        <w:t></w:t>
      </w:r>
      <w:r w:rsidRPr="007451FA">
        <w:rPr>
          <w:rFonts w:hint="eastAsia"/>
          <w:lang w:val="en-US"/>
        </w:rPr>
        <w:t>як</w:t>
      </w:r>
      <w:r w:rsidRPr="007451FA">
        <w:rPr>
          <w:lang w:val="en-US"/>
        </w:rPr>
        <w:t></w:t>
      </w:r>
      <w:r w:rsidRPr="007451FA">
        <w:rPr>
          <w:lang w:val="en-US"/>
        </w:rPr>
        <w:t></w:t>
      </w:r>
      <w:r w:rsidRPr="007451FA">
        <w:rPr>
          <w:rFonts w:hint="eastAsia"/>
          <w:lang w:val="en-US"/>
        </w:rPr>
        <w:t>остання</w:t>
      </w:r>
      <w:r w:rsidRPr="007451FA">
        <w:rPr>
          <w:lang w:val="en-US"/>
        </w:rPr>
        <w:t></w:t>
      </w:r>
      <w:r w:rsidRPr="007451FA">
        <w:rPr>
          <w:rFonts w:hint="eastAsia"/>
          <w:lang w:val="en-US"/>
        </w:rPr>
        <w:t>інстанція</w:t>
      </w:r>
      <w:r w:rsidRPr="007451FA">
        <w:rPr>
          <w:lang w:val="en-US"/>
        </w:rPr>
        <w:t></w:t>
      </w:r>
    </w:p>
    <w:p w:rsidR="007451FA" w:rsidRPr="007451FA" w:rsidRDefault="007451FA" w:rsidP="007451FA">
      <w:pPr>
        <w:rPr>
          <w:lang w:val="en-US"/>
        </w:rPr>
      </w:pPr>
      <w:r w:rsidRPr="007451FA">
        <w:rPr>
          <w:rFonts w:hint="eastAsia"/>
          <w:lang w:val="en-US"/>
        </w:rPr>
        <w:t>щодо</w:t>
      </w:r>
      <w:r w:rsidRPr="007451FA">
        <w:rPr>
          <w:lang w:val="en-US"/>
        </w:rPr>
        <w:t></w:t>
      </w:r>
      <w:r w:rsidRPr="007451FA">
        <w:rPr>
          <w:rFonts w:hint="eastAsia"/>
          <w:lang w:val="en-US"/>
        </w:rPr>
        <w:t>визначення</w:t>
      </w:r>
      <w:r w:rsidRPr="007451FA">
        <w:rPr>
          <w:lang w:val="en-US"/>
        </w:rPr>
        <w:t></w:t>
      </w:r>
      <w:r w:rsidRPr="007451FA">
        <w:rPr>
          <w:rFonts w:hint="eastAsia"/>
          <w:lang w:val="en-US"/>
        </w:rPr>
        <w:t>змісту</w:t>
      </w:r>
      <w:r w:rsidRPr="007451FA">
        <w:rPr>
          <w:lang w:val="en-US"/>
        </w:rPr>
        <w:t></w:t>
      </w:r>
      <w:r w:rsidRPr="007451FA">
        <w:rPr>
          <w:rFonts w:hint="eastAsia"/>
          <w:lang w:val="en-US"/>
        </w:rPr>
        <w:t>норм</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Конвенвенції</w:t>
      </w:r>
      <w:r w:rsidRPr="007451FA">
        <w:rPr>
          <w:lang w:val="en-US"/>
        </w:rPr>
        <w:t></w:t>
      </w:r>
      <w:r w:rsidRPr="007451FA">
        <w:rPr>
          <w:rFonts w:hint="eastAsia"/>
          <w:lang w:val="en-US"/>
        </w:rPr>
        <w:t>по</w:t>
      </w:r>
      <w:r w:rsidRPr="007451FA">
        <w:rPr>
          <w:lang w:val="en-US"/>
        </w:rPr>
        <w:t></w:t>
      </w:r>
      <w:r w:rsidRPr="007451FA">
        <w:rPr>
          <w:rFonts w:hint="eastAsia"/>
          <w:lang w:val="en-US"/>
        </w:rPr>
        <w:t>відношенню</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вищих</w:t>
      </w:r>
      <w:r w:rsidRPr="007451FA">
        <w:rPr>
          <w:lang w:val="en-US"/>
        </w:rPr>
        <w:t></w:t>
      </w:r>
      <w:r w:rsidRPr="007451FA">
        <w:rPr>
          <w:rFonts w:hint="eastAsia"/>
          <w:lang w:val="en-US"/>
        </w:rPr>
        <w:t>судів</w:t>
      </w:r>
      <w:r w:rsidRPr="007451FA">
        <w:rPr>
          <w:lang w:val="en-US"/>
        </w:rPr>
        <w:t></w:t>
      </w:r>
      <w:r w:rsidRPr="007451FA">
        <w:rPr>
          <w:rFonts w:hint="eastAsia"/>
          <w:lang w:val="en-US"/>
        </w:rPr>
        <w:t>держав</w:t>
      </w:r>
      <w:r w:rsidRPr="007451FA">
        <w:rPr>
          <w:lang w:val="en-US"/>
        </w:rPr>
        <w:t></w:t>
      </w:r>
    </w:p>
    <w:p w:rsidR="007451FA" w:rsidRPr="007451FA" w:rsidRDefault="007451FA" w:rsidP="007451FA">
      <w:pPr>
        <w:rPr>
          <w:lang w:val="en-US"/>
        </w:rPr>
      </w:pPr>
      <w:r w:rsidRPr="007451FA">
        <w:rPr>
          <w:rFonts w:hint="eastAsia"/>
          <w:lang w:val="en-US"/>
        </w:rPr>
        <w:t>Ще</w:t>
      </w:r>
      <w:r w:rsidRPr="007451FA">
        <w:rPr>
          <w:lang w:val="en-US"/>
        </w:rPr>
        <w:t></w:t>
      </w:r>
      <w:r w:rsidRPr="007451FA">
        <w:rPr>
          <w:rFonts w:hint="eastAsia"/>
          <w:lang w:val="en-US"/>
        </w:rPr>
        <w:t>одним</w:t>
      </w:r>
      <w:r w:rsidRPr="007451FA">
        <w:rPr>
          <w:lang w:val="en-US"/>
        </w:rPr>
        <w:t></w:t>
      </w:r>
      <w:r w:rsidRPr="007451FA">
        <w:rPr>
          <w:rFonts w:hint="eastAsia"/>
          <w:lang w:val="en-US"/>
        </w:rPr>
        <w:t>висновком</w:t>
      </w:r>
      <w:r w:rsidRPr="007451FA">
        <w:rPr>
          <w:lang w:val="en-US"/>
        </w:rPr>
        <w:t></w:t>
      </w:r>
      <w:r w:rsidRPr="007451FA">
        <w:rPr>
          <w:rFonts w:hint="eastAsia"/>
          <w:lang w:val="en-US"/>
        </w:rPr>
        <w:t>наукової</w:t>
      </w:r>
      <w:r w:rsidRPr="007451FA">
        <w:rPr>
          <w:lang w:val="en-US"/>
        </w:rPr>
        <w:t></w:t>
      </w:r>
      <w:r w:rsidRPr="007451FA">
        <w:rPr>
          <w:rFonts w:hint="eastAsia"/>
          <w:lang w:val="en-US"/>
        </w:rPr>
        <w:t>роботи</w:t>
      </w:r>
      <w:r w:rsidRPr="007451FA">
        <w:rPr>
          <w:lang w:val="en-US"/>
        </w:rPr>
        <w:t></w:t>
      </w:r>
      <w:r w:rsidRPr="007451FA">
        <w:rPr>
          <w:rFonts w:hint="eastAsia"/>
          <w:lang w:val="en-US"/>
        </w:rPr>
        <w:t>стало</w:t>
      </w:r>
      <w:r w:rsidRPr="007451FA">
        <w:rPr>
          <w:lang w:val="en-US"/>
        </w:rPr>
        <w:t></w:t>
      </w:r>
      <w:r w:rsidRPr="007451FA">
        <w:rPr>
          <w:rFonts w:hint="eastAsia"/>
          <w:lang w:val="en-US"/>
        </w:rPr>
        <w:t>дослідження</w:t>
      </w:r>
    </w:p>
    <w:p w:rsidR="007451FA" w:rsidRPr="007451FA" w:rsidRDefault="007451FA" w:rsidP="007451FA">
      <w:pPr>
        <w:rPr>
          <w:lang w:val="en-US"/>
        </w:rPr>
      </w:pPr>
      <w:r w:rsidRPr="007451FA">
        <w:rPr>
          <w:rFonts w:hint="eastAsia"/>
          <w:lang w:val="en-US"/>
        </w:rPr>
        <w:t>унікальності</w:t>
      </w:r>
      <w:r w:rsidRPr="007451FA">
        <w:rPr>
          <w:lang w:val="en-US"/>
        </w:rPr>
        <w:t></w:t>
      </w:r>
      <w:r w:rsidRPr="007451FA">
        <w:rPr>
          <w:rFonts w:hint="eastAsia"/>
          <w:lang w:val="en-US"/>
        </w:rPr>
        <w:t>тлумачення</w:t>
      </w:r>
      <w:r w:rsidRPr="007451FA">
        <w:rPr>
          <w:lang w:val="en-US"/>
        </w:rPr>
        <w:t></w:t>
      </w:r>
      <w:r w:rsidRPr="007451FA">
        <w:rPr>
          <w:rFonts w:hint="eastAsia"/>
          <w:lang w:val="en-US"/>
        </w:rPr>
        <w:t>Судом</w:t>
      </w:r>
      <w:r w:rsidRPr="007451FA">
        <w:rPr>
          <w:lang w:val="en-US"/>
        </w:rPr>
        <w:t></w:t>
      </w:r>
      <w:r w:rsidRPr="007451FA">
        <w:rPr>
          <w:rFonts w:hint="eastAsia"/>
          <w:lang w:val="en-US"/>
        </w:rPr>
        <w:t>норм</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Тут</w:t>
      </w:r>
      <w:r w:rsidRPr="007451FA">
        <w:rPr>
          <w:lang w:val="en-US"/>
        </w:rPr>
        <w:t></w:t>
      </w:r>
      <w:r w:rsidRPr="007451FA">
        <w:rPr>
          <w:rFonts w:hint="eastAsia"/>
          <w:lang w:val="en-US"/>
        </w:rPr>
        <w:t>варто</w:t>
      </w:r>
    </w:p>
    <w:p w:rsidR="007451FA" w:rsidRPr="007451FA" w:rsidRDefault="007451FA" w:rsidP="007451FA">
      <w:pPr>
        <w:rPr>
          <w:lang w:val="en-US"/>
        </w:rPr>
      </w:pPr>
      <w:r w:rsidRPr="007451FA">
        <w:rPr>
          <w:rFonts w:hint="eastAsia"/>
          <w:lang w:val="en-US"/>
        </w:rPr>
        <w:t>наголосити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Європейський</w:t>
      </w:r>
      <w:r w:rsidRPr="007451FA">
        <w:rPr>
          <w:lang w:val="en-US"/>
        </w:rPr>
        <w:t></w:t>
      </w:r>
      <w:r w:rsidRPr="007451FA">
        <w:rPr>
          <w:rFonts w:hint="eastAsia"/>
          <w:lang w:val="en-US"/>
        </w:rPr>
        <w:t>суд</w:t>
      </w:r>
      <w:r w:rsidRPr="007451FA">
        <w:rPr>
          <w:lang w:val="en-US"/>
        </w:rPr>
        <w:t></w:t>
      </w:r>
      <w:r w:rsidRPr="007451FA">
        <w:rPr>
          <w:rFonts w:hint="eastAsia"/>
          <w:lang w:val="en-US"/>
        </w:rPr>
        <w:t>не</w:t>
      </w:r>
      <w:r w:rsidRPr="007451FA">
        <w:rPr>
          <w:lang w:val="en-US"/>
        </w:rPr>
        <w:t></w:t>
      </w:r>
      <w:r w:rsidRPr="007451FA">
        <w:rPr>
          <w:rFonts w:hint="eastAsia"/>
          <w:lang w:val="en-US"/>
        </w:rPr>
        <w:t>створює</w:t>
      </w:r>
      <w:r w:rsidRPr="007451FA">
        <w:rPr>
          <w:lang w:val="en-US"/>
        </w:rPr>
        <w:t></w:t>
      </w:r>
      <w:r w:rsidRPr="007451FA">
        <w:rPr>
          <w:rFonts w:hint="eastAsia"/>
          <w:lang w:val="en-US"/>
        </w:rPr>
        <w:t>своїми</w:t>
      </w:r>
      <w:r w:rsidRPr="007451FA">
        <w:rPr>
          <w:lang w:val="en-US"/>
        </w:rPr>
        <w:t></w:t>
      </w:r>
      <w:r w:rsidRPr="007451FA">
        <w:rPr>
          <w:rFonts w:hint="eastAsia"/>
          <w:lang w:val="en-US"/>
        </w:rPr>
        <w:t>рішеннями</w:t>
      </w:r>
      <w:r w:rsidRPr="007451FA">
        <w:rPr>
          <w:lang w:val="en-US"/>
        </w:rPr>
        <w:t></w:t>
      </w:r>
      <w:r w:rsidRPr="007451FA">
        <w:rPr>
          <w:rFonts w:hint="eastAsia"/>
          <w:lang w:val="en-US"/>
        </w:rPr>
        <w:t>нових</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правових</w:t>
      </w:r>
      <w:r w:rsidRPr="007451FA">
        <w:rPr>
          <w:lang w:val="en-US"/>
        </w:rPr>
        <w:t></w:t>
      </w:r>
      <w:r w:rsidRPr="007451FA">
        <w:rPr>
          <w:rFonts w:hint="eastAsia"/>
          <w:lang w:val="en-US"/>
        </w:rPr>
        <w:t>норм</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лише</w:t>
      </w:r>
      <w:r w:rsidRPr="007451FA">
        <w:rPr>
          <w:lang w:val="en-US"/>
        </w:rPr>
        <w:t></w:t>
      </w:r>
      <w:r w:rsidRPr="007451FA">
        <w:rPr>
          <w:rFonts w:hint="eastAsia"/>
          <w:lang w:val="en-US"/>
        </w:rPr>
        <w:t>застосовує</w:t>
      </w:r>
      <w:r w:rsidRPr="007451FA">
        <w:rPr>
          <w:lang w:val="en-US"/>
        </w:rPr>
        <w:t></w:t>
      </w:r>
      <w:r w:rsidRPr="007451FA">
        <w:rPr>
          <w:rFonts w:hint="eastAsia"/>
          <w:lang w:val="en-US"/>
        </w:rPr>
        <w:t>норми</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містяться</w:t>
      </w:r>
      <w:r w:rsidRPr="007451FA">
        <w:rPr>
          <w:lang w:val="en-US"/>
        </w:rPr>
        <w:t></w:t>
      </w:r>
      <w:r w:rsidRPr="007451FA">
        <w:rPr>
          <w:rFonts w:hint="eastAsia"/>
          <w:lang w:val="en-US"/>
        </w:rPr>
        <w:t>в</w:t>
      </w:r>
      <w:r w:rsidRPr="007451FA">
        <w:rPr>
          <w:lang w:val="en-US"/>
        </w:rPr>
        <w:t></w:t>
      </w:r>
      <w:r w:rsidRPr="007451FA">
        <w:rPr>
          <w:rFonts w:hint="eastAsia"/>
          <w:lang w:val="en-US"/>
        </w:rPr>
        <w:t>Європейській</w:t>
      </w:r>
    </w:p>
    <w:p w:rsidR="007451FA" w:rsidRPr="007451FA" w:rsidRDefault="007451FA" w:rsidP="007451FA">
      <w:pPr>
        <w:rPr>
          <w:lang w:val="en-US"/>
        </w:rPr>
      </w:pPr>
      <w:r w:rsidRPr="007451FA">
        <w:rPr>
          <w:rFonts w:hint="eastAsia"/>
          <w:lang w:val="en-US"/>
        </w:rPr>
        <w:t>конвенції</w:t>
      </w:r>
      <w:r w:rsidRPr="007451FA">
        <w:rPr>
          <w:lang w:val="en-US"/>
        </w:rPr>
        <w:t></w:t>
      </w:r>
      <w:r w:rsidRPr="007451FA">
        <w:rPr>
          <w:lang w:val="en-US"/>
        </w:rPr>
        <w:t></w:t>
      </w:r>
      <w:r w:rsidRPr="007451FA">
        <w:rPr>
          <w:rFonts w:hint="eastAsia"/>
          <w:lang w:val="en-US"/>
        </w:rPr>
        <w:t>Тому</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є</w:t>
      </w:r>
      <w:r w:rsidRPr="007451FA">
        <w:rPr>
          <w:lang w:val="en-US"/>
        </w:rPr>
        <w:t></w:t>
      </w:r>
      <w:r w:rsidRPr="007451FA">
        <w:rPr>
          <w:rFonts w:hint="eastAsia"/>
          <w:lang w:val="en-US"/>
        </w:rPr>
        <w:t>результатом</w:t>
      </w:r>
      <w:r w:rsidRPr="007451FA">
        <w:rPr>
          <w:lang w:val="en-US"/>
        </w:rPr>
        <w:t></w:t>
      </w:r>
      <w:r w:rsidRPr="007451FA">
        <w:rPr>
          <w:rFonts w:hint="eastAsia"/>
          <w:lang w:val="en-US"/>
        </w:rPr>
        <w:t>правозастосовчої</w:t>
      </w:r>
      <w:r w:rsidRPr="007451FA">
        <w:rPr>
          <w:lang w:val="en-US"/>
        </w:rPr>
        <w:t></w:t>
      </w:r>
      <w:r w:rsidRPr="007451FA">
        <w:rPr>
          <w:lang w:val="en-US"/>
        </w:rPr>
        <w:t></w:t>
      </w:r>
      <w:r w:rsidRPr="007451FA">
        <w:rPr>
          <w:rFonts w:hint="eastAsia"/>
          <w:lang w:val="en-US"/>
        </w:rPr>
        <w:t>та</w:t>
      </w:r>
      <w:r w:rsidRPr="007451FA">
        <w:rPr>
          <w:lang w:val="en-US"/>
        </w:rPr>
        <w:t></w:t>
      </w:r>
      <w:r w:rsidRPr="007451FA">
        <w:rPr>
          <w:rFonts w:hint="eastAsia"/>
          <w:lang w:val="en-US"/>
        </w:rPr>
        <w:t>аж</w:t>
      </w:r>
      <w:r w:rsidRPr="007451FA">
        <w:rPr>
          <w:lang w:val="en-US"/>
        </w:rPr>
        <w:t></w:t>
      </w:r>
      <w:r w:rsidRPr="007451FA">
        <w:rPr>
          <w:rFonts w:hint="eastAsia"/>
          <w:lang w:val="en-US"/>
        </w:rPr>
        <w:t>ніяк</w:t>
      </w:r>
    </w:p>
    <w:p w:rsidR="007451FA" w:rsidRPr="007451FA" w:rsidRDefault="007451FA" w:rsidP="007451FA">
      <w:pPr>
        <w:rPr>
          <w:lang w:val="en-US"/>
        </w:rPr>
      </w:pPr>
      <w:r w:rsidRPr="007451FA">
        <w:rPr>
          <w:rFonts w:hint="eastAsia"/>
          <w:lang w:val="en-US"/>
        </w:rPr>
        <w:t>не</w:t>
      </w:r>
      <w:r w:rsidRPr="007451FA">
        <w:rPr>
          <w:lang w:val="en-US"/>
        </w:rPr>
        <w:t></w:t>
      </w:r>
      <w:r w:rsidRPr="007451FA">
        <w:rPr>
          <w:rFonts w:hint="eastAsia"/>
          <w:lang w:val="en-US"/>
        </w:rPr>
        <w:t>правотворчої</w:t>
      </w:r>
      <w:r w:rsidRPr="007451FA">
        <w:rPr>
          <w:lang w:val="en-US"/>
        </w:rPr>
        <w:t></w:t>
      </w:r>
      <w:r w:rsidRPr="007451FA">
        <w:rPr>
          <w:rFonts w:hint="eastAsia"/>
          <w:lang w:val="en-US"/>
        </w:rPr>
        <w:t>діяльності</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і</w:t>
      </w:r>
      <w:r w:rsidRPr="007451FA">
        <w:rPr>
          <w:lang w:val="en-US"/>
        </w:rPr>
        <w:t></w:t>
      </w:r>
      <w:r w:rsidRPr="007451FA">
        <w:rPr>
          <w:rFonts w:hint="eastAsia"/>
          <w:lang w:val="en-US"/>
        </w:rPr>
        <w:t>ці</w:t>
      </w:r>
      <w:r w:rsidRPr="007451FA">
        <w:rPr>
          <w:lang w:val="en-US"/>
        </w:rPr>
        <w:t></w:t>
      </w:r>
      <w:r w:rsidRPr="007451FA">
        <w:rPr>
          <w:rFonts w:hint="eastAsia"/>
          <w:lang w:val="en-US"/>
        </w:rPr>
        <w:t>рішення</w:t>
      </w:r>
      <w:r w:rsidRPr="007451FA">
        <w:rPr>
          <w:lang w:val="en-US"/>
        </w:rPr>
        <w:t></w:t>
      </w:r>
      <w:r w:rsidRPr="007451FA">
        <w:rPr>
          <w:rFonts w:hint="eastAsia"/>
          <w:lang w:val="en-US"/>
        </w:rPr>
        <w:t>мають</w:t>
      </w:r>
      <w:r w:rsidRPr="007451FA">
        <w:rPr>
          <w:lang w:val="en-US"/>
        </w:rPr>
        <w:t></w:t>
      </w:r>
      <w:r w:rsidRPr="007451FA">
        <w:rPr>
          <w:rFonts w:hint="eastAsia"/>
          <w:lang w:val="en-US"/>
        </w:rPr>
        <w:t>бути</w:t>
      </w:r>
    </w:p>
    <w:p w:rsidR="007451FA" w:rsidRPr="007451FA" w:rsidRDefault="007451FA" w:rsidP="007451FA">
      <w:pPr>
        <w:rPr>
          <w:lang w:val="en-US"/>
        </w:rPr>
      </w:pPr>
      <w:r w:rsidRPr="007451FA">
        <w:rPr>
          <w:rFonts w:hint="eastAsia"/>
          <w:lang w:val="en-US"/>
        </w:rPr>
        <w:t>засобом</w:t>
      </w:r>
      <w:r w:rsidRPr="007451FA">
        <w:rPr>
          <w:lang w:val="en-US"/>
        </w:rPr>
        <w:t></w:t>
      </w:r>
      <w:r w:rsidRPr="007451FA">
        <w:rPr>
          <w:rFonts w:hint="eastAsia"/>
          <w:lang w:val="en-US"/>
        </w:rPr>
        <w:t>для</w:t>
      </w:r>
      <w:r w:rsidRPr="007451FA">
        <w:rPr>
          <w:lang w:val="en-US"/>
        </w:rPr>
        <w:t></w:t>
      </w:r>
      <w:r w:rsidRPr="007451FA">
        <w:rPr>
          <w:rFonts w:hint="eastAsia"/>
          <w:lang w:val="en-US"/>
        </w:rPr>
        <w:t>розуміння</w:t>
      </w:r>
      <w:r w:rsidRPr="007451FA">
        <w:rPr>
          <w:lang w:val="en-US"/>
        </w:rPr>
        <w:t></w:t>
      </w:r>
      <w:r w:rsidRPr="007451FA">
        <w:rPr>
          <w:rFonts w:hint="eastAsia"/>
          <w:lang w:val="en-US"/>
        </w:rPr>
        <w:t>та</w:t>
      </w:r>
      <w:r w:rsidRPr="007451FA">
        <w:rPr>
          <w:lang w:val="en-US"/>
        </w:rPr>
        <w:t></w:t>
      </w:r>
      <w:r w:rsidRPr="007451FA">
        <w:rPr>
          <w:rFonts w:hint="eastAsia"/>
          <w:lang w:val="en-US"/>
        </w:rPr>
        <w:t>тлумачення</w:t>
      </w:r>
      <w:r w:rsidRPr="007451FA">
        <w:rPr>
          <w:lang w:val="en-US"/>
        </w:rPr>
        <w:t></w:t>
      </w:r>
      <w:r w:rsidRPr="007451FA">
        <w:rPr>
          <w:rFonts w:hint="eastAsia"/>
          <w:lang w:val="en-US"/>
        </w:rPr>
        <w:t>норм</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Так</w:t>
      </w:r>
      <w:r w:rsidRPr="007451FA">
        <w:rPr>
          <w:lang w:val="en-US"/>
        </w:rPr>
        <w:t></w:t>
      </w:r>
    </w:p>
    <w:p w:rsidR="007451FA" w:rsidRPr="007451FA" w:rsidRDefault="007451FA" w:rsidP="007451FA">
      <w:pPr>
        <w:rPr>
          <w:lang w:val="en-US"/>
        </w:rPr>
      </w:pPr>
      <w:r w:rsidRPr="007451FA">
        <w:rPr>
          <w:rFonts w:hint="eastAsia"/>
          <w:lang w:val="en-US"/>
        </w:rPr>
        <w:t>згідно</w:t>
      </w:r>
      <w:r w:rsidRPr="007451FA">
        <w:rPr>
          <w:lang w:val="en-US"/>
        </w:rPr>
        <w:t></w:t>
      </w:r>
      <w:r w:rsidRPr="007451FA">
        <w:rPr>
          <w:rFonts w:hint="eastAsia"/>
          <w:lang w:val="en-US"/>
        </w:rPr>
        <w:t>статті</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rFonts w:hint="eastAsia"/>
          <w:lang w:val="en-US"/>
        </w:rPr>
        <w:t>юрисдикція</w:t>
      </w:r>
      <w:r w:rsidRPr="007451FA">
        <w:rPr>
          <w:lang w:val="en-US"/>
        </w:rPr>
        <w:t></w:t>
      </w:r>
      <w:r w:rsidRPr="007451FA">
        <w:rPr>
          <w:rFonts w:hint="eastAsia"/>
          <w:lang w:val="en-US"/>
        </w:rPr>
        <w:t>Суду</w:t>
      </w:r>
      <w:r w:rsidRPr="007451FA">
        <w:rPr>
          <w:lang w:val="en-US"/>
        </w:rPr>
        <w:t></w:t>
      </w:r>
      <w:r w:rsidRPr="007451FA">
        <w:rPr>
          <w:rFonts w:hint="eastAsia"/>
          <w:lang w:val="en-US"/>
        </w:rPr>
        <w:t>поширюється</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всі</w:t>
      </w:r>
      <w:r w:rsidRPr="007451FA">
        <w:rPr>
          <w:lang w:val="en-US"/>
        </w:rPr>
        <w:t></w:t>
      </w:r>
      <w:r w:rsidRPr="007451FA">
        <w:rPr>
          <w:rFonts w:hint="eastAsia"/>
          <w:lang w:val="en-US"/>
        </w:rPr>
        <w:t>питання</w:t>
      </w:r>
      <w:r w:rsidRPr="007451FA">
        <w:rPr>
          <w:lang w:val="en-US"/>
        </w:rPr>
        <w:t></w:t>
      </w:r>
      <w:r w:rsidRPr="007451FA">
        <w:rPr>
          <w:rFonts w:hint="eastAsia"/>
          <w:lang w:val="en-US"/>
        </w:rPr>
        <w:t>тлумачення</w:t>
      </w:r>
      <w:r w:rsidRPr="007451FA">
        <w:rPr>
          <w:lang w:val="en-US"/>
        </w:rPr>
        <w:t></w:t>
      </w:r>
      <w:r w:rsidRPr="007451FA">
        <w:rPr>
          <w:rFonts w:hint="eastAsia"/>
          <w:lang w:val="en-US"/>
        </w:rPr>
        <w:t>і</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Конвенції</w:t>
      </w:r>
      <w:r w:rsidRPr="007451FA">
        <w:rPr>
          <w:lang w:val="en-US"/>
        </w:rPr>
        <w:t></w:t>
      </w:r>
      <w:r w:rsidRPr="007451FA">
        <w:rPr>
          <w:rFonts w:hint="eastAsia"/>
          <w:lang w:val="en-US"/>
        </w:rPr>
        <w:t>та</w:t>
      </w:r>
      <w:r w:rsidRPr="007451FA">
        <w:rPr>
          <w:lang w:val="en-US"/>
        </w:rPr>
        <w:t></w:t>
      </w:r>
      <w:r w:rsidRPr="007451FA">
        <w:rPr>
          <w:rFonts w:hint="eastAsia"/>
          <w:lang w:val="en-US"/>
        </w:rPr>
        <w:t>протоколів</w:t>
      </w:r>
      <w:r w:rsidRPr="007451FA">
        <w:rPr>
          <w:lang w:val="en-US"/>
        </w:rPr>
        <w:t></w:t>
      </w:r>
      <w:r w:rsidRPr="007451FA">
        <w:rPr>
          <w:rFonts w:hint="eastAsia"/>
          <w:lang w:val="en-US"/>
        </w:rPr>
        <w:t>до</w:t>
      </w:r>
      <w:r w:rsidRPr="007451FA">
        <w:rPr>
          <w:lang w:val="en-US"/>
        </w:rPr>
        <w:t></w:t>
      </w:r>
      <w:r w:rsidRPr="007451FA">
        <w:rPr>
          <w:rFonts w:hint="eastAsia"/>
          <w:lang w:val="en-US"/>
        </w:rPr>
        <w:t>неї</w:t>
      </w:r>
      <w:r w:rsidRPr="007451FA">
        <w:rPr>
          <w:lang w:val="en-US"/>
        </w:rPr>
        <w:t></w:t>
      </w:r>
    </w:p>
    <w:p w:rsidR="007451FA" w:rsidRPr="007451FA" w:rsidRDefault="007451FA" w:rsidP="007451FA">
      <w:pPr>
        <w:rPr>
          <w:lang w:val="en-US"/>
        </w:rPr>
      </w:pPr>
      <w:r w:rsidRPr="007451FA">
        <w:rPr>
          <w:rFonts w:hint="eastAsia"/>
          <w:lang w:val="en-US"/>
        </w:rPr>
        <w:t>Тобто</w:t>
      </w:r>
      <w:r w:rsidRPr="007451FA">
        <w:rPr>
          <w:lang w:val="en-US"/>
        </w:rPr>
        <w:t></w:t>
      </w:r>
      <w:r w:rsidRPr="007451FA">
        <w:rPr>
          <w:lang w:val="en-US"/>
        </w:rPr>
        <w:t></w:t>
      </w:r>
      <w:r w:rsidRPr="007451FA">
        <w:rPr>
          <w:rFonts w:hint="eastAsia"/>
          <w:lang w:val="en-US"/>
        </w:rPr>
        <w:t>Суд</w:t>
      </w:r>
      <w:r w:rsidRPr="007451FA">
        <w:rPr>
          <w:lang w:val="en-US"/>
        </w:rPr>
        <w:t></w:t>
      </w:r>
      <w:r w:rsidRPr="007451FA">
        <w:rPr>
          <w:rFonts w:hint="eastAsia"/>
          <w:lang w:val="en-US"/>
        </w:rPr>
        <w:t>є</w:t>
      </w:r>
      <w:r w:rsidRPr="007451FA">
        <w:rPr>
          <w:lang w:val="en-US"/>
        </w:rPr>
        <w:t></w:t>
      </w:r>
      <w:r w:rsidRPr="007451FA">
        <w:rPr>
          <w:rFonts w:hint="eastAsia"/>
          <w:lang w:val="en-US"/>
        </w:rPr>
        <w:t>офіційним</w:t>
      </w:r>
      <w:r w:rsidRPr="007451FA">
        <w:rPr>
          <w:lang w:val="en-US"/>
        </w:rPr>
        <w:t></w:t>
      </w:r>
      <w:r w:rsidRPr="007451FA">
        <w:rPr>
          <w:rFonts w:hint="eastAsia"/>
          <w:lang w:val="en-US"/>
        </w:rPr>
        <w:t>органом</w:t>
      </w:r>
      <w:r w:rsidRPr="007451FA">
        <w:rPr>
          <w:lang w:val="en-US"/>
        </w:rPr>
        <w:t></w:t>
      </w:r>
      <w:r w:rsidRPr="007451FA">
        <w:rPr>
          <w:lang w:val="en-US"/>
        </w:rPr>
        <w:t></w:t>
      </w:r>
      <w:r w:rsidRPr="007451FA">
        <w:rPr>
          <w:rFonts w:hint="eastAsia"/>
          <w:lang w:val="en-US"/>
        </w:rPr>
        <w:t>який</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статті</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Європейської</w:t>
      </w:r>
    </w:p>
    <w:p w:rsidR="007451FA" w:rsidRPr="007451FA" w:rsidRDefault="007451FA" w:rsidP="007451FA">
      <w:pPr>
        <w:rPr>
          <w:lang w:val="en-US"/>
        </w:rPr>
      </w:pPr>
      <w:r w:rsidRPr="007451FA">
        <w:rPr>
          <w:rFonts w:hint="eastAsia"/>
          <w:lang w:val="en-US"/>
        </w:rPr>
        <w:t>конвенції</w:t>
      </w:r>
      <w:r w:rsidRPr="007451FA">
        <w:rPr>
          <w:lang w:val="en-US"/>
        </w:rPr>
        <w:t></w:t>
      </w:r>
      <w:r w:rsidRPr="007451FA">
        <w:rPr>
          <w:rFonts w:hint="eastAsia"/>
          <w:lang w:val="en-US"/>
        </w:rPr>
        <w:t>може</w:t>
      </w:r>
      <w:r w:rsidRPr="007451FA">
        <w:rPr>
          <w:lang w:val="en-US"/>
        </w:rPr>
        <w:t></w:t>
      </w:r>
      <w:r w:rsidRPr="007451FA">
        <w:rPr>
          <w:lang w:val="en-US"/>
        </w:rPr>
        <w:t></w:t>
      </w:r>
      <w:r w:rsidRPr="007451FA">
        <w:rPr>
          <w:rFonts w:hint="eastAsia"/>
          <w:lang w:val="en-US"/>
        </w:rPr>
        <w:t>на</w:t>
      </w:r>
      <w:r w:rsidRPr="007451FA">
        <w:rPr>
          <w:lang w:val="en-US"/>
        </w:rPr>
        <w:t></w:t>
      </w:r>
      <w:r w:rsidRPr="007451FA">
        <w:rPr>
          <w:rFonts w:hint="eastAsia"/>
          <w:lang w:val="en-US"/>
        </w:rPr>
        <w:t>запит</w:t>
      </w:r>
      <w:r w:rsidRPr="007451FA">
        <w:rPr>
          <w:lang w:val="en-US"/>
        </w:rPr>
        <w:t></w:t>
      </w:r>
      <w:r w:rsidRPr="007451FA">
        <w:rPr>
          <w:rFonts w:hint="eastAsia"/>
          <w:lang w:val="en-US"/>
        </w:rPr>
        <w:t>Комітету</w:t>
      </w:r>
      <w:r w:rsidRPr="007451FA">
        <w:rPr>
          <w:lang w:val="en-US"/>
        </w:rPr>
        <w:t></w:t>
      </w:r>
      <w:r w:rsidRPr="007451FA">
        <w:rPr>
          <w:rFonts w:hint="eastAsia"/>
          <w:lang w:val="en-US"/>
        </w:rPr>
        <w:t>Міністрів</w:t>
      </w:r>
      <w:r w:rsidRPr="007451FA">
        <w:rPr>
          <w:lang w:val="en-US"/>
        </w:rPr>
        <w:t></w:t>
      </w:r>
      <w:r w:rsidRPr="007451FA">
        <w:rPr>
          <w:lang w:val="en-US"/>
        </w:rPr>
        <w:t></w:t>
      </w:r>
      <w:r w:rsidRPr="007451FA">
        <w:rPr>
          <w:rFonts w:hint="eastAsia"/>
          <w:lang w:val="en-US"/>
        </w:rPr>
        <w:t>надавати</w:t>
      </w:r>
      <w:r w:rsidRPr="007451FA">
        <w:rPr>
          <w:lang w:val="en-US"/>
        </w:rPr>
        <w:t></w:t>
      </w:r>
      <w:r w:rsidRPr="007451FA">
        <w:rPr>
          <w:rFonts w:hint="eastAsia"/>
          <w:lang w:val="en-US"/>
        </w:rPr>
        <w:t>консультативні</w:t>
      </w:r>
    </w:p>
    <w:p w:rsidR="007451FA" w:rsidRPr="007451FA" w:rsidRDefault="007451FA" w:rsidP="007451FA">
      <w:pPr>
        <w:rPr>
          <w:lang w:val="en-US"/>
        </w:rPr>
      </w:pPr>
      <w:r w:rsidRPr="007451FA">
        <w:rPr>
          <w:rFonts w:hint="eastAsia"/>
          <w:lang w:val="en-US"/>
        </w:rPr>
        <w:t>висновки</w:t>
      </w:r>
      <w:r w:rsidRPr="007451FA">
        <w:rPr>
          <w:lang w:val="en-US"/>
        </w:rPr>
        <w:t></w:t>
      </w:r>
      <w:r w:rsidRPr="007451FA">
        <w:rPr>
          <w:rFonts w:hint="eastAsia"/>
          <w:lang w:val="en-US"/>
        </w:rPr>
        <w:t>з</w:t>
      </w:r>
      <w:r w:rsidRPr="007451FA">
        <w:rPr>
          <w:lang w:val="en-US"/>
        </w:rPr>
        <w:t></w:t>
      </w:r>
      <w:r w:rsidRPr="007451FA">
        <w:rPr>
          <w:rFonts w:hint="eastAsia"/>
          <w:lang w:val="en-US"/>
        </w:rPr>
        <w:t>правових</w:t>
      </w:r>
      <w:r w:rsidRPr="007451FA">
        <w:rPr>
          <w:lang w:val="en-US"/>
        </w:rPr>
        <w:t></w:t>
      </w:r>
      <w:r w:rsidRPr="007451FA">
        <w:rPr>
          <w:rFonts w:hint="eastAsia"/>
          <w:lang w:val="en-US"/>
        </w:rPr>
        <w:t>питань</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стосуються</w:t>
      </w:r>
      <w:r w:rsidRPr="007451FA">
        <w:rPr>
          <w:lang w:val="en-US"/>
        </w:rPr>
        <w:t></w:t>
      </w:r>
      <w:r w:rsidRPr="007451FA">
        <w:rPr>
          <w:rFonts w:hint="eastAsia"/>
          <w:lang w:val="en-US"/>
        </w:rPr>
        <w:t>тлумачення</w:t>
      </w:r>
      <w:r w:rsidRPr="007451FA">
        <w:rPr>
          <w:lang w:val="en-US"/>
        </w:rPr>
        <w:t></w:t>
      </w:r>
      <w:r w:rsidRPr="007451FA">
        <w:rPr>
          <w:rFonts w:hint="eastAsia"/>
          <w:lang w:val="en-US"/>
        </w:rPr>
        <w:t>Конвенції</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протоколів</w:t>
      </w:r>
      <w:r w:rsidRPr="007451FA">
        <w:rPr>
          <w:lang w:val="en-US"/>
        </w:rPr>
        <w:t></w:t>
      </w:r>
      <w:r w:rsidRPr="007451FA">
        <w:rPr>
          <w:rFonts w:hint="eastAsia"/>
          <w:lang w:val="en-US"/>
        </w:rPr>
        <w:t>до</w:t>
      </w:r>
      <w:r w:rsidRPr="007451FA">
        <w:rPr>
          <w:lang w:val="en-US"/>
        </w:rPr>
        <w:t></w:t>
      </w:r>
      <w:r w:rsidRPr="007451FA">
        <w:rPr>
          <w:rFonts w:hint="eastAsia"/>
          <w:lang w:val="en-US"/>
        </w:rPr>
        <w:t>неї</w:t>
      </w:r>
      <w:r w:rsidRPr="007451FA">
        <w:rPr>
          <w:lang w:val="en-US"/>
        </w:rPr>
        <w:t></w:t>
      </w:r>
      <w:r w:rsidRPr="007451FA">
        <w:rPr>
          <w:lang w:val="en-US"/>
        </w:rPr>
        <w:t></w:t>
      </w:r>
      <w:r w:rsidRPr="007451FA">
        <w:rPr>
          <w:rFonts w:hint="eastAsia"/>
          <w:lang w:val="en-US"/>
        </w:rPr>
        <w:t>Проте</w:t>
      </w:r>
      <w:r w:rsidRPr="007451FA">
        <w:rPr>
          <w:lang w:val="en-US"/>
        </w:rPr>
        <w:t></w:t>
      </w:r>
      <w:r w:rsidRPr="007451FA">
        <w:rPr>
          <w:lang w:val="en-US"/>
        </w:rPr>
        <w:t></w:t>
      </w:r>
      <w:r w:rsidRPr="007451FA">
        <w:rPr>
          <w:rFonts w:hint="eastAsia"/>
          <w:lang w:val="en-US"/>
        </w:rPr>
        <w:t>такі</w:t>
      </w:r>
      <w:r w:rsidRPr="007451FA">
        <w:rPr>
          <w:lang w:val="en-US"/>
        </w:rPr>
        <w:t></w:t>
      </w:r>
      <w:r w:rsidRPr="007451FA">
        <w:rPr>
          <w:rFonts w:hint="eastAsia"/>
          <w:lang w:val="en-US"/>
        </w:rPr>
        <w:t>висновки</w:t>
      </w:r>
      <w:r w:rsidRPr="007451FA">
        <w:rPr>
          <w:lang w:val="en-US"/>
        </w:rPr>
        <w:t></w:t>
      </w:r>
      <w:r w:rsidRPr="007451FA">
        <w:rPr>
          <w:rFonts w:hint="eastAsia"/>
          <w:lang w:val="en-US"/>
        </w:rPr>
        <w:t>не</w:t>
      </w:r>
      <w:r w:rsidRPr="007451FA">
        <w:rPr>
          <w:lang w:val="en-US"/>
        </w:rPr>
        <w:t></w:t>
      </w:r>
      <w:r w:rsidRPr="007451FA">
        <w:rPr>
          <w:rFonts w:hint="eastAsia"/>
          <w:lang w:val="en-US"/>
        </w:rPr>
        <w:t>поширюються</w:t>
      </w:r>
      <w:r w:rsidRPr="007451FA">
        <w:rPr>
          <w:lang w:val="en-US"/>
        </w:rPr>
        <w:t></w:t>
      </w:r>
      <w:r w:rsidRPr="007451FA">
        <w:rPr>
          <w:rFonts w:hint="eastAsia"/>
          <w:lang w:val="en-US"/>
        </w:rPr>
        <w:t>на</w:t>
      </w:r>
      <w:r w:rsidRPr="007451FA">
        <w:rPr>
          <w:lang w:val="en-US"/>
        </w:rPr>
        <w:t></w:t>
      </w:r>
      <w:r w:rsidRPr="007451FA">
        <w:rPr>
          <w:rFonts w:hint="eastAsia"/>
          <w:lang w:val="en-US"/>
        </w:rPr>
        <w:t>питання</w:t>
      </w:r>
      <w:r w:rsidRPr="007451FA">
        <w:rPr>
          <w:lang w:val="en-US"/>
        </w:rPr>
        <w:t></w:t>
      </w:r>
      <w:r w:rsidRPr="007451FA">
        <w:rPr>
          <w:lang w:val="en-US"/>
        </w:rPr>
        <w:t></w:t>
      </w:r>
      <w:r w:rsidRPr="007451FA">
        <w:rPr>
          <w:rFonts w:hint="eastAsia"/>
          <w:lang w:val="en-US"/>
        </w:rPr>
        <w:t>що</w:t>
      </w:r>
    </w:p>
    <w:p w:rsidR="007451FA" w:rsidRPr="007451FA" w:rsidRDefault="007451FA" w:rsidP="007451FA">
      <w:pPr>
        <w:rPr>
          <w:lang w:val="en-US"/>
        </w:rPr>
      </w:pPr>
      <w:r w:rsidRPr="007451FA">
        <w:rPr>
          <w:rFonts w:hint="eastAsia"/>
          <w:lang w:val="en-US"/>
        </w:rPr>
        <w:t>стосуються</w:t>
      </w:r>
      <w:r w:rsidRPr="007451FA">
        <w:rPr>
          <w:lang w:val="en-US"/>
        </w:rPr>
        <w:t></w:t>
      </w:r>
      <w:r w:rsidRPr="007451FA">
        <w:rPr>
          <w:rFonts w:hint="eastAsia"/>
          <w:lang w:val="en-US"/>
        </w:rPr>
        <w:t>змісту</w:t>
      </w:r>
      <w:r w:rsidRPr="007451FA">
        <w:rPr>
          <w:lang w:val="en-US"/>
        </w:rPr>
        <w:t></w:t>
      </w:r>
      <w:r w:rsidRPr="007451FA">
        <w:rPr>
          <w:rFonts w:hint="eastAsia"/>
          <w:lang w:val="en-US"/>
        </w:rPr>
        <w:t>чи</w:t>
      </w:r>
      <w:r w:rsidRPr="007451FA">
        <w:rPr>
          <w:lang w:val="en-US"/>
        </w:rPr>
        <w:t></w:t>
      </w:r>
      <w:r w:rsidRPr="007451FA">
        <w:rPr>
          <w:rFonts w:hint="eastAsia"/>
          <w:lang w:val="en-US"/>
        </w:rPr>
        <w:t>обсягу</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визначених</w:t>
      </w:r>
      <w:r w:rsidRPr="007451FA">
        <w:rPr>
          <w:lang w:val="en-US"/>
        </w:rPr>
        <w:t></w:t>
      </w:r>
      <w:r w:rsidRPr="007451FA">
        <w:rPr>
          <w:rFonts w:hint="eastAsia"/>
          <w:lang w:val="en-US"/>
        </w:rPr>
        <w:t>у</w:t>
      </w:r>
      <w:r w:rsidRPr="007451FA">
        <w:rPr>
          <w:lang w:val="en-US"/>
        </w:rPr>
        <w:t></w:t>
      </w:r>
      <w:r w:rsidRPr="007451FA">
        <w:rPr>
          <w:rFonts w:hint="eastAsia"/>
          <w:lang w:val="en-US"/>
        </w:rPr>
        <w:t>Конвенції</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протоколах</w:t>
      </w:r>
      <w:r w:rsidRPr="007451FA">
        <w:rPr>
          <w:lang w:val="en-US"/>
        </w:rPr>
        <w:t></w:t>
      </w:r>
      <w:r w:rsidRPr="007451FA">
        <w:rPr>
          <w:rFonts w:hint="eastAsia"/>
          <w:lang w:val="en-US"/>
        </w:rPr>
        <w:t>до</w:t>
      </w:r>
      <w:r w:rsidRPr="007451FA">
        <w:rPr>
          <w:lang w:val="en-US"/>
        </w:rPr>
        <w:t></w:t>
      </w:r>
      <w:r w:rsidRPr="007451FA">
        <w:rPr>
          <w:rFonts w:hint="eastAsia"/>
          <w:lang w:val="en-US"/>
        </w:rPr>
        <w:t>неї</w:t>
      </w:r>
      <w:r w:rsidRPr="007451FA">
        <w:rPr>
          <w:lang w:val="en-US"/>
        </w:rPr>
        <w:t></w:t>
      </w:r>
      <w:r w:rsidRPr="007451FA">
        <w:rPr>
          <w:lang w:val="en-US"/>
        </w:rPr>
        <w:t></w:t>
      </w:r>
      <w:r w:rsidRPr="007451FA">
        <w:rPr>
          <w:rFonts w:hint="eastAsia"/>
          <w:lang w:val="en-US"/>
        </w:rPr>
        <w:t>чи</w:t>
      </w:r>
      <w:r w:rsidRPr="007451FA">
        <w:rPr>
          <w:lang w:val="en-US"/>
        </w:rPr>
        <w:t></w:t>
      </w:r>
      <w:r w:rsidRPr="007451FA">
        <w:rPr>
          <w:rFonts w:hint="eastAsia"/>
          <w:lang w:val="en-US"/>
        </w:rPr>
        <w:t>на</w:t>
      </w:r>
      <w:r w:rsidRPr="007451FA">
        <w:rPr>
          <w:lang w:val="en-US"/>
        </w:rPr>
        <w:t></w:t>
      </w:r>
      <w:r w:rsidRPr="007451FA">
        <w:rPr>
          <w:rFonts w:hint="eastAsia"/>
          <w:lang w:val="en-US"/>
        </w:rPr>
        <w:t>будь</w:t>
      </w:r>
      <w:r w:rsidRPr="007451FA">
        <w:rPr>
          <w:lang w:val="en-US"/>
        </w:rPr>
        <w:t></w:t>
      </w:r>
      <w:r w:rsidRPr="007451FA">
        <w:rPr>
          <w:rFonts w:hint="eastAsia"/>
          <w:lang w:val="en-US"/>
        </w:rPr>
        <w:t>які</w:t>
      </w:r>
      <w:r w:rsidRPr="007451FA">
        <w:rPr>
          <w:lang w:val="en-US"/>
        </w:rPr>
        <w:t></w:t>
      </w:r>
      <w:r w:rsidRPr="007451FA">
        <w:rPr>
          <w:rFonts w:hint="eastAsia"/>
          <w:lang w:val="en-US"/>
        </w:rPr>
        <w:t>інші</w:t>
      </w:r>
      <w:r w:rsidRPr="007451FA">
        <w:rPr>
          <w:lang w:val="en-US"/>
        </w:rPr>
        <w:t></w:t>
      </w:r>
      <w:r w:rsidRPr="007451FA">
        <w:rPr>
          <w:rFonts w:hint="eastAsia"/>
          <w:lang w:val="en-US"/>
        </w:rPr>
        <w:t>питання</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Суд</w:t>
      </w:r>
      <w:r w:rsidRPr="007451FA">
        <w:rPr>
          <w:lang w:val="en-US"/>
        </w:rPr>
        <w:t></w:t>
      </w:r>
      <w:r w:rsidRPr="007451FA">
        <w:rPr>
          <w:rFonts w:hint="eastAsia"/>
          <w:lang w:val="en-US"/>
        </w:rPr>
        <w:t>або</w:t>
      </w:r>
      <w:r w:rsidRPr="007451FA">
        <w:rPr>
          <w:lang w:val="en-US"/>
        </w:rPr>
        <w:t></w:t>
      </w:r>
      <w:r w:rsidRPr="007451FA">
        <w:rPr>
          <w:rFonts w:hint="eastAsia"/>
          <w:lang w:val="en-US"/>
        </w:rPr>
        <w:t>Комітет</w:t>
      </w:r>
    </w:p>
    <w:p w:rsidR="007451FA" w:rsidRPr="007451FA" w:rsidRDefault="007451FA" w:rsidP="007451FA">
      <w:pPr>
        <w:rPr>
          <w:lang w:val="en-US"/>
        </w:rPr>
      </w:pPr>
      <w:r w:rsidRPr="007451FA">
        <w:rPr>
          <w:rFonts w:hint="eastAsia"/>
          <w:lang w:val="en-US"/>
        </w:rPr>
        <w:t>Міністрів</w:t>
      </w:r>
      <w:r w:rsidRPr="007451FA">
        <w:rPr>
          <w:lang w:val="en-US"/>
        </w:rPr>
        <w:t></w:t>
      </w:r>
      <w:r w:rsidRPr="007451FA">
        <w:rPr>
          <w:rFonts w:hint="eastAsia"/>
          <w:lang w:val="en-US"/>
        </w:rPr>
        <w:t>може</w:t>
      </w:r>
      <w:r w:rsidRPr="007451FA">
        <w:rPr>
          <w:lang w:val="en-US"/>
        </w:rPr>
        <w:t></w:t>
      </w:r>
      <w:r w:rsidRPr="007451FA">
        <w:rPr>
          <w:rFonts w:hint="eastAsia"/>
          <w:lang w:val="en-US"/>
        </w:rPr>
        <w:t>розглядати</w:t>
      </w:r>
      <w:r w:rsidRPr="007451FA">
        <w:rPr>
          <w:lang w:val="en-US"/>
        </w:rPr>
        <w:t></w:t>
      </w:r>
      <w:r w:rsidRPr="007451FA">
        <w:rPr>
          <w:rFonts w:hint="eastAsia"/>
          <w:lang w:val="en-US"/>
        </w:rPr>
        <w:t>внаслідок</w:t>
      </w:r>
      <w:r w:rsidRPr="007451FA">
        <w:rPr>
          <w:lang w:val="en-US"/>
        </w:rPr>
        <w:t></w:t>
      </w:r>
      <w:r w:rsidRPr="007451FA">
        <w:rPr>
          <w:rFonts w:hint="eastAsia"/>
          <w:lang w:val="en-US"/>
        </w:rPr>
        <w:t>будь</w:t>
      </w:r>
      <w:r w:rsidRPr="007451FA">
        <w:rPr>
          <w:lang w:val="en-US"/>
        </w:rPr>
        <w:t></w:t>
      </w:r>
      <w:r w:rsidRPr="007451FA">
        <w:rPr>
          <w:rFonts w:hint="eastAsia"/>
          <w:lang w:val="en-US"/>
        </w:rPr>
        <w:t>якого</w:t>
      </w:r>
      <w:r w:rsidRPr="007451FA">
        <w:rPr>
          <w:lang w:val="en-US"/>
        </w:rPr>
        <w:t></w:t>
      </w:r>
      <w:r w:rsidRPr="007451FA">
        <w:rPr>
          <w:rFonts w:hint="eastAsia"/>
          <w:lang w:val="en-US"/>
        </w:rPr>
        <w:t>провадження</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може</w:t>
      </w:r>
    </w:p>
    <w:p w:rsidR="007451FA" w:rsidRPr="007451FA" w:rsidRDefault="007451FA" w:rsidP="007451FA">
      <w:pPr>
        <w:rPr>
          <w:lang w:val="en-US"/>
        </w:rPr>
      </w:pPr>
      <w:r w:rsidRPr="007451FA">
        <w:rPr>
          <w:rFonts w:hint="eastAsia"/>
          <w:lang w:val="en-US"/>
        </w:rPr>
        <w:t>бути</w:t>
      </w:r>
      <w:r w:rsidRPr="007451FA">
        <w:rPr>
          <w:lang w:val="en-US"/>
        </w:rPr>
        <w:t></w:t>
      </w:r>
      <w:r w:rsidRPr="007451FA">
        <w:rPr>
          <w:rFonts w:hint="eastAsia"/>
          <w:lang w:val="en-US"/>
        </w:rPr>
        <w:t>порушене</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Конвенції</w:t>
      </w:r>
      <w:r w:rsidRPr="007451FA">
        <w:rPr>
          <w:lang w:val="en-US"/>
        </w:rPr>
        <w:t></w:t>
      </w:r>
      <w:r w:rsidRPr="007451FA">
        <w:rPr>
          <w:rFonts w:hint="eastAsia"/>
          <w:lang w:val="en-US"/>
        </w:rPr>
        <w:t>у</w:t>
      </w:r>
      <w:r w:rsidRPr="007451FA">
        <w:rPr>
          <w:lang w:val="en-US"/>
        </w:rPr>
        <w:t></w:t>
      </w:r>
      <w:r w:rsidRPr="007451FA">
        <w:rPr>
          <w:rFonts w:hint="eastAsia"/>
          <w:lang w:val="en-US"/>
        </w:rPr>
        <w:t>спорах</w:t>
      </w:r>
      <w:r w:rsidRPr="007451FA">
        <w:rPr>
          <w:lang w:val="en-US"/>
        </w:rPr>
        <w:t></w:t>
      </w:r>
      <w:r w:rsidRPr="007451FA">
        <w:rPr>
          <w:rFonts w:hint="eastAsia"/>
          <w:lang w:val="en-US"/>
        </w:rPr>
        <w:t>міждержавних</w:t>
      </w:r>
      <w:r w:rsidRPr="007451FA">
        <w:rPr>
          <w:lang w:val="en-US"/>
        </w:rPr>
        <w:t></w:t>
      </w:r>
      <w:r w:rsidRPr="007451FA">
        <w:rPr>
          <w:lang w:val="en-US"/>
        </w:rPr>
        <w:t></w:t>
      </w:r>
      <w:r w:rsidRPr="007451FA">
        <w:rPr>
          <w:rFonts w:hint="eastAsia"/>
          <w:lang w:val="en-US"/>
        </w:rPr>
        <w:t>стаття</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або</w:t>
      </w:r>
      <w:r w:rsidRPr="007451FA">
        <w:rPr>
          <w:lang w:val="en-US"/>
        </w:rPr>
        <w:t></w:t>
      </w:r>
      <w:r w:rsidRPr="007451FA">
        <w:rPr>
          <w:rFonts w:hint="eastAsia"/>
          <w:lang w:val="en-US"/>
        </w:rPr>
        <w:t>при</w:t>
      </w:r>
      <w:r w:rsidRPr="007451FA">
        <w:rPr>
          <w:lang w:val="en-US"/>
        </w:rPr>
        <w:t></w:t>
      </w:r>
      <w:r w:rsidRPr="007451FA">
        <w:rPr>
          <w:rFonts w:hint="eastAsia"/>
          <w:lang w:val="en-US"/>
        </w:rPr>
        <w:t>розгляді</w:t>
      </w:r>
      <w:r w:rsidRPr="007451FA">
        <w:rPr>
          <w:lang w:val="en-US"/>
        </w:rPr>
        <w:t></w:t>
      </w:r>
      <w:r w:rsidRPr="007451FA">
        <w:rPr>
          <w:rFonts w:hint="eastAsia"/>
          <w:lang w:val="en-US"/>
        </w:rPr>
        <w:t>індивідуальних</w:t>
      </w:r>
      <w:r w:rsidRPr="007451FA">
        <w:rPr>
          <w:lang w:val="en-US"/>
        </w:rPr>
        <w:t></w:t>
      </w:r>
      <w:r w:rsidRPr="007451FA">
        <w:rPr>
          <w:rFonts w:hint="eastAsia"/>
          <w:lang w:val="en-US"/>
        </w:rPr>
        <w:t>заяв</w:t>
      </w:r>
      <w:r w:rsidRPr="007451FA">
        <w:rPr>
          <w:lang w:val="en-US"/>
        </w:rPr>
        <w:t></w:t>
      </w:r>
      <w:r w:rsidRPr="007451FA">
        <w:rPr>
          <w:lang w:val="en-US"/>
        </w:rPr>
        <w:t></w:t>
      </w:r>
      <w:r w:rsidRPr="007451FA">
        <w:rPr>
          <w:rFonts w:hint="eastAsia"/>
          <w:lang w:val="en-US"/>
        </w:rPr>
        <w:t>стаття</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Євопейської</w:t>
      </w:r>
      <w:r w:rsidRPr="007451FA">
        <w:rPr>
          <w:lang w:val="en-US"/>
        </w:rPr>
        <w:t></w:t>
      </w:r>
      <w:r w:rsidRPr="007451FA">
        <w:rPr>
          <w:rFonts w:hint="eastAsia"/>
          <w:lang w:val="en-US"/>
        </w:rPr>
        <w:t>Конвенції</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Беручи</w:t>
      </w:r>
      <w:r w:rsidRPr="007451FA">
        <w:rPr>
          <w:lang w:val="en-US"/>
        </w:rPr>
        <w:t></w:t>
      </w:r>
      <w:r w:rsidRPr="007451FA">
        <w:rPr>
          <w:rFonts w:hint="eastAsia"/>
          <w:lang w:val="en-US"/>
        </w:rPr>
        <w:t>до</w:t>
      </w:r>
      <w:r w:rsidRPr="007451FA">
        <w:rPr>
          <w:lang w:val="en-US"/>
        </w:rPr>
        <w:t></w:t>
      </w:r>
      <w:r w:rsidRPr="007451FA">
        <w:rPr>
          <w:rFonts w:hint="eastAsia"/>
          <w:lang w:val="en-US"/>
        </w:rPr>
        <w:t>уваги</w:t>
      </w:r>
      <w:r w:rsidRPr="007451FA">
        <w:rPr>
          <w:lang w:val="en-US"/>
        </w:rPr>
        <w:t></w:t>
      </w:r>
      <w:r w:rsidRPr="007451FA">
        <w:rPr>
          <w:rFonts w:hint="eastAsia"/>
          <w:lang w:val="en-US"/>
        </w:rPr>
        <w:t>відсутність</w:t>
      </w:r>
      <w:r w:rsidRPr="007451FA">
        <w:rPr>
          <w:lang w:val="en-US"/>
        </w:rPr>
        <w:t></w:t>
      </w:r>
      <w:r w:rsidRPr="007451FA">
        <w:rPr>
          <w:rFonts w:hint="eastAsia"/>
          <w:lang w:val="en-US"/>
        </w:rPr>
        <w:t>юрисдикції</w:t>
      </w:r>
      <w:r w:rsidRPr="007451FA">
        <w:rPr>
          <w:lang w:val="en-US"/>
        </w:rPr>
        <w:t></w:t>
      </w:r>
      <w:r w:rsidRPr="007451FA">
        <w:rPr>
          <w:rFonts w:hint="eastAsia"/>
          <w:lang w:val="en-US"/>
        </w:rPr>
        <w:t>Суду</w:t>
      </w:r>
      <w:r w:rsidRPr="007451FA">
        <w:rPr>
          <w:lang w:val="en-US"/>
        </w:rPr>
        <w:t></w:t>
      </w:r>
      <w:r w:rsidRPr="007451FA">
        <w:rPr>
          <w:rFonts w:hint="eastAsia"/>
          <w:lang w:val="en-US"/>
        </w:rPr>
        <w:t>у</w:t>
      </w:r>
      <w:r w:rsidRPr="007451FA">
        <w:rPr>
          <w:lang w:val="en-US"/>
        </w:rPr>
        <w:t></w:t>
      </w:r>
      <w:r w:rsidRPr="007451FA">
        <w:rPr>
          <w:rFonts w:hint="eastAsia"/>
          <w:lang w:val="en-US"/>
        </w:rPr>
        <w:t>формуванні</w:t>
      </w:r>
    </w:p>
    <w:p w:rsidR="007451FA" w:rsidRPr="007451FA" w:rsidRDefault="007451FA" w:rsidP="007451FA">
      <w:pPr>
        <w:rPr>
          <w:lang w:val="en-US"/>
        </w:rPr>
      </w:pPr>
      <w:r w:rsidRPr="007451FA">
        <w:rPr>
          <w:rFonts w:hint="eastAsia"/>
          <w:lang w:val="en-US"/>
        </w:rPr>
        <w:t>прецедентів</w:t>
      </w:r>
      <w:r w:rsidRPr="007451FA">
        <w:rPr>
          <w:lang w:val="en-US"/>
        </w:rPr>
        <w:t></w:t>
      </w:r>
      <w:r w:rsidRPr="007451FA">
        <w:rPr>
          <w:lang w:val="en-US"/>
        </w:rPr>
        <w:t></w:t>
      </w:r>
      <w:r w:rsidRPr="007451FA">
        <w:rPr>
          <w:rFonts w:hint="eastAsia"/>
          <w:lang w:val="en-US"/>
        </w:rPr>
        <w:t>то</w:t>
      </w:r>
      <w:r w:rsidRPr="007451FA">
        <w:rPr>
          <w:lang w:val="en-US"/>
        </w:rPr>
        <w:t></w:t>
      </w:r>
      <w:r w:rsidRPr="007451FA">
        <w:rPr>
          <w:rFonts w:hint="eastAsia"/>
          <w:lang w:val="en-US"/>
        </w:rPr>
        <w:t>у</w:t>
      </w:r>
      <w:r w:rsidRPr="007451FA">
        <w:rPr>
          <w:lang w:val="en-US"/>
        </w:rPr>
        <w:t></w:t>
      </w:r>
      <w:r w:rsidRPr="007451FA">
        <w:rPr>
          <w:rFonts w:hint="eastAsia"/>
          <w:lang w:val="en-US"/>
        </w:rPr>
        <w:t>його</w:t>
      </w:r>
      <w:r w:rsidRPr="007451FA">
        <w:rPr>
          <w:lang w:val="en-US"/>
        </w:rPr>
        <w:t></w:t>
      </w:r>
      <w:r w:rsidRPr="007451FA">
        <w:rPr>
          <w:rFonts w:hint="eastAsia"/>
          <w:lang w:val="en-US"/>
        </w:rPr>
        <w:t>рішеннях</w:t>
      </w:r>
      <w:r w:rsidRPr="007451FA">
        <w:rPr>
          <w:lang w:val="en-US"/>
        </w:rPr>
        <w:t></w:t>
      </w:r>
      <w:r w:rsidRPr="007451FA">
        <w:rPr>
          <w:rFonts w:hint="eastAsia"/>
          <w:lang w:val="en-US"/>
        </w:rPr>
        <w:t>часто</w:t>
      </w:r>
      <w:r w:rsidRPr="007451FA">
        <w:rPr>
          <w:lang w:val="en-US"/>
        </w:rPr>
        <w:t></w:t>
      </w:r>
      <w:r w:rsidRPr="007451FA">
        <w:rPr>
          <w:rFonts w:hint="eastAsia"/>
          <w:lang w:val="en-US"/>
        </w:rPr>
        <w:t>зустрічається</w:t>
      </w:r>
      <w:r w:rsidRPr="007451FA">
        <w:rPr>
          <w:lang w:val="en-US"/>
        </w:rPr>
        <w:t></w:t>
      </w:r>
      <w:r w:rsidRPr="007451FA">
        <w:rPr>
          <w:rFonts w:hint="eastAsia"/>
          <w:lang w:val="en-US"/>
        </w:rPr>
        <w:t>посилання</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послідовну</w:t>
      </w:r>
      <w:r w:rsidRPr="007451FA">
        <w:rPr>
          <w:lang w:val="en-US"/>
        </w:rPr>
        <w:t></w:t>
      </w:r>
      <w:r w:rsidRPr="007451FA">
        <w:rPr>
          <w:rFonts w:hint="eastAsia"/>
          <w:lang w:val="en-US"/>
        </w:rPr>
        <w:t>практику</w:t>
      </w:r>
      <w:r w:rsidRPr="007451FA">
        <w:rPr>
          <w:lang w:val="en-US"/>
        </w:rPr>
        <w:t></w:t>
      </w:r>
      <w:r w:rsidRPr="007451FA">
        <w:rPr>
          <w:lang w:val="en-US"/>
        </w:rPr>
        <w:t></w:t>
      </w:r>
      <w:r w:rsidRPr="007451FA">
        <w:rPr>
          <w:rFonts w:hint="eastAsia"/>
          <w:lang w:val="en-US"/>
        </w:rPr>
        <w:t>Проте</w:t>
      </w:r>
      <w:r w:rsidRPr="007451FA">
        <w:rPr>
          <w:lang w:val="en-US"/>
        </w:rPr>
        <w:t></w:t>
      </w:r>
      <w:r w:rsidRPr="007451FA">
        <w:rPr>
          <w:lang w:val="en-US"/>
        </w:rPr>
        <w:t></w:t>
      </w:r>
      <w:r w:rsidRPr="007451FA">
        <w:rPr>
          <w:rFonts w:hint="eastAsia"/>
          <w:lang w:val="en-US"/>
        </w:rPr>
        <w:t>з</w:t>
      </w:r>
      <w:r w:rsidRPr="007451FA">
        <w:rPr>
          <w:lang w:val="en-US"/>
        </w:rPr>
        <w:t></w:t>
      </w:r>
      <w:r w:rsidRPr="007451FA">
        <w:rPr>
          <w:rFonts w:hint="eastAsia"/>
          <w:lang w:val="en-US"/>
        </w:rPr>
        <w:t>метою</w:t>
      </w:r>
      <w:r w:rsidRPr="007451FA">
        <w:rPr>
          <w:lang w:val="en-US"/>
        </w:rPr>
        <w:t></w:t>
      </w:r>
      <w:r w:rsidRPr="007451FA">
        <w:rPr>
          <w:rFonts w:hint="eastAsia"/>
          <w:lang w:val="en-US"/>
        </w:rPr>
        <w:t>стабільності</w:t>
      </w:r>
      <w:r w:rsidRPr="007451FA">
        <w:rPr>
          <w:lang w:val="en-US"/>
        </w:rPr>
        <w:t></w:t>
      </w:r>
      <w:r w:rsidRPr="007451FA">
        <w:rPr>
          <w:rFonts w:hint="eastAsia"/>
          <w:lang w:val="en-US"/>
        </w:rPr>
        <w:t>та</w:t>
      </w:r>
      <w:r w:rsidRPr="007451FA">
        <w:rPr>
          <w:lang w:val="en-US"/>
        </w:rPr>
        <w:t></w:t>
      </w:r>
      <w:r w:rsidRPr="007451FA">
        <w:rPr>
          <w:rFonts w:hint="eastAsia"/>
          <w:lang w:val="en-US"/>
        </w:rPr>
        <w:t>уніфікації</w:t>
      </w:r>
      <w:r w:rsidRPr="007451FA">
        <w:rPr>
          <w:lang w:val="en-US"/>
        </w:rPr>
        <w:t></w:t>
      </w:r>
      <w:r w:rsidRPr="007451FA">
        <w:rPr>
          <w:rFonts w:hint="eastAsia"/>
          <w:lang w:val="en-US"/>
        </w:rPr>
        <w:t>у</w:t>
      </w:r>
    </w:p>
    <w:p w:rsidR="007451FA" w:rsidRPr="007451FA" w:rsidRDefault="007451FA" w:rsidP="007451FA">
      <w:pPr>
        <w:rPr>
          <w:lang w:val="en-US"/>
        </w:rPr>
      </w:pPr>
      <w:r w:rsidRPr="007451FA">
        <w:rPr>
          <w:rFonts w:hint="eastAsia"/>
          <w:lang w:val="en-US"/>
        </w:rPr>
        <w:t>застосуванні</w:t>
      </w:r>
      <w:r w:rsidRPr="007451FA">
        <w:rPr>
          <w:lang w:val="en-US"/>
        </w:rPr>
        <w:t></w:t>
      </w:r>
      <w:r w:rsidRPr="007451FA">
        <w:rPr>
          <w:rFonts w:hint="eastAsia"/>
          <w:lang w:val="en-US"/>
        </w:rPr>
        <w:t>положень</w:t>
      </w:r>
      <w:r w:rsidRPr="007451FA">
        <w:rPr>
          <w:lang w:val="en-US"/>
        </w:rPr>
        <w:t></w:t>
      </w:r>
      <w:r w:rsidRPr="007451FA">
        <w:rPr>
          <w:rFonts w:hint="eastAsia"/>
          <w:lang w:val="en-US"/>
        </w:rPr>
        <w:t>Конвенції</w:t>
      </w:r>
      <w:r w:rsidRPr="007451FA">
        <w:rPr>
          <w:lang w:val="en-US"/>
        </w:rPr>
        <w:t></w:t>
      </w:r>
      <w:r w:rsidRPr="007451FA">
        <w:rPr>
          <w:rFonts w:hint="eastAsia"/>
          <w:lang w:val="en-US"/>
        </w:rPr>
        <w:t>державами</w:t>
      </w:r>
      <w:r w:rsidRPr="007451FA">
        <w:rPr>
          <w:lang w:val="en-US"/>
        </w:rPr>
        <w:t></w:t>
      </w:r>
      <w:r w:rsidRPr="007451FA">
        <w:rPr>
          <w:lang w:val="en-US"/>
        </w:rPr>
        <w:t></w:t>
      </w:r>
      <w:r w:rsidRPr="007451FA">
        <w:rPr>
          <w:rFonts w:hint="eastAsia"/>
          <w:lang w:val="en-US"/>
        </w:rPr>
        <w:t>Європейський</w:t>
      </w:r>
      <w:r w:rsidRPr="007451FA">
        <w:rPr>
          <w:lang w:val="en-US"/>
        </w:rPr>
        <w:t></w:t>
      </w:r>
      <w:r w:rsidRPr="007451FA">
        <w:rPr>
          <w:rFonts w:hint="eastAsia"/>
          <w:lang w:val="en-US"/>
        </w:rPr>
        <w:t>суд</w:t>
      </w:r>
      <w:r w:rsidRPr="007451FA">
        <w:rPr>
          <w:lang w:val="en-US"/>
        </w:rPr>
        <w:t></w:t>
      </w:r>
      <w:r w:rsidRPr="007451FA">
        <w:rPr>
          <w:rFonts w:hint="eastAsia"/>
          <w:lang w:val="en-US"/>
        </w:rPr>
        <w:t>рідко</w:t>
      </w:r>
    </w:p>
    <w:p w:rsidR="007451FA" w:rsidRPr="007451FA" w:rsidRDefault="007451FA" w:rsidP="007451FA">
      <w:pPr>
        <w:rPr>
          <w:lang w:val="en-US"/>
        </w:rPr>
      </w:pPr>
      <w:r w:rsidRPr="007451FA">
        <w:rPr>
          <w:rFonts w:hint="eastAsia"/>
          <w:lang w:val="en-US"/>
        </w:rPr>
        <w:t>вдається</w:t>
      </w:r>
      <w:r w:rsidRPr="007451FA">
        <w:rPr>
          <w:lang w:val="en-US"/>
        </w:rPr>
        <w:t></w:t>
      </w:r>
      <w:r w:rsidRPr="007451FA">
        <w:rPr>
          <w:rFonts w:hint="eastAsia"/>
          <w:lang w:val="en-US"/>
        </w:rPr>
        <w:t>до</w:t>
      </w:r>
      <w:r w:rsidRPr="007451FA">
        <w:rPr>
          <w:lang w:val="en-US"/>
        </w:rPr>
        <w:t></w:t>
      </w:r>
      <w:r w:rsidRPr="007451FA">
        <w:rPr>
          <w:rFonts w:hint="eastAsia"/>
          <w:lang w:val="en-US"/>
        </w:rPr>
        <w:t>перегляду</w:t>
      </w:r>
      <w:r w:rsidRPr="007451FA">
        <w:rPr>
          <w:lang w:val="en-US"/>
        </w:rPr>
        <w:t></w:t>
      </w:r>
      <w:r w:rsidRPr="007451FA">
        <w:rPr>
          <w:rFonts w:hint="eastAsia"/>
          <w:lang w:val="en-US"/>
        </w:rPr>
        <w:t>попередніх</w:t>
      </w:r>
      <w:r w:rsidRPr="007451FA">
        <w:rPr>
          <w:lang w:val="en-US"/>
        </w:rPr>
        <w:t></w:t>
      </w:r>
      <w:r w:rsidRPr="007451FA">
        <w:rPr>
          <w:rFonts w:hint="eastAsia"/>
          <w:lang w:val="en-US"/>
        </w:rPr>
        <w:t>рішень</w:t>
      </w:r>
      <w:r w:rsidRPr="007451FA">
        <w:rPr>
          <w:lang w:val="en-US"/>
        </w:rPr>
        <w:t></w:t>
      </w:r>
      <w:r w:rsidRPr="007451FA">
        <w:rPr>
          <w:lang w:val="en-US"/>
        </w:rPr>
        <w:t></w:t>
      </w:r>
      <w:r w:rsidRPr="007451FA">
        <w:rPr>
          <w:rFonts w:hint="eastAsia"/>
          <w:lang w:val="en-US"/>
        </w:rPr>
        <w:t>проте</w:t>
      </w:r>
      <w:r w:rsidRPr="007451FA">
        <w:rPr>
          <w:lang w:val="en-US"/>
        </w:rPr>
        <w:t></w:t>
      </w:r>
      <w:r w:rsidRPr="007451FA">
        <w:rPr>
          <w:rFonts w:hint="eastAsia"/>
          <w:lang w:val="en-US"/>
        </w:rPr>
        <w:t>такі</w:t>
      </w:r>
      <w:r w:rsidRPr="007451FA">
        <w:rPr>
          <w:lang w:val="en-US"/>
        </w:rPr>
        <w:t></w:t>
      </w:r>
      <w:r w:rsidRPr="007451FA">
        <w:rPr>
          <w:rFonts w:hint="eastAsia"/>
          <w:lang w:val="en-US"/>
        </w:rPr>
        <w:t>випадки</w:t>
      </w:r>
      <w:r w:rsidRPr="007451FA">
        <w:rPr>
          <w:lang w:val="en-US"/>
        </w:rPr>
        <w:t></w:t>
      </w:r>
      <w:r w:rsidRPr="007451FA">
        <w:rPr>
          <w:rFonts w:hint="eastAsia"/>
          <w:lang w:val="en-US"/>
        </w:rPr>
        <w:t>існують</w:t>
      </w:r>
      <w:r w:rsidRPr="007451FA">
        <w:rPr>
          <w:lang w:val="en-US"/>
        </w:rPr>
        <w:t></w:t>
      </w:r>
      <w:r w:rsidRPr="007451FA">
        <w:rPr>
          <w:rFonts w:hint="eastAsia"/>
          <w:lang w:val="en-US"/>
        </w:rPr>
        <w:t>і</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нащій</w:t>
      </w:r>
      <w:r w:rsidRPr="007451FA">
        <w:rPr>
          <w:lang w:val="en-US"/>
        </w:rPr>
        <w:t></w:t>
      </w:r>
      <w:r w:rsidRPr="007451FA">
        <w:rPr>
          <w:rFonts w:hint="eastAsia"/>
          <w:lang w:val="en-US"/>
        </w:rPr>
        <w:t>роботі</w:t>
      </w:r>
      <w:r w:rsidRPr="007451FA">
        <w:rPr>
          <w:lang w:val="en-US"/>
        </w:rPr>
        <w:t></w:t>
      </w:r>
      <w:r w:rsidRPr="007451FA">
        <w:rPr>
          <w:rFonts w:hint="eastAsia"/>
          <w:lang w:val="en-US"/>
        </w:rPr>
        <w:t>цьому</w:t>
      </w:r>
      <w:r w:rsidRPr="007451FA">
        <w:rPr>
          <w:lang w:val="en-US"/>
        </w:rPr>
        <w:t></w:t>
      </w:r>
      <w:r w:rsidRPr="007451FA">
        <w:rPr>
          <w:rFonts w:hint="eastAsia"/>
          <w:lang w:val="en-US"/>
        </w:rPr>
        <w:t>питанню</w:t>
      </w:r>
      <w:r w:rsidRPr="007451FA">
        <w:rPr>
          <w:lang w:val="en-US"/>
        </w:rPr>
        <w:t></w:t>
      </w:r>
      <w:r w:rsidRPr="007451FA">
        <w:rPr>
          <w:rFonts w:hint="eastAsia"/>
          <w:lang w:val="en-US"/>
        </w:rPr>
        <w:t>було</w:t>
      </w:r>
      <w:r w:rsidRPr="007451FA">
        <w:rPr>
          <w:lang w:val="en-US"/>
        </w:rPr>
        <w:t></w:t>
      </w:r>
      <w:r w:rsidRPr="007451FA">
        <w:rPr>
          <w:rFonts w:hint="eastAsia"/>
          <w:lang w:val="en-US"/>
        </w:rPr>
        <w:t>приділено</w:t>
      </w:r>
      <w:r w:rsidRPr="007451FA">
        <w:rPr>
          <w:lang w:val="en-US"/>
        </w:rPr>
        <w:t></w:t>
      </w:r>
      <w:r w:rsidRPr="007451FA">
        <w:rPr>
          <w:rFonts w:hint="eastAsia"/>
          <w:lang w:val="en-US"/>
        </w:rPr>
        <w:t>увагу</w:t>
      </w:r>
      <w:r w:rsidRPr="007451FA">
        <w:rPr>
          <w:lang w:val="en-US"/>
        </w:rPr>
        <w:t></w:t>
      </w:r>
      <w:r w:rsidRPr="007451FA">
        <w:rPr>
          <w:lang w:val="en-US"/>
        </w:rPr>
        <w:t></w:t>
      </w:r>
      <w:r w:rsidRPr="007451FA">
        <w:rPr>
          <w:rFonts w:hint="eastAsia"/>
          <w:lang w:val="en-US"/>
        </w:rPr>
        <w:t>Суд</w:t>
      </w:r>
      <w:r w:rsidRPr="007451FA">
        <w:rPr>
          <w:lang w:val="en-US"/>
        </w:rPr>
        <w:t></w:t>
      </w:r>
      <w:r w:rsidRPr="007451FA">
        <w:rPr>
          <w:rFonts w:hint="eastAsia"/>
          <w:lang w:val="en-US"/>
        </w:rPr>
        <w:t>ніколи</w:t>
      </w:r>
      <w:r w:rsidRPr="007451FA">
        <w:rPr>
          <w:lang w:val="en-US"/>
        </w:rPr>
        <w:t></w:t>
      </w:r>
      <w:r w:rsidRPr="007451FA">
        <w:rPr>
          <w:rFonts w:hint="eastAsia"/>
          <w:lang w:val="en-US"/>
        </w:rPr>
        <w:t>прямо</w:t>
      </w:r>
      <w:r w:rsidRPr="007451FA">
        <w:rPr>
          <w:lang w:val="en-US"/>
        </w:rPr>
        <w:t></w:t>
      </w:r>
      <w:r w:rsidRPr="007451FA">
        <w:rPr>
          <w:rFonts w:hint="eastAsia"/>
          <w:lang w:val="en-US"/>
        </w:rPr>
        <w:t>не</w:t>
      </w:r>
    </w:p>
    <w:p w:rsidR="007451FA" w:rsidRPr="007451FA" w:rsidRDefault="007451FA" w:rsidP="007451FA">
      <w:pPr>
        <w:rPr>
          <w:lang w:val="en-US"/>
        </w:rPr>
      </w:pPr>
      <w:r w:rsidRPr="007451FA">
        <w:rPr>
          <w:rFonts w:hint="eastAsia"/>
          <w:lang w:val="en-US"/>
        </w:rPr>
        <w:t>посилається</w:t>
      </w:r>
      <w:r w:rsidRPr="007451FA">
        <w:rPr>
          <w:lang w:val="en-US"/>
        </w:rPr>
        <w:t></w:t>
      </w:r>
      <w:r w:rsidRPr="007451FA">
        <w:rPr>
          <w:rFonts w:hint="eastAsia"/>
          <w:lang w:val="en-US"/>
        </w:rPr>
        <w:t>на</w:t>
      </w:r>
      <w:r w:rsidRPr="007451FA">
        <w:rPr>
          <w:lang w:val="en-US"/>
        </w:rPr>
        <w:t></w:t>
      </w:r>
      <w:r w:rsidRPr="007451FA">
        <w:rPr>
          <w:rFonts w:hint="eastAsia"/>
          <w:lang w:val="en-US"/>
        </w:rPr>
        <w:t>доктрину</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є</w:t>
      </w:r>
      <w:r w:rsidRPr="007451FA">
        <w:rPr>
          <w:lang w:val="en-US"/>
        </w:rPr>
        <w:t></w:t>
      </w:r>
      <w:r w:rsidRPr="007451FA">
        <w:rPr>
          <w:rFonts w:hint="eastAsia"/>
          <w:lang w:val="en-US"/>
        </w:rPr>
        <w:t>основою</w:t>
      </w:r>
      <w:r w:rsidRPr="007451FA">
        <w:rPr>
          <w:lang w:val="en-US"/>
        </w:rPr>
        <w:t></w:t>
      </w:r>
      <w:r w:rsidRPr="007451FA">
        <w:rPr>
          <w:rFonts w:hint="eastAsia"/>
          <w:lang w:val="en-US"/>
        </w:rPr>
        <w:t>дії</w:t>
      </w:r>
      <w:r w:rsidRPr="007451FA">
        <w:rPr>
          <w:lang w:val="en-US"/>
        </w:rPr>
        <w:t></w:t>
      </w:r>
      <w:r w:rsidRPr="007451FA">
        <w:rPr>
          <w:rFonts w:hint="eastAsia"/>
          <w:lang w:val="en-US"/>
        </w:rPr>
        <w:t>прецедентного</w:t>
      </w:r>
      <w:r w:rsidRPr="007451FA">
        <w:rPr>
          <w:lang w:val="en-US"/>
        </w:rPr>
        <w:t></w:t>
      </w:r>
      <w:r w:rsidRPr="007451FA">
        <w:rPr>
          <w:rFonts w:hint="eastAsia"/>
          <w:lang w:val="en-US"/>
        </w:rPr>
        <w:t>права</w:t>
      </w:r>
    </w:p>
    <w:p w:rsidR="007451FA" w:rsidRPr="007451FA" w:rsidRDefault="007451FA" w:rsidP="007451FA">
      <w:pPr>
        <w:rPr>
          <w:lang w:val="en-US"/>
        </w:rPr>
      </w:pPr>
      <w:r w:rsidRPr="007451FA">
        <w:rPr>
          <w:rFonts w:hint="eastAsia"/>
          <w:lang w:val="en-US"/>
        </w:rPr>
        <w:t>у</w:t>
      </w:r>
      <w:r w:rsidRPr="007451FA">
        <w:rPr>
          <w:lang w:val="en-US"/>
        </w:rPr>
        <w:t></w:t>
      </w:r>
      <w:r w:rsidRPr="007451FA">
        <w:rPr>
          <w:rFonts w:hint="eastAsia"/>
          <w:lang w:val="en-US"/>
        </w:rPr>
        <w:t>країнах</w:t>
      </w:r>
      <w:r w:rsidRPr="007451FA">
        <w:rPr>
          <w:lang w:val="en-US"/>
        </w:rPr>
        <w:t></w:t>
      </w:r>
      <w:r w:rsidRPr="007451FA">
        <w:rPr>
          <w:rFonts w:hint="eastAsia"/>
          <w:lang w:val="en-US"/>
        </w:rPr>
        <w:t>англо</w:t>
      </w:r>
      <w:r w:rsidRPr="007451FA">
        <w:rPr>
          <w:lang w:val="en-US"/>
        </w:rPr>
        <w:t></w:t>
      </w:r>
      <w:r w:rsidRPr="007451FA">
        <w:rPr>
          <w:rFonts w:hint="eastAsia"/>
          <w:lang w:val="en-US"/>
        </w:rPr>
        <w:t>саксонського</w:t>
      </w:r>
      <w:r w:rsidRPr="007451FA">
        <w:rPr>
          <w:lang w:val="en-US"/>
        </w:rPr>
        <w:t></w:t>
      </w:r>
      <w:r w:rsidRPr="007451FA">
        <w:rPr>
          <w:rFonts w:hint="eastAsia"/>
          <w:lang w:val="en-US"/>
        </w:rPr>
        <w:t>права</w:t>
      </w:r>
      <w:r w:rsidRPr="007451FA">
        <w:rPr>
          <w:lang w:val="en-US"/>
        </w:rPr>
        <w:t></w:t>
      </w:r>
      <w:r w:rsidRPr="007451FA">
        <w:rPr>
          <w:lang w:val="en-US"/>
        </w:rPr>
        <w:t></w:t>
      </w:r>
      <w:r w:rsidRPr="007451FA">
        <w:rPr>
          <w:rFonts w:hint="eastAsia"/>
          <w:lang w:val="en-US"/>
        </w:rPr>
        <w:t>але</w:t>
      </w:r>
      <w:r w:rsidRPr="007451FA">
        <w:rPr>
          <w:lang w:val="en-US"/>
        </w:rPr>
        <w:t></w:t>
      </w:r>
      <w:r w:rsidRPr="007451FA">
        <w:rPr>
          <w:rFonts w:hint="eastAsia"/>
          <w:lang w:val="en-US"/>
        </w:rPr>
        <w:t>формула</w:t>
      </w:r>
      <w:r w:rsidRPr="007451FA">
        <w:rPr>
          <w:lang w:val="en-US"/>
        </w:rPr>
        <w:t></w:t>
      </w:r>
      <w:r w:rsidRPr="007451FA">
        <w:rPr>
          <w:lang w:val="en-US"/>
        </w:rPr>
        <w:t></w:t>
      </w:r>
      <w:r w:rsidRPr="007451FA">
        <w:rPr>
          <w:rFonts w:hint="eastAsia"/>
          <w:lang w:val="en-US"/>
        </w:rPr>
        <w:t>яку</w:t>
      </w:r>
      <w:r w:rsidRPr="007451FA">
        <w:rPr>
          <w:lang w:val="en-US"/>
        </w:rPr>
        <w:t></w:t>
      </w:r>
      <w:r w:rsidRPr="007451FA">
        <w:rPr>
          <w:rFonts w:hint="eastAsia"/>
          <w:lang w:val="en-US"/>
        </w:rPr>
        <w:t>він</w:t>
      </w:r>
      <w:r w:rsidRPr="007451FA">
        <w:rPr>
          <w:lang w:val="en-US"/>
        </w:rPr>
        <w:t></w:t>
      </w:r>
      <w:r w:rsidRPr="007451FA">
        <w:rPr>
          <w:rFonts w:hint="eastAsia"/>
          <w:lang w:val="en-US"/>
        </w:rPr>
        <w:t>використовує</w:t>
      </w:r>
      <w:r w:rsidRPr="007451FA">
        <w:rPr>
          <w:lang w:val="en-US"/>
        </w:rPr>
        <w:t></w:t>
      </w:r>
      <w:r w:rsidRPr="007451FA">
        <w:rPr>
          <w:lang w:val="en-US"/>
        </w:rPr>
        <w:t></w:t>
      </w:r>
      <w:r w:rsidRPr="007451FA">
        <w:rPr>
          <w:rFonts w:hint="eastAsia"/>
          <w:lang w:val="en-US"/>
        </w:rPr>
        <w:t>а</w:t>
      </w:r>
    </w:p>
    <w:p w:rsidR="007451FA" w:rsidRPr="007451FA" w:rsidRDefault="007451FA" w:rsidP="007451FA">
      <w:pPr>
        <w:rPr>
          <w:lang w:val="en-US"/>
        </w:rPr>
      </w:pPr>
      <w:r w:rsidRPr="007451FA">
        <w:rPr>
          <w:rFonts w:hint="eastAsia"/>
          <w:lang w:val="en-US"/>
        </w:rPr>
        <w:t>саме</w:t>
      </w:r>
      <w:r w:rsidRPr="007451FA">
        <w:rPr>
          <w:lang w:val="en-US"/>
        </w:rPr>
        <w:t></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незмінної</w:t>
      </w:r>
      <w:r w:rsidRPr="007451FA">
        <w:rPr>
          <w:lang w:val="en-US"/>
        </w:rPr>
        <w:t></w:t>
      </w:r>
      <w:r w:rsidRPr="007451FA">
        <w:rPr>
          <w:rFonts w:hint="eastAsia"/>
          <w:lang w:val="en-US"/>
        </w:rPr>
        <w:t>судової</w:t>
      </w:r>
      <w:r w:rsidRPr="007451FA">
        <w:rPr>
          <w:lang w:val="en-US"/>
        </w:rPr>
        <w:t></w:t>
      </w:r>
      <w:r w:rsidRPr="007451FA">
        <w:rPr>
          <w:rFonts w:hint="eastAsia"/>
          <w:lang w:val="en-US"/>
        </w:rPr>
        <w:t>практики</w:t>
      </w:r>
      <w:r w:rsidRPr="007451FA">
        <w:rPr>
          <w:lang w:val="en-US"/>
        </w:rPr>
        <w:t></w:t>
      </w:r>
      <w:r w:rsidRPr="007451FA">
        <w:rPr>
          <w:lang w:val="en-US"/>
        </w:rPr>
        <w:t></w:t>
      </w:r>
      <w:r w:rsidRPr="007451FA">
        <w:rPr>
          <w:rFonts w:hint="eastAsia"/>
          <w:lang w:val="en-US"/>
        </w:rPr>
        <w:t>або</w:t>
      </w:r>
      <w:r w:rsidRPr="007451FA">
        <w:rPr>
          <w:lang w:val="en-US"/>
        </w:rPr>
        <w:t></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p>
    <w:p w:rsidR="007451FA" w:rsidRPr="007451FA" w:rsidRDefault="007451FA" w:rsidP="007451FA">
      <w:pPr>
        <w:rPr>
          <w:lang w:val="en-US"/>
        </w:rPr>
      </w:pPr>
      <w:r w:rsidRPr="007451FA">
        <w:rPr>
          <w:rFonts w:hint="eastAsia"/>
          <w:lang w:val="en-US"/>
        </w:rPr>
        <w:t>усталеного</w:t>
      </w:r>
      <w:r w:rsidRPr="007451FA">
        <w:rPr>
          <w:lang w:val="en-US"/>
        </w:rPr>
        <w:t></w:t>
      </w:r>
      <w:r w:rsidRPr="007451FA">
        <w:rPr>
          <w:rFonts w:hint="eastAsia"/>
          <w:lang w:val="en-US"/>
        </w:rPr>
        <w:t>прецедентного</w:t>
      </w:r>
      <w:r w:rsidRPr="007451FA">
        <w:rPr>
          <w:lang w:val="en-US"/>
        </w:rPr>
        <w:t></w:t>
      </w:r>
      <w:r w:rsidRPr="007451FA">
        <w:rPr>
          <w:rFonts w:hint="eastAsia"/>
          <w:lang w:val="en-US"/>
        </w:rPr>
        <w:t>права</w:t>
      </w:r>
      <w:r w:rsidRPr="007451FA">
        <w:rPr>
          <w:lang w:val="en-US"/>
        </w:rPr>
        <w:t></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само</w:t>
      </w:r>
      <w:r w:rsidRPr="007451FA">
        <w:rPr>
          <w:lang w:val="en-US"/>
        </w:rPr>
        <w:t></w:t>
      </w:r>
      <w:r w:rsidRPr="007451FA">
        <w:rPr>
          <w:lang w:val="en-US"/>
        </w:rPr>
        <w:t></w:t>
      </w:r>
      <w:r w:rsidRPr="007451FA">
        <w:rPr>
          <w:rFonts w:hint="eastAsia"/>
          <w:lang w:val="en-US"/>
        </w:rPr>
        <w:t>як</w:t>
      </w:r>
      <w:r w:rsidRPr="007451FA">
        <w:rPr>
          <w:lang w:val="en-US"/>
        </w:rPr>
        <w:t></w:t>
      </w:r>
      <w:r w:rsidRPr="007451FA">
        <w:rPr>
          <w:rFonts w:hint="eastAsia"/>
          <w:lang w:val="en-US"/>
        </w:rPr>
        <w:t>і</w:t>
      </w:r>
      <w:r w:rsidRPr="007451FA">
        <w:rPr>
          <w:lang w:val="en-US"/>
        </w:rPr>
        <w:t></w:t>
      </w:r>
      <w:r w:rsidRPr="007451FA">
        <w:rPr>
          <w:rFonts w:hint="eastAsia"/>
          <w:lang w:val="en-US"/>
        </w:rPr>
        <w:t>цитування</w:t>
      </w:r>
      <w:r w:rsidRPr="007451FA">
        <w:rPr>
          <w:lang w:val="en-US"/>
        </w:rPr>
        <w:t></w:t>
      </w:r>
      <w:r w:rsidRPr="007451FA">
        <w:rPr>
          <w:rFonts w:hint="eastAsia"/>
          <w:lang w:val="en-US"/>
        </w:rPr>
        <w:t>при</w:t>
      </w:r>
      <w:r w:rsidRPr="007451FA">
        <w:rPr>
          <w:lang w:val="en-US"/>
        </w:rPr>
        <w:t></w:t>
      </w:r>
      <w:r w:rsidRPr="007451FA">
        <w:rPr>
          <w:rFonts w:hint="eastAsia"/>
          <w:lang w:val="en-US"/>
        </w:rPr>
        <w:t>прийнятті</w:t>
      </w:r>
    </w:p>
    <w:p w:rsidR="007451FA" w:rsidRPr="007451FA" w:rsidRDefault="007451FA" w:rsidP="007451FA">
      <w:pPr>
        <w:rPr>
          <w:lang w:val="en-US"/>
        </w:rPr>
      </w:pPr>
      <w:r w:rsidRPr="007451FA">
        <w:rPr>
          <w:rFonts w:hint="eastAsia"/>
          <w:lang w:val="en-US"/>
        </w:rPr>
        <w:t>рішень</w:t>
      </w:r>
      <w:r w:rsidRPr="007451FA">
        <w:rPr>
          <w:lang w:val="en-US"/>
        </w:rPr>
        <w:t></w:t>
      </w:r>
      <w:r w:rsidRPr="007451FA">
        <w:rPr>
          <w:rFonts w:hint="eastAsia"/>
          <w:lang w:val="en-US"/>
        </w:rPr>
        <w:t>попередніх</w:t>
      </w:r>
      <w:r w:rsidRPr="007451FA">
        <w:rPr>
          <w:lang w:val="en-US"/>
        </w:rPr>
        <w:t></w:t>
      </w:r>
      <w:r w:rsidRPr="007451FA">
        <w:rPr>
          <w:rFonts w:hint="eastAsia"/>
          <w:lang w:val="en-US"/>
        </w:rPr>
        <w:t>судових</w:t>
      </w:r>
      <w:r w:rsidRPr="007451FA">
        <w:rPr>
          <w:lang w:val="en-US"/>
        </w:rPr>
        <w:t></w:t>
      </w:r>
      <w:r w:rsidRPr="007451FA">
        <w:rPr>
          <w:rFonts w:hint="eastAsia"/>
          <w:lang w:val="en-US"/>
        </w:rPr>
        <w:t>рішень</w:t>
      </w:r>
      <w:r w:rsidRPr="007451FA">
        <w:rPr>
          <w:lang w:val="en-US"/>
        </w:rPr>
        <w:t></w:t>
      </w:r>
      <w:r w:rsidRPr="007451FA">
        <w:rPr>
          <w:lang w:val="en-US"/>
        </w:rPr>
        <w:t></w:t>
      </w:r>
      <w:r w:rsidRPr="007451FA">
        <w:rPr>
          <w:rFonts w:hint="eastAsia"/>
          <w:lang w:val="en-US"/>
        </w:rPr>
        <w:t>як</w:t>
      </w:r>
      <w:r w:rsidRPr="007451FA">
        <w:rPr>
          <w:lang w:val="en-US"/>
        </w:rPr>
        <w:t></w:t>
      </w:r>
      <w:r w:rsidRPr="007451FA">
        <w:rPr>
          <w:rFonts w:hint="eastAsia"/>
          <w:lang w:val="en-US"/>
        </w:rPr>
        <w:t>і</w:t>
      </w:r>
      <w:r w:rsidRPr="007451FA">
        <w:rPr>
          <w:lang w:val="en-US"/>
        </w:rPr>
        <w:t></w:t>
      </w:r>
      <w:r w:rsidRPr="007451FA">
        <w:rPr>
          <w:rFonts w:hint="eastAsia"/>
          <w:lang w:val="en-US"/>
        </w:rPr>
        <w:t>формула</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можуть</w:t>
      </w:r>
    </w:p>
    <w:p w:rsidR="007451FA" w:rsidRPr="007451FA" w:rsidRDefault="007451FA" w:rsidP="007451FA">
      <w:pPr>
        <w:rPr>
          <w:lang w:val="en-US"/>
        </w:rPr>
      </w:pPr>
      <w:r w:rsidRPr="007451FA">
        <w:rPr>
          <w:rFonts w:hint="eastAsia"/>
          <w:lang w:val="en-US"/>
        </w:rPr>
        <w:t>використовуватися</w:t>
      </w:r>
      <w:r w:rsidRPr="007451FA">
        <w:rPr>
          <w:lang w:val="en-US"/>
        </w:rPr>
        <w:t></w:t>
      </w:r>
      <w:r w:rsidRPr="007451FA">
        <w:rPr>
          <w:rFonts w:hint="eastAsia"/>
          <w:lang w:val="en-US"/>
        </w:rPr>
        <w:t>як</w:t>
      </w:r>
      <w:r w:rsidRPr="007451FA">
        <w:rPr>
          <w:lang w:val="en-US"/>
        </w:rPr>
        <w:t></w:t>
      </w:r>
      <w:r w:rsidRPr="007451FA">
        <w:rPr>
          <w:rFonts w:hint="eastAsia"/>
          <w:lang w:val="en-US"/>
        </w:rPr>
        <w:t>синоніми</w:t>
      </w:r>
      <w:r w:rsidRPr="007451FA">
        <w:rPr>
          <w:lang w:val="en-US"/>
        </w:rPr>
        <w:t></w:t>
      </w:r>
      <w:r w:rsidRPr="007451FA">
        <w:rPr>
          <w:rFonts w:hint="eastAsia"/>
          <w:lang w:val="en-US"/>
        </w:rPr>
        <w:t>цієї</w:t>
      </w:r>
      <w:r w:rsidRPr="007451FA">
        <w:rPr>
          <w:lang w:val="en-US"/>
        </w:rPr>
        <w:t></w:t>
      </w:r>
      <w:r w:rsidRPr="007451FA">
        <w:rPr>
          <w:rFonts w:hint="eastAsia"/>
          <w:lang w:val="en-US"/>
        </w:rPr>
        <w:t>доктрини</w:t>
      </w:r>
      <w:r w:rsidRPr="007451FA">
        <w:rPr>
          <w:lang w:val="en-US"/>
        </w:rPr>
        <w:t></w:t>
      </w:r>
      <w:r w:rsidRPr="007451FA">
        <w:rPr>
          <w:lang w:val="en-US"/>
        </w:rPr>
        <w:t></w:t>
      </w:r>
      <w:r w:rsidRPr="007451FA">
        <w:rPr>
          <w:rFonts w:hint="eastAsia"/>
          <w:lang w:val="en-US"/>
        </w:rPr>
        <w:t>Для</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щоб</w:t>
      </w:r>
      <w:r w:rsidRPr="007451FA">
        <w:rPr>
          <w:lang w:val="en-US"/>
        </w:rPr>
        <w:t></w:t>
      </w:r>
      <w:r w:rsidRPr="007451FA">
        <w:rPr>
          <w:rFonts w:hint="eastAsia"/>
          <w:lang w:val="en-US"/>
        </w:rPr>
        <w:t>Суд</w:t>
      </w:r>
      <w:r w:rsidRPr="007451FA">
        <w:rPr>
          <w:lang w:val="en-US"/>
        </w:rPr>
        <w:t></w:t>
      </w:r>
      <w:r w:rsidRPr="007451FA">
        <w:rPr>
          <w:rFonts w:hint="eastAsia"/>
          <w:lang w:val="en-US"/>
        </w:rPr>
        <w:t>слідував</w:t>
      </w:r>
    </w:p>
    <w:p w:rsidR="007451FA" w:rsidRPr="007451FA" w:rsidRDefault="007451FA" w:rsidP="007451FA">
      <w:pPr>
        <w:rPr>
          <w:lang w:val="en-US"/>
        </w:rPr>
      </w:pPr>
      <w:r w:rsidRPr="007451FA">
        <w:rPr>
          <w:rFonts w:hint="eastAsia"/>
          <w:lang w:val="en-US"/>
        </w:rPr>
        <w:t>своїм</w:t>
      </w:r>
      <w:r w:rsidRPr="007451FA">
        <w:rPr>
          <w:lang w:val="en-US"/>
        </w:rPr>
        <w:t></w:t>
      </w:r>
      <w:r w:rsidRPr="007451FA">
        <w:rPr>
          <w:rFonts w:hint="eastAsia"/>
          <w:lang w:val="en-US"/>
        </w:rPr>
        <w:t>попереднім</w:t>
      </w:r>
      <w:r w:rsidRPr="007451FA">
        <w:rPr>
          <w:lang w:val="en-US"/>
        </w:rPr>
        <w:t></w:t>
      </w:r>
      <w:r w:rsidRPr="007451FA">
        <w:rPr>
          <w:rFonts w:hint="eastAsia"/>
          <w:lang w:val="en-US"/>
        </w:rPr>
        <w:t>прецедентам</w:t>
      </w:r>
      <w:r w:rsidRPr="007451FA">
        <w:rPr>
          <w:lang w:val="en-US"/>
        </w:rPr>
        <w:t></w:t>
      </w:r>
      <w:r w:rsidRPr="007451FA">
        <w:rPr>
          <w:lang w:val="en-US"/>
        </w:rPr>
        <w:t></w:t>
      </w:r>
      <w:r w:rsidRPr="007451FA">
        <w:rPr>
          <w:rFonts w:hint="eastAsia"/>
          <w:lang w:val="en-US"/>
        </w:rPr>
        <w:t>необхідна</w:t>
      </w:r>
      <w:r w:rsidRPr="007451FA">
        <w:rPr>
          <w:lang w:val="en-US"/>
        </w:rPr>
        <w:t></w:t>
      </w:r>
      <w:r w:rsidRPr="007451FA">
        <w:rPr>
          <w:rFonts w:hint="eastAsia"/>
          <w:lang w:val="en-US"/>
        </w:rPr>
        <w:t>наявність</w:t>
      </w:r>
      <w:r w:rsidRPr="007451FA">
        <w:rPr>
          <w:lang w:val="en-US"/>
        </w:rPr>
        <w:t></w:t>
      </w:r>
      <w:r w:rsidRPr="007451FA">
        <w:rPr>
          <w:rFonts w:hint="eastAsia"/>
          <w:lang w:val="en-US"/>
        </w:rPr>
        <w:t>їх</w:t>
      </w:r>
      <w:r w:rsidRPr="007451FA">
        <w:rPr>
          <w:lang w:val="en-US"/>
        </w:rPr>
        <w:t></w:t>
      </w:r>
      <w:r w:rsidRPr="007451FA">
        <w:rPr>
          <w:rFonts w:hint="eastAsia"/>
          <w:lang w:val="en-US"/>
        </w:rPr>
        <w:t>подібності</w:t>
      </w:r>
      <w:r w:rsidRPr="007451FA">
        <w:rPr>
          <w:lang w:val="en-US"/>
        </w:rPr>
        <w:t></w:t>
      </w:r>
      <w:r w:rsidRPr="007451FA">
        <w:rPr>
          <w:lang w:val="en-US"/>
        </w:rPr>
        <w:t></w:t>
      </w:r>
      <w:r w:rsidRPr="007451FA">
        <w:rPr>
          <w:rFonts w:hint="eastAsia"/>
          <w:lang w:val="en-US"/>
        </w:rPr>
        <w:t>для</w:t>
      </w:r>
      <w:r w:rsidRPr="007451FA">
        <w:rPr>
          <w:lang w:val="en-US"/>
        </w:rPr>
        <w:t></w:t>
      </w:r>
      <w:r w:rsidRPr="007451FA">
        <w:rPr>
          <w:rFonts w:hint="eastAsia"/>
          <w:lang w:val="en-US"/>
        </w:rPr>
        <w:t>чого</w:t>
      </w:r>
    </w:p>
    <w:p w:rsidR="007451FA" w:rsidRPr="007451FA" w:rsidRDefault="007451FA" w:rsidP="007451FA">
      <w:pPr>
        <w:rPr>
          <w:lang w:val="en-US"/>
        </w:rPr>
      </w:pPr>
      <w:r w:rsidRPr="007451FA">
        <w:rPr>
          <w:rFonts w:hint="eastAsia"/>
          <w:lang w:val="en-US"/>
        </w:rPr>
        <w:t>Суд</w:t>
      </w:r>
      <w:r w:rsidRPr="007451FA">
        <w:rPr>
          <w:lang w:val="en-US"/>
        </w:rPr>
        <w:t></w:t>
      </w:r>
      <w:r w:rsidRPr="007451FA">
        <w:rPr>
          <w:rFonts w:hint="eastAsia"/>
          <w:lang w:val="en-US"/>
        </w:rPr>
        <w:t>застосовує</w:t>
      </w:r>
      <w:r w:rsidRPr="007451FA">
        <w:rPr>
          <w:lang w:val="en-US"/>
        </w:rPr>
        <w:t></w:t>
      </w:r>
      <w:r w:rsidRPr="007451FA">
        <w:rPr>
          <w:lang w:val="en-US"/>
        </w:rPr>
        <w:t></w:t>
      </w:r>
      <w:r w:rsidRPr="007451FA">
        <w:rPr>
          <w:rFonts w:hint="eastAsia"/>
          <w:lang w:val="en-US"/>
        </w:rPr>
        <w:t>техніку</w:t>
      </w:r>
      <w:r w:rsidRPr="007451FA">
        <w:rPr>
          <w:lang w:val="en-US"/>
        </w:rPr>
        <w:t></w:t>
      </w:r>
      <w:r w:rsidRPr="007451FA">
        <w:rPr>
          <w:rFonts w:hint="eastAsia"/>
          <w:lang w:val="en-US"/>
        </w:rPr>
        <w:t>розрізнень</w:t>
      </w:r>
      <w:r w:rsidRPr="007451FA">
        <w:rPr>
          <w:lang w:val="en-US"/>
        </w:rPr>
        <w:t></w:t>
      </w:r>
      <w:r w:rsidRPr="007451FA">
        <w:rPr>
          <w:lang w:val="en-US"/>
        </w:rPr>
        <w:t></w:t>
      </w:r>
      <w:r w:rsidRPr="007451FA">
        <w:rPr>
          <w:lang w:val="en-US"/>
        </w:rPr>
        <w:t></w:t>
      </w:r>
      <w:r w:rsidRPr="007451FA">
        <w:rPr>
          <w:rFonts w:hint="eastAsia"/>
          <w:lang w:val="en-US"/>
        </w:rPr>
        <w:t>щоб</w:t>
      </w:r>
      <w:r w:rsidRPr="007451FA">
        <w:rPr>
          <w:lang w:val="en-US"/>
        </w:rPr>
        <w:t></w:t>
      </w:r>
      <w:r w:rsidRPr="007451FA">
        <w:rPr>
          <w:rFonts w:hint="eastAsia"/>
          <w:lang w:val="en-US"/>
        </w:rPr>
        <w:t>переконатися</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подібні</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рішення</w:t>
      </w:r>
      <w:r w:rsidRPr="007451FA">
        <w:rPr>
          <w:lang w:val="en-US"/>
        </w:rPr>
        <w:t></w:t>
      </w:r>
      <w:r w:rsidRPr="007451FA">
        <w:rPr>
          <w:rFonts w:hint="eastAsia"/>
          <w:lang w:val="en-US"/>
        </w:rPr>
        <w:t>мають</w:t>
      </w:r>
      <w:r w:rsidRPr="007451FA">
        <w:rPr>
          <w:lang w:val="en-US"/>
        </w:rPr>
        <w:t></w:t>
      </w:r>
      <w:r w:rsidRPr="007451FA">
        <w:rPr>
          <w:rFonts w:hint="eastAsia"/>
          <w:lang w:val="en-US"/>
        </w:rPr>
        <w:t>зв</w:t>
      </w:r>
      <w:r w:rsidRPr="007451FA">
        <w:rPr>
          <w:lang w:val="en-US"/>
        </w:rPr>
        <w:t></w:t>
      </w:r>
      <w:r w:rsidRPr="007451FA">
        <w:rPr>
          <w:rFonts w:hint="eastAsia"/>
          <w:lang w:val="en-US"/>
        </w:rPr>
        <w:t>язок</w:t>
      </w:r>
      <w:r w:rsidRPr="007451FA">
        <w:rPr>
          <w:lang w:val="en-US"/>
        </w:rPr>
        <w:t></w:t>
      </w:r>
      <w:r w:rsidRPr="007451FA">
        <w:rPr>
          <w:rFonts w:hint="eastAsia"/>
          <w:lang w:val="en-US"/>
        </w:rPr>
        <w:t>між</w:t>
      </w:r>
      <w:r w:rsidRPr="007451FA">
        <w:rPr>
          <w:lang w:val="en-US"/>
        </w:rPr>
        <w:t></w:t>
      </w:r>
      <w:r w:rsidRPr="007451FA">
        <w:rPr>
          <w:rFonts w:hint="eastAsia"/>
          <w:lang w:val="en-US"/>
        </w:rPr>
        <w:t>собою</w:t>
      </w:r>
      <w:r w:rsidRPr="007451FA">
        <w:rPr>
          <w:lang w:val="en-US"/>
        </w:rPr>
        <w:t></w:t>
      </w:r>
      <w:r w:rsidRPr="007451FA">
        <w:rPr>
          <w:lang w:val="en-US"/>
        </w:rPr>
        <w:t></w:t>
      </w:r>
      <w:r w:rsidRPr="007451FA">
        <w:rPr>
          <w:rFonts w:hint="eastAsia"/>
          <w:lang w:val="en-US"/>
        </w:rPr>
        <w:t>Нами</w:t>
      </w:r>
      <w:r w:rsidRPr="007451FA">
        <w:rPr>
          <w:lang w:val="en-US"/>
        </w:rPr>
        <w:t></w:t>
      </w:r>
      <w:r w:rsidRPr="007451FA">
        <w:rPr>
          <w:rFonts w:hint="eastAsia"/>
          <w:lang w:val="en-US"/>
        </w:rPr>
        <w:t>було</w:t>
      </w:r>
      <w:r w:rsidRPr="007451FA">
        <w:rPr>
          <w:lang w:val="en-US"/>
        </w:rPr>
        <w:t></w:t>
      </w:r>
      <w:r w:rsidRPr="007451FA">
        <w:rPr>
          <w:rFonts w:hint="eastAsia"/>
          <w:lang w:val="en-US"/>
        </w:rPr>
        <w:t>вказано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практика</w:t>
      </w:r>
      <w:r w:rsidRPr="007451FA">
        <w:rPr>
          <w:lang w:val="en-US"/>
        </w:rPr>
        <w:t></w:t>
      </w:r>
      <w:r w:rsidRPr="007451FA">
        <w:rPr>
          <w:rFonts w:hint="eastAsia"/>
          <w:lang w:val="en-US"/>
        </w:rPr>
        <w:t>Суду</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динамічне</w:t>
      </w:r>
      <w:r w:rsidRPr="007451FA">
        <w:rPr>
          <w:lang w:val="en-US"/>
        </w:rPr>
        <w:t></w:t>
      </w:r>
      <w:r w:rsidRPr="007451FA">
        <w:rPr>
          <w:rFonts w:hint="eastAsia"/>
          <w:lang w:val="en-US"/>
        </w:rPr>
        <w:t>тлумачення</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яке</w:t>
      </w:r>
      <w:r w:rsidRPr="007451FA">
        <w:rPr>
          <w:lang w:val="en-US"/>
        </w:rPr>
        <w:t></w:t>
      </w:r>
      <w:r w:rsidRPr="007451FA">
        <w:rPr>
          <w:rFonts w:hint="eastAsia"/>
          <w:lang w:val="en-US"/>
        </w:rPr>
        <w:t>зумовлюється</w:t>
      </w:r>
    </w:p>
    <w:p w:rsidR="007451FA" w:rsidRPr="007451FA" w:rsidRDefault="007451FA" w:rsidP="007451FA">
      <w:pPr>
        <w:rPr>
          <w:lang w:val="en-US"/>
        </w:rPr>
      </w:pPr>
      <w:r w:rsidRPr="007451FA">
        <w:rPr>
          <w:rFonts w:hint="eastAsia"/>
          <w:lang w:val="en-US"/>
        </w:rPr>
        <w:t>відсутністю</w:t>
      </w:r>
      <w:r w:rsidRPr="007451FA">
        <w:rPr>
          <w:lang w:val="en-US"/>
        </w:rPr>
        <w:t></w:t>
      </w:r>
      <w:r w:rsidRPr="007451FA">
        <w:rPr>
          <w:rFonts w:hint="eastAsia"/>
          <w:lang w:val="en-US"/>
        </w:rPr>
        <w:t>так</w:t>
      </w:r>
      <w:r w:rsidRPr="007451FA">
        <w:rPr>
          <w:lang w:val="en-US"/>
        </w:rPr>
        <w:t></w:t>
      </w:r>
      <w:r w:rsidRPr="007451FA">
        <w:rPr>
          <w:rFonts w:hint="eastAsia"/>
          <w:lang w:val="en-US"/>
        </w:rPr>
        <w:t>званого</w:t>
      </w:r>
      <w:r w:rsidRPr="007451FA">
        <w:rPr>
          <w:lang w:val="en-US"/>
        </w:rPr>
        <w:t></w:t>
      </w:r>
      <w:r w:rsidRPr="007451FA">
        <w:rPr>
          <w:lang w:val="en-US"/>
        </w:rPr>
        <w:t></w:t>
      </w:r>
      <w:r w:rsidRPr="007451FA">
        <w:rPr>
          <w:rFonts w:hint="eastAsia"/>
          <w:lang w:val="en-US"/>
        </w:rPr>
        <w:t>сталого</w:t>
      </w:r>
      <w:r w:rsidRPr="007451FA">
        <w:rPr>
          <w:lang w:val="en-US"/>
        </w:rPr>
        <w:t></w:t>
      </w:r>
      <w:r w:rsidRPr="007451FA">
        <w:rPr>
          <w:rFonts w:hint="eastAsia"/>
          <w:lang w:val="en-US"/>
        </w:rPr>
        <w:t>рішення</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тобто</w:t>
      </w:r>
      <w:r w:rsidRPr="007451FA">
        <w:rPr>
          <w:lang w:val="en-US"/>
        </w:rPr>
        <w:t></w:t>
      </w:r>
      <w:r w:rsidRPr="007451FA">
        <w:rPr>
          <w:rFonts w:hint="eastAsia"/>
          <w:lang w:val="en-US"/>
        </w:rPr>
        <w:t>коли</w:t>
      </w:r>
    </w:p>
    <w:p w:rsidR="007451FA" w:rsidRPr="007451FA" w:rsidRDefault="007451FA" w:rsidP="007451FA">
      <w:pPr>
        <w:rPr>
          <w:lang w:val="en-US"/>
        </w:rPr>
      </w:pPr>
      <w:r w:rsidRPr="007451FA">
        <w:rPr>
          <w:rFonts w:hint="eastAsia"/>
          <w:lang w:val="en-US"/>
        </w:rPr>
        <w:t>попередні</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не</w:t>
      </w:r>
      <w:r w:rsidRPr="007451FA">
        <w:rPr>
          <w:lang w:val="en-US"/>
        </w:rPr>
        <w:t></w:t>
      </w:r>
      <w:r w:rsidRPr="007451FA">
        <w:rPr>
          <w:rFonts w:hint="eastAsia"/>
          <w:lang w:val="en-US"/>
        </w:rPr>
        <w:t>є</w:t>
      </w:r>
      <w:r w:rsidRPr="007451FA">
        <w:rPr>
          <w:lang w:val="en-US"/>
        </w:rPr>
        <w:t></w:t>
      </w:r>
      <w:r w:rsidRPr="007451FA">
        <w:rPr>
          <w:rFonts w:hint="eastAsia"/>
          <w:lang w:val="en-US"/>
        </w:rPr>
        <w:t>обов’язковими</w:t>
      </w:r>
      <w:r w:rsidRPr="007451FA">
        <w:rPr>
          <w:lang w:val="en-US"/>
        </w:rPr>
        <w:t></w:t>
      </w:r>
      <w:r w:rsidRPr="007451FA">
        <w:rPr>
          <w:rFonts w:hint="eastAsia"/>
          <w:lang w:val="en-US"/>
        </w:rPr>
        <w:t>для</w:t>
      </w:r>
      <w:r w:rsidRPr="007451FA">
        <w:rPr>
          <w:lang w:val="en-US"/>
        </w:rPr>
        <w:t></w:t>
      </w:r>
      <w:r w:rsidRPr="007451FA">
        <w:rPr>
          <w:rFonts w:hint="eastAsia"/>
          <w:lang w:val="en-US"/>
        </w:rPr>
        <w:t>застосування</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створюють</w:t>
      </w:r>
    </w:p>
    <w:p w:rsidR="007451FA" w:rsidRPr="007451FA" w:rsidRDefault="007451FA" w:rsidP="007451FA">
      <w:pPr>
        <w:rPr>
          <w:lang w:val="en-US"/>
        </w:rPr>
      </w:pPr>
      <w:r w:rsidRPr="007451FA">
        <w:rPr>
          <w:rFonts w:hint="eastAsia"/>
          <w:lang w:val="en-US"/>
        </w:rPr>
        <w:t>умови</w:t>
      </w:r>
      <w:r w:rsidRPr="007451FA">
        <w:rPr>
          <w:lang w:val="en-US"/>
        </w:rPr>
        <w:t></w:t>
      </w:r>
      <w:r w:rsidRPr="007451FA">
        <w:rPr>
          <w:rFonts w:hint="eastAsia"/>
          <w:lang w:val="en-US"/>
        </w:rPr>
        <w:t>для</w:t>
      </w:r>
      <w:r w:rsidRPr="007451FA">
        <w:rPr>
          <w:lang w:val="en-US"/>
        </w:rPr>
        <w:t></w:t>
      </w:r>
      <w:r w:rsidRPr="007451FA">
        <w:rPr>
          <w:rFonts w:hint="eastAsia"/>
          <w:lang w:val="en-US"/>
        </w:rPr>
        <w:t>захисту</w:t>
      </w:r>
      <w:r w:rsidRPr="007451FA">
        <w:rPr>
          <w:lang w:val="en-US"/>
        </w:rPr>
        <w:t></w:t>
      </w:r>
      <w:r w:rsidRPr="007451FA">
        <w:rPr>
          <w:rFonts w:hint="eastAsia"/>
          <w:lang w:val="en-US"/>
        </w:rPr>
        <w:t>цивільних</w:t>
      </w:r>
      <w:r w:rsidRPr="007451FA">
        <w:rPr>
          <w:lang w:val="en-US"/>
        </w:rPr>
        <w:t></w:t>
      </w:r>
      <w:r w:rsidRPr="007451FA">
        <w:rPr>
          <w:rFonts w:hint="eastAsia"/>
          <w:lang w:val="en-US"/>
        </w:rPr>
        <w:t>прав</w:t>
      </w:r>
      <w:r w:rsidRPr="007451FA">
        <w:rPr>
          <w:lang w:val="en-US"/>
        </w:rPr>
        <w:t></w:t>
      </w:r>
      <w:r w:rsidRPr="007451FA">
        <w:rPr>
          <w:rFonts w:hint="eastAsia"/>
          <w:lang w:val="en-US"/>
        </w:rPr>
        <w:t>та</w:t>
      </w:r>
      <w:r w:rsidRPr="007451FA">
        <w:rPr>
          <w:lang w:val="en-US"/>
        </w:rPr>
        <w:t></w:t>
      </w:r>
      <w:r w:rsidRPr="007451FA">
        <w:rPr>
          <w:rFonts w:hint="eastAsia"/>
          <w:lang w:val="en-US"/>
        </w:rPr>
        <w:t>навіть</w:t>
      </w:r>
      <w:r w:rsidRPr="007451FA">
        <w:rPr>
          <w:lang w:val="en-US"/>
        </w:rPr>
        <w:t></w:t>
      </w:r>
      <w:r w:rsidRPr="007451FA">
        <w:rPr>
          <w:rFonts w:hint="eastAsia"/>
          <w:lang w:val="en-US"/>
        </w:rPr>
        <w:t>тих</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не</w:t>
      </w:r>
    </w:p>
    <w:p w:rsidR="007451FA" w:rsidRPr="007451FA" w:rsidRDefault="007451FA" w:rsidP="007451FA">
      <w:pPr>
        <w:rPr>
          <w:lang w:val="en-US"/>
        </w:rPr>
      </w:pPr>
      <w:r w:rsidRPr="007451FA">
        <w:rPr>
          <w:rFonts w:hint="eastAsia"/>
          <w:lang w:val="en-US"/>
        </w:rPr>
        <w:t>закріплені</w:t>
      </w:r>
      <w:r w:rsidRPr="007451FA">
        <w:rPr>
          <w:lang w:val="en-US"/>
        </w:rPr>
        <w:t></w:t>
      </w:r>
      <w:r w:rsidRPr="007451FA">
        <w:rPr>
          <w:rFonts w:hint="eastAsia"/>
          <w:lang w:val="en-US"/>
        </w:rPr>
        <w:t>в</w:t>
      </w:r>
      <w:r w:rsidRPr="007451FA">
        <w:rPr>
          <w:lang w:val="en-US"/>
        </w:rPr>
        <w:t></w:t>
      </w:r>
      <w:r w:rsidRPr="007451FA">
        <w:rPr>
          <w:rFonts w:hint="eastAsia"/>
          <w:lang w:val="en-US"/>
        </w:rPr>
        <w:t>Європейській</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Саме</w:t>
      </w:r>
      <w:r w:rsidRPr="007451FA">
        <w:rPr>
          <w:lang w:val="en-US"/>
        </w:rPr>
        <w:t></w:t>
      </w:r>
      <w:r w:rsidRPr="007451FA">
        <w:rPr>
          <w:rFonts w:hint="eastAsia"/>
          <w:lang w:val="en-US"/>
        </w:rPr>
        <w:t>це</w:t>
      </w:r>
      <w:r w:rsidRPr="007451FA">
        <w:rPr>
          <w:lang w:val="en-US"/>
        </w:rPr>
        <w:t></w:t>
      </w:r>
      <w:r w:rsidRPr="007451FA">
        <w:rPr>
          <w:rFonts w:hint="eastAsia"/>
          <w:lang w:val="en-US"/>
        </w:rPr>
        <w:t>дозволило</w:t>
      </w:r>
      <w:r w:rsidRPr="007451FA">
        <w:rPr>
          <w:lang w:val="en-US"/>
        </w:rPr>
        <w:t></w:t>
      </w:r>
      <w:r w:rsidRPr="007451FA">
        <w:rPr>
          <w:rFonts w:hint="eastAsia"/>
          <w:lang w:val="en-US"/>
        </w:rPr>
        <w:t>нам</w:t>
      </w:r>
      <w:r w:rsidRPr="007451FA">
        <w:rPr>
          <w:lang w:val="en-US"/>
        </w:rPr>
        <w:t></w:t>
      </w:r>
      <w:r w:rsidRPr="007451FA">
        <w:rPr>
          <w:rFonts w:hint="eastAsia"/>
          <w:lang w:val="en-US"/>
        </w:rPr>
        <w:t>довести</w:t>
      </w:r>
    </w:p>
    <w:p w:rsidR="007451FA" w:rsidRPr="007451FA" w:rsidRDefault="007451FA" w:rsidP="007451FA">
      <w:pPr>
        <w:rPr>
          <w:lang w:val="en-US"/>
        </w:rPr>
      </w:pPr>
      <w:r w:rsidRPr="007451FA">
        <w:rPr>
          <w:rFonts w:hint="eastAsia"/>
          <w:lang w:val="en-US"/>
        </w:rPr>
        <w:t>можливість</w:t>
      </w:r>
      <w:r w:rsidRPr="007451FA">
        <w:rPr>
          <w:lang w:val="en-US"/>
        </w:rPr>
        <w:t></w:t>
      </w:r>
      <w:r w:rsidRPr="007451FA">
        <w:rPr>
          <w:rFonts w:hint="eastAsia"/>
          <w:lang w:val="en-US"/>
        </w:rPr>
        <w:t>розгляду</w:t>
      </w:r>
      <w:r w:rsidRPr="007451FA">
        <w:rPr>
          <w:lang w:val="en-US"/>
        </w:rPr>
        <w:t></w:t>
      </w:r>
      <w:r w:rsidRPr="007451FA">
        <w:rPr>
          <w:rFonts w:hint="eastAsia"/>
          <w:lang w:val="en-US"/>
        </w:rPr>
        <w:t>в</w:t>
      </w:r>
      <w:r w:rsidRPr="007451FA">
        <w:rPr>
          <w:lang w:val="en-US"/>
        </w:rPr>
        <w:t></w:t>
      </w:r>
      <w:r w:rsidRPr="007451FA">
        <w:rPr>
          <w:rFonts w:hint="eastAsia"/>
          <w:lang w:val="en-US"/>
        </w:rPr>
        <w:t>Суді</w:t>
      </w:r>
      <w:r w:rsidRPr="007451FA">
        <w:rPr>
          <w:lang w:val="en-US"/>
        </w:rPr>
        <w:t></w:t>
      </w:r>
      <w:r w:rsidRPr="007451FA">
        <w:rPr>
          <w:rFonts w:hint="eastAsia"/>
          <w:lang w:val="en-US"/>
        </w:rPr>
        <w:t>на</w:t>
      </w:r>
      <w:r w:rsidRPr="007451FA">
        <w:rPr>
          <w:lang w:val="en-US"/>
        </w:rPr>
        <w:t></w:t>
      </w:r>
      <w:r w:rsidRPr="007451FA">
        <w:rPr>
          <w:rFonts w:hint="eastAsia"/>
          <w:lang w:val="en-US"/>
        </w:rPr>
        <w:t>підставі</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p>
    <w:p w:rsidR="007451FA" w:rsidRPr="007451FA" w:rsidRDefault="007451FA" w:rsidP="007451FA">
      <w:pPr>
        <w:rPr>
          <w:lang w:val="en-US"/>
        </w:rPr>
      </w:pPr>
      <w:r w:rsidRPr="007451FA">
        <w:rPr>
          <w:rFonts w:hint="eastAsia"/>
          <w:lang w:val="en-US"/>
        </w:rPr>
        <w:t>наприклад</w:t>
      </w:r>
      <w:r w:rsidRPr="007451FA">
        <w:rPr>
          <w:lang w:val="en-US"/>
        </w:rPr>
        <w:t></w:t>
      </w:r>
      <w:r w:rsidRPr="007451FA">
        <w:rPr>
          <w:lang w:val="en-US"/>
        </w:rPr>
        <w:t></w:t>
      </w:r>
      <w:r w:rsidRPr="007451FA">
        <w:rPr>
          <w:rFonts w:hint="eastAsia"/>
          <w:lang w:val="en-US"/>
        </w:rPr>
        <w:t>трудових</w:t>
      </w:r>
      <w:r w:rsidRPr="007451FA">
        <w:rPr>
          <w:lang w:val="en-US"/>
        </w:rPr>
        <w:t></w:t>
      </w:r>
      <w:r w:rsidRPr="007451FA">
        <w:rPr>
          <w:rFonts w:hint="eastAsia"/>
          <w:lang w:val="en-US"/>
        </w:rPr>
        <w:t>позовів</w:t>
      </w:r>
      <w:r w:rsidRPr="007451FA">
        <w:rPr>
          <w:lang w:val="en-US"/>
        </w:rPr>
        <w:t></w:t>
      </w:r>
      <w:r w:rsidRPr="007451FA">
        <w:rPr>
          <w:lang w:val="en-US"/>
        </w:rPr>
        <w:t></w:t>
      </w:r>
      <w:r w:rsidRPr="007451FA">
        <w:rPr>
          <w:rFonts w:hint="eastAsia"/>
          <w:lang w:val="en-US"/>
        </w:rPr>
        <w:t>позовів</w:t>
      </w:r>
      <w:r w:rsidRPr="007451FA">
        <w:rPr>
          <w:lang w:val="en-US"/>
        </w:rPr>
        <w:t></w:t>
      </w:r>
      <w:r w:rsidRPr="007451FA">
        <w:rPr>
          <w:rFonts w:hint="eastAsia"/>
          <w:lang w:val="en-US"/>
        </w:rPr>
        <w:t>державних</w:t>
      </w:r>
      <w:r w:rsidRPr="007451FA">
        <w:rPr>
          <w:lang w:val="en-US"/>
        </w:rPr>
        <w:t></w:t>
      </w:r>
      <w:r w:rsidRPr="007451FA">
        <w:rPr>
          <w:rFonts w:hint="eastAsia"/>
          <w:lang w:val="en-US"/>
        </w:rPr>
        <w:t>службовців</w:t>
      </w:r>
      <w:r w:rsidRPr="007451FA">
        <w:rPr>
          <w:lang w:val="en-US"/>
        </w:rPr>
        <w:t></w:t>
      </w:r>
      <w:r w:rsidRPr="007451FA">
        <w:rPr>
          <w:lang w:val="en-US"/>
        </w:rPr>
        <w:t></w:t>
      </w:r>
      <w:r w:rsidRPr="007451FA">
        <w:rPr>
          <w:lang w:val="en-US"/>
        </w:rPr>
        <w:t></w:t>
      </w:r>
      <w:r w:rsidRPr="007451FA">
        <w:rPr>
          <w:rFonts w:hint="eastAsia"/>
          <w:lang w:val="en-US"/>
        </w:rPr>
        <w:t>захист</w:t>
      </w:r>
      <w:r w:rsidRPr="007451FA">
        <w:rPr>
          <w:lang w:val="en-US"/>
        </w:rPr>
        <w:t></w:t>
      </w:r>
      <w:r w:rsidRPr="007451FA">
        <w:rPr>
          <w:rFonts w:hint="eastAsia"/>
          <w:lang w:val="en-US"/>
        </w:rPr>
        <w:t>права</w:t>
      </w:r>
    </w:p>
    <w:p w:rsidR="007451FA" w:rsidRPr="007451FA" w:rsidRDefault="007451FA" w:rsidP="007451FA">
      <w:pPr>
        <w:rPr>
          <w:lang w:val="en-US"/>
        </w:rPr>
      </w:pPr>
      <w:r w:rsidRPr="007451FA">
        <w:rPr>
          <w:rFonts w:hint="eastAsia"/>
          <w:lang w:val="en-US"/>
        </w:rPr>
        <w:t>на</w:t>
      </w:r>
      <w:r w:rsidRPr="007451FA">
        <w:rPr>
          <w:lang w:val="en-US"/>
        </w:rPr>
        <w:t></w:t>
      </w:r>
      <w:r w:rsidRPr="007451FA">
        <w:rPr>
          <w:rFonts w:hint="eastAsia"/>
          <w:lang w:val="en-US"/>
        </w:rPr>
        <w:t>шлюб</w:t>
      </w:r>
      <w:r w:rsidRPr="007451FA">
        <w:rPr>
          <w:lang w:val="en-US"/>
        </w:rPr>
        <w:t></w:t>
      </w:r>
      <w:r w:rsidRPr="007451FA">
        <w:rPr>
          <w:rFonts w:hint="eastAsia"/>
          <w:lang w:val="en-US"/>
        </w:rPr>
        <w:t>та</w:t>
      </w:r>
      <w:r w:rsidRPr="007451FA">
        <w:rPr>
          <w:lang w:val="en-US"/>
        </w:rPr>
        <w:t></w:t>
      </w:r>
      <w:r w:rsidRPr="007451FA">
        <w:rPr>
          <w:rFonts w:hint="eastAsia"/>
          <w:lang w:val="en-US"/>
        </w:rPr>
        <w:t>повагу</w:t>
      </w:r>
      <w:r w:rsidRPr="007451FA">
        <w:rPr>
          <w:lang w:val="en-US"/>
        </w:rPr>
        <w:t></w:t>
      </w:r>
      <w:r w:rsidRPr="007451FA">
        <w:rPr>
          <w:rFonts w:hint="eastAsia"/>
          <w:lang w:val="en-US"/>
        </w:rPr>
        <w:t>до</w:t>
      </w:r>
      <w:r w:rsidRPr="007451FA">
        <w:rPr>
          <w:lang w:val="en-US"/>
        </w:rPr>
        <w:t></w:t>
      </w:r>
      <w:r w:rsidRPr="007451FA">
        <w:rPr>
          <w:rFonts w:hint="eastAsia"/>
          <w:lang w:val="en-US"/>
        </w:rPr>
        <w:t>приватного</w:t>
      </w:r>
      <w:r w:rsidRPr="007451FA">
        <w:rPr>
          <w:lang w:val="en-US"/>
        </w:rPr>
        <w:t></w:t>
      </w:r>
      <w:r w:rsidRPr="007451FA">
        <w:rPr>
          <w:rFonts w:hint="eastAsia"/>
          <w:lang w:val="en-US"/>
        </w:rPr>
        <w:t>і</w:t>
      </w:r>
      <w:r w:rsidRPr="007451FA">
        <w:rPr>
          <w:lang w:val="en-US"/>
        </w:rPr>
        <w:t></w:t>
      </w:r>
      <w:r w:rsidRPr="007451FA">
        <w:rPr>
          <w:rFonts w:hint="eastAsia"/>
          <w:lang w:val="en-US"/>
        </w:rPr>
        <w:t>сімейного</w:t>
      </w:r>
      <w:r w:rsidRPr="007451FA">
        <w:rPr>
          <w:lang w:val="en-US"/>
        </w:rPr>
        <w:t></w:t>
      </w:r>
      <w:r w:rsidRPr="007451FA">
        <w:rPr>
          <w:rFonts w:hint="eastAsia"/>
          <w:lang w:val="en-US"/>
        </w:rPr>
        <w:t>життя</w:t>
      </w:r>
      <w:r w:rsidRPr="007451FA">
        <w:rPr>
          <w:lang w:val="en-US"/>
        </w:rPr>
        <w:t></w:t>
      </w:r>
      <w:r w:rsidRPr="007451FA">
        <w:rPr>
          <w:lang w:val="en-US"/>
        </w:rPr>
        <w:t></w:t>
      </w:r>
      <w:r w:rsidRPr="007451FA">
        <w:rPr>
          <w:rFonts w:hint="eastAsia"/>
          <w:lang w:val="en-US"/>
        </w:rPr>
        <w:t>права</w:t>
      </w:r>
      <w:r w:rsidRPr="007451FA">
        <w:rPr>
          <w:lang w:val="en-US"/>
        </w:rPr>
        <w:t></w:t>
      </w:r>
      <w:r w:rsidRPr="007451FA">
        <w:rPr>
          <w:rFonts w:hint="eastAsia"/>
          <w:lang w:val="en-US"/>
        </w:rPr>
        <w:t>на</w:t>
      </w:r>
      <w:r w:rsidRPr="007451FA">
        <w:rPr>
          <w:lang w:val="en-US"/>
        </w:rPr>
        <w:t></w:t>
      </w:r>
      <w:r w:rsidRPr="007451FA">
        <w:rPr>
          <w:rFonts w:hint="eastAsia"/>
          <w:lang w:val="en-US"/>
        </w:rPr>
        <w:t>вільне</w:t>
      </w:r>
    </w:p>
    <w:p w:rsidR="007451FA" w:rsidRPr="007451FA" w:rsidRDefault="007451FA" w:rsidP="007451FA">
      <w:pPr>
        <w:rPr>
          <w:lang w:val="en-US"/>
        </w:rPr>
      </w:pPr>
      <w:r w:rsidRPr="007451FA">
        <w:rPr>
          <w:rFonts w:hint="eastAsia"/>
          <w:lang w:val="en-US"/>
        </w:rPr>
        <w:t>володіння</w:t>
      </w:r>
      <w:r w:rsidRPr="007451FA">
        <w:rPr>
          <w:lang w:val="en-US"/>
        </w:rPr>
        <w:t></w:t>
      </w:r>
      <w:r w:rsidRPr="007451FA">
        <w:rPr>
          <w:rFonts w:hint="eastAsia"/>
          <w:lang w:val="en-US"/>
        </w:rPr>
        <w:t>своїм</w:t>
      </w:r>
      <w:r w:rsidRPr="007451FA">
        <w:rPr>
          <w:lang w:val="en-US"/>
        </w:rPr>
        <w:t></w:t>
      </w:r>
      <w:r w:rsidRPr="007451FA">
        <w:rPr>
          <w:rFonts w:hint="eastAsia"/>
          <w:lang w:val="en-US"/>
        </w:rPr>
        <w:t>майном</w:t>
      </w:r>
      <w:r w:rsidRPr="007451FA">
        <w:rPr>
          <w:lang w:val="en-US"/>
        </w:rPr>
        <w:t></w:t>
      </w:r>
      <w:r w:rsidRPr="007451FA">
        <w:rPr>
          <w:lang w:val="en-US"/>
        </w:rPr>
        <w:t></w:t>
      </w:r>
      <w:r w:rsidRPr="007451FA">
        <w:rPr>
          <w:rFonts w:hint="eastAsia"/>
          <w:lang w:val="en-US"/>
        </w:rPr>
        <w:t>екологічних</w:t>
      </w:r>
      <w:r w:rsidRPr="007451FA">
        <w:rPr>
          <w:lang w:val="en-US"/>
        </w:rPr>
        <w:t></w:t>
      </w:r>
      <w:r w:rsidRPr="007451FA">
        <w:rPr>
          <w:rFonts w:hint="eastAsia"/>
          <w:lang w:val="en-US"/>
        </w:rPr>
        <w:t>та</w:t>
      </w:r>
      <w:r w:rsidRPr="007451FA">
        <w:rPr>
          <w:lang w:val="en-US"/>
        </w:rPr>
        <w:t></w:t>
      </w:r>
      <w:r w:rsidRPr="007451FA">
        <w:rPr>
          <w:rFonts w:hint="eastAsia"/>
          <w:lang w:val="en-US"/>
        </w:rPr>
        <w:t>акціонерних</w:t>
      </w:r>
      <w:r w:rsidRPr="007451FA">
        <w:rPr>
          <w:lang w:val="en-US"/>
        </w:rPr>
        <w:t></w:t>
      </w:r>
      <w:r w:rsidRPr="007451FA">
        <w:rPr>
          <w:rFonts w:hint="eastAsia"/>
          <w:lang w:val="en-US"/>
        </w:rPr>
        <w:t>прав</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також</w:t>
      </w:r>
      <w:r w:rsidRPr="007451FA">
        <w:rPr>
          <w:lang w:val="en-US"/>
        </w:rPr>
        <w:t></w:t>
      </w:r>
      <w:r w:rsidRPr="007451FA">
        <w:rPr>
          <w:rFonts w:hint="eastAsia"/>
          <w:lang w:val="en-US"/>
        </w:rPr>
        <w:t>прав</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питань</w:t>
      </w:r>
      <w:r w:rsidRPr="007451FA">
        <w:rPr>
          <w:lang w:val="en-US"/>
        </w:rPr>
        <w:t></w:t>
      </w:r>
      <w:r w:rsidRPr="007451FA">
        <w:rPr>
          <w:rFonts w:hint="eastAsia"/>
          <w:lang w:val="en-US"/>
        </w:rPr>
        <w:t>оподаткування</w:t>
      </w:r>
      <w:r w:rsidRPr="007451FA">
        <w:rPr>
          <w:lang w:val="en-US"/>
        </w:rPr>
        <w:t></w:t>
      </w:r>
    </w:p>
    <w:p w:rsidR="007451FA" w:rsidRPr="007451FA" w:rsidRDefault="007451FA" w:rsidP="007451FA">
      <w:pPr>
        <w:rPr>
          <w:lang w:val="en-US"/>
        </w:rPr>
      </w:pPr>
      <w:r w:rsidRPr="007451FA">
        <w:rPr>
          <w:rFonts w:hint="eastAsia"/>
          <w:lang w:val="en-US"/>
        </w:rPr>
        <w:t>Ураховуючи</w:t>
      </w:r>
      <w:r w:rsidRPr="007451FA">
        <w:rPr>
          <w:lang w:val="en-US"/>
        </w:rPr>
        <w:t></w:t>
      </w:r>
      <w:r w:rsidRPr="007451FA">
        <w:rPr>
          <w:rFonts w:hint="eastAsia"/>
          <w:lang w:val="en-US"/>
        </w:rPr>
        <w:t>зазначене</w:t>
      </w:r>
      <w:r w:rsidRPr="007451FA">
        <w:rPr>
          <w:lang w:val="en-US"/>
        </w:rPr>
        <w:t></w:t>
      </w:r>
      <w:r w:rsidRPr="007451FA">
        <w:rPr>
          <w:rFonts w:hint="eastAsia"/>
          <w:lang w:val="en-US"/>
        </w:rPr>
        <w:t>вище</w:t>
      </w:r>
      <w:r w:rsidRPr="007451FA">
        <w:rPr>
          <w:lang w:val="en-US"/>
        </w:rPr>
        <w:t></w:t>
      </w:r>
      <w:r w:rsidRPr="007451FA">
        <w:rPr>
          <w:lang w:val="en-US"/>
        </w:rPr>
        <w:t></w:t>
      </w:r>
      <w:r w:rsidRPr="007451FA">
        <w:rPr>
          <w:rFonts w:hint="eastAsia"/>
          <w:lang w:val="en-US"/>
        </w:rPr>
        <w:t>для</w:t>
      </w:r>
      <w:r w:rsidRPr="007451FA">
        <w:rPr>
          <w:lang w:val="en-US"/>
        </w:rPr>
        <w:t></w:t>
      </w:r>
      <w:r w:rsidRPr="007451FA">
        <w:rPr>
          <w:rFonts w:hint="eastAsia"/>
          <w:lang w:val="en-US"/>
        </w:rPr>
        <w:t>нас</w:t>
      </w:r>
      <w:r w:rsidRPr="007451FA">
        <w:rPr>
          <w:lang w:val="en-US"/>
        </w:rPr>
        <w:t></w:t>
      </w:r>
      <w:r w:rsidRPr="007451FA">
        <w:rPr>
          <w:rFonts w:hint="eastAsia"/>
          <w:lang w:val="en-US"/>
        </w:rPr>
        <w:t>важливим</w:t>
      </w:r>
      <w:r w:rsidRPr="007451FA">
        <w:rPr>
          <w:lang w:val="en-US"/>
        </w:rPr>
        <w:t></w:t>
      </w:r>
      <w:r w:rsidRPr="007451FA">
        <w:rPr>
          <w:rFonts w:hint="eastAsia"/>
          <w:lang w:val="en-US"/>
        </w:rPr>
        <w:t>стало</w:t>
      </w:r>
      <w:r w:rsidRPr="007451FA">
        <w:rPr>
          <w:lang w:val="en-US"/>
        </w:rPr>
        <w:t></w:t>
      </w:r>
      <w:r w:rsidRPr="007451FA">
        <w:rPr>
          <w:rFonts w:hint="eastAsia"/>
          <w:lang w:val="en-US"/>
        </w:rPr>
        <w:t>дослідити</w:t>
      </w:r>
      <w:r w:rsidRPr="007451FA">
        <w:rPr>
          <w:lang w:val="en-US"/>
        </w:rPr>
        <w:t></w:t>
      </w:r>
      <w:r w:rsidRPr="007451FA">
        <w:rPr>
          <w:lang w:val="en-US"/>
        </w:rPr>
        <w:t></w:t>
      </w:r>
      <w:r w:rsidRPr="007451FA">
        <w:rPr>
          <w:rFonts w:hint="eastAsia"/>
          <w:lang w:val="en-US"/>
        </w:rPr>
        <w:t>які</w:t>
      </w:r>
    </w:p>
    <w:p w:rsidR="007451FA" w:rsidRPr="007451FA" w:rsidRDefault="007451FA" w:rsidP="007451FA">
      <w:pPr>
        <w:rPr>
          <w:lang w:val="en-US"/>
        </w:rPr>
      </w:pPr>
      <w:r w:rsidRPr="007451FA">
        <w:rPr>
          <w:rFonts w:hint="eastAsia"/>
          <w:lang w:val="en-US"/>
        </w:rPr>
        <w:t>права</w:t>
      </w:r>
      <w:r w:rsidRPr="007451FA">
        <w:rPr>
          <w:lang w:val="en-US"/>
        </w:rPr>
        <w:t></w:t>
      </w:r>
      <w:r w:rsidRPr="007451FA">
        <w:rPr>
          <w:rFonts w:hint="eastAsia"/>
          <w:lang w:val="en-US"/>
        </w:rPr>
        <w:t>та</w:t>
      </w:r>
      <w:r w:rsidRPr="007451FA">
        <w:rPr>
          <w:lang w:val="en-US"/>
        </w:rPr>
        <w:t></w:t>
      </w:r>
      <w:r w:rsidRPr="007451FA">
        <w:rPr>
          <w:rFonts w:hint="eastAsia"/>
          <w:lang w:val="en-US"/>
        </w:rPr>
        <w:t>обов</w:t>
      </w:r>
      <w:r w:rsidRPr="007451FA">
        <w:rPr>
          <w:lang w:val="en-US"/>
        </w:rPr>
        <w:t></w:t>
      </w:r>
      <w:r w:rsidRPr="007451FA">
        <w:rPr>
          <w:rFonts w:hint="eastAsia"/>
          <w:lang w:val="en-US"/>
        </w:rPr>
        <w:t>язки</w:t>
      </w:r>
      <w:r w:rsidRPr="007451FA">
        <w:rPr>
          <w:lang w:val="en-US"/>
        </w:rPr>
        <w:t></w:t>
      </w:r>
      <w:r w:rsidRPr="007451FA">
        <w:rPr>
          <w:rFonts w:hint="eastAsia"/>
          <w:lang w:val="en-US"/>
        </w:rPr>
        <w:t>як</w:t>
      </w:r>
      <w:r w:rsidRPr="007451FA">
        <w:rPr>
          <w:lang w:val="en-US"/>
        </w:rPr>
        <w:t></w:t>
      </w:r>
      <w:r w:rsidRPr="007451FA">
        <w:rPr>
          <w:rFonts w:hint="eastAsia"/>
          <w:lang w:val="en-US"/>
        </w:rPr>
        <w:t>у</w:t>
      </w:r>
      <w:r w:rsidRPr="007451FA">
        <w:rPr>
          <w:lang w:val="en-US"/>
        </w:rPr>
        <w:t></w:t>
      </w:r>
      <w:r w:rsidRPr="007451FA">
        <w:rPr>
          <w:rFonts w:hint="eastAsia"/>
          <w:lang w:val="en-US"/>
        </w:rPr>
        <w:t>Європейській</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і</w:t>
      </w:r>
      <w:r w:rsidRPr="007451FA">
        <w:rPr>
          <w:lang w:val="en-US"/>
        </w:rPr>
        <w:t></w:t>
      </w:r>
      <w:r w:rsidRPr="007451FA">
        <w:rPr>
          <w:rFonts w:hint="eastAsia"/>
          <w:lang w:val="en-US"/>
        </w:rPr>
        <w:t>в</w:t>
      </w:r>
      <w:r w:rsidRPr="007451FA">
        <w:rPr>
          <w:lang w:val="en-US"/>
        </w:rPr>
        <w:t></w:t>
      </w:r>
      <w:r w:rsidRPr="007451FA">
        <w:rPr>
          <w:rFonts w:hint="eastAsia"/>
          <w:lang w:val="en-US"/>
        </w:rPr>
        <w:t>національному</w:t>
      </w:r>
      <w:r w:rsidRPr="007451FA">
        <w:rPr>
          <w:lang w:val="en-US"/>
        </w:rPr>
        <w:t></w:t>
      </w:r>
      <w:r w:rsidRPr="007451FA">
        <w:rPr>
          <w:rFonts w:hint="eastAsia"/>
          <w:lang w:val="en-US"/>
        </w:rPr>
        <w:t>праві</w:t>
      </w:r>
    </w:p>
    <w:p w:rsidR="007451FA" w:rsidRPr="007451FA" w:rsidRDefault="007451FA" w:rsidP="007451FA">
      <w:pPr>
        <w:rPr>
          <w:lang w:val="en-US"/>
        </w:rPr>
      </w:pPr>
      <w:r w:rsidRPr="007451FA">
        <w:rPr>
          <w:rFonts w:hint="eastAsia"/>
          <w:lang w:val="en-US"/>
        </w:rPr>
        <w:t>держав</w:t>
      </w:r>
      <w:r w:rsidRPr="007451FA">
        <w:rPr>
          <w:lang w:val="en-US"/>
        </w:rPr>
        <w:t></w:t>
      </w:r>
      <w:r w:rsidRPr="007451FA">
        <w:rPr>
          <w:rFonts w:hint="eastAsia"/>
          <w:lang w:val="en-US"/>
        </w:rPr>
        <w:t>учасниць</w:t>
      </w:r>
      <w:r w:rsidRPr="007451FA">
        <w:rPr>
          <w:lang w:val="en-US"/>
        </w:rPr>
        <w:t></w:t>
      </w:r>
      <w:r w:rsidRPr="007451FA">
        <w:rPr>
          <w:lang w:val="en-US"/>
        </w:rPr>
        <w:t></w:t>
      </w:r>
      <w:r w:rsidRPr="007451FA">
        <w:rPr>
          <w:rFonts w:hint="eastAsia"/>
          <w:lang w:val="en-US"/>
        </w:rPr>
        <w:t>можна</w:t>
      </w:r>
      <w:r w:rsidRPr="007451FA">
        <w:rPr>
          <w:lang w:val="en-US"/>
        </w:rPr>
        <w:t></w:t>
      </w:r>
      <w:r w:rsidRPr="007451FA">
        <w:rPr>
          <w:rFonts w:hint="eastAsia"/>
          <w:lang w:val="en-US"/>
        </w:rPr>
        <w:t>вважати</w:t>
      </w:r>
      <w:r w:rsidRPr="007451FA">
        <w:rPr>
          <w:lang w:val="en-US"/>
        </w:rPr>
        <w:t></w:t>
      </w:r>
      <w:r w:rsidRPr="007451FA">
        <w:rPr>
          <w:rFonts w:hint="eastAsia"/>
          <w:lang w:val="en-US"/>
        </w:rPr>
        <w:t>цивільними</w:t>
      </w:r>
      <w:r w:rsidRPr="007451FA">
        <w:rPr>
          <w:lang w:val="en-US"/>
        </w:rPr>
        <w:t></w:t>
      </w:r>
      <w:r w:rsidRPr="007451FA">
        <w:rPr>
          <w:rFonts w:hint="eastAsia"/>
          <w:lang w:val="en-US"/>
        </w:rPr>
        <w:t>в</w:t>
      </w:r>
      <w:r w:rsidRPr="007451FA">
        <w:rPr>
          <w:lang w:val="en-US"/>
        </w:rPr>
        <w:t></w:t>
      </w:r>
      <w:r w:rsidRPr="007451FA">
        <w:rPr>
          <w:rFonts w:hint="eastAsia"/>
          <w:lang w:val="en-US"/>
        </w:rPr>
        <w:t>контексті</w:t>
      </w:r>
      <w:r w:rsidRPr="007451FA">
        <w:rPr>
          <w:lang w:val="en-US"/>
        </w:rPr>
        <w:t></w:t>
      </w:r>
      <w:r w:rsidRPr="007451FA">
        <w:rPr>
          <w:rFonts w:hint="eastAsia"/>
          <w:lang w:val="en-US"/>
        </w:rPr>
        <w:t>практики</w:t>
      </w:r>
    </w:p>
    <w:p w:rsidR="007451FA" w:rsidRPr="007451FA" w:rsidRDefault="007451FA" w:rsidP="007451FA">
      <w:pPr>
        <w:rPr>
          <w:lang w:val="en-US"/>
        </w:rPr>
      </w:pP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Нами</w:t>
      </w:r>
      <w:r w:rsidRPr="007451FA">
        <w:rPr>
          <w:lang w:val="en-US"/>
        </w:rPr>
        <w:t></w:t>
      </w:r>
      <w:r w:rsidRPr="007451FA">
        <w:rPr>
          <w:rFonts w:hint="eastAsia"/>
          <w:lang w:val="en-US"/>
        </w:rPr>
        <w:t>було</w:t>
      </w:r>
      <w:r w:rsidRPr="007451FA">
        <w:rPr>
          <w:lang w:val="en-US"/>
        </w:rPr>
        <w:t></w:t>
      </w:r>
      <w:r w:rsidRPr="007451FA">
        <w:rPr>
          <w:rFonts w:hint="eastAsia"/>
          <w:lang w:val="en-US"/>
        </w:rPr>
        <w:t>зазначено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незважаючи</w:t>
      </w:r>
      <w:r w:rsidRPr="007451FA">
        <w:rPr>
          <w:lang w:val="en-US"/>
        </w:rPr>
        <w:t></w:t>
      </w:r>
      <w:r w:rsidRPr="007451FA">
        <w:rPr>
          <w:rFonts w:hint="eastAsia"/>
          <w:lang w:val="en-US"/>
        </w:rPr>
        <w:t>на</w:t>
      </w:r>
      <w:r w:rsidRPr="007451FA">
        <w:rPr>
          <w:lang w:val="en-US"/>
        </w:rPr>
        <w:t></w:t>
      </w:r>
      <w:r w:rsidRPr="007451FA">
        <w:rPr>
          <w:rFonts w:hint="eastAsia"/>
          <w:lang w:val="en-US"/>
        </w:rPr>
        <w:t>той</w:t>
      </w:r>
      <w:r w:rsidRPr="007451FA">
        <w:rPr>
          <w:lang w:val="en-US"/>
        </w:rPr>
        <w:t></w:t>
      </w:r>
      <w:r w:rsidRPr="007451FA">
        <w:rPr>
          <w:rFonts w:hint="eastAsia"/>
          <w:lang w:val="en-US"/>
        </w:rPr>
        <w:t>факт</w:t>
      </w:r>
      <w:r w:rsidRPr="007451FA">
        <w:rPr>
          <w:lang w:val="en-US"/>
        </w:rPr>
        <w:t></w:t>
      </w:r>
      <w:r w:rsidRPr="007451FA">
        <w:rPr>
          <w:lang w:val="en-US"/>
        </w:rPr>
        <w:t></w:t>
      </w:r>
      <w:r w:rsidRPr="007451FA">
        <w:rPr>
          <w:rFonts w:hint="eastAsia"/>
          <w:lang w:val="en-US"/>
        </w:rPr>
        <w:t>що</w:t>
      </w:r>
    </w:p>
    <w:p w:rsidR="007451FA" w:rsidRPr="007451FA" w:rsidRDefault="007451FA" w:rsidP="007451FA">
      <w:pPr>
        <w:rPr>
          <w:lang w:val="en-US"/>
        </w:rPr>
      </w:pPr>
      <w:r w:rsidRPr="007451FA">
        <w:rPr>
          <w:rFonts w:hint="eastAsia"/>
          <w:lang w:val="en-US"/>
        </w:rPr>
        <w:t>поняття</w:t>
      </w:r>
      <w:r w:rsidRPr="007451FA">
        <w:rPr>
          <w:lang w:val="en-US"/>
        </w:rPr>
        <w:t></w:t>
      </w:r>
      <w:r w:rsidRPr="007451FA">
        <w:rPr>
          <w:lang w:val="en-US"/>
        </w:rPr>
        <w:t></w:t>
      </w:r>
      <w:r w:rsidRPr="007451FA">
        <w:rPr>
          <w:rFonts w:hint="eastAsia"/>
          <w:lang w:val="en-US"/>
        </w:rPr>
        <w:t>цивільні</w:t>
      </w:r>
      <w:r w:rsidRPr="007451FA">
        <w:rPr>
          <w:lang w:val="en-US"/>
        </w:rPr>
        <w:t></w:t>
      </w:r>
      <w:r w:rsidRPr="007451FA">
        <w:rPr>
          <w:rFonts w:hint="eastAsia"/>
          <w:lang w:val="en-US"/>
        </w:rPr>
        <w:t>права</w:t>
      </w:r>
      <w:r w:rsidRPr="007451FA">
        <w:rPr>
          <w:lang w:val="en-US"/>
        </w:rPr>
        <w:t></w:t>
      </w:r>
      <w:r w:rsidRPr="007451FA">
        <w:rPr>
          <w:rFonts w:hint="eastAsia"/>
          <w:lang w:val="en-US"/>
        </w:rPr>
        <w:t>і</w:t>
      </w:r>
      <w:r w:rsidRPr="007451FA">
        <w:rPr>
          <w:lang w:val="en-US"/>
        </w:rPr>
        <w:t></w:t>
      </w:r>
      <w:r w:rsidRPr="007451FA">
        <w:rPr>
          <w:rFonts w:hint="eastAsia"/>
          <w:lang w:val="en-US"/>
        </w:rPr>
        <w:t>обов</w:t>
      </w:r>
      <w:r w:rsidRPr="007451FA">
        <w:rPr>
          <w:lang w:val="en-US"/>
        </w:rPr>
        <w:t></w:t>
      </w:r>
      <w:r w:rsidRPr="007451FA">
        <w:rPr>
          <w:rFonts w:hint="eastAsia"/>
          <w:lang w:val="en-US"/>
        </w:rPr>
        <w:t>язки</w:t>
      </w:r>
      <w:r w:rsidRPr="007451FA">
        <w:rPr>
          <w:lang w:val="en-US"/>
        </w:rPr>
        <w:t></w:t>
      </w:r>
      <w:r w:rsidRPr="007451FA">
        <w:rPr>
          <w:lang w:val="en-US"/>
        </w:rPr>
        <w:t></w:t>
      </w:r>
      <w:r w:rsidRPr="007451FA">
        <w:rPr>
          <w:rFonts w:hint="eastAsia"/>
          <w:lang w:val="en-US"/>
        </w:rPr>
        <w:t>є</w:t>
      </w:r>
      <w:r w:rsidRPr="007451FA">
        <w:rPr>
          <w:lang w:val="en-US"/>
        </w:rPr>
        <w:t></w:t>
      </w:r>
      <w:r w:rsidRPr="007451FA">
        <w:rPr>
          <w:rFonts w:hint="eastAsia"/>
          <w:lang w:val="en-US"/>
        </w:rPr>
        <w:t>достатньо</w:t>
      </w:r>
      <w:r w:rsidRPr="007451FA">
        <w:rPr>
          <w:lang w:val="en-US"/>
        </w:rPr>
        <w:t></w:t>
      </w:r>
      <w:r w:rsidRPr="007451FA">
        <w:rPr>
          <w:rFonts w:hint="eastAsia"/>
          <w:lang w:val="en-US"/>
        </w:rPr>
        <w:t>широким</w:t>
      </w:r>
      <w:r w:rsidRPr="007451FA">
        <w:rPr>
          <w:lang w:val="en-US"/>
        </w:rPr>
        <w:t></w:t>
      </w:r>
      <w:r w:rsidRPr="007451FA">
        <w:rPr>
          <w:lang w:val="en-US"/>
        </w:rPr>
        <w:t></w:t>
      </w:r>
      <w:r w:rsidRPr="007451FA">
        <w:rPr>
          <w:rFonts w:hint="eastAsia"/>
          <w:lang w:val="en-US"/>
        </w:rPr>
        <w:t>тим</w:t>
      </w:r>
      <w:r w:rsidRPr="007451FA">
        <w:rPr>
          <w:lang w:val="en-US"/>
        </w:rPr>
        <w:t></w:t>
      </w:r>
      <w:r w:rsidRPr="007451FA">
        <w:rPr>
          <w:rFonts w:hint="eastAsia"/>
          <w:lang w:val="en-US"/>
        </w:rPr>
        <w:t>не</w:t>
      </w:r>
      <w:r w:rsidRPr="007451FA">
        <w:rPr>
          <w:lang w:val="en-US"/>
        </w:rPr>
        <w:t></w:t>
      </w:r>
      <w:r w:rsidRPr="007451FA">
        <w:rPr>
          <w:rFonts w:hint="eastAsia"/>
          <w:lang w:val="en-US"/>
        </w:rPr>
        <w:t>менше</w:t>
      </w:r>
    </w:p>
    <w:p w:rsidR="007451FA" w:rsidRPr="007451FA" w:rsidRDefault="007451FA" w:rsidP="007451FA">
      <w:pPr>
        <w:rPr>
          <w:lang w:val="en-US"/>
        </w:rPr>
      </w:pPr>
      <w:r w:rsidRPr="007451FA">
        <w:rPr>
          <w:rFonts w:hint="eastAsia"/>
          <w:lang w:val="en-US"/>
        </w:rPr>
        <w:t>практика</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виробила</w:t>
      </w:r>
      <w:r w:rsidRPr="007451FA">
        <w:rPr>
          <w:lang w:val="en-US"/>
        </w:rPr>
        <w:t></w:t>
      </w:r>
      <w:r w:rsidRPr="007451FA">
        <w:rPr>
          <w:rFonts w:hint="eastAsia"/>
          <w:lang w:val="en-US"/>
        </w:rPr>
        <w:t>ряд</w:t>
      </w:r>
      <w:r w:rsidRPr="007451FA">
        <w:rPr>
          <w:lang w:val="en-US"/>
        </w:rPr>
        <w:t></w:t>
      </w:r>
      <w:r w:rsidRPr="007451FA">
        <w:rPr>
          <w:rFonts w:hint="eastAsia"/>
          <w:lang w:val="en-US"/>
        </w:rPr>
        <w:t>виключень</w:t>
      </w:r>
      <w:r w:rsidRPr="007451FA">
        <w:rPr>
          <w:lang w:val="en-US"/>
        </w:rPr>
        <w:t></w:t>
      </w:r>
      <w:r w:rsidRPr="007451FA">
        <w:rPr>
          <w:rFonts w:hint="eastAsia"/>
          <w:lang w:val="en-US"/>
        </w:rPr>
        <w:t>з</w:t>
      </w:r>
      <w:r w:rsidRPr="007451FA">
        <w:rPr>
          <w:lang w:val="en-US"/>
        </w:rPr>
        <w:t></w:t>
      </w:r>
      <w:r w:rsidRPr="007451FA">
        <w:rPr>
          <w:rFonts w:hint="eastAsia"/>
          <w:lang w:val="en-US"/>
        </w:rPr>
        <w:t>вказаного</w:t>
      </w:r>
      <w:r w:rsidRPr="007451FA">
        <w:rPr>
          <w:lang w:val="en-US"/>
        </w:rPr>
        <w:t></w:t>
      </w:r>
      <w:r w:rsidRPr="007451FA">
        <w:rPr>
          <w:rFonts w:hint="eastAsia"/>
          <w:lang w:val="en-US"/>
        </w:rPr>
        <w:t>поняття</w:t>
      </w:r>
      <w:r w:rsidRPr="007451FA">
        <w:rPr>
          <w:lang w:val="en-US"/>
        </w:rPr>
        <w:t></w:t>
      </w:r>
    </w:p>
    <w:p w:rsidR="007451FA" w:rsidRPr="007451FA" w:rsidRDefault="007451FA" w:rsidP="007451FA">
      <w:pPr>
        <w:rPr>
          <w:lang w:val="en-US"/>
        </w:rPr>
      </w:pPr>
      <w:r w:rsidRPr="007451FA">
        <w:rPr>
          <w:rFonts w:hint="eastAsia"/>
          <w:lang w:val="en-US"/>
        </w:rPr>
        <w:t>ураховуючи</w:t>
      </w:r>
      <w:r w:rsidRPr="007451FA">
        <w:rPr>
          <w:lang w:val="en-US"/>
        </w:rPr>
        <w:t></w:t>
      </w:r>
      <w:r w:rsidRPr="007451FA">
        <w:rPr>
          <w:rFonts w:hint="eastAsia"/>
          <w:lang w:val="en-US"/>
        </w:rPr>
        <w:t>наявність</w:t>
      </w:r>
      <w:r w:rsidRPr="007451FA">
        <w:rPr>
          <w:lang w:val="en-US"/>
        </w:rPr>
        <w:t></w:t>
      </w:r>
      <w:r w:rsidRPr="007451FA">
        <w:rPr>
          <w:rFonts w:hint="eastAsia"/>
          <w:lang w:val="en-US"/>
        </w:rPr>
        <w:t>публічного</w:t>
      </w:r>
      <w:r w:rsidRPr="007451FA">
        <w:rPr>
          <w:lang w:val="en-US"/>
        </w:rPr>
        <w:t></w:t>
      </w:r>
      <w:r w:rsidRPr="007451FA">
        <w:rPr>
          <w:rFonts w:hint="eastAsia"/>
          <w:lang w:val="en-US"/>
        </w:rPr>
        <w:t>елементу</w:t>
      </w:r>
      <w:r w:rsidRPr="007451FA">
        <w:rPr>
          <w:lang w:val="en-US"/>
        </w:rPr>
        <w:t></w:t>
      </w:r>
      <w:r w:rsidRPr="007451FA">
        <w:rPr>
          <w:rFonts w:hint="eastAsia"/>
          <w:lang w:val="en-US"/>
        </w:rPr>
        <w:t>у</w:t>
      </w:r>
      <w:r w:rsidRPr="007451FA">
        <w:rPr>
          <w:lang w:val="en-US"/>
        </w:rPr>
        <w:t></w:t>
      </w:r>
      <w:r w:rsidRPr="007451FA">
        <w:rPr>
          <w:rFonts w:hint="eastAsia"/>
          <w:lang w:val="en-US"/>
        </w:rPr>
        <w:t>правовідносинах</w:t>
      </w:r>
      <w:r w:rsidRPr="007451FA">
        <w:rPr>
          <w:lang w:val="en-US"/>
        </w:rPr>
        <w:t></w:t>
      </w:r>
      <w:r w:rsidRPr="007451FA">
        <w:rPr>
          <w:lang w:val="en-US"/>
        </w:rPr>
        <w:t></w:t>
      </w:r>
      <w:r w:rsidRPr="007451FA">
        <w:rPr>
          <w:rFonts w:hint="eastAsia"/>
          <w:lang w:val="en-US"/>
        </w:rPr>
        <w:t>Головним</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цих</w:t>
      </w:r>
      <w:r w:rsidRPr="007451FA">
        <w:rPr>
          <w:lang w:val="en-US"/>
        </w:rPr>
        <w:t></w:t>
      </w:r>
      <w:r w:rsidRPr="007451FA">
        <w:rPr>
          <w:rFonts w:hint="eastAsia"/>
          <w:lang w:val="en-US"/>
        </w:rPr>
        <w:t>виключених</w:t>
      </w:r>
      <w:r w:rsidRPr="007451FA">
        <w:rPr>
          <w:lang w:val="en-US"/>
        </w:rPr>
        <w:t></w:t>
      </w:r>
      <w:r w:rsidRPr="007451FA">
        <w:rPr>
          <w:rFonts w:hint="eastAsia"/>
          <w:lang w:val="en-US"/>
        </w:rPr>
        <w:t>питань</w:t>
      </w:r>
      <w:r w:rsidRPr="007451FA">
        <w:rPr>
          <w:lang w:val="en-US"/>
        </w:rPr>
        <w:t></w:t>
      </w:r>
      <w:r w:rsidRPr="007451FA">
        <w:rPr>
          <w:rFonts w:hint="eastAsia"/>
          <w:lang w:val="en-US"/>
        </w:rPr>
        <w:t>є</w:t>
      </w:r>
      <w:r w:rsidRPr="007451FA">
        <w:rPr>
          <w:lang w:val="en-US"/>
        </w:rPr>
        <w:t></w:t>
      </w:r>
      <w:r w:rsidRPr="007451FA">
        <w:rPr>
          <w:rFonts w:hint="eastAsia"/>
          <w:lang w:val="en-US"/>
        </w:rPr>
        <w:t>військова</w:t>
      </w:r>
      <w:r w:rsidRPr="007451FA">
        <w:rPr>
          <w:lang w:val="en-US"/>
        </w:rPr>
        <w:t></w:t>
      </w:r>
      <w:r w:rsidRPr="007451FA">
        <w:rPr>
          <w:rFonts w:hint="eastAsia"/>
          <w:lang w:val="en-US"/>
        </w:rPr>
        <w:t>зобов</w:t>
      </w:r>
      <w:r w:rsidRPr="007451FA">
        <w:rPr>
          <w:lang w:val="en-US"/>
        </w:rPr>
        <w:t></w:t>
      </w:r>
      <w:r w:rsidRPr="007451FA">
        <w:rPr>
          <w:rFonts w:hint="eastAsia"/>
          <w:lang w:val="en-US"/>
        </w:rPr>
        <w:t>язаність</w:t>
      </w:r>
      <w:r w:rsidRPr="007451FA">
        <w:rPr>
          <w:lang w:val="en-US"/>
        </w:rPr>
        <w:t></w:t>
      </w:r>
      <w:r w:rsidRPr="007451FA">
        <w:rPr>
          <w:lang w:val="en-US"/>
        </w:rPr>
        <w:t></w:t>
      </w:r>
      <w:r w:rsidRPr="007451FA">
        <w:rPr>
          <w:rFonts w:hint="eastAsia"/>
          <w:lang w:val="en-US"/>
        </w:rPr>
        <w:t>імміграція</w:t>
      </w:r>
      <w:r w:rsidRPr="007451FA">
        <w:rPr>
          <w:lang w:val="en-US"/>
        </w:rPr>
        <w:t></w:t>
      </w:r>
      <w:r w:rsidRPr="007451FA">
        <w:rPr>
          <w:rFonts w:hint="eastAsia"/>
          <w:lang w:val="en-US"/>
        </w:rPr>
        <w:t>та</w:t>
      </w:r>
      <w:r w:rsidRPr="007451FA">
        <w:rPr>
          <w:lang w:val="en-US"/>
        </w:rPr>
        <w:t></w:t>
      </w:r>
      <w:r w:rsidRPr="007451FA">
        <w:rPr>
          <w:rFonts w:hint="eastAsia"/>
          <w:lang w:val="en-US"/>
        </w:rPr>
        <w:t>надання</w:t>
      </w:r>
    </w:p>
    <w:p w:rsidR="007451FA" w:rsidRPr="007451FA" w:rsidRDefault="007451FA" w:rsidP="007451FA">
      <w:pPr>
        <w:rPr>
          <w:lang w:val="en-US"/>
        </w:rPr>
      </w:pPr>
      <w:r w:rsidRPr="007451FA">
        <w:rPr>
          <w:rFonts w:hint="eastAsia"/>
          <w:lang w:val="en-US"/>
        </w:rPr>
        <w:t>притулку</w:t>
      </w:r>
      <w:r w:rsidRPr="007451FA">
        <w:rPr>
          <w:lang w:val="en-US"/>
        </w:rPr>
        <w:t></w:t>
      </w:r>
      <w:r w:rsidRPr="007451FA">
        <w:rPr>
          <w:lang w:val="en-US"/>
        </w:rPr>
        <w:t></w:t>
      </w:r>
      <w:r w:rsidRPr="007451FA">
        <w:rPr>
          <w:rFonts w:hint="eastAsia"/>
          <w:lang w:val="en-US"/>
        </w:rPr>
        <w:t>медичне</w:t>
      </w:r>
      <w:r w:rsidRPr="007451FA">
        <w:rPr>
          <w:lang w:val="en-US"/>
        </w:rPr>
        <w:t></w:t>
      </w:r>
      <w:r w:rsidRPr="007451FA">
        <w:rPr>
          <w:rFonts w:hint="eastAsia"/>
          <w:lang w:val="en-US"/>
        </w:rPr>
        <w:t>обслуговування</w:t>
      </w:r>
      <w:r w:rsidRPr="007451FA">
        <w:rPr>
          <w:lang w:val="en-US"/>
        </w:rPr>
        <w:t></w:t>
      </w:r>
      <w:r w:rsidRPr="007451FA">
        <w:rPr>
          <w:rFonts w:hint="eastAsia"/>
          <w:lang w:val="en-US"/>
        </w:rPr>
        <w:t>та</w:t>
      </w:r>
      <w:r w:rsidRPr="007451FA">
        <w:rPr>
          <w:lang w:val="en-US"/>
        </w:rPr>
        <w:t></w:t>
      </w:r>
      <w:r w:rsidRPr="007451FA">
        <w:rPr>
          <w:rFonts w:hint="eastAsia"/>
          <w:lang w:val="en-US"/>
        </w:rPr>
        <w:t>освіта</w:t>
      </w:r>
      <w:r w:rsidRPr="007451FA">
        <w:rPr>
          <w:lang w:val="en-US"/>
        </w:rPr>
        <w:t></w:t>
      </w:r>
      <w:r w:rsidRPr="007451FA">
        <w:rPr>
          <w:rFonts w:hint="eastAsia"/>
          <w:lang w:val="en-US"/>
        </w:rPr>
        <w:t>за</w:t>
      </w:r>
      <w:r w:rsidRPr="007451FA">
        <w:rPr>
          <w:lang w:val="en-US"/>
        </w:rPr>
        <w:t></w:t>
      </w:r>
      <w:r w:rsidRPr="007451FA">
        <w:rPr>
          <w:rFonts w:hint="eastAsia"/>
          <w:lang w:val="en-US"/>
        </w:rPr>
        <w:t>рахунок</w:t>
      </w:r>
      <w:r w:rsidRPr="007451FA">
        <w:rPr>
          <w:lang w:val="en-US"/>
        </w:rPr>
        <w:t></w:t>
      </w:r>
      <w:r w:rsidRPr="007451FA">
        <w:rPr>
          <w:rFonts w:hint="eastAsia"/>
          <w:lang w:val="en-US"/>
        </w:rPr>
        <w:t>державних</w:t>
      </w:r>
      <w:r w:rsidRPr="007451FA">
        <w:rPr>
          <w:lang w:val="en-US"/>
        </w:rPr>
        <w:t></w:t>
      </w:r>
      <w:r w:rsidRPr="007451FA">
        <w:rPr>
          <w:rFonts w:hint="eastAsia"/>
          <w:lang w:val="en-US"/>
        </w:rPr>
        <w:t>коштів</w:t>
      </w:r>
      <w:r w:rsidRPr="007451FA">
        <w:rPr>
          <w:lang w:val="en-US"/>
        </w:rPr>
        <w:t></w:t>
      </w:r>
    </w:p>
    <w:p w:rsidR="007451FA" w:rsidRPr="007451FA" w:rsidRDefault="007451FA" w:rsidP="007451FA">
      <w:pPr>
        <w:rPr>
          <w:lang w:val="en-US"/>
        </w:rPr>
      </w:pPr>
      <w:r w:rsidRPr="007451FA">
        <w:rPr>
          <w:rFonts w:hint="eastAsia"/>
          <w:lang w:val="en-US"/>
        </w:rPr>
        <w:t>проходження</w:t>
      </w:r>
      <w:r w:rsidRPr="007451FA">
        <w:rPr>
          <w:lang w:val="en-US"/>
        </w:rPr>
        <w:t></w:t>
      </w:r>
      <w:r w:rsidRPr="007451FA">
        <w:rPr>
          <w:rFonts w:hint="eastAsia"/>
          <w:lang w:val="en-US"/>
        </w:rPr>
        <w:t>державної</w:t>
      </w:r>
      <w:r w:rsidRPr="007451FA">
        <w:rPr>
          <w:lang w:val="en-US"/>
        </w:rPr>
        <w:t></w:t>
      </w:r>
      <w:r w:rsidRPr="007451FA">
        <w:rPr>
          <w:rFonts w:hint="eastAsia"/>
          <w:lang w:val="en-US"/>
        </w:rPr>
        <w:t>служби</w:t>
      </w:r>
      <w:r w:rsidRPr="007451FA">
        <w:rPr>
          <w:lang w:val="en-US"/>
        </w:rPr>
        <w:t></w:t>
      </w:r>
      <w:r w:rsidRPr="007451FA">
        <w:rPr>
          <w:lang w:val="en-US"/>
        </w:rPr>
        <w:t></w:t>
      </w:r>
      <w:r w:rsidRPr="007451FA">
        <w:rPr>
          <w:rFonts w:hint="eastAsia"/>
          <w:lang w:val="en-US"/>
        </w:rPr>
        <w:t>виборчі</w:t>
      </w:r>
      <w:r w:rsidRPr="007451FA">
        <w:rPr>
          <w:lang w:val="en-US"/>
        </w:rPr>
        <w:t></w:t>
      </w:r>
      <w:r w:rsidRPr="007451FA">
        <w:rPr>
          <w:rFonts w:hint="eastAsia"/>
          <w:lang w:val="en-US"/>
        </w:rPr>
        <w:t>права</w:t>
      </w:r>
      <w:r w:rsidRPr="007451FA">
        <w:rPr>
          <w:lang w:val="en-US"/>
        </w:rPr>
        <w:t></w:t>
      </w:r>
      <w:r w:rsidRPr="007451FA">
        <w:rPr>
          <w:rFonts w:hint="eastAsia"/>
          <w:lang w:val="en-US"/>
        </w:rPr>
        <w:t>тощо</w:t>
      </w:r>
      <w:r w:rsidRPr="007451FA">
        <w:rPr>
          <w:lang w:val="en-US"/>
        </w:rPr>
        <w:t></w:t>
      </w:r>
      <w:r w:rsidRPr="007451FA">
        <w:rPr>
          <w:lang w:val="en-US"/>
        </w:rPr>
        <w:t></w:t>
      </w:r>
      <w:r w:rsidRPr="007451FA">
        <w:rPr>
          <w:rFonts w:hint="eastAsia"/>
          <w:lang w:val="en-US"/>
        </w:rPr>
        <w:t>Ці</w:t>
      </w:r>
      <w:r w:rsidRPr="007451FA">
        <w:rPr>
          <w:lang w:val="en-US"/>
        </w:rPr>
        <w:t></w:t>
      </w:r>
      <w:r w:rsidRPr="007451FA">
        <w:rPr>
          <w:rFonts w:hint="eastAsia"/>
          <w:lang w:val="en-US"/>
        </w:rPr>
        <w:t>питання</w:t>
      </w:r>
      <w:r w:rsidRPr="007451FA">
        <w:rPr>
          <w:lang w:val="en-US"/>
        </w:rPr>
        <w:t></w:t>
      </w:r>
      <w:r w:rsidRPr="007451FA">
        <w:rPr>
          <w:rFonts w:hint="eastAsia"/>
          <w:lang w:val="en-US"/>
        </w:rPr>
        <w:t>входять</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сферу</w:t>
      </w:r>
      <w:r w:rsidRPr="007451FA">
        <w:rPr>
          <w:lang w:val="en-US"/>
        </w:rPr>
        <w:t></w:t>
      </w:r>
      <w:r w:rsidRPr="007451FA">
        <w:rPr>
          <w:rFonts w:hint="eastAsia"/>
          <w:lang w:val="en-US"/>
        </w:rPr>
        <w:t>регулювання</w:t>
      </w:r>
      <w:r w:rsidRPr="007451FA">
        <w:rPr>
          <w:lang w:val="en-US"/>
        </w:rPr>
        <w:t></w:t>
      </w:r>
      <w:r w:rsidRPr="007451FA">
        <w:rPr>
          <w:rFonts w:hint="eastAsia"/>
          <w:lang w:val="en-US"/>
        </w:rPr>
        <w:t>публічного</w:t>
      </w:r>
      <w:r w:rsidRPr="007451FA">
        <w:rPr>
          <w:lang w:val="en-US"/>
        </w:rPr>
        <w:t></w:t>
      </w:r>
      <w:r w:rsidRPr="007451FA">
        <w:rPr>
          <w:rFonts w:hint="eastAsia"/>
          <w:lang w:val="en-US"/>
        </w:rPr>
        <w:t>права</w:t>
      </w:r>
      <w:r w:rsidRPr="007451FA">
        <w:rPr>
          <w:lang w:val="en-US"/>
        </w:rPr>
        <w:t></w:t>
      </w:r>
      <w:r w:rsidRPr="007451FA">
        <w:rPr>
          <w:lang w:val="en-US"/>
        </w:rPr>
        <w:t></w:t>
      </w:r>
      <w:r w:rsidRPr="007451FA">
        <w:rPr>
          <w:rFonts w:hint="eastAsia"/>
          <w:lang w:val="en-US"/>
        </w:rPr>
        <w:t>крім</w:t>
      </w:r>
      <w:r w:rsidRPr="007451FA">
        <w:rPr>
          <w:lang w:val="en-US"/>
        </w:rPr>
        <w:t></w:t>
      </w:r>
      <w:r w:rsidRPr="007451FA">
        <w:rPr>
          <w:rFonts w:hint="eastAsia"/>
          <w:lang w:val="en-US"/>
        </w:rPr>
        <w:t>випадків</w:t>
      </w:r>
      <w:r w:rsidRPr="007451FA">
        <w:rPr>
          <w:lang w:val="en-US"/>
        </w:rPr>
        <w:t></w:t>
      </w:r>
      <w:r w:rsidRPr="007451FA">
        <w:rPr>
          <w:rFonts w:hint="eastAsia"/>
          <w:lang w:val="en-US"/>
        </w:rPr>
        <w:t>доведення</w:t>
      </w:r>
      <w:r w:rsidRPr="007451FA">
        <w:rPr>
          <w:lang w:val="en-US"/>
        </w:rPr>
        <w:t></w:t>
      </w:r>
      <w:r w:rsidRPr="007451FA">
        <w:rPr>
          <w:rFonts w:hint="eastAsia"/>
          <w:lang w:val="en-US"/>
        </w:rPr>
        <w:t>заявником</w:t>
      </w:r>
      <w:r w:rsidRPr="007451FA">
        <w:rPr>
          <w:lang w:val="en-US"/>
        </w:rPr>
        <w:t></w:t>
      </w:r>
    </w:p>
    <w:p w:rsidR="007451FA" w:rsidRPr="007451FA" w:rsidRDefault="007451FA" w:rsidP="007451FA">
      <w:pPr>
        <w:rPr>
          <w:lang w:val="en-US"/>
        </w:rPr>
      </w:pPr>
      <w:r w:rsidRPr="007451FA">
        <w:rPr>
          <w:rFonts w:hint="eastAsia"/>
          <w:lang w:val="en-US"/>
        </w:rPr>
        <w:t>що</w:t>
      </w:r>
      <w:r w:rsidRPr="007451FA">
        <w:rPr>
          <w:lang w:val="en-US"/>
        </w:rPr>
        <w:t></w:t>
      </w:r>
      <w:r w:rsidRPr="007451FA">
        <w:rPr>
          <w:rFonts w:hint="eastAsia"/>
          <w:lang w:val="en-US"/>
        </w:rPr>
        <w:t>вказане</w:t>
      </w:r>
      <w:r w:rsidRPr="007451FA">
        <w:rPr>
          <w:lang w:val="en-US"/>
        </w:rPr>
        <w:t></w:t>
      </w:r>
      <w:r w:rsidRPr="007451FA">
        <w:rPr>
          <w:rFonts w:hint="eastAsia"/>
          <w:lang w:val="en-US"/>
        </w:rPr>
        <w:t>право</w:t>
      </w:r>
      <w:r w:rsidRPr="007451FA">
        <w:rPr>
          <w:lang w:val="en-US"/>
        </w:rPr>
        <w:t></w:t>
      </w:r>
      <w:r w:rsidRPr="007451FA">
        <w:rPr>
          <w:rFonts w:hint="eastAsia"/>
          <w:lang w:val="en-US"/>
        </w:rPr>
        <w:t>є</w:t>
      </w:r>
      <w:r w:rsidRPr="007451FA">
        <w:rPr>
          <w:lang w:val="en-US"/>
        </w:rPr>
        <w:t></w:t>
      </w:r>
      <w:r w:rsidRPr="007451FA">
        <w:rPr>
          <w:rFonts w:hint="eastAsia"/>
          <w:lang w:val="en-US"/>
        </w:rPr>
        <w:t>предметом</w:t>
      </w:r>
      <w:r w:rsidRPr="007451FA">
        <w:rPr>
          <w:lang w:val="en-US"/>
        </w:rPr>
        <w:t></w:t>
      </w:r>
      <w:r w:rsidRPr="007451FA">
        <w:rPr>
          <w:rFonts w:hint="eastAsia"/>
          <w:lang w:val="en-US"/>
        </w:rPr>
        <w:t>регулювання</w:t>
      </w:r>
      <w:r w:rsidRPr="007451FA">
        <w:rPr>
          <w:lang w:val="en-US"/>
        </w:rPr>
        <w:t></w:t>
      </w:r>
      <w:r w:rsidRPr="007451FA">
        <w:rPr>
          <w:rFonts w:hint="eastAsia"/>
          <w:lang w:val="en-US"/>
        </w:rPr>
        <w:t>Європейською</w:t>
      </w:r>
      <w:r w:rsidRPr="007451FA">
        <w:rPr>
          <w:lang w:val="en-US"/>
        </w:rPr>
        <w:t></w:t>
      </w:r>
      <w:r w:rsidRPr="007451FA">
        <w:rPr>
          <w:rFonts w:hint="eastAsia"/>
          <w:lang w:val="en-US"/>
        </w:rPr>
        <w:t>конвенцією</w:t>
      </w:r>
      <w:r w:rsidRPr="007451FA">
        <w:rPr>
          <w:lang w:val="en-US"/>
        </w:rPr>
        <w:t></w:t>
      </w:r>
    </w:p>
    <w:p w:rsidR="007451FA" w:rsidRPr="007451FA" w:rsidRDefault="007451FA" w:rsidP="007451FA">
      <w:pPr>
        <w:rPr>
          <w:lang w:val="en-US"/>
        </w:rPr>
      </w:pPr>
      <w:r w:rsidRPr="007451FA">
        <w:rPr>
          <w:rFonts w:hint="eastAsia"/>
          <w:lang w:val="en-US"/>
        </w:rPr>
        <w:t>Тому</w:t>
      </w:r>
      <w:r w:rsidRPr="007451FA">
        <w:rPr>
          <w:lang w:val="en-US"/>
        </w:rPr>
        <w:t></w:t>
      </w:r>
      <w:r w:rsidRPr="007451FA">
        <w:rPr>
          <w:rFonts w:hint="eastAsia"/>
          <w:lang w:val="en-US"/>
        </w:rPr>
        <w:t>ми</w:t>
      </w:r>
      <w:r w:rsidRPr="007451FA">
        <w:rPr>
          <w:lang w:val="en-US"/>
        </w:rPr>
        <w:t></w:t>
      </w:r>
      <w:r w:rsidRPr="007451FA">
        <w:rPr>
          <w:rFonts w:hint="eastAsia"/>
          <w:lang w:val="en-US"/>
        </w:rPr>
        <w:t>вирішили</w:t>
      </w:r>
      <w:r w:rsidRPr="007451FA">
        <w:rPr>
          <w:lang w:val="en-US"/>
        </w:rPr>
        <w:t></w:t>
      </w:r>
      <w:r w:rsidRPr="007451FA">
        <w:rPr>
          <w:rFonts w:hint="eastAsia"/>
          <w:lang w:val="en-US"/>
        </w:rPr>
        <w:t>дослідити</w:t>
      </w:r>
      <w:r w:rsidRPr="007451FA">
        <w:rPr>
          <w:lang w:val="en-US"/>
        </w:rPr>
        <w:t></w:t>
      </w:r>
      <w:r w:rsidRPr="007451FA">
        <w:rPr>
          <w:rFonts w:hint="eastAsia"/>
          <w:lang w:val="en-US"/>
        </w:rPr>
        <w:t>практику</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щоб</w:t>
      </w:r>
      <w:r w:rsidRPr="007451FA">
        <w:rPr>
          <w:lang w:val="en-US"/>
        </w:rPr>
        <w:t></w:t>
      </w:r>
      <w:r w:rsidRPr="007451FA">
        <w:rPr>
          <w:rFonts w:hint="eastAsia"/>
          <w:lang w:val="en-US"/>
        </w:rPr>
        <w:t>зрозуміти</w:t>
      </w:r>
      <w:r w:rsidRPr="007451FA">
        <w:rPr>
          <w:lang w:val="en-US"/>
        </w:rPr>
        <w:t></w:t>
      </w:r>
      <w:r w:rsidRPr="007451FA">
        <w:rPr>
          <w:rFonts w:hint="eastAsia"/>
          <w:lang w:val="en-US"/>
        </w:rPr>
        <w:t>загальні</w:t>
      </w:r>
    </w:p>
    <w:p w:rsidR="007451FA" w:rsidRPr="007451FA" w:rsidRDefault="007451FA" w:rsidP="007451FA">
      <w:pPr>
        <w:rPr>
          <w:lang w:val="en-US"/>
        </w:rPr>
      </w:pPr>
      <w:r w:rsidRPr="007451FA">
        <w:rPr>
          <w:rFonts w:hint="eastAsia"/>
          <w:lang w:val="en-US"/>
        </w:rPr>
        <w:t>підходи</w:t>
      </w:r>
      <w:r w:rsidRPr="007451FA">
        <w:rPr>
          <w:lang w:val="en-US"/>
        </w:rPr>
        <w:t></w:t>
      </w:r>
      <w:r w:rsidRPr="007451FA">
        <w:rPr>
          <w:lang w:val="en-US"/>
        </w:rPr>
        <w:t></w:t>
      </w:r>
      <w:r w:rsidRPr="007451FA">
        <w:rPr>
          <w:rFonts w:hint="eastAsia"/>
          <w:lang w:val="en-US"/>
        </w:rPr>
        <w:t>якими</w:t>
      </w:r>
      <w:r w:rsidRPr="007451FA">
        <w:rPr>
          <w:lang w:val="en-US"/>
        </w:rPr>
        <w:t></w:t>
      </w:r>
      <w:r w:rsidRPr="007451FA">
        <w:rPr>
          <w:rFonts w:hint="eastAsia"/>
          <w:lang w:val="en-US"/>
        </w:rPr>
        <w:t>керується</w:t>
      </w:r>
      <w:r w:rsidRPr="007451FA">
        <w:rPr>
          <w:lang w:val="en-US"/>
        </w:rPr>
        <w:t></w:t>
      </w:r>
      <w:r w:rsidRPr="007451FA">
        <w:rPr>
          <w:rFonts w:hint="eastAsia"/>
          <w:lang w:val="en-US"/>
        </w:rPr>
        <w:t>Європейський</w:t>
      </w:r>
      <w:r w:rsidRPr="007451FA">
        <w:rPr>
          <w:lang w:val="en-US"/>
        </w:rPr>
        <w:t></w:t>
      </w:r>
      <w:r w:rsidRPr="007451FA">
        <w:rPr>
          <w:rFonts w:hint="eastAsia"/>
          <w:lang w:val="en-US"/>
        </w:rPr>
        <w:t>суд</w:t>
      </w:r>
      <w:r w:rsidRPr="007451FA">
        <w:rPr>
          <w:lang w:val="en-US"/>
        </w:rPr>
        <w:t></w:t>
      </w:r>
      <w:r w:rsidRPr="007451FA">
        <w:rPr>
          <w:rFonts w:hint="eastAsia"/>
          <w:lang w:val="en-US"/>
        </w:rPr>
        <w:t>при</w:t>
      </w:r>
      <w:r w:rsidRPr="007451FA">
        <w:rPr>
          <w:lang w:val="en-US"/>
        </w:rPr>
        <w:t></w:t>
      </w:r>
      <w:r w:rsidRPr="007451FA">
        <w:rPr>
          <w:rFonts w:hint="eastAsia"/>
          <w:lang w:val="en-US"/>
        </w:rPr>
        <w:t>визначенні</w:t>
      </w:r>
      <w:r w:rsidRPr="007451FA">
        <w:rPr>
          <w:lang w:val="en-US"/>
        </w:rPr>
        <w:t></w:t>
      </w:r>
      <w:r w:rsidRPr="007451FA">
        <w:rPr>
          <w:rFonts w:hint="eastAsia"/>
          <w:lang w:val="en-US"/>
        </w:rPr>
        <w:t>поняття</w:t>
      </w:r>
    </w:p>
    <w:p w:rsidR="007451FA" w:rsidRPr="007451FA" w:rsidRDefault="007451FA" w:rsidP="007451FA">
      <w:pPr>
        <w:rPr>
          <w:lang w:val="en-US"/>
        </w:rPr>
      </w:pPr>
      <w:r w:rsidRPr="007451FA">
        <w:rPr>
          <w:lang w:val="en-US"/>
        </w:rPr>
        <w:t></w:t>
      </w:r>
      <w:r w:rsidRPr="007451FA">
        <w:rPr>
          <w:rFonts w:hint="eastAsia"/>
          <w:lang w:val="en-US"/>
        </w:rPr>
        <w:t>цивільних</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обов’язків</w:t>
      </w:r>
      <w:r w:rsidRPr="007451FA">
        <w:rPr>
          <w:lang w:val="en-US"/>
        </w:rPr>
        <w:t></w:t>
      </w:r>
      <w:r w:rsidRPr="007451FA">
        <w:rPr>
          <w:lang w:val="en-US"/>
        </w:rPr>
        <w:t></w:t>
      </w:r>
      <w:r w:rsidRPr="007451FA">
        <w:rPr>
          <w:lang w:val="en-US"/>
        </w:rPr>
        <w:t></w:t>
      </w:r>
      <w:r w:rsidRPr="007451FA">
        <w:rPr>
          <w:rFonts w:hint="eastAsia"/>
          <w:lang w:val="en-US"/>
        </w:rPr>
        <w:t>Серед</w:t>
      </w:r>
      <w:r w:rsidRPr="007451FA">
        <w:rPr>
          <w:lang w:val="en-US"/>
        </w:rPr>
        <w:t></w:t>
      </w:r>
      <w:r w:rsidRPr="007451FA">
        <w:rPr>
          <w:rFonts w:hint="eastAsia"/>
          <w:lang w:val="en-US"/>
        </w:rPr>
        <w:t>них</w:t>
      </w:r>
      <w:r w:rsidRPr="007451FA">
        <w:rPr>
          <w:lang w:val="en-US"/>
        </w:rPr>
        <w:t></w:t>
      </w:r>
      <w:r w:rsidRPr="007451FA">
        <w:rPr>
          <w:rFonts w:hint="eastAsia"/>
          <w:lang w:val="en-US"/>
        </w:rPr>
        <w:t>встановлено</w:t>
      </w:r>
      <w:r w:rsidRPr="007451FA">
        <w:rPr>
          <w:lang w:val="en-US"/>
        </w:rPr>
        <w:t></w:t>
      </w:r>
      <w:r w:rsidRPr="007451FA">
        <w:rPr>
          <w:rFonts w:hint="eastAsia"/>
          <w:lang w:val="en-US"/>
        </w:rPr>
        <w:t>такі</w:t>
      </w:r>
      <w:r w:rsidRPr="007451FA">
        <w:rPr>
          <w:lang w:val="en-US"/>
        </w:rPr>
        <w:t></w:t>
      </w:r>
      <w:r w:rsidRPr="007451FA">
        <w:rPr>
          <w:rFonts w:hint="eastAsia"/>
          <w:lang w:val="en-US"/>
        </w:rPr>
        <w:t>підходи</w:t>
      </w:r>
      <w:r w:rsidRPr="007451FA">
        <w:rPr>
          <w:lang w:val="en-US"/>
        </w:rPr>
        <w:t></w:t>
      </w:r>
    </w:p>
    <w:p w:rsidR="007451FA" w:rsidRPr="007451FA" w:rsidRDefault="007451FA" w:rsidP="007451FA">
      <w:pPr>
        <w:rPr>
          <w:lang w:val="en-US"/>
        </w:rPr>
      </w:pPr>
      <w:r w:rsidRPr="007451FA">
        <w:rPr>
          <w:rFonts w:hint="eastAsia"/>
          <w:lang w:val="en-US"/>
        </w:rPr>
        <w:t>Підхід</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Поняття</w:t>
      </w:r>
      <w:r w:rsidRPr="007451FA">
        <w:rPr>
          <w:lang w:val="en-US"/>
        </w:rPr>
        <w:t></w:t>
      </w:r>
      <w:r w:rsidRPr="007451FA">
        <w:rPr>
          <w:lang w:val="en-US"/>
        </w:rPr>
        <w:t></w:t>
      </w:r>
      <w:r w:rsidRPr="007451FA">
        <w:rPr>
          <w:rFonts w:hint="eastAsia"/>
          <w:lang w:val="en-US"/>
        </w:rPr>
        <w:t>цивільні</w:t>
      </w:r>
      <w:r w:rsidRPr="007451FA">
        <w:rPr>
          <w:lang w:val="en-US"/>
        </w:rPr>
        <w:t></w:t>
      </w:r>
      <w:r w:rsidRPr="007451FA">
        <w:rPr>
          <w:rFonts w:hint="eastAsia"/>
          <w:lang w:val="en-US"/>
        </w:rPr>
        <w:t>права</w:t>
      </w:r>
      <w:r w:rsidRPr="007451FA">
        <w:rPr>
          <w:lang w:val="en-US"/>
        </w:rPr>
        <w:t></w:t>
      </w:r>
      <w:r w:rsidRPr="007451FA">
        <w:rPr>
          <w:rFonts w:hint="eastAsia"/>
          <w:lang w:val="en-US"/>
        </w:rPr>
        <w:t>і</w:t>
      </w:r>
      <w:r w:rsidRPr="007451FA">
        <w:rPr>
          <w:lang w:val="en-US"/>
        </w:rPr>
        <w:t></w:t>
      </w:r>
      <w:r w:rsidRPr="007451FA">
        <w:rPr>
          <w:rFonts w:hint="eastAsia"/>
          <w:lang w:val="en-US"/>
        </w:rPr>
        <w:t>обов’язки</w:t>
      </w:r>
      <w:r w:rsidRPr="007451FA">
        <w:rPr>
          <w:lang w:val="en-US"/>
        </w:rPr>
        <w:t></w:t>
      </w:r>
      <w:r w:rsidRPr="007451FA">
        <w:rPr>
          <w:lang w:val="en-US"/>
        </w:rPr>
        <w:t></w:t>
      </w:r>
      <w:r w:rsidRPr="007451FA">
        <w:rPr>
          <w:rFonts w:hint="eastAsia"/>
          <w:lang w:val="en-US"/>
        </w:rPr>
        <w:t>є</w:t>
      </w:r>
      <w:r w:rsidRPr="007451FA">
        <w:rPr>
          <w:lang w:val="en-US"/>
        </w:rPr>
        <w:t></w:t>
      </w:r>
      <w:r w:rsidRPr="007451FA">
        <w:rPr>
          <w:rFonts w:hint="eastAsia"/>
          <w:lang w:val="en-US"/>
        </w:rPr>
        <w:t>автономною</w:t>
      </w:r>
    </w:p>
    <w:p w:rsidR="007451FA" w:rsidRPr="007451FA" w:rsidRDefault="007451FA" w:rsidP="007451FA">
      <w:pPr>
        <w:rPr>
          <w:lang w:val="en-US"/>
        </w:rPr>
      </w:pPr>
      <w:r w:rsidRPr="007451FA">
        <w:rPr>
          <w:rFonts w:hint="eastAsia"/>
          <w:lang w:val="en-US"/>
        </w:rPr>
        <w:t>концепцією</w:t>
      </w:r>
      <w:r w:rsidRPr="007451FA">
        <w:rPr>
          <w:lang w:val="en-US"/>
        </w:rPr>
        <w:t></w:t>
      </w:r>
      <w:r w:rsidRPr="007451FA">
        <w:rPr>
          <w:rFonts w:hint="eastAsia"/>
          <w:lang w:val="en-US"/>
        </w:rPr>
        <w:t>і</w:t>
      </w:r>
      <w:r w:rsidRPr="007451FA">
        <w:rPr>
          <w:lang w:val="en-US"/>
        </w:rPr>
        <w:t></w:t>
      </w:r>
      <w:r w:rsidRPr="007451FA">
        <w:rPr>
          <w:rFonts w:hint="eastAsia"/>
          <w:lang w:val="en-US"/>
        </w:rPr>
        <w:t>не</w:t>
      </w:r>
      <w:r w:rsidRPr="007451FA">
        <w:rPr>
          <w:lang w:val="en-US"/>
        </w:rPr>
        <w:t></w:t>
      </w:r>
      <w:r w:rsidRPr="007451FA">
        <w:rPr>
          <w:rFonts w:hint="eastAsia"/>
          <w:lang w:val="en-US"/>
        </w:rPr>
        <w:t>може</w:t>
      </w:r>
      <w:r w:rsidRPr="007451FA">
        <w:rPr>
          <w:lang w:val="en-US"/>
        </w:rPr>
        <w:t></w:t>
      </w:r>
      <w:r w:rsidRPr="007451FA">
        <w:rPr>
          <w:rFonts w:hint="eastAsia"/>
          <w:lang w:val="en-US"/>
        </w:rPr>
        <w:t>тлумачитися</w:t>
      </w:r>
      <w:r w:rsidRPr="007451FA">
        <w:rPr>
          <w:lang w:val="en-US"/>
        </w:rPr>
        <w:t></w:t>
      </w:r>
      <w:r w:rsidRPr="007451FA">
        <w:rPr>
          <w:rFonts w:hint="eastAsia"/>
          <w:lang w:val="en-US"/>
        </w:rPr>
        <w:t>виключно</w:t>
      </w:r>
      <w:r w:rsidRPr="007451FA">
        <w:rPr>
          <w:lang w:val="en-US"/>
        </w:rPr>
        <w:t></w:t>
      </w:r>
      <w:r w:rsidRPr="007451FA">
        <w:rPr>
          <w:rFonts w:hint="eastAsia"/>
          <w:lang w:val="en-US"/>
        </w:rPr>
        <w:t>у</w:t>
      </w:r>
      <w:r w:rsidRPr="007451FA">
        <w:rPr>
          <w:lang w:val="en-US"/>
        </w:rPr>
        <w:t></w:t>
      </w:r>
      <w:r w:rsidRPr="007451FA">
        <w:rPr>
          <w:rFonts w:hint="eastAsia"/>
          <w:lang w:val="en-US"/>
        </w:rPr>
        <w:t>світлі</w:t>
      </w:r>
      <w:r w:rsidRPr="007451FA">
        <w:rPr>
          <w:lang w:val="en-US"/>
        </w:rPr>
        <w:t></w:t>
      </w:r>
      <w:r w:rsidRPr="007451FA">
        <w:rPr>
          <w:rFonts w:hint="eastAsia"/>
          <w:lang w:val="en-US"/>
        </w:rPr>
        <w:t>внутрішнього</w:t>
      </w:r>
    </w:p>
    <w:p w:rsidR="007451FA" w:rsidRPr="007451FA" w:rsidRDefault="007451FA" w:rsidP="007451FA">
      <w:pPr>
        <w:rPr>
          <w:lang w:val="en-US"/>
        </w:rPr>
      </w:pPr>
      <w:r w:rsidRPr="007451FA">
        <w:rPr>
          <w:rFonts w:hint="eastAsia"/>
          <w:lang w:val="en-US"/>
        </w:rPr>
        <w:t>законодавства</w:t>
      </w:r>
      <w:r w:rsidRPr="007451FA">
        <w:rPr>
          <w:lang w:val="en-US"/>
        </w:rPr>
        <w:t></w:t>
      </w:r>
      <w:r w:rsidRPr="007451FA">
        <w:rPr>
          <w:rFonts w:hint="eastAsia"/>
          <w:lang w:val="en-US"/>
        </w:rPr>
        <w:t>держави</w:t>
      </w:r>
      <w:r w:rsidRPr="007451FA">
        <w:rPr>
          <w:lang w:val="en-US"/>
        </w:rPr>
        <w:t></w:t>
      </w:r>
      <w:r w:rsidRPr="007451FA">
        <w:rPr>
          <w:rFonts w:hint="eastAsia"/>
          <w:lang w:val="en-US"/>
        </w:rPr>
        <w:t>відповідача</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Підхід</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Автономія</w:t>
      </w:r>
      <w:r w:rsidRPr="007451FA">
        <w:rPr>
          <w:lang w:val="en-US"/>
        </w:rPr>
        <w:t></w:t>
      </w:r>
      <w:r w:rsidRPr="007451FA">
        <w:rPr>
          <w:rFonts w:hint="eastAsia"/>
          <w:lang w:val="en-US"/>
        </w:rPr>
        <w:t>поняття</w:t>
      </w:r>
      <w:r w:rsidRPr="007451FA">
        <w:rPr>
          <w:lang w:val="en-US"/>
        </w:rPr>
        <w:t></w:t>
      </w:r>
      <w:r w:rsidRPr="007451FA">
        <w:rPr>
          <w:lang w:val="en-US"/>
        </w:rPr>
        <w:t></w:t>
      </w:r>
      <w:r w:rsidRPr="007451FA">
        <w:rPr>
          <w:rFonts w:hint="eastAsia"/>
          <w:lang w:val="en-US"/>
        </w:rPr>
        <w:t>цивільних</w:t>
      </w:r>
      <w:r w:rsidRPr="007451FA">
        <w:rPr>
          <w:lang w:val="en-US"/>
        </w:rPr>
        <w:t></w:t>
      </w:r>
      <w:r w:rsidRPr="007451FA">
        <w:rPr>
          <w:rFonts w:hint="eastAsia"/>
          <w:lang w:val="en-US"/>
        </w:rPr>
        <w:t>прав</w:t>
      </w:r>
      <w:r w:rsidRPr="007451FA">
        <w:rPr>
          <w:lang w:val="en-US"/>
        </w:rPr>
        <w:t></w:t>
      </w:r>
      <w:r w:rsidRPr="007451FA">
        <w:rPr>
          <w:rFonts w:hint="eastAsia"/>
          <w:lang w:val="en-US"/>
        </w:rPr>
        <w:t>та</w:t>
      </w:r>
      <w:r w:rsidRPr="007451FA">
        <w:rPr>
          <w:lang w:val="en-US"/>
        </w:rPr>
        <w:t></w:t>
      </w:r>
      <w:r w:rsidRPr="007451FA">
        <w:rPr>
          <w:rFonts w:hint="eastAsia"/>
          <w:lang w:val="en-US"/>
        </w:rPr>
        <w:t>обов’язків</w:t>
      </w:r>
      <w:r w:rsidRPr="007451FA">
        <w:rPr>
          <w:lang w:val="en-US"/>
        </w:rPr>
        <w:t></w:t>
      </w:r>
    </w:p>
    <w:p w:rsidR="007451FA" w:rsidRPr="007451FA" w:rsidRDefault="007451FA" w:rsidP="007451FA">
      <w:pPr>
        <w:rPr>
          <w:lang w:val="en-US"/>
        </w:rPr>
      </w:pPr>
      <w:r w:rsidRPr="007451FA">
        <w:rPr>
          <w:rFonts w:hint="eastAsia"/>
          <w:lang w:val="en-US"/>
        </w:rPr>
        <w:t>обмежується</w:t>
      </w:r>
      <w:r w:rsidRPr="007451FA">
        <w:rPr>
          <w:lang w:val="en-US"/>
        </w:rPr>
        <w:t></w:t>
      </w:r>
      <w:r w:rsidRPr="007451FA">
        <w:rPr>
          <w:rFonts w:hint="eastAsia"/>
          <w:lang w:val="en-US"/>
        </w:rPr>
        <w:t>наслідками</w:t>
      </w:r>
      <w:r w:rsidRPr="007451FA">
        <w:rPr>
          <w:lang w:val="en-US"/>
        </w:rPr>
        <w:t></w:t>
      </w:r>
      <w:r w:rsidRPr="007451FA">
        <w:rPr>
          <w:rFonts w:hint="eastAsia"/>
          <w:lang w:val="en-US"/>
        </w:rPr>
        <w:t>правового</w:t>
      </w:r>
      <w:r w:rsidRPr="007451FA">
        <w:rPr>
          <w:lang w:val="en-US"/>
        </w:rPr>
        <w:t></w:t>
      </w:r>
      <w:r w:rsidRPr="007451FA">
        <w:rPr>
          <w:rFonts w:hint="eastAsia"/>
          <w:lang w:val="en-US"/>
        </w:rPr>
        <w:t>регулювання</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не</w:t>
      </w:r>
      <w:r w:rsidRPr="007451FA">
        <w:rPr>
          <w:lang w:val="en-US"/>
        </w:rPr>
        <w:t></w:t>
      </w:r>
      <w:r w:rsidRPr="007451FA">
        <w:rPr>
          <w:rFonts w:hint="eastAsia"/>
          <w:lang w:val="en-US"/>
        </w:rPr>
        <w:t>юридичною</w:t>
      </w:r>
    </w:p>
    <w:p w:rsidR="007451FA" w:rsidRPr="007451FA" w:rsidRDefault="007451FA" w:rsidP="007451FA">
      <w:pPr>
        <w:rPr>
          <w:lang w:val="en-US"/>
        </w:rPr>
      </w:pPr>
      <w:r w:rsidRPr="007451FA">
        <w:rPr>
          <w:rFonts w:hint="eastAsia"/>
          <w:lang w:val="en-US"/>
        </w:rPr>
        <w:t>кваліфікацією</w:t>
      </w:r>
      <w:r w:rsidRPr="007451FA">
        <w:rPr>
          <w:lang w:val="en-US"/>
        </w:rPr>
        <w:t></w:t>
      </w:r>
      <w:r w:rsidRPr="007451FA">
        <w:rPr>
          <w:rFonts w:hint="eastAsia"/>
          <w:lang w:val="en-US"/>
        </w:rPr>
        <w:t>за</w:t>
      </w:r>
      <w:r w:rsidRPr="007451FA">
        <w:rPr>
          <w:lang w:val="en-US"/>
        </w:rPr>
        <w:t></w:t>
      </w:r>
      <w:r w:rsidRPr="007451FA">
        <w:rPr>
          <w:rFonts w:hint="eastAsia"/>
          <w:lang w:val="en-US"/>
        </w:rPr>
        <w:t>національним</w:t>
      </w:r>
      <w:r w:rsidRPr="007451FA">
        <w:rPr>
          <w:lang w:val="en-US"/>
        </w:rPr>
        <w:t></w:t>
      </w:r>
      <w:r w:rsidRPr="007451FA">
        <w:rPr>
          <w:rFonts w:hint="eastAsia"/>
          <w:lang w:val="en-US"/>
        </w:rPr>
        <w:t>законодавством</w:t>
      </w:r>
      <w:r w:rsidRPr="007451FA">
        <w:rPr>
          <w:lang w:val="en-US"/>
        </w:rPr>
        <w:t></w:t>
      </w:r>
    </w:p>
    <w:p w:rsidR="007451FA" w:rsidRPr="007451FA" w:rsidRDefault="007451FA" w:rsidP="007451FA">
      <w:pPr>
        <w:rPr>
          <w:lang w:val="en-US"/>
        </w:rPr>
      </w:pPr>
      <w:r w:rsidRPr="007451FA">
        <w:rPr>
          <w:rFonts w:hint="eastAsia"/>
          <w:lang w:val="en-US"/>
        </w:rPr>
        <w:t>Підхід</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Кожен</w:t>
      </w:r>
      <w:r w:rsidRPr="007451FA">
        <w:rPr>
          <w:lang w:val="en-US"/>
        </w:rPr>
        <w:t></w:t>
      </w:r>
      <w:r w:rsidRPr="007451FA">
        <w:rPr>
          <w:rFonts w:hint="eastAsia"/>
          <w:lang w:val="en-US"/>
        </w:rPr>
        <w:t>має</w:t>
      </w:r>
      <w:r w:rsidRPr="007451FA">
        <w:rPr>
          <w:lang w:val="en-US"/>
        </w:rPr>
        <w:t></w:t>
      </w:r>
      <w:r w:rsidRPr="007451FA">
        <w:rPr>
          <w:rFonts w:hint="eastAsia"/>
          <w:lang w:val="en-US"/>
        </w:rPr>
        <w:t>право</w:t>
      </w:r>
      <w:r w:rsidRPr="007451FA">
        <w:rPr>
          <w:lang w:val="en-US"/>
        </w:rPr>
        <w:t></w:t>
      </w:r>
      <w:r w:rsidRPr="007451FA">
        <w:rPr>
          <w:rFonts w:hint="eastAsia"/>
          <w:lang w:val="en-US"/>
        </w:rPr>
        <w:t>на</w:t>
      </w:r>
      <w:r w:rsidRPr="007451FA">
        <w:rPr>
          <w:lang w:val="en-US"/>
        </w:rPr>
        <w:t></w:t>
      </w:r>
      <w:r w:rsidRPr="007451FA">
        <w:rPr>
          <w:rFonts w:hint="eastAsia"/>
          <w:lang w:val="en-US"/>
        </w:rPr>
        <w:t>захист</w:t>
      </w:r>
      <w:r w:rsidRPr="007451FA">
        <w:rPr>
          <w:lang w:val="en-US"/>
        </w:rPr>
        <w:t></w:t>
      </w:r>
      <w:r w:rsidRPr="007451FA">
        <w:rPr>
          <w:rFonts w:hint="eastAsia"/>
          <w:lang w:val="en-US"/>
        </w:rPr>
        <w:t>цивільних</w:t>
      </w:r>
      <w:r w:rsidRPr="007451FA">
        <w:rPr>
          <w:lang w:val="en-US"/>
        </w:rPr>
        <w:t></w:t>
      </w:r>
      <w:r w:rsidRPr="007451FA">
        <w:rPr>
          <w:rFonts w:hint="eastAsia"/>
          <w:lang w:val="en-US"/>
        </w:rPr>
        <w:t>прав</w:t>
      </w:r>
      <w:r w:rsidRPr="007451FA">
        <w:rPr>
          <w:lang w:val="en-US"/>
        </w:rPr>
        <w:t></w:t>
      </w:r>
      <w:r w:rsidRPr="007451FA">
        <w:rPr>
          <w:rFonts w:hint="eastAsia"/>
          <w:lang w:val="en-US"/>
        </w:rPr>
        <w:t>та</w:t>
      </w:r>
      <w:r w:rsidRPr="007451FA">
        <w:rPr>
          <w:lang w:val="en-US"/>
        </w:rPr>
        <w:t></w:t>
      </w:r>
      <w:r w:rsidRPr="007451FA">
        <w:rPr>
          <w:rFonts w:hint="eastAsia"/>
          <w:lang w:val="en-US"/>
        </w:rPr>
        <w:t>обов’язків</w:t>
      </w:r>
      <w:r w:rsidRPr="007451FA">
        <w:rPr>
          <w:lang w:val="en-US"/>
        </w:rPr>
        <w:t></w:t>
      </w:r>
    </w:p>
    <w:p w:rsidR="007451FA" w:rsidRPr="007451FA" w:rsidRDefault="007451FA" w:rsidP="007451FA">
      <w:pPr>
        <w:rPr>
          <w:lang w:val="en-US"/>
        </w:rPr>
      </w:pPr>
      <w:r w:rsidRPr="007451FA">
        <w:rPr>
          <w:rFonts w:hint="eastAsia"/>
          <w:lang w:val="en-US"/>
        </w:rPr>
        <w:t>Підходи</w:t>
      </w:r>
      <w:r w:rsidRPr="007451FA">
        <w:rPr>
          <w:lang w:val="en-US"/>
        </w:rPr>
        <w:t></w:t>
      </w:r>
      <w:r w:rsidRPr="007451FA">
        <w:rPr>
          <w:rFonts w:hint="eastAsia"/>
          <w:lang w:val="en-US"/>
        </w:rPr>
        <w:t>тлумачення</w:t>
      </w:r>
      <w:r w:rsidRPr="007451FA">
        <w:rPr>
          <w:lang w:val="en-US"/>
        </w:rPr>
        <w:t></w:t>
      </w:r>
      <w:r w:rsidRPr="007451FA">
        <w:rPr>
          <w:rFonts w:hint="eastAsia"/>
          <w:lang w:val="en-US"/>
        </w:rPr>
        <w:t>поняття</w:t>
      </w:r>
      <w:r w:rsidRPr="007451FA">
        <w:rPr>
          <w:lang w:val="en-US"/>
        </w:rPr>
        <w:t></w:t>
      </w:r>
      <w:r w:rsidRPr="007451FA">
        <w:rPr>
          <w:lang w:val="en-US"/>
        </w:rPr>
        <w:t></w:t>
      </w:r>
      <w:r w:rsidRPr="007451FA">
        <w:rPr>
          <w:rFonts w:hint="eastAsia"/>
          <w:lang w:val="en-US"/>
        </w:rPr>
        <w:t>цивільних</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обов’язків</w:t>
      </w:r>
      <w:r w:rsidRPr="007451FA">
        <w:rPr>
          <w:lang w:val="en-US"/>
        </w:rPr>
        <w:t></w:t>
      </w:r>
      <w:r w:rsidRPr="007451FA">
        <w:rPr>
          <w:lang w:val="en-US"/>
        </w:rPr>
        <w:t></w:t>
      </w:r>
      <w:r w:rsidRPr="007451FA">
        <w:rPr>
          <w:rFonts w:hint="eastAsia"/>
          <w:lang w:val="en-US"/>
        </w:rPr>
        <w:t>є</w:t>
      </w:r>
    </w:p>
    <w:p w:rsidR="007451FA" w:rsidRPr="007451FA" w:rsidRDefault="007451FA" w:rsidP="007451FA">
      <w:pPr>
        <w:rPr>
          <w:lang w:val="en-US"/>
        </w:rPr>
      </w:pPr>
      <w:r w:rsidRPr="007451FA">
        <w:rPr>
          <w:rFonts w:hint="eastAsia"/>
          <w:lang w:val="en-US"/>
        </w:rPr>
        <w:t>результатом</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І</w:t>
      </w:r>
      <w:r w:rsidRPr="007451FA">
        <w:rPr>
          <w:lang w:val="en-US"/>
        </w:rPr>
        <w:t></w:t>
      </w:r>
      <w:r w:rsidRPr="007451FA">
        <w:rPr>
          <w:lang w:val="en-US"/>
        </w:rPr>
        <w:t></w:t>
      </w:r>
      <w:r w:rsidRPr="007451FA">
        <w:rPr>
          <w:rFonts w:hint="eastAsia"/>
          <w:lang w:val="en-US"/>
        </w:rPr>
        <w:t>як</w:t>
      </w:r>
      <w:r w:rsidRPr="007451FA">
        <w:rPr>
          <w:lang w:val="en-US"/>
        </w:rPr>
        <w:t></w:t>
      </w:r>
      <w:r w:rsidRPr="007451FA">
        <w:rPr>
          <w:rFonts w:hint="eastAsia"/>
          <w:lang w:val="en-US"/>
        </w:rPr>
        <w:t>ми</w:t>
      </w:r>
      <w:r w:rsidRPr="007451FA">
        <w:rPr>
          <w:lang w:val="en-US"/>
        </w:rPr>
        <w:t></w:t>
      </w:r>
      <w:r w:rsidRPr="007451FA">
        <w:rPr>
          <w:rFonts w:hint="eastAsia"/>
          <w:lang w:val="en-US"/>
        </w:rPr>
        <w:t>вже</w:t>
      </w:r>
      <w:r w:rsidRPr="007451FA">
        <w:rPr>
          <w:lang w:val="en-US"/>
        </w:rPr>
        <w:t></w:t>
      </w:r>
      <w:r w:rsidRPr="007451FA">
        <w:rPr>
          <w:rFonts w:hint="eastAsia"/>
          <w:lang w:val="en-US"/>
        </w:rPr>
        <w:t>зазначили</w:t>
      </w:r>
      <w:r w:rsidRPr="007451FA">
        <w:rPr>
          <w:lang w:val="en-US"/>
        </w:rPr>
        <w:t></w:t>
      </w:r>
    </w:p>
    <w:p w:rsidR="007451FA" w:rsidRPr="007451FA" w:rsidRDefault="007451FA" w:rsidP="007451FA">
      <w:pPr>
        <w:rPr>
          <w:lang w:val="en-US"/>
        </w:rPr>
      </w:pPr>
      <w:r w:rsidRPr="007451FA">
        <w:rPr>
          <w:rFonts w:hint="eastAsia"/>
          <w:lang w:val="en-US"/>
        </w:rPr>
        <w:t>найголовніше</w:t>
      </w:r>
      <w:r w:rsidRPr="007451FA">
        <w:rPr>
          <w:lang w:val="en-US"/>
        </w:rPr>
        <w:t></w:t>
      </w:r>
      <w:r w:rsidRPr="007451FA">
        <w:rPr>
          <w:rFonts w:hint="eastAsia"/>
          <w:lang w:val="en-US"/>
        </w:rPr>
        <w:t>тут</w:t>
      </w:r>
      <w:r w:rsidRPr="007451FA">
        <w:rPr>
          <w:lang w:val="en-US"/>
        </w:rPr>
        <w:t></w:t>
      </w:r>
      <w:r w:rsidRPr="007451FA">
        <w:rPr>
          <w:rFonts w:hint="eastAsia"/>
          <w:lang w:val="en-US"/>
        </w:rPr>
        <w:t>є</w:t>
      </w:r>
      <w:r w:rsidRPr="007451FA">
        <w:rPr>
          <w:lang w:val="en-US"/>
        </w:rPr>
        <w:t></w:t>
      </w:r>
      <w:r w:rsidRPr="007451FA">
        <w:rPr>
          <w:rFonts w:hint="eastAsia"/>
          <w:lang w:val="en-US"/>
        </w:rPr>
        <w:t>те</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кожна</w:t>
      </w:r>
      <w:r w:rsidRPr="007451FA">
        <w:rPr>
          <w:lang w:val="en-US"/>
        </w:rPr>
        <w:t></w:t>
      </w:r>
      <w:r w:rsidRPr="007451FA">
        <w:rPr>
          <w:rFonts w:hint="eastAsia"/>
          <w:lang w:val="en-US"/>
        </w:rPr>
        <w:t>справа</w:t>
      </w:r>
      <w:r w:rsidRPr="007451FA">
        <w:rPr>
          <w:lang w:val="en-US"/>
        </w:rPr>
        <w:t></w:t>
      </w:r>
      <w:r w:rsidRPr="007451FA">
        <w:rPr>
          <w:rFonts w:hint="eastAsia"/>
          <w:lang w:val="en-US"/>
        </w:rPr>
        <w:t>стосовно</w:t>
      </w:r>
      <w:r w:rsidRPr="007451FA">
        <w:rPr>
          <w:lang w:val="en-US"/>
        </w:rPr>
        <w:t></w:t>
      </w:r>
      <w:r w:rsidRPr="007451FA">
        <w:rPr>
          <w:rFonts w:hint="eastAsia"/>
          <w:lang w:val="en-US"/>
        </w:rPr>
        <w:t>захисту</w:t>
      </w:r>
      <w:r w:rsidRPr="007451FA">
        <w:rPr>
          <w:lang w:val="en-US"/>
        </w:rPr>
        <w:t></w:t>
      </w:r>
      <w:r w:rsidRPr="007451FA">
        <w:rPr>
          <w:rFonts w:hint="eastAsia"/>
          <w:lang w:val="en-US"/>
        </w:rPr>
        <w:t>цих</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розглядається</w:t>
      </w:r>
      <w:r w:rsidRPr="007451FA">
        <w:rPr>
          <w:lang w:val="en-US"/>
        </w:rPr>
        <w:t></w:t>
      </w:r>
      <w:r w:rsidRPr="007451FA">
        <w:rPr>
          <w:rFonts w:hint="eastAsia"/>
          <w:lang w:val="en-US"/>
        </w:rPr>
        <w:t>Європейським</w:t>
      </w:r>
      <w:r w:rsidRPr="007451FA">
        <w:rPr>
          <w:lang w:val="en-US"/>
        </w:rPr>
        <w:t></w:t>
      </w:r>
      <w:r w:rsidRPr="007451FA">
        <w:rPr>
          <w:rFonts w:hint="eastAsia"/>
          <w:lang w:val="en-US"/>
        </w:rPr>
        <w:t>судом</w:t>
      </w:r>
      <w:r w:rsidRPr="007451FA">
        <w:rPr>
          <w:lang w:val="en-US"/>
        </w:rPr>
        <w:t></w:t>
      </w:r>
      <w:r w:rsidRPr="007451FA">
        <w:rPr>
          <w:rFonts w:hint="eastAsia"/>
          <w:lang w:val="en-US"/>
        </w:rPr>
        <w:t>окремо</w:t>
      </w:r>
      <w:r w:rsidRPr="007451FA">
        <w:rPr>
          <w:lang w:val="en-US"/>
        </w:rPr>
        <w:t></w:t>
      </w:r>
      <w:r w:rsidRPr="007451FA">
        <w:rPr>
          <w:rFonts w:hint="eastAsia"/>
          <w:lang w:val="en-US"/>
        </w:rPr>
        <w:t>з</w:t>
      </w:r>
      <w:r w:rsidRPr="007451FA">
        <w:rPr>
          <w:lang w:val="en-US"/>
        </w:rPr>
        <w:t></w:t>
      </w:r>
      <w:r w:rsidRPr="007451FA">
        <w:rPr>
          <w:rFonts w:hint="eastAsia"/>
          <w:lang w:val="en-US"/>
        </w:rPr>
        <w:t>урахуванням</w:t>
      </w:r>
      <w:r w:rsidRPr="007451FA">
        <w:rPr>
          <w:lang w:val="en-US"/>
        </w:rPr>
        <w:t></w:t>
      </w:r>
      <w:r w:rsidRPr="007451FA">
        <w:rPr>
          <w:rFonts w:hint="eastAsia"/>
          <w:lang w:val="en-US"/>
        </w:rPr>
        <w:t>усіх</w:t>
      </w:r>
      <w:r w:rsidRPr="007451FA">
        <w:rPr>
          <w:lang w:val="en-US"/>
        </w:rPr>
        <w:t></w:t>
      </w:r>
      <w:r w:rsidRPr="007451FA">
        <w:rPr>
          <w:rFonts w:hint="eastAsia"/>
          <w:lang w:val="en-US"/>
        </w:rPr>
        <w:t>обставин</w:t>
      </w:r>
    </w:p>
    <w:p w:rsidR="007451FA" w:rsidRPr="007451FA" w:rsidRDefault="007451FA" w:rsidP="007451FA">
      <w:pPr>
        <w:rPr>
          <w:lang w:val="en-US"/>
        </w:rPr>
      </w:pPr>
      <w:r w:rsidRPr="007451FA">
        <w:rPr>
          <w:rFonts w:hint="eastAsia"/>
          <w:lang w:val="en-US"/>
        </w:rPr>
        <w:t>справи</w:t>
      </w:r>
      <w:r w:rsidRPr="007451FA">
        <w:rPr>
          <w:lang w:val="en-US"/>
        </w:rPr>
        <w:t></w:t>
      </w:r>
      <w:r w:rsidRPr="007451FA">
        <w:rPr>
          <w:lang w:val="en-US"/>
        </w:rPr>
        <w:t></w:t>
      </w:r>
      <w:r w:rsidRPr="007451FA">
        <w:rPr>
          <w:rFonts w:hint="eastAsia"/>
          <w:lang w:val="en-US"/>
        </w:rPr>
        <w:t>Саме</w:t>
      </w:r>
      <w:r w:rsidRPr="007451FA">
        <w:rPr>
          <w:lang w:val="en-US"/>
        </w:rPr>
        <w:t></w:t>
      </w:r>
      <w:r w:rsidRPr="007451FA">
        <w:rPr>
          <w:rFonts w:hint="eastAsia"/>
          <w:lang w:val="en-US"/>
        </w:rPr>
        <w:t>це</w:t>
      </w:r>
      <w:r w:rsidRPr="007451FA">
        <w:rPr>
          <w:lang w:val="en-US"/>
        </w:rPr>
        <w:t></w:t>
      </w:r>
      <w:r w:rsidRPr="007451FA">
        <w:rPr>
          <w:rFonts w:hint="eastAsia"/>
          <w:lang w:val="en-US"/>
        </w:rPr>
        <w:t>дозволяє</w:t>
      </w:r>
      <w:r w:rsidRPr="007451FA">
        <w:rPr>
          <w:lang w:val="en-US"/>
        </w:rPr>
        <w:t></w:t>
      </w:r>
      <w:r w:rsidRPr="007451FA">
        <w:rPr>
          <w:rFonts w:hint="eastAsia"/>
          <w:lang w:val="en-US"/>
        </w:rPr>
        <w:t>Суду</w:t>
      </w:r>
      <w:r w:rsidRPr="007451FA">
        <w:rPr>
          <w:lang w:val="en-US"/>
        </w:rPr>
        <w:t></w:t>
      </w:r>
      <w:r w:rsidRPr="007451FA">
        <w:rPr>
          <w:rFonts w:hint="eastAsia"/>
          <w:lang w:val="en-US"/>
        </w:rPr>
        <w:t>розглядати</w:t>
      </w:r>
      <w:r w:rsidRPr="007451FA">
        <w:rPr>
          <w:lang w:val="en-US"/>
        </w:rPr>
        <w:t></w:t>
      </w:r>
      <w:r w:rsidRPr="007451FA">
        <w:rPr>
          <w:rFonts w:hint="eastAsia"/>
          <w:lang w:val="en-US"/>
        </w:rPr>
        <w:t>навіть</w:t>
      </w:r>
      <w:r w:rsidRPr="007451FA">
        <w:rPr>
          <w:lang w:val="en-US"/>
        </w:rPr>
        <w:t></w:t>
      </w:r>
      <w:r w:rsidRPr="007451FA">
        <w:rPr>
          <w:rFonts w:hint="eastAsia"/>
          <w:lang w:val="en-US"/>
        </w:rPr>
        <w:t>ті</w:t>
      </w:r>
      <w:r w:rsidRPr="007451FA">
        <w:rPr>
          <w:lang w:val="en-US"/>
        </w:rPr>
        <w:t></w:t>
      </w:r>
      <w:r w:rsidRPr="007451FA">
        <w:rPr>
          <w:rFonts w:hint="eastAsia"/>
          <w:lang w:val="en-US"/>
        </w:rPr>
        <w:t>справи</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належать</w:t>
      </w:r>
      <w:r w:rsidRPr="007451FA">
        <w:rPr>
          <w:lang w:val="en-US"/>
        </w:rPr>
        <w:t></w:t>
      </w:r>
      <w:r w:rsidRPr="007451FA">
        <w:rPr>
          <w:rFonts w:hint="eastAsia"/>
          <w:lang w:val="en-US"/>
        </w:rPr>
        <w:t>до</w:t>
      </w:r>
    </w:p>
    <w:p w:rsidR="007451FA" w:rsidRPr="007451FA" w:rsidRDefault="007451FA" w:rsidP="007451FA">
      <w:pPr>
        <w:rPr>
          <w:lang w:val="en-US"/>
        </w:rPr>
      </w:pPr>
      <w:r w:rsidRPr="007451FA">
        <w:rPr>
          <w:rFonts w:hint="eastAsia"/>
          <w:lang w:val="en-US"/>
        </w:rPr>
        <w:t>сфери</w:t>
      </w:r>
      <w:r w:rsidRPr="007451FA">
        <w:rPr>
          <w:lang w:val="en-US"/>
        </w:rPr>
        <w:t></w:t>
      </w:r>
      <w:r w:rsidRPr="007451FA">
        <w:rPr>
          <w:rFonts w:hint="eastAsia"/>
          <w:lang w:val="en-US"/>
        </w:rPr>
        <w:t>публічного</w:t>
      </w:r>
      <w:r w:rsidRPr="007451FA">
        <w:rPr>
          <w:lang w:val="en-US"/>
        </w:rPr>
        <w:t></w:t>
      </w:r>
      <w:r w:rsidRPr="007451FA">
        <w:rPr>
          <w:rFonts w:hint="eastAsia"/>
          <w:lang w:val="en-US"/>
        </w:rPr>
        <w:t>права</w:t>
      </w:r>
      <w:r w:rsidRPr="007451FA">
        <w:rPr>
          <w:lang w:val="en-US"/>
        </w:rPr>
        <w:t></w:t>
      </w:r>
      <w:r w:rsidRPr="007451FA">
        <w:rPr>
          <w:rFonts w:hint="eastAsia"/>
          <w:lang w:val="en-US"/>
        </w:rPr>
        <w:t>та</w:t>
      </w:r>
      <w:r w:rsidRPr="007451FA">
        <w:rPr>
          <w:lang w:val="en-US"/>
        </w:rPr>
        <w:t></w:t>
      </w:r>
      <w:r w:rsidRPr="007451FA">
        <w:rPr>
          <w:rFonts w:hint="eastAsia"/>
          <w:lang w:val="en-US"/>
        </w:rPr>
        <w:t>не</w:t>
      </w:r>
      <w:r w:rsidRPr="007451FA">
        <w:rPr>
          <w:lang w:val="en-US"/>
        </w:rPr>
        <w:t></w:t>
      </w:r>
      <w:r w:rsidRPr="007451FA">
        <w:rPr>
          <w:rFonts w:hint="eastAsia"/>
          <w:lang w:val="en-US"/>
        </w:rPr>
        <w:t>закріплені</w:t>
      </w:r>
      <w:r w:rsidRPr="007451FA">
        <w:rPr>
          <w:lang w:val="en-US"/>
        </w:rPr>
        <w:t></w:t>
      </w:r>
      <w:r w:rsidRPr="007451FA">
        <w:rPr>
          <w:rFonts w:hint="eastAsia"/>
          <w:lang w:val="en-US"/>
        </w:rPr>
        <w:t>в</w:t>
      </w:r>
      <w:r w:rsidRPr="007451FA">
        <w:rPr>
          <w:lang w:val="en-US"/>
        </w:rPr>
        <w:t></w:t>
      </w:r>
      <w:r w:rsidRPr="007451FA">
        <w:rPr>
          <w:rFonts w:hint="eastAsia"/>
          <w:lang w:val="en-US"/>
        </w:rPr>
        <w:t>Європейській</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І</w:t>
      </w:r>
      <w:r w:rsidRPr="007451FA">
        <w:rPr>
          <w:lang w:val="en-US"/>
        </w:rPr>
        <w:t></w:t>
      </w:r>
      <w:r w:rsidRPr="007451FA">
        <w:rPr>
          <w:lang w:val="en-US"/>
        </w:rPr>
        <w:t></w:t>
      </w:r>
      <w:r w:rsidRPr="007451FA">
        <w:rPr>
          <w:rFonts w:hint="eastAsia"/>
          <w:lang w:val="en-US"/>
        </w:rPr>
        <w:t>як</w:t>
      </w:r>
      <w:r w:rsidRPr="007451FA">
        <w:rPr>
          <w:lang w:val="en-US"/>
        </w:rPr>
        <w:t></w:t>
      </w:r>
      <w:r w:rsidRPr="007451FA">
        <w:rPr>
          <w:rFonts w:hint="eastAsia"/>
          <w:lang w:val="en-US"/>
        </w:rPr>
        <w:t>ми</w:t>
      </w:r>
    </w:p>
    <w:p w:rsidR="007451FA" w:rsidRPr="007451FA" w:rsidRDefault="007451FA" w:rsidP="007451FA">
      <w:pPr>
        <w:rPr>
          <w:lang w:val="en-US"/>
        </w:rPr>
      </w:pPr>
      <w:r w:rsidRPr="007451FA">
        <w:rPr>
          <w:rFonts w:hint="eastAsia"/>
          <w:lang w:val="en-US"/>
        </w:rPr>
        <w:t>вже</w:t>
      </w:r>
      <w:r w:rsidRPr="007451FA">
        <w:rPr>
          <w:lang w:val="en-US"/>
        </w:rPr>
        <w:t></w:t>
      </w:r>
      <w:r w:rsidRPr="007451FA">
        <w:rPr>
          <w:rFonts w:hint="eastAsia"/>
          <w:lang w:val="en-US"/>
        </w:rPr>
        <w:t>згадували</w:t>
      </w:r>
      <w:r w:rsidRPr="007451FA">
        <w:rPr>
          <w:lang w:val="en-US"/>
        </w:rPr>
        <w:t></w:t>
      </w:r>
      <w:r w:rsidRPr="007451FA">
        <w:rPr>
          <w:rFonts w:hint="eastAsia"/>
          <w:lang w:val="en-US"/>
        </w:rPr>
        <w:t>вище</w:t>
      </w:r>
      <w:r w:rsidRPr="007451FA">
        <w:rPr>
          <w:lang w:val="en-US"/>
        </w:rPr>
        <w:t></w:t>
      </w:r>
      <w:r w:rsidRPr="007451FA">
        <w:rPr>
          <w:lang w:val="en-US"/>
        </w:rPr>
        <w:t></w:t>
      </w:r>
      <w:r w:rsidRPr="007451FA">
        <w:rPr>
          <w:rFonts w:hint="eastAsia"/>
          <w:lang w:val="en-US"/>
        </w:rPr>
        <w:t>ми</w:t>
      </w:r>
      <w:r w:rsidRPr="007451FA">
        <w:rPr>
          <w:lang w:val="en-US"/>
        </w:rPr>
        <w:t></w:t>
      </w:r>
      <w:r w:rsidRPr="007451FA">
        <w:rPr>
          <w:rFonts w:hint="eastAsia"/>
          <w:lang w:val="en-US"/>
        </w:rPr>
        <w:t>довели</w:t>
      </w:r>
      <w:r w:rsidRPr="007451FA">
        <w:rPr>
          <w:lang w:val="en-US"/>
        </w:rPr>
        <w:t></w:t>
      </w:r>
      <w:r w:rsidRPr="007451FA">
        <w:rPr>
          <w:rFonts w:hint="eastAsia"/>
          <w:lang w:val="en-US"/>
        </w:rPr>
        <w:t>існування</w:t>
      </w:r>
      <w:r w:rsidRPr="007451FA">
        <w:rPr>
          <w:lang w:val="en-US"/>
        </w:rPr>
        <w:t></w:t>
      </w:r>
      <w:r w:rsidRPr="007451FA">
        <w:rPr>
          <w:rFonts w:hint="eastAsia"/>
          <w:lang w:val="en-US"/>
        </w:rPr>
        <w:t>можливості</w:t>
      </w:r>
      <w:r w:rsidRPr="007451FA">
        <w:rPr>
          <w:lang w:val="en-US"/>
        </w:rPr>
        <w:t></w:t>
      </w:r>
      <w:r w:rsidRPr="007451FA">
        <w:rPr>
          <w:rFonts w:hint="eastAsia"/>
          <w:lang w:val="en-US"/>
        </w:rPr>
        <w:t>захисту</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державних</w:t>
      </w:r>
      <w:r w:rsidRPr="007451FA">
        <w:rPr>
          <w:lang w:val="en-US"/>
        </w:rPr>
        <w:t></w:t>
      </w:r>
      <w:r w:rsidRPr="007451FA">
        <w:rPr>
          <w:rFonts w:hint="eastAsia"/>
          <w:lang w:val="en-US"/>
        </w:rPr>
        <w:t>службовців</w:t>
      </w:r>
      <w:r w:rsidRPr="007451FA">
        <w:rPr>
          <w:lang w:val="en-US"/>
        </w:rPr>
        <w:t></w:t>
      </w:r>
      <w:r w:rsidRPr="007451FA">
        <w:rPr>
          <w:lang w:val="en-US"/>
        </w:rPr>
        <w:t></w:t>
      </w:r>
      <w:r w:rsidRPr="007451FA">
        <w:rPr>
          <w:rFonts w:hint="eastAsia"/>
          <w:lang w:val="en-US"/>
        </w:rPr>
        <w:t>права</w:t>
      </w:r>
      <w:r w:rsidRPr="007451FA">
        <w:rPr>
          <w:lang w:val="en-US"/>
        </w:rPr>
        <w:t></w:t>
      </w:r>
      <w:r w:rsidRPr="007451FA">
        <w:rPr>
          <w:rFonts w:hint="eastAsia"/>
          <w:lang w:val="en-US"/>
        </w:rPr>
        <w:t>на</w:t>
      </w:r>
      <w:r w:rsidRPr="007451FA">
        <w:rPr>
          <w:lang w:val="en-US"/>
        </w:rPr>
        <w:t></w:t>
      </w:r>
      <w:r w:rsidRPr="007451FA">
        <w:rPr>
          <w:rFonts w:hint="eastAsia"/>
          <w:lang w:val="en-US"/>
        </w:rPr>
        <w:t>шлюб</w:t>
      </w:r>
      <w:r w:rsidRPr="007451FA">
        <w:rPr>
          <w:lang w:val="en-US"/>
        </w:rPr>
        <w:t></w:t>
      </w:r>
      <w:r w:rsidRPr="007451FA">
        <w:rPr>
          <w:rFonts w:hint="eastAsia"/>
          <w:lang w:val="en-US"/>
        </w:rPr>
        <w:t>та</w:t>
      </w:r>
      <w:r w:rsidRPr="007451FA">
        <w:rPr>
          <w:lang w:val="en-US"/>
        </w:rPr>
        <w:t></w:t>
      </w:r>
      <w:r w:rsidRPr="007451FA">
        <w:rPr>
          <w:rFonts w:hint="eastAsia"/>
          <w:lang w:val="en-US"/>
        </w:rPr>
        <w:t>повагу</w:t>
      </w:r>
      <w:r w:rsidRPr="007451FA">
        <w:rPr>
          <w:lang w:val="en-US"/>
        </w:rPr>
        <w:t></w:t>
      </w:r>
      <w:r w:rsidRPr="007451FA">
        <w:rPr>
          <w:rFonts w:hint="eastAsia"/>
          <w:lang w:val="en-US"/>
        </w:rPr>
        <w:t>до</w:t>
      </w:r>
      <w:r w:rsidRPr="007451FA">
        <w:rPr>
          <w:lang w:val="en-US"/>
        </w:rPr>
        <w:t></w:t>
      </w:r>
      <w:r w:rsidRPr="007451FA">
        <w:rPr>
          <w:rFonts w:hint="eastAsia"/>
          <w:lang w:val="en-US"/>
        </w:rPr>
        <w:t>приватного</w:t>
      </w:r>
      <w:r w:rsidRPr="007451FA">
        <w:rPr>
          <w:lang w:val="en-US"/>
        </w:rPr>
        <w:t></w:t>
      </w:r>
      <w:r w:rsidRPr="007451FA">
        <w:rPr>
          <w:rFonts w:hint="eastAsia"/>
          <w:lang w:val="en-US"/>
        </w:rPr>
        <w:t>і</w:t>
      </w:r>
      <w:r w:rsidRPr="007451FA">
        <w:rPr>
          <w:lang w:val="en-US"/>
        </w:rPr>
        <w:t></w:t>
      </w:r>
      <w:r w:rsidRPr="007451FA">
        <w:rPr>
          <w:rFonts w:hint="eastAsia"/>
          <w:lang w:val="en-US"/>
        </w:rPr>
        <w:t>сімейного</w:t>
      </w:r>
    </w:p>
    <w:p w:rsidR="007451FA" w:rsidRPr="007451FA" w:rsidRDefault="007451FA" w:rsidP="007451FA">
      <w:pPr>
        <w:rPr>
          <w:lang w:val="en-US"/>
        </w:rPr>
      </w:pPr>
      <w:r w:rsidRPr="007451FA">
        <w:rPr>
          <w:rFonts w:hint="eastAsia"/>
          <w:lang w:val="en-US"/>
        </w:rPr>
        <w:t>життя</w:t>
      </w:r>
      <w:r w:rsidRPr="007451FA">
        <w:rPr>
          <w:lang w:val="en-US"/>
        </w:rPr>
        <w:t></w:t>
      </w:r>
      <w:r w:rsidRPr="007451FA">
        <w:rPr>
          <w:lang w:val="en-US"/>
        </w:rPr>
        <w:t></w:t>
      </w:r>
      <w:r w:rsidRPr="007451FA">
        <w:rPr>
          <w:rFonts w:hint="eastAsia"/>
          <w:lang w:val="en-US"/>
        </w:rPr>
        <w:t>права</w:t>
      </w:r>
      <w:r w:rsidRPr="007451FA">
        <w:rPr>
          <w:lang w:val="en-US"/>
        </w:rPr>
        <w:t></w:t>
      </w:r>
      <w:r w:rsidRPr="007451FA">
        <w:rPr>
          <w:rFonts w:hint="eastAsia"/>
          <w:lang w:val="en-US"/>
        </w:rPr>
        <w:t>на</w:t>
      </w:r>
      <w:r w:rsidRPr="007451FA">
        <w:rPr>
          <w:lang w:val="en-US"/>
        </w:rPr>
        <w:t></w:t>
      </w:r>
      <w:r w:rsidRPr="007451FA">
        <w:rPr>
          <w:rFonts w:hint="eastAsia"/>
          <w:lang w:val="en-US"/>
        </w:rPr>
        <w:t>вільне</w:t>
      </w:r>
      <w:r w:rsidRPr="007451FA">
        <w:rPr>
          <w:lang w:val="en-US"/>
        </w:rPr>
        <w:t></w:t>
      </w:r>
      <w:r w:rsidRPr="007451FA">
        <w:rPr>
          <w:rFonts w:hint="eastAsia"/>
          <w:lang w:val="en-US"/>
        </w:rPr>
        <w:t>володіння</w:t>
      </w:r>
      <w:r w:rsidRPr="007451FA">
        <w:rPr>
          <w:lang w:val="en-US"/>
        </w:rPr>
        <w:t></w:t>
      </w:r>
      <w:r w:rsidRPr="007451FA">
        <w:rPr>
          <w:rFonts w:hint="eastAsia"/>
          <w:lang w:val="en-US"/>
        </w:rPr>
        <w:t>своїм</w:t>
      </w:r>
      <w:r w:rsidRPr="007451FA">
        <w:rPr>
          <w:lang w:val="en-US"/>
        </w:rPr>
        <w:t></w:t>
      </w:r>
      <w:r w:rsidRPr="007451FA">
        <w:rPr>
          <w:rFonts w:hint="eastAsia"/>
          <w:lang w:val="en-US"/>
        </w:rPr>
        <w:t>майном</w:t>
      </w:r>
      <w:r w:rsidRPr="007451FA">
        <w:rPr>
          <w:lang w:val="en-US"/>
        </w:rPr>
        <w:t></w:t>
      </w:r>
      <w:r w:rsidRPr="007451FA">
        <w:rPr>
          <w:lang w:val="en-US"/>
        </w:rPr>
        <w:t></w:t>
      </w:r>
      <w:r w:rsidRPr="007451FA">
        <w:rPr>
          <w:rFonts w:hint="eastAsia"/>
          <w:lang w:val="en-US"/>
        </w:rPr>
        <w:t>екологічних</w:t>
      </w:r>
      <w:r w:rsidRPr="007451FA">
        <w:rPr>
          <w:lang w:val="en-US"/>
        </w:rPr>
        <w:t></w:t>
      </w:r>
      <w:r w:rsidRPr="007451FA">
        <w:rPr>
          <w:rFonts w:hint="eastAsia"/>
          <w:lang w:val="en-US"/>
        </w:rPr>
        <w:t>та</w:t>
      </w:r>
      <w:r w:rsidRPr="007451FA">
        <w:rPr>
          <w:lang w:val="en-US"/>
        </w:rPr>
        <w:t></w:t>
      </w:r>
      <w:r w:rsidRPr="007451FA">
        <w:rPr>
          <w:rFonts w:hint="eastAsia"/>
          <w:lang w:val="en-US"/>
        </w:rPr>
        <w:t>акціонерних</w:t>
      </w:r>
    </w:p>
    <w:p w:rsidR="007451FA" w:rsidRPr="007451FA" w:rsidRDefault="007451FA" w:rsidP="007451FA">
      <w:pPr>
        <w:rPr>
          <w:lang w:val="en-US"/>
        </w:rPr>
      </w:pPr>
      <w:r w:rsidRPr="007451FA">
        <w:rPr>
          <w:rFonts w:hint="eastAsia"/>
          <w:lang w:val="en-US"/>
        </w:rPr>
        <w:t>прав</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також</w:t>
      </w:r>
      <w:r w:rsidRPr="007451FA">
        <w:rPr>
          <w:lang w:val="en-US"/>
        </w:rPr>
        <w:t></w:t>
      </w:r>
      <w:r w:rsidRPr="007451FA">
        <w:rPr>
          <w:rFonts w:hint="eastAsia"/>
          <w:lang w:val="en-US"/>
        </w:rPr>
        <w:t>прав</w:t>
      </w:r>
      <w:r w:rsidRPr="007451FA">
        <w:rPr>
          <w:lang w:val="en-US"/>
        </w:rPr>
        <w:t></w:t>
      </w:r>
      <w:r w:rsidRPr="007451FA">
        <w:rPr>
          <w:rFonts w:hint="eastAsia"/>
          <w:lang w:val="en-US"/>
        </w:rPr>
        <w:t>з</w:t>
      </w:r>
      <w:r w:rsidRPr="007451FA">
        <w:rPr>
          <w:lang w:val="en-US"/>
        </w:rPr>
        <w:t></w:t>
      </w:r>
      <w:r w:rsidRPr="007451FA">
        <w:rPr>
          <w:rFonts w:hint="eastAsia"/>
          <w:lang w:val="en-US"/>
        </w:rPr>
        <w:t>питань</w:t>
      </w:r>
      <w:r w:rsidRPr="007451FA">
        <w:rPr>
          <w:lang w:val="en-US"/>
        </w:rPr>
        <w:t></w:t>
      </w:r>
      <w:r w:rsidRPr="007451FA">
        <w:rPr>
          <w:rFonts w:hint="eastAsia"/>
          <w:lang w:val="en-US"/>
        </w:rPr>
        <w:t>оподаткування</w:t>
      </w:r>
      <w:r w:rsidRPr="007451FA">
        <w:rPr>
          <w:lang w:val="en-US"/>
        </w:rPr>
        <w:t></w:t>
      </w:r>
      <w:r w:rsidRPr="007451FA">
        <w:rPr>
          <w:rFonts w:hint="eastAsia"/>
          <w:lang w:val="en-US"/>
        </w:rPr>
        <w:t>в</w:t>
      </w:r>
      <w:r w:rsidRPr="007451FA">
        <w:rPr>
          <w:lang w:val="en-US"/>
        </w:rPr>
        <w:t></w:t>
      </w:r>
      <w:r w:rsidRPr="007451FA">
        <w:rPr>
          <w:rFonts w:hint="eastAsia"/>
          <w:lang w:val="en-US"/>
        </w:rPr>
        <w:t>Європейському</w:t>
      </w:r>
      <w:r w:rsidRPr="007451FA">
        <w:rPr>
          <w:lang w:val="en-US"/>
        </w:rPr>
        <w:t></w:t>
      </w:r>
      <w:r w:rsidRPr="007451FA">
        <w:rPr>
          <w:rFonts w:hint="eastAsia"/>
          <w:lang w:val="en-US"/>
        </w:rPr>
        <w:t>суді</w:t>
      </w:r>
      <w:r w:rsidRPr="007451FA">
        <w:rPr>
          <w:lang w:val="en-US"/>
        </w:rPr>
        <w:t></w:t>
      </w:r>
    </w:p>
    <w:p w:rsidR="007451FA" w:rsidRPr="007451FA" w:rsidRDefault="007451FA" w:rsidP="007451FA">
      <w:pPr>
        <w:rPr>
          <w:lang w:val="en-US"/>
        </w:rPr>
      </w:pPr>
      <w:r w:rsidRPr="007451FA">
        <w:rPr>
          <w:rFonts w:hint="eastAsia"/>
          <w:lang w:val="en-US"/>
        </w:rPr>
        <w:t>Окремим</w:t>
      </w:r>
      <w:r w:rsidRPr="007451FA">
        <w:rPr>
          <w:lang w:val="en-US"/>
        </w:rPr>
        <w:t></w:t>
      </w:r>
      <w:r w:rsidRPr="007451FA">
        <w:rPr>
          <w:rFonts w:hint="eastAsia"/>
          <w:lang w:val="en-US"/>
        </w:rPr>
        <w:t>аспектом</w:t>
      </w:r>
      <w:r w:rsidRPr="007451FA">
        <w:rPr>
          <w:lang w:val="en-US"/>
        </w:rPr>
        <w:t></w:t>
      </w:r>
      <w:r w:rsidRPr="007451FA">
        <w:rPr>
          <w:rFonts w:hint="eastAsia"/>
          <w:lang w:val="en-US"/>
        </w:rPr>
        <w:t>нашого</w:t>
      </w:r>
      <w:r w:rsidRPr="007451FA">
        <w:rPr>
          <w:lang w:val="en-US"/>
        </w:rPr>
        <w:t></w:t>
      </w:r>
      <w:r w:rsidRPr="007451FA">
        <w:rPr>
          <w:rFonts w:hint="eastAsia"/>
          <w:lang w:val="en-US"/>
        </w:rPr>
        <w:t>дослідження</w:t>
      </w:r>
      <w:r w:rsidRPr="007451FA">
        <w:rPr>
          <w:lang w:val="en-US"/>
        </w:rPr>
        <w:t></w:t>
      </w:r>
      <w:r w:rsidRPr="007451FA">
        <w:rPr>
          <w:rFonts w:hint="eastAsia"/>
          <w:lang w:val="en-US"/>
        </w:rPr>
        <w:t>став</w:t>
      </w:r>
      <w:r w:rsidRPr="007451FA">
        <w:rPr>
          <w:lang w:val="en-US"/>
        </w:rPr>
        <w:t></w:t>
      </w:r>
      <w:r w:rsidRPr="007451FA">
        <w:rPr>
          <w:rFonts w:hint="eastAsia"/>
          <w:lang w:val="en-US"/>
        </w:rPr>
        <w:t>механізм</w:t>
      </w:r>
      <w:r w:rsidRPr="007451FA">
        <w:rPr>
          <w:lang w:val="en-US"/>
        </w:rPr>
        <w:t></w:t>
      </w:r>
      <w:r w:rsidRPr="007451FA">
        <w:rPr>
          <w:rFonts w:hint="eastAsia"/>
          <w:lang w:val="en-US"/>
        </w:rPr>
        <w:t>контролю</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виконаням</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Цей</w:t>
      </w:r>
      <w:r w:rsidRPr="007451FA">
        <w:rPr>
          <w:lang w:val="en-US"/>
        </w:rPr>
        <w:t></w:t>
      </w:r>
      <w:r w:rsidRPr="007451FA">
        <w:rPr>
          <w:rFonts w:hint="eastAsia"/>
          <w:lang w:val="en-US"/>
        </w:rPr>
        <w:t>механізм</w:t>
      </w:r>
      <w:r w:rsidRPr="007451FA">
        <w:rPr>
          <w:lang w:val="en-US"/>
        </w:rPr>
        <w:t></w:t>
      </w:r>
      <w:r w:rsidRPr="007451FA">
        <w:rPr>
          <w:rFonts w:hint="eastAsia"/>
          <w:lang w:val="en-US"/>
        </w:rPr>
        <w:t>закріплений</w:t>
      </w:r>
      <w:r w:rsidRPr="007451FA">
        <w:rPr>
          <w:lang w:val="en-US"/>
        </w:rPr>
        <w:t></w:t>
      </w:r>
      <w:r w:rsidRPr="007451FA">
        <w:rPr>
          <w:rFonts w:hint="eastAsia"/>
          <w:lang w:val="en-US"/>
        </w:rPr>
        <w:t>в</w:t>
      </w:r>
      <w:r w:rsidRPr="007451FA">
        <w:rPr>
          <w:lang w:val="en-US"/>
        </w:rPr>
        <w:t></w:t>
      </w:r>
      <w:r w:rsidRPr="007451FA">
        <w:rPr>
          <w:rFonts w:hint="eastAsia"/>
          <w:lang w:val="en-US"/>
        </w:rPr>
        <w:t>Європейській</w:t>
      </w:r>
    </w:p>
    <w:p w:rsidR="007451FA" w:rsidRPr="007451FA" w:rsidRDefault="007451FA" w:rsidP="007451FA">
      <w:pPr>
        <w:rPr>
          <w:lang w:val="en-US"/>
        </w:rPr>
      </w:pPr>
      <w:r w:rsidRPr="007451FA">
        <w:rPr>
          <w:rFonts w:hint="eastAsia"/>
          <w:lang w:val="en-US"/>
        </w:rPr>
        <w:t>конвенції</w:t>
      </w:r>
      <w:r w:rsidRPr="007451FA">
        <w:rPr>
          <w:lang w:val="en-US"/>
        </w:rPr>
        <w:t></w:t>
      </w:r>
      <w:r w:rsidRPr="007451FA">
        <w:rPr>
          <w:rFonts w:hint="eastAsia"/>
          <w:lang w:val="en-US"/>
        </w:rPr>
        <w:t>–</w:t>
      </w:r>
      <w:r w:rsidRPr="007451FA">
        <w:rPr>
          <w:lang w:val="en-US"/>
        </w:rPr>
        <w:t></w:t>
      </w:r>
      <w:r w:rsidRPr="007451FA">
        <w:rPr>
          <w:rFonts w:hint="eastAsia"/>
          <w:lang w:val="en-US"/>
        </w:rPr>
        <w:t>через</w:t>
      </w:r>
      <w:r w:rsidRPr="007451FA">
        <w:rPr>
          <w:lang w:val="en-US"/>
        </w:rPr>
        <w:t></w:t>
      </w:r>
      <w:r w:rsidRPr="007451FA">
        <w:rPr>
          <w:rFonts w:hint="eastAsia"/>
          <w:lang w:val="en-US"/>
        </w:rPr>
        <w:t>запити</w:t>
      </w:r>
      <w:r w:rsidRPr="007451FA">
        <w:rPr>
          <w:lang w:val="en-US"/>
        </w:rPr>
        <w:t></w:t>
      </w:r>
      <w:r w:rsidRPr="007451FA">
        <w:rPr>
          <w:rFonts w:hint="eastAsia"/>
          <w:lang w:val="en-US"/>
        </w:rPr>
        <w:t>згідно</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Генерального</w:t>
      </w:r>
      <w:r w:rsidRPr="007451FA">
        <w:rPr>
          <w:lang w:val="en-US"/>
        </w:rPr>
        <w:t></w:t>
      </w:r>
      <w:r w:rsidRPr="007451FA">
        <w:rPr>
          <w:rFonts w:hint="eastAsia"/>
          <w:lang w:val="en-US"/>
        </w:rPr>
        <w:t>секретаря</w:t>
      </w:r>
      <w:r w:rsidRPr="007451FA">
        <w:rPr>
          <w:lang w:val="en-US"/>
        </w:rPr>
        <w:t></w:t>
      </w:r>
      <w:r w:rsidRPr="007451FA">
        <w:rPr>
          <w:rFonts w:hint="eastAsia"/>
          <w:lang w:val="en-US"/>
        </w:rPr>
        <w:t>Ради</w:t>
      </w:r>
      <w:r w:rsidRPr="007451FA">
        <w:rPr>
          <w:lang w:val="en-US"/>
        </w:rPr>
        <w:t></w:t>
      </w:r>
      <w:r w:rsidRPr="007451FA">
        <w:rPr>
          <w:rFonts w:hint="eastAsia"/>
          <w:lang w:val="en-US"/>
        </w:rPr>
        <w:t>Європи</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держави</w:t>
      </w:r>
      <w:r w:rsidRPr="007451FA">
        <w:rPr>
          <w:lang w:val="en-US"/>
        </w:rPr>
        <w:t></w:t>
      </w:r>
      <w:r w:rsidRPr="007451FA">
        <w:rPr>
          <w:rFonts w:hint="eastAsia"/>
          <w:lang w:val="en-US"/>
        </w:rPr>
        <w:t>учасниці</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rFonts w:hint="eastAsia"/>
          <w:lang w:val="en-US"/>
        </w:rPr>
        <w:t>стосовно</w:t>
      </w:r>
      <w:r w:rsidRPr="007451FA">
        <w:rPr>
          <w:lang w:val="en-US"/>
        </w:rPr>
        <w:t></w:t>
      </w:r>
      <w:r w:rsidRPr="007451FA">
        <w:rPr>
          <w:rFonts w:hint="eastAsia"/>
          <w:lang w:val="en-US"/>
        </w:rPr>
        <w:t>надання</w:t>
      </w:r>
      <w:r w:rsidRPr="007451FA">
        <w:rPr>
          <w:lang w:val="en-US"/>
        </w:rPr>
        <w:t></w:t>
      </w:r>
      <w:r w:rsidRPr="007451FA">
        <w:rPr>
          <w:rFonts w:hint="eastAsia"/>
          <w:lang w:val="en-US"/>
        </w:rPr>
        <w:t>роз’яснень</w:t>
      </w:r>
    </w:p>
    <w:p w:rsidR="007451FA" w:rsidRPr="007451FA" w:rsidRDefault="007451FA" w:rsidP="007451FA">
      <w:pPr>
        <w:rPr>
          <w:lang w:val="en-US"/>
        </w:rPr>
      </w:pPr>
      <w:r w:rsidRPr="007451FA">
        <w:rPr>
          <w:rFonts w:hint="eastAsia"/>
          <w:lang w:val="en-US"/>
        </w:rPr>
        <w:t>по</w:t>
      </w:r>
      <w:r w:rsidRPr="007451FA">
        <w:rPr>
          <w:lang w:val="en-US"/>
        </w:rPr>
        <w:t></w:t>
      </w:r>
      <w:r w:rsidRPr="007451FA">
        <w:rPr>
          <w:rFonts w:hint="eastAsia"/>
          <w:lang w:val="en-US"/>
        </w:rPr>
        <w:t>ефективному</w:t>
      </w:r>
      <w:r w:rsidRPr="007451FA">
        <w:rPr>
          <w:lang w:val="en-US"/>
        </w:rPr>
        <w:t></w:t>
      </w:r>
      <w:r w:rsidRPr="007451FA">
        <w:rPr>
          <w:rFonts w:hint="eastAsia"/>
          <w:lang w:val="en-US"/>
        </w:rPr>
        <w:t>виконанню</w:t>
      </w:r>
      <w:r w:rsidRPr="007451FA">
        <w:rPr>
          <w:lang w:val="en-US"/>
        </w:rPr>
        <w:t></w:t>
      </w:r>
      <w:r w:rsidRPr="007451FA">
        <w:rPr>
          <w:rFonts w:hint="eastAsia"/>
          <w:lang w:val="en-US"/>
        </w:rPr>
        <w:t>положень</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через</w:t>
      </w:r>
      <w:r w:rsidRPr="007451FA">
        <w:rPr>
          <w:lang w:val="en-US"/>
        </w:rPr>
        <w:t></w:t>
      </w:r>
      <w:r w:rsidRPr="007451FA">
        <w:rPr>
          <w:rFonts w:hint="eastAsia"/>
          <w:lang w:val="en-US"/>
        </w:rPr>
        <w:t>нагляд</w:t>
      </w:r>
      <w:r w:rsidRPr="007451FA">
        <w:rPr>
          <w:lang w:val="en-US"/>
        </w:rPr>
        <w:t></w:t>
      </w:r>
      <w:r w:rsidRPr="007451FA">
        <w:rPr>
          <w:rFonts w:hint="eastAsia"/>
          <w:lang w:val="en-US"/>
        </w:rPr>
        <w:t>згідно</w:t>
      </w:r>
    </w:p>
    <w:p w:rsidR="007451FA" w:rsidRPr="007451FA" w:rsidRDefault="007451FA" w:rsidP="007451FA">
      <w:pPr>
        <w:rPr>
          <w:lang w:val="en-US"/>
        </w:rPr>
      </w:pP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Комітету</w:t>
      </w:r>
      <w:r w:rsidRPr="007451FA">
        <w:rPr>
          <w:lang w:val="en-US"/>
        </w:rPr>
        <w:t></w:t>
      </w:r>
      <w:r w:rsidRPr="007451FA">
        <w:rPr>
          <w:rFonts w:hint="eastAsia"/>
          <w:lang w:val="en-US"/>
        </w:rPr>
        <w:t>Міністрів</w:t>
      </w:r>
      <w:r w:rsidRPr="007451FA">
        <w:rPr>
          <w:lang w:val="en-US"/>
        </w:rPr>
        <w:t></w:t>
      </w:r>
      <w:r w:rsidRPr="007451FA">
        <w:rPr>
          <w:rFonts w:hint="eastAsia"/>
          <w:lang w:val="en-US"/>
        </w:rPr>
        <w:t>за</w:t>
      </w:r>
      <w:r w:rsidRPr="007451FA">
        <w:rPr>
          <w:lang w:val="en-US"/>
        </w:rPr>
        <w:t></w:t>
      </w:r>
      <w:r w:rsidRPr="007451FA">
        <w:rPr>
          <w:rFonts w:hint="eastAsia"/>
          <w:lang w:val="en-US"/>
        </w:rPr>
        <w:t>виконанням</w:t>
      </w:r>
      <w:r w:rsidRPr="007451FA">
        <w:rPr>
          <w:lang w:val="en-US"/>
        </w:rPr>
        <w:t></w:t>
      </w:r>
      <w:r w:rsidRPr="007451FA">
        <w:rPr>
          <w:rFonts w:hint="eastAsia"/>
          <w:lang w:val="en-US"/>
        </w:rPr>
        <w:t>остаточного</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який</w:t>
      </w:r>
    </w:p>
    <w:p w:rsidR="007451FA" w:rsidRPr="007451FA" w:rsidRDefault="007451FA" w:rsidP="007451FA">
      <w:pPr>
        <w:rPr>
          <w:lang w:val="en-US"/>
        </w:rPr>
      </w:pPr>
      <w:r w:rsidRPr="007451FA">
        <w:rPr>
          <w:rFonts w:hint="eastAsia"/>
          <w:lang w:val="en-US"/>
        </w:rPr>
        <w:t>може</w:t>
      </w:r>
      <w:r w:rsidRPr="007451FA">
        <w:rPr>
          <w:lang w:val="en-US"/>
        </w:rPr>
        <w:t></w:t>
      </w:r>
      <w:r w:rsidRPr="007451FA">
        <w:rPr>
          <w:rFonts w:hint="eastAsia"/>
          <w:lang w:val="en-US"/>
        </w:rPr>
        <w:t>застосовувати</w:t>
      </w:r>
      <w:r w:rsidRPr="007451FA">
        <w:rPr>
          <w:lang w:val="en-US"/>
        </w:rPr>
        <w:t></w:t>
      </w:r>
      <w:r w:rsidRPr="007451FA">
        <w:rPr>
          <w:rFonts w:hint="eastAsia"/>
          <w:lang w:val="en-US"/>
        </w:rPr>
        <w:t>важелі</w:t>
      </w:r>
      <w:r w:rsidRPr="007451FA">
        <w:rPr>
          <w:lang w:val="en-US"/>
        </w:rPr>
        <w:t></w:t>
      </w:r>
      <w:r w:rsidRPr="007451FA">
        <w:rPr>
          <w:rFonts w:hint="eastAsia"/>
          <w:lang w:val="en-US"/>
        </w:rPr>
        <w:t>дипломатичного</w:t>
      </w:r>
      <w:r w:rsidRPr="007451FA">
        <w:rPr>
          <w:lang w:val="en-US"/>
        </w:rPr>
        <w:t></w:t>
      </w:r>
      <w:r w:rsidRPr="007451FA">
        <w:rPr>
          <w:rFonts w:hint="eastAsia"/>
          <w:lang w:val="en-US"/>
        </w:rPr>
        <w:t>тиску</w:t>
      </w:r>
      <w:r w:rsidRPr="007451FA">
        <w:rPr>
          <w:lang w:val="en-US"/>
        </w:rPr>
        <w:t></w:t>
      </w:r>
      <w:r w:rsidRPr="007451FA">
        <w:rPr>
          <w:rFonts w:hint="eastAsia"/>
          <w:lang w:val="en-US"/>
        </w:rPr>
        <w:t>для</w:t>
      </w:r>
      <w:r w:rsidRPr="007451FA">
        <w:rPr>
          <w:lang w:val="en-US"/>
        </w:rPr>
        <w:t></w:t>
      </w:r>
      <w:r w:rsidRPr="007451FA">
        <w:rPr>
          <w:rFonts w:hint="eastAsia"/>
          <w:lang w:val="en-US"/>
        </w:rPr>
        <w:t>забезпечення</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будь</w:t>
      </w:r>
      <w:r w:rsidRPr="007451FA">
        <w:rPr>
          <w:lang w:val="en-US"/>
        </w:rPr>
        <w:t></w:t>
      </w:r>
      <w:r w:rsidRPr="007451FA">
        <w:rPr>
          <w:rFonts w:hint="eastAsia"/>
          <w:lang w:val="en-US"/>
        </w:rPr>
        <w:t>якому</w:t>
      </w:r>
      <w:r w:rsidRPr="007451FA">
        <w:rPr>
          <w:lang w:val="en-US"/>
        </w:rPr>
        <w:t></w:t>
      </w:r>
      <w:r w:rsidRPr="007451FA">
        <w:rPr>
          <w:rFonts w:hint="eastAsia"/>
          <w:lang w:val="en-US"/>
        </w:rPr>
        <w:t>разі</w:t>
      </w:r>
      <w:r w:rsidRPr="007451FA">
        <w:rPr>
          <w:lang w:val="en-US"/>
        </w:rPr>
        <w:t></w:t>
      </w:r>
      <w:r w:rsidRPr="007451FA">
        <w:rPr>
          <w:lang w:val="en-US"/>
        </w:rPr>
        <w:t></w:t>
      </w:r>
      <w:r w:rsidRPr="007451FA">
        <w:rPr>
          <w:rFonts w:hint="eastAsia"/>
          <w:lang w:val="en-US"/>
        </w:rPr>
        <w:t>навіть</w:t>
      </w:r>
      <w:r w:rsidRPr="007451FA">
        <w:rPr>
          <w:lang w:val="en-US"/>
        </w:rPr>
        <w:t></w:t>
      </w:r>
      <w:r w:rsidRPr="007451FA">
        <w:rPr>
          <w:rFonts w:hint="eastAsia"/>
          <w:lang w:val="en-US"/>
        </w:rPr>
        <w:t>при</w:t>
      </w:r>
      <w:r w:rsidRPr="007451FA">
        <w:rPr>
          <w:lang w:val="en-US"/>
        </w:rPr>
        <w:t></w:t>
      </w:r>
      <w:r w:rsidRPr="007451FA">
        <w:rPr>
          <w:rFonts w:hint="eastAsia"/>
          <w:lang w:val="en-US"/>
        </w:rPr>
        <w:t>формальній</w:t>
      </w:r>
    </w:p>
    <w:p w:rsidR="007451FA" w:rsidRPr="007451FA" w:rsidRDefault="007451FA" w:rsidP="007451FA">
      <w:pPr>
        <w:rPr>
          <w:lang w:val="en-US"/>
        </w:rPr>
      </w:pPr>
      <w:r w:rsidRPr="007451FA">
        <w:rPr>
          <w:rFonts w:hint="eastAsia"/>
          <w:lang w:val="en-US"/>
        </w:rPr>
        <w:t>відсутності</w:t>
      </w:r>
      <w:r w:rsidRPr="007451FA">
        <w:rPr>
          <w:lang w:val="en-US"/>
        </w:rPr>
        <w:t></w:t>
      </w:r>
      <w:r w:rsidRPr="007451FA">
        <w:rPr>
          <w:rFonts w:hint="eastAsia"/>
          <w:lang w:val="en-US"/>
        </w:rPr>
        <w:t>обов</w:t>
      </w:r>
      <w:r w:rsidRPr="007451FA">
        <w:rPr>
          <w:lang w:val="en-US"/>
        </w:rPr>
        <w:t></w:t>
      </w:r>
      <w:r w:rsidRPr="007451FA">
        <w:rPr>
          <w:rFonts w:hint="eastAsia"/>
          <w:lang w:val="en-US"/>
        </w:rPr>
        <w:t>язкового</w:t>
      </w:r>
      <w:r w:rsidRPr="007451FA">
        <w:rPr>
          <w:lang w:val="en-US"/>
        </w:rPr>
        <w:t></w:t>
      </w:r>
      <w:r w:rsidRPr="007451FA">
        <w:rPr>
          <w:rFonts w:hint="eastAsia"/>
          <w:lang w:val="en-US"/>
        </w:rPr>
        <w:t>характеру</w:t>
      </w:r>
      <w:r w:rsidRPr="007451FA">
        <w:rPr>
          <w:lang w:val="en-US"/>
        </w:rPr>
        <w:t></w:t>
      </w:r>
      <w:r w:rsidRPr="007451FA">
        <w:rPr>
          <w:rFonts w:hint="eastAsia"/>
          <w:lang w:val="en-US"/>
        </w:rPr>
        <w:t>юридичних</w:t>
      </w:r>
      <w:r w:rsidRPr="007451FA">
        <w:rPr>
          <w:lang w:val="en-US"/>
        </w:rPr>
        <w:t></w:t>
      </w:r>
      <w:r w:rsidRPr="007451FA">
        <w:rPr>
          <w:rFonts w:hint="eastAsia"/>
          <w:lang w:val="en-US"/>
        </w:rPr>
        <w:t>правил</w:t>
      </w:r>
      <w:r w:rsidRPr="007451FA">
        <w:rPr>
          <w:lang w:val="en-US"/>
        </w:rPr>
        <w:t></w:t>
      </w:r>
      <w:r w:rsidRPr="007451FA">
        <w:rPr>
          <w:rFonts w:hint="eastAsia"/>
          <w:lang w:val="en-US"/>
        </w:rPr>
        <w:t>юриспруденції</w:t>
      </w:r>
    </w:p>
    <w:p w:rsidR="007451FA" w:rsidRPr="007451FA" w:rsidRDefault="007451FA" w:rsidP="007451FA">
      <w:pPr>
        <w:rPr>
          <w:lang w:val="en-US"/>
        </w:rPr>
      </w:pPr>
      <w:r w:rsidRPr="007451FA">
        <w:rPr>
          <w:rFonts w:hint="eastAsia"/>
          <w:lang w:val="en-US"/>
        </w:rPr>
        <w:t>Суду</w:t>
      </w:r>
      <w:r w:rsidRPr="007451FA">
        <w:rPr>
          <w:lang w:val="en-US"/>
        </w:rPr>
        <w:t></w:t>
      </w:r>
      <w:r w:rsidRPr="007451FA">
        <w:rPr>
          <w:rFonts w:hint="eastAsia"/>
          <w:lang w:val="en-US"/>
        </w:rPr>
        <w:t>для</w:t>
      </w:r>
      <w:r w:rsidRPr="007451FA">
        <w:rPr>
          <w:lang w:val="en-US"/>
        </w:rPr>
        <w:t></w:t>
      </w:r>
      <w:r w:rsidRPr="007451FA">
        <w:rPr>
          <w:rFonts w:hint="eastAsia"/>
          <w:lang w:val="en-US"/>
        </w:rPr>
        <w:t>держав</w:t>
      </w:r>
      <w:r w:rsidRPr="007451FA">
        <w:rPr>
          <w:lang w:val="en-US"/>
        </w:rPr>
        <w:t></w:t>
      </w:r>
      <w:r w:rsidRPr="007451FA">
        <w:rPr>
          <w:lang w:val="en-US"/>
        </w:rPr>
        <w:t></w:t>
      </w:r>
      <w:r w:rsidRPr="007451FA">
        <w:rPr>
          <w:rFonts w:hint="eastAsia"/>
          <w:lang w:val="en-US"/>
        </w:rPr>
        <w:t>останні</w:t>
      </w:r>
      <w:r w:rsidRPr="007451FA">
        <w:rPr>
          <w:lang w:val="en-US"/>
        </w:rPr>
        <w:t></w:t>
      </w:r>
      <w:r w:rsidRPr="007451FA">
        <w:rPr>
          <w:lang w:val="en-US"/>
        </w:rPr>
        <w:t></w:t>
      </w:r>
      <w:r w:rsidRPr="007451FA">
        <w:rPr>
          <w:rFonts w:hint="eastAsia"/>
          <w:lang w:val="en-US"/>
        </w:rPr>
        <w:t>як</w:t>
      </w:r>
      <w:r w:rsidRPr="007451FA">
        <w:rPr>
          <w:lang w:val="en-US"/>
        </w:rPr>
        <w:t></w:t>
      </w:r>
      <w:r w:rsidRPr="007451FA">
        <w:rPr>
          <w:rFonts w:hint="eastAsia"/>
          <w:lang w:val="en-US"/>
        </w:rPr>
        <w:t>правило</w:t>
      </w:r>
      <w:r w:rsidRPr="007451FA">
        <w:rPr>
          <w:lang w:val="en-US"/>
        </w:rPr>
        <w:t></w:t>
      </w:r>
      <w:r w:rsidRPr="007451FA">
        <w:rPr>
          <w:lang w:val="en-US"/>
        </w:rPr>
        <w:t></w:t>
      </w:r>
      <w:r w:rsidRPr="007451FA">
        <w:rPr>
          <w:rFonts w:hint="eastAsia"/>
          <w:lang w:val="en-US"/>
        </w:rPr>
        <w:t>розуміють</w:t>
      </w:r>
      <w:r w:rsidRPr="007451FA">
        <w:rPr>
          <w:lang w:val="en-US"/>
        </w:rPr>
        <w:t></w:t>
      </w:r>
      <w:r w:rsidRPr="007451FA">
        <w:rPr>
          <w:rFonts w:hint="eastAsia"/>
          <w:lang w:val="en-US"/>
        </w:rPr>
        <w:t>правову</w:t>
      </w:r>
      <w:r w:rsidRPr="007451FA">
        <w:rPr>
          <w:lang w:val="en-US"/>
        </w:rPr>
        <w:t></w:t>
      </w:r>
      <w:r w:rsidRPr="007451FA">
        <w:rPr>
          <w:rFonts w:hint="eastAsia"/>
          <w:lang w:val="en-US"/>
        </w:rPr>
        <w:t>доцільність</w:t>
      </w:r>
    </w:p>
    <w:p w:rsidR="007451FA" w:rsidRPr="007451FA" w:rsidRDefault="007451FA" w:rsidP="007451FA">
      <w:pPr>
        <w:rPr>
          <w:lang w:val="en-US"/>
        </w:rPr>
      </w:pPr>
      <w:r w:rsidRPr="007451FA">
        <w:rPr>
          <w:rFonts w:hint="eastAsia"/>
          <w:lang w:val="en-US"/>
        </w:rPr>
        <w:t>узгодження</w:t>
      </w:r>
      <w:r w:rsidRPr="007451FA">
        <w:rPr>
          <w:lang w:val="en-US"/>
        </w:rPr>
        <w:t></w:t>
      </w:r>
      <w:r w:rsidRPr="007451FA">
        <w:rPr>
          <w:rFonts w:hint="eastAsia"/>
          <w:lang w:val="en-US"/>
        </w:rPr>
        <w:t>своєї</w:t>
      </w:r>
      <w:r w:rsidRPr="007451FA">
        <w:rPr>
          <w:lang w:val="en-US"/>
        </w:rPr>
        <w:t></w:t>
      </w:r>
      <w:r w:rsidRPr="007451FA">
        <w:rPr>
          <w:rFonts w:hint="eastAsia"/>
          <w:lang w:val="en-US"/>
        </w:rPr>
        <w:t>судової</w:t>
      </w:r>
      <w:r w:rsidRPr="007451FA">
        <w:rPr>
          <w:lang w:val="en-US"/>
        </w:rPr>
        <w:t></w:t>
      </w:r>
      <w:r w:rsidRPr="007451FA">
        <w:rPr>
          <w:rFonts w:hint="eastAsia"/>
          <w:lang w:val="en-US"/>
        </w:rPr>
        <w:t>практики</w:t>
      </w:r>
      <w:r w:rsidRPr="007451FA">
        <w:rPr>
          <w:lang w:val="en-US"/>
        </w:rPr>
        <w:t></w:t>
      </w:r>
      <w:r w:rsidRPr="007451FA">
        <w:rPr>
          <w:rFonts w:hint="eastAsia"/>
          <w:lang w:val="en-US"/>
        </w:rPr>
        <w:t>чи</w:t>
      </w:r>
      <w:r w:rsidRPr="007451FA">
        <w:rPr>
          <w:lang w:val="en-US"/>
        </w:rPr>
        <w:t></w:t>
      </w:r>
      <w:r w:rsidRPr="007451FA">
        <w:rPr>
          <w:rFonts w:hint="eastAsia"/>
          <w:lang w:val="en-US"/>
        </w:rPr>
        <w:t>внутрішнього</w:t>
      </w:r>
      <w:r w:rsidRPr="007451FA">
        <w:rPr>
          <w:lang w:val="en-US"/>
        </w:rPr>
        <w:t></w:t>
      </w:r>
      <w:r w:rsidRPr="007451FA">
        <w:rPr>
          <w:rFonts w:hint="eastAsia"/>
          <w:lang w:val="en-US"/>
        </w:rPr>
        <w:t>законодавства</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юриспруденцією</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враховуючи</w:t>
      </w:r>
      <w:r w:rsidRPr="007451FA">
        <w:rPr>
          <w:lang w:val="en-US"/>
        </w:rPr>
        <w:t></w:t>
      </w:r>
      <w:r w:rsidRPr="007451FA">
        <w:rPr>
          <w:rFonts w:hint="eastAsia"/>
          <w:lang w:val="en-US"/>
        </w:rPr>
        <w:t>достатньо</w:t>
      </w:r>
      <w:r w:rsidRPr="007451FA">
        <w:rPr>
          <w:lang w:val="en-US"/>
        </w:rPr>
        <w:t></w:t>
      </w:r>
      <w:r w:rsidRPr="007451FA">
        <w:rPr>
          <w:rFonts w:hint="eastAsia"/>
          <w:lang w:val="en-US"/>
        </w:rPr>
        <w:t>великий</w:t>
      </w:r>
      <w:r w:rsidRPr="007451FA">
        <w:rPr>
          <w:lang w:val="en-US"/>
        </w:rPr>
        <w:t></w:t>
      </w:r>
      <w:r w:rsidRPr="007451FA">
        <w:rPr>
          <w:rFonts w:hint="eastAsia"/>
          <w:lang w:val="en-US"/>
        </w:rPr>
        <w:t>ризик</w:t>
      </w:r>
      <w:r w:rsidRPr="007451FA">
        <w:rPr>
          <w:lang w:val="en-US"/>
        </w:rPr>
        <w:t></w:t>
      </w:r>
      <w:r w:rsidRPr="007451FA">
        <w:rPr>
          <w:rFonts w:hint="eastAsia"/>
          <w:lang w:val="en-US"/>
        </w:rPr>
        <w:t>опинитись</w:t>
      </w:r>
    </w:p>
    <w:p w:rsidR="007451FA" w:rsidRPr="007451FA" w:rsidRDefault="007451FA" w:rsidP="007451FA">
      <w:pPr>
        <w:rPr>
          <w:lang w:val="en-US"/>
        </w:rPr>
      </w:pPr>
      <w:r w:rsidRPr="007451FA">
        <w:rPr>
          <w:rFonts w:hint="eastAsia"/>
          <w:lang w:val="en-US"/>
        </w:rPr>
        <w:t>врешті</w:t>
      </w:r>
      <w:r w:rsidRPr="007451FA">
        <w:rPr>
          <w:lang w:val="en-US"/>
        </w:rPr>
        <w:t></w:t>
      </w:r>
      <w:r w:rsidRPr="007451FA">
        <w:rPr>
          <w:rFonts w:hint="eastAsia"/>
          <w:lang w:val="en-US"/>
        </w:rPr>
        <w:t>решт</w:t>
      </w:r>
      <w:r w:rsidRPr="007451FA">
        <w:rPr>
          <w:lang w:val="en-US"/>
        </w:rPr>
        <w:t></w:t>
      </w:r>
      <w:r w:rsidRPr="007451FA">
        <w:rPr>
          <w:rFonts w:hint="eastAsia"/>
          <w:lang w:val="en-US"/>
        </w:rPr>
        <w:t>в</w:t>
      </w:r>
      <w:r w:rsidRPr="007451FA">
        <w:rPr>
          <w:lang w:val="en-US"/>
        </w:rPr>
        <w:t></w:t>
      </w:r>
      <w:r w:rsidRPr="007451FA">
        <w:rPr>
          <w:rFonts w:hint="eastAsia"/>
          <w:lang w:val="en-US"/>
        </w:rPr>
        <w:t>ролі</w:t>
      </w:r>
      <w:r w:rsidRPr="007451FA">
        <w:rPr>
          <w:lang w:val="en-US"/>
        </w:rPr>
        <w:t></w:t>
      </w:r>
      <w:r w:rsidRPr="007451FA">
        <w:rPr>
          <w:rFonts w:hint="eastAsia"/>
          <w:lang w:val="en-US"/>
        </w:rPr>
        <w:t>порушника</w:t>
      </w:r>
      <w:r w:rsidRPr="007451FA">
        <w:rPr>
          <w:lang w:val="en-US"/>
        </w:rPr>
        <w:t></w:t>
      </w:r>
      <w:r w:rsidRPr="007451FA">
        <w:rPr>
          <w:rFonts w:hint="eastAsia"/>
          <w:lang w:val="en-US"/>
        </w:rPr>
        <w:t>конвенційних</w:t>
      </w:r>
      <w:r w:rsidRPr="007451FA">
        <w:rPr>
          <w:lang w:val="en-US"/>
        </w:rPr>
        <w:t></w:t>
      </w:r>
      <w:r w:rsidRPr="007451FA">
        <w:rPr>
          <w:rFonts w:hint="eastAsia"/>
          <w:lang w:val="en-US"/>
        </w:rPr>
        <w:t>прав</w:t>
      </w:r>
      <w:r w:rsidRPr="007451FA">
        <w:rPr>
          <w:lang w:val="en-US"/>
        </w:rPr>
        <w:t></w:t>
      </w:r>
      <w:r w:rsidRPr="007451FA">
        <w:rPr>
          <w:lang w:val="en-US"/>
        </w:rPr>
        <w:t></w:t>
      </w:r>
      <w:r w:rsidRPr="007451FA">
        <w:rPr>
          <w:rFonts w:hint="eastAsia"/>
          <w:lang w:val="en-US"/>
        </w:rPr>
        <w:t>відповідно</w:t>
      </w:r>
      <w:r w:rsidRPr="007451FA">
        <w:rPr>
          <w:lang w:val="en-US"/>
        </w:rPr>
        <w:t></w:t>
      </w:r>
      <w:r w:rsidRPr="007451FA">
        <w:rPr>
          <w:rFonts w:hint="eastAsia"/>
          <w:lang w:val="en-US"/>
        </w:rPr>
        <w:t>по</w:t>
      </w:r>
    </w:p>
    <w:p w:rsidR="007451FA" w:rsidRPr="007451FA" w:rsidRDefault="007451FA" w:rsidP="007451FA">
      <w:pPr>
        <w:rPr>
          <w:lang w:val="en-US"/>
        </w:rPr>
      </w:pPr>
      <w:r w:rsidRPr="007451FA">
        <w:rPr>
          <w:rFonts w:hint="eastAsia"/>
          <w:lang w:val="en-US"/>
        </w:rPr>
        <w:t>відношенню</w:t>
      </w:r>
      <w:r w:rsidRPr="007451FA">
        <w:rPr>
          <w:lang w:val="en-US"/>
        </w:rPr>
        <w:t></w:t>
      </w:r>
      <w:r w:rsidRPr="007451FA">
        <w:rPr>
          <w:rFonts w:hint="eastAsia"/>
          <w:lang w:val="en-US"/>
        </w:rPr>
        <w:t>до</w:t>
      </w:r>
      <w:r w:rsidRPr="007451FA">
        <w:rPr>
          <w:lang w:val="en-US"/>
        </w:rPr>
        <w:t></w:t>
      </w:r>
      <w:r w:rsidRPr="007451FA">
        <w:rPr>
          <w:rFonts w:hint="eastAsia"/>
          <w:lang w:val="en-US"/>
        </w:rPr>
        <w:t>якого</w:t>
      </w:r>
      <w:r w:rsidRPr="007451FA">
        <w:rPr>
          <w:lang w:val="en-US"/>
        </w:rPr>
        <w:t></w:t>
      </w:r>
      <w:r w:rsidRPr="007451FA">
        <w:rPr>
          <w:rFonts w:hint="eastAsia"/>
          <w:lang w:val="en-US"/>
        </w:rPr>
        <w:t>передбачені</w:t>
      </w:r>
      <w:r w:rsidRPr="007451FA">
        <w:rPr>
          <w:lang w:val="en-US"/>
        </w:rPr>
        <w:t></w:t>
      </w:r>
      <w:r w:rsidRPr="007451FA">
        <w:rPr>
          <w:rFonts w:hint="eastAsia"/>
          <w:lang w:val="en-US"/>
        </w:rPr>
        <w:t>відповідні</w:t>
      </w:r>
      <w:r w:rsidRPr="007451FA">
        <w:rPr>
          <w:lang w:val="en-US"/>
        </w:rPr>
        <w:t></w:t>
      </w:r>
      <w:r w:rsidRPr="007451FA">
        <w:rPr>
          <w:rFonts w:hint="eastAsia"/>
          <w:lang w:val="en-US"/>
        </w:rPr>
        <w:t>санкції</w:t>
      </w:r>
      <w:r w:rsidRPr="007451FA">
        <w:rPr>
          <w:lang w:val="en-US"/>
        </w:rPr>
        <w:t></w:t>
      </w:r>
      <w:r w:rsidRPr="007451FA">
        <w:rPr>
          <w:lang w:val="en-US"/>
        </w:rPr>
        <w:t></w:t>
      </w:r>
      <w:r w:rsidRPr="007451FA">
        <w:rPr>
          <w:rFonts w:hint="eastAsia"/>
          <w:lang w:val="en-US"/>
        </w:rPr>
        <w:t>тобто</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чи</w:t>
      </w:r>
      <w:r w:rsidRPr="007451FA">
        <w:rPr>
          <w:lang w:val="en-US"/>
        </w:rPr>
        <w:t></w:t>
      </w:r>
      <w:r w:rsidRPr="007451FA">
        <w:rPr>
          <w:rFonts w:hint="eastAsia"/>
          <w:lang w:val="en-US"/>
        </w:rPr>
        <w:t>інакше</w:t>
      </w:r>
      <w:r w:rsidRPr="007451FA">
        <w:rPr>
          <w:lang w:val="en-US"/>
        </w:rPr>
        <w:t></w:t>
      </w:r>
    </w:p>
    <w:p w:rsidR="007451FA" w:rsidRPr="007451FA" w:rsidRDefault="007451FA" w:rsidP="007451FA">
      <w:pPr>
        <w:rPr>
          <w:lang w:val="en-US"/>
        </w:rPr>
      </w:pPr>
      <w:r w:rsidRPr="007451FA">
        <w:rPr>
          <w:rFonts w:hint="eastAsia"/>
          <w:lang w:val="en-US"/>
        </w:rPr>
        <w:t>Суд</w:t>
      </w:r>
      <w:r w:rsidRPr="007451FA">
        <w:rPr>
          <w:lang w:val="en-US"/>
        </w:rPr>
        <w:t></w:t>
      </w:r>
      <w:r w:rsidRPr="007451FA">
        <w:rPr>
          <w:rFonts w:hint="eastAsia"/>
          <w:lang w:val="en-US"/>
        </w:rPr>
        <w:t>володіє</w:t>
      </w:r>
      <w:r w:rsidRPr="007451FA">
        <w:rPr>
          <w:lang w:val="en-US"/>
        </w:rPr>
        <w:t></w:t>
      </w:r>
      <w:r w:rsidRPr="007451FA">
        <w:rPr>
          <w:rFonts w:hint="eastAsia"/>
          <w:lang w:val="en-US"/>
        </w:rPr>
        <w:t>обов’язковою</w:t>
      </w:r>
      <w:r w:rsidRPr="007451FA">
        <w:rPr>
          <w:lang w:val="en-US"/>
        </w:rPr>
        <w:t></w:t>
      </w:r>
      <w:r w:rsidRPr="007451FA">
        <w:rPr>
          <w:rFonts w:hint="eastAsia"/>
          <w:lang w:val="en-US"/>
        </w:rPr>
        <w:t>юрисдикцією</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Проте</w:t>
      </w:r>
      <w:r w:rsidRPr="007451FA">
        <w:rPr>
          <w:lang w:val="en-US"/>
        </w:rPr>
        <w:t></w:t>
      </w:r>
      <w:r w:rsidRPr="007451FA">
        <w:rPr>
          <w:lang w:val="en-US"/>
        </w:rPr>
        <w:t></w:t>
      </w:r>
      <w:r w:rsidRPr="007451FA">
        <w:rPr>
          <w:rFonts w:hint="eastAsia"/>
          <w:lang w:val="en-US"/>
        </w:rPr>
        <w:t>зростаючий</w:t>
      </w:r>
      <w:r w:rsidRPr="007451FA">
        <w:rPr>
          <w:lang w:val="en-US"/>
        </w:rPr>
        <w:t></w:t>
      </w:r>
      <w:r w:rsidRPr="007451FA">
        <w:rPr>
          <w:rFonts w:hint="eastAsia"/>
          <w:lang w:val="en-US"/>
        </w:rPr>
        <w:t>тиск</w:t>
      </w:r>
      <w:r w:rsidRPr="007451FA">
        <w:rPr>
          <w:lang w:val="en-US"/>
        </w:rPr>
        <w:t></w:t>
      </w:r>
      <w:r w:rsidRPr="007451FA">
        <w:rPr>
          <w:rFonts w:hint="eastAsia"/>
          <w:lang w:val="en-US"/>
        </w:rPr>
        <w:t>на</w:t>
      </w:r>
      <w:r w:rsidRPr="007451FA">
        <w:rPr>
          <w:lang w:val="en-US"/>
        </w:rPr>
        <w:t></w:t>
      </w:r>
      <w:r w:rsidRPr="007451FA">
        <w:rPr>
          <w:rFonts w:hint="eastAsia"/>
          <w:lang w:val="en-US"/>
        </w:rPr>
        <w:t>систему</w:t>
      </w:r>
      <w:r w:rsidRPr="007451FA">
        <w:rPr>
          <w:lang w:val="en-US"/>
        </w:rPr>
        <w:t></w:t>
      </w:r>
      <w:r w:rsidRPr="007451FA">
        <w:rPr>
          <w:rFonts w:hint="eastAsia"/>
          <w:lang w:val="en-US"/>
        </w:rPr>
        <w:t>Конвенції</w:t>
      </w:r>
      <w:r w:rsidRPr="007451FA">
        <w:rPr>
          <w:lang w:val="en-US"/>
        </w:rPr>
        <w:t></w:t>
      </w:r>
      <w:r w:rsidRPr="007451FA">
        <w:rPr>
          <w:rFonts w:hint="eastAsia"/>
          <w:lang w:val="en-US"/>
        </w:rPr>
        <w:t>призвів</w:t>
      </w:r>
      <w:r w:rsidRPr="007451FA">
        <w:rPr>
          <w:lang w:val="en-US"/>
        </w:rPr>
        <w:t></w:t>
      </w:r>
      <w:r w:rsidRPr="007451FA">
        <w:rPr>
          <w:rFonts w:hint="eastAsia"/>
          <w:lang w:val="en-US"/>
        </w:rPr>
        <w:t>до</w:t>
      </w:r>
      <w:r w:rsidRPr="007451FA">
        <w:rPr>
          <w:lang w:val="en-US"/>
        </w:rPr>
        <w:t></w:t>
      </w:r>
      <w:r w:rsidRPr="007451FA">
        <w:rPr>
          <w:rFonts w:hint="eastAsia"/>
          <w:lang w:val="en-US"/>
        </w:rPr>
        <w:t>подальших</w:t>
      </w:r>
    </w:p>
    <w:p w:rsidR="007451FA" w:rsidRPr="007451FA" w:rsidRDefault="007451FA" w:rsidP="007451FA">
      <w:pPr>
        <w:rPr>
          <w:lang w:val="en-US"/>
        </w:rPr>
      </w:pPr>
      <w:r w:rsidRPr="007451FA">
        <w:rPr>
          <w:rFonts w:hint="eastAsia"/>
          <w:lang w:val="en-US"/>
        </w:rPr>
        <w:t>зусиль</w:t>
      </w:r>
      <w:r w:rsidRPr="007451FA">
        <w:rPr>
          <w:lang w:val="en-US"/>
        </w:rPr>
        <w:t></w:t>
      </w:r>
      <w:r w:rsidRPr="007451FA">
        <w:rPr>
          <w:rFonts w:hint="eastAsia"/>
          <w:lang w:val="en-US"/>
        </w:rPr>
        <w:t>щодо</w:t>
      </w:r>
      <w:r w:rsidRPr="007451FA">
        <w:rPr>
          <w:lang w:val="en-US"/>
        </w:rPr>
        <w:t></w:t>
      </w:r>
      <w:r w:rsidRPr="007451FA">
        <w:rPr>
          <w:rFonts w:hint="eastAsia"/>
          <w:lang w:val="en-US"/>
        </w:rPr>
        <w:t>забезпечення</w:t>
      </w:r>
      <w:r w:rsidRPr="007451FA">
        <w:rPr>
          <w:lang w:val="en-US"/>
        </w:rPr>
        <w:t></w:t>
      </w:r>
      <w:r w:rsidRPr="007451FA">
        <w:rPr>
          <w:rFonts w:hint="eastAsia"/>
          <w:lang w:val="en-US"/>
        </w:rPr>
        <w:t>довгострокової</w:t>
      </w:r>
      <w:r w:rsidRPr="007451FA">
        <w:rPr>
          <w:lang w:val="en-US"/>
        </w:rPr>
        <w:t></w:t>
      </w:r>
      <w:r w:rsidRPr="007451FA">
        <w:rPr>
          <w:rFonts w:hint="eastAsia"/>
          <w:lang w:val="en-US"/>
        </w:rPr>
        <w:t>ефективності</w:t>
      </w:r>
      <w:r w:rsidRPr="007451FA">
        <w:rPr>
          <w:lang w:val="en-US"/>
        </w:rPr>
        <w:t></w:t>
      </w:r>
      <w:r w:rsidRPr="007451FA">
        <w:rPr>
          <w:rFonts w:hint="eastAsia"/>
          <w:lang w:val="en-US"/>
        </w:rPr>
        <w:t>системи</w:t>
      </w:r>
      <w:r w:rsidRPr="007451FA">
        <w:rPr>
          <w:lang w:val="en-US"/>
        </w:rPr>
        <w:t></w:t>
      </w:r>
      <w:r w:rsidRPr="007451FA">
        <w:rPr>
          <w:rFonts w:hint="eastAsia"/>
          <w:lang w:val="en-US"/>
        </w:rPr>
        <w:t>та</w:t>
      </w:r>
      <w:r w:rsidRPr="007451FA">
        <w:rPr>
          <w:lang w:val="en-US"/>
        </w:rPr>
        <w:t></w:t>
      </w:r>
      <w:r w:rsidRPr="007451FA">
        <w:rPr>
          <w:rFonts w:hint="eastAsia"/>
          <w:lang w:val="en-US"/>
        </w:rPr>
        <w:t>зумовив</w:t>
      </w:r>
    </w:p>
    <w:p w:rsidR="007451FA" w:rsidRPr="007451FA" w:rsidRDefault="007451FA" w:rsidP="007451FA">
      <w:pPr>
        <w:rPr>
          <w:lang w:val="en-US"/>
        </w:rPr>
      </w:pPr>
      <w:r w:rsidRPr="007451FA">
        <w:rPr>
          <w:rFonts w:hint="eastAsia"/>
          <w:lang w:val="en-US"/>
        </w:rPr>
        <w:t>необхідність</w:t>
      </w:r>
      <w:r w:rsidRPr="007451FA">
        <w:rPr>
          <w:lang w:val="en-US"/>
        </w:rPr>
        <w:t></w:t>
      </w:r>
      <w:r w:rsidRPr="007451FA">
        <w:rPr>
          <w:rFonts w:hint="eastAsia"/>
          <w:lang w:val="en-US"/>
        </w:rPr>
        <w:t>вдосконалити</w:t>
      </w:r>
      <w:r w:rsidRPr="007451FA">
        <w:rPr>
          <w:lang w:val="en-US"/>
        </w:rPr>
        <w:t></w:t>
      </w:r>
      <w:r w:rsidRPr="007451FA">
        <w:rPr>
          <w:rFonts w:hint="eastAsia"/>
          <w:lang w:val="en-US"/>
        </w:rPr>
        <w:t>механізм</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Одним</w:t>
      </w:r>
      <w:r w:rsidRPr="007451FA">
        <w:rPr>
          <w:lang w:val="en-US"/>
        </w:rPr>
        <w:t></w:t>
      </w:r>
      <w:r w:rsidRPr="007451FA">
        <w:rPr>
          <w:rFonts w:hint="eastAsia"/>
          <w:lang w:val="en-US"/>
        </w:rPr>
        <w:t>із</w:t>
      </w:r>
    </w:p>
    <w:p w:rsidR="007451FA" w:rsidRPr="007451FA" w:rsidRDefault="007451FA" w:rsidP="007451FA">
      <w:pPr>
        <w:rPr>
          <w:lang w:val="en-US"/>
        </w:rPr>
      </w:pPr>
      <w:r w:rsidRPr="007451FA">
        <w:rPr>
          <w:rFonts w:hint="eastAsia"/>
          <w:lang w:val="en-US"/>
        </w:rPr>
        <w:t>кроків</w:t>
      </w:r>
      <w:r w:rsidRPr="007451FA">
        <w:rPr>
          <w:lang w:val="en-US"/>
        </w:rPr>
        <w:t></w:t>
      </w:r>
      <w:r w:rsidRPr="007451FA">
        <w:rPr>
          <w:rFonts w:hint="eastAsia"/>
          <w:lang w:val="en-US"/>
        </w:rPr>
        <w:t>до</w:t>
      </w:r>
      <w:r w:rsidRPr="007451FA">
        <w:rPr>
          <w:lang w:val="en-US"/>
        </w:rPr>
        <w:t></w:t>
      </w:r>
      <w:r w:rsidRPr="007451FA">
        <w:rPr>
          <w:rFonts w:hint="eastAsia"/>
          <w:lang w:val="en-US"/>
        </w:rPr>
        <w:t>такого</w:t>
      </w:r>
      <w:r w:rsidRPr="007451FA">
        <w:rPr>
          <w:lang w:val="en-US"/>
        </w:rPr>
        <w:t></w:t>
      </w:r>
      <w:r w:rsidRPr="007451FA">
        <w:rPr>
          <w:rFonts w:hint="eastAsia"/>
          <w:lang w:val="en-US"/>
        </w:rPr>
        <w:t>вдосконалення</w:t>
      </w:r>
      <w:r w:rsidRPr="007451FA">
        <w:rPr>
          <w:lang w:val="en-US"/>
        </w:rPr>
        <w:t></w:t>
      </w:r>
      <w:r w:rsidRPr="007451FA">
        <w:rPr>
          <w:rFonts w:hint="eastAsia"/>
          <w:lang w:val="en-US"/>
        </w:rPr>
        <w:t>стала</w:t>
      </w:r>
      <w:r w:rsidRPr="007451FA">
        <w:rPr>
          <w:lang w:val="en-US"/>
        </w:rPr>
        <w:t></w:t>
      </w:r>
      <w:r w:rsidRPr="007451FA">
        <w:rPr>
          <w:rFonts w:hint="eastAsia"/>
          <w:lang w:val="en-US"/>
        </w:rPr>
        <w:t>підготовка</w:t>
      </w:r>
      <w:r w:rsidRPr="007451FA">
        <w:rPr>
          <w:lang w:val="en-US"/>
        </w:rPr>
        <w:t></w:t>
      </w:r>
      <w:r w:rsidRPr="007451FA">
        <w:rPr>
          <w:rFonts w:hint="eastAsia"/>
          <w:lang w:val="en-US"/>
        </w:rPr>
        <w:t>двох</w:t>
      </w:r>
      <w:r w:rsidRPr="007451FA">
        <w:rPr>
          <w:lang w:val="en-US"/>
        </w:rPr>
        <w:t></w:t>
      </w:r>
      <w:r w:rsidRPr="007451FA">
        <w:rPr>
          <w:rFonts w:hint="eastAsia"/>
          <w:lang w:val="en-US"/>
        </w:rPr>
        <w:t>проектів</w:t>
      </w:r>
      <w:r w:rsidRPr="007451FA">
        <w:rPr>
          <w:lang w:val="en-US"/>
        </w:rPr>
        <w:t></w:t>
      </w:r>
      <w:r w:rsidRPr="007451FA">
        <w:rPr>
          <w:rFonts w:hint="eastAsia"/>
          <w:lang w:val="en-US"/>
        </w:rPr>
        <w:t>протоколів</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Два</w:t>
      </w:r>
      <w:r w:rsidRPr="007451FA">
        <w:rPr>
          <w:lang w:val="en-US"/>
        </w:rPr>
        <w:t></w:t>
      </w:r>
      <w:r w:rsidRPr="007451FA">
        <w:rPr>
          <w:rFonts w:hint="eastAsia"/>
          <w:lang w:val="en-US"/>
        </w:rPr>
        <w:t>протоколи</w:t>
      </w:r>
      <w:r w:rsidRPr="007451FA">
        <w:rPr>
          <w:lang w:val="en-US"/>
        </w:rPr>
        <w:t></w:t>
      </w:r>
      <w:r w:rsidRPr="007451FA">
        <w:rPr>
          <w:rFonts w:hint="eastAsia"/>
          <w:lang w:val="en-US"/>
        </w:rPr>
        <w:t>були</w:t>
      </w:r>
      <w:r w:rsidRPr="007451FA">
        <w:rPr>
          <w:lang w:val="en-US"/>
        </w:rPr>
        <w:t></w:t>
      </w:r>
      <w:r w:rsidRPr="007451FA">
        <w:rPr>
          <w:rFonts w:hint="eastAsia"/>
          <w:lang w:val="en-US"/>
        </w:rPr>
        <w:t>прийняті</w:t>
      </w:r>
      <w:r w:rsidRPr="007451FA">
        <w:rPr>
          <w:lang w:val="en-US"/>
        </w:rPr>
        <w:t></w:t>
      </w:r>
      <w:r w:rsidRPr="007451FA">
        <w:rPr>
          <w:rFonts w:hint="eastAsia"/>
          <w:lang w:val="en-US"/>
        </w:rPr>
        <w:t>Комітетом</w:t>
      </w:r>
      <w:r w:rsidRPr="007451FA">
        <w:rPr>
          <w:lang w:val="en-US"/>
        </w:rPr>
        <w:t></w:t>
      </w:r>
      <w:r w:rsidRPr="007451FA">
        <w:rPr>
          <w:rFonts w:hint="eastAsia"/>
          <w:lang w:val="en-US"/>
        </w:rPr>
        <w:t>Міністрів</w:t>
      </w:r>
      <w:r w:rsidRPr="007451FA">
        <w:rPr>
          <w:lang w:val="en-US"/>
        </w:rPr>
        <w:t></w:t>
      </w:r>
      <w:r w:rsidRPr="007451FA">
        <w:rPr>
          <w:rFonts w:hint="eastAsia"/>
          <w:lang w:val="en-US"/>
        </w:rPr>
        <w:t>в</w:t>
      </w:r>
      <w:r w:rsidRPr="007451FA">
        <w:rPr>
          <w:lang w:val="en-US"/>
        </w:rPr>
        <w:t></w:t>
      </w:r>
      <w:r w:rsidRPr="007451FA">
        <w:rPr>
          <w:lang w:val="en-US"/>
        </w:rPr>
        <w:t></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році</w:t>
      </w:r>
      <w:r w:rsidRPr="007451FA">
        <w:rPr>
          <w:lang w:val="en-US"/>
        </w:rPr>
        <w:t></w:t>
      </w:r>
      <w:r w:rsidRPr="007451FA">
        <w:rPr>
          <w:rFonts w:hint="eastAsia"/>
          <w:lang w:val="en-US"/>
        </w:rPr>
        <w:t>і</w:t>
      </w:r>
      <w:r w:rsidRPr="007451FA">
        <w:rPr>
          <w:lang w:val="en-US"/>
        </w:rPr>
        <w:t></w:t>
      </w:r>
      <w:r w:rsidRPr="007451FA">
        <w:rPr>
          <w:rFonts w:hint="eastAsia"/>
          <w:lang w:val="en-US"/>
        </w:rPr>
        <w:t>в</w:t>
      </w:r>
      <w:r w:rsidRPr="007451FA">
        <w:rPr>
          <w:lang w:val="en-US"/>
        </w:rPr>
        <w:t></w:t>
      </w:r>
      <w:r w:rsidRPr="007451FA">
        <w:rPr>
          <w:rFonts w:hint="eastAsia"/>
          <w:lang w:val="en-US"/>
        </w:rPr>
        <w:t>даний</w:t>
      </w:r>
      <w:r w:rsidRPr="007451FA">
        <w:rPr>
          <w:lang w:val="en-US"/>
        </w:rPr>
        <w:t></w:t>
      </w:r>
      <w:r w:rsidRPr="007451FA">
        <w:rPr>
          <w:rFonts w:hint="eastAsia"/>
          <w:lang w:val="en-US"/>
        </w:rPr>
        <w:t>час</w:t>
      </w:r>
      <w:r w:rsidRPr="007451FA">
        <w:rPr>
          <w:lang w:val="en-US"/>
        </w:rPr>
        <w:t></w:t>
      </w:r>
      <w:r w:rsidRPr="007451FA">
        <w:rPr>
          <w:rFonts w:hint="eastAsia"/>
          <w:lang w:val="en-US"/>
        </w:rPr>
        <w:t>відкриті</w:t>
      </w:r>
      <w:r w:rsidRPr="007451FA">
        <w:rPr>
          <w:lang w:val="en-US"/>
        </w:rPr>
        <w:t></w:t>
      </w:r>
      <w:r w:rsidRPr="007451FA">
        <w:rPr>
          <w:rFonts w:hint="eastAsia"/>
          <w:lang w:val="en-US"/>
        </w:rPr>
        <w:t>для</w:t>
      </w:r>
      <w:r w:rsidRPr="007451FA">
        <w:rPr>
          <w:lang w:val="en-US"/>
        </w:rPr>
        <w:t></w:t>
      </w:r>
      <w:r w:rsidRPr="007451FA">
        <w:rPr>
          <w:rFonts w:hint="eastAsia"/>
          <w:lang w:val="en-US"/>
        </w:rPr>
        <w:t>підписання</w:t>
      </w:r>
      <w:r w:rsidRPr="007451FA">
        <w:rPr>
          <w:lang w:val="en-US"/>
        </w:rPr>
        <w:t></w:t>
      </w:r>
      <w:r w:rsidRPr="007451FA">
        <w:rPr>
          <w:rFonts w:hint="eastAsia"/>
          <w:lang w:val="en-US"/>
        </w:rPr>
        <w:t>і</w:t>
      </w:r>
      <w:r w:rsidRPr="007451FA">
        <w:rPr>
          <w:lang w:val="en-US"/>
        </w:rPr>
        <w:t></w:t>
      </w:r>
      <w:r w:rsidRPr="007451FA">
        <w:rPr>
          <w:rFonts w:hint="eastAsia"/>
          <w:lang w:val="en-US"/>
        </w:rPr>
        <w:t>подальшої</w:t>
      </w:r>
      <w:r w:rsidRPr="007451FA">
        <w:rPr>
          <w:lang w:val="en-US"/>
        </w:rPr>
        <w:t></w:t>
      </w:r>
      <w:r w:rsidRPr="007451FA">
        <w:rPr>
          <w:rFonts w:hint="eastAsia"/>
          <w:lang w:val="en-US"/>
        </w:rPr>
        <w:t>ратифікації</w:t>
      </w:r>
      <w:r w:rsidRPr="007451FA">
        <w:rPr>
          <w:lang w:val="en-US"/>
        </w:rPr>
        <w:t></w:t>
      </w:r>
    </w:p>
    <w:p w:rsidR="007451FA" w:rsidRPr="007451FA" w:rsidRDefault="007451FA" w:rsidP="007451FA">
      <w:pPr>
        <w:rPr>
          <w:lang w:val="en-US"/>
        </w:rPr>
      </w:pPr>
      <w:r w:rsidRPr="007451FA">
        <w:rPr>
          <w:rFonts w:hint="eastAsia"/>
          <w:lang w:val="en-US"/>
        </w:rPr>
        <w:t>Протокол</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стосується</w:t>
      </w:r>
      <w:r w:rsidRPr="007451FA">
        <w:rPr>
          <w:lang w:val="en-US"/>
        </w:rPr>
        <w:t></w:t>
      </w:r>
      <w:r w:rsidRPr="007451FA">
        <w:rPr>
          <w:lang w:val="en-US"/>
        </w:rPr>
        <w:t></w:t>
      </w:r>
      <w:r w:rsidRPr="007451FA">
        <w:rPr>
          <w:rFonts w:hint="eastAsia"/>
          <w:lang w:val="en-US"/>
        </w:rPr>
        <w:t>насамперед</w:t>
      </w:r>
      <w:r w:rsidRPr="007451FA">
        <w:rPr>
          <w:lang w:val="en-US"/>
        </w:rPr>
        <w:t></w:t>
      </w:r>
      <w:r w:rsidRPr="007451FA">
        <w:rPr>
          <w:lang w:val="en-US"/>
        </w:rPr>
        <w:t></w:t>
      </w:r>
      <w:r w:rsidRPr="007451FA">
        <w:rPr>
          <w:rFonts w:hint="eastAsia"/>
          <w:lang w:val="en-US"/>
        </w:rPr>
        <w:t>принципу</w:t>
      </w:r>
      <w:r w:rsidRPr="007451FA">
        <w:rPr>
          <w:lang w:val="en-US"/>
        </w:rPr>
        <w:t></w:t>
      </w:r>
      <w:r w:rsidRPr="007451FA">
        <w:rPr>
          <w:rFonts w:hint="eastAsia"/>
          <w:lang w:val="en-US"/>
        </w:rPr>
        <w:t>субсидіарності</w:t>
      </w:r>
      <w:r w:rsidRPr="007451FA">
        <w:rPr>
          <w:lang w:val="en-US"/>
        </w:rPr>
        <w:t></w:t>
      </w:r>
      <w:r w:rsidRPr="007451FA">
        <w:rPr>
          <w:rFonts w:hint="eastAsia"/>
          <w:lang w:val="en-US"/>
        </w:rPr>
        <w:t>і</w:t>
      </w:r>
      <w:r w:rsidRPr="007451FA">
        <w:rPr>
          <w:lang w:val="en-US"/>
        </w:rPr>
        <w:t></w:t>
      </w:r>
      <w:r w:rsidRPr="007451FA">
        <w:rPr>
          <w:rFonts w:hint="eastAsia"/>
          <w:lang w:val="en-US"/>
        </w:rPr>
        <w:t>межі</w:t>
      </w:r>
    </w:p>
    <w:p w:rsidR="007451FA" w:rsidRPr="007451FA" w:rsidRDefault="007451FA" w:rsidP="007451FA">
      <w:pPr>
        <w:rPr>
          <w:lang w:val="en-US"/>
        </w:rPr>
      </w:pPr>
      <w:r w:rsidRPr="007451FA">
        <w:rPr>
          <w:rFonts w:hint="eastAsia"/>
          <w:lang w:val="en-US"/>
        </w:rPr>
        <w:t>відповідальності</w:t>
      </w:r>
      <w:r w:rsidRPr="007451FA">
        <w:rPr>
          <w:lang w:val="en-US"/>
        </w:rPr>
        <w:t></w:t>
      </w:r>
      <w:r w:rsidRPr="007451FA">
        <w:rPr>
          <w:rFonts w:hint="eastAsia"/>
          <w:lang w:val="en-US"/>
        </w:rPr>
        <w:t>держави</w:t>
      </w:r>
      <w:r w:rsidRPr="007451FA">
        <w:rPr>
          <w:lang w:val="en-US"/>
        </w:rPr>
        <w:t></w:t>
      </w:r>
      <w:r w:rsidRPr="007451FA">
        <w:rPr>
          <w:rFonts w:hint="eastAsia"/>
          <w:lang w:val="en-US"/>
        </w:rPr>
        <w:t>за</w:t>
      </w:r>
      <w:r w:rsidRPr="007451FA">
        <w:rPr>
          <w:lang w:val="en-US"/>
        </w:rPr>
        <w:t></w:t>
      </w:r>
      <w:r w:rsidRPr="007451FA">
        <w:rPr>
          <w:rFonts w:hint="eastAsia"/>
          <w:lang w:val="en-US"/>
        </w:rPr>
        <w:t>виконаня</w:t>
      </w:r>
      <w:r w:rsidRPr="007451FA">
        <w:rPr>
          <w:lang w:val="en-US"/>
        </w:rPr>
        <w:t></w:t>
      </w:r>
      <w:r w:rsidRPr="007451FA">
        <w:rPr>
          <w:rFonts w:hint="eastAsia"/>
          <w:lang w:val="en-US"/>
        </w:rPr>
        <w:t>положень</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певних</w:t>
      </w:r>
      <w:r w:rsidRPr="007451FA">
        <w:rPr>
          <w:lang w:val="en-US"/>
        </w:rPr>
        <w:t></w:t>
      </w:r>
      <w:r w:rsidRPr="007451FA">
        <w:rPr>
          <w:rFonts w:hint="eastAsia"/>
          <w:lang w:val="en-US"/>
        </w:rPr>
        <w:t>критерів</w:t>
      </w:r>
    </w:p>
    <w:p w:rsidR="007451FA" w:rsidRPr="007451FA" w:rsidRDefault="007451FA" w:rsidP="007451FA">
      <w:pPr>
        <w:rPr>
          <w:lang w:val="en-US"/>
        </w:rPr>
      </w:pPr>
      <w:r w:rsidRPr="007451FA">
        <w:rPr>
          <w:rFonts w:hint="eastAsia"/>
          <w:lang w:val="en-US"/>
        </w:rPr>
        <w:t>прийнятності</w:t>
      </w:r>
      <w:r w:rsidRPr="007451FA">
        <w:rPr>
          <w:lang w:val="en-US"/>
        </w:rPr>
        <w:t></w:t>
      </w:r>
      <w:r w:rsidRPr="007451FA">
        <w:rPr>
          <w:rFonts w:hint="eastAsia"/>
          <w:lang w:val="en-US"/>
        </w:rPr>
        <w:t>скарг</w:t>
      </w:r>
      <w:r w:rsidRPr="007451FA">
        <w:rPr>
          <w:lang w:val="en-US"/>
        </w:rPr>
        <w:t></w:t>
      </w:r>
      <w:r w:rsidRPr="007451FA">
        <w:rPr>
          <w:lang w:val="en-US"/>
        </w:rPr>
        <w:t></w:t>
      </w:r>
      <w:r w:rsidRPr="007451FA">
        <w:rPr>
          <w:rFonts w:hint="eastAsia"/>
          <w:lang w:val="en-US"/>
        </w:rPr>
        <w:t>зменшення</w:t>
      </w:r>
      <w:r w:rsidRPr="007451FA">
        <w:rPr>
          <w:lang w:val="en-US"/>
        </w:rPr>
        <w:t></w:t>
      </w:r>
      <w:r w:rsidRPr="007451FA">
        <w:rPr>
          <w:rFonts w:hint="eastAsia"/>
          <w:lang w:val="en-US"/>
        </w:rPr>
        <w:t>терміну</w:t>
      </w:r>
      <w:r w:rsidRPr="007451FA">
        <w:rPr>
          <w:lang w:val="en-US"/>
        </w:rPr>
        <w:t></w:t>
      </w:r>
      <w:r w:rsidRPr="007451FA">
        <w:rPr>
          <w:rFonts w:hint="eastAsia"/>
          <w:lang w:val="en-US"/>
        </w:rPr>
        <w:t>подачі</w:t>
      </w:r>
      <w:r w:rsidRPr="007451FA">
        <w:rPr>
          <w:lang w:val="en-US"/>
        </w:rPr>
        <w:t></w:t>
      </w:r>
      <w:r w:rsidRPr="007451FA">
        <w:rPr>
          <w:rFonts w:hint="eastAsia"/>
          <w:lang w:val="en-US"/>
        </w:rPr>
        <w:t>скарг</w:t>
      </w:r>
      <w:r w:rsidRPr="007451FA">
        <w:rPr>
          <w:lang w:val="en-US"/>
        </w:rPr>
        <w:t></w:t>
      </w:r>
      <w:r w:rsidRPr="007451FA">
        <w:rPr>
          <w:rFonts w:hint="eastAsia"/>
          <w:lang w:val="en-US"/>
        </w:rPr>
        <w:t>до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застосування</w:t>
      </w:r>
    </w:p>
    <w:p w:rsidR="007451FA" w:rsidRPr="007451FA" w:rsidRDefault="007451FA" w:rsidP="007451FA">
      <w:pPr>
        <w:rPr>
          <w:lang w:val="en-US"/>
        </w:rPr>
      </w:pPr>
      <w:r w:rsidRPr="007451FA">
        <w:rPr>
          <w:rFonts w:hint="eastAsia"/>
          <w:lang w:val="en-US"/>
        </w:rPr>
        <w:t>критерію</w:t>
      </w:r>
      <w:r w:rsidRPr="007451FA">
        <w:rPr>
          <w:lang w:val="en-US"/>
        </w:rPr>
        <w:t></w:t>
      </w:r>
      <w:r w:rsidRPr="007451FA">
        <w:rPr>
          <w:lang w:val="en-US"/>
        </w:rPr>
        <w:t></w:t>
      </w:r>
      <w:r w:rsidRPr="007451FA">
        <w:rPr>
          <w:rFonts w:hint="eastAsia"/>
          <w:lang w:val="en-US"/>
        </w:rPr>
        <w:t>істотних</w:t>
      </w:r>
      <w:r w:rsidRPr="007451FA">
        <w:rPr>
          <w:lang w:val="en-US"/>
        </w:rPr>
        <w:t></w:t>
      </w:r>
      <w:r w:rsidRPr="007451FA">
        <w:rPr>
          <w:rFonts w:hint="eastAsia"/>
          <w:lang w:val="en-US"/>
        </w:rPr>
        <w:t>поневірянь</w:t>
      </w:r>
      <w:r w:rsidRPr="007451FA">
        <w:rPr>
          <w:lang w:val="en-US"/>
        </w:rPr>
        <w:t></w:t>
      </w:r>
      <w:r w:rsidRPr="007451FA">
        <w:rPr>
          <w:lang w:val="en-US"/>
        </w:rPr>
        <w:t></w:t>
      </w:r>
      <w:r w:rsidRPr="007451FA">
        <w:rPr>
          <w:rFonts w:hint="eastAsia"/>
          <w:lang w:val="en-US"/>
        </w:rPr>
        <w:t>під</w:t>
      </w:r>
      <w:r w:rsidRPr="007451FA">
        <w:rPr>
          <w:lang w:val="en-US"/>
        </w:rPr>
        <w:t></w:t>
      </w:r>
      <w:r w:rsidRPr="007451FA">
        <w:rPr>
          <w:rFonts w:hint="eastAsia"/>
          <w:lang w:val="en-US"/>
        </w:rPr>
        <w:t>час</w:t>
      </w:r>
      <w:r w:rsidRPr="007451FA">
        <w:rPr>
          <w:lang w:val="en-US"/>
        </w:rPr>
        <w:t></w:t>
      </w:r>
      <w:r w:rsidRPr="007451FA">
        <w:rPr>
          <w:rFonts w:hint="eastAsia"/>
          <w:lang w:val="en-US"/>
        </w:rPr>
        <w:t>прийнятності</w:t>
      </w:r>
      <w:r w:rsidRPr="007451FA">
        <w:rPr>
          <w:lang w:val="en-US"/>
        </w:rPr>
        <w:t></w:t>
      </w:r>
      <w:r w:rsidRPr="007451FA">
        <w:rPr>
          <w:rFonts w:hint="eastAsia"/>
          <w:lang w:val="en-US"/>
        </w:rPr>
        <w:t>скарги</w:t>
      </w:r>
      <w:r w:rsidRPr="007451FA">
        <w:rPr>
          <w:lang w:val="en-US"/>
        </w:rPr>
        <w:t></w:t>
      </w:r>
      <w:r w:rsidRPr="007451FA">
        <w:rPr>
          <w:lang w:val="en-US"/>
        </w:rPr>
        <w:t></w:t>
      </w:r>
      <w:r w:rsidRPr="007451FA">
        <w:rPr>
          <w:rFonts w:hint="eastAsia"/>
          <w:lang w:val="en-US"/>
        </w:rPr>
        <w:t>і</w:t>
      </w:r>
      <w:r w:rsidRPr="007451FA">
        <w:rPr>
          <w:lang w:val="en-US"/>
        </w:rPr>
        <w:t></w:t>
      </w:r>
      <w:r w:rsidRPr="007451FA">
        <w:rPr>
          <w:rFonts w:hint="eastAsia"/>
          <w:lang w:val="en-US"/>
        </w:rPr>
        <w:t>питання</w:t>
      </w:r>
      <w:r w:rsidRPr="007451FA">
        <w:rPr>
          <w:lang w:val="en-US"/>
        </w:rPr>
        <w:t></w:t>
      </w:r>
    </w:p>
    <w:p w:rsidR="007451FA" w:rsidRPr="007451FA" w:rsidRDefault="007451FA" w:rsidP="007451FA">
      <w:pPr>
        <w:rPr>
          <w:lang w:val="en-US"/>
        </w:rPr>
      </w:pPr>
      <w:r w:rsidRPr="007451FA">
        <w:rPr>
          <w:rFonts w:hint="eastAsia"/>
          <w:lang w:val="en-US"/>
        </w:rPr>
        <w:t>пов</w:t>
      </w:r>
      <w:r w:rsidRPr="007451FA">
        <w:rPr>
          <w:lang w:val="en-US"/>
        </w:rPr>
        <w:t></w:t>
      </w:r>
      <w:r w:rsidRPr="007451FA">
        <w:rPr>
          <w:rFonts w:hint="eastAsia"/>
          <w:lang w:val="en-US"/>
        </w:rPr>
        <w:t>язані</w:t>
      </w:r>
      <w:r w:rsidRPr="007451FA">
        <w:rPr>
          <w:lang w:val="en-US"/>
        </w:rPr>
        <w:t></w:t>
      </w:r>
      <w:r w:rsidRPr="007451FA">
        <w:rPr>
          <w:rFonts w:hint="eastAsia"/>
          <w:lang w:val="en-US"/>
        </w:rPr>
        <w:t>з</w:t>
      </w:r>
      <w:r w:rsidRPr="007451FA">
        <w:rPr>
          <w:lang w:val="en-US"/>
        </w:rPr>
        <w:t></w:t>
      </w:r>
      <w:r w:rsidRPr="007451FA">
        <w:rPr>
          <w:rFonts w:hint="eastAsia"/>
          <w:lang w:val="en-US"/>
        </w:rPr>
        <w:t>Судом</w:t>
      </w:r>
      <w:r w:rsidRPr="007451FA">
        <w:rPr>
          <w:lang w:val="en-US"/>
        </w:rPr>
        <w:t></w:t>
      </w:r>
      <w:r w:rsidRPr="007451FA">
        <w:rPr>
          <w:lang w:val="en-US"/>
        </w:rPr>
        <w:t></w:t>
      </w:r>
      <w:r w:rsidRPr="007451FA">
        <w:rPr>
          <w:rFonts w:hint="eastAsia"/>
          <w:lang w:val="en-US"/>
        </w:rPr>
        <w:t>вікові</w:t>
      </w:r>
      <w:r w:rsidRPr="007451FA">
        <w:rPr>
          <w:lang w:val="en-US"/>
        </w:rPr>
        <w:t></w:t>
      </w:r>
      <w:r w:rsidRPr="007451FA">
        <w:rPr>
          <w:rFonts w:hint="eastAsia"/>
          <w:lang w:val="en-US"/>
        </w:rPr>
        <w:t>обмеження</w:t>
      </w:r>
      <w:r w:rsidRPr="007451FA">
        <w:rPr>
          <w:lang w:val="en-US"/>
        </w:rPr>
        <w:t></w:t>
      </w:r>
      <w:r w:rsidRPr="007451FA">
        <w:rPr>
          <w:rFonts w:hint="eastAsia"/>
          <w:lang w:val="en-US"/>
        </w:rPr>
        <w:t>для</w:t>
      </w:r>
      <w:r w:rsidRPr="007451FA">
        <w:rPr>
          <w:lang w:val="en-US"/>
        </w:rPr>
        <w:t></w:t>
      </w:r>
      <w:r w:rsidRPr="007451FA">
        <w:rPr>
          <w:rFonts w:hint="eastAsia"/>
          <w:lang w:val="en-US"/>
        </w:rPr>
        <w:t>суддів</w:t>
      </w:r>
      <w:r w:rsidRPr="007451FA">
        <w:rPr>
          <w:lang w:val="en-US"/>
        </w:rPr>
        <w:t></w:t>
      </w:r>
      <w:r w:rsidRPr="007451FA">
        <w:rPr>
          <w:lang w:val="en-US"/>
        </w:rPr>
        <w:t></w:t>
      </w:r>
      <w:r w:rsidRPr="007451FA">
        <w:rPr>
          <w:rFonts w:hint="eastAsia"/>
          <w:lang w:val="en-US"/>
        </w:rPr>
        <w:t>відмова</w:t>
      </w:r>
      <w:r w:rsidRPr="007451FA">
        <w:rPr>
          <w:lang w:val="en-US"/>
        </w:rPr>
        <w:t></w:t>
      </w:r>
      <w:r w:rsidRPr="007451FA">
        <w:rPr>
          <w:rFonts w:hint="eastAsia"/>
          <w:lang w:val="en-US"/>
        </w:rPr>
        <w:t>від</w:t>
      </w:r>
      <w:r w:rsidRPr="007451FA">
        <w:rPr>
          <w:lang w:val="en-US"/>
        </w:rPr>
        <w:t></w:t>
      </w:r>
      <w:r w:rsidRPr="007451FA">
        <w:rPr>
          <w:rFonts w:hint="eastAsia"/>
          <w:lang w:val="en-US"/>
        </w:rPr>
        <w:t>юрисдикції</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користь</w:t>
      </w:r>
      <w:r w:rsidRPr="007451FA">
        <w:rPr>
          <w:lang w:val="en-US"/>
        </w:rPr>
        <w:t></w:t>
      </w:r>
      <w:r w:rsidRPr="007451FA">
        <w:rPr>
          <w:rFonts w:hint="eastAsia"/>
          <w:lang w:val="en-US"/>
        </w:rPr>
        <w:t>Великої</w:t>
      </w:r>
      <w:r w:rsidRPr="007451FA">
        <w:rPr>
          <w:lang w:val="en-US"/>
        </w:rPr>
        <w:t></w:t>
      </w:r>
      <w:r w:rsidRPr="007451FA">
        <w:rPr>
          <w:rFonts w:hint="eastAsia"/>
          <w:lang w:val="en-US"/>
        </w:rPr>
        <w:t>Палати</w:t>
      </w:r>
      <w:r w:rsidRPr="007451FA">
        <w:rPr>
          <w:lang w:val="en-US"/>
        </w:rPr>
        <w:t></w:t>
      </w:r>
      <w:r w:rsidRPr="007451FA">
        <w:rPr>
          <w:lang w:val="en-US"/>
        </w:rPr>
        <w:t></w:t>
      </w:r>
      <w:r w:rsidRPr="007451FA">
        <w:rPr>
          <w:lang w:val="en-US"/>
        </w:rPr>
        <w:t></w:t>
      </w:r>
      <w:r w:rsidRPr="007451FA">
        <w:rPr>
          <w:rFonts w:hint="eastAsia"/>
          <w:lang w:val="en-US"/>
        </w:rPr>
        <w:t>Протокол</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дозволяє</w:t>
      </w:r>
      <w:r w:rsidRPr="007451FA">
        <w:rPr>
          <w:lang w:val="en-US"/>
        </w:rPr>
        <w:t></w:t>
      </w:r>
      <w:r w:rsidRPr="007451FA">
        <w:rPr>
          <w:rFonts w:hint="eastAsia"/>
          <w:lang w:val="en-US"/>
        </w:rPr>
        <w:t>найвищим</w:t>
      </w:r>
      <w:r w:rsidRPr="007451FA">
        <w:rPr>
          <w:lang w:val="en-US"/>
        </w:rPr>
        <w:t></w:t>
      </w:r>
      <w:r w:rsidRPr="007451FA">
        <w:rPr>
          <w:rFonts w:hint="eastAsia"/>
          <w:lang w:val="en-US"/>
        </w:rPr>
        <w:t>судам</w:t>
      </w:r>
      <w:r w:rsidRPr="007451FA">
        <w:rPr>
          <w:lang w:val="en-US"/>
        </w:rPr>
        <w:t></w:t>
      </w:r>
      <w:r w:rsidRPr="007451FA">
        <w:rPr>
          <w:rFonts w:hint="eastAsia"/>
          <w:lang w:val="en-US"/>
        </w:rPr>
        <w:t>і</w:t>
      </w:r>
    </w:p>
    <w:p w:rsidR="007451FA" w:rsidRPr="007451FA" w:rsidRDefault="007451FA" w:rsidP="007451FA">
      <w:pPr>
        <w:rPr>
          <w:lang w:val="en-US"/>
        </w:rPr>
      </w:pPr>
      <w:r w:rsidRPr="007451FA">
        <w:rPr>
          <w:rFonts w:hint="eastAsia"/>
          <w:lang w:val="en-US"/>
        </w:rPr>
        <w:t>трибуналам</w:t>
      </w:r>
      <w:r w:rsidRPr="007451FA">
        <w:rPr>
          <w:lang w:val="en-US"/>
        </w:rPr>
        <w:t></w:t>
      </w:r>
      <w:r w:rsidRPr="007451FA">
        <w:rPr>
          <w:rFonts w:hint="eastAsia"/>
          <w:lang w:val="en-US"/>
        </w:rPr>
        <w:t>держав</w:t>
      </w:r>
      <w:r w:rsidRPr="007451FA">
        <w:rPr>
          <w:lang w:val="en-US"/>
        </w:rPr>
        <w:t></w:t>
      </w:r>
      <w:r w:rsidRPr="007451FA">
        <w:rPr>
          <w:rFonts w:hint="eastAsia"/>
          <w:lang w:val="en-US"/>
        </w:rPr>
        <w:t>учасниць</w:t>
      </w:r>
      <w:r w:rsidRPr="007451FA">
        <w:rPr>
          <w:lang w:val="en-US"/>
        </w:rPr>
        <w:t></w:t>
      </w:r>
      <w:r w:rsidRPr="007451FA">
        <w:rPr>
          <w:rFonts w:hint="eastAsia"/>
          <w:lang w:val="en-US"/>
        </w:rPr>
        <w:t>Конвенції</w:t>
      </w:r>
      <w:r w:rsidRPr="007451FA">
        <w:rPr>
          <w:lang w:val="en-US"/>
        </w:rPr>
        <w:t></w:t>
      </w:r>
      <w:r w:rsidRPr="007451FA">
        <w:rPr>
          <w:rFonts w:hint="eastAsia"/>
          <w:lang w:val="en-US"/>
        </w:rPr>
        <w:t>просити</w:t>
      </w:r>
      <w:r w:rsidRPr="007451FA">
        <w:rPr>
          <w:lang w:val="en-US"/>
        </w:rPr>
        <w:t></w:t>
      </w:r>
      <w:r w:rsidRPr="007451FA">
        <w:rPr>
          <w:rFonts w:hint="eastAsia"/>
          <w:lang w:val="en-US"/>
        </w:rPr>
        <w:t>Європейський</w:t>
      </w:r>
      <w:r w:rsidRPr="007451FA">
        <w:rPr>
          <w:lang w:val="en-US"/>
        </w:rPr>
        <w:t></w:t>
      </w:r>
      <w:r w:rsidRPr="007451FA">
        <w:rPr>
          <w:rFonts w:hint="eastAsia"/>
          <w:lang w:val="en-US"/>
        </w:rPr>
        <w:t>суд</w:t>
      </w:r>
    </w:p>
    <w:p w:rsidR="007451FA" w:rsidRPr="007451FA" w:rsidRDefault="007451FA" w:rsidP="007451FA">
      <w:pPr>
        <w:rPr>
          <w:lang w:val="en-US"/>
        </w:rPr>
      </w:pPr>
      <w:r w:rsidRPr="007451FA">
        <w:rPr>
          <w:rFonts w:hint="eastAsia"/>
          <w:lang w:val="en-US"/>
        </w:rPr>
        <w:t>виносити</w:t>
      </w:r>
      <w:r w:rsidRPr="007451FA">
        <w:rPr>
          <w:lang w:val="en-US"/>
        </w:rPr>
        <w:t></w:t>
      </w:r>
      <w:r w:rsidRPr="007451FA">
        <w:rPr>
          <w:rFonts w:hint="eastAsia"/>
          <w:lang w:val="en-US"/>
        </w:rPr>
        <w:t>консультативні</w:t>
      </w:r>
      <w:r w:rsidRPr="007451FA">
        <w:rPr>
          <w:lang w:val="en-US"/>
        </w:rPr>
        <w:t></w:t>
      </w:r>
      <w:r w:rsidRPr="007451FA">
        <w:rPr>
          <w:rFonts w:hint="eastAsia"/>
          <w:lang w:val="en-US"/>
        </w:rPr>
        <w:t>висновки</w:t>
      </w:r>
      <w:r w:rsidRPr="007451FA">
        <w:rPr>
          <w:lang w:val="en-US"/>
        </w:rPr>
        <w:t></w:t>
      </w:r>
      <w:r w:rsidRPr="007451FA">
        <w:rPr>
          <w:rFonts w:hint="eastAsia"/>
          <w:lang w:val="en-US"/>
        </w:rPr>
        <w:t>з</w:t>
      </w:r>
      <w:r w:rsidRPr="007451FA">
        <w:rPr>
          <w:lang w:val="en-US"/>
        </w:rPr>
        <w:t></w:t>
      </w:r>
      <w:r w:rsidRPr="007451FA">
        <w:rPr>
          <w:rFonts w:hint="eastAsia"/>
          <w:lang w:val="en-US"/>
        </w:rPr>
        <w:t>принципових</w:t>
      </w:r>
      <w:r w:rsidRPr="007451FA">
        <w:rPr>
          <w:lang w:val="en-US"/>
        </w:rPr>
        <w:t></w:t>
      </w:r>
      <w:r w:rsidRPr="007451FA">
        <w:rPr>
          <w:rFonts w:hint="eastAsia"/>
          <w:lang w:val="en-US"/>
        </w:rPr>
        <w:t>питань</w:t>
      </w:r>
      <w:r w:rsidRPr="007451FA">
        <w:rPr>
          <w:lang w:val="en-US"/>
        </w:rPr>
        <w:t></w:t>
      </w:r>
      <w:r w:rsidRPr="007451FA">
        <w:rPr>
          <w:lang w:val="en-US"/>
        </w:rPr>
        <w:t></w:t>
      </w:r>
      <w:r w:rsidRPr="007451FA">
        <w:rPr>
          <w:rFonts w:hint="eastAsia"/>
          <w:lang w:val="en-US"/>
        </w:rPr>
        <w:t>порушених</w:t>
      </w:r>
      <w:r w:rsidRPr="007451FA">
        <w:rPr>
          <w:lang w:val="en-US"/>
        </w:rPr>
        <w:t></w:t>
      </w:r>
      <w:r w:rsidRPr="007451FA">
        <w:rPr>
          <w:rFonts w:hint="eastAsia"/>
          <w:lang w:val="en-US"/>
        </w:rPr>
        <w:t>у</w:t>
      </w:r>
    </w:p>
    <w:p w:rsidR="007451FA" w:rsidRPr="007451FA" w:rsidRDefault="007451FA" w:rsidP="007451FA">
      <w:pPr>
        <w:rPr>
          <w:lang w:val="en-US"/>
        </w:rPr>
      </w:pPr>
      <w:r w:rsidRPr="007451FA">
        <w:rPr>
          <w:rFonts w:hint="eastAsia"/>
          <w:lang w:val="en-US"/>
        </w:rPr>
        <w:t>справі</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чекають</w:t>
      </w:r>
      <w:r w:rsidRPr="007451FA">
        <w:rPr>
          <w:lang w:val="en-US"/>
        </w:rPr>
        <w:t></w:t>
      </w:r>
      <w:r w:rsidRPr="007451FA">
        <w:rPr>
          <w:rFonts w:hint="eastAsia"/>
          <w:lang w:val="en-US"/>
        </w:rPr>
        <w:t>розгляду</w:t>
      </w:r>
      <w:r w:rsidRPr="007451FA">
        <w:rPr>
          <w:lang w:val="en-US"/>
        </w:rPr>
        <w:t></w:t>
      </w:r>
      <w:r w:rsidRPr="007451FA">
        <w:rPr>
          <w:rFonts w:hint="eastAsia"/>
          <w:lang w:val="en-US"/>
        </w:rPr>
        <w:t>у</w:t>
      </w:r>
      <w:r w:rsidRPr="007451FA">
        <w:rPr>
          <w:lang w:val="en-US"/>
        </w:rPr>
        <w:t></w:t>
      </w:r>
      <w:r w:rsidRPr="007451FA">
        <w:rPr>
          <w:rFonts w:hint="eastAsia"/>
          <w:lang w:val="en-US"/>
        </w:rPr>
        <w:t>перших</w:t>
      </w: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зв</w:t>
      </w:r>
      <w:r w:rsidRPr="007451FA">
        <w:rPr>
          <w:lang w:val="en-US"/>
        </w:rPr>
        <w:t></w:t>
      </w:r>
      <w:r w:rsidRPr="007451FA">
        <w:rPr>
          <w:rFonts w:hint="eastAsia"/>
          <w:lang w:val="en-US"/>
        </w:rPr>
        <w:t>язку</w:t>
      </w:r>
      <w:r w:rsidRPr="007451FA">
        <w:rPr>
          <w:lang w:val="en-US"/>
        </w:rPr>
        <w:t></w:t>
      </w:r>
      <w:r w:rsidRPr="007451FA">
        <w:rPr>
          <w:rFonts w:hint="eastAsia"/>
          <w:lang w:val="en-US"/>
        </w:rPr>
        <w:t>з</w:t>
      </w:r>
      <w:r w:rsidRPr="007451FA">
        <w:rPr>
          <w:lang w:val="en-US"/>
        </w:rPr>
        <w:t></w:t>
      </w:r>
      <w:r w:rsidRPr="007451FA">
        <w:rPr>
          <w:rFonts w:hint="eastAsia"/>
          <w:lang w:val="en-US"/>
        </w:rPr>
        <w:t>тлумаченням</w:t>
      </w:r>
      <w:r w:rsidRPr="007451FA">
        <w:rPr>
          <w:lang w:val="en-US"/>
        </w:rPr>
        <w:t></w:t>
      </w:r>
      <w:r w:rsidRPr="007451FA">
        <w:rPr>
          <w:rFonts w:hint="eastAsia"/>
          <w:lang w:val="en-US"/>
        </w:rPr>
        <w:t>або</w:t>
      </w:r>
    </w:p>
    <w:p w:rsidR="007451FA" w:rsidRPr="007451FA" w:rsidRDefault="007451FA" w:rsidP="007451FA">
      <w:pPr>
        <w:rPr>
          <w:lang w:val="en-US"/>
        </w:rPr>
      </w:pPr>
      <w:r w:rsidRPr="007451FA">
        <w:rPr>
          <w:rFonts w:hint="eastAsia"/>
          <w:lang w:val="en-US"/>
        </w:rPr>
        <w:t>застосуванням</w:t>
      </w:r>
      <w:r w:rsidRPr="007451FA">
        <w:rPr>
          <w:lang w:val="en-US"/>
        </w:rPr>
        <w:t></w:t>
      </w:r>
      <w:r w:rsidRPr="007451FA">
        <w:rPr>
          <w:rFonts w:hint="eastAsia"/>
          <w:lang w:val="en-US"/>
        </w:rPr>
        <w:t>права</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закріплених</w:t>
      </w:r>
      <w:r w:rsidRPr="007451FA">
        <w:rPr>
          <w:lang w:val="en-US"/>
        </w:rPr>
        <w:t></w:t>
      </w:r>
      <w:r w:rsidRPr="007451FA">
        <w:rPr>
          <w:rFonts w:hint="eastAsia"/>
          <w:lang w:val="en-US"/>
        </w:rPr>
        <w:t>в</w:t>
      </w:r>
      <w:r w:rsidRPr="007451FA">
        <w:rPr>
          <w:lang w:val="en-US"/>
        </w:rPr>
        <w:t></w:t>
      </w:r>
      <w:r w:rsidRPr="007451FA">
        <w:rPr>
          <w:rFonts w:hint="eastAsia"/>
          <w:lang w:val="en-US"/>
        </w:rPr>
        <w:t>Конвенції</w:t>
      </w:r>
      <w:r w:rsidRPr="007451FA">
        <w:rPr>
          <w:lang w:val="en-US"/>
        </w:rPr>
        <w:t></w:t>
      </w:r>
    </w:p>
    <w:p w:rsidR="007451FA" w:rsidRPr="007451FA" w:rsidRDefault="007451FA" w:rsidP="007451FA">
      <w:pPr>
        <w:rPr>
          <w:lang w:val="en-US"/>
        </w:rPr>
      </w:pPr>
      <w:r w:rsidRPr="007451FA">
        <w:rPr>
          <w:rFonts w:hint="eastAsia"/>
          <w:lang w:val="en-US"/>
        </w:rPr>
        <w:t>Нами</w:t>
      </w:r>
      <w:r w:rsidRPr="007451FA">
        <w:rPr>
          <w:lang w:val="en-US"/>
        </w:rPr>
        <w:t></w:t>
      </w:r>
      <w:r w:rsidRPr="007451FA">
        <w:rPr>
          <w:rFonts w:hint="eastAsia"/>
          <w:lang w:val="en-US"/>
        </w:rPr>
        <w:t>було</w:t>
      </w:r>
      <w:r w:rsidRPr="007451FA">
        <w:rPr>
          <w:lang w:val="en-US"/>
        </w:rPr>
        <w:t></w:t>
      </w:r>
      <w:r w:rsidRPr="007451FA">
        <w:rPr>
          <w:rFonts w:hint="eastAsia"/>
          <w:lang w:val="en-US"/>
        </w:rPr>
        <w:t>зазначено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є</w:t>
      </w:r>
    </w:p>
    <w:p w:rsidR="007451FA" w:rsidRPr="007451FA" w:rsidRDefault="007451FA" w:rsidP="007451FA">
      <w:pPr>
        <w:rPr>
          <w:lang w:val="en-US"/>
        </w:rPr>
      </w:pPr>
      <w:r w:rsidRPr="007451FA">
        <w:rPr>
          <w:rFonts w:hint="eastAsia"/>
          <w:lang w:val="en-US"/>
        </w:rPr>
        <w:t>унікальним</w:t>
      </w:r>
      <w:r w:rsidRPr="007451FA">
        <w:rPr>
          <w:lang w:val="en-US"/>
        </w:rPr>
        <w:t></w:t>
      </w:r>
      <w:r w:rsidRPr="007451FA">
        <w:rPr>
          <w:rFonts w:hint="eastAsia"/>
          <w:lang w:val="en-US"/>
        </w:rPr>
        <w:t>правовим</w:t>
      </w:r>
      <w:r w:rsidRPr="007451FA">
        <w:rPr>
          <w:lang w:val="en-US"/>
        </w:rPr>
        <w:t></w:t>
      </w:r>
      <w:r w:rsidRPr="007451FA">
        <w:rPr>
          <w:rFonts w:hint="eastAsia"/>
          <w:lang w:val="en-US"/>
        </w:rPr>
        <w:t>інститутом</w:t>
      </w:r>
      <w:r w:rsidRPr="007451FA">
        <w:rPr>
          <w:lang w:val="en-US"/>
        </w:rPr>
        <w:t></w:t>
      </w:r>
      <w:r w:rsidRPr="007451FA">
        <w:rPr>
          <w:lang w:val="en-US"/>
        </w:rPr>
        <w:t></w:t>
      </w:r>
      <w:r w:rsidRPr="007451FA">
        <w:rPr>
          <w:rFonts w:hint="eastAsia"/>
          <w:lang w:val="en-US"/>
        </w:rPr>
        <w:t>відмінним</w:t>
      </w:r>
      <w:r w:rsidRPr="007451FA">
        <w:rPr>
          <w:lang w:val="en-US"/>
        </w:rPr>
        <w:t></w:t>
      </w:r>
      <w:r w:rsidRPr="007451FA">
        <w:rPr>
          <w:rFonts w:hint="eastAsia"/>
          <w:lang w:val="en-US"/>
        </w:rPr>
        <w:t>від</w:t>
      </w:r>
      <w:r w:rsidRPr="007451FA">
        <w:rPr>
          <w:lang w:val="en-US"/>
        </w:rPr>
        <w:t></w:t>
      </w:r>
      <w:r w:rsidRPr="007451FA">
        <w:rPr>
          <w:rFonts w:hint="eastAsia"/>
          <w:lang w:val="en-US"/>
        </w:rPr>
        <w:t>процедур</w:t>
      </w:r>
      <w:r w:rsidRPr="007451FA">
        <w:rPr>
          <w:lang w:val="en-US"/>
        </w:rPr>
        <w:t></w:t>
      </w:r>
      <w:r w:rsidRPr="007451FA">
        <w:rPr>
          <w:lang w:val="en-US"/>
        </w:rPr>
        <w:t></w:t>
      </w:r>
      <w:r w:rsidRPr="007451FA">
        <w:rPr>
          <w:rFonts w:hint="eastAsia"/>
          <w:lang w:val="en-US"/>
        </w:rPr>
        <w:t>передбачених</w:t>
      </w:r>
      <w:r w:rsidRPr="007451FA">
        <w:rPr>
          <w:lang w:val="en-US"/>
        </w:rPr>
        <w:t></w:t>
      </w:r>
      <w:r w:rsidRPr="007451FA">
        <w:rPr>
          <w:rFonts w:hint="eastAsia"/>
          <w:lang w:val="en-US"/>
        </w:rPr>
        <w:t>для</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національних</w:t>
      </w:r>
      <w:r w:rsidRPr="007451FA">
        <w:rPr>
          <w:lang w:val="en-US"/>
        </w:rPr>
        <w:t></w:t>
      </w:r>
      <w:r w:rsidRPr="007451FA">
        <w:rPr>
          <w:rFonts w:hint="eastAsia"/>
          <w:lang w:val="en-US"/>
        </w:rPr>
        <w:t>судів</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також</w:t>
      </w:r>
      <w:r w:rsidRPr="007451FA">
        <w:rPr>
          <w:lang w:val="en-US"/>
        </w:rPr>
        <w:t></w:t>
      </w:r>
      <w:r w:rsidRPr="007451FA">
        <w:rPr>
          <w:rFonts w:hint="eastAsia"/>
          <w:lang w:val="en-US"/>
        </w:rPr>
        <w:t>для</w:t>
      </w:r>
      <w:r w:rsidRPr="007451FA">
        <w:rPr>
          <w:lang w:val="en-US"/>
        </w:rPr>
        <w:t></w:t>
      </w:r>
      <w:r w:rsidRPr="007451FA">
        <w:rPr>
          <w:rFonts w:hint="eastAsia"/>
          <w:lang w:val="en-US"/>
        </w:rPr>
        <w:t>визнання</w:t>
      </w:r>
      <w:r w:rsidRPr="007451FA">
        <w:rPr>
          <w:lang w:val="en-US"/>
        </w:rPr>
        <w:t></w:t>
      </w:r>
      <w:r w:rsidRPr="007451FA">
        <w:rPr>
          <w:rFonts w:hint="eastAsia"/>
          <w:lang w:val="en-US"/>
        </w:rPr>
        <w:t>й</w:t>
      </w:r>
      <w:r w:rsidRPr="007451FA">
        <w:rPr>
          <w:lang w:val="en-US"/>
        </w:rPr>
        <w:t></w:t>
      </w:r>
      <w:r w:rsidRPr="007451FA">
        <w:rPr>
          <w:rFonts w:hint="eastAsia"/>
          <w:lang w:val="en-US"/>
        </w:rPr>
        <w:t>виконання</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території</w:t>
      </w:r>
      <w:r w:rsidRPr="007451FA">
        <w:rPr>
          <w:lang w:val="en-US"/>
        </w:rPr>
        <w:t></w:t>
      </w:r>
      <w:r w:rsidRPr="007451FA">
        <w:rPr>
          <w:rFonts w:hint="eastAsia"/>
          <w:lang w:val="en-US"/>
        </w:rPr>
        <w:t>України</w:t>
      </w:r>
      <w:r w:rsidRPr="007451FA">
        <w:rPr>
          <w:lang w:val="en-US"/>
        </w:rPr>
        <w:t></w:t>
      </w:r>
      <w:r w:rsidRPr="007451FA">
        <w:rPr>
          <w:rFonts w:hint="eastAsia"/>
          <w:lang w:val="en-US"/>
        </w:rPr>
        <w:t>рішень</w:t>
      </w:r>
      <w:r w:rsidRPr="007451FA">
        <w:rPr>
          <w:lang w:val="en-US"/>
        </w:rPr>
        <w:t></w:t>
      </w:r>
      <w:r w:rsidRPr="007451FA">
        <w:rPr>
          <w:rFonts w:hint="eastAsia"/>
          <w:lang w:val="en-US"/>
        </w:rPr>
        <w:t>іноземних</w:t>
      </w:r>
      <w:r w:rsidRPr="007451FA">
        <w:rPr>
          <w:lang w:val="en-US"/>
        </w:rPr>
        <w:t></w:t>
      </w:r>
      <w:r w:rsidRPr="007451FA">
        <w:rPr>
          <w:rFonts w:hint="eastAsia"/>
          <w:lang w:val="en-US"/>
        </w:rPr>
        <w:t>судів</w:t>
      </w:r>
      <w:r w:rsidRPr="007451FA">
        <w:rPr>
          <w:lang w:val="en-US"/>
        </w:rPr>
        <w:t></w:t>
      </w:r>
      <w:r w:rsidRPr="007451FA">
        <w:rPr>
          <w:rFonts w:hint="eastAsia"/>
          <w:lang w:val="en-US"/>
        </w:rPr>
        <w:t>та</w:t>
      </w:r>
      <w:r w:rsidRPr="007451FA">
        <w:rPr>
          <w:lang w:val="en-US"/>
        </w:rPr>
        <w:t></w:t>
      </w:r>
      <w:r w:rsidRPr="007451FA">
        <w:rPr>
          <w:rFonts w:hint="eastAsia"/>
          <w:lang w:val="en-US"/>
        </w:rPr>
        <w:t>іноземних</w:t>
      </w:r>
      <w:r w:rsidRPr="007451FA">
        <w:rPr>
          <w:lang w:val="en-US"/>
        </w:rPr>
        <w:t></w:t>
      </w:r>
      <w:r w:rsidRPr="007451FA">
        <w:rPr>
          <w:rFonts w:hint="eastAsia"/>
          <w:lang w:val="en-US"/>
        </w:rPr>
        <w:t>недержаних</w:t>
      </w:r>
      <w:r w:rsidRPr="007451FA">
        <w:rPr>
          <w:lang w:val="en-US"/>
        </w:rPr>
        <w:t></w:t>
      </w:r>
      <w:r w:rsidRPr="007451FA">
        <w:rPr>
          <w:rFonts w:hint="eastAsia"/>
          <w:lang w:val="en-US"/>
        </w:rPr>
        <w:t>установ</w:t>
      </w:r>
      <w:r w:rsidRPr="007451FA">
        <w:rPr>
          <w:lang w:val="en-US"/>
        </w:rPr>
        <w:t></w:t>
      </w:r>
    </w:p>
    <w:p w:rsidR="007451FA" w:rsidRPr="007451FA" w:rsidRDefault="007451FA" w:rsidP="007451FA">
      <w:pPr>
        <w:rPr>
          <w:lang w:val="en-US"/>
        </w:rPr>
      </w:pPr>
      <w:r w:rsidRPr="007451FA">
        <w:rPr>
          <w:rFonts w:hint="eastAsia"/>
          <w:lang w:val="en-US"/>
        </w:rPr>
        <w:t>Тому</w:t>
      </w:r>
      <w:r w:rsidRPr="007451FA">
        <w:rPr>
          <w:lang w:val="en-US"/>
        </w:rPr>
        <w:t></w:t>
      </w:r>
      <w:r w:rsidRPr="007451FA">
        <w:rPr>
          <w:rFonts w:hint="eastAsia"/>
          <w:lang w:val="en-US"/>
        </w:rPr>
        <w:t>з</w:t>
      </w:r>
      <w:r w:rsidRPr="007451FA">
        <w:rPr>
          <w:lang w:val="en-US"/>
        </w:rPr>
        <w:t></w:t>
      </w:r>
      <w:r w:rsidRPr="007451FA">
        <w:rPr>
          <w:rFonts w:hint="eastAsia"/>
          <w:lang w:val="en-US"/>
        </w:rPr>
        <w:t>огляду</w:t>
      </w:r>
      <w:r w:rsidRPr="007451FA">
        <w:rPr>
          <w:lang w:val="en-US"/>
        </w:rPr>
        <w:t></w:t>
      </w:r>
      <w:r w:rsidRPr="007451FA">
        <w:rPr>
          <w:rFonts w:hint="eastAsia"/>
          <w:lang w:val="en-US"/>
        </w:rPr>
        <w:t>на</w:t>
      </w:r>
      <w:r w:rsidRPr="007451FA">
        <w:rPr>
          <w:lang w:val="en-US"/>
        </w:rPr>
        <w:t></w:t>
      </w:r>
      <w:r w:rsidRPr="007451FA">
        <w:rPr>
          <w:rFonts w:hint="eastAsia"/>
          <w:lang w:val="en-US"/>
        </w:rPr>
        <w:t>міжнародні</w:t>
      </w:r>
      <w:r w:rsidRPr="007451FA">
        <w:rPr>
          <w:lang w:val="en-US"/>
        </w:rPr>
        <w:t></w:t>
      </w:r>
      <w:r w:rsidRPr="007451FA">
        <w:rPr>
          <w:rFonts w:hint="eastAsia"/>
          <w:lang w:val="en-US"/>
        </w:rPr>
        <w:t>зобов</w:t>
      </w:r>
      <w:r w:rsidRPr="007451FA">
        <w:rPr>
          <w:lang w:val="en-US"/>
        </w:rPr>
        <w:t></w:t>
      </w:r>
      <w:r w:rsidRPr="007451FA">
        <w:rPr>
          <w:rFonts w:hint="eastAsia"/>
          <w:lang w:val="en-US"/>
        </w:rPr>
        <w:t>язання</w:t>
      </w:r>
      <w:r w:rsidRPr="007451FA">
        <w:rPr>
          <w:lang w:val="en-US"/>
        </w:rPr>
        <w:t></w:t>
      </w:r>
      <w:r w:rsidRPr="007451FA">
        <w:rPr>
          <w:lang w:val="en-US"/>
        </w:rPr>
        <w:t></w:t>
      </w:r>
      <w:r w:rsidRPr="007451FA">
        <w:rPr>
          <w:rFonts w:hint="eastAsia"/>
          <w:lang w:val="en-US"/>
        </w:rPr>
        <w:t>передбачені</w:t>
      </w:r>
      <w:r w:rsidRPr="007451FA">
        <w:rPr>
          <w:lang w:val="en-US"/>
        </w:rPr>
        <w:t></w:t>
      </w:r>
      <w:r w:rsidRPr="007451FA">
        <w:rPr>
          <w:rFonts w:hint="eastAsia"/>
          <w:lang w:val="en-US"/>
        </w:rPr>
        <w:t>Європейською</w:t>
      </w:r>
    </w:p>
    <w:p w:rsidR="007451FA" w:rsidRPr="007451FA" w:rsidRDefault="007451FA" w:rsidP="007451FA">
      <w:pPr>
        <w:rPr>
          <w:lang w:val="en-US"/>
        </w:rPr>
      </w:pPr>
      <w:r w:rsidRPr="007451FA">
        <w:rPr>
          <w:rFonts w:hint="eastAsia"/>
          <w:lang w:val="en-US"/>
        </w:rPr>
        <w:t>конвенцією</w:t>
      </w:r>
      <w:r w:rsidRPr="007451FA">
        <w:rPr>
          <w:lang w:val="en-US"/>
        </w:rPr>
        <w:t></w:t>
      </w:r>
      <w:r w:rsidRPr="007451FA">
        <w:rPr>
          <w:lang w:val="en-US"/>
        </w:rPr>
        <w:t></w:t>
      </w:r>
      <w:r w:rsidRPr="007451FA">
        <w:rPr>
          <w:rFonts w:hint="eastAsia"/>
          <w:lang w:val="en-US"/>
        </w:rPr>
        <w:t>установлено</w:t>
      </w:r>
      <w:r w:rsidRPr="007451FA">
        <w:rPr>
          <w:lang w:val="en-US"/>
        </w:rPr>
        <w:t></w:t>
      </w:r>
      <w:r w:rsidRPr="007451FA">
        <w:rPr>
          <w:rFonts w:hint="eastAsia"/>
          <w:lang w:val="en-US"/>
        </w:rPr>
        <w:t>й</w:t>
      </w:r>
      <w:r w:rsidRPr="007451FA">
        <w:rPr>
          <w:lang w:val="en-US"/>
        </w:rPr>
        <w:t></w:t>
      </w:r>
      <w:r w:rsidRPr="007451FA">
        <w:rPr>
          <w:rFonts w:hint="eastAsia"/>
          <w:lang w:val="en-US"/>
        </w:rPr>
        <w:t>особливі</w:t>
      </w:r>
      <w:r w:rsidRPr="007451FA">
        <w:rPr>
          <w:lang w:val="en-US"/>
        </w:rPr>
        <w:t></w:t>
      </w:r>
      <w:r w:rsidRPr="007451FA">
        <w:rPr>
          <w:rFonts w:hint="eastAsia"/>
          <w:lang w:val="en-US"/>
        </w:rPr>
        <w:t>механізми</w:t>
      </w:r>
      <w:r w:rsidRPr="007451FA">
        <w:rPr>
          <w:lang w:val="en-US"/>
        </w:rPr>
        <w:t></w:t>
      </w:r>
      <w:r w:rsidRPr="007451FA">
        <w:rPr>
          <w:rFonts w:hint="eastAsia"/>
          <w:lang w:val="en-US"/>
        </w:rPr>
        <w:t>реалізації</w:t>
      </w:r>
      <w:r w:rsidRPr="007451FA">
        <w:rPr>
          <w:lang w:val="en-US"/>
        </w:rPr>
        <w:t></w:t>
      </w:r>
      <w:r w:rsidRPr="007451FA">
        <w:rPr>
          <w:rFonts w:hint="eastAsia"/>
          <w:lang w:val="en-US"/>
        </w:rPr>
        <w:t>його</w:t>
      </w:r>
      <w:r w:rsidRPr="007451FA">
        <w:rPr>
          <w:lang w:val="en-US"/>
        </w:rPr>
        <w:t></w:t>
      </w:r>
      <w:r w:rsidRPr="007451FA">
        <w:rPr>
          <w:rFonts w:hint="eastAsia"/>
          <w:lang w:val="en-US"/>
        </w:rPr>
        <w:t>рішень</w:t>
      </w:r>
      <w:r w:rsidRPr="007451FA">
        <w:rPr>
          <w:lang w:val="en-US"/>
        </w:rPr>
        <w:t></w:t>
      </w:r>
      <w:r w:rsidRPr="007451FA">
        <w:rPr>
          <w:rFonts w:hint="eastAsia"/>
          <w:lang w:val="en-US"/>
        </w:rPr>
        <w:t>як</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міжнародному</w:t>
      </w:r>
      <w:r w:rsidRPr="007451FA">
        <w:rPr>
          <w:lang w:val="en-US"/>
        </w:rPr>
        <w:t></w:t>
      </w:r>
      <w:r w:rsidRPr="007451FA">
        <w:rPr>
          <w:rFonts w:hint="eastAsia"/>
          <w:lang w:val="en-US"/>
        </w:rPr>
        <w:t>рівні</w:t>
      </w:r>
      <w:r w:rsidRPr="007451FA">
        <w:rPr>
          <w:lang w:val="en-US"/>
        </w:rPr>
        <w:t></w:t>
      </w:r>
      <w:r w:rsidRPr="007451FA">
        <w:rPr>
          <w:rFonts w:hint="eastAsia"/>
          <w:lang w:val="en-US"/>
        </w:rPr>
        <w:t>через</w:t>
      </w:r>
      <w:r w:rsidRPr="007451FA">
        <w:rPr>
          <w:lang w:val="en-US"/>
        </w:rPr>
        <w:t></w:t>
      </w:r>
      <w:r w:rsidRPr="007451FA">
        <w:rPr>
          <w:rFonts w:hint="eastAsia"/>
          <w:lang w:val="en-US"/>
        </w:rPr>
        <w:t>Комітет</w:t>
      </w:r>
      <w:r w:rsidRPr="007451FA">
        <w:rPr>
          <w:lang w:val="en-US"/>
        </w:rPr>
        <w:t></w:t>
      </w:r>
      <w:r w:rsidRPr="007451FA">
        <w:rPr>
          <w:rFonts w:hint="eastAsia"/>
          <w:lang w:val="en-US"/>
        </w:rPr>
        <w:t>Міністрів</w:t>
      </w:r>
      <w:r w:rsidRPr="007451FA">
        <w:rPr>
          <w:lang w:val="en-US"/>
        </w:rPr>
        <w:t></w:t>
      </w:r>
      <w:r w:rsidRPr="007451FA">
        <w:rPr>
          <w:rFonts w:hint="eastAsia"/>
          <w:lang w:val="en-US"/>
        </w:rPr>
        <w:t>та</w:t>
      </w:r>
      <w:r w:rsidRPr="007451FA">
        <w:rPr>
          <w:lang w:val="en-US"/>
        </w:rPr>
        <w:t></w:t>
      </w:r>
      <w:r w:rsidRPr="007451FA">
        <w:rPr>
          <w:rFonts w:hint="eastAsia"/>
          <w:lang w:val="en-US"/>
        </w:rPr>
        <w:t>Парламентську</w:t>
      </w:r>
      <w:r w:rsidRPr="007451FA">
        <w:rPr>
          <w:lang w:val="en-US"/>
        </w:rPr>
        <w:t></w:t>
      </w:r>
      <w:r w:rsidRPr="007451FA">
        <w:rPr>
          <w:rFonts w:hint="eastAsia"/>
          <w:lang w:val="en-US"/>
        </w:rPr>
        <w:t>Асамблею</w:t>
      </w:r>
    </w:p>
    <w:p w:rsidR="007451FA" w:rsidRPr="007451FA" w:rsidRDefault="007451FA" w:rsidP="007451FA">
      <w:pPr>
        <w:rPr>
          <w:lang w:val="en-US"/>
        </w:rPr>
      </w:pPr>
      <w:r w:rsidRPr="007451FA">
        <w:rPr>
          <w:rFonts w:hint="eastAsia"/>
          <w:lang w:val="en-US"/>
        </w:rPr>
        <w:t>Ради</w:t>
      </w:r>
      <w:r w:rsidRPr="007451FA">
        <w:rPr>
          <w:lang w:val="en-US"/>
        </w:rPr>
        <w:t></w:t>
      </w:r>
      <w:r w:rsidRPr="007451FA">
        <w:rPr>
          <w:rFonts w:hint="eastAsia"/>
          <w:lang w:val="en-US"/>
        </w:rPr>
        <w:t>Європи</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також</w:t>
      </w:r>
      <w:r w:rsidRPr="007451FA">
        <w:rPr>
          <w:lang w:val="en-US"/>
        </w:rPr>
        <w:t></w:t>
      </w:r>
      <w:r w:rsidRPr="007451FA">
        <w:rPr>
          <w:rFonts w:hint="eastAsia"/>
          <w:lang w:val="en-US"/>
        </w:rPr>
        <w:t>на</w:t>
      </w:r>
      <w:r w:rsidRPr="007451FA">
        <w:rPr>
          <w:lang w:val="en-US"/>
        </w:rPr>
        <w:t></w:t>
      </w:r>
      <w:r w:rsidRPr="007451FA">
        <w:rPr>
          <w:rFonts w:hint="eastAsia"/>
          <w:lang w:val="en-US"/>
        </w:rPr>
        <w:t>національному</w:t>
      </w:r>
      <w:r w:rsidRPr="007451FA">
        <w:rPr>
          <w:lang w:val="en-US"/>
        </w:rPr>
        <w:t></w:t>
      </w:r>
      <w:r w:rsidRPr="007451FA">
        <w:rPr>
          <w:rFonts w:hint="eastAsia"/>
          <w:lang w:val="en-US"/>
        </w:rPr>
        <w:t>рівні</w:t>
      </w:r>
      <w:r w:rsidRPr="007451FA">
        <w:rPr>
          <w:lang w:val="en-US"/>
        </w:rPr>
        <w:t></w:t>
      </w:r>
      <w:r w:rsidRPr="007451FA">
        <w:rPr>
          <w:rFonts w:hint="eastAsia"/>
          <w:lang w:val="en-US"/>
        </w:rPr>
        <w:t>через</w:t>
      </w:r>
      <w:r w:rsidRPr="007451FA">
        <w:rPr>
          <w:lang w:val="en-US"/>
        </w:rPr>
        <w:t></w:t>
      </w:r>
      <w:r w:rsidRPr="007451FA">
        <w:rPr>
          <w:rFonts w:hint="eastAsia"/>
          <w:lang w:val="en-US"/>
        </w:rPr>
        <w:t>відповідні</w:t>
      </w:r>
      <w:r w:rsidRPr="007451FA">
        <w:rPr>
          <w:lang w:val="en-US"/>
        </w:rPr>
        <w:t></w:t>
      </w:r>
      <w:r w:rsidRPr="007451FA">
        <w:rPr>
          <w:rFonts w:hint="eastAsia"/>
          <w:lang w:val="en-US"/>
        </w:rPr>
        <w:t>інституційні</w:t>
      </w:r>
    </w:p>
    <w:p w:rsidR="007451FA" w:rsidRPr="007451FA" w:rsidRDefault="007451FA" w:rsidP="007451FA">
      <w:pPr>
        <w:rPr>
          <w:lang w:val="en-US"/>
        </w:rPr>
      </w:pPr>
      <w:r w:rsidRPr="007451FA">
        <w:rPr>
          <w:rFonts w:hint="eastAsia"/>
          <w:lang w:val="en-US"/>
        </w:rPr>
        <w:t>механізми</w:t>
      </w:r>
      <w:r w:rsidRPr="007451FA">
        <w:rPr>
          <w:lang w:val="en-US"/>
        </w:rPr>
        <w:t></w:t>
      </w:r>
    </w:p>
    <w:p w:rsidR="007451FA" w:rsidRPr="007451FA" w:rsidRDefault="007451FA" w:rsidP="007451FA">
      <w:pPr>
        <w:rPr>
          <w:lang w:val="en-US"/>
        </w:rPr>
      </w:pPr>
      <w:r w:rsidRPr="007451FA">
        <w:rPr>
          <w:rFonts w:hint="eastAsia"/>
          <w:lang w:val="en-US"/>
        </w:rPr>
        <w:t>Ми</w:t>
      </w:r>
      <w:r w:rsidRPr="007451FA">
        <w:rPr>
          <w:lang w:val="en-US"/>
        </w:rPr>
        <w:t></w:t>
      </w:r>
      <w:r w:rsidRPr="007451FA">
        <w:rPr>
          <w:rFonts w:hint="eastAsia"/>
          <w:lang w:val="en-US"/>
        </w:rPr>
        <w:t>вказали</w:t>
      </w:r>
      <w:r w:rsidRPr="007451FA">
        <w:rPr>
          <w:lang w:val="en-US"/>
        </w:rPr>
        <w:t></w:t>
      </w:r>
      <w:r w:rsidRPr="007451FA">
        <w:rPr>
          <w:rFonts w:hint="eastAsia"/>
          <w:lang w:val="en-US"/>
        </w:rPr>
        <w:t>принципи</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треба</w:t>
      </w:r>
      <w:r w:rsidRPr="007451FA">
        <w:rPr>
          <w:lang w:val="en-US"/>
        </w:rPr>
        <w:t></w:t>
      </w:r>
      <w:r w:rsidRPr="007451FA">
        <w:rPr>
          <w:rFonts w:hint="eastAsia"/>
          <w:lang w:val="en-US"/>
        </w:rPr>
        <w:t>враховувати</w:t>
      </w:r>
      <w:r w:rsidRPr="007451FA">
        <w:rPr>
          <w:lang w:val="en-US"/>
        </w:rPr>
        <w:t></w:t>
      </w:r>
      <w:r w:rsidRPr="007451FA">
        <w:rPr>
          <w:rFonts w:hint="eastAsia"/>
          <w:lang w:val="en-US"/>
        </w:rPr>
        <w:t>при</w:t>
      </w:r>
      <w:r w:rsidRPr="007451FA">
        <w:rPr>
          <w:lang w:val="en-US"/>
        </w:rPr>
        <w:t></w:t>
      </w:r>
      <w:r w:rsidRPr="007451FA">
        <w:rPr>
          <w:rFonts w:hint="eastAsia"/>
          <w:lang w:val="en-US"/>
        </w:rPr>
        <w:t>виконанні</w:t>
      </w:r>
      <w:r w:rsidRPr="007451FA">
        <w:rPr>
          <w:lang w:val="en-US"/>
        </w:rPr>
        <w:t></w:t>
      </w:r>
      <w:r w:rsidRPr="007451FA">
        <w:rPr>
          <w:rFonts w:hint="eastAsia"/>
          <w:lang w:val="en-US"/>
        </w:rPr>
        <w:t>рішень</w:t>
      </w:r>
    </w:p>
    <w:p w:rsidR="007451FA" w:rsidRPr="007451FA" w:rsidRDefault="007451FA" w:rsidP="007451FA">
      <w:pPr>
        <w:rPr>
          <w:lang w:val="en-US"/>
        </w:rPr>
      </w:pPr>
      <w:r w:rsidRPr="007451FA">
        <w:rPr>
          <w:rFonts w:hint="eastAsia"/>
          <w:lang w:val="en-US"/>
        </w:rPr>
        <w:t>Суду</w:t>
      </w:r>
      <w:r w:rsidRPr="007451FA">
        <w:rPr>
          <w:lang w:val="en-US"/>
        </w:rPr>
        <w:t></w:t>
      </w:r>
      <w:r w:rsidRPr="007451FA">
        <w:rPr>
          <w:lang w:val="en-US"/>
        </w:rPr>
        <w:t></w:t>
      </w:r>
      <w:r w:rsidRPr="007451FA">
        <w:rPr>
          <w:rFonts w:hint="eastAsia"/>
          <w:lang w:val="en-US"/>
        </w:rPr>
        <w:t>Принцип</w:t>
      </w:r>
      <w:r w:rsidRPr="007451FA">
        <w:rPr>
          <w:lang w:val="en-US"/>
        </w:rPr>
        <w:t></w:t>
      </w:r>
      <w:r w:rsidRPr="007451FA">
        <w:rPr>
          <w:rFonts w:hint="eastAsia"/>
          <w:lang w:val="en-US"/>
        </w:rPr>
        <w:t>наявності</w:t>
      </w:r>
      <w:r w:rsidRPr="007451FA">
        <w:rPr>
          <w:lang w:val="en-US"/>
        </w:rPr>
        <w:t></w:t>
      </w:r>
      <w:r w:rsidRPr="007451FA">
        <w:rPr>
          <w:rFonts w:hint="eastAsia"/>
          <w:lang w:val="en-US"/>
        </w:rPr>
        <w:t>мінімальних</w:t>
      </w:r>
      <w:r w:rsidRPr="007451FA">
        <w:rPr>
          <w:lang w:val="en-US"/>
        </w:rPr>
        <w:t></w:t>
      </w:r>
      <w:r w:rsidRPr="007451FA">
        <w:rPr>
          <w:rFonts w:hint="eastAsia"/>
          <w:lang w:val="en-US"/>
        </w:rPr>
        <w:t>гарантій</w:t>
      </w:r>
      <w:r w:rsidRPr="007451FA">
        <w:rPr>
          <w:lang w:val="en-US"/>
        </w:rPr>
        <w:t></w:t>
      </w:r>
      <w:r w:rsidRPr="007451FA">
        <w:rPr>
          <w:rFonts w:hint="eastAsia"/>
          <w:lang w:val="en-US"/>
        </w:rPr>
        <w:t>полягає</w:t>
      </w:r>
      <w:r w:rsidRPr="007451FA">
        <w:rPr>
          <w:lang w:val="en-US"/>
        </w:rPr>
        <w:t></w:t>
      </w:r>
      <w:r w:rsidRPr="007451FA">
        <w:rPr>
          <w:rFonts w:hint="eastAsia"/>
          <w:lang w:val="en-US"/>
        </w:rPr>
        <w:t>в</w:t>
      </w:r>
      <w:r w:rsidRPr="007451FA">
        <w:rPr>
          <w:lang w:val="en-US"/>
        </w:rPr>
        <w:t></w:t>
      </w:r>
      <w:r w:rsidRPr="007451FA">
        <w:rPr>
          <w:rFonts w:hint="eastAsia"/>
          <w:lang w:val="en-US"/>
        </w:rPr>
        <w:t>тому</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права</w:t>
      </w:r>
      <w:r w:rsidRPr="007451FA">
        <w:rPr>
          <w:lang w:val="en-US"/>
        </w:rPr>
        <w:t></w:t>
      </w:r>
      <w:r w:rsidRPr="007451FA">
        <w:rPr>
          <w:rFonts w:hint="eastAsia"/>
          <w:lang w:val="en-US"/>
        </w:rPr>
        <w:t>і</w:t>
      </w:r>
    </w:p>
    <w:p w:rsidR="007451FA" w:rsidRPr="007451FA" w:rsidRDefault="007451FA" w:rsidP="007451FA">
      <w:pPr>
        <w:rPr>
          <w:lang w:val="en-US"/>
        </w:rPr>
      </w:pPr>
      <w:r w:rsidRPr="007451FA">
        <w:rPr>
          <w:rFonts w:hint="eastAsia"/>
          <w:lang w:val="en-US"/>
        </w:rPr>
        <w:t>свободи</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зафіксовані</w:t>
      </w:r>
      <w:r w:rsidRPr="007451FA">
        <w:rPr>
          <w:lang w:val="en-US"/>
        </w:rPr>
        <w:t></w:t>
      </w:r>
      <w:r w:rsidRPr="007451FA">
        <w:rPr>
          <w:rFonts w:hint="eastAsia"/>
          <w:lang w:val="en-US"/>
        </w:rPr>
        <w:t>в</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зобов</w:t>
      </w:r>
      <w:r w:rsidRPr="007451FA">
        <w:rPr>
          <w:lang w:val="en-US"/>
        </w:rPr>
        <w:t></w:t>
      </w:r>
      <w:r w:rsidRPr="007451FA">
        <w:rPr>
          <w:rFonts w:hint="eastAsia"/>
          <w:lang w:val="en-US"/>
        </w:rPr>
        <w:t>язують</w:t>
      </w:r>
      <w:r w:rsidRPr="007451FA">
        <w:rPr>
          <w:lang w:val="en-US"/>
        </w:rPr>
        <w:t></w:t>
      </w:r>
      <w:r w:rsidRPr="007451FA">
        <w:rPr>
          <w:rFonts w:hint="eastAsia"/>
          <w:lang w:val="en-US"/>
        </w:rPr>
        <w:t>кожну</w:t>
      </w:r>
      <w:r w:rsidRPr="007451FA">
        <w:rPr>
          <w:lang w:val="en-US"/>
        </w:rPr>
        <w:t></w:t>
      </w:r>
      <w:r w:rsidRPr="007451FA">
        <w:rPr>
          <w:rFonts w:hint="eastAsia"/>
          <w:lang w:val="en-US"/>
        </w:rPr>
        <w:t>державу</w:t>
      </w:r>
    </w:p>
    <w:p w:rsidR="007451FA" w:rsidRPr="007451FA" w:rsidRDefault="007451FA" w:rsidP="007451FA">
      <w:pPr>
        <w:rPr>
          <w:lang w:val="en-US"/>
        </w:rPr>
      </w:pPr>
      <w:r w:rsidRPr="007451FA">
        <w:rPr>
          <w:rFonts w:hint="eastAsia"/>
          <w:lang w:val="en-US"/>
        </w:rPr>
        <w:t>гарантувати</w:t>
      </w:r>
      <w:r w:rsidRPr="007451FA">
        <w:rPr>
          <w:lang w:val="en-US"/>
        </w:rPr>
        <w:t></w:t>
      </w:r>
      <w:r w:rsidRPr="007451FA">
        <w:rPr>
          <w:rFonts w:hint="eastAsia"/>
          <w:lang w:val="en-US"/>
        </w:rPr>
        <w:t>мінімум</w:t>
      </w:r>
      <w:r w:rsidRPr="007451FA">
        <w:rPr>
          <w:lang w:val="en-US"/>
        </w:rPr>
        <w:t></w:t>
      </w:r>
      <w:r w:rsidRPr="007451FA">
        <w:rPr>
          <w:rFonts w:hint="eastAsia"/>
          <w:lang w:val="en-US"/>
        </w:rPr>
        <w:t>таких</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Також</w:t>
      </w:r>
      <w:r w:rsidRPr="007451FA">
        <w:rPr>
          <w:lang w:val="en-US"/>
        </w:rPr>
        <w:t></w:t>
      </w:r>
      <w:r w:rsidRPr="007451FA">
        <w:rPr>
          <w:rFonts w:hint="eastAsia"/>
          <w:lang w:val="en-US"/>
        </w:rPr>
        <w:t>принцип</w:t>
      </w:r>
      <w:r w:rsidRPr="007451FA">
        <w:rPr>
          <w:lang w:val="en-US"/>
        </w:rPr>
        <w:t></w:t>
      </w:r>
      <w:r w:rsidRPr="007451FA">
        <w:rPr>
          <w:rFonts w:hint="eastAsia"/>
          <w:lang w:val="en-US"/>
        </w:rPr>
        <w:t>так</w:t>
      </w:r>
      <w:r w:rsidRPr="007451FA">
        <w:rPr>
          <w:lang w:val="en-US"/>
        </w:rPr>
        <w:t></w:t>
      </w:r>
      <w:r w:rsidRPr="007451FA">
        <w:rPr>
          <w:rFonts w:hint="eastAsia"/>
          <w:lang w:val="en-US"/>
        </w:rPr>
        <w:t>званої</w:t>
      </w:r>
    </w:p>
    <w:p w:rsidR="007451FA" w:rsidRPr="007451FA" w:rsidRDefault="007451FA" w:rsidP="007451FA">
      <w:pPr>
        <w:rPr>
          <w:lang w:val="en-US"/>
        </w:rPr>
      </w:pPr>
      <w:r w:rsidRPr="007451FA">
        <w:rPr>
          <w:rFonts w:hint="eastAsia"/>
          <w:lang w:val="en-US"/>
        </w:rPr>
        <w:t>ієрархічної</w:t>
      </w:r>
      <w:r w:rsidRPr="007451FA">
        <w:rPr>
          <w:lang w:val="en-US"/>
        </w:rPr>
        <w:t></w:t>
      </w:r>
      <w:r w:rsidRPr="007451FA">
        <w:rPr>
          <w:rFonts w:hint="eastAsia"/>
          <w:lang w:val="en-US"/>
        </w:rPr>
        <w:t>обмеженості</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який</w:t>
      </w:r>
      <w:r w:rsidRPr="007451FA">
        <w:rPr>
          <w:lang w:val="en-US"/>
        </w:rPr>
        <w:t></w:t>
      </w:r>
      <w:r w:rsidRPr="007451FA">
        <w:rPr>
          <w:rFonts w:hint="eastAsia"/>
          <w:lang w:val="en-US"/>
        </w:rPr>
        <w:t>пов</w:t>
      </w:r>
      <w:r w:rsidRPr="007451FA">
        <w:rPr>
          <w:lang w:val="en-US"/>
        </w:rPr>
        <w:t></w:t>
      </w:r>
      <w:r w:rsidRPr="007451FA">
        <w:rPr>
          <w:rFonts w:hint="eastAsia"/>
          <w:lang w:val="en-US"/>
        </w:rPr>
        <w:t>язаний</w:t>
      </w:r>
      <w:r w:rsidRPr="007451FA">
        <w:rPr>
          <w:lang w:val="en-US"/>
        </w:rPr>
        <w:t></w:t>
      </w:r>
      <w:r w:rsidRPr="007451FA">
        <w:rPr>
          <w:rFonts w:hint="eastAsia"/>
          <w:lang w:val="en-US"/>
        </w:rPr>
        <w:t>з</w:t>
      </w:r>
      <w:r w:rsidRPr="007451FA">
        <w:rPr>
          <w:lang w:val="en-US"/>
        </w:rPr>
        <w:t></w:t>
      </w:r>
      <w:r w:rsidRPr="007451FA">
        <w:rPr>
          <w:rFonts w:hint="eastAsia"/>
          <w:lang w:val="en-US"/>
        </w:rPr>
        <w:t>певною</w:t>
      </w:r>
      <w:r w:rsidRPr="007451FA">
        <w:rPr>
          <w:lang w:val="en-US"/>
        </w:rPr>
        <w:t></w:t>
      </w:r>
      <w:r w:rsidRPr="007451FA">
        <w:rPr>
          <w:rFonts w:hint="eastAsia"/>
          <w:lang w:val="en-US"/>
        </w:rPr>
        <w:t>ієрархією</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rFonts w:hint="eastAsia"/>
          <w:lang w:val="en-US"/>
        </w:rPr>
        <w:t>людини</w:t>
      </w:r>
      <w:r w:rsidRPr="007451FA">
        <w:rPr>
          <w:lang w:val="en-US"/>
        </w:rPr>
        <w:t></w:t>
      </w:r>
      <w:r w:rsidRPr="007451FA">
        <w:rPr>
          <w:rFonts w:hint="eastAsia"/>
          <w:lang w:val="en-US"/>
        </w:rPr>
        <w:t>залежно</w:t>
      </w:r>
      <w:r w:rsidRPr="007451FA">
        <w:rPr>
          <w:lang w:val="en-US"/>
        </w:rPr>
        <w:t></w:t>
      </w:r>
      <w:r w:rsidRPr="007451FA">
        <w:rPr>
          <w:rFonts w:hint="eastAsia"/>
          <w:lang w:val="en-US"/>
        </w:rPr>
        <w:t>від</w:t>
      </w:r>
      <w:r w:rsidRPr="007451FA">
        <w:rPr>
          <w:lang w:val="en-US"/>
        </w:rPr>
        <w:t></w:t>
      </w:r>
      <w:r w:rsidRPr="007451FA">
        <w:rPr>
          <w:rFonts w:hint="eastAsia"/>
          <w:lang w:val="en-US"/>
        </w:rPr>
        <w:t>необхідності</w:t>
      </w:r>
      <w:r w:rsidRPr="007451FA">
        <w:rPr>
          <w:lang w:val="en-US"/>
        </w:rPr>
        <w:t></w:t>
      </w:r>
      <w:r w:rsidRPr="007451FA">
        <w:rPr>
          <w:rFonts w:hint="eastAsia"/>
          <w:lang w:val="en-US"/>
        </w:rPr>
        <w:t>їх</w:t>
      </w:r>
      <w:r w:rsidRPr="007451FA">
        <w:rPr>
          <w:lang w:val="en-US"/>
        </w:rPr>
        <w:t></w:t>
      </w:r>
      <w:r w:rsidRPr="007451FA">
        <w:rPr>
          <w:rFonts w:hint="eastAsia"/>
          <w:lang w:val="en-US"/>
        </w:rPr>
        <w:t>обмеження</w:t>
      </w:r>
      <w:r w:rsidRPr="007451FA">
        <w:rPr>
          <w:lang w:val="en-US"/>
        </w:rPr>
        <w:t></w:t>
      </w:r>
      <w:r w:rsidRPr="007451FA">
        <w:rPr>
          <w:lang w:val="en-US"/>
        </w:rPr>
        <w:t></w:t>
      </w:r>
      <w:r w:rsidRPr="007451FA">
        <w:rPr>
          <w:rFonts w:hint="eastAsia"/>
          <w:lang w:val="en-US"/>
        </w:rPr>
        <w:t>Серед</w:t>
      </w:r>
    </w:p>
    <w:p w:rsidR="007451FA" w:rsidRPr="007451FA" w:rsidRDefault="007451FA" w:rsidP="007451FA">
      <w:pPr>
        <w:rPr>
          <w:lang w:val="en-US"/>
        </w:rPr>
      </w:pPr>
      <w:r w:rsidRPr="007451FA">
        <w:rPr>
          <w:rFonts w:hint="eastAsia"/>
          <w:lang w:val="en-US"/>
        </w:rPr>
        <w:t>важливих</w:t>
      </w:r>
      <w:r w:rsidRPr="007451FA">
        <w:rPr>
          <w:lang w:val="en-US"/>
        </w:rPr>
        <w:t></w:t>
      </w:r>
      <w:r w:rsidRPr="007451FA">
        <w:rPr>
          <w:rFonts w:hint="eastAsia"/>
          <w:lang w:val="en-US"/>
        </w:rPr>
        <w:t>принципів</w:t>
      </w:r>
      <w:r w:rsidRPr="007451FA">
        <w:rPr>
          <w:lang w:val="en-US"/>
        </w:rPr>
        <w:t></w:t>
      </w:r>
      <w:r w:rsidRPr="007451FA">
        <w:rPr>
          <w:rFonts w:hint="eastAsia"/>
          <w:lang w:val="en-US"/>
        </w:rPr>
        <w:t>імплементації</w:t>
      </w:r>
      <w:r w:rsidRPr="007451FA">
        <w:rPr>
          <w:lang w:val="en-US"/>
        </w:rPr>
        <w:t></w:t>
      </w:r>
      <w:r w:rsidRPr="007451FA">
        <w:rPr>
          <w:rFonts w:hint="eastAsia"/>
          <w:lang w:val="en-US"/>
        </w:rPr>
        <w:t>положень</w:t>
      </w:r>
      <w:r w:rsidRPr="007451FA">
        <w:rPr>
          <w:lang w:val="en-US"/>
        </w:rPr>
        <w:t></w:t>
      </w:r>
      <w:r w:rsidRPr="007451FA">
        <w:rPr>
          <w:rFonts w:hint="eastAsia"/>
          <w:lang w:val="en-US"/>
        </w:rPr>
        <w:t>Конвенції</w:t>
      </w:r>
      <w:r w:rsidRPr="007451FA">
        <w:rPr>
          <w:lang w:val="en-US"/>
        </w:rPr>
        <w:t></w:t>
      </w:r>
      <w:r w:rsidRPr="007451FA">
        <w:rPr>
          <w:rFonts w:hint="eastAsia"/>
          <w:lang w:val="en-US"/>
        </w:rPr>
        <w:t>у</w:t>
      </w:r>
      <w:r w:rsidRPr="007451FA">
        <w:rPr>
          <w:lang w:val="en-US"/>
        </w:rPr>
        <w:t></w:t>
      </w:r>
      <w:r w:rsidRPr="007451FA">
        <w:rPr>
          <w:rFonts w:hint="eastAsia"/>
          <w:lang w:val="en-US"/>
        </w:rPr>
        <w:t>національну</w:t>
      </w:r>
    </w:p>
    <w:p w:rsidR="007451FA" w:rsidRPr="007451FA" w:rsidRDefault="007451FA" w:rsidP="007451FA">
      <w:pPr>
        <w:rPr>
          <w:lang w:val="en-US"/>
        </w:rPr>
      </w:pPr>
      <w:r w:rsidRPr="007451FA">
        <w:rPr>
          <w:rFonts w:hint="eastAsia"/>
          <w:lang w:val="en-US"/>
        </w:rPr>
        <w:t>систему</w:t>
      </w:r>
      <w:r w:rsidRPr="007451FA">
        <w:rPr>
          <w:lang w:val="en-US"/>
        </w:rPr>
        <w:t></w:t>
      </w:r>
      <w:r w:rsidRPr="007451FA">
        <w:rPr>
          <w:rFonts w:hint="eastAsia"/>
          <w:lang w:val="en-US"/>
        </w:rPr>
        <w:t>права</w:t>
      </w:r>
      <w:r w:rsidRPr="007451FA">
        <w:rPr>
          <w:lang w:val="en-US"/>
        </w:rPr>
        <w:t></w:t>
      </w:r>
      <w:r w:rsidRPr="007451FA">
        <w:rPr>
          <w:rFonts w:hint="eastAsia"/>
          <w:lang w:val="en-US"/>
        </w:rPr>
        <w:t>є</w:t>
      </w:r>
      <w:r w:rsidRPr="007451FA">
        <w:rPr>
          <w:lang w:val="en-US"/>
        </w:rPr>
        <w:t></w:t>
      </w:r>
      <w:r w:rsidRPr="007451FA">
        <w:rPr>
          <w:rFonts w:hint="eastAsia"/>
          <w:lang w:val="en-US"/>
        </w:rPr>
        <w:t>принцип</w:t>
      </w:r>
      <w:r w:rsidRPr="007451FA">
        <w:rPr>
          <w:lang w:val="en-US"/>
        </w:rPr>
        <w:t></w:t>
      </w:r>
      <w:r w:rsidRPr="007451FA">
        <w:rPr>
          <w:rFonts w:hint="eastAsia"/>
          <w:lang w:val="en-US"/>
        </w:rPr>
        <w:t>лімітованої</w:t>
      </w:r>
      <w:r w:rsidRPr="007451FA">
        <w:rPr>
          <w:lang w:val="en-US"/>
        </w:rPr>
        <w:t></w:t>
      </w:r>
      <w:r w:rsidRPr="007451FA">
        <w:rPr>
          <w:rFonts w:hint="eastAsia"/>
          <w:lang w:val="en-US"/>
        </w:rPr>
        <w:t>позитивності</w:t>
      </w:r>
      <w:r w:rsidRPr="007451FA">
        <w:rPr>
          <w:lang w:val="en-US"/>
        </w:rPr>
        <w:t></w:t>
      </w:r>
      <w:r w:rsidRPr="007451FA">
        <w:rPr>
          <w:rFonts w:hint="eastAsia"/>
          <w:lang w:val="en-US"/>
        </w:rPr>
        <w:t>обов</w:t>
      </w:r>
      <w:r w:rsidRPr="007451FA">
        <w:rPr>
          <w:lang w:val="en-US"/>
        </w:rPr>
        <w:t></w:t>
      </w:r>
      <w:r w:rsidRPr="007451FA">
        <w:rPr>
          <w:rFonts w:hint="eastAsia"/>
          <w:lang w:val="en-US"/>
        </w:rPr>
        <w:t>язків</w:t>
      </w:r>
      <w:r w:rsidRPr="007451FA">
        <w:rPr>
          <w:lang w:val="en-US"/>
        </w:rPr>
        <w:t></w:t>
      </w:r>
      <w:r w:rsidRPr="007451FA">
        <w:rPr>
          <w:rFonts w:hint="eastAsia"/>
          <w:lang w:val="en-US"/>
        </w:rPr>
        <w:t>держави</w:t>
      </w:r>
      <w:r w:rsidRPr="007451FA">
        <w:rPr>
          <w:lang w:val="en-US"/>
        </w:rPr>
        <w:t></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загальним</w:t>
      </w:r>
      <w:r w:rsidRPr="007451FA">
        <w:rPr>
          <w:lang w:val="en-US"/>
        </w:rPr>
        <w:t></w:t>
      </w:r>
      <w:r w:rsidRPr="007451FA">
        <w:rPr>
          <w:rFonts w:hint="eastAsia"/>
          <w:lang w:val="en-US"/>
        </w:rPr>
        <w:t>принципом</w:t>
      </w:r>
      <w:r w:rsidRPr="007451FA">
        <w:rPr>
          <w:lang w:val="en-US"/>
        </w:rPr>
        <w:t></w:t>
      </w:r>
      <w:r w:rsidRPr="007451FA">
        <w:rPr>
          <w:lang w:val="en-US"/>
        </w:rPr>
        <w:t></w:t>
      </w:r>
      <w:r w:rsidRPr="007451FA">
        <w:rPr>
          <w:rFonts w:hint="eastAsia"/>
          <w:lang w:val="en-US"/>
        </w:rPr>
        <w:t>держава</w:t>
      </w:r>
      <w:r w:rsidRPr="007451FA">
        <w:rPr>
          <w:lang w:val="en-US"/>
        </w:rPr>
        <w:t></w:t>
      </w:r>
      <w:r w:rsidRPr="007451FA">
        <w:rPr>
          <w:lang w:val="en-US"/>
        </w:rPr>
        <w:t></w:t>
      </w:r>
      <w:r w:rsidRPr="007451FA">
        <w:rPr>
          <w:lang w:val="en-US"/>
        </w:rPr>
        <w:t></w:t>
      </w:r>
      <w:r w:rsidRPr="007451FA">
        <w:rPr>
          <w:rFonts w:hint="eastAsia"/>
          <w:lang w:val="en-US"/>
        </w:rPr>
        <w:t>учасниця</w:t>
      </w:r>
      <w:r w:rsidRPr="007451FA">
        <w:rPr>
          <w:lang w:val="en-US"/>
        </w:rPr>
        <w:t></w:t>
      </w:r>
      <w:r w:rsidRPr="007451FA">
        <w:rPr>
          <w:rFonts w:hint="eastAsia"/>
          <w:lang w:val="en-US"/>
        </w:rPr>
        <w:t>Конвенції</w:t>
      </w:r>
      <w:r w:rsidRPr="007451FA">
        <w:rPr>
          <w:lang w:val="en-US"/>
        </w:rPr>
        <w:t></w:t>
      </w:r>
      <w:r w:rsidRPr="007451FA">
        <w:rPr>
          <w:rFonts w:hint="eastAsia"/>
          <w:lang w:val="en-US"/>
        </w:rPr>
        <w:t>має</w:t>
      </w:r>
      <w:r w:rsidRPr="007451FA">
        <w:rPr>
          <w:lang w:val="en-US"/>
        </w:rPr>
        <w:t></w:t>
      </w:r>
      <w:r w:rsidRPr="007451FA">
        <w:rPr>
          <w:rFonts w:hint="eastAsia"/>
          <w:lang w:val="en-US"/>
        </w:rPr>
        <w:t>утримуватися</w:t>
      </w:r>
      <w:r w:rsidRPr="007451FA">
        <w:rPr>
          <w:lang w:val="en-US"/>
        </w:rPr>
        <w:t></w:t>
      </w:r>
      <w:r w:rsidRPr="007451FA">
        <w:rPr>
          <w:rFonts w:hint="eastAsia"/>
          <w:lang w:val="en-US"/>
        </w:rPr>
        <w:t>від</w:t>
      </w:r>
    </w:p>
    <w:p w:rsidR="007451FA" w:rsidRPr="007451FA" w:rsidRDefault="007451FA" w:rsidP="007451FA">
      <w:pPr>
        <w:rPr>
          <w:lang w:val="en-US"/>
        </w:rPr>
      </w:pPr>
      <w:r w:rsidRPr="007451FA">
        <w:rPr>
          <w:rFonts w:hint="eastAsia"/>
          <w:lang w:val="en-US"/>
        </w:rPr>
        <w:t>втручання</w:t>
      </w:r>
      <w:r w:rsidRPr="007451FA">
        <w:rPr>
          <w:lang w:val="en-US"/>
        </w:rPr>
        <w:t></w:t>
      </w:r>
      <w:r w:rsidRPr="007451FA">
        <w:rPr>
          <w:rFonts w:hint="eastAsia"/>
          <w:lang w:val="en-US"/>
        </w:rPr>
        <w:t>в</w:t>
      </w:r>
      <w:r w:rsidRPr="007451FA">
        <w:rPr>
          <w:lang w:val="en-US"/>
        </w:rPr>
        <w:t></w:t>
      </w:r>
      <w:r w:rsidRPr="007451FA">
        <w:rPr>
          <w:rFonts w:hint="eastAsia"/>
          <w:lang w:val="en-US"/>
        </w:rPr>
        <w:t>певні</w:t>
      </w:r>
      <w:r w:rsidRPr="007451FA">
        <w:rPr>
          <w:lang w:val="en-US"/>
        </w:rPr>
        <w:t></w:t>
      </w:r>
      <w:r w:rsidRPr="007451FA">
        <w:rPr>
          <w:rFonts w:hint="eastAsia"/>
          <w:lang w:val="en-US"/>
        </w:rPr>
        <w:t>сфери</w:t>
      </w:r>
      <w:r w:rsidRPr="007451FA">
        <w:rPr>
          <w:lang w:val="en-US"/>
        </w:rPr>
        <w:t></w:t>
      </w:r>
      <w:r w:rsidRPr="007451FA">
        <w:rPr>
          <w:rFonts w:hint="eastAsia"/>
          <w:lang w:val="en-US"/>
        </w:rPr>
        <w:t>суспільного</w:t>
      </w:r>
      <w:r w:rsidRPr="007451FA">
        <w:rPr>
          <w:lang w:val="en-US"/>
        </w:rPr>
        <w:t></w:t>
      </w:r>
      <w:r w:rsidRPr="007451FA">
        <w:rPr>
          <w:rFonts w:hint="eastAsia"/>
          <w:lang w:val="en-US"/>
        </w:rPr>
        <w:t>життя</w:t>
      </w:r>
      <w:r w:rsidRPr="007451FA">
        <w:rPr>
          <w:lang w:val="en-US"/>
        </w:rPr>
        <w:t></w:t>
      </w:r>
    </w:p>
    <w:p w:rsidR="007451FA" w:rsidRPr="007451FA" w:rsidRDefault="007451FA" w:rsidP="007451FA">
      <w:pPr>
        <w:rPr>
          <w:lang w:val="en-US"/>
        </w:rPr>
      </w:pPr>
      <w:r w:rsidRPr="007451FA">
        <w:rPr>
          <w:rFonts w:hint="eastAsia"/>
          <w:lang w:val="en-US"/>
        </w:rPr>
        <w:t>З</w:t>
      </w:r>
      <w:r w:rsidRPr="007451FA">
        <w:rPr>
          <w:lang w:val="en-US"/>
        </w:rPr>
        <w:t></w:t>
      </w:r>
      <w:r w:rsidRPr="007451FA">
        <w:rPr>
          <w:rFonts w:hint="eastAsia"/>
          <w:lang w:val="en-US"/>
        </w:rPr>
        <w:t>огляду</w:t>
      </w:r>
      <w:r w:rsidRPr="007451FA">
        <w:rPr>
          <w:lang w:val="en-US"/>
        </w:rPr>
        <w:t></w:t>
      </w:r>
      <w:r w:rsidRPr="007451FA">
        <w:rPr>
          <w:rFonts w:hint="eastAsia"/>
          <w:lang w:val="en-US"/>
        </w:rPr>
        <w:t>на</w:t>
      </w:r>
      <w:r w:rsidRPr="007451FA">
        <w:rPr>
          <w:lang w:val="en-US"/>
        </w:rPr>
        <w:t></w:t>
      </w:r>
      <w:r w:rsidRPr="007451FA">
        <w:rPr>
          <w:rFonts w:hint="eastAsia"/>
          <w:lang w:val="en-US"/>
        </w:rPr>
        <w:t>ефективність</w:t>
      </w:r>
      <w:r w:rsidRPr="007451FA">
        <w:rPr>
          <w:lang w:val="en-US"/>
        </w:rPr>
        <w:t></w:t>
      </w:r>
      <w:r w:rsidRPr="007451FA">
        <w:rPr>
          <w:rFonts w:hint="eastAsia"/>
          <w:lang w:val="en-US"/>
        </w:rPr>
        <w:t>захисту</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rFonts w:hint="eastAsia"/>
          <w:lang w:val="en-US"/>
        </w:rPr>
        <w:t>людини</w:t>
      </w:r>
      <w:r w:rsidRPr="007451FA">
        <w:rPr>
          <w:lang w:val="en-US"/>
        </w:rPr>
        <w:t></w:t>
      </w:r>
      <w:r w:rsidRPr="007451FA">
        <w:rPr>
          <w:rFonts w:hint="eastAsia"/>
          <w:lang w:val="en-US"/>
        </w:rPr>
        <w:t>в</w:t>
      </w:r>
      <w:r w:rsidRPr="007451FA">
        <w:rPr>
          <w:lang w:val="en-US"/>
        </w:rPr>
        <w:t></w:t>
      </w:r>
      <w:r w:rsidRPr="007451FA">
        <w:rPr>
          <w:rFonts w:hint="eastAsia"/>
          <w:lang w:val="en-US"/>
        </w:rPr>
        <w:t>кожній</w:t>
      </w:r>
    </w:p>
    <w:p w:rsidR="007451FA" w:rsidRPr="007451FA" w:rsidRDefault="007451FA" w:rsidP="007451FA">
      <w:pPr>
        <w:rPr>
          <w:lang w:val="en-US"/>
        </w:rPr>
      </w:pPr>
      <w:r w:rsidRPr="007451FA">
        <w:rPr>
          <w:rFonts w:hint="eastAsia"/>
          <w:lang w:val="en-US"/>
        </w:rPr>
        <w:t>судовій</w:t>
      </w:r>
      <w:r w:rsidRPr="007451FA">
        <w:rPr>
          <w:lang w:val="en-US"/>
        </w:rPr>
        <w:t></w:t>
      </w:r>
      <w:r w:rsidRPr="007451FA">
        <w:rPr>
          <w:rFonts w:hint="eastAsia"/>
          <w:lang w:val="en-US"/>
        </w:rPr>
        <w:t>справі</w:t>
      </w:r>
      <w:r w:rsidRPr="007451FA">
        <w:rPr>
          <w:lang w:val="en-US"/>
        </w:rPr>
        <w:t></w:t>
      </w:r>
      <w:r w:rsidRPr="007451FA">
        <w:rPr>
          <w:rFonts w:hint="eastAsia"/>
          <w:lang w:val="en-US"/>
        </w:rPr>
        <w:t>під</w:t>
      </w:r>
      <w:r w:rsidRPr="007451FA">
        <w:rPr>
          <w:lang w:val="en-US"/>
        </w:rPr>
        <w:t></w:t>
      </w:r>
      <w:r w:rsidRPr="007451FA">
        <w:rPr>
          <w:rFonts w:hint="eastAsia"/>
          <w:lang w:val="en-US"/>
        </w:rPr>
        <w:t>час</w:t>
      </w:r>
      <w:r w:rsidRPr="007451FA">
        <w:rPr>
          <w:lang w:val="en-US"/>
        </w:rPr>
        <w:t></w:t>
      </w:r>
      <w:r w:rsidRPr="007451FA">
        <w:rPr>
          <w:rFonts w:hint="eastAsia"/>
          <w:lang w:val="en-US"/>
        </w:rPr>
        <w:t>виконання</w:t>
      </w:r>
      <w:r w:rsidRPr="007451FA">
        <w:rPr>
          <w:lang w:val="en-US"/>
        </w:rPr>
        <w:t></w:t>
      </w:r>
      <w:r w:rsidRPr="007451FA">
        <w:rPr>
          <w:rFonts w:hint="eastAsia"/>
          <w:lang w:val="en-US"/>
        </w:rPr>
        <w:t>судового</w:t>
      </w:r>
      <w:r w:rsidRPr="007451FA">
        <w:rPr>
          <w:lang w:val="en-US"/>
        </w:rPr>
        <w:t></w:t>
      </w:r>
      <w:r w:rsidRPr="007451FA">
        <w:rPr>
          <w:rFonts w:hint="eastAsia"/>
          <w:lang w:val="en-US"/>
        </w:rPr>
        <w:t>рішення</w:t>
      </w:r>
      <w:r w:rsidRPr="007451FA">
        <w:rPr>
          <w:lang w:val="en-US"/>
        </w:rPr>
        <w:t></w:t>
      </w:r>
      <w:r w:rsidRPr="007451FA">
        <w:rPr>
          <w:rFonts w:hint="eastAsia"/>
          <w:lang w:val="en-US"/>
        </w:rPr>
        <w:t>на</w:t>
      </w:r>
      <w:r w:rsidRPr="007451FA">
        <w:rPr>
          <w:lang w:val="en-US"/>
        </w:rPr>
        <w:t></w:t>
      </w:r>
      <w:r w:rsidRPr="007451FA">
        <w:rPr>
          <w:rFonts w:hint="eastAsia"/>
          <w:lang w:val="en-US"/>
        </w:rPr>
        <w:t>державу</w:t>
      </w:r>
      <w:r w:rsidRPr="007451FA">
        <w:rPr>
          <w:lang w:val="en-US"/>
        </w:rPr>
        <w:t></w:t>
      </w:r>
      <w:r w:rsidRPr="007451FA">
        <w:rPr>
          <w:rFonts w:hint="eastAsia"/>
          <w:lang w:val="en-US"/>
        </w:rPr>
        <w:t>відповідача</w:t>
      </w:r>
    </w:p>
    <w:p w:rsidR="007451FA" w:rsidRPr="007451FA" w:rsidRDefault="007451FA" w:rsidP="007451FA">
      <w:pPr>
        <w:rPr>
          <w:lang w:val="en-US"/>
        </w:rPr>
      </w:pPr>
      <w:r w:rsidRPr="007451FA">
        <w:rPr>
          <w:rFonts w:hint="eastAsia"/>
          <w:lang w:val="en-US"/>
        </w:rPr>
        <w:t>можуть</w:t>
      </w:r>
      <w:r w:rsidRPr="007451FA">
        <w:rPr>
          <w:lang w:val="en-US"/>
        </w:rPr>
        <w:t></w:t>
      </w:r>
      <w:r w:rsidRPr="007451FA">
        <w:rPr>
          <w:rFonts w:hint="eastAsia"/>
          <w:lang w:val="en-US"/>
        </w:rPr>
        <w:t>бути</w:t>
      </w:r>
      <w:r w:rsidRPr="007451FA">
        <w:rPr>
          <w:lang w:val="en-US"/>
        </w:rPr>
        <w:t></w:t>
      </w:r>
      <w:r w:rsidRPr="007451FA">
        <w:rPr>
          <w:rFonts w:hint="eastAsia"/>
          <w:lang w:val="en-US"/>
        </w:rPr>
        <w:t>покладені</w:t>
      </w:r>
      <w:r w:rsidRPr="007451FA">
        <w:rPr>
          <w:lang w:val="en-US"/>
        </w:rPr>
        <w:t></w:t>
      </w:r>
      <w:r w:rsidRPr="007451FA">
        <w:rPr>
          <w:rFonts w:hint="eastAsia"/>
          <w:lang w:val="en-US"/>
        </w:rPr>
        <w:t>різні</w:t>
      </w:r>
      <w:r w:rsidRPr="007451FA">
        <w:rPr>
          <w:lang w:val="en-US"/>
        </w:rPr>
        <w:t></w:t>
      </w:r>
      <w:r w:rsidRPr="007451FA">
        <w:rPr>
          <w:rFonts w:hint="eastAsia"/>
          <w:lang w:val="en-US"/>
        </w:rPr>
        <w:t>зобов</w:t>
      </w:r>
      <w:r w:rsidRPr="007451FA">
        <w:rPr>
          <w:lang w:val="en-US"/>
        </w:rPr>
        <w:t></w:t>
      </w:r>
      <w:r w:rsidRPr="007451FA">
        <w:rPr>
          <w:rFonts w:hint="eastAsia"/>
          <w:lang w:val="en-US"/>
        </w:rPr>
        <w:t>язання</w:t>
      </w:r>
      <w:r w:rsidRPr="007451FA">
        <w:rPr>
          <w:lang w:val="en-US"/>
        </w:rPr>
        <w:t></w:t>
      </w:r>
      <w:r w:rsidRPr="007451FA">
        <w:rPr>
          <w:lang w:val="en-US"/>
        </w:rPr>
        <w:t></w:t>
      </w:r>
      <w:r w:rsidRPr="007451FA">
        <w:rPr>
          <w:rFonts w:hint="eastAsia"/>
          <w:lang w:val="en-US"/>
        </w:rPr>
        <w:t>По</w:t>
      </w:r>
      <w:r w:rsidRPr="007451FA">
        <w:rPr>
          <w:lang w:val="en-US"/>
        </w:rPr>
        <w:t></w:t>
      </w:r>
      <w:r w:rsidRPr="007451FA">
        <w:rPr>
          <w:rFonts w:hint="eastAsia"/>
          <w:lang w:val="en-US"/>
        </w:rPr>
        <w:t>перше</w:t>
      </w:r>
      <w:r w:rsidRPr="007451FA">
        <w:rPr>
          <w:lang w:val="en-US"/>
        </w:rPr>
        <w:t></w:t>
      </w:r>
      <w:r w:rsidRPr="007451FA">
        <w:rPr>
          <w:lang w:val="en-US"/>
        </w:rPr>
        <w:t></w:t>
      </w:r>
      <w:r w:rsidRPr="007451FA">
        <w:rPr>
          <w:rFonts w:hint="eastAsia"/>
          <w:lang w:val="en-US"/>
        </w:rPr>
        <w:t>це</w:t>
      </w:r>
      <w:r w:rsidRPr="007451FA">
        <w:rPr>
          <w:lang w:val="en-US"/>
        </w:rPr>
        <w:t></w:t>
      </w:r>
      <w:r w:rsidRPr="007451FA">
        <w:rPr>
          <w:rFonts w:hint="eastAsia"/>
          <w:lang w:val="en-US"/>
        </w:rPr>
        <w:t>обов</w:t>
      </w:r>
      <w:r w:rsidRPr="007451FA">
        <w:rPr>
          <w:lang w:val="en-US"/>
        </w:rPr>
        <w:t></w:t>
      </w:r>
      <w:r w:rsidRPr="007451FA">
        <w:rPr>
          <w:rFonts w:hint="eastAsia"/>
          <w:lang w:val="en-US"/>
        </w:rPr>
        <w:t>язок</w:t>
      </w:r>
      <w:r w:rsidRPr="007451FA">
        <w:rPr>
          <w:lang w:val="en-US"/>
        </w:rPr>
        <w:t></w:t>
      </w:r>
      <w:r w:rsidRPr="007451FA">
        <w:rPr>
          <w:rFonts w:hint="eastAsia"/>
          <w:lang w:val="en-US"/>
        </w:rPr>
        <w:t>державивідповідача</w:t>
      </w:r>
      <w:r w:rsidRPr="007451FA">
        <w:rPr>
          <w:lang w:val="en-US"/>
        </w:rPr>
        <w:t></w:t>
      </w:r>
      <w:r w:rsidRPr="007451FA">
        <w:rPr>
          <w:rFonts w:hint="eastAsia"/>
          <w:lang w:val="en-US"/>
        </w:rPr>
        <w:t>сплатити</w:t>
      </w:r>
      <w:r w:rsidRPr="007451FA">
        <w:rPr>
          <w:lang w:val="en-US"/>
        </w:rPr>
        <w:t></w:t>
      </w:r>
      <w:r w:rsidRPr="007451FA">
        <w:rPr>
          <w:rFonts w:hint="eastAsia"/>
          <w:lang w:val="en-US"/>
        </w:rPr>
        <w:t>заявникові</w:t>
      </w:r>
      <w:r w:rsidRPr="007451FA">
        <w:rPr>
          <w:lang w:val="en-US"/>
        </w:rPr>
        <w:t></w:t>
      </w:r>
      <w:r w:rsidRPr="007451FA">
        <w:rPr>
          <w:rFonts w:hint="eastAsia"/>
          <w:lang w:val="en-US"/>
        </w:rPr>
        <w:t>справедливу</w:t>
      </w:r>
      <w:r w:rsidRPr="007451FA">
        <w:rPr>
          <w:lang w:val="en-US"/>
        </w:rPr>
        <w:t></w:t>
      </w:r>
      <w:r w:rsidRPr="007451FA">
        <w:rPr>
          <w:rFonts w:hint="eastAsia"/>
          <w:lang w:val="en-US"/>
        </w:rPr>
        <w:t>сатисфакцію</w:t>
      </w:r>
      <w:r w:rsidRPr="007451FA">
        <w:rPr>
          <w:lang w:val="en-US"/>
        </w:rPr>
        <w:t></w:t>
      </w:r>
      <w:r w:rsidRPr="007451FA">
        <w:rPr>
          <w:lang w:val="en-US"/>
        </w:rPr>
        <w:t></w:t>
      </w:r>
      <w:r w:rsidRPr="007451FA">
        <w:rPr>
          <w:rFonts w:hint="eastAsia"/>
          <w:lang w:val="en-US"/>
        </w:rPr>
        <w:t>призначену</w:t>
      </w:r>
    </w:p>
    <w:p w:rsidR="007451FA" w:rsidRPr="007451FA" w:rsidRDefault="007451FA" w:rsidP="007451FA">
      <w:pPr>
        <w:rPr>
          <w:lang w:val="en-US"/>
        </w:rPr>
      </w:pP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Суд</w:t>
      </w:r>
      <w:r w:rsidRPr="007451FA">
        <w:rPr>
          <w:lang w:val="en-US"/>
        </w:rPr>
        <w:t></w:t>
      </w:r>
      <w:r w:rsidRPr="007451FA">
        <w:rPr>
          <w:lang w:val="en-US"/>
        </w:rPr>
        <w:t></w:t>
      </w:r>
      <w:r w:rsidRPr="007451FA">
        <w:rPr>
          <w:rFonts w:hint="eastAsia"/>
          <w:lang w:val="en-US"/>
        </w:rPr>
        <w:t>який</w:t>
      </w:r>
      <w:r w:rsidRPr="007451FA">
        <w:rPr>
          <w:lang w:val="en-US"/>
        </w:rPr>
        <w:t></w:t>
      </w:r>
      <w:r w:rsidRPr="007451FA">
        <w:rPr>
          <w:rFonts w:hint="eastAsia"/>
          <w:lang w:val="en-US"/>
        </w:rPr>
        <w:t>визнав</w:t>
      </w:r>
      <w:r w:rsidRPr="007451FA">
        <w:rPr>
          <w:lang w:val="en-US"/>
        </w:rPr>
        <w:t></w:t>
      </w:r>
      <w:r w:rsidRPr="007451FA">
        <w:rPr>
          <w:rFonts w:hint="eastAsia"/>
          <w:lang w:val="en-US"/>
        </w:rPr>
        <w:t>факт</w:t>
      </w:r>
      <w:r w:rsidRPr="007451FA">
        <w:rPr>
          <w:lang w:val="en-US"/>
        </w:rPr>
        <w:t></w:t>
      </w:r>
      <w:r w:rsidRPr="007451FA">
        <w:rPr>
          <w:rFonts w:hint="eastAsia"/>
          <w:lang w:val="en-US"/>
        </w:rPr>
        <w:t>порушення</w:t>
      </w:r>
      <w:r w:rsidRPr="007451FA">
        <w:rPr>
          <w:lang w:val="en-US"/>
        </w:rPr>
        <w:t></w:t>
      </w:r>
      <w:r w:rsidRPr="007451FA">
        <w:rPr>
          <w:lang w:val="en-US"/>
        </w:rPr>
        <w:t></w:t>
      </w:r>
      <w:r w:rsidRPr="007451FA">
        <w:rPr>
          <w:rFonts w:hint="eastAsia"/>
          <w:lang w:val="en-US"/>
        </w:rPr>
        <w:t>передбачає</w:t>
      </w:r>
    </w:p>
    <w:p w:rsidR="007451FA" w:rsidRPr="007451FA" w:rsidRDefault="007451FA" w:rsidP="007451FA">
      <w:pPr>
        <w:rPr>
          <w:lang w:val="en-US"/>
        </w:rPr>
      </w:pPr>
      <w:r w:rsidRPr="007451FA">
        <w:rPr>
          <w:rFonts w:hint="eastAsia"/>
          <w:lang w:val="en-US"/>
        </w:rPr>
        <w:t>у</w:t>
      </w:r>
      <w:r w:rsidRPr="007451FA">
        <w:rPr>
          <w:lang w:val="en-US"/>
        </w:rPr>
        <w:t></w:t>
      </w:r>
      <w:r w:rsidRPr="007451FA">
        <w:rPr>
          <w:rFonts w:hint="eastAsia"/>
          <w:lang w:val="en-US"/>
        </w:rPr>
        <w:t>своєму</w:t>
      </w:r>
      <w:r w:rsidRPr="007451FA">
        <w:rPr>
          <w:lang w:val="en-US"/>
        </w:rPr>
        <w:t></w:t>
      </w:r>
      <w:r w:rsidRPr="007451FA">
        <w:rPr>
          <w:rFonts w:hint="eastAsia"/>
          <w:lang w:val="en-US"/>
        </w:rPr>
        <w:t>судовому</w:t>
      </w:r>
      <w:r w:rsidRPr="007451FA">
        <w:rPr>
          <w:lang w:val="en-US"/>
        </w:rPr>
        <w:t></w:t>
      </w:r>
      <w:r w:rsidRPr="007451FA">
        <w:rPr>
          <w:rFonts w:hint="eastAsia"/>
          <w:lang w:val="en-US"/>
        </w:rPr>
        <w:t>рішенні</w:t>
      </w:r>
      <w:r w:rsidRPr="007451FA">
        <w:rPr>
          <w:lang w:val="en-US"/>
        </w:rPr>
        <w:t></w:t>
      </w:r>
      <w:r w:rsidRPr="007451FA">
        <w:rPr>
          <w:rFonts w:hint="eastAsia"/>
          <w:lang w:val="en-US"/>
        </w:rPr>
        <w:t>справедливу</w:t>
      </w:r>
      <w:r w:rsidRPr="007451FA">
        <w:rPr>
          <w:lang w:val="en-US"/>
        </w:rPr>
        <w:t></w:t>
      </w:r>
      <w:r w:rsidRPr="007451FA">
        <w:rPr>
          <w:rFonts w:hint="eastAsia"/>
          <w:lang w:val="en-US"/>
        </w:rPr>
        <w:t>сатисфакцію</w:t>
      </w:r>
      <w:r w:rsidRPr="007451FA">
        <w:rPr>
          <w:lang w:val="en-US"/>
        </w:rPr>
        <w:t></w:t>
      </w:r>
      <w:r w:rsidRPr="007451FA">
        <w:rPr>
          <w:rFonts w:hint="eastAsia"/>
          <w:lang w:val="en-US"/>
        </w:rPr>
        <w:t>особі</w:t>
      </w:r>
      <w:r w:rsidRPr="007451FA">
        <w:rPr>
          <w:lang w:val="en-US"/>
        </w:rPr>
        <w:t></w:t>
      </w:r>
      <w:r w:rsidRPr="007451FA">
        <w:rPr>
          <w:lang w:val="en-US"/>
        </w:rPr>
        <w:t></w:t>
      </w:r>
      <w:r w:rsidRPr="007451FA">
        <w:rPr>
          <w:rFonts w:hint="eastAsia"/>
          <w:lang w:val="en-US"/>
        </w:rPr>
        <w:t>яка</w:t>
      </w:r>
      <w:r w:rsidRPr="007451FA">
        <w:rPr>
          <w:lang w:val="en-US"/>
        </w:rPr>
        <w:t></w:t>
      </w:r>
      <w:r w:rsidRPr="007451FA">
        <w:rPr>
          <w:rFonts w:hint="eastAsia"/>
          <w:lang w:val="en-US"/>
        </w:rPr>
        <w:t>стала</w:t>
      </w:r>
    </w:p>
    <w:p w:rsidR="007451FA" w:rsidRPr="007451FA" w:rsidRDefault="007451FA" w:rsidP="007451FA">
      <w:pPr>
        <w:rPr>
          <w:lang w:val="en-US"/>
        </w:rPr>
      </w:pPr>
      <w:r w:rsidRPr="007451FA">
        <w:rPr>
          <w:rFonts w:hint="eastAsia"/>
          <w:lang w:val="en-US"/>
        </w:rPr>
        <w:t>жертвою</w:t>
      </w:r>
      <w:r w:rsidRPr="007451FA">
        <w:rPr>
          <w:lang w:val="en-US"/>
        </w:rPr>
        <w:t></w:t>
      </w:r>
      <w:r w:rsidRPr="007451FA">
        <w:rPr>
          <w:rFonts w:hint="eastAsia"/>
          <w:lang w:val="en-US"/>
        </w:rPr>
        <w:t>такого</w:t>
      </w:r>
      <w:r w:rsidRPr="007451FA">
        <w:rPr>
          <w:lang w:val="en-US"/>
        </w:rPr>
        <w:t></w:t>
      </w:r>
      <w:r w:rsidRPr="007451FA">
        <w:rPr>
          <w:rFonts w:hint="eastAsia"/>
          <w:lang w:val="en-US"/>
        </w:rPr>
        <w:t>порушення</w:t>
      </w:r>
      <w:r w:rsidRPr="007451FA">
        <w:rPr>
          <w:lang w:val="en-US"/>
        </w:rPr>
        <w:t></w:t>
      </w:r>
      <w:r w:rsidRPr="007451FA">
        <w:rPr>
          <w:lang w:val="en-US"/>
        </w:rPr>
        <w:t></w:t>
      </w:r>
      <w:r w:rsidRPr="007451FA">
        <w:rPr>
          <w:rFonts w:hint="eastAsia"/>
          <w:lang w:val="en-US"/>
        </w:rPr>
        <w:t>По</w:t>
      </w:r>
      <w:r w:rsidRPr="007451FA">
        <w:rPr>
          <w:lang w:val="en-US"/>
        </w:rPr>
        <w:t></w:t>
      </w:r>
      <w:r w:rsidRPr="007451FA">
        <w:rPr>
          <w:rFonts w:hint="eastAsia"/>
          <w:lang w:val="en-US"/>
        </w:rPr>
        <w:t>друге</w:t>
      </w:r>
      <w:r w:rsidRPr="007451FA">
        <w:rPr>
          <w:lang w:val="en-US"/>
        </w:rPr>
        <w:t></w:t>
      </w:r>
      <w:r w:rsidRPr="007451FA">
        <w:rPr>
          <w:lang w:val="en-US"/>
        </w:rPr>
        <w:t></w:t>
      </w:r>
      <w:r w:rsidRPr="007451FA">
        <w:rPr>
          <w:rFonts w:hint="eastAsia"/>
          <w:lang w:val="en-US"/>
        </w:rPr>
        <w:t>зобов</w:t>
      </w:r>
      <w:r w:rsidRPr="007451FA">
        <w:rPr>
          <w:lang w:val="en-US"/>
        </w:rPr>
        <w:t></w:t>
      </w:r>
      <w:r w:rsidRPr="007451FA">
        <w:rPr>
          <w:rFonts w:hint="eastAsia"/>
          <w:lang w:val="en-US"/>
        </w:rPr>
        <w:t>язання</w:t>
      </w:r>
      <w:r w:rsidRPr="007451FA">
        <w:rPr>
          <w:lang w:val="en-US"/>
        </w:rPr>
        <w:t></w:t>
      </w:r>
      <w:r w:rsidRPr="007451FA">
        <w:rPr>
          <w:rFonts w:hint="eastAsia"/>
          <w:lang w:val="en-US"/>
        </w:rPr>
        <w:t>держави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порушила</w:t>
      </w:r>
    </w:p>
    <w:p w:rsidR="007451FA" w:rsidRPr="007451FA" w:rsidRDefault="007451FA" w:rsidP="007451FA">
      <w:pPr>
        <w:rPr>
          <w:lang w:val="en-US"/>
        </w:rPr>
      </w:pPr>
      <w:r w:rsidRPr="007451FA">
        <w:rPr>
          <w:rFonts w:hint="eastAsia"/>
          <w:lang w:val="en-US"/>
        </w:rPr>
        <w:t>Конвенцію</w:t>
      </w:r>
      <w:r w:rsidRPr="007451FA">
        <w:rPr>
          <w:lang w:val="en-US"/>
        </w:rPr>
        <w:t></w:t>
      </w:r>
      <w:r w:rsidRPr="007451FA">
        <w:rPr>
          <w:lang w:val="en-US"/>
        </w:rPr>
        <w:t></w:t>
      </w:r>
      <w:r w:rsidRPr="007451FA">
        <w:rPr>
          <w:rFonts w:hint="eastAsia"/>
          <w:lang w:val="en-US"/>
        </w:rPr>
        <w:t>може</w:t>
      </w:r>
      <w:r w:rsidRPr="007451FA">
        <w:rPr>
          <w:lang w:val="en-US"/>
        </w:rPr>
        <w:t></w:t>
      </w:r>
      <w:r w:rsidRPr="007451FA">
        <w:rPr>
          <w:rFonts w:hint="eastAsia"/>
          <w:lang w:val="en-US"/>
        </w:rPr>
        <w:t>полягати</w:t>
      </w:r>
      <w:r w:rsidRPr="007451FA">
        <w:rPr>
          <w:lang w:val="en-US"/>
        </w:rPr>
        <w:t></w:t>
      </w:r>
      <w:r w:rsidRPr="007451FA">
        <w:rPr>
          <w:rFonts w:hint="eastAsia"/>
          <w:lang w:val="en-US"/>
        </w:rPr>
        <w:t>в</w:t>
      </w:r>
      <w:r w:rsidRPr="007451FA">
        <w:rPr>
          <w:lang w:val="en-US"/>
        </w:rPr>
        <w:t></w:t>
      </w:r>
      <w:r w:rsidRPr="007451FA">
        <w:rPr>
          <w:rFonts w:hint="eastAsia"/>
          <w:lang w:val="en-US"/>
        </w:rPr>
        <w:t>обов</w:t>
      </w:r>
      <w:r w:rsidRPr="007451FA">
        <w:rPr>
          <w:lang w:val="en-US"/>
        </w:rPr>
        <w:t></w:t>
      </w:r>
      <w:r w:rsidRPr="007451FA">
        <w:rPr>
          <w:rFonts w:hint="eastAsia"/>
          <w:lang w:val="en-US"/>
        </w:rPr>
        <w:t>язку</w:t>
      </w:r>
      <w:r w:rsidRPr="007451FA">
        <w:rPr>
          <w:lang w:val="en-US"/>
        </w:rPr>
        <w:t></w:t>
      </w:r>
      <w:r w:rsidRPr="007451FA">
        <w:rPr>
          <w:rFonts w:hint="eastAsia"/>
          <w:lang w:val="en-US"/>
        </w:rPr>
        <w:t>вжити</w:t>
      </w:r>
      <w:r w:rsidRPr="007451FA">
        <w:rPr>
          <w:lang w:val="en-US"/>
        </w:rPr>
        <w:t></w:t>
      </w:r>
      <w:r w:rsidRPr="007451FA">
        <w:rPr>
          <w:rFonts w:hint="eastAsia"/>
          <w:lang w:val="en-US"/>
        </w:rPr>
        <w:t>індивідуальних</w:t>
      </w:r>
      <w:r w:rsidRPr="007451FA">
        <w:rPr>
          <w:lang w:val="en-US"/>
        </w:rPr>
        <w:t></w:t>
      </w:r>
      <w:r w:rsidRPr="007451FA">
        <w:rPr>
          <w:rFonts w:hint="eastAsia"/>
          <w:lang w:val="en-US"/>
        </w:rPr>
        <w:t>заходів</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користь</w:t>
      </w:r>
      <w:r w:rsidRPr="007451FA">
        <w:rPr>
          <w:lang w:val="en-US"/>
        </w:rPr>
        <w:t></w:t>
      </w:r>
      <w:r w:rsidRPr="007451FA">
        <w:rPr>
          <w:rFonts w:hint="eastAsia"/>
          <w:lang w:val="en-US"/>
        </w:rPr>
        <w:t>заявника</w:t>
      </w:r>
      <w:r w:rsidRPr="007451FA">
        <w:rPr>
          <w:lang w:val="en-US"/>
        </w:rPr>
        <w:t></w:t>
      </w:r>
      <w:r w:rsidRPr="007451FA">
        <w:rPr>
          <w:rFonts w:hint="eastAsia"/>
          <w:lang w:val="en-US"/>
        </w:rPr>
        <w:t>з</w:t>
      </w:r>
      <w:r w:rsidRPr="007451FA">
        <w:rPr>
          <w:lang w:val="en-US"/>
        </w:rPr>
        <w:t></w:t>
      </w:r>
      <w:r w:rsidRPr="007451FA">
        <w:rPr>
          <w:rFonts w:hint="eastAsia"/>
          <w:lang w:val="en-US"/>
        </w:rPr>
        <w:t>метою</w:t>
      </w:r>
      <w:r w:rsidRPr="007451FA">
        <w:rPr>
          <w:lang w:val="en-US"/>
        </w:rPr>
        <w:t></w:t>
      </w:r>
      <w:r w:rsidRPr="007451FA">
        <w:rPr>
          <w:rFonts w:hint="eastAsia"/>
          <w:lang w:val="en-US"/>
        </w:rPr>
        <w:t>припинення</w:t>
      </w:r>
      <w:r w:rsidRPr="007451FA">
        <w:rPr>
          <w:lang w:val="en-US"/>
        </w:rPr>
        <w:t></w:t>
      </w:r>
      <w:r w:rsidRPr="007451FA">
        <w:rPr>
          <w:rFonts w:hint="eastAsia"/>
          <w:lang w:val="en-US"/>
        </w:rPr>
        <w:t>протиправної</w:t>
      </w:r>
      <w:r w:rsidRPr="007451FA">
        <w:rPr>
          <w:lang w:val="en-US"/>
        </w:rPr>
        <w:t></w:t>
      </w:r>
      <w:r w:rsidRPr="007451FA">
        <w:rPr>
          <w:rFonts w:hint="eastAsia"/>
          <w:lang w:val="en-US"/>
        </w:rPr>
        <w:t>дії</w:t>
      </w:r>
      <w:r w:rsidRPr="007451FA">
        <w:rPr>
          <w:lang w:val="en-US"/>
        </w:rPr>
        <w:t></w:t>
      </w:r>
      <w:r w:rsidRPr="007451FA">
        <w:rPr>
          <w:rFonts w:hint="eastAsia"/>
          <w:lang w:val="en-US"/>
        </w:rPr>
        <w:t>або</w:t>
      </w:r>
      <w:r w:rsidRPr="007451FA">
        <w:rPr>
          <w:lang w:val="en-US"/>
        </w:rPr>
        <w:t></w:t>
      </w:r>
      <w:r w:rsidRPr="007451FA">
        <w:rPr>
          <w:rFonts w:hint="eastAsia"/>
          <w:lang w:val="en-US"/>
        </w:rPr>
        <w:t>виправлення</w:t>
      </w:r>
    </w:p>
    <w:p w:rsidR="007451FA" w:rsidRPr="007451FA" w:rsidRDefault="007451FA" w:rsidP="007451FA">
      <w:pPr>
        <w:rPr>
          <w:lang w:val="en-US"/>
        </w:rPr>
      </w:pPr>
      <w:r w:rsidRPr="007451FA">
        <w:rPr>
          <w:rFonts w:hint="eastAsia"/>
          <w:lang w:val="en-US"/>
        </w:rPr>
        <w:t>наслідків</w:t>
      </w:r>
      <w:r w:rsidRPr="007451FA">
        <w:rPr>
          <w:lang w:val="en-US"/>
        </w:rPr>
        <w:t></w:t>
      </w:r>
      <w:r w:rsidRPr="007451FA">
        <w:rPr>
          <w:rFonts w:hint="eastAsia"/>
          <w:lang w:val="en-US"/>
        </w:rPr>
        <w:t>протиправного</w:t>
      </w:r>
      <w:r w:rsidRPr="007451FA">
        <w:rPr>
          <w:lang w:val="en-US"/>
        </w:rPr>
        <w:t></w:t>
      </w:r>
      <w:r w:rsidRPr="007451FA">
        <w:rPr>
          <w:rFonts w:hint="eastAsia"/>
          <w:lang w:val="en-US"/>
        </w:rPr>
        <w:t>акту</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По</w:t>
      </w:r>
      <w:r w:rsidRPr="007451FA">
        <w:rPr>
          <w:lang w:val="en-US"/>
        </w:rPr>
        <w:t></w:t>
      </w:r>
      <w:r w:rsidRPr="007451FA">
        <w:rPr>
          <w:rFonts w:hint="eastAsia"/>
          <w:lang w:val="en-US"/>
        </w:rPr>
        <w:t>третє</w:t>
      </w:r>
      <w:r w:rsidRPr="007451FA">
        <w:rPr>
          <w:lang w:val="en-US"/>
        </w:rPr>
        <w:t></w:t>
      </w:r>
      <w:r w:rsidRPr="007451FA">
        <w:rPr>
          <w:lang w:val="en-US"/>
        </w:rPr>
        <w:t></w:t>
      </w:r>
      <w:r w:rsidRPr="007451FA">
        <w:rPr>
          <w:rFonts w:hint="eastAsia"/>
          <w:lang w:val="en-US"/>
        </w:rPr>
        <w:t>судове</w:t>
      </w:r>
    </w:p>
    <w:p w:rsidR="007451FA" w:rsidRPr="007451FA" w:rsidRDefault="007451FA" w:rsidP="007451FA">
      <w:pPr>
        <w:rPr>
          <w:lang w:val="en-US"/>
        </w:rPr>
      </w:pPr>
      <w:r w:rsidRPr="007451FA">
        <w:rPr>
          <w:rFonts w:hint="eastAsia"/>
          <w:lang w:val="en-US"/>
        </w:rPr>
        <w:t>рішення</w:t>
      </w:r>
      <w:r w:rsidRPr="007451FA">
        <w:rPr>
          <w:lang w:val="en-US"/>
        </w:rPr>
        <w:t></w:t>
      </w:r>
      <w:r w:rsidRPr="007451FA">
        <w:rPr>
          <w:rFonts w:hint="eastAsia"/>
          <w:lang w:val="en-US"/>
        </w:rPr>
        <w:t>може</w:t>
      </w:r>
      <w:r w:rsidRPr="007451FA">
        <w:rPr>
          <w:lang w:val="en-US"/>
        </w:rPr>
        <w:t></w:t>
      </w:r>
      <w:r w:rsidRPr="007451FA">
        <w:rPr>
          <w:rFonts w:hint="eastAsia"/>
          <w:lang w:val="en-US"/>
        </w:rPr>
        <w:t>містити</w:t>
      </w:r>
      <w:r w:rsidRPr="007451FA">
        <w:rPr>
          <w:lang w:val="en-US"/>
        </w:rPr>
        <w:t></w:t>
      </w:r>
      <w:r w:rsidRPr="007451FA">
        <w:rPr>
          <w:rFonts w:hint="eastAsia"/>
          <w:lang w:val="en-US"/>
        </w:rPr>
        <w:t>зобов</w:t>
      </w:r>
      <w:r w:rsidRPr="007451FA">
        <w:rPr>
          <w:lang w:val="en-US"/>
        </w:rPr>
        <w:t></w:t>
      </w:r>
      <w:r w:rsidRPr="007451FA">
        <w:rPr>
          <w:rFonts w:hint="eastAsia"/>
          <w:lang w:val="en-US"/>
        </w:rPr>
        <w:t>язання</w:t>
      </w:r>
      <w:r w:rsidRPr="007451FA">
        <w:rPr>
          <w:lang w:val="en-US"/>
        </w:rPr>
        <w:t></w:t>
      </w:r>
      <w:r w:rsidRPr="007451FA">
        <w:rPr>
          <w:rFonts w:hint="eastAsia"/>
          <w:lang w:val="en-US"/>
        </w:rPr>
        <w:t>держави</w:t>
      </w:r>
      <w:r w:rsidRPr="007451FA">
        <w:rPr>
          <w:lang w:val="en-US"/>
        </w:rPr>
        <w:t></w:t>
      </w:r>
      <w:r w:rsidRPr="007451FA">
        <w:rPr>
          <w:rFonts w:hint="eastAsia"/>
          <w:lang w:val="en-US"/>
        </w:rPr>
        <w:t>відповідача</w:t>
      </w:r>
      <w:r w:rsidRPr="007451FA">
        <w:rPr>
          <w:lang w:val="en-US"/>
        </w:rPr>
        <w:t></w:t>
      </w:r>
      <w:r w:rsidRPr="007451FA">
        <w:rPr>
          <w:rFonts w:hint="eastAsia"/>
          <w:lang w:val="en-US"/>
        </w:rPr>
        <w:t>вжити</w:t>
      </w:r>
      <w:r w:rsidRPr="007451FA">
        <w:rPr>
          <w:lang w:val="en-US"/>
        </w:rPr>
        <w:t></w:t>
      </w:r>
      <w:r w:rsidRPr="007451FA">
        <w:rPr>
          <w:rFonts w:hint="eastAsia"/>
          <w:lang w:val="en-US"/>
        </w:rPr>
        <w:t>заходів</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метою</w:t>
      </w:r>
      <w:r w:rsidRPr="007451FA">
        <w:rPr>
          <w:lang w:val="en-US"/>
        </w:rPr>
        <w:t></w:t>
      </w:r>
      <w:r w:rsidRPr="007451FA">
        <w:rPr>
          <w:rFonts w:hint="eastAsia"/>
          <w:lang w:val="en-US"/>
        </w:rPr>
        <w:t>запобігання</w:t>
      </w:r>
      <w:r w:rsidRPr="007451FA">
        <w:rPr>
          <w:lang w:val="en-US"/>
        </w:rPr>
        <w:t></w:t>
      </w:r>
      <w:r w:rsidRPr="007451FA">
        <w:rPr>
          <w:rFonts w:hint="eastAsia"/>
          <w:lang w:val="en-US"/>
        </w:rPr>
        <w:t>виникненню</w:t>
      </w:r>
      <w:r w:rsidRPr="007451FA">
        <w:rPr>
          <w:lang w:val="en-US"/>
        </w:rPr>
        <w:t></w:t>
      </w:r>
      <w:r w:rsidRPr="007451FA">
        <w:rPr>
          <w:rFonts w:hint="eastAsia"/>
          <w:lang w:val="en-US"/>
        </w:rPr>
        <w:t>подібних</w:t>
      </w:r>
      <w:r w:rsidRPr="007451FA">
        <w:rPr>
          <w:lang w:val="en-US"/>
        </w:rPr>
        <w:t></w:t>
      </w:r>
      <w:r w:rsidRPr="007451FA">
        <w:rPr>
          <w:rFonts w:hint="eastAsia"/>
          <w:lang w:val="en-US"/>
        </w:rPr>
        <w:t>порушень</w:t>
      </w:r>
      <w:r w:rsidRPr="007451FA">
        <w:rPr>
          <w:lang w:val="en-US"/>
        </w:rPr>
        <w:t></w:t>
      </w:r>
      <w:r w:rsidRPr="007451FA">
        <w:rPr>
          <w:rFonts w:hint="eastAsia"/>
          <w:lang w:val="en-US"/>
        </w:rPr>
        <w:t>у</w:t>
      </w:r>
      <w:r w:rsidRPr="007451FA">
        <w:rPr>
          <w:lang w:val="en-US"/>
        </w:rPr>
        <w:t></w:t>
      </w:r>
      <w:r w:rsidRPr="007451FA">
        <w:rPr>
          <w:rFonts w:hint="eastAsia"/>
          <w:lang w:val="en-US"/>
        </w:rPr>
        <w:t>майбутньому</w:t>
      </w:r>
      <w:r w:rsidRPr="007451FA">
        <w:rPr>
          <w:lang w:val="en-US"/>
        </w:rPr>
        <w:t></w:t>
      </w:r>
    </w:p>
    <w:p w:rsidR="007451FA" w:rsidRPr="007451FA" w:rsidRDefault="007451FA" w:rsidP="007451FA">
      <w:pPr>
        <w:rPr>
          <w:lang w:val="en-US"/>
        </w:rPr>
      </w:pPr>
      <w:r w:rsidRPr="007451FA">
        <w:rPr>
          <w:rFonts w:hint="eastAsia"/>
          <w:lang w:val="en-US"/>
        </w:rPr>
        <w:t>Відповідні</w:t>
      </w:r>
      <w:r w:rsidRPr="007451FA">
        <w:rPr>
          <w:lang w:val="en-US"/>
        </w:rPr>
        <w:t></w:t>
      </w:r>
      <w:r w:rsidRPr="007451FA">
        <w:rPr>
          <w:rFonts w:hint="eastAsia"/>
          <w:lang w:val="en-US"/>
        </w:rPr>
        <w:t>обов’язки</w:t>
      </w:r>
      <w:r w:rsidRPr="007451FA">
        <w:rPr>
          <w:lang w:val="en-US"/>
        </w:rPr>
        <w:t></w:t>
      </w:r>
      <w:r w:rsidRPr="007451FA">
        <w:rPr>
          <w:rFonts w:hint="eastAsia"/>
          <w:lang w:val="en-US"/>
        </w:rPr>
        <w:t>держав</w:t>
      </w:r>
      <w:r w:rsidRPr="007451FA">
        <w:rPr>
          <w:lang w:val="en-US"/>
        </w:rPr>
        <w:t></w:t>
      </w:r>
      <w:r w:rsidRPr="007451FA">
        <w:rPr>
          <w:rFonts w:hint="eastAsia"/>
          <w:lang w:val="en-US"/>
        </w:rPr>
        <w:t>та</w:t>
      </w:r>
      <w:r w:rsidRPr="007451FA">
        <w:rPr>
          <w:lang w:val="en-US"/>
        </w:rPr>
        <w:t></w:t>
      </w:r>
      <w:r w:rsidRPr="007451FA">
        <w:rPr>
          <w:rFonts w:hint="eastAsia"/>
          <w:lang w:val="en-US"/>
        </w:rPr>
        <w:t>процедура</w:t>
      </w:r>
      <w:r w:rsidRPr="007451FA">
        <w:rPr>
          <w:lang w:val="en-US"/>
        </w:rPr>
        <w:t></w:t>
      </w:r>
      <w:r w:rsidRPr="007451FA">
        <w:rPr>
          <w:rFonts w:hint="eastAsia"/>
          <w:lang w:val="en-US"/>
        </w:rPr>
        <w:t>їх</w:t>
      </w:r>
      <w:r w:rsidRPr="007451FA">
        <w:rPr>
          <w:lang w:val="en-US"/>
        </w:rPr>
        <w:t></w:t>
      </w:r>
      <w:r w:rsidRPr="007451FA">
        <w:rPr>
          <w:rFonts w:hint="eastAsia"/>
          <w:lang w:val="en-US"/>
        </w:rPr>
        <w:t>виконання</w:t>
      </w:r>
      <w:r w:rsidRPr="007451FA">
        <w:rPr>
          <w:lang w:val="en-US"/>
        </w:rPr>
        <w:t></w:t>
      </w:r>
      <w:r w:rsidRPr="007451FA">
        <w:rPr>
          <w:rFonts w:hint="eastAsia"/>
          <w:lang w:val="en-US"/>
        </w:rPr>
        <w:t>міститься</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спеціальному</w:t>
      </w:r>
      <w:r w:rsidRPr="007451FA">
        <w:rPr>
          <w:lang w:val="en-US"/>
        </w:rPr>
        <w:t></w:t>
      </w:r>
      <w:r w:rsidRPr="007451FA">
        <w:rPr>
          <w:rFonts w:hint="eastAsia"/>
          <w:lang w:val="en-US"/>
        </w:rPr>
        <w:t>Законі</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p>
    <w:p w:rsidR="007451FA" w:rsidRPr="007451FA" w:rsidRDefault="007451FA" w:rsidP="007451FA">
      <w:pPr>
        <w:rPr>
          <w:lang w:val="en-US"/>
        </w:rPr>
      </w:pP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r w:rsidRPr="007451FA">
        <w:rPr>
          <w:rFonts w:hint="eastAsia"/>
          <w:lang w:val="en-US"/>
        </w:rPr>
        <w:t>Крім</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є</w:t>
      </w:r>
      <w:r w:rsidRPr="007451FA">
        <w:rPr>
          <w:lang w:val="en-US"/>
        </w:rPr>
        <w:t></w:t>
      </w:r>
      <w:r w:rsidRPr="007451FA">
        <w:rPr>
          <w:rFonts w:hint="eastAsia"/>
          <w:lang w:val="en-US"/>
        </w:rPr>
        <w:t>відповідна</w:t>
      </w:r>
    </w:p>
    <w:p w:rsidR="007451FA" w:rsidRPr="007451FA" w:rsidRDefault="007451FA" w:rsidP="007451FA">
      <w:pPr>
        <w:rPr>
          <w:lang w:val="en-US"/>
        </w:rPr>
      </w:pPr>
      <w:r w:rsidRPr="007451FA">
        <w:rPr>
          <w:rFonts w:hint="eastAsia"/>
          <w:lang w:val="en-US"/>
        </w:rPr>
        <w:t>Постанова</w:t>
      </w:r>
      <w:r w:rsidRPr="007451FA">
        <w:rPr>
          <w:lang w:val="en-US"/>
        </w:rPr>
        <w:t></w:t>
      </w:r>
      <w:r w:rsidRPr="007451FA">
        <w:rPr>
          <w:rFonts w:hint="eastAsia"/>
          <w:lang w:val="en-US"/>
        </w:rPr>
        <w:t>Кабінету</w:t>
      </w:r>
      <w:r w:rsidRPr="007451FA">
        <w:rPr>
          <w:lang w:val="en-US"/>
        </w:rPr>
        <w:t></w:t>
      </w:r>
      <w:r w:rsidRPr="007451FA">
        <w:rPr>
          <w:rFonts w:hint="eastAsia"/>
          <w:lang w:val="en-US"/>
        </w:rPr>
        <w:t>Міністрів</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заходи</w:t>
      </w:r>
      <w:r w:rsidRPr="007451FA">
        <w:rPr>
          <w:lang w:val="en-US"/>
        </w:rPr>
        <w:t></w:t>
      </w:r>
      <w:r w:rsidRPr="007451FA">
        <w:rPr>
          <w:rFonts w:hint="eastAsia"/>
          <w:lang w:val="en-US"/>
        </w:rPr>
        <w:t>щодо</w:t>
      </w:r>
      <w:r w:rsidRPr="007451FA">
        <w:rPr>
          <w:lang w:val="en-US"/>
        </w:rPr>
        <w:t></w:t>
      </w:r>
      <w:r w:rsidRPr="007451FA">
        <w:rPr>
          <w:rFonts w:hint="eastAsia"/>
          <w:lang w:val="en-US"/>
        </w:rPr>
        <w:t>реалізації</w:t>
      </w:r>
      <w:r w:rsidRPr="007451FA">
        <w:rPr>
          <w:lang w:val="en-US"/>
        </w:rPr>
        <w:t></w:t>
      </w:r>
      <w:r w:rsidRPr="007451FA">
        <w:rPr>
          <w:rFonts w:hint="eastAsia"/>
          <w:lang w:val="en-US"/>
        </w:rPr>
        <w:t>Закону</w:t>
      </w:r>
    </w:p>
    <w:p w:rsidR="007451FA" w:rsidRPr="007451FA" w:rsidRDefault="007451FA" w:rsidP="007451FA">
      <w:pPr>
        <w:rPr>
          <w:lang w:val="en-US"/>
        </w:rPr>
      </w:pP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p>
    <w:p w:rsidR="007451FA" w:rsidRPr="007451FA" w:rsidRDefault="007451FA" w:rsidP="007451FA">
      <w:pPr>
        <w:rPr>
          <w:lang w:val="en-US"/>
        </w:rPr>
      </w:pP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від</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травня</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w:t>
      </w:r>
      <w:r w:rsidRPr="007451FA">
        <w:rPr>
          <w:lang w:val="en-US"/>
        </w:rPr>
        <w:t></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Проте</w:t>
      </w:r>
      <w:r w:rsidRPr="007451FA">
        <w:rPr>
          <w:lang w:val="en-US"/>
        </w:rPr>
        <w:t></w:t>
      </w:r>
      <w:r w:rsidRPr="007451FA">
        <w:rPr>
          <w:lang w:val="en-US"/>
        </w:rPr>
        <w:t></w:t>
      </w:r>
      <w:r w:rsidRPr="007451FA">
        <w:rPr>
          <w:rFonts w:hint="eastAsia"/>
          <w:lang w:val="en-US"/>
        </w:rPr>
        <w:t>незважаючи</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прийнятий</w:t>
      </w:r>
      <w:r w:rsidRPr="007451FA">
        <w:rPr>
          <w:lang w:val="en-US"/>
        </w:rPr>
        <w:t></w:t>
      </w:r>
      <w:r w:rsidRPr="007451FA">
        <w:rPr>
          <w:rFonts w:hint="eastAsia"/>
          <w:lang w:val="en-US"/>
        </w:rPr>
        <w:t>Закон</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Україні</w:t>
      </w:r>
      <w:r w:rsidRPr="007451FA">
        <w:rPr>
          <w:lang w:val="en-US"/>
        </w:rPr>
        <w:t></w:t>
      </w:r>
      <w:r w:rsidRPr="007451FA">
        <w:rPr>
          <w:rFonts w:hint="eastAsia"/>
          <w:lang w:val="en-US"/>
        </w:rPr>
        <w:t>все</w:t>
      </w:r>
      <w:r w:rsidRPr="007451FA">
        <w:rPr>
          <w:lang w:val="en-US"/>
        </w:rPr>
        <w:t></w:t>
      </w:r>
      <w:r w:rsidRPr="007451FA">
        <w:rPr>
          <w:rFonts w:hint="eastAsia"/>
          <w:lang w:val="en-US"/>
        </w:rPr>
        <w:t>ще</w:t>
      </w:r>
      <w:r w:rsidRPr="007451FA">
        <w:rPr>
          <w:lang w:val="en-US"/>
        </w:rPr>
        <w:t></w:t>
      </w:r>
      <w:r w:rsidRPr="007451FA">
        <w:rPr>
          <w:rFonts w:hint="eastAsia"/>
          <w:lang w:val="en-US"/>
        </w:rPr>
        <w:t>залишаються</w:t>
      </w:r>
      <w:r w:rsidRPr="007451FA">
        <w:rPr>
          <w:lang w:val="en-US"/>
        </w:rPr>
        <w:t></w:t>
      </w:r>
      <w:r w:rsidRPr="007451FA">
        <w:rPr>
          <w:rFonts w:hint="eastAsia"/>
          <w:lang w:val="en-US"/>
        </w:rPr>
        <w:t>невирішеними</w:t>
      </w:r>
      <w:r w:rsidRPr="007451FA">
        <w:rPr>
          <w:lang w:val="en-US"/>
        </w:rPr>
        <w:t></w:t>
      </w:r>
      <w:r w:rsidRPr="007451FA">
        <w:rPr>
          <w:rFonts w:hint="eastAsia"/>
          <w:lang w:val="en-US"/>
        </w:rPr>
        <w:t>проблеми</w:t>
      </w:r>
      <w:r w:rsidRPr="007451FA">
        <w:rPr>
          <w:lang w:val="en-US"/>
        </w:rPr>
        <w:t></w:t>
      </w:r>
      <w:r w:rsidRPr="007451FA">
        <w:rPr>
          <w:rFonts w:hint="eastAsia"/>
          <w:lang w:val="en-US"/>
        </w:rPr>
        <w:t>як</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lang w:val="en-US"/>
        </w:rPr>
        <w:t></w:t>
      </w:r>
      <w:r w:rsidRPr="007451FA">
        <w:rPr>
          <w:rFonts w:hint="eastAsia"/>
          <w:lang w:val="en-US"/>
        </w:rPr>
        <w:t>так</w:t>
      </w:r>
      <w:r w:rsidRPr="007451FA">
        <w:rPr>
          <w:lang w:val="en-US"/>
        </w:rPr>
        <w:t></w:t>
      </w:r>
      <w:r w:rsidRPr="007451FA">
        <w:rPr>
          <w:rFonts w:hint="eastAsia"/>
          <w:lang w:val="en-US"/>
        </w:rPr>
        <w:t>і</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Станом</w:t>
      </w:r>
      <w:r w:rsidRPr="007451FA">
        <w:rPr>
          <w:lang w:val="en-US"/>
        </w:rPr>
        <w:t></w:t>
      </w:r>
      <w:r w:rsidRPr="007451FA">
        <w:rPr>
          <w:rFonts w:hint="eastAsia"/>
          <w:lang w:val="en-US"/>
        </w:rPr>
        <w:t>на</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листопада</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року</w:t>
      </w:r>
      <w:r w:rsidRPr="007451FA">
        <w:rPr>
          <w:lang w:val="en-US"/>
        </w:rPr>
        <w:t></w:t>
      </w:r>
      <w:r w:rsidRPr="007451FA">
        <w:rPr>
          <w:rFonts w:hint="eastAsia"/>
          <w:lang w:val="en-US"/>
        </w:rPr>
        <w:t>на</w:t>
      </w:r>
      <w:r w:rsidRPr="007451FA">
        <w:rPr>
          <w:lang w:val="en-US"/>
        </w:rPr>
        <w:t></w:t>
      </w:r>
      <w:r w:rsidRPr="007451FA">
        <w:rPr>
          <w:rFonts w:hint="eastAsia"/>
          <w:lang w:val="en-US"/>
        </w:rPr>
        <w:t>розгляді</w:t>
      </w:r>
      <w:r w:rsidRPr="007451FA">
        <w:rPr>
          <w:lang w:val="en-US"/>
        </w:rPr>
        <w:t></w:t>
      </w:r>
      <w:r w:rsidRPr="007451FA">
        <w:rPr>
          <w:rFonts w:hint="eastAsia"/>
          <w:lang w:val="en-US"/>
        </w:rPr>
        <w:t>в</w:t>
      </w:r>
      <w:r w:rsidRPr="007451FA">
        <w:rPr>
          <w:lang w:val="en-US"/>
        </w:rPr>
        <w:t></w:t>
      </w:r>
      <w:r w:rsidRPr="007451FA">
        <w:rPr>
          <w:rFonts w:hint="eastAsia"/>
          <w:lang w:val="en-US"/>
        </w:rPr>
        <w:t>Європейському</w:t>
      </w:r>
      <w:r w:rsidRPr="007451FA">
        <w:rPr>
          <w:lang w:val="en-US"/>
        </w:rPr>
        <w:t></w:t>
      </w:r>
      <w:r w:rsidRPr="007451FA">
        <w:rPr>
          <w:rFonts w:hint="eastAsia"/>
          <w:lang w:val="en-US"/>
        </w:rPr>
        <w:t>суді</w:t>
      </w:r>
      <w:r w:rsidRPr="007451FA">
        <w:rPr>
          <w:lang w:val="en-US"/>
        </w:rPr>
        <w:t></w:t>
      </w:r>
      <w:r w:rsidRPr="007451FA">
        <w:rPr>
          <w:rFonts w:hint="eastAsia"/>
          <w:lang w:val="en-US"/>
        </w:rPr>
        <w:t>перебувало</w:t>
      </w:r>
      <w:r w:rsidRPr="007451FA">
        <w:rPr>
          <w:lang w:val="en-US"/>
        </w:rPr>
        <w:t></w:t>
      </w:r>
      <w:r w:rsidRPr="007451FA">
        <w:rPr>
          <w:rFonts w:hint="eastAsia"/>
          <w:lang w:val="en-US"/>
        </w:rPr>
        <w:t>загалом</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справ</w:t>
      </w:r>
      <w:r w:rsidRPr="007451FA">
        <w:rPr>
          <w:lang w:val="en-US"/>
        </w:rPr>
        <w:t></w:t>
      </w:r>
      <w:r w:rsidRPr="007451FA">
        <w:rPr>
          <w:rFonts w:hint="eastAsia"/>
          <w:lang w:val="en-US"/>
        </w:rPr>
        <w:t>проти</w:t>
      </w:r>
      <w:r w:rsidRPr="007451FA">
        <w:rPr>
          <w:lang w:val="en-US"/>
        </w:rPr>
        <w:t></w:t>
      </w:r>
      <w:r w:rsidRPr="007451FA">
        <w:rPr>
          <w:rFonts w:hint="eastAsia"/>
          <w:lang w:val="en-US"/>
        </w:rPr>
        <w:t>держав</w:t>
      </w:r>
      <w:r w:rsidRPr="007451FA">
        <w:rPr>
          <w:lang w:val="en-US"/>
        </w:rPr>
        <w:t></w:t>
      </w:r>
      <w:r w:rsidRPr="007451FA">
        <w:rPr>
          <w:rFonts w:hint="eastAsia"/>
          <w:lang w:val="en-US"/>
        </w:rPr>
        <w:t>сторін</w:t>
      </w:r>
      <w:r w:rsidRPr="007451FA">
        <w:rPr>
          <w:lang w:val="en-US"/>
        </w:rPr>
        <w:t></w:t>
      </w:r>
      <w:r w:rsidRPr="007451FA">
        <w:rPr>
          <w:rFonts w:hint="eastAsia"/>
          <w:lang w:val="en-US"/>
        </w:rPr>
        <w:t>Конвенції</w:t>
      </w:r>
      <w:r w:rsidRPr="007451FA">
        <w:rPr>
          <w:lang w:val="en-US"/>
        </w:rPr>
        <w:t></w:t>
      </w:r>
      <w:r w:rsidRPr="007451FA">
        <w:rPr>
          <w:rFonts w:hint="eastAsia"/>
          <w:lang w:val="en-US"/>
        </w:rPr>
        <w:t>про</w:t>
      </w:r>
      <w:r w:rsidRPr="007451FA">
        <w:rPr>
          <w:lang w:val="en-US"/>
        </w:rPr>
        <w:t></w:t>
      </w:r>
      <w:r w:rsidRPr="007451FA">
        <w:rPr>
          <w:rFonts w:hint="eastAsia"/>
          <w:lang w:val="en-US"/>
        </w:rPr>
        <w:t>захист</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і</w:t>
      </w:r>
    </w:p>
    <w:p w:rsidR="007451FA" w:rsidRPr="007451FA" w:rsidRDefault="007451FA" w:rsidP="007451FA">
      <w:pPr>
        <w:rPr>
          <w:lang w:val="en-US"/>
        </w:rPr>
      </w:pPr>
      <w:r w:rsidRPr="007451FA">
        <w:rPr>
          <w:rFonts w:hint="eastAsia"/>
          <w:lang w:val="en-US"/>
        </w:rPr>
        <w:t>основоположних</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станом</w:t>
      </w:r>
      <w:r w:rsidRPr="007451FA">
        <w:rPr>
          <w:lang w:val="en-US"/>
        </w:rPr>
        <w:t></w:t>
      </w:r>
      <w:r w:rsidRPr="007451FA">
        <w:rPr>
          <w:rFonts w:hint="eastAsia"/>
          <w:lang w:val="en-US"/>
        </w:rPr>
        <w:t>на</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грудня</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року</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З</w:t>
      </w:r>
      <w:r w:rsidRPr="007451FA">
        <w:rPr>
          <w:lang w:val="en-US"/>
        </w:rPr>
        <w:t></w:t>
      </w:r>
      <w:r w:rsidRPr="007451FA">
        <w:rPr>
          <w:rFonts w:hint="eastAsia"/>
          <w:lang w:val="en-US"/>
        </w:rPr>
        <w:t>них</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справ</w:t>
      </w:r>
      <w:r w:rsidRPr="007451FA">
        <w:rPr>
          <w:lang w:val="en-US"/>
        </w:rPr>
        <w:t></w:t>
      </w:r>
      <w:r w:rsidRPr="007451FA">
        <w:rPr>
          <w:rFonts w:hint="eastAsia"/>
          <w:lang w:val="en-US"/>
        </w:rPr>
        <w:t>проти</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складає</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від</w:t>
      </w:r>
      <w:r w:rsidRPr="007451FA">
        <w:rPr>
          <w:lang w:val="en-US"/>
        </w:rPr>
        <w:t></w:t>
      </w:r>
      <w:r w:rsidRPr="007451FA">
        <w:rPr>
          <w:rFonts w:hint="eastAsia"/>
          <w:lang w:val="en-US"/>
        </w:rPr>
        <w:t>загальної</w:t>
      </w:r>
      <w:r w:rsidRPr="007451FA">
        <w:rPr>
          <w:lang w:val="en-US"/>
        </w:rPr>
        <w:t></w:t>
      </w:r>
      <w:r w:rsidRPr="007451FA">
        <w:rPr>
          <w:rFonts w:hint="eastAsia"/>
          <w:lang w:val="en-US"/>
        </w:rPr>
        <w:t>кількості</w:t>
      </w:r>
      <w:r w:rsidRPr="007451FA">
        <w:rPr>
          <w:lang w:val="en-US"/>
        </w:rPr>
        <w:t></w:t>
      </w:r>
      <w:r w:rsidRPr="007451FA">
        <w:rPr>
          <w:rFonts w:hint="eastAsia"/>
          <w:lang w:val="en-US"/>
        </w:rPr>
        <w:t>справ</w:t>
      </w:r>
    </w:p>
    <w:p w:rsidR="007451FA" w:rsidRPr="007451FA" w:rsidRDefault="007451FA" w:rsidP="007451FA">
      <w:pPr>
        <w:rPr>
          <w:lang w:val="en-US"/>
        </w:rPr>
      </w:pPr>
      <w:r w:rsidRPr="007451FA">
        <w:rPr>
          <w:lang w:val="en-US"/>
        </w:rPr>
        <w:t></w:t>
      </w:r>
      <w:r w:rsidRPr="007451FA">
        <w:rPr>
          <w:rFonts w:hint="eastAsia"/>
          <w:lang w:val="en-US"/>
        </w:rPr>
        <w:t>станом</w:t>
      </w:r>
      <w:r w:rsidRPr="007451FA">
        <w:rPr>
          <w:lang w:val="en-US"/>
        </w:rPr>
        <w:t></w:t>
      </w:r>
      <w:r w:rsidRPr="007451FA">
        <w:rPr>
          <w:rFonts w:hint="eastAsia"/>
          <w:lang w:val="en-US"/>
        </w:rPr>
        <w:t>на</w:t>
      </w:r>
      <w:r w:rsidRPr="007451FA">
        <w:rPr>
          <w:lang w:val="en-US"/>
        </w:rPr>
        <w:t></w:t>
      </w:r>
      <w:r w:rsidRPr="007451FA">
        <w:rPr>
          <w:rFonts w:hint="eastAsia"/>
          <w:lang w:val="en-US"/>
        </w:rPr>
        <w:t>кінець</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року</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порівнянні</w:t>
      </w:r>
      <w:r w:rsidRPr="007451FA">
        <w:rPr>
          <w:lang w:val="en-US"/>
        </w:rPr>
        <w:t></w:t>
      </w:r>
      <w:r w:rsidRPr="007451FA">
        <w:rPr>
          <w:rFonts w:hint="eastAsia"/>
          <w:lang w:val="en-US"/>
        </w:rPr>
        <w:t>з</w:t>
      </w:r>
      <w:r w:rsidRPr="007451FA">
        <w:rPr>
          <w:lang w:val="en-US"/>
        </w:rPr>
        <w:t></w:t>
      </w:r>
      <w:r w:rsidRPr="007451FA">
        <w:rPr>
          <w:rFonts w:hint="eastAsia"/>
          <w:lang w:val="en-US"/>
        </w:rPr>
        <w:t>іншими</w:t>
      </w:r>
      <w:r w:rsidRPr="007451FA">
        <w:rPr>
          <w:lang w:val="en-US"/>
        </w:rPr>
        <w:t></w:t>
      </w:r>
      <w:r w:rsidRPr="007451FA">
        <w:rPr>
          <w:rFonts w:hint="eastAsia"/>
          <w:lang w:val="en-US"/>
        </w:rPr>
        <w:t>державами</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Україна</w:t>
      </w:r>
      <w:r w:rsidRPr="007451FA">
        <w:rPr>
          <w:lang w:val="en-US"/>
        </w:rPr>
        <w:t></w:t>
      </w:r>
      <w:r w:rsidRPr="007451FA">
        <w:rPr>
          <w:rFonts w:hint="eastAsia"/>
          <w:lang w:val="en-US"/>
        </w:rPr>
        <w:t>перебуває</w:t>
      </w:r>
      <w:r w:rsidRPr="007451FA">
        <w:rPr>
          <w:lang w:val="en-US"/>
        </w:rPr>
        <w:t></w:t>
      </w:r>
      <w:r w:rsidRPr="007451FA">
        <w:rPr>
          <w:rFonts w:hint="eastAsia"/>
          <w:lang w:val="en-US"/>
        </w:rPr>
        <w:t>на</w:t>
      </w:r>
      <w:r w:rsidRPr="007451FA">
        <w:rPr>
          <w:lang w:val="en-US"/>
        </w:rPr>
        <w:t></w:t>
      </w:r>
      <w:r w:rsidRPr="007451FA">
        <w:rPr>
          <w:rFonts w:hint="eastAsia"/>
          <w:lang w:val="en-US"/>
        </w:rPr>
        <w:t>четвертому</w:t>
      </w:r>
      <w:r w:rsidRPr="007451FA">
        <w:rPr>
          <w:lang w:val="en-US"/>
        </w:rPr>
        <w:t></w:t>
      </w:r>
      <w:r w:rsidRPr="007451FA">
        <w:rPr>
          <w:rFonts w:hint="eastAsia"/>
          <w:lang w:val="en-US"/>
        </w:rPr>
        <w:t>місці</w:t>
      </w:r>
      <w:r w:rsidRPr="007451FA">
        <w:rPr>
          <w:lang w:val="en-US"/>
        </w:rPr>
        <w:t></w:t>
      </w:r>
      <w:r w:rsidRPr="007451FA">
        <w:rPr>
          <w:rFonts w:hint="eastAsia"/>
          <w:lang w:val="en-US"/>
        </w:rPr>
        <w:t>після</w:t>
      </w:r>
      <w:r w:rsidRPr="007451FA">
        <w:rPr>
          <w:lang w:val="en-US"/>
        </w:rPr>
        <w:t></w:t>
      </w:r>
      <w:r w:rsidRPr="007451FA">
        <w:rPr>
          <w:rFonts w:hint="eastAsia"/>
          <w:lang w:val="en-US"/>
        </w:rPr>
        <w:t>Росії</w:t>
      </w:r>
      <w:r w:rsidRPr="007451FA">
        <w:rPr>
          <w:lang w:val="en-US"/>
        </w:rPr>
        <w:t></w:t>
      </w:r>
      <w:r w:rsidRPr="007451FA">
        <w:rPr>
          <w:lang w:val="en-US"/>
        </w:rPr>
        <w:t></w:t>
      </w:r>
      <w:r w:rsidRPr="007451FA">
        <w:rPr>
          <w:rFonts w:hint="eastAsia"/>
          <w:lang w:val="en-US"/>
        </w:rPr>
        <w:t>Туреччини</w:t>
      </w:r>
      <w:r w:rsidRPr="007451FA">
        <w:rPr>
          <w:lang w:val="en-US"/>
        </w:rPr>
        <w:t></w:t>
      </w:r>
      <w:r w:rsidRPr="007451FA">
        <w:rPr>
          <w:lang w:val="en-US"/>
        </w:rPr>
        <w:t></w:t>
      </w:r>
      <w:r w:rsidRPr="007451FA">
        <w:rPr>
          <w:rFonts w:hint="eastAsia"/>
          <w:lang w:val="en-US"/>
        </w:rPr>
        <w:t>та</w:t>
      </w:r>
      <w:r w:rsidRPr="007451FA">
        <w:rPr>
          <w:lang w:val="en-US"/>
        </w:rPr>
        <w:t></w:t>
      </w:r>
      <w:r w:rsidRPr="007451FA">
        <w:rPr>
          <w:rFonts w:hint="eastAsia"/>
          <w:lang w:val="en-US"/>
        </w:rPr>
        <w:t>Італії</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кількістю</w:t>
      </w:r>
      <w:r w:rsidRPr="007451FA">
        <w:rPr>
          <w:lang w:val="en-US"/>
        </w:rPr>
        <w:t></w:t>
      </w:r>
      <w:r w:rsidRPr="007451FA">
        <w:rPr>
          <w:rFonts w:hint="eastAsia"/>
          <w:lang w:val="en-US"/>
        </w:rPr>
        <w:t>справ</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перебувають</w:t>
      </w:r>
      <w:r w:rsidRPr="007451FA">
        <w:rPr>
          <w:lang w:val="en-US"/>
        </w:rPr>
        <w:t></w:t>
      </w:r>
      <w:r w:rsidRPr="007451FA">
        <w:rPr>
          <w:rFonts w:hint="eastAsia"/>
          <w:lang w:val="en-US"/>
        </w:rPr>
        <w:t>на</w:t>
      </w:r>
      <w:r w:rsidRPr="007451FA">
        <w:rPr>
          <w:lang w:val="en-US"/>
        </w:rPr>
        <w:t></w:t>
      </w:r>
      <w:r w:rsidRPr="007451FA">
        <w:rPr>
          <w:rFonts w:hint="eastAsia"/>
          <w:lang w:val="en-US"/>
        </w:rPr>
        <w:t>розгляді</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p>
    <w:p w:rsidR="007451FA" w:rsidRPr="007451FA" w:rsidRDefault="007451FA" w:rsidP="007451FA">
      <w:pPr>
        <w:rPr>
          <w:lang w:val="en-US"/>
        </w:rPr>
      </w:pPr>
      <w:r w:rsidRPr="007451FA">
        <w:rPr>
          <w:rFonts w:hint="eastAsia"/>
          <w:lang w:val="en-US"/>
        </w:rPr>
        <w:t>Нами</w:t>
      </w:r>
      <w:r w:rsidRPr="007451FA">
        <w:rPr>
          <w:lang w:val="en-US"/>
        </w:rPr>
        <w:t></w:t>
      </w:r>
      <w:r w:rsidRPr="007451FA">
        <w:rPr>
          <w:rFonts w:hint="eastAsia"/>
          <w:lang w:val="en-US"/>
        </w:rPr>
        <w:t>проаналізовано</w:t>
      </w:r>
      <w:r w:rsidRPr="007451FA">
        <w:rPr>
          <w:lang w:val="en-US"/>
        </w:rPr>
        <w:t></w:t>
      </w:r>
      <w:r w:rsidRPr="007451FA">
        <w:rPr>
          <w:rFonts w:hint="eastAsia"/>
          <w:lang w:val="en-US"/>
        </w:rPr>
        <w:t>недоліки</w:t>
      </w:r>
      <w:r w:rsidRPr="007451FA">
        <w:rPr>
          <w:lang w:val="en-US"/>
        </w:rPr>
        <w:t></w:t>
      </w:r>
      <w:r w:rsidRPr="007451FA">
        <w:rPr>
          <w:rFonts w:hint="eastAsia"/>
          <w:lang w:val="en-US"/>
        </w:rPr>
        <w:t>Закону</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r w:rsidRPr="007451FA">
        <w:rPr>
          <w:rFonts w:hint="eastAsia"/>
          <w:lang w:val="en-US"/>
        </w:rPr>
        <w:t>серед</w:t>
      </w:r>
      <w:r w:rsidRPr="007451FA">
        <w:rPr>
          <w:lang w:val="en-US"/>
        </w:rPr>
        <w:t></w:t>
      </w:r>
      <w:r w:rsidRPr="007451FA">
        <w:rPr>
          <w:rFonts w:hint="eastAsia"/>
          <w:lang w:val="en-US"/>
        </w:rPr>
        <w:t>яких</w:t>
      </w:r>
      <w:r w:rsidRPr="007451FA">
        <w:rPr>
          <w:lang w:val="en-US"/>
        </w:rPr>
        <w:t></w:t>
      </w:r>
      <w:r w:rsidRPr="007451FA">
        <w:rPr>
          <w:rFonts w:hint="eastAsia"/>
          <w:lang w:val="en-US"/>
        </w:rPr>
        <w:t>ми</w:t>
      </w:r>
    </w:p>
    <w:p w:rsidR="007451FA" w:rsidRPr="007451FA" w:rsidRDefault="007451FA" w:rsidP="007451FA">
      <w:pPr>
        <w:rPr>
          <w:lang w:val="en-US"/>
        </w:rPr>
      </w:pPr>
      <w:r w:rsidRPr="007451FA">
        <w:rPr>
          <w:rFonts w:hint="eastAsia"/>
          <w:lang w:val="en-US"/>
        </w:rPr>
        <w:t>вказуємо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повноваження</w:t>
      </w:r>
      <w:r w:rsidRPr="007451FA">
        <w:rPr>
          <w:lang w:val="en-US"/>
        </w:rPr>
        <w:t></w:t>
      </w:r>
      <w:r w:rsidRPr="007451FA">
        <w:rPr>
          <w:rFonts w:hint="eastAsia"/>
          <w:lang w:val="en-US"/>
        </w:rPr>
        <w:t>Урядового</w:t>
      </w:r>
      <w:r w:rsidRPr="007451FA">
        <w:rPr>
          <w:lang w:val="en-US"/>
        </w:rPr>
        <w:t></w:t>
      </w:r>
      <w:r w:rsidRPr="007451FA">
        <w:rPr>
          <w:rFonts w:hint="eastAsia"/>
          <w:lang w:val="en-US"/>
        </w:rPr>
        <w:t>уповноваженого</w:t>
      </w:r>
      <w:r w:rsidRPr="007451FA">
        <w:rPr>
          <w:lang w:val="en-US"/>
        </w:rPr>
        <w:t></w:t>
      </w:r>
      <w:r w:rsidRPr="007451FA">
        <w:rPr>
          <w:rFonts w:hint="eastAsia"/>
          <w:lang w:val="en-US"/>
        </w:rPr>
        <w:t>у</w:t>
      </w:r>
      <w:r w:rsidRPr="007451FA">
        <w:rPr>
          <w:lang w:val="en-US"/>
        </w:rPr>
        <w:t></w:t>
      </w:r>
      <w:r w:rsidRPr="007451FA">
        <w:rPr>
          <w:rFonts w:hint="eastAsia"/>
          <w:lang w:val="en-US"/>
        </w:rPr>
        <w:t>справах</w:t>
      </w:r>
    </w:p>
    <w:p w:rsidR="007451FA" w:rsidRPr="007451FA" w:rsidRDefault="007451FA" w:rsidP="007451FA">
      <w:pPr>
        <w:rPr>
          <w:lang w:val="en-US"/>
        </w:rPr>
      </w:pP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закріплені</w:t>
      </w:r>
      <w:r w:rsidRPr="007451FA">
        <w:rPr>
          <w:lang w:val="en-US"/>
        </w:rPr>
        <w:t></w:t>
      </w:r>
      <w:r w:rsidRPr="007451FA">
        <w:rPr>
          <w:rFonts w:hint="eastAsia"/>
          <w:lang w:val="en-US"/>
        </w:rPr>
        <w:t>у</w:t>
      </w:r>
      <w:r w:rsidRPr="007451FA">
        <w:rPr>
          <w:lang w:val="en-US"/>
        </w:rPr>
        <w:t></w:t>
      </w:r>
      <w:r w:rsidRPr="007451FA">
        <w:rPr>
          <w:rFonts w:hint="eastAsia"/>
          <w:lang w:val="en-US"/>
        </w:rPr>
        <w:t>цьому</w:t>
      </w:r>
      <w:r w:rsidRPr="007451FA">
        <w:rPr>
          <w:lang w:val="en-US"/>
        </w:rPr>
        <w:t></w:t>
      </w:r>
      <w:r w:rsidRPr="007451FA">
        <w:rPr>
          <w:rFonts w:hint="eastAsia"/>
          <w:lang w:val="en-US"/>
        </w:rPr>
        <w:t>законі</w:t>
      </w:r>
      <w:r w:rsidRPr="007451FA">
        <w:rPr>
          <w:lang w:val="en-US"/>
        </w:rPr>
        <w:t></w:t>
      </w:r>
      <w:r w:rsidRPr="007451FA">
        <w:rPr>
          <w:lang w:val="en-US"/>
        </w:rPr>
        <w:t></w:t>
      </w:r>
      <w:r w:rsidRPr="007451FA">
        <w:rPr>
          <w:rFonts w:hint="eastAsia"/>
          <w:lang w:val="en-US"/>
        </w:rPr>
        <w:t>містять</w:t>
      </w:r>
    </w:p>
    <w:p w:rsidR="007451FA" w:rsidRPr="007451FA" w:rsidRDefault="007451FA" w:rsidP="007451FA">
      <w:pPr>
        <w:rPr>
          <w:lang w:val="en-US"/>
        </w:rPr>
      </w:pPr>
      <w:r w:rsidRPr="007451FA">
        <w:rPr>
          <w:rFonts w:hint="eastAsia"/>
          <w:lang w:val="en-US"/>
        </w:rPr>
        <w:t>конфлікт</w:t>
      </w:r>
      <w:r w:rsidRPr="007451FA">
        <w:rPr>
          <w:lang w:val="en-US"/>
        </w:rPr>
        <w:t></w:t>
      </w:r>
      <w:r w:rsidRPr="007451FA">
        <w:rPr>
          <w:rFonts w:hint="eastAsia"/>
          <w:lang w:val="en-US"/>
        </w:rPr>
        <w:t>інтересів</w:t>
      </w:r>
      <w:r w:rsidRPr="007451FA">
        <w:rPr>
          <w:lang w:val="en-US"/>
        </w:rPr>
        <w:t></w:t>
      </w:r>
      <w:r w:rsidRPr="007451FA">
        <w:rPr>
          <w:lang w:val="en-US"/>
        </w:rPr>
        <w:t></w:t>
      </w:r>
      <w:r w:rsidRPr="007451FA">
        <w:rPr>
          <w:rFonts w:hint="eastAsia"/>
          <w:lang w:val="en-US"/>
        </w:rPr>
        <w:t>оскільки</w:t>
      </w:r>
      <w:r w:rsidRPr="007451FA">
        <w:rPr>
          <w:lang w:val="en-US"/>
        </w:rPr>
        <w:t></w:t>
      </w:r>
      <w:r w:rsidRPr="007451FA">
        <w:rPr>
          <w:rFonts w:hint="eastAsia"/>
          <w:lang w:val="en-US"/>
        </w:rPr>
        <w:t>йде</w:t>
      </w:r>
      <w:r w:rsidRPr="007451FA">
        <w:rPr>
          <w:lang w:val="en-US"/>
        </w:rPr>
        <w:t></w:t>
      </w:r>
      <w:r w:rsidRPr="007451FA">
        <w:rPr>
          <w:rFonts w:hint="eastAsia"/>
          <w:lang w:val="en-US"/>
        </w:rPr>
        <w:t>суміщення</w:t>
      </w:r>
      <w:r w:rsidRPr="007451FA">
        <w:rPr>
          <w:lang w:val="en-US"/>
        </w:rPr>
        <w:t></w:t>
      </w:r>
      <w:r w:rsidRPr="007451FA">
        <w:rPr>
          <w:rFonts w:hint="eastAsia"/>
          <w:lang w:val="en-US"/>
        </w:rPr>
        <w:t>повноважень</w:t>
      </w:r>
      <w:r w:rsidRPr="007451FA">
        <w:rPr>
          <w:lang w:val="en-US"/>
        </w:rPr>
        <w:t></w:t>
      </w:r>
      <w:r w:rsidRPr="007451FA">
        <w:rPr>
          <w:rFonts w:hint="eastAsia"/>
          <w:lang w:val="en-US"/>
        </w:rPr>
        <w:t>щодо</w:t>
      </w:r>
      <w:r w:rsidRPr="007451FA">
        <w:rPr>
          <w:lang w:val="en-US"/>
        </w:rPr>
        <w:t></w:t>
      </w:r>
      <w:r w:rsidRPr="007451FA">
        <w:rPr>
          <w:rFonts w:hint="eastAsia"/>
          <w:lang w:val="en-US"/>
        </w:rPr>
        <w:t>виконання</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контролю</w:t>
      </w:r>
      <w:r w:rsidRPr="007451FA">
        <w:rPr>
          <w:lang w:val="en-US"/>
        </w:rPr>
        <w:t></w:t>
      </w:r>
      <w:r w:rsidRPr="007451FA">
        <w:rPr>
          <w:rFonts w:hint="eastAsia"/>
          <w:lang w:val="en-US"/>
        </w:rPr>
        <w:t>за</w:t>
      </w:r>
      <w:r w:rsidRPr="007451FA">
        <w:rPr>
          <w:lang w:val="en-US"/>
        </w:rPr>
        <w:t></w:t>
      </w:r>
      <w:r w:rsidRPr="007451FA">
        <w:rPr>
          <w:rFonts w:hint="eastAsia"/>
          <w:lang w:val="en-US"/>
        </w:rPr>
        <w:t>виконанням</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в</w:t>
      </w:r>
      <w:r w:rsidRPr="007451FA">
        <w:rPr>
          <w:lang w:val="en-US"/>
        </w:rPr>
        <w:t></w:t>
      </w:r>
      <w:r w:rsidRPr="007451FA">
        <w:rPr>
          <w:rFonts w:hint="eastAsia"/>
          <w:lang w:val="en-US"/>
        </w:rPr>
        <w:t>рамках</w:t>
      </w:r>
      <w:r w:rsidRPr="007451FA">
        <w:rPr>
          <w:lang w:val="en-US"/>
        </w:rPr>
        <w:t></w:t>
      </w:r>
      <w:r w:rsidRPr="007451FA">
        <w:rPr>
          <w:rFonts w:hint="eastAsia"/>
          <w:lang w:val="en-US"/>
        </w:rPr>
        <w:t>виконавчої</w:t>
      </w:r>
    </w:p>
    <w:p w:rsidR="007451FA" w:rsidRPr="007451FA" w:rsidRDefault="007451FA" w:rsidP="007451FA">
      <w:pPr>
        <w:rPr>
          <w:lang w:val="en-US"/>
        </w:rPr>
      </w:pPr>
      <w:r w:rsidRPr="007451FA">
        <w:rPr>
          <w:rFonts w:hint="eastAsia"/>
          <w:lang w:val="en-US"/>
        </w:rPr>
        <w:t>гілки</w:t>
      </w:r>
      <w:r w:rsidRPr="007451FA">
        <w:rPr>
          <w:lang w:val="en-US"/>
        </w:rPr>
        <w:t></w:t>
      </w:r>
      <w:r w:rsidRPr="007451FA">
        <w:rPr>
          <w:rFonts w:hint="eastAsia"/>
          <w:lang w:val="en-US"/>
        </w:rPr>
        <w:t>влади</w:t>
      </w:r>
      <w:r w:rsidRPr="007451FA">
        <w:rPr>
          <w:lang w:val="en-US"/>
        </w:rPr>
        <w:t></w:t>
      </w:r>
      <w:r w:rsidRPr="007451FA">
        <w:rPr>
          <w:rFonts w:hint="eastAsia"/>
          <w:lang w:val="en-US"/>
        </w:rPr>
        <w:t>–</w:t>
      </w:r>
      <w:r w:rsidRPr="007451FA">
        <w:rPr>
          <w:lang w:val="en-US"/>
        </w:rPr>
        <w:t></w:t>
      </w:r>
      <w:r w:rsidRPr="007451FA">
        <w:rPr>
          <w:rFonts w:hint="eastAsia"/>
          <w:lang w:val="en-US"/>
        </w:rPr>
        <w:t>Міністерства</w:t>
      </w:r>
      <w:r w:rsidRPr="007451FA">
        <w:rPr>
          <w:lang w:val="en-US"/>
        </w:rPr>
        <w:t></w:t>
      </w:r>
      <w:r w:rsidRPr="007451FA">
        <w:rPr>
          <w:rFonts w:hint="eastAsia"/>
          <w:lang w:val="en-US"/>
        </w:rPr>
        <w:t>юстиції</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входить</w:t>
      </w:r>
      <w:r w:rsidRPr="007451FA">
        <w:rPr>
          <w:lang w:val="en-US"/>
        </w:rPr>
        <w:t></w:t>
      </w:r>
      <w:r w:rsidRPr="007451FA">
        <w:rPr>
          <w:rFonts w:hint="eastAsia"/>
          <w:lang w:val="en-US"/>
        </w:rPr>
        <w:t>до</w:t>
      </w:r>
      <w:r w:rsidRPr="007451FA">
        <w:rPr>
          <w:lang w:val="en-US"/>
        </w:rPr>
        <w:t></w:t>
      </w:r>
      <w:r w:rsidRPr="007451FA">
        <w:rPr>
          <w:rFonts w:hint="eastAsia"/>
          <w:lang w:val="en-US"/>
        </w:rPr>
        <w:t>складу</w:t>
      </w:r>
      <w:r w:rsidRPr="007451FA">
        <w:rPr>
          <w:lang w:val="en-US"/>
        </w:rPr>
        <w:t></w:t>
      </w:r>
      <w:r w:rsidRPr="007451FA">
        <w:rPr>
          <w:rFonts w:hint="eastAsia"/>
          <w:lang w:val="en-US"/>
        </w:rPr>
        <w:t>Кабінету</w:t>
      </w:r>
      <w:r w:rsidRPr="007451FA">
        <w:rPr>
          <w:lang w:val="en-US"/>
        </w:rPr>
        <w:t></w:t>
      </w:r>
      <w:r w:rsidRPr="007451FA">
        <w:rPr>
          <w:rFonts w:hint="eastAsia"/>
          <w:lang w:val="en-US"/>
        </w:rPr>
        <w:t>Міністрів</w:t>
      </w:r>
    </w:p>
    <w:p w:rsidR="007451FA" w:rsidRPr="007451FA" w:rsidRDefault="007451FA" w:rsidP="007451FA">
      <w:pPr>
        <w:rPr>
          <w:lang w:val="en-US"/>
        </w:rPr>
      </w:pPr>
      <w:r w:rsidRPr="007451FA">
        <w:rPr>
          <w:rFonts w:hint="eastAsia"/>
          <w:lang w:val="en-US"/>
        </w:rPr>
        <w:t>України</w:t>
      </w:r>
      <w:r w:rsidRPr="007451FA">
        <w:rPr>
          <w:lang w:val="en-US"/>
        </w:rPr>
        <w:t></w:t>
      </w:r>
      <w:r w:rsidRPr="007451FA">
        <w:rPr>
          <w:lang w:val="en-US"/>
        </w:rPr>
        <w:t></w:t>
      </w:r>
      <w:r w:rsidRPr="007451FA">
        <w:rPr>
          <w:rFonts w:hint="eastAsia"/>
          <w:lang w:val="en-US"/>
        </w:rPr>
        <w:t>Необхідно</w:t>
      </w:r>
      <w:r w:rsidRPr="007451FA">
        <w:rPr>
          <w:lang w:val="en-US"/>
        </w:rPr>
        <w:t></w:t>
      </w:r>
      <w:r w:rsidRPr="007451FA">
        <w:rPr>
          <w:rFonts w:hint="eastAsia"/>
          <w:lang w:val="en-US"/>
        </w:rPr>
        <w:t>розширити</w:t>
      </w:r>
      <w:r w:rsidRPr="007451FA">
        <w:rPr>
          <w:lang w:val="en-US"/>
        </w:rPr>
        <w:t></w:t>
      </w:r>
      <w:r w:rsidRPr="007451FA">
        <w:rPr>
          <w:rFonts w:hint="eastAsia"/>
          <w:lang w:val="en-US"/>
        </w:rPr>
        <w:t>в</w:t>
      </w:r>
      <w:r w:rsidRPr="007451FA">
        <w:rPr>
          <w:lang w:val="en-US"/>
        </w:rPr>
        <w:t></w:t>
      </w:r>
      <w:r w:rsidRPr="007451FA">
        <w:rPr>
          <w:rFonts w:hint="eastAsia"/>
          <w:lang w:val="en-US"/>
        </w:rPr>
        <w:t>статті</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Закону</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коло</w:t>
      </w:r>
    </w:p>
    <w:p w:rsidR="007451FA" w:rsidRPr="007451FA" w:rsidRDefault="007451FA" w:rsidP="007451FA">
      <w:pPr>
        <w:rPr>
          <w:lang w:val="en-US"/>
        </w:rPr>
      </w:pPr>
      <w:r w:rsidRPr="007451FA">
        <w:rPr>
          <w:rFonts w:hint="eastAsia"/>
          <w:lang w:val="en-US"/>
        </w:rPr>
        <w:t>відповідальних</w:t>
      </w:r>
      <w:r w:rsidRPr="007451FA">
        <w:rPr>
          <w:lang w:val="en-US"/>
        </w:rPr>
        <w:t></w:t>
      </w:r>
      <w:r w:rsidRPr="007451FA">
        <w:rPr>
          <w:rFonts w:hint="eastAsia"/>
          <w:lang w:val="en-US"/>
        </w:rPr>
        <w:t>за</w:t>
      </w:r>
      <w:r w:rsidRPr="007451FA">
        <w:rPr>
          <w:lang w:val="en-US"/>
        </w:rPr>
        <w:t></w:t>
      </w:r>
      <w:r w:rsidRPr="007451FA">
        <w:rPr>
          <w:rFonts w:hint="eastAsia"/>
          <w:lang w:val="en-US"/>
        </w:rPr>
        <w:t>невиконання</w:t>
      </w:r>
      <w:r w:rsidRPr="007451FA">
        <w:rPr>
          <w:lang w:val="en-US"/>
        </w:rPr>
        <w:t></w:t>
      </w:r>
      <w:r w:rsidRPr="007451FA">
        <w:rPr>
          <w:rFonts w:hint="eastAsia"/>
          <w:lang w:val="en-US"/>
        </w:rPr>
        <w:t>чи</w:t>
      </w:r>
      <w:r w:rsidRPr="007451FA">
        <w:rPr>
          <w:lang w:val="en-US"/>
        </w:rPr>
        <w:t></w:t>
      </w:r>
      <w:r w:rsidRPr="007451FA">
        <w:rPr>
          <w:rFonts w:hint="eastAsia"/>
          <w:lang w:val="en-US"/>
        </w:rPr>
        <w:t>неналежне</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p>
    <w:p w:rsidR="007451FA" w:rsidRPr="007451FA" w:rsidRDefault="007451FA" w:rsidP="007451FA">
      <w:pPr>
        <w:rPr>
          <w:lang w:val="en-US"/>
        </w:rPr>
      </w:pP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не</w:t>
      </w:r>
      <w:r w:rsidRPr="007451FA">
        <w:rPr>
          <w:lang w:val="en-US"/>
        </w:rPr>
        <w:t></w:t>
      </w:r>
      <w:r w:rsidRPr="007451FA">
        <w:rPr>
          <w:rFonts w:hint="eastAsia"/>
          <w:lang w:val="en-US"/>
        </w:rPr>
        <w:t>обмежуючись</w:t>
      </w:r>
      <w:r w:rsidRPr="007451FA">
        <w:rPr>
          <w:lang w:val="en-US"/>
        </w:rPr>
        <w:t></w:t>
      </w:r>
      <w:r w:rsidRPr="007451FA">
        <w:rPr>
          <w:rFonts w:hint="eastAsia"/>
          <w:lang w:val="en-US"/>
        </w:rPr>
        <w:t>лише</w:t>
      </w:r>
      <w:r w:rsidRPr="007451FA">
        <w:rPr>
          <w:lang w:val="en-US"/>
        </w:rPr>
        <w:t></w:t>
      </w:r>
      <w:r w:rsidRPr="007451FA">
        <w:rPr>
          <w:rFonts w:hint="eastAsia"/>
          <w:lang w:val="en-US"/>
        </w:rPr>
        <w:t>Урядовим</w:t>
      </w:r>
      <w:r w:rsidRPr="007451FA">
        <w:rPr>
          <w:lang w:val="en-US"/>
        </w:rPr>
        <w:t></w:t>
      </w:r>
      <w:r w:rsidRPr="007451FA">
        <w:rPr>
          <w:rFonts w:hint="eastAsia"/>
          <w:lang w:val="en-US"/>
        </w:rPr>
        <w:t>уповноваженим</w:t>
      </w:r>
      <w:r w:rsidRPr="007451FA">
        <w:rPr>
          <w:lang w:val="en-US"/>
        </w:rPr>
        <w:t></w:t>
      </w:r>
      <w:r w:rsidRPr="007451FA">
        <w:rPr>
          <w:rFonts w:hint="eastAsia"/>
          <w:lang w:val="en-US"/>
        </w:rPr>
        <w:t>у</w:t>
      </w:r>
    </w:p>
    <w:p w:rsidR="007451FA" w:rsidRPr="007451FA" w:rsidRDefault="007451FA" w:rsidP="007451FA">
      <w:pPr>
        <w:rPr>
          <w:lang w:val="en-US"/>
        </w:rPr>
      </w:pPr>
      <w:r w:rsidRPr="007451FA">
        <w:rPr>
          <w:rFonts w:hint="eastAsia"/>
          <w:lang w:val="en-US"/>
        </w:rPr>
        <w:t>справах</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Державною</w:t>
      </w:r>
      <w:r w:rsidRPr="007451FA">
        <w:rPr>
          <w:lang w:val="en-US"/>
        </w:rPr>
        <w:t></w:t>
      </w:r>
      <w:r w:rsidRPr="007451FA">
        <w:rPr>
          <w:rFonts w:hint="eastAsia"/>
          <w:lang w:val="en-US"/>
        </w:rPr>
        <w:t>виконавчою</w:t>
      </w:r>
    </w:p>
    <w:p w:rsidR="007451FA" w:rsidRPr="007451FA" w:rsidRDefault="007451FA" w:rsidP="007451FA">
      <w:pPr>
        <w:rPr>
          <w:lang w:val="en-US"/>
        </w:rPr>
      </w:pPr>
      <w:r w:rsidRPr="007451FA">
        <w:rPr>
          <w:rFonts w:hint="eastAsia"/>
          <w:lang w:val="en-US"/>
        </w:rPr>
        <w:t>службою</w:t>
      </w:r>
      <w:r w:rsidRPr="007451FA">
        <w:rPr>
          <w:lang w:val="en-US"/>
        </w:rPr>
        <w:t></w:t>
      </w:r>
      <w:r w:rsidRPr="007451FA">
        <w:rPr>
          <w:rFonts w:hint="eastAsia"/>
          <w:lang w:val="en-US"/>
        </w:rPr>
        <w:t>та</w:t>
      </w:r>
      <w:r w:rsidRPr="007451FA">
        <w:rPr>
          <w:lang w:val="en-US"/>
        </w:rPr>
        <w:t></w:t>
      </w:r>
      <w:r w:rsidRPr="007451FA">
        <w:rPr>
          <w:rFonts w:hint="eastAsia"/>
          <w:lang w:val="en-US"/>
        </w:rPr>
        <w:t>Державним</w:t>
      </w:r>
      <w:r w:rsidRPr="007451FA">
        <w:rPr>
          <w:lang w:val="en-US"/>
        </w:rPr>
        <w:t></w:t>
      </w:r>
      <w:r w:rsidRPr="007451FA">
        <w:rPr>
          <w:rFonts w:hint="eastAsia"/>
          <w:lang w:val="en-US"/>
        </w:rPr>
        <w:t>казначейством</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Існують</w:t>
      </w:r>
      <w:r w:rsidRPr="007451FA">
        <w:rPr>
          <w:lang w:val="en-US"/>
        </w:rPr>
        <w:t></w:t>
      </w:r>
      <w:r w:rsidRPr="007451FA">
        <w:rPr>
          <w:rFonts w:hint="eastAsia"/>
          <w:lang w:val="en-US"/>
        </w:rPr>
        <w:t>ризики</w:t>
      </w:r>
      <w:r w:rsidRPr="007451FA">
        <w:rPr>
          <w:lang w:val="en-US"/>
        </w:rPr>
        <w:t></w:t>
      </w:r>
      <w:r w:rsidRPr="007451FA">
        <w:rPr>
          <w:rFonts w:hint="eastAsia"/>
          <w:lang w:val="en-US"/>
        </w:rPr>
        <w:t>приведення</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рішення</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Державною</w:t>
      </w:r>
      <w:r w:rsidRPr="007451FA">
        <w:rPr>
          <w:lang w:val="en-US"/>
        </w:rPr>
        <w:t></w:t>
      </w:r>
      <w:r w:rsidRPr="007451FA">
        <w:rPr>
          <w:rFonts w:hint="eastAsia"/>
          <w:lang w:val="en-US"/>
        </w:rPr>
        <w:t>виконавчою</w:t>
      </w:r>
    </w:p>
    <w:p w:rsidR="007451FA" w:rsidRPr="007451FA" w:rsidRDefault="007451FA" w:rsidP="007451FA">
      <w:pPr>
        <w:rPr>
          <w:lang w:val="en-US"/>
        </w:rPr>
      </w:pPr>
      <w:r w:rsidRPr="007451FA">
        <w:rPr>
          <w:rFonts w:hint="eastAsia"/>
          <w:lang w:val="en-US"/>
        </w:rPr>
        <w:t>службою</w:t>
      </w:r>
      <w:r w:rsidRPr="007451FA">
        <w:rPr>
          <w:lang w:val="en-US"/>
        </w:rPr>
        <w:t></w:t>
      </w:r>
      <w:r w:rsidRPr="007451FA">
        <w:rPr>
          <w:lang w:val="en-US"/>
        </w:rPr>
        <w:t></w:t>
      </w:r>
      <w:r w:rsidRPr="007451FA">
        <w:rPr>
          <w:rFonts w:hint="eastAsia"/>
          <w:lang w:val="en-US"/>
        </w:rPr>
        <w:t>де</w:t>
      </w:r>
      <w:r w:rsidRPr="007451FA">
        <w:rPr>
          <w:lang w:val="en-US"/>
        </w:rPr>
        <w:t></w:t>
      </w:r>
      <w:r w:rsidRPr="007451FA">
        <w:rPr>
          <w:rFonts w:hint="eastAsia"/>
          <w:lang w:val="en-US"/>
        </w:rPr>
        <w:t>державний</w:t>
      </w:r>
      <w:r w:rsidRPr="007451FA">
        <w:rPr>
          <w:lang w:val="en-US"/>
        </w:rPr>
        <w:t></w:t>
      </w:r>
      <w:r w:rsidRPr="007451FA">
        <w:rPr>
          <w:rFonts w:hint="eastAsia"/>
          <w:lang w:val="en-US"/>
        </w:rPr>
        <w:t>виконавець</w:t>
      </w:r>
      <w:r w:rsidRPr="007451FA">
        <w:rPr>
          <w:lang w:val="en-US"/>
        </w:rPr>
        <w:t></w:t>
      </w:r>
      <w:r w:rsidRPr="007451FA">
        <w:rPr>
          <w:lang w:val="en-US"/>
        </w:rPr>
        <w:t></w:t>
      </w:r>
      <w:r w:rsidRPr="007451FA">
        <w:rPr>
          <w:rFonts w:hint="eastAsia"/>
          <w:lang w:val="en-US"/>
        </w:rPr>
        <w:t>керуючись</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Закону</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p>
    <w:p w:rsidR="007451FA" w:rsidRPr="007451FA" w:rsidRDefault="007451FA" w:rsidP="007451FA">
      <w:pPr>
        <w:rPr>
          <w:lang w:val="en-US"/>
        </w:rPr>
      </w:pP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згідно</w:t>
      </w:r>
    </w:p>
    <w:p w:rsidR="007451FA" w:rsidRPr="007451FA" w:rsidRDefault="007451FA" w:rsidP="007451FA">
      <w:pPr>
        <w:rPr>
          <w:lang w:val="en-US"/>
        </w:rPr>
      </w:pP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Закону</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виконавче</w:t>
      </w:r>
      <w:r w:rsidRPr="007451FA">
        <w:rPr>
          <w:lang w:val="en-US"/>
        </w:rPr>
        <w:t></w:t>
      </w:r>
      <w:r w:rsidRPr="007451FA">
        <w:rPr>
          <w:rFonts w:hint="eastAsia"/>
          <w:lang w:val="en-US"/>
        </w:rPr>
        <w:t>провадження</w:t>
      </w:r>
      <w:r w:rsidRPr="007451FA">
        <w:rPr>
          <w:lang w:val="en-US"/>
        </w:rPr>
        <w:t></w:t>
      </w:r>
      <w:r w:rsidRPr="007451FA">
        <w:rPr>
          <w:lang w:val="en-US"/>
        </w:rPr>
        <w:t></w:t>
      </w:r>
      <w:r w:rsidRPr="007451FA">
        <w:rPr>
          <w:lang w:val="en-US"/>
        </w:rPr>
        <w:t></w:t>
      </w:r>
      <w:r w:rsidRPr="007451FA">
        <w:rPr>
          <w:rFonts w:hint="eastAsia"/>
          <w:lang w:val="en-US"/>
        </w:rPr>
        <w:t>одержує</w:t>
      </w:r>
      <w:r w:rsidRPr="007451FA">
        <w:rPr>
          <w:lang w:val="en-US"/>
        </w:rPr>
        <w:t></w:t>
      </w:r>
      <w:r w:rsidRPr="007451FA">
        <w:rPr>
          <w:rFonts w:hint="eastAsia"/>
          <w:lang w:val="en-US"/>
        </w:rPr>
        <w:t>винагороду</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розмірі</w:t>
      </w:r>
      <w:r w:rsidRPr="007451FA">
        <w:rPr>
          <w:lang w:val="en-US"/>
        </w:rPr>
        <w:t></w:t>
      </w:r>
      <w:r w:rsidRPr="007451FA">
        <w:rPr>
          <w:lang w:val="en-US"/>
        </w:rPr>
        <w:t></w:t>
      </w:r>
      <w:r w:rsidRPr="007451FA">
        <w:rPr>
          <w:lang w:val="en-US"/>
        </w:rPr>
        <w:t></w:t>
      </w:r>
      <w:r w:rsidRPr="007451FA">
        <w:rPr>
          <w:rFonts w:hint="eastAsia"/>
          <w:lang w:val="en-US"/>
        </w:rPr>
        <w:t>відсотків</w:t>
      </w:r>
      <w:r w:rsidRPr="007451FA">
        <w:rPr>
          <w:lang w:val="en-US"/>
        </w:rPr>
        <w:t></w:t>
      </w:r>
      <w:r w:rsidRPr="007451FA">
        <w:rPr>
          <w:rFonts w:hint="eastAsia"/>
          <w:lang w:val="en-US"/>
        </w:rPr>
        <w:t>стягнутої</w:t>
      </w:r>
      <w:r w:rsidRPr="007451FA">
        <w:rPr>
          <w:lang w:val="en-US"/>
        </w:rPr>
        <w:t></w:t>
      </w:r>
      <w:r w:rsidRPr="007451FA">
        <w:rPr>
          <w:rFonts w:hint="eastAsia"/>
          <w:lang w:val="en-US"/>
        </w:rPr>
        <w:t>ним</w:t>
      </w:r>
      <w:r w:rsidRPr="007451FA">
        <w:rPr>
          <w:lang w:val="en-US"/>
        </w:rPr>
        <w:t></w:t>
      </w:r>
      <w:r w:rsidRPr="007451FA">
        <w:rPr>
          <w:rFonts w:hint="eastAsia"/>
          <w:lang w:val="en-US"/>
        </w:rPr>
        <w:t>суми</w:t>
      </w:r>
      <w:r w:rsidRPr="007451FA">
        <w:rPr>
          <w:lang w:val="en-US"/>
        </w:rPr>
        <w:t></w:t>
      </w:r>
      <w:r w:rsidRPr="007451FA">
        <w:rPr>
          <w:rFonts w:hint="eastAsia"/>
          <w:lang w:val="en-US"/>
        </w:rPr>
        <w:t>або</w:t>
      </w:r>
      <w:r w:rsidRPr="007451FA">
        <w:rPr>
          <w:lang w:val="en-US"/>
        </w:rPr>
        <w:t></w:t>
      </w:r>
      <w:r w:rsidRPr="007451FA">
        <w:rPr>
          <w:rFonts w:hint="eastAsia"/>
          <w:lang w:val="en-US"/>
        </w:rPr>
        <w:t>вартості</w:t>
      </w:r>
      <w:r w:rsidRPr="007451FA">
        <w:rPr>
          <w:lang w:val="en-US"/>
        </w:rPr>
        <w:t></w:t>
      </w:r>
      <w:r w:rsidRPr="007451FA">
        <w:rPr>
          <w:rFonts w:hint="eastAsia"/>
          <w:lang w:val="en-US"/>
        </w:rPr>
        <w:t>майна</w:t>
      </w:r>
      <w:r w:rsidRPr="007451FA">
        <w:rPr>
          <w:lang w:val="en-US"/>
        </w:rPr>
        <w:t></w:t>
      </w:r>
      <w:r w:rsidRPr="007451FA">
        <w:rPr>
          <w:lang w:val="en-US"/>
        </w:rPr>
        <w:t></w:t>
      </w:r>
      <w:r w:rsidRPr="007451FA">
        <w:rPr>
          <w:rFonts w:hint="eastAsia"/>
          <w:lang w:val="en-US"/>
        </w:rPr>
        <w:t>але</w:t>
      </w:r>
      <w:r w:rsidRPr="007451FA">
        <w:rPr>
          <w:lang w:val="en-US"/>
        </w:rPr>
        <w:t></w:t>
      </w:r>
      <w:r w:rsidRPr="007451FA">
        <w:rPr>
          <w:rFonts w:hint="eastAsia"/>
          <w:lang w:val="en-US"/>
        </w:rPr>
        <w:t>не</w:t>
      </w:r>
      <w:r w:rsidRPr="007451FA">
        <w:rPr>
          <w:lang w:val="en-US"/>
        </w:rPr>
        <w:t></w:t>
      </w:r>
      <w:r w:rsidRPr="007451FA">
        <w:rPr>
          <w:rFonts w:hint="eastAsia"/>
          <w:lang w:val="en-US"/>
        </w:rPr>
        <w:t>більше</w:t>
      </w:r>
    </w:p>
    <w:p w:rsidR="007451FA" w:rsidRPr="007451FA" w:rsidRDefault="007451FA" w:rsidP="007451FA">
      <w:pPr>
        <w:rPr>
          <w:lang w:val="en-US"/>
        </w:rPr>
      </w:pPr>
      <w:r w:rsidRPr="007451FA">
        <w:rPr>
          <w:rFonts w:hint="eastAsia"/>
          <w:lang w:val="en-US"/>
        </w:rPr>
        <w:t>п’ятдесяти</w:t>
      </w:r>
      <w:r w:rsidRPr="007451FA">
        <w:rPr>
          <w:lang w:val="en-US"/>
        </w:rPr>
        <w:t></w:t>
      </w:r>
      <w:r w:rsidRPr="007451FA">
        <w:rPr>
          <w:rFonts w:hint="eastAsia"/>
          <w:lang w:val="en-US"/>
        </w:rPr>
        <w:t>неоподатковуваних</w:t>
      </w:r>
      <w:r w:rsidRPr="007451FA">
        <w:rPr>
          <w:lang w:val="en-US"/>
        </w:rPr>
        <w:t></w:t>
      </w:r>
      <w:r w:rsidRPr="007451FA">
        <w:rPr>
          <w:rFonts w:hint="eastAsia"/>
          <w:lang w:val="en-US"/>
        </w:rPr>
        <w:t>мінімумів</w:t>
      </w:r>
      <w:r w:rsidRPr="007451FA">
        <w:rPr>
          <w:lang w:val="en-US"/>
        </w:rPr>
        <w:t></w:t>
      </w:r>
      <w:r w:rsidRPr="007451FA">
        <w:rPr>
          <w:rFonts w:hint="eastAsia"/>
          <w:lang w:val="en-US"/>
        </w:rPr>
        <w:t>доходів</w:t>
      </w:r>
      <w:r w:rsidRPr="007451FA">
        <w:rPr>
          <w:lang w:val="en-US"/>
        </w:rPr>
        <w:t></w:t>
      </w:r>
      <w:r w:rsidRPr="007451FA">
        <w:rPr>
          <w:rFonts w:hint="eastAsia"/>
          <w:lang w:val="en-US"/>
        </w:rPr>
        <w:t>громадян</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за</w:t>
      </w:r>
      <w:r w:rsidRPr="007451FA">
        <w:rPr>
          <w:lang w:val="en-US"/>
        </w:rPr>
        <w:t></w:t>
      </w:r>
      <w:r w:rsidRPr="007451FA">
        <w:rPr>
          <w:rFonts w:hint="eastAsia"/>
          <w:lang w:val="en-US"/>
        </w:rPr>
        <w:t>виконавчим</w:t>
      </w:r>
    </w:p>
    <w:p w:rsidR="007451FA" w:rsidRPr="007451FA" w:rsidRDefault="007451FA" w:rsidP="007451FA">
      <w:pPr>
        <w:rPr>
          <w:lang w:val="en-US"/>
        </w:rPr>
      </w:pPr>
      <w:r w:rsidRPr="007451FA">
        <w:rPr>
          <w:rFonts w:hint="eastAsia"/>
          <w:lang w:val="en-US"/>
        </w:rPr>
        <w:t>документом</w:t>
      </w:r>
      <w:r w:rsidRPr="007451FA">
        <w:rPr>
          <w:lang w:val="en-US"/>
        </w:rPr>
        <w:t></w:t>
      </w:r>
      <w:r w:rsidRPr="007451FA">
        <w:rPr>
          <w:rFonts w:hint="eastAsia"/>
          <w:lang w:val="en-US"/>
        </w:rPr>
        <w:t>немайнового</w:t>
      </w:r>
      <w:r w:rsidRPr="007451FA">
        <w:rPr>
          <w:lang w:val="en-US"/>
        </w:rPr>
        <w:t></w:t>
      </w:r>
      <w:r w:rsidRPr="007451FA">
        <w:rPr>
          <w:rFonts w:hint="eastAsia"/>
          <w:lang w:val="en-US"/>
        </w:rPr>
        <w:t>характеру</w:t>
      </w:r>
      <w:r w:rsidRPr="007451FA">
        <w:rPr>
          <w:lang w:val="en-US"/>
        </w:rPr>
        <w:t></w:t>
      </w:r>
      <w:r w:rsidRPr="007451FA">
        <w:rPr>
          <w:lang w:val="en-US"/>
        </w:rPr>
        <w:t></w:t>
      </w:r>
      <w:r w:rsidRPr="007451FA">
        <w:rPr>
          <w:lang w:val="en-US"/>
        </w:rPr>
        <w:t></w:t>
      </w:r>
      <w:r w:rsidRPr="007451FA">
        <w:rPr>
          <w:rFonts w:hint="eastAsia"/>
          <w:lang w:val="en-US"/>
        </w:rPr>
        <w:t>не</w:t>
      </w:r>
      <w:r w:rsidRPr="007451FA">
        <w:rPr>
          <w:lang w:val="en-US"/>
        </w:rPr>
        <w:t></w:t>
      </w:r>
      <w:r w:rsidRPr="007451FA">
        <w:rPr>
          <w:rFonts w:hint="eastAsia"/>
          <w:lang w:val="en-US"/>
        </w:rPr>
        <w:t>більше</w:t>
      </w:r>
      <w:r w:rsidRPr="007451FA">
        <w:rPr>
          <w:lang w:val="en-US"/>
        </w:rPr>
        <w:t></w:t>
      </w:r>
      <w:r w:rsidRPr="007451FA">
        <w:rPr>
          <w:rFonts w:hint="eastAsia"/>
          <w:lang w:val="en-US"/>
        </w:rPr>
        <w:t>п</w:t>
      </w:r>
      <w:r w:rsidRPr="007451FA">
        <w:rPr>
          <w:lang w:val="en-US"/>
        </w:rPr>
        <w:t></w:t>
      </w:r>
      <w:r w:rsidRPr="007451FA">
        <w:rPr>
          <w:rFonts w:hint="eastAsia"/>
          <w:lang w:val="en-US"/>
        </w:rPr>
        <w:t>ятнадцяти</w:t>
      </w:r>
    </w:p>
    <w:p w:rsidR="007451FA" w:rsidRPr="007451FA" w:rsidRDefault="007451FA" w:rsidP="007451FA">
      <w:pPr>
        <w:rPr>
          <w:lang w:val="en-US"/>
        </w:rPr>
      </w:pPr>
      <w:r w:rsidRPr="007451FA">
        <w:rPr>
          <w:rFonts w:hint="eastAsia"/>
          <w:lang w:val="en-US"/>
        </w:rPr>
        <w:t>неоподатковуваних</w:t>
      </w:r>
      <w:r w:rsidRPr="007451FA">
        <w:rPr>
          <w:lang w:val="en-US"/>
        </w:rPr>
        <w:t></w:t>
      </w:r>
      <w:r w:rsidRPr="007451FA">
        <w:rPr>
          <w:rFonts w:hint="eastAsia"/>
          <w:lang w:val="en-US"/>
        </w:rPr>
        <w:t>мінімумів</w:t>
      </w:r>
      <w:r w:rsidRPr="007451FA">
        <w:rPr>
          <w:lang w:val="en-US"/>
        </w:rPr>
        <w:t></w:t>
      </w:r>
      <w:r w:rsidRPr="007451FA">
        <w:rPr>
          <w:rFonts w:hint="eastAsia"/>
          <w:lang w:val="en-US"/>
        </w:rPr>
        <w:t>доходів</w:t>
      </w:r>
      <w:r w:rsidRPr="007451FA">
        <w:rPr>
          <w:lang w:val="en-US"/>
        </w:rPr>
        <w:t></w:t>
      </w:r>
      <w:r w:rsidRPr="007451FA">
        <w:rPr>
          <w:rFonts w:hint="eastAsia"/>
          <w:lang w:val="en-US"/>
        </w:rPr>
        <w:t>громадян</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це</w:t>
      </w:r>
      <w:r w:rsidRPr="007451FA">
        <w:rPr>
          <w:lang w:val="en-US"/>
        </w:rPr>
        <w:t></w:t>
      </w:r>
      <w:r w:rsidRPr="007451FA">
        <w:rPr>
          <w:rFonts w:hint="eastAsia"/>
          <w:lang w:val="en-US"/>
        </w:rPr>
        <w:t>свідчить</w:t>
      </w:r>
      <w:r w:rsidRPr="007451FA">
        <w:rPr>
          <w:lang w:val="en-US"/>
        </w:rPr>
        <w:t></w:t>
      </w:r>
      <w:r w:rsidRPr="007451FA">
        <w:rPr>
          <w:rFonts w:hint="eastAsia"/>
          <w:lang w:val="en-US"/>
        </w:rPr>
        <w:t>про</w:t>
      </w:r>
      <w:r w:rsidRPr="007451FA">
        <w:rPr>
          <w:lang w:val="en-US"/>
        </w:rPr>
        <w:t></w:t>
      </w:r>
      <w:r w:rsidRPr="007451FA">
        <w:rPr>
          <w:rFonts w:hint="eastAsia"/>
          <w:lang w:val="en-US"/>
        </w:rPr>
        <w:t>те</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дії</w:t>
      </w:r>
    </w:p>
    <w:p w:rsidR="007451FA" w:rsidRPr="007451FA" w:rsidRDefault="007451FA" w:rsidP="007451FA">
      <w:pPr>
        <w:rPr>
          <w:lang w:val="en-US"/>
        </w:rPr>
      </w:pPr>
      <w:r w:rsidRPr="007451FA">
        <w:rPr>
          <w:rFonts w:hint="eastAsia"/>
          <w:lang w:val="en-US"/>
        </w:rPr>
        <w:t>виконавця</w:t>
      </w:r>
      <w:r w:rsidRPr="007451FA">
        <w:rPr>
          <w:lang w:val="en-US"/>
        </w:rPr>
        <w:t></w:t>
      </w:r>
      <w:r w:rsidRPr="007451FA">
        <w:rPr>
          <w:rFonts w:hint="eastAsia"/>
          <w:lang w:val="en-US"/>
        </w:rPr>
        <w:t>можуть</w:t>
      </w:r>
      <w:r w:rsidRPr="007451FA">
        <w:rPr>
          <w:lang w:val="en-US"/>
        </w:rPr>
        <w:t></w:t>
      </w:r>
      <w:r w:rsidRPr="007451FA">
        <w:rPr>
          <w:rFonts w:hint="eastAsia"/>
          <w:lang w:val="en-US"/>
        </w:rPr>
        <w:t>містити</w:t>
      </w:r>
      <w:r w:rsidRPr="007451FA">
        <w:rPr>
          <w:lang w:val="en-US"/>
        </w:rPr>
        <w:t></w:t>
      </w:r>
      <w:r w:rsidRPr="007451FA">
        <w:rPr>
          <w:rFonts w:hint="eastAsia"/>
          <w:lang w:val="en-US"/>
        </w:rPr>
        <w:t>його</w:t>
      </w:r>
      <w:r w:rsidRPr="007451FA">
        <w:rPr>
          <w:lang w:val="en-US"/>
        </w:rPr>
        <w:t></w:t>
      </w:r>
      <w:r w:rsidRPr="007451FA">
        <w:rPr>
          <w:rFonts w:hint="eastAsia"/>
          <w:lang w:val="en-US"/>
        </w:rPr>
        <w:t>особистий</w:t>
      </w:r>
      <w:r w:rsidRPr="007451FA">
        <w:rPr>
          <w:lang w:val="en-US"/>
        </w:rPr>
        <w:t></w:t>
      </w:r>
      <w:r w:rsidRPr="007451FA">
        <w:rPr>
          <w:rFonts w:hint="eastAsia"/>
          <w:lang w:val="en-US"/>
        </w:rPr>
        <w:t>інтерес</w:t>
      </w:r>
      <w:r w:rsidRPr="007451FA">
        <w:rPr>
          <w:lang w:val="en-US"/>
        </w:rPr>
        <w:t></w:t>
      </w:r>
      <w:r w:rsidRPr="007451FA">
        <w:rPr>
          <w:lang w:val="en-US"/>
        </w:rPr>
        <w:t></w:t>
      </w:r>
      <w:r w:rsidRPr="007451FA">
        <w:rPr>
          <w:rFonts w:hint="eastAsia"/>
          <w:lang w:val="en-US"/>
        </w:rPr>
        <w:t>Також</w:t>
      </w:r>
      <w:r w:rsidRPr="007451FA">
        <w:rPr>
          <w:lang w:val="en-US"/>
        </w:rPr>
        <w:t></w:t>
      </w:r>
      <w:r w:rsidRPr="007451FA">
        <w:rPr>
          <w:rFonts w:hint="eastAsia"/>
          <w:lang w:val="en-US"/>
        </w:rPr>
        <w:t>є</w:t>
      </w:r>
      <w:r w:rsidRPr="007451FA">
        <w:rPr>
          <w:lang w:val="en-US"/>
        </w:rPr>
        <w:t></w:t>
      </w:r>
      <w:r w:rsidRPr="007451FA">
        <w:rPr>
          <w:rFonts w:hint="eastAsia"/>
          <w:lang w:val="en-US"/>
        </w:rPr>
        <w:t>проблеми</w:t>
      </w:r>
    </w:p>
    <w:p w:rsidR="007451FA" w:rsidRPr="007451FA" w:rsidRDefault="007451FA" w:rsidP="007451FA">
      <w:pPr>
        <w:rPr>
          <w:lang w:val="en-US"/>
        </w:rPr>
      </w:pPr>
      <w:r w:rsidRPr="007451FA">
        <w:rPr>
          <w:rFonts w:hint="eastAsia"/>
          <w:lang w:val="en-US"/>
        </w:rPr>
        <w:t>перекладу</w:t>
      </w:r>
      <w:r w:rsidRPr="007451FA">
        <w:rPr>
          <w:lang w:val="en-US"/>
        </w:rPr>
        <w:t></w:t>
      </w:r>
      <w:r w:rsidRPr="007451FA">
        <w:rPr>
          <w:rFonts w:hint="eastAsia"/>
          <w:lang w:val="en-US"/>
        </w:rPr>
        <w:t>та</w:t>
      </w:r>
      <w:r w:rsidRPr="007451FA">
        <w:rPr>
          <w:lang w:val="en-US"/>
        </w:rPr>
        <w:t></w:t>
      </w:r>
      <w:r w:rsidRPr="007451FA">
        <w:rPr>
          <w:rFonts w:hint="eastAsia"/>
          <w:lang w:val="en-US"/>
        </w:rPr>
        <w:t>публікації</w:t>
      </w:r>
      <w:r w:rsidRPr="007451FA">
        <w:rPr>
          <w:lang w:val="en-US"/>
        </w:rPr>
        <w:t></w:t>
      </w:r>
      <w:r w:rsidRPr="007451FA">
        <w:rPr>
          <w:rFonts w:hint="eastAsia"/>
          <w:lang w:val="en-US"/>
        </w:rPr>
        <w:t>рішень</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впливає</w:t>
      </w:r>
      <w:r w:rsidRPr="007451FA">
        <w:rPr>
          <w:lang w:val="en-US"/>
        </w:rPr>
        <w:t></w:t>
      </w:r>
      <w:r w:rsidRPr="007451FA">
        <w:rPr>
          <w:rFonts w:hint="eastAsia"/>
          <w:lang w:val="en-US"/>
        </w:rPr>
        <w:t>на</w:t>
      </w:r>
      <w:r w:rsidRPr="007451FA">
        <w:rPr>
          <w:lang w:val="en-US"/>
        </w:rPr>
        <w:t></w:t>
      </w:r>
      <w:r w:rsidRPr="007451FA">
        <w:rPr>
          <w:rFonts w:hint="eastAsia"/>
          <w:lang w:val="en-US"/>
        </w:rPr>
        <w:t>неефективне</w:t>
      </w:r>
    </w:p>
    <w:p w:rsidR="007451FA" w:rsidRPr="007451FA" w:rsidRDefault="007451FA" w:rsidP="007451FA">
      <w:pPr>
        <w:rPr>
          <w:lang w:val="en-US"/>
        </w:rPr>
      </w:pPr>
      <w:r w:rsidRPr="007451FA">
        <w:rPr>
          <w:rFonts w:hint="eastAsia"/>
          <w:lang w:val="en-US"/>
        </w:rPr>
        <w:t>використання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Суду</w:t>
      </w:r>
      <w:r w:rsidRPr="007451FA">
        <w:rPr>
          <w:lang w:val="en-US"/>
        </w:rPr>
        <w:t></w:t>
      </w:r>
      <w:r w:rsidRPr="007451FA">
        <w:rPr>
          <w:rFonts w:hint="eastAsia"/>
          <w:lang w:val="en-US"/>
        </w:rPr>
        <w:t>українськими</w:t>
      </w:r>
      <w:r w:rsidRPr="007451FA">
        <w:rPr>
          <w:lang w:val="en-US"/>
        </w:rPr>
        <w:t></w:t>
      </w:r>
      <w:r w:rsidRPr="007451FA">
        <w:rPr>
          <w:rFonts w:hint="eastAsia"/>
          <w:lang w:val="en-US"/>
        </w:rPr>
        <w:t>суддями</w:t>
      </w:r>
      <w:r w:rsidRPr="007451FA">
        <w:rPr>
          <w:lang w:val="en-US"/>
        </w:rPr>
        <w:t></w:t>
      </w:r>
    </w:p>
    <w:p w:rsidR="007451FA" w:rsidRPr="007451FA" w:rsidRDefault="007451FA" w:rsidP="007451FA">
      <w:pPr>
        <w:rPr>
          <w:lang w:val="en-US"/>
        </w:rPr>
      </w:pPr>
      <w:r w:rsidRPr="007451FA">
        <w:rPr>
          <w:rFonts w:hint="eastAsia"/>
          <w:lang w:val="en-US"/>
        </w:rPr>
        <w:t>Ще</w:t>
      </w:r>
      <w:r w:rsidRPr="007451FA">
        <w:rPr>
          <w:lang w:val="en-US"/>
        </w:rPr>
        <w:t></w:t>
      </w:r>
      <w:r w:rsidRPr="007451FA">
        <w:rPr>
          <w:rFonts w:hint="eastAsia"/>
          <w:lang w:val="en-US"/>
        </w:rPr>
        <w:t>одним</w:t>
      </w:r>
      <w:r w:rsidRPr="007451FA">
        <w:rPr>
          <w:lang w:val="en-US"/>
        </w:rPr>
        <w:t></w:t>
      </w:r>
      <w:r w:rsidRPr="007451FA">
        <w:rPr>
          <w:rFonts w:hint="eastAsia"/>
          <w:lang w:val="en-US"/>
        </w:rPr>
        <w:t>моментом</w:t>
      </w:r>
      <w:r w:rsidRPr="007451FA">
        <w:rPr>
          <w:lang w:val="en-US"/>
        </w:rPr>
        <w:t></w:t>
      </w:r>
      <w:r w:rsidRPr="007451FA">
        <w:rPr>
          <w:rFonts w:hint="eastAsia"/>
          <w:lang w:val="en-US"/>
        </w:rPr>
        <w:t>в</w:t>
      </w:r>
      <w:r w:rsidRPr="007451FA">
        <w:rPr>
          <w:lang w:val="en-US"/>
        </w:rPr>
        <w:t></w:t>
      </w:r>
      <w:r w:rsidRPr="007451FA">
        <w:rPr>
          <w:rFonts w:hint="eastAsia"/>
          <w:lang w:val="en-US"/>
        </w:rPr>
        <w:t>нашій</w:t>
      </w:r>
      <w:r w:rsidRPr="007451FA">
        <w:rPr>
          <w:lang w:val="en-US"/>
        </w:rPr>
        <w:t></w:t>
      </w:r>
      <w:r w:rsidRPr="007451FA">
        <w:rPr>
          <w:rFonts w:hint="eastAsia"/>
          <w:lang w:val="en-US"/>
        </w:rPr>
        <w:t>роботі</w:t>
      </w:r>
      <w:r w:rsidRPr="007451FA">
        <w:rPr>
          <w:lang w:val="en-US"/>
        </w:rPr>
        <w:t></w:t>
      </w:r>
      <w:r w:rsidRPr="007451FA">
        <w:rPr>
          <w:rFonts w:hint="eastAsia"/>
          <w:lang w:val="en-US"/>
        </w:rPr>
        <w:t>стало</w:t>
      </w:r>
      <w:r w:rsidRPr="007451FA">
        <w:rPr>
          <w:lang w:val="en-US"/>
        </w:rPr>
        <w:t></w:t>
      </w:r>
      <w:r w:rsidRPr="007451FA">
        <w:rPr>
          <w:rFonts w:hint="eastAsia"/>
          <w:lang w:val="en-US"/>
        </w:rPr>
        <w:t>дослідження</w:t>
      </w:r>
    </w:p>
    <w:p w:rsidR="007451FA" w:rsidRPr="007451FA" w:rsidRDefault="007451FA" w:rsidP="007451FA">
      <w:pPr>
        <w:rPr>
          <w:lang w:val="en-US"/>
        </w:rPr>
      </w:pPr>
      <w:r w:rsidRPr="007451FA">
        <w:rPr>
          <w:rFonts w:hint="eastAsia"/>
          <w:lang w:val="en-US"/>
        </w:rPr>
        <w:t>кореспондуючих</w:t>
      </w:r>
      <w:r w:rsidRPr="007451FA">
        <w:rPr>
          <w:lang w:val="en-US"/>
        </w:rPr>
        <w:t></w:t>
      </w:r>
      <w:r w:rsidRPr="007451FA">
        <w:rPr>
          <w:rFonts w:hint="eastAsia"/>
          <w:lang w:val="en-US"/>
        </w:rPr>
        <w:t>практиці</w:t>
      </w:r>
      <w:r w:rsidRPr="007451FA">
        <w:rPr>
          <w:lang w:val="en-US"/>
        </w:rPr>
        <w:t></w:t>
      </w:r>
      <w:r w:rsidRPr="007451FA">
        <w:rPr>
          <w:rFonts w:hint="eastAsia"/>
          <w:lang w:val="en-US"/>
        </w:rPr>
        <w:t>Суду</w:t>
      </w:r>
      <w:r w:rsidRPr="007451FA">
        <w:rPr>
          <w:lang w:val="en-US"/>
        </w:rPr>
        <w:t></w:t>
      </w:r>
      <w:r w:rsidRPr="007451FA">
        <w:rPr>
          <w:rFonts w:hint="eastAsia"/>
          <w:lang w:val="en-US"/>
        </w:rPr>
        <w:t>законодавчих</w:t>
      </w:r>
      <w:r w:rsidRPr="007451FA">
        <w:rPr>
          <w:lang w:val="en-US"/>
        </w:rPr>
        <w:t></w:t>
      </w:r>
      <w:r w:rsidRPr="007451FA">
        <w:rPr>
          <w:rFonts w:hint="eastAsia"/>
          <w:lang w:val="en-US"/>
        </w:rPr>
        <w:t>змін</w:t>
      </w:r>
      <w:r w:rsidRPr="007451FA">
        <w:rPr>
          <w:lang w:val="en-US"/>
        </w:rPr>
        <w:t></w:t>
      </w:r>
      <w:r w:rsidRPr="007451FA">
        <w:rPr>
          <w:rFonts w:hint="eastAsia"/>
          <w:lang w:val="en-US"/>
        </w:rPr>
        <w:t>в</w:t>
      </w:r>
      <w:r w:rsidRPr="007451FA">
        <w:rPr>
          <w:lang w:val="en-US"/>
        </w:rPr>
        <w:t></w:t>
      </w:r>
      <w:r w:rsidRPr="007451FA">
        <w:rPr>
          <w:rFonts w:hint="eastAsia"/>
          <w:lang w:val="en-US"/>
        </w:rPr>
        <w:t>Україні</w:t>
      </w:r>
      <w:r w:rsidRPr="007451FA">
        <w:rPr>
          <w:lang w:val="en-US"/>
        </w:rPr>
        <w:t></w:t>
      </w:r>
      <w:r w:rsidRPr="007451FA">
        <w:rPr>
          <w:lang w:val="en-US"/>
        </w:rPr>
        <w:t></w:t>
      </w:r>
      <w:r w:rsidRPr="007451FA">
        <w:rPr>
          <w:rFonts w:hint="eastAsia"/>
          <w:lang w:val="en-US"/>
        </w:rPr>
        <w:t>серед</w:t>
      </w:r>
      <w:r w:rsidRPr="007451FA">
        <w:rPr>
          <w:lang w:val="en-US"/>
        </w:rPr>
        <w:t></w:t>
      </w:r>
      <w:r w:rsidRPr="007451FA">
        <w:rPr>
          <w:rFonts w:hint="eastAsia"/>
          <w:lang w:val="en-US"/>
        </w:rPr>
        <w:t>яких</w:t>
      </w:r>
      <w:r w:rsidRPr="007451FA">
        <w:rPr>
          <w:lang w:val="en-US"/>
        </w:rPr>
        <w:t></w:t>
      </w:r>
      <w:r w:rsidRPr="007451FA">
        <w:rPr>
          <w:rFonts w:hint="eastAsia"/>
          <w:lang w:val="en-US"/>
        </w:rPr>
        <w:t>ми</w:t>
      </w:r>
    </w:p>
    <w:p w:rsidR="007451FA" w:rsidRPr="007451FA" w:rsidRDefault="007451FA" w:rsidP="007451FA">
      <w:pPr>
        <w:rPr>
          <w:lang w:val="en-US"/>
        </w:rPr>
      </w:pPr>
      <w:r w:rsidRPr="007451FA">
        <w:rPr>
          <w:rFonts w:hint="eastAsia"/>
          <w:lang w:val="en-US"/>
        </w:rPr>
        <w:t>окремо</w:t>
      </w:r>
      <w:r w:rsidRPr="007451FA">
        <w:rPr>
          <w:lang w:val="en-US"/>
        </w:rPr>
        <w:t></w:t>
      </w:r>
      <w:r w:rsidRPr="007451FA">
        <w:rPr>
          <w:rFonts w:hint="eastAsia"/>
          <w:lang w:val="en-US"/>
        </w:rPr>
        <w:t>звернули</w:t>
      </w:r>
      <w:r w:rsidRPr="007451FA">
        <w:rPr>
          <w:lang w:val="en-US"/>
        </w:rPr>
        <w:t></w:t>
      </w:r>
      <w:r w:rsidRPr="007451FA">
        <w:rPr>
          <w:rFonts w:hint="eastAsia"/>
          <w:lang w:val="en-US"/>
        </w:rPr>
        <w:t>увагу</w:t>
      </w:r>
      <w:r w:rsidRPr="007451FA">
        <w:rPr>
          <w:lang w:val="en-US"/>
        </w:rPr>
        <w:t></w:t>
      </w:r>
      <w:r w:rsidRPr="007451FA">
        <w:rPr>
          <w:rFonts w:hint="eastAsia"/>
          <w:lang w:val="en-US"/>
        </w:rPr>
        <w:t>на</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Закон</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гарантії</w:t>
      </w:r>
      <w:r w:rsidRPr="007451FA">
        <w:rPr>
          <w:lang w:val="en-US"/>
        </w:rPr>
        <w:t></w:t>
      </w:r>
      <w:r w:rsidRPr="007451FA">
        <w:rPr>
          <w:rFonts w:hint="eastAsia"/>
          <w:lang w:val="en-US"/>
        </w:rPr>
        <w:t>держави</w:t>
      </w:r>
      <w:r w:rsidRPr="007451FA">
        <w:rPr>
          <w:lang w:val="en-US"/>
        </w:rPr>
        <w:t></w:t>
      </w:r>
      <w:r w:rsidRPr="007451FA">
        <w:rPr>
          <w:rFonts w:hint="eastAsia"/>
          <w:lang w:val="en-US"/>
        </w:rPr>
        <w:t>щодо</w:t>
      </w:r>
      <w:r w:rsidRPr="007451FA">
        <w:rPr>
          <w:lang w:val="en-US"/>
        </w:rPr>
        <w:t></w:t>
      </w:r>
      <w:r w:rsidRPr="007451FA">
        <w:rPr>
          <w:rFonts w:hint="eastAsia"/>
          <w:lang w:val="en-US"/>
        </w:rPr>
        <w:t>виконання</w:t>
      </w:r>
      <w:r w:rsidRPr="007451FA">
        <w:rPr>
          <w:lang w:val="en-US"/>
        </w:rPr>
        <w:t></w:t>
      </w:r>
      <w:r w:rsidRPr="007451FA">
        <w:rPr>
          <w:rFonts w:hint="eastAsia"/>
          <w:lang w:val="en-US"/>
        </w:rPr>
        <w:t>судових</w:t>
      </w:r>
    </w:p>
    <w:p w:rsidR="007451FA" w:rsidRPr="007451FA" w:rsidRDefault="007451FA" w:rsidP="007451FA">
      <w:pPr>
        <w:rPr>
          <w:lang w:val="en-US"/>
        </w:rPr>
      </w:pPr>
      <w:r w:rsidRPr="007451FA">
        <w:rPr>
          <w:rFonts w:hint="eastAsia"/>
          <w:lang w:val="en-US"/>
        </w:rPr>
        <w:t>рішень</w:t>
      </w:r>
      <w:r w:rsidRPr="007451FA">
        <w:rPr>
          <w:lang w:val="en-US"/>
        </w:rPr>
        <w:t></w:t>
      </w:r>
      <w:r w:rsidRPr="007451FA">
        <w:rPr>
          <w:lang w:val="en-US"/>
        </w:rPr>
        <w:t></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якого</w:t>
      </w:r>
      <w:r w:rsidRPr="007451FA">
        <w:rPr>
          <w:lang w:val="en-US"/>
        </w:rPr>
        <w:t></w:t>
      </w:r>
      <w:r w:rsidRPr="007451FA">
        <w:rPr>
          <w:rFonts w:hint="eastAsia"/>
          <w:lang w:val="en-US"/>
        </w:rPr>
        <w:t>держава</w:t>
      </w:r>
      <w:r w:rsidRPr="007451FA">
        <w:rPr>
          <w:lang w:val="en-US"/>
        </w:rPr>
        <w:t></w:t>
      </w:r>
      <w:r w:rsidRPr="007451FA">
        <w:rPr>
          <w:rFonts w:hint="eastAsia"/>
          <w:lang w:val="en-US"/>
        </w:rPr>
        <w:t>гарантує</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про</w:t>
      </w:r>
    </w:p>
    <w:p w:rsidR="007451FA" w:rsidRPr="007451FA" w:rsidRDefault="007451FA" w:rsidP="007451FA">
      <w:pPr>
        <w:rPr>
          <w:lang w:val="en-US"/>
        </w:rPr>
      </w:pPr>
      <w:r w:rsidRPr="007451FA">
        <w:rPr>
          <w:rFonts w:hint="eastAsia"/>
          <w:lang w:val="en-US"/>
        </w:rPr>
        <w:t>стягнення</w:t>
      </w:r>
      <w:r w:rsidRPr="007451FA">
        <w:rPr>
          <w:lang w:val="en-US"/>
        </w:rPr>
        <w:t></w:t>
      </w:r>
      <w:r w:rsidRPr="007451FA">
        <w:rPr>
          <w:rFonts w:hint="eastAsia"/>
          <w:lang w:val="en-US"/>
        </w:rPr>
        <w:t>коштів</w:t>
      </w:r>
      <w:r w:rsidRPr="007451FA">
        <w:rPr>
          <w:lang w:val="en-US"/>
        </w:rPr>
        <w:t></w:t>
      </w:r>
      <w:r w:rsidRPr="007451FA">
        <w:rPr>
          <w:rFonts w:hint="eastAsia"/>
          <w:lang w:val="en-US"/>
        </w:rPr>
        <w:t>та</w:t>
      </w:r>
      <w:r w:rsidRPr="007451FA">
        <w:rPr>
          <w:lang w:val="en-US"/>
        </w:rPr>
        <w:t></w:t>
      </w:r>
      <w:r w:rsidRPr="007451FA">
        <w:rPr>
          <w:rFonts w:hint="eastAsia"/>
          <w:lang w:val="en-US"/>
        </w:rPr>
        <w:t>зобов’язання</w:t>
      </w:r>
      <w:r w:rsidRPr="007451FA">
        <w:rPr>
          <w:lang w:val="en-US"/>
        </w:rPr>
        <w:t></w:t>
      </w:r>
      <w:r w:rsidRPr="007451FA">
        <w:rPr>
          <w:rFonts w:hint="eastAsia"/>
          <w:lang w:val="en-US"/>
        </w:rPr>
        <w:t>вчинити</w:t>
      </w:r>
      <w:r w:rsidRPr="007451FA">
        <w:rPr>
          <w:lang w:val="en-US"/>
        </w:rPr>
        <w:t></w:t>
      </w:r>
      <w:r w:rsidRPr="007451FA">
        <w:rPr>
          <w:rFonts w:hint="eastAsia"/>
          <w:lang w:val="en-US"/>
        </w:rPr>
        <w:t>певні</w:t>
      </w:r>
      <w:r w:rsidRPr="007451FA">
        <w:rPr>
          <w:lang w:val="en-US"/>
        </w:rPr>
        <w:t></w:t>
      </w:r>
      <w:r w:rsidRPr="007451FA">
        <w:rPr>
          <w:rFonts w:hint="eastAsia"/>
          <w:lang w:val="en-US"/>
        </w:rPr>
        <w:t>дії</w:t>
      </w:r>
      <w:r w:rsidRPr="007451FA">
        <w:rPr>
          <w:lang w:val="en-US"/>
        </w:rPr>
        <w:t></w:t>
      </w:r>
      <w:r w:rsidRPr="007451FA">
        <w:rPr>
          <w:rFonts w:hint="eastAsia"/>
          <w:lang w:val="en-US"/>
        </w:rPr>
        <w:t>щодо</w:t>
      </w:r>
      <w:r w:rsidRPr="007451FA">
        <w:rPr>
          <w:lang w:val="en-US"/>
        </w:rPr>
        <w:t></w:t>
      </w:r>
      <w:r w:rsidRPr="007451FA">
        <w:rPr>
          <w:rFonts w:hint="eastAsia"/>
          <w:lang w:val="en-US"/>
        </w:rPr>
        <w:t>майна</w:t>
      </w:r>
      <w:r w:rsidRPr="007451FA">
        <w:rPr>
          <w:lang w:val="en-US"/>
        </w:rPr>
        <w:t></w:t>
      </w:r>
      <w:r w:rsidRPr="007451FA">
        <w:rPr>
          <w:lang w:val="en-US"/>
        </w:rPr>
        <w:t></w:t>
      </w:r>
      <w:r w:rsidRPr="007451FA">
        <w:rPr>
          <w:rFonts w:hint="eastAsia"/>
          <w:lang w:val="en-US"/>
        </w:rPr>
        <w:t>боржником</w:t>
      </w:r>
    </w:p>
    <w:p w:rsidR="007451FA" w:rsidRPr="007451FA" w:rsidRDefault="007451FA" w:rsidP="007451FA">
      <w:pPr>
        <w:rPr>
          <w:lang w:val="en-US"/>
        </w:rPr>
      </w:pPr>
      <w:r w:rsidRPr="007451FA">
        <w:rPr>
          <w:rFonts w:hint="eastAsia"/>
          <w:lang w:val="en-US"/>
        </w:rPr>
        <w:t>за</w:t>
      </w:r>
      <w:r w:rsidRPr="007451FA">
        <w:rPr>
          <w:lang w:val="en-US"/>
        </w:rPr>
        <w:t></w:t>
      </w:r>
      <w:r w:rsidRPr="007451FA">
        <w:rPr>
          <w:rFonts w:hint="eastAsia"/>
          <w:lang w:val="en-US"/>
        </w:rPr>
        <w:t>яким</w:t>
      </w:r>
      <w:r w:rsidRPr="007451FA">
        <w:rPr>
          <w:lang w:val="en-US"/>
        </w:rPr>
        <w:t></w:t>
      </w:r>
      <w:r w:rsidRPr="007451FA">
        <w:rPr>
          <w:rFonts w:hint="eastAsia"/>
          <w:lang w:val="en-US"/>
        </w:rPr>
        <w:t>є</w:t>
      </w:r>
      <w:r w:rsidRPr="007451FA">
        <w:rPr>
          <w:lang w:val="en-US"/>
        </w:rPr>
        <w:t></w:t>
      </w:r>
      <w:r w:rsidRPr="007451FA">
        <w:rPr>
          <w:lang w:val="en-US"/>
        </w:rPr>
        <w:t></w:t>
      </w:r>
      <w:r w:rsidRPr="007451FA">
        <w:rPr>
          <w:rFonts w:hint="eastAsia"/>
          <w:lang w:val="en-US"/>
        </w:rPr>
        <w:t>державний</w:t>
      </w:r>
      <w:r w:rsidRPr="007451FA">
        <w:rPr>
          <w:lang w:val="en-US"/>
        </w:rPr>
        <w:t></w:t>
      </w:r>
      <w:r w:rsidRPr="007451FA">
        <w:rPr>
          <w:rFonts w:hint="eastAsia"/>
          <w:lang w:val="en-US"/>
        </w:rPr>
        <w:t>орган</w:t>
      </w:r>
      <w:r w:rsidRPr="007451FA">
        <w:rPr>
          <w:lang w:val="en-US"/>
        </w:rPr>
        <w:t></w:t>
      </w:r>
      <w:r w:rsidRPr="007451FA">
        <w:rPr>
          <w:lang w:val="en-US"/>
        </w:rPr>
        <w:t></w:t>
      </w:r>
      <w:r w:rsidRPr="007451FA">
        <w:rPr>
          <w:rFonts w:hint="eastAsia"/>
          <w:lang w:val="en-US"/>
        </w:rPr>
        <w:t>державні</w:t>
      </w:r>
      <w:r w:rsidRPr="007451FA">
        <w:rPr>
          <w:lang w:val="en-US"/>
        </w:rPr>
        <w:t></w:t>
      </w:r>
      <w:r w:rsidRPr="007451FA">
        <w:rPr>
          <w:rFonts w:hint="eastAsia"/>
          <w:lang w:val="en-US"/>
        </w:rPr>
        <w:t>підприємство</w:t>
      </w:r>
      <w:r w:rsidRPr="007451FA">
        <w:rPr>
          <w:lang w:val="en-US"/>
        </w:rPr>
        <w:t></w:t>
      </w:r>
      <w:r w:rsidRPr="007451FA">
        <w:rPr>
          <w:lang w:val="en-US"/>
        </w:rPr>
        <w:t></w:t>
      </w:r>
      <w:r w:rsidRPr="007451FA">
        <w:rPr>
          <w:rFonts w:hint="eastAsia"/>
          <w:lang w:val="en-US"/>
        </w:rPr>
        <w:t>установа</w:t>
      </w:r>
      <w:r w:rsidRPr="007451FA">
        <w:rPr>
          <w:lang w:val="en-US"/>
        </w:rPr>
        <w:t></w:t>
      </w:r>
      <w:r w:rsidRPr="007451FA">
        <w:rPr>
          <w:lang w:val="en-US"/>
        </w:rPr>
        <w:t></w:t>
      </w:r>
      <w:r w:rsidRPr="007451FA">
        <w:rPr>
          <w:rFonts w:hint="eastAsia"/>
          <w:lang w:val="en-US"/>
        </w:rPr>
        <w:t>організація</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юридична</w:t>
      </w:r>
      <w:r w:rsidRPr="007451FA">
        <w:rPr>
          <w:lang w:val="en-US"/>
        </w:rPr>
        <w:t></w:t>
      </w:r>
      <w:r w:rsidRPr="007451FA">
        <w:rPr>
          <w:rFonts w:hint="eastAsia"/>
          <w:lang w:val="en-US"/>
        </w:rPr>
        <w:t>особа</w:t>
      </w:r>
      <w:r w:rsidRPr="007451FA">
        <w:rPr>
          <w:lang w:val="en-US"/>
        </w:rPr>
        <w:t></w:t>
      </w:r>
      <w:r w:rsidRPr="007451FA">
        <w:rPr>
          <w:lang w:val="en-US"/>
        </w:rPr>
        <w:t></w:t>
      </w:r>
      <w:r w:rsidRPr="007451FA">
        <w:rPr>
          <w:rFonts w:hint="eastAsia"/>
          <w:lang w:val="en-US"/>
        </w:rPr>
        <w:t>примусова</w:t>
      </w:r>
      <w:r w:rsidRPr="007451FA">
        <w:rPr>
          <w:lang w:val="en-US"/>
        </w:rPr>
        <w:t></w:t>
      </w:r>
      <w:r w:rsidRPr="007451FA">
        <w:rPr>
          <w:rFonts w:hint="eastAsia"/>
          <w:lang w:val="en-US"/>
        </w:rPr>
        <w:t>реалізація</w:t>
      </w:r>
      <w:r w:rsidRPr="007451FA">
        <w:rPr>
          <w:lang w:val="en-US"/>
        </w:rPr>
        <w:t></w:t>
      </w:r>
      <w:r w:rsidRPr="007451FA">
        <w:rPr>
          <w:rFonts w:hint="eastAsia"/>
          <w:lang w:val="en-US"/>
        </w:rPr>
        <w:t>майна</w:t>
      </w:r>
      <w:r w:rsidRPr="007451FA">
        <w:rPr>
          <w:lang w:val="en-US"/>
        </w:rPr>
        <w:t></w:t>
      </w:r>
      <w:r w:rsidRPr="007451FA">
        <w:rPr>
          <w:rFonts w:hint="eastAsia"/>
          <w:lang w:val="en-US"/>
        </w:rPr>
        <w:t>якої</w:t>
      </w:r>
      <w:r w:rsidRPr="007451FA">
        <w:rPr>
          <w:lang w:val="en-US"/>
        </w:rPr>
        <w:t></w:t>
      </w:r>
      <w:r w:rsidRPr="007451FA">
        <w:rPr>
          <w:rFonts w:hint="eastAsia"/>
          <w:lang w:val="en-US"/>
        </w:rPr>
        <w:t>забороняється</w:t>
      </w:r>
      <w:r w:rsidRPr="007451FA">
        <w:rPr>
          <w:lang w:val="en-US"/>
        </w:rPr>
        <w:t></w:t>
      </w:r>
      <w:r w:rsidRPr="007451FA">
        <w:rPr>
          <w:rFonts w:hint="eastAsia"/>
          <w:lang w:val="en-US"/>
        </w:rPr>
        <w:t>відповідно</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законодавства</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Закон</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забезпечення</w:t>
      </w:r>
      <w:r w:rsidRPr="007451FA">
        <w:rPr>
          <w:lang w:val="en-US"/>
        </w:rPr>
        <w:t></w:t>
      </w:r>
      <w:r w:rsidRPr="007451FA">
        <w:rPr>
          <w:rFonts w:hint="eastAsia"/>
          <w:lang w:val="en-US"/>
        </w:rPr>
        <w:t>права</w:t>
      </w:r>
      <w:r w:rsidRPr="007451FA">
        <w:rPr>
          <w:lang w:val="en-US"/>
        </w:rPr>
        <w:t></w:t>
      </w:r>
      <w:r w:rsidRPr="007451FA">
        <w:rPr>
          <w:rFonts w:hint="eastAsia"/>
          <w:lang w:val="en-US"/>
        </w:rPr>
        <w:t>на</w:t>
      </w:r>
      <w:r w:rsidRPr="007451FA">
        <w:rPr>
          <w:lang w:val="en-US"/>
        </w:rPr>
        <w:t></w:t>
      </w:r>
      <w:r w:rsidRPr="007451FA">
        <w:rPr>
          <w:rFonts w:hint="eastAsia"/>
          <w:lang w:val="en-US"/>
        </w:rPr>
        <w:t>справедливий</w:t>
      </w:r>
      <w:r w:rsidRPr="007451FA">
        <w:rPr>
          <w:lang w:val="en-US"/>
        </w:rPr>
        <w:t></w:t>
      </w:r>
      <w:r w:rsidRPr="007451FA">
        <w:rPr>
          <w:rFonts w:hint="eastAsia"/>
          <w:lang w:val="en-US"/>
        </w:rPr>
        <w:t>суд</w:t>
      </w:r>
      <w:r w:rsidRPr="007451FA">
        <w:rPr>
          <w:lang w:val="en-US"/>
        </w:rPr>
        <w:t></w:t>
      </w:r>
      <w:r w:rsidRPr="007451FA">
        <w:rPr>
          <w:lang w:val="en-US"/>
        </w:rPr>
        <w:t></w:t>
      </w:r>
      <w:r w:rsidRPr="007451FA">
        <w:rPr>
          <w:rFonts w:hint="eastAsia"/>
          <w:lang w:val="en-US"/>
        </w:rPr>
        <w:t>від</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лютого</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року</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по</w:t>
      </w:r>
      <w:r w:rsidRPr="007451FA">
        <w:rPr>
          <w:lang w:val="en-US"/>
        </w:rPr>
        <w:t></w:t>
      </w:r>
      <w:r w:rsidRPr="007451FA">
        <w:rPr>
          <w:rFonts w:hint="eastAsia"/>
          <w:lang w:val="en-US"/>
        </w:rPr>
        <w:t>суті</w:t>
      </w:r>
      <w:r w:rsidRPr="007451FA">
        <w:rPr>
          <w:lang w:val="en-US"/>
        </w:rPr>
        <w:t></w:t>
      </w:r>
      <w:r w:rsidRPr="007451FA">
        <w:rPr>
          <w:rFonts w:hint="eastAsia"/>
          <w:lang w:val="en-US"/>
        </w:rPr>
        <w:t>відповідає</w:t>
      </w:r>
      <w:r w:rsidRPr="007451FA">
        <w:rPr>
          <w:lang w:val="en-US"/>
        </w:rPr>
        <w:t></w:t>
      </w:r>
      <w:r w:rsidRPr="007451FA">
        <w:rPr>
          <w:rFonts w:hint="eastAsia"/>
          <w:lang w:val="en-US"/>
        </w:rPr>
        <w:t>змісту</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p>
    <w:p w:rsidR="007451FA" w:rsidRPr="007451FA" w:rsidRDefault="007451FA" w:rsidP="007451FA">
      <w:pPr>
        <w:rPr>
          <w:lang w:val="en-US"/>
        </w:rPr>
      </w:pPr>
      <w:r w:rsidRPr="007451FA">
        <w:rPr>
          <w:rFonts w:hint="eastAsia"/>
          <w:lang w:val="en-US"/>
        </w:rPr>
        <w:t>метою</w:t>
      </w:r>
      <w:r w:rsidRPr="007451FA">
        <w:rPr>
          <w:lang w:val="en-US"/>
        </w:rPr>
        <w:t></w:t>
      </w:r>
      <w:r w:rsidRPr="007451FA">
        <w:rPr>
          <w:rFonts w:hint="eastAsia"/>
          <w:lang w:val="en-US"/>
        </w:rPr>
        <w:t>якого</w:t>
      </w:r>
      <w:r w:rsidRPr="007451FA">
        <w:rPr>
          <w:lang w:val="en-US"/>
        </w:rPr>
        <w:t></w:t>
      </w:r>
      <w:r w:rsidRPr="007451FA">
        <w:rPr>
          <w:rFonts w:hint="eastAsia"/>
          <w:lang w:val="en-US"/>
        </w:rPr>
        <w:t>є</w:t>
      </w:r>
      <w:r w:rsidRPr="007451FA">
        <w:rPr>
          <w:lang w:val="en-US"/>
        </w:rPr>
        <w:t></w:t>
      </w:r>
      <w:r w:rsidRPr="007451FA">
        <w:rPr>
          <w:rFonts w:hint="eastAsia"/>
          <w:lang w:val="en-US"/>
        </w:rPr>
        <w:t>вдосконалення</w:t>
      </w:r>
      <w:r w:rsidRPr="007451FA">
        <w:rPr>
          <w:lang w:val="en-US"/>
        </w:rPr>
        <w:t></w:t>
      </w:r>
      <w:r w:rsidRPr="007451FA">
        <w:rPr>
          <w:rFonts w:hint="eastAsia"/>
          <w:lang w:val="en-US"/>
        </w:rPr>
        <w:t>правового</w:t>
      </w:r>
      <w:r w:rsidRPr="007451FA">
        <w:rPr>
          <w:lang w:val="en-US"/>
        </w:rPr>
        <w:t></w:t>
      </w:r>
      <w:r w:rsidRPr="007451FA">
        <w:rPr>
          <w:rFonts w:hint="eastAsia"/>
          <w:lang w:val="en-US"/>
        </w:rPr>
        <w:t>механізму</w:t>
      </w:r>
      <w:r w:rsidRPr="007451FA">
        <w:rPr>
          <w:lang w:val="en-US"/>
        </w:rPr>
        <w:t></w:t>
      </w:r>
      <w:r w:rsidRPr="007451FA">
        <w:rPr>
          <w:rFonts w:hint="eastAsia"/>
          <w:lang w:val="en-US"/>
        </w:rPr>
        <w:t>забезпечення</w:t>
      </w:r>
      <w:r w:rsidRPr="007451FA">
        <w:rPr>
          <w:lang w:val="en-US"/>
        </w:rPr>
        <w:t></w:t>
      </w:r>
      <w:r w:rsidRPr="007451FA">
        <w:rPr>
          <w:rFonts w:hint="eastAsia"/>
          <w:lang w:val="en-US"/>
        </w:rPr>
        <w:t>права</w:t>
      </w:r>
      <w:r w:rsidRPr="007451FA">
        <w:rPr>
          <w:lang w:val="en-US"/>
        </w:rPr>
        <w:t></w:t>
      </w:r>
      <w:r w:rsidRPr="007451FA">
        <w:rPr>
          <w:rFonts w:hint="eastAsia"/>
          <w:lang w:val="en-US"/>
        </w:rPr>
        <w:t>особи</w:t>
      </w:r>
    </w:p>
    <w:p w:rsidR="007451FA" w:rsidRPr="007451FA" w:rsidRDefault="007451FA" w:rsidP="007451FA">
      <w:pPr>
        <w:rPr>
          <w:lang w:val="en-US"/>
        </w:rPr>
      </w:pPr>
      <w:r w:rsidRPr="007451FA">
        <w:rPr>
          <w:rFonts w:hint="eastAsia"/>
          <w:lang w:val="en-US"/>
        </w:rPr>
        <w:t>на</w:t>
      </w:r>
      <w:r w:rsidRPr="007451FA">
        <w:rPr>
          <w:lang w:val="en-US"/>
        </w:rPr>
        <w:t></w:t>
      </w:r>
      <w:r w:rsidRPr="007451FA">
        <w:rPr>
          <w:rFonts w:hint="eastAsia"/>
          <w:lang w:val="en-US"/>
        </w:rPr>
        <w:t>справедливий</w:t>
      </w:r>
      <w:r w:rsidRPr="007451FA">
        <w:rPr>
          <w:lang w:val="en-US"/>
        </w:rPr>
        <w:t></w:t>
      </w:r>
      <w:r w:rsidRPr="007451FA">
        <w:rPr>
          <w:rFonts w:hint="eastAsia"/>
          <w:lang w:val="en-US"/>
        </w:rPr>
        <w:t>суд</w:t>
      </w:r>
      <w:r w:rsidRPr="007451FA">
        <w:rPr>
          <w:lang w:val="en-US"/>
        </w:rPr>
        <w:t></w:t>
      </w:r>
      <w:r w:rsidRPr="007451FA">
        <w:rPr>
          <w:lang w:val="en-US"/>
        </w:rPr>
        <w:t></w:t>
      </w:r>
      <w:r w:rsidRPr="007451FA">
        <w:rPr>
          <w:rFonts w:hint="eastAsia"/>
          <w:lang w:val="en-US"/>
        </w:rPr>
        <w:t>підвищення</w:t>
      </w:r>
      <w:r w:rsidRPr="007451FA">
        <w:rPr>
          <w:lang w:val="en-US"/>
        </w:rPr>
        <w:t></w:t>
      </w:r>
      <w:r w:rsidRPr="007451FA">
        <w:rPr>
          <w:rFonts w:hint="eastAsia"/>
          <w:lang w:val="en-US"/>
        </w:rPr>
        <w:t>ефективності</w:t>
      </w:r>
      <w:r w:rsidRPr="007451FA">
        <w:rPr>
          <w:lang w:val="en-US"/>
        </w:rPr>
        <w:t></w:t>
      </w:r>
      <w:r w:rsidRPr="007451FA">
        <w:rPr>
          <w:rFonts w:hint="eastAsia"/>
          <w:lang w:val="en-US"/>
        </w:rPr>
        <w:t>діяльності</w:t>
      </w:r>
      <w:r w:rsidRPr="007451FA">
        <w:rPr>
          <w:lang w:val="en-US"/>
        </w:rPr>
        <w:t></w:t>
      </w:r>
      <w:r w:rsidRPr="007451FA">
        <w:rPr>
          <w:rFonts w:hint="eastAsia"/>
          <w:lang w:val="en-US"/>
        </w:rPr>
        <w:t>судової</w:t>
      </w:r>
      <w:r w:rsidRPr="007451FA">
        <w:rPr>
          <w:lang w:val="en-US"/>
        </w:rPr>
        <w:t></w:t>
      </w:r>
      <w:r w:rsidRPr="007451FA">
        <w:rPr>
          <w:rFonts w:hint="eastAsia"/>
          <w:lang w:val="en-US"/>
        </w:rPr>
        <w:t>системи</w:t>
      </w:r>
      <w:r w:rsidRPr="007451FA">
        <w:rPr>
          <w:lang w:val="en-US"/>
        </w:rPr>
        <w:t></w:t>
      </w:r>
    </w:p>
    <w:p w:rsidR="007451FA" w:rsidRPr="007451FA" w:rsidRDefault="007451FA" w:rsidP="007451FA">
      <w:pPr>
        <w:rPr>
          <w:lang w:val="en-US"/>
        </w:rPr>
      </w:pPr>
      <w:r w:rsidRPr="007451FA">
        <w:rPr>
          <w:rFonts w:hint="eastAsia"/>
          <w:lang w:val="en-US"/>
        </w:rPr>
        <w:t>забезпечення</w:t>
      </w:r>
      <w:r w:rsidRPr="007451FA">
        <w:rPr>
          <w:lang w:val="en-US"/>
        </w:rPr>
        <w:t></w:t>
      </w:r>
      <w:r w:rsidRPr="007451FA">
        <w:rPr>
          <w:rFonts w:hint="eastAsia"/>
          <w:lang w:val="en-US"/>
        </w:rPr>
        <w:t>однакового</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закону</w:t>
      </w:r>
      <w:r w:rsidRPr="007451FA">
        <w:rPr>
          <w:lang w:val="en-US"/>
        </w:rPr>
        <w:t></w:t>
      </w:r>
      <w:r w:rsidRPr="007451FA">
        <w:rPr>
          <w:lang w:val="en-US"/>
        </w:rPr>
        <w:t></w:t>
      </w:r>
      <w:r w:rsidRPr="007451FA">
        <w:rPr>
          <w:rFonts w:hint="eastAsia"/>
          <w:lang w:val="en-US"/>
        </w:rPr>
        <w:t>визначення</w:t>
      </w:r>
      <w:r w:rsidRPr="007451FA">
        <w:rPr>
          <w:lang w:val="en-US"/>
        </w:rPr>
        <w:t></w:t>
      </w:r>
      <w:r w:rsidRPr="007451FA">
        <w:rPr>
          <w:rFonts w:hint="eastAsia"/>
          <w:lang w:val="en-US"/>
        </w:rPr>
        <w:t>правових</w:t>
      </w:r>
      <w:r w:rsidRPr="007451FA">
        <w:rPr>
          <w:lang w:val="en-US"/>
        </w:rPr>
        <w:t></w:t>
      </w:r>
      <w:r w:rsidRPr="007451FA">
        <w:rPr>
          <w:rFonts w:hint="eastAsia"/>
          <w:lang w:val="en-US"/>
        </w:rPr>
        <w:t>і</w:t>
      </w:r>
    </w:p>
    <w:p w:rsidR="007451FA" w:rsidRPr="007451FA" w:rsidRDefault="007451FA" w:rsidP="007451FA">
      <w:pPr>
        <w:rPr>
          <w:lang w:val="en-US"/>
        </w:rPr>
      </w:pPr>
      <w:r w:rsidRPr="007451FA">
        <w:rPr>
          <w:rFonts w:hint="eastAsia"/>
          <w:lang w:val="en-US"/>
        </w:rPr>
        <w:t>організаційних</w:t>
      </w:r>
      <w:r w:rsidRPr="007451FA">
        <w:rPr>
          <w:lang w:val="en-US"/>
        </w:rPr>
        <w:t></w:t>
      </w:r>
      <w:r w:rsidRPr="007451FA">
        <w:rPr>
          <w:rFonts w:hint="eastAsia"/>
          <w:lang w:val="en-US"/>
        </w:rPr>
        <w:t>засад</w:t>
      </w:r>
      <w:r w:rsidRPr="007451FA">
        <w:rPr>
          <w:lang w:val="en-US"/>
        </w:rPr>
        <w:t></w:t>
      </w:r>
      <w:r w:rsidRPr="007451FA">
        <w:rPr>
          <w:rFonts w:hint="eastAsia"/>
          <w:lang w:val="en-US"/>
        </w:rPr>
        <w:t>атестації</w:t>
      </w:r>
      <w:r w:rsidRPr="007451FA">
        <w:rPr>
          <w:lang w:val="en-US"/>
        </w:rPr>
        <w:t></w:t>
      </w:r>
      <w:r w:rsidRPr="007451FA">
        <w:rPr>
          <w:rFonts w:hint="eastAsia"/>
          <w:lang w:val="en-US"/>
        </w:rPr>
        <w:t>та</w:t>
      </w:r>
      <w:r w:rsidRPr="007451FA">
        <w:rPr>
          <w:lang w:val="en-US"/>
        </w:rPr>
        <w:t></w:t>
      </w:r>
      <w:r w:rsidRPr="007451FA">
        <w:rPr>
          <w:rFonts w:hint="eastAsia"/>
          <w:lang w:val="en-US"/>
        </w:rPr>
        <w:t>дисциплінарної</w:t>
      </w:r>
      <w:r w:rsidRPr="007451FA">
        <w:rPr>
          <w:lang w:val="en-US"/>
        </w:rPr>
        <w:t></w:t>
      </w:r>
      <w:r w:rsidRPr="007451FA">
        <w:rPr>
          <w:rFonts w:hint="eastAsia"/>
          <w:lang w:val="en-US"/>
        </w:rPr>
        <w:t>відповідальності</w:t>
      </w:r>
      <w:r w:rsidRPr="007451FA">
        <w:rPr>
          <w:lang w:val="en-US"/>
        </w:rPr>
        <w:t></w:t>
      </w:r>
      <w:r w:rsidRPr="007451FA">
        <w:rPr>
          <w:rFonts w:hint="eastAsia"/>
          <w:lang w:val="en-US"/>
        </w:rPr>
        <w:t>суддів</w:t>
      </w:r>
      <w:r w:rsidRPr="007451FA">
        <w:rPr>
          <w:lang w:val="en-US"/>
        </w:rPr>
        <w:t></w:t>
      </w:r>
    </w:p>
    <w:p w:rsidR="007451FA" w:rsidRPr="007451FA" w:rsidRDefault="007451FA" w:rsidP="007451FA">
      <w:pPr>
        <w:rPr>
          <w:lang w:val="en-US"/>
        </w:rPr>
      </w:pPr>
      <w:r w:rsidRPr="007451FA">
        <w:rPr>
          <w:rFonts w:hint="eastAsia"/>
          <w:lang w:val="en-US"/>
        </w:rPr>
        <w:t>удосконалення</w:t>
      </w:r>
      <w:r w:rsidRPr="007451FA">
        <w:rPr>
          <w:lang w:val="en-US"/>
        </w:rPr>
        <w:t></w:t>
      </w:r>
      <w:r w:rsidRPr="007451FA">
        <w:rPr>
          <w:rFonts w:hint="eastAsia"/>
          <w:lang w:val="en-US"/>
        </w:rPr>
        <w:t>процедур</w:t>
      </w:r>
      <w:r w:rsidRPr="007451FA">
        <w:rPr>
          <w:lang w:val="en-US"/>
        </w:rPr>
        <w:t></w:t>
      </w:r>
      <w:r w:rsidRPr="007451FA">
        <w:rPr>
          <w:rFonts w:hint="eastAsia"/>
          <w:lang w:val="en-US"/>
        </w:rPr>
        <w:t>призначення</w:t>
      </w:r>
      <w:r w:rsidRPr="007451FA">
        <w:rPr>
          <w:lang w:val="en-US"/>
        </w:rPr>
        <w:t></w:t>
      </w:r>
      <w:r w:rsidRPr="007451FA">
        <w:rPr>
          <w:rFonts w:hint="eastAsia"/>
          <w:lang w:val="en-US"/>
        </w:rPr>
        <w:t>на</w:t>
      </w:r>
      <w:r w:rsidRPr="007451FA">
        <w:rPr>
          <w:lang w:val="en-US"/>
        </w:rPr>
        <w:t></w:t>
      </w:r>
      <w:r w:rsidRPr="007451FA">
        <w:rPr>
          <w:rFonts w:hint="eastAsia"/>
          <w:lang w:val="en-US"/>
        </w:rPr>
        <w:t>посади</w:t>
      </w:r>
      <w:r w:rsidRPr="007451FA">
        <w:rPr>
          <w:lang w:val="en-US"/>
        </w:rPr>
        <w:t></w:t>
      </w:r>
      <w:r w:rsidRPr="007451FA">
        <w:rPr>
          <w:rFonts w:hint="eastAsia"/>
          <w:lang w:val="en-US"/>
        </w:rPr>
        <w:t>суддів</w:t>
      </w:r>
      <w:r w:rsidRPr="007451FA">
        <w:rPr>
          <w:lang w:val="en-US"/>
        </w:rPr>
        <w:t></w:t>
      </w:r>
      <w:r w:rsidRPr="007451FA">
        <w:rPr>
          <w:rFonts w:hint="eastAsia"/>
          <w:lang w:val="en-US"/>
        </w:rPr>
        <w:t>та</w:t>
      </w:r>
      <w:r w:rsidRPr="007451FA">
        <w:rPr>
          <w:lang w:val="en-US"/>
        </w:rPr>
        <w:t></w:t>
      </w:r>
      <w:r w:rsidRPr="007451FA">
        <w:rPr>
          <w:rFonts w:hint="eastAsia"/>
          <w:lang w:val="en-US"/>
        </w:rPr>
        <w:t>оптимізація</w:t>
      </w:r>
    </w:p>
    <w:p w:rsidR="007451FA" w:rsidRPr="007451FA" w:rsidRDefault="007451FA" w:rsidP="007451FA">
      <w:pPr>
        <w:rPr>
          <w:lang w:val="en-US"/>
        </w:rPr>
      </w:pPr>
      <w:r w:rsidRPr="007451FA">
        <w:rPr>
          <w:rFonts w:hint="eastAsia"/>
          <w:lang w:val="en-US"/>
        </w:rPr>
        <w:t>діяльності</w:t>
      </w:r>
      <w:r w:rsidRPr="007451FA">
        <w:rPr>
          <w:lang w:val="en-US"/>
        </w:rPr>
        <w:t></w:t>
      </w:r>
      <w:r w:rsidRPr="007451FA">
        <w:rPr>
          <w:rFonts w:hint="eastAsia"/>
          <w:lang w:val="en-US"/>
        </w:rPr>
        <w:t>суддівського</w:t>
      </w:r>
      <w:r w:rsidRPr="007451FA">
        <w:rPr>
          <w:lang w:val="en-US"/>
        </w:rPr>
        <w:t></w:t>
      </w:r>
      <w:r w:rsidRPr="007451FA">
        <w:rPr>
          <w:rFonts w:hint="eastAsia"/>
          <w:lang w:val="en-US"/>
        </w:rPr>
        <w:t>самоврядування</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доповнення</w:t>
      </w:r>
      <w:r w:rsidRPr="007451FA">
        <w:rPr>
          <w:lang w:val="en-US"/>
        </w:rPr>
        <w:t></w:t>
      </w:r>
      <w:r w:rsidRPr="007451FA">
        <w:rPr>
          <w:rFonts w:hint="eastAsia"/>
          <w:lang w:val="en-US"/>
        </w:rPr>
        <w:t>вважаємо</w:t>
      </w:r>
      <w:r w:rsidRPr="007451FA">
        <w:rPr>
          <w:lang w:val="en-US"/>
        </w:rPr>
        <w:t></w:t>
      </w:r>
      <w:r w:rsidRPr="007451FA">
        <w:rPr>
          <w:rFonts w:hint="eastAsia"/>
          <w:lang w:val="en-US"/>
        </w:rPr>
        <w:t>за</w:t>
      </w:r>
      <w:r w:rsidRPr="007451FA">
        <w:rPr>
          <w:lang w:val="en-US"/>
        </w:rPr>
        <w:t></w:t>
      </w:r>
      <w:r w:rsidRPr="007451FA">
        <w:rPr>
          <w:rFonts w:hint="eastAsia"/>
          <w:lang w:val="en-US"/>
        </w:rPr>
        <w:t>потрібне</w:t>
      </w:r>
      <w:r w:rsidRPr="007451FA">
        <w:rPr>
          <w:lang w:val="en-US"/>
        </w:rPr>
        <w:t></w:t>
      </w:r>
      <w:r w:rsidRPr="007451FA">
        <w:rPr>
          <w:rFonts w:hint="eastAsia"/>
          <w:lang w:val="en-US"/>
        </w:rPr>
        <w:t>взяти</w:t>
      </w:r>
      <w:r w:rsidRPr="007451FA">
        <w:rPr>
          <w:lang w:val="en-US"/>
        </w:rPr>
        <w:t></w:t>
      </w:r>
      <w:r w:rsidRPr="007451FA">
        <w:rPr>
          <w:rFonts w:hint="eastAsia"/>
          <w:lang w:val="en-US"/>
        </w:rPr>
        <w:t>до</w:t>
      </w:r>
      <w:r w:rsidRPr="007451FA">
        <w:rPr>
          <w:lang w:val="en-US"/>
        </w:rPr>
        <w:t></w:t>
      </w:r>
      <w:r w:rsidRPr="007451FA">
        <w:rPr>
          <w:rFonts w:hint="eastAsia"/>
          <w:lang w:val="en-US"/>
        </w:rPr>
        <w:t>уваги</w:t>
      </w:r>
      <w:r w:rsidRPr="007451FA">
        <w:rPr>
          <w:lang w:val="en-US"/>
        </w:rPr>
        <w:t></w:t>
      </w:r>
      <w:r w:rsidRPr="007451FA">
        <w:rPr>
          <w:rFonts w:hint="eastAsia"/>
          <w:lang w:val="en-US"/>
        </w:rPr>
        <w:t>ідеї</w:t>
      </w:r>
      <w:r w:rsidRPr="007451FA">
        <w:rPr>
          <w:lang w:val="en-US"/>
        </w:rPr>
        <w:t></w:t>
      </w:r>
      <w:r w:rsidRPr="007451FA">
        <w:rPr>
          <w:lang w:val="en-US"/>
        </w:rPr>
        <w:t></w:t>
      </w:r>
      <w:r w:rsidRPr="007451FA">
        <w:rPr>
          <w:rFonts w:hint="eastAsia"/>
          <w:lang w:val="en-US"/>
        </w:rPr>
        <w:t>висвітлені</w:t>
      </w:r>
      <w:r w:rsidRPr="007451FA">
        <w:rPr>
          <w:lang w:val="en-US"/>
        </w:rPr>
        <w:t></w:t>
      </w:r>
      <w:r w:rsidRPr="007451FA">
        <w:rPr>
          <w:rFonts w:hint="eastAsia"/>
          <w:lang w:val="en-US"/>
        </w:rPr>
        <w:t>у</w:t>
      </w:r>
    </w:p>
    <w:p w:rsidR="007451FA" w:rsidRPr="007451FA" w:rsidRDefault="007451FA" w:rsidP="007451FA">
      <w:pPr>
        <w:rPr>
          <w:lang w:val="en-US"/>
        </w:rPr>
      </w:pPr>
      <w:r w:rsidRPr="007451FA">
        <w:rPr>
          <w:rFonts w:hint="eastAsia"/>
          <w:lang w:val="en-US"/>
        </w:rPr>
        <w:t>проекті</w:t>
      </w:r>
      <w:r w:rsidRPr="007451FA">
        <w:rPr>
          <w:lang w:val="en-US"/>
        </w:rPr>
        <w:t></w:t>
      </w:r>
      <w:r w:rsidRPr="007451FA">
        <w:rPr>
          <w:lang w:val="en-US"/>
        </w:rPr>
        <w:t></w:t>
      </w:r>
      <w:r w:rsidRPr="007451FA">
        <w:rPr>
          <w:rFonts w:hint="eastAsia"/>
          <w:lang w:val="en-US"/>
        </w:rPr>
        <w:t>Закону</w:t>
      </w:r>
      <w:r w:rsidRPr="007451FA">
        <w:rPr>
          <w:lang w:val="en-US"/>
        </w:rPr>
        <w:t></w:t>
      </w:r>
      <w:r w:rsidRPr="007451FA">
        <w:rPr>
          <w:rFonts w:hint="eastAsia"/>
          <w:lang w:val="en-US"/>
        </w:rPr>
        <w:t>про</w:t>
      </w:r>
      <w:r w:rsidRPr="007451FA">
        <w:rPr>
          <w:lang w:val="en-US"/>
        </w:rPr>
        <w:t></w:t>
      </w:r>
      <w:r w:rsidRPr="007451FA">
        <w:rPr>
          <w:rFonts w:hint="eastAsia"/>
          <w:lang w:val="en-US"/>
        </w:rPr>
        <w:t>внесення</w:t>
      </w:r>
      <w:r w:rsidRPr="007451FA">
        <w:rPr>
          <w:lang w:val="en-US"/>
        </w:rPr>
        <w:t></w:t>
      </w:r>
      <w:r w:rsidRPr="007451FA">
        <w:rPr>
          <w:rFonts w:hint="eastAsia"/>
          <w:lang w:val="en-US"/>
        </w:rPr>
        <w:t>змін</w:t>
      </w:r>
      <w:r w:rsidRPr="007451FA">
        <w:rPr>
          <w:lang w:val="en-US"/>
        </w:rPr>
        <w:t></w:t>
      </w:r>
      <w:r w:rsidRPr="007451FA">
        <w:rPr>
          <w:rFonts w:hint="eastAsia"/>
          <w:lang w:val="en-US"/>
        </w:rPr>
        <w:t>до</w:t>
      </w:r>
      <w:r w:rsidRPr="007451FA">
        <w:rPr>
          <w:lang w:val="en-US"/>
        </w:rPr>
        <w:t></w:t>
      </w:r>
      <w:r w:rsidRPr="007451FA">
        <w:rPr>
          <w:rFonts w:hint="eastAsia"/>
          <w:lang w:val="en-US"/>
        </w:rPr>
        <w:t>Закону</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p>
    <w:p w:rsidR="007451FA" w:rsidRPr="007451FA" w:rsidRDefault="007451FA" w:rsidP="007451FA">
      <w:pPr>
        <w:rPr>
          <w:lang w:val="en-US"/>
        </w:rPr>
      </w:pP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r w:rsidRPr="007451FA">
        <w:rPr>
          <w:rFonts w:hint="eastAsia"/>
          <w:lang w:val="en-US"/>
        </w:rPr>
        <w:t>щодо</w:t>
      </w:r>
    </w:p>
    <w:p w:rsidR="007451FA" w:rsidRPr="007451FA" w:rsidRDefault="007451FA" w:rsidP="007451FA">
      <w:pPr>
        <w:rPr>
          <w:lang w:val="en-US"/>
        </w:rPr>
      </w:pPr>
      <w:r w:rsidRPr="007451FA">
        <w:rPr>
          <w:rFonts w:hint="eastAsia"/>
          <w:lang w:val="en-US"/>
        </w:rPr>
        <w:t>вдосконалення</w:t>
      </w:r>
      <w:r w:rsidRPr="007451FA">
        <w:rPr>
          <w:lang w:val="en-US"/>
        </w:rPr>
        <w:t></w:t>
      </w:r>
      <w:r w:rsidRPr="007451FA">
        <w:rPr>
          <w:rFonts w:hint="eastAsia"/>
          <w:lang w:val="en-US"/>
        </w:rPr>
        <w:t>процедури</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пропозицій</w:t>
      </w:r>
      <w:r w:rsidRPr="007451FA">
        <w:rPr>
          <w:lang w:val="en-US"/>
        </w:rPr>
        <w:t></w:t>
      </w:r>
      <w:r w:rsidRPr="007451FA">
        <w:rPr>
          <w:rFonts w:hint="eastAsia"/>
          <w:lang w:val="en-US"/>
        </w:rPr>
        <w:t>Європейського</w:t>
      </w:r>
    </w:p>
    <w:p w:rsidR="007451FA" w:rsidRPr="007451FA" w:rsidRDefault="007451FA" w:rsidP="007451FA">
      <w:pPr>
        <w:rPr>
          <w:lang w:val="en-US"/>
        </w:rPr>
      </w:pP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реєстр</w:t>
      </w:r>
      <w:r w:rsidRPr="007451FA">
        <w:rPr>
          <w:lang w:val="en-US"/>
        </w:rPr>
        <w:t></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від</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яким</w:t>
      </w:r>
      <w:r w:rsidRPr="007451FA">
        <w:rPr>
          <w:lang w:val="en-US"/>
        </w:rPr>
        <w:t></w:t>
      </w:r>
      <w:r w:rsidRPr="007451FA">
        <w:rPr>
          <w:rFonts w:hint="eastAsia"/>
          <w:lang w:val="en-US"/>
        </w:rPr>
        <w:t>вперше</w:t>
      </w:r>
    </w:p>
    <w:p w:rsidR="007451FA" w:rsidRPr="007451FA" w:rsidRDefault="007451FA" w:rsidP="007451FA">
      <w:pPr>
        <w:rPr>
          <w:lang w:val="en-US"/>
        </w:rPr>
      </w:pPr>
      <w:r w:rsidRPr="007451FA">
        <w:rPr>
          <w:rFonts w:hint="eastAsia"/>
          <w:lang w:val="en-US"/>
        </w:rPr>
        <w:t>передбачено</w:t>
      </w:r>
      <w:r w:rsidRPr="007451FA">
        <w:rPr>
          <w:lang w:val="en-US"/>
        </w:rPr>
        <w:t></w:t>
      </w:r>
      <w:r w:rsidRPr="007451FA">
        <w:rPr>
          <w:rFonts w:hint="eastAsia"/>
          <w:lang w:val="en-US"/>
        </w:rPr>
        <w:t>персональну</w:t>
      </w:r>
      <w:r w:rsidRPr="007451FA">
        <w:rPr>
          <w:lang w:val="en-US"/>
        </w:rPr>
        <w:t></w:t>
      </w:r>
      <w:r w:rsidRPr="007451FA">
        <w:rPr>
          <w:rFonts w:hint="eastAsia"/>
          <w:lang w:val="en-US"/>
        </w:rPr>
        <w:t>відповідальність</w:t>
      </w:r>
      <w:r w:rsidRPr="007451FA">
        <w:rPr>
          <w:lang w:val="en-US"/>
        </w:rPr>
        <w:t></w:t>
      </w:r>
      <w:r w:rsidRPr="007451FA">
        <w:rPr>
          <w:rFonts w:hint="eastAsia"/>
          <w:lang w:val="en-US"/>
        </w:rPr>
        <w:t>за</w:t>
      </w:r>
      <w:r w:rsidRPr="007451FA">
        <w:rPr>
          <w:lang w:val="en-US"/>
        </w:rPr>
        <w:t></w:t>
      </w:r>
      <w:r w:rsidRPr="007451FA">
        <w:rPr>
          <w:rFonts w:hint="eastAsia"/>
          <w:lang w:val="en-US"/>
        </w:rPr>
        <w:t>незаконні</w:t>
      </w:r>
      <w:r w:rsidRPr="007451FA">
        <w:rPr>
          <w:lang w:val="en-US"/>
        </w:rPr>
        <w:t></w:t>
      </w:r>
      <w:r w:rsidRPr="007451FA">
        <w:rPr>
          <w:rFonts w:hint="eastAsia"/>
          <w:lang w:val="en-US"/>
        </w:rPr>
        <w:t>дії</w:t>
      </w:r>
      <w:r w:rsidRPr="007451FA">
        <w:rPr>
          <w:lang w:val="en-US"/>
        </w:rPr>
        <w:t></w:t>
      </w:r>
      <w:r w:rsidRPr="007451FA">
        <w:rPr>
          <w:rFonts w:hint="eastAsia"/>
          <w:lang w:val="en-US"/>
        </w:rPr>
        <w:t>або</w:t>
      </w:r>
      <w:r w:rsidRPr="007451FA">
        <w:rPr>
          <w:lang w:val="en-US"/>
        </w:rPr>
        <w:t></w:t>
      </w:r>
      <w:r w:rsidRPr="007451FA">
        <w:rPr>
          <w:rFonts w:hint="eastAsia"/>
          <w:lang w:val="en-US"/>
        </w:rPr>
        <w:t>бездіяльність</w:t>
      </w:r>
    </w:p>
    <w:p w:rsidR="007451FA" w:rsidRPr="007451FA" w:rsidRDefault="007451FA" w:rsidP="007451FA">
      <w:pPr>
        <w:rPr>
          <w:lang w:val="en-US"/>
        </w:rPr>
      </w:pPr>
      <w:r w:rsidRPr="007451FA">
        <w:rPr>
          <w:rFonts w:hint="eastAsia"/>
          <w:lang w:val="en-US"/>
        </w:rPr>
        <w:t>посадових</w:t>
      </w:r>
      <w:r w:rsidRPr="007451FA">
        <w:rPr>
          <w:lang w:val="en-US"/>
        </w:rPr>
        <w:t></w:t>
      </w:r>
      <w:r w:rsidRPr="007451FA">
        <w:rPr>
          <w:rFonts w:hint="eastAsia"/>
          <w:lang w:val="en-US"/>
        </w:rPr>
        <w:t>осіб</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призвели</w:t>
      </w:r>
      <w:r w:rsidRPr="007451FA">
        <w:rPr>
          <w:lang w:val="en-US"/>
        </w:rPr>
        <w:t></w:t>
      </w:r>
      <w:r w:rsidRPr="007451FA">
        <w:rPr>
          <w:rFonts w:hint="eastAsia"/>
          <w:lang w:val="en-US"/>
        </w:rPr>
        <w:t>до</w:t>
      </w:r>
      <w:r w:rsidRPr="007451FA">
        <w:rPr>
          <w:lang w:val="en-US"/>
        </w:rPr>
        <w:t></w:t>
      </w:r>
      <w:r w:rsidRPr="007451FA">
        <w:rPr>
          <w:rFonts w:hint="eastAsia"/>
          <w:lang w:val="en-US"/>
        </w:rPr>
        <w:t>подачі</w:t>
      </w:r>
      <w:r w:rsidRPr="007451FA">
        <w:rPr>
          <w:lang w:val="en-US"/>
        </w:rPr>
        <w:t></w:t>
      </w:r>
      <w:r w:rsidRPr="007451FA">
        <w:rPr>
          <w:rFonts w:hint="eastAsia"/>
          <w:lang w:val="en-US"/>
        </w:rPr>
        <w:t>заяви</w:t>
      </w:r>
      <w:r w:rsidRPr="007451FA">
        <w:rPr>
          <w:lang w:val="en-US"/>
        </w:rPr>
        <w:t></w:t>
      </w:r>
      <w:r w:rsidRPr="007451FA">
        <w:rPr>
          <w:rFonts w:hint="eastAsia"/>
          <w:lang w:val="en-US"/>
        </w:rPr>
        <w:t>до</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та</w:t>
      </w:r>
      <w:r w:rsidRPr="007451FA">
        <w:rPr>
          <w:lang w:val="en-US"/>
        </w:rPr>
        <w:t></w:t>
      </w:r>
      <w:r w:rsidRPr="007451FA">
        <w:rPr>
          <w:rFonts w:hint="eastAsia"/>
          <w:lang w:val="en-US"/>
        </w:rPr>
        <w:t>за</w:t>
      </w:r>
    </w:p>
    <w:p w:rsidR="007451FA" w:rsidRPr="007451FA" w:rsidRDefault="007451FA" w:rsidP="007451FA">
      <w:pPr>
        <w:rPr>
          <w:lang w:val="en-US"/>
        </w:rPr>
      </w:pPr>
      <w:r w:rsidRPr="007451FA">
        <w:rPr>
          <w:rFonts w:hint="eastAsia"/>
          <w:lang w:val="en-US"/>
        </w:rPr>
        <w:t>результатами</w:t>
      </w:r>
      <w:r w:rsidRPr="007451FA">
        <w:rPr>
          <w:lang w:val="en-US"/>
        </w:rPr>
        <w:t></w:t>
      </w:r>
      <w:r w:rsidRPr="007451FA">
        <w:rPr>
          <w:rFonts w:hint="eastAsia"/>
          <w:lang w:val="en-US"/>
        </w:rPr>
        <w:t>розгляду</w:t>
      </w:r>
      <w:r w:rsidRPr="007451FA">
        <w:rPr>
          <w:lang w:val="en-US"/>
        </w:rPr>
        <w:t></w:t>
      </w:r>
      <w:r w:rsidRPr="007451FA">
        <w:rPr>
          <w:rFonts w:hint="eastAsia"/>
          <w:lang w:val="en-US"/>
        </w:rPr>
        <w:t>якої</w:t>
      </w:r>
      <w:r w:rsidRPr="007451FA">
        <w:rPr>
          <w:lang w:val="en-US"/>
        </w:rPr>
        <w:t></w:t>
      </w:r>
      <w:r w:rsidRPr="007451FA">
        <w:rPr>
          <w:rFonts w:hint="eastAsia"/>
          <w:lang w:val="en-US"/>
        </w:rPr>
        <w:t>Європейським</w:t>
      </w:r>
      <w:r w:rsidRPr="007451FA">
        <w:rPr>
          <w:lang w:val="en-US"/>
        </w:rPr>
        <w:t></w:t>
      </w:r>
      <w:r w:rsidRPr="007451FA">
        <w:rPr>
          <w:rFonts w:hint="eastAsia"/>
          <w:lang w:val="en-US"/>
        </w:rPr>
        <w:t>судом</w:t>
      </w:r>
      <w:r w:rsidRPr="007451FA">
        <w:rPr>
          <w:lang w:val="en-US"/>
        </w:rPr>
        <w:t></w:t>
      </w:r>
      <w:r w:rsidRPr="007451FA">
        <w:rPr>
          <w:rFonts w:hint="eastAsia"/>
          <w:lang w:val="en-US"/>
        </w:rPr>
        <w:t>було</w:t>
      </w:r>
      <w:r w:rsidRPr="007451FA">
        <w:rPr>
          <w:lang w:val="en-US"/>
        </w:rPr>
        <w:t></w:t>
      </w:r>
      <w:r w:rsidRPr="007451FA">
        <w:rPr>
          <w:rFonts w:hint="eastAsia"/>
          <w:lang w:val="en-US"/>
        </w:rPr>
        <w:t>постановлено</w:t>
      </w:r>
      <w:r w:rsidRPr="007451FA">
        <w:rPr>
          <w:lang w:val="en-US"/>
        </w:rPr>
        <w:t></w:t>
      </w:r>
      <w:r w:rsidRPr="007451FA">
        <w:rPr>
          <w:rFonts w:hint="eastAsia"/>
          <w:lang w:val="en-US"/>
        </w:rPr>
        <w:t>Рішення</w:t>
      </w:r>
    </w:p>
    <w:p w:rsidR="007451FA" w:rsidRPr="007451FA" w:rsidRDefault="007451FA" w:rsidP="007451FA">
      <w:pPr>
        <w:rPr>
          <w:lang w:val="en-US"/>
        </w:rPr>
      </w:pPr>
      <w:r w:rsidRPr="007451FA">
        <w:rPr>
          <w:rFonts w:hint="eastAsia"/>
          <w:lang w:val="en-US"/>
        </w:rPr>
        <w:t>на</w:t>
      </w:r>
      <w:r w:rsidRPr="007451FA">
        <w:rPr>
          <w:lang w:val="en-US"/>
        </w:rPr>
        <w:t></w:t>
      </w:r>
      <w:r w:rsidRPr="007451FA">
        <w:rPr>
          <w:rFonts w:hint="eastAsia"/>
          <w:lang w:val="en-US"/>
        </w:rPr>
        <w:t>користь</w:t>
      </w:r>
      <w:r w:rsidRPr="007451FA">
        <w:rPr>
          <w:lang w:val="en-US"/>
        </w:rPr>
        <w:t></w:t>
      </w:r>
      <w:r w:rsidRPr="007451FA">
        <w:rPr>
          <w:rFonts w:hint="eastAsia"/>
          <w:lang w:val="en-US"/>
        </w:rPr>
        <w:t>заявника</w:t>
      </w:r>
      <w:r w:rsidRPr="007451FA">
        <w:rPr>
          <w:lang w:val="en-US"/>
        </w:rPr>
        <w:t></w:t>
      </w:r>
      <w:r w:rsidRPr="007451FA">
        <w:rPr>
          <w:lang w:val="en-US"/>
        </w:rPr>
        <w:t></w:t>
      </w:r>
      <w:r w:rsidRPr="007451FA">
        <w:rPr>
          <w:rFonts w:hint="eastAsia"/>
          <w:lang w:val="en-US"/>
        </w:rPr>
        <w:t>Крім</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з</w:t>
      </w:r>
      <w:r w:rsidRPr="007451FA">
        <w:rPr>
          <w:lang w:val="en-US"/>
        </w:rPr>
        <w:t></w:t>
      </w:r>
      <w:r w:rsidRPr="007451FA">
        <w:rPr>
          <w:rFonts w:hint="eastAsia"/>
          <w:lang w:val="en-US"/>
        </w:rPr>
        <w:t>метою</w:t>
      </w:r>
      <w:r w:rsidRPr="007451FA">
        <w:rPr>
          <w:lang w:val="en-US"/>
        </w:rPr>
        <w:t></w:t>
      </w:r>
      <w:r w:rsidRPr="007451FA">
        <w:rPr>
          <w:rFonts w:hint="eastAsia"/>
          <w:lang w:val="en-US"/>
        </w:rPr>
        <w:t>попередження</w:t>
      </w:r>
      <w:r w:rsidRPr="007451FA">
        <w:rPr>
          <w:lang w:val="en-US"/>
        </w:rPr>
        <w:t></w:t>
      </w:r>
      <w:r w:rsidRPr="007451FA">
        <w:rPr>
          <w:rFonts w:hint="eastAsia"/>
          <w:lang w:val="en-US"/>
        </w:rPr>
        <w:t>завдання</w:t>
      </w:r>
      <w:r w:rsidRPr="007451FA">
        <w:rPr>
          <w:lang w:val="en-US"/>
        </w:rPr>
        <w:t></w:t>
      </w:r>
      <w:r w:rsidRPr="007451FA">
        <w:rPr>
          <w:rFonts w:hint="eastAsia"/>
          <w:lang w:val="en-US"/>
        </w:rPr>
        <w:t>шкоди</w:t>
      </w:r>
    </w:p>
    <w:p w:rsidR="007451FA" w:rsidRPr="007451FA" w:rsidRDefault="007451FA" w:rsidP="007451FA">
      <w:pPr>
        <w:rPr>
          <w:lang w:val="en-US"/>
        </w:rPr>
      </w:pPr>
      <w:r w:rsidRPr="007451FA">
        <w:rPr>
          <w:rFonts w:hint="eastAsia"/>
          <w:lang w:val="en-US"/>
        </w:rPr>
        <w:t>іміджу</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у</w:t>
      </w:r>
      <w:r w:rsidRPr="007451FA">
        <w:rPr>
          <w:lang w:val="en-US"/>
        </w:rPr>
        <w:t></w:t>
      </w:r>
      <w:r w:rsidRPr="007451FA">
        <w:rPr>
          <w:rFonts w:hint="eastAsia"/>
          <w:lang w:val="en-US"/>
        </w:rPr>
        <w:t>проекті</w:t>
      </w:r>
      <w:r w:rsidRPr="007451FA">
        <w:rPr>
          <w:lang w:val="en-US"/>
        </w:rPr>
        <w:t></w:t>
      </w:r>
      <w:r w:rsidRPr="007451FA">
        <w:rPr>
          <w:rFonts w:hint="eastAsia"/>
          <w:lang w:val="en-US"/>
        </w:rPr>
        <w:t>Закону</w:t>
      </w:r>
      <w:r w:rsidRPr="007451FA">
        <w:rPr>
          <w:lang w:val="en-US"/>
        </w:rPr>
        <w:t></w:t>
      </w:r>
      <w:r w:rsidRPr="007451FA">
        <w:rPr>
          <w:rFonts w:hint="eastAsia"/>
          <w:lang w:val="en-US"/>
        </w:rPr>
        <w:t>пропонується</w:t>
      </w:r>
      <w:r w:rsidRPr="007451FA">
        <w:rPr>
          <w:lang w:val="en-US"/>
        </w:rPr>
        <w:t></w:t>
      </w:r>
      <w:r w:rsidRPr="007451FA">
        <w:rPr>
          <w:rFonts w:hint="eastAsia"/>
          <w:lang w:val="en-US"/>
        </w:rPr>
        <w:t>покласти</w:t>
      </w:r>
      <w:r w:rsidRPr="007451FA">
        <w:rPr>
          <w:lang w:val="en-US"/>
        </w:rPr>
        <w:t></w:t>
      </w:r>
      <w:r w:rsidRPr="007451FA">
        <w:rPr>
          <w:rFonts w:hint="eastAsia"/>
          <w:lang w:val="en-US"/>
        </w:rPr>
        <w:t>витрати</w:t>
      </w:r>
      <w:r w:rsidRPr="007451FA">
        <w:rPr>
          <w:lang w:val="en-US"/>
        </w:rPr>
        <w:t></w:t>
      </w:r>
      <w:r w:rsidRPr="007451FA">
        <w:rPr>
          <w:rFonts w:hint="eastAsia"/>
          <w:lang w:val="en-US"/>
        </w:rPr>
        <w:t>пов’язані</w:t>
      </w:r>
      <w:r w:rsidRPr="007451FA">
        <w:rPr>
          <w:lang w:val="en-US"/>
        </w:rPr>
        <w:t></w:t>
      </w:r>
      <w:r w:rsidRPr="007451FA">
        <w:rPr>
          <w:rFonts w:hint="eastAsia"/>
          <w:lang w:val="en-US"/>
        </w:rPr>
        <w:t>з</w:t>
      </w:r>
    </w:p>
    <w:p w:rsidR="007451FA" w:rsidRPr="007451FA" w:rsidRDefault="007451FA" w:rsidP="007451FA">
      <w:pPr>
        <w:rPr>
          <w:lang w:val="en-US"/>
        </w:rPr>
      </w:pPr>
      <w:r w:rsidRPr="007451FA">
        <w:rPr>
          <w:rFonts w:hint="eastAsia"/>
          <w:lang w:val="en-US"/>
        </w:rPr>
        <w:t>виконанням</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на</w:t>
      </w:r>
      <w:r w:rsidRPr="007451FA">
        <w:rPr>
          <w:lang w:val="en-US"/>
        </w:rPr>
        <w:t></w:t>
      </w:r>
      <w:r w:rsidRPr="007451FA">
        <w:rPr>
          <w:rFonts w:hint="eastAsia"/>
          <w:lang w:val="en-US"/>
        </w:rPr>
        <w:t>вказаних</w:t>
      </w:r>
      <w:r w:rsidRPr="007451FA">
        <w:rPr>
          <w:lang w:val="en-US"/>
        </w:rPr>
        <w:t></w:t>
      </w:r>
      <w:r w:rsidRPr="007451FA">
        <w:rPr>
          <w:rFonts w:hint="eastAsia"/>
          <w:lang w:val="en-US"/>
        </w:rPr>
        <w:t>посадових</w:t>
      </w:r>
      <w:r w:rsidRPr="007451FA">
        <w:rPr>
          <w:lang w:val="en-US"/>
        </w:rPr>
        <w:t></w:t>
      </w:r>
      <w:r w:rsidRPr="007451FA">
        <w:rPr>
          <w:rFonts w:hint="eastAsia"/>
          <w:lang w:val="en-US"/>
        </w:rPr>
        <w:t>осіб</w:t>
      </w:r>
      <w:r w:rsidRPr="007451FA">
        <w:rPr>
          <w:lang w:val="en-US"/>
        </w:rPr>
        <w:t></w:t>
      </w:r>
      <w:r w:rsidRPr="007451FA">
        <w:rPr>
          <w:rFonts w:hint="eastAsia"/>
          <w:lang w:val="en-US"/>
        </w:rPr>
        <w:t>та</w:t>
      </w:r>
      <w:r w:rsidRPr="007451FA">
        <w:rPr>
          <w:lang w:val="en-US"/>
        </w:rPr>
        <w:t></w:t>
      </w:r>
      <w:r w:rsidRPr="007451FA">
        <w:rPr>
          <w:rFonts w:hint="eastAsia"/>
          <w:lang w:val="en-US"/>
        </w:rPr>
        <w:t>позбавити</w:t>
      </w:r>
      <w:r w:rsidRPr="007451FA">
        <w:rPr>
          <w:lang w:val="en-US"/>
        </w:rPr>
        <w:t></w:t>
      </w:r>
      <w:r w:rsidRPr="007451FA">
        <w:rPr>
          <w:rFonts w:hint="eastAsia"/>
          <w:lang w:val="en-US"/>
        </w:rPr>
        <w:t>їх</w:t>
      </w:r>
      <w:r w:rsidRPr="007451FA">
        <w:rPr>
          <w:lang w:val="en-US"/>
        </w:rPr>
        <w:t></w:t>
      </w:r>
      <w:r w:rsidRPr="007451FA">
        <w:rPr>
          <w:rFonts w:hint="eastAsia"/>
          <w:lang w:val="en-US"/>
        </w:rPr>
        <w:t>права</w:t>
      </w:r>
    </w:p>
    <w:p w:rsidR="007451FA" w:rsidRPr="007451FA" w:rsidRDefault="007451FA" w:rsidP="007451FA">
      <w:pPr>
        <w:rPr>
          <w:lang w:val="en-US"/>
        </w:rPr>
      </w:pPr>
      <w:r w:rsidRPr="007451FA">
        <w:rPr>
          <w:rFonts w:hint="eastAsia"/>
          <w:lang w:val="en-US"/>
        </w:rPr>
        <w:t>обіймати</w:t>
      </w:r>
      <w:r w:rsidRPr="007451FA">
        <w:rPr>
          <w:lang w:val="en-US"/>
        </w:rPr>
        <w:t></w:t>
      </w:r>
      <w:r w:rsidRPr="007451FA">
        <w:rPr>
          <w:rFonts w:hint="eastAsia"/>
          <w:lang w:val="en-US"/>
        </w:rPr>
        <w:t>певні</w:t>
      </w:r>
      <w:r w:rsidRPr="007451FA">
        <w:rPr>
          <w:lang w:val="en-US"/>
        </w:rPr>
        <w:t></w:t>
      </w:r>
      <w:r w:rsidRPr="007451FA">
        <w:rPr>
          <w:rFonts w:hint="eastAsia"/>
          <w:lang w:val="en-US"/>
        </w:rPr>
        <w:t>посади</w:t>
      </w:r>
      <w:r w:rsidRPr="007451FA">
        <w:rPr>
          <w:lang w:val="en-US"/>
        </w:rPr>
        <w:t></w:t>
      </w:r>
      <w:r w:rsidRPr="007451FA">
        <w:rPr>
          <w:rFonts w:hint="eastAsia"/>
          <w:lang w:val="en-US"/>
        </w:rPr>
        <w:t>або</w:t>
      </w:r>
      <w:r w:rsidRPr="007451FA">
        <w:rPr>
          <w:lang w:val="en-US"/>
        </w:rPr>
        <w:t></w:t>
      </w:r>
      <w:r w:rsidRPr="007451FA">
        <w:rPr>
          <w:rFonts w:hint="eastAsia"/>
          <w:lang w:val="en-US"/>
        </w:rPr>
        <w:t>займатися</w:t>
      </w:r>
      <w:r w:rsidRPr="007451FA">
        <w:rPr>
          <w:lang w:val="en-US"/>
        </w:rPr>
        <w:t></w:t>
      </w:r>
      <w:r w:rsidRPr="007451FA">
        <w:rPr>
          <w:rFonts w:hint="eastAsia"/>
          <w:lang w:val="en-US"/>
        </w:rPr>
        <w:t>певною</w:t>
      </w:r>
      <w:r w:rsidRPr="007451FA">
        <w:rPr>
          <w:lang w:val="en-US"/>
        </w:rPr>
        <w:t></w:t>
      </w:r>
      <w:r w:rsidRPr="007451FA">
        <w:rPr>
          <w:rFonts w:hint="eastAsia"/>
          <w:lang w:val="en-US"/>
        </w:rPr>
        <w:t>діяльністю</w:t>
      </w:r>
      <w:r w:rsidRPr="007451FA">
        <w:rPr>
          <w:lang w:val="en-US"/>
        </w:rPr>
        <w:t></w:t>
      </w:r>
      <w:r w:rsidRPr="007451FA">
        <w:rPr>
          <w:lang w:val="en-US"/>
        </w:rPr>
        <w:t></w:t>
      </w:r>
      <w:r w:rsidRPr="007451FA">
        <w:rPr>
          <w:rFonts w:hint="eastAsia"/>
          <w:lang w:val="en-US"/>
        </w:rPr>
        <w:t>оскільки</w:t>
      </w:r>
      <w:r w:rsidRPr="007451FA">
        <w:rPr>
          <w:lang w:val="en-US"/>
        </w:rPr>
        <w:t></w:t>
      </w:r>
      <w:r w:rsidRPr="007451FA">
        <w:rPr>
          <w:rFonts w:hint="eastAsia"/>
          <w:lang w:val="en-US"/>
        </w:rPr>
        <w:t>вони</w:t>
      </w:r>
      <w:r w:rsidRPr="007451FA">
        <w:rPr>
          <w:lang w:val="en-US"/>
        </w:rPr>
        <w:t></w:t>
      </w:r>
      <w:r w:rsidRPr="007451FA">
        <w:rPr>
          <w:rFonts w:hint="eastAsia"/>
          <w:lang w:val="en-US"/>
        </w:rPr>
        <w:t>не</w:t>
      </w:r>
    </w:p>
    <w:p w:rsidR="007451FA" w:rsidRPr="007451FA" w:rsidRDefault="007451FA" w:rsidP="007451FA">
      <w:pPr>
        <w:rPr>
          <w:lang w:val="en-US"/>
        </w:rPr>
      </w:pPr>
      <w:r w:rsidRPr="007451FA">
        <w:rPr>
          <w:rFonts w:hint="eastAsia"/>
          <w:lang w:val="en-US"/>
        </w:rPr>
        <w:t>спроможні</w:t>
      </w:r>
      <w:r w:rsidRPr="007451FA">
        <w:rPr>
          <w:lang w:val="en-US"/>
        </w:rPr>
        <w:t></w:t>
      </w:r>
      <w:r w:rsidRPr="007451FA">
        <w:rPr>
          <w:rFonts w:hint="eastAsia"/>
          <w:lang w:val="en-US"/>
        </w:rPr>
        <w:t>захищати</w:t>
      </w:r>
      <w:r w:rsidRPr="007451FA">
        <w:rPr>
          <w:lang w:val="en-US"/>
        </w:rPr>
        <w:t></w:t>
      </w:r>
      <w:r w:rsidRPr="007451FA">
        <w:rPr>
          <w:rFonts w:hint="eastAsia"/>
          <w:lang w:val="en-US"/>
        </w:rPr>
        <w:t>і</w:t>
      </w:r>
      <w:r w:rsidRPr="007451FA">
        <w:rPr>
          <w:lang w:val="en-US"/>
        </w:rPr>
        <w:t></w:t>
      </w:r>
      <w:r w:rsidRPr="007451FA">
        <w:rPr>
          <w:rFonts w:hint="eastAsia"/>
          <w:lang w:val="en-US"/>
        </w:rPr>
        <w:t>відстоювати</w:t>
      </w:r>
      <w:r w:rsidRPr="007451FA">
        <w:rPr>
          <w:lang w:val="en-US"/>
        </w:rPr>
        <w:t></w:t>
      </w:r>
      <w:r w:rsidRPr="007451FA">
        <w:rPr>
          <w:rFonts w:hint="eastAsia"/>
          <w:lang w:val="en-US"/>
        </w:rPr>
        <w:t>права</w:t>
      </w:r>
      <w:r w:rsidRPr="007451FA">
        <w:rPr>
          <w:lang w:val="en-US"/>
        </w:rPr>
        <w:t></w:t>
      </w:r>
      <w:r w:rsidRPr="007451FA">
        <w:rPr>
          <w:rFonts w:hint="eastAsia"/>
          <w:lang w:val="en-US"/>
        </w:rPr>
        <w:t>людини</w:t>
      </w:r>
      <w:r w:rsidRPr="007451FA">
        <w:rPr>
          <w:lang w:val="en-US"/>
        </w:rPr>
        <w:t></w:t>
      </w:r>
      <w:r w:rsidRPr="007451FA">
        <w:rPr>
          <w:rFonts w:hint="eastAsia"/>
          <w:lang w:val="en-US"/>
        </w:rPr>
        <w:t>та</w:t>
      </w:r>
      <w:r w:rsidRPr="007451FA">
        <w:rPr>
          <w:lang w:val="en-US"/>
        </w:rPr>
        <w:t></w:t>
      </w:r>
      <w:r w:rsidRPr="007451FA">
        <w:rPr>
          <w:rFonts w:hint="eastAsia"/>
          <w:lang w:val="en-US"/>
        </w:rPr>
        <w:t>не</w:t>
      </w:r>
      <w:r w:rsidRPr="007451FA">
        <w:rPr>
          <w:lang w:val="en-US"/>
        </w:rPr>
        <w:t></w:t>
      </w:r>
      <w:r w:rsidRPr="007451FA">
        <w:rPr>
          <w:rFonts w:hint="eastAsia"/>
          <w:lang w:val="en-US"/>
        </w:rPr>
        <w:t>порушувати</w:t>
      </w:r>
      <w:r w:rsidRPr="007451FA">
        <w:rPr>
          <w:lang w:val="en-US"/>
        </w:rPr>
        <w:t></w:t>
      </w:r>
      <w:r w:rsidRPr="007451FA">
        <w:rPr>
          <w:rFonts w:hint="eastAsia"/>
          <w:lang w:val="en-US"/>
        </w:rPr>
        <w:t>їх</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rFonts w:hint="eastAsia"/>
          <w:lang w:val="en-US"/>
        </w:rPr>
        <w:t>Нами</w:t>
      </w:r>
      <w:r w:rsidRPr="007451FA">
        <w:rPr>
          <w:lang w:val="en-US"/>
        </w:rPr>
        <w:t></w:t>
      </w:r>
      <w:r w:rsidRPr="007451FA">
        <w:rPr>
          <w:rFonts w:hint="eastAsia"/>
          <w:lang w:val="en-US"/>
        </w:rPr>
        <w:t>визначено</w:t>
      </w:r>
      <w:r w:rsidRPr="007451FA">
        <w:rPr>
          <w:lang w:val="en-US"/>
        </w:rPr>
        <w:t></w:t>
      </w:r>
      <w:r w:rsidRPr="007451FA">
        <w:rPr>
          <w:rFonts w:hint="eastAsia"/>
          <w:lang w:val="en-US"/>
        </w:rPr>
        <w:t>перелік</w:t>
      </w:r>
      <w:r w:rsidRPr="007451FA">
        <w:rPr>
          <w:lang w:val="en-US"/>
        </w:rPr>
        <w:t></w:t>
      </w:r>
      <w:r w:rsidRPr="007451FA">
        <w:rPr>
          <w:rFonts w:hint="eastAsia"/>
          <w:lang w:val="en-US"/>
        </w:rPr>
        <w:t>питань</w:t>
      </w:r>
      <w:r w:rsidRPr="007451FA">
        <w:rPr>
          <w:lang w:val="en-US"/>
        </w:rPr>
        <w:t></w:t>
      </w:r>
      <w:r w:rsidRPr="007451FA">
        <w:rPr>
          <w:rFonts w:hint="eastAsia"/>
          <w:lang w:val="en-US"/>
        </w:rPr>
        <w:t>з</w:t>
      </w:r>
      <w:r w:rsidRPr="007451FA">
        <w:rPr>
          <w:lang w:val="en-US"/>
        </w:rPr>
        <w:t></w:t>
      </w:r>
      <w:r w:rsidRPr="007451FA">
        <w:rPr>
          <w:rFonts w:hint="eastAsia"/>
          <w:lang w:val="en-US"/>
        </w:rPr>
        <w:t>метою</w:t>
      </w:r>
      <w:r w:rsidRPr="007451FA">
        <w:rPr>
          <w:lang w:val="en-US"/>
        </w:rPr>
        <w:t></w:t>
      </w:r>
      <w:r w:rsidRPr="007451FA">
        <w:rPr>
          <w:rFonts w:hint="eastAsia"/>
          <w:lang w:val="en-US"/>
        </w:rPr>
        <w:t>реформування</w:t>
      </w:r>
      <w:r w:rsidRPr="007451FA">
        <w:rPr>
          <w:lang w:val="en-US"/>
        </w:rPr>
        <w:t></w:t>
      </w:r>
      <w:r w:rsidRPr="007451FA">
        <w:rPr>
          <w:rFonts w:hint="eastAsia"/>
          <w:lang w:val="en-US"/>
        </w:rPr>
        <w:t>виконавчої</w:t>
      </w:r>
    </w:p>
    <w:p w:rsidR="007451FA" w:rsidRPr="007451FA" w:rsidRDefault="007451FA" w:rsidP="007451FA">
      <w:pPr>
        <w:rPr>
          <w:lang w:val="en-US"/>
        </w:rPr>
      </w:pPr>
      <w:r w:rsidRPr="007451FA">
        <w:rPr>
          <w:rFonts w:hint="eastAsia"/>
          <w:lang w:val="en-US"/>
        </w:rPr>
        <w:t>служби</w:t>
      </w:r>
      <w:r w:rsidRPr="007451FA">
        <w:rPr>
          <w:lang w:val="en-US"/>
        </w:rPr>
        <w:t></w:t>
      </w:r>
      <w:r w:rsidRPr="007451FA">
        <w:rPr>
          <w:rFonts w:hint="eastAsia"/>
          <w:lang w:val="en-US"/>
        </w:rPr>
        <w:t>в</w:t>
      </w:r>
      <w:r w:rsidRPr="007451FA">
        <w:rPr>
          <w:lang w:val="en-US"/>
        </w:rPr>
        <w:t></w:t>
      </w:r>
      <w:r w:rsidRPr="007451FA">
        <w:rPr>
          <w:rFonts w:hint="eastAsia"/>
          <w:lang w:val="en-US"/>
        </w:rPr>
        <w:t>контексті</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зокрема</w:t>
      </w:r>
    </w:p>
    <w:p w:rsidR="007451FA" w:rsidRPr="007451FA" w:rsidRDefault="007451FA" w:rsidP="007451FA">
      <w:pPr>
        <w:rPr>
          <w:lang w:val="en-US"/>
        </w:rPr>
      </w:pPr>
      <w:r w:rsidRPr="007451FA">
        <w:rPr>
          <w:rFonts w:hint="eastAsia"/>
          <w:lang w:val="en-US"/>
        </w:rPr>
        <w:t>необхідно</w:t>
      </w:r>
      <w:r w:rsidRPr="007451FA">
        <w:rPr>
          <w:lang w:val="en-US"/>
        </w:rPr>
        <w:t></w:t>
      </w:r>
      <w:r w:rsidRPr="007451FA">
        <w:rPr>
          <w:lang w:val="en-US"/>
        </w:rPr>
        <w:t></w:t>
      </w:r>
      <w:r w:rsidRPr="007451FA">
        <w:rPr>
          <w:rFonts w:hint="eastAsia"/>
          <w:lang w:val="en-US"/>
        </w:rPr>
        <w:t>розширити</w:t>
      </w:r>
      <w:r w:rsidRPr="007451FA">
        <w:rPr>
          <w:lang w:val="en-US"/>
        </w:rPr>
        <w:t></w:t>
      </w:r>
      <w:r w:rsidRPr="007451FA">
        <w:rPr>
          <w:rFonts w:hint="eastAsia"/>
          <w:lang w:val="en-US"/>
        </w:rPr>
        <w:t>перелік</w:t>
      </w:r>
      <w:r w:rsidRPr="007451FA">
        <w:rPr>
          <w:lang w:val="en-US"/>
        </w:rPr>
        <w:t></w:t>
      </w:r>
      <w:r w:rsidRPr="007451FA">
        <w:rPr>
          <w:rFonts w:hint="eastAsia"/>
          <w:lang w:val="en-US"/>
        </w:rPr>
        <w:t>рішень</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підлягають</w:t>
      </w:r>
      <w:r w:rsidRPr="007451FA">
        <w:rPr>
          <w:lang w:val="en-US"/>
        </w:rPr>
        <w:t></w:t>
      </w:r>
      <w:r w:rsidRPr="007451FA">
        <w:rPr>
          <w:rFonts w:hint="eastAsia"/>
          <w:lang w:val="en-US"/>
        </w:rPr>
        <w:t>примусовому</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виконанню</w:t>
      </w:r>
      <w:r w:rsidRPr="007451FA">
        <w:rPr>
          <w:lang w:val="en-US"/>
        </w:rPr>
        <w:t></w:t>
      </w:r>
      <w:r w:rsidRPr="007451FA">
        <w:rPr>
          <w:lang w:val="en-US"/>
        </w:rPr>
        <w:t></w:t>
      </w:r>
      <w:r w:rsidRPr="007451FA">
        <w:rPr>
          <w:rFonts w:hint="eastAsia"/>
          <w:lang w:val="en-US"/>
        </w:rPr>
        <w:t>до</w:t>
      </w:r>
      <w:r w:rsidRPr="007451FA">
        <w:rPr>
          <w:lang w:val="en-US"/>
        </w:rPr>
        <w:t></w:t>
      </w:r>
      <w:r w:rsidRPr="007451FA">
        <w:rPr>
          <w:rFonts w:hint="eastAsia"/>
          <w:lang w:val="en-US"/>
        </w:rPr>
        <w:t>якого</w:t>
      </w:r>
      <w:r w:rsidRPr="007451FA">
        <w:rPr>
          <w:lang w:val="en-US"/>
        </w:rPr>
        <w:t></w:t>
      </w:r>
      <w:r w:rsidRPr="007451FA">
        <w:rPr>
          <w:rFonts w:hint="eastAsia"/>
          <w:lang w:val="en-US"/>
        </w:rPr>
        <w:t>слід</w:t>
      </w:r>
      <w:r w:rsidRPr="007451FA">
        <w:rPr>
          <w:lang w:val="en-US"/>
        </w:rPr>
        <w:t></w:t>
      </w:r>
      <w:r w:rsidRPr="007451FA">
        <w:rPr>
          <w:rFonts w:hint="eastAsia"/>
          <w:lang w:val="en-US"/>
        </w:rPr>
        <w:t>додати</w:t>
      </w:r>
      <w:r w:rsidRPr="007451FA">
        <w:rPr>
          <w:lang w:val="en-US"/>
        </w:rPr>
        <w:t></w:t>
      </w:r>
      <w:r w:rsidRPr="007451FA">
        <w:rPr>
          <w:rFonts w:hint="eastAsia"/>
          <w:lang w:val="en-US"/>
        </w:rPr>
        <w:t>рішення</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запровадити</w:t>
      </w:r>
    </w:p>
    <w:p w:rsidR="007451FA" w:rsidRPr="007451FA" w:rsidRDefault="007451FA" w:rsidP="007451FA">
      <w:pPr>
        <w:rPr>
          <w:lang w:val="en-US"/>
        </w:rPr>
      </w:pPr>
      <w:r w:rsidRPr="007451FA">
        <w:rPr>
          <w:rFonts w:hint="eastAsia"/>
          <w:lang w:val="en-US"/>
        </w:rPr>
        <w:t>інститут</w:t>
      </w:r>
      <w:r w:rsidRPr="007451FA">
        <w:rPr>
          <w:lang w:val="en-US"/>
        </w:rPr>
        <w:t></w:t>
      </w:r>
      <w:r w:rsidRPr="007451FA">
        <w:rPr>
          <w:rFonts w:hint="eastAsia"/>
          <w:lang w:val="en-US"/>
        </w:rPr>
        <w:t>судового</w:t>
      </w:r>
      <w:r w:rsidRPr="007451FA">
        <w:rPr>
          <w:lang w:val="en-US"/>
        </w:rPr>
        <w:t></w:t>
      </w:r>
      <w:r w:rsidRPr="007451FA">
        <w:rPr>
          <w:rFonts w:hint="eastAsia"/>
          <w:lang w:val="en-US"/>
        </w:rPr>
        <w:t>контролю</w:t>
      </w:r>
      <w:r w:rsidRPr="007451FA">
        <w:rPr>
          <w:lang w:val="en-US"/>
        </w:rPr>
        <w:t></w:t>
      </w:r>
      <w:r w:rsidRPr="007451FA">
        <w:rPr>
          <w:rFonts w:hint="eastAsia"/>
          <w:lang w:val="en-US"/>
        </w:rPr>
        <w:t>за</w:t>
      </w:r>
      <w:r w:rsidRPr="007451FA">
        <w:rPr>
          <w:lang w:val="en-US"/>
        </w:rPr>
        <w:t></w:t>
      </w:r>
      <w:r w:rsidRPr="007451FA">
        <w:rPr>
          <w:rFonts w:hint="eastAsia"/>
          <w:lang w:val="en-US"/>
        </w:rPr>
        <w:t>виконанням</w:t>
      </w:r>
      <w:r w:rsidRPr="007451FA">
        <w:rPr>
          <w:lang w:val="en-US"/>
        </w:rPr>
        <w:t></w:t>
      </w:r>
      <w:r w:rsidRPr="007451FA">
        <w:rPr>
          <w:rFonts w:hint="eastAsia"/>
          <w:lang w:val="en-US"/>
        </w:rPr>
        <w:t>рішень</w:t>
      </w:r>
      <w:r w:rsidRPr="007451FA">
        <w:rPr>
          <w:lang w:val="en-US"/>
        </w:rPr>
        <w:t></w:t>
      </w:r>
      <w:r w:rsidRPr="007451FA">
        <w:rPr>
          <w:lang w:val="en-US"/>
        </w:rPr>
        <w:t></w:t>
      </w:r>
      <w:r w:rsidRPr="007451FA">
        <w:rPr>
          <w:rFonts w:hint="eastAsia"/>
          <w:lang w:val="en-US"/>
        </w:rPr>
        <w:t>підвищити</w:t>
      </w:r>
      <w:r w:rsidRPr="007451FA">
        <w:rPr>
          <w:lang w:val="en-US"/>
        </w:rPr>
        <w:t></w:t>
      </w:r>
      <w:r w:rsidRPr="007451FA">
        <w:rPr>
          <w:rFonts w:hint="eastAsia"/>
          <w:lang w:val="en-US"/>
        </w:rPr>
        <w:t>вимоги</w:t>
      </w:r>
      <w:r w:rsidRPr="007451FA">
        <w:rPr>
          <w:lang w:val="en-US"/>
        </w:rPr>
        <w:t></w:t>
      </w:r>
      <w:r w:rsidRPr="007451FA">
        <w:rPr>
          <w:rFonts w:hint="eastAsia"/>
          <w:lang w:val="en-US"/>
        </w:rPr>
        <w:t>до</w:t>
      </w:r>
    </w:p>
    <w:p w:rsidR="007451FA" w:rsidRPr="007451FA" w:rsidRDefault="007451FA" w:rsidP="007451FA">
      <w:pPr>
        <w:rPr>
          <w:lang w:val="en-US"/>
        </w:rPr>
      </w:pPr>
      <w:r w:rsidRPr="007451FA">
        <w:rPr>
          <w:rFonts w:hint="eastAsia"/>
          <w:lang w:val="en-US"/>
        </w:rPr>
        <w:t>осіб</w:t>
      </w:r>
      <w:r w:rsidRPr="007451FA">
        <w:rPr>
          <w:lang w:val="en-US"/>
        </w:rPr>
        <w:t></w:t>
      </w:r>
      <w:r w:rsidRPr="007451FA">
        <w:rPr>
          <w:lang w:val="en-US"/>
        </w:rPr>
        <w:t></w:t>
      </w:r>
      <w:r w:rsidRPr="007451FA">
        <w:rPr>
          <w:rFonts w:hint="eastAsia"/>
          <w:lang w:val="en-US"/>
        </w:rPr>
        <w:t>які</w:t>
      </w:r>
      <w:r w:rsidRPr="007451FA">
        <w:rPr>
          <w:lang w:val="en-US"/>
        </w:rPr>
        <w:t></w:t>
      </w:r>
      <w:r w:rsidRPr="007451FA">
        <w:rPr>
          <w:rFonts w:hint="eastAsia"/>
          <w:lang w:val="en-US"/>
        </w:rPr>
        <w:t>здійснюють</w:t>
      </w:r>
      <w:r w:rsidRPr="007451FA">
        <w:rPr>
          <w:lang w:val="en-US"/>
        </w:rPr>
        <w:t></w:t>
      </w:r>
      <w:r w:rsidRPr="007451FA">
        <w:rPr>
          <w:rFonts w:hint="eastAsia"/>
          <w:lang w:val="en-US"/>
        </w:rPr>
        <w:t>примусове</w:t>
      </w:r>
      <w:r w:rsidRPr="007451FA">
        <w:rPr>
          <w:lang w:val="en-US"/>
        </w:rPr>
        <w:t></w:t>
      </w:r>
      <w:r w:rsidRPr="007451FA">
        <w:rPr>
          <w:rFonts w:hint="eastAsia"/>
          <w:lang w:val="en-US"/>
        </w:rPr>
        <w:t>виконання</w:t>
      </w:r>
      <w:r w:rsidRPr="007451FA">
        <w:rPr>
          <w:lang w:val="en-US"/>
        </w:rPr>
        <w:t></w:t>
      </w:r>
      <w:r w:rsidRPr="007451FA">
        <w:rPr>
          <w:rFonts w:hint="eastAsia"/>
          <w:lang w:val="en-US"/>
        </w:rPr>
        <w:t>судових</w:t>
      </w:r>
      <w:r w:rsidRPr="007451FA">
        <w:rPr>
          <w:lang w:val="en-US"/>
        </w:rPr>
        <w:t></w:t>
      </w:r>
      <w:r w:rsidRPr="007451FA">
        <w:rPr>
          <w:rFonts w:hint="eastAsia"/>
          <w:lang w:val="en-US"/>
        </w:rPr>
        <w:t>рішень</w:t>
      </w:r>
      <w:r w:rsidRPr="007451FA">
        <w:rPr>
          <w:lang w:val="en-US"/>
        </w:rPr>
        <w:t></w:t>
      </w:r>
      <w:r w:rsidRPr="007451FA">
        <w:rPr>
          <w:rFonts w:hint="eastAsia"/>
          <w:lang w:val="en-US"/>
        </w:rPr>
        <w:t>і</w:t>
      </w:r>
      <w:r w:rsidRPr="007451FA">
        <w:rPr>
          <w:lang w:val="en-US"/>
        </w:rPr>
        <w:t></w:t>
      </w:r>
      <w:r w:rsidRPr="007451FA">
        <w:rPr>
          <w:rFonts w:hint="eastAsia"/>
          <w:lang w:val="en-US"/>
        </w:rPr>
        <w:t>рішень</w:t>
      </w:r>
      <w:r w:rsidRPr="007451FA">
        <w:rPr>
          <w:lang w:val="en-US"/>
        </w:rPr>
        <w:t></w:t>
      </w:r>
      <w:r w:rsidRPr="007451FA">
        <w:rPr>
          <w:rFonts w:hint="eastAsia"/>
          <w:lang w:val="en-US"/>
        </w:rPr>
        <w:t>інших</w:t>
      </w:r>
    </w:p>
    <w:p w:rsidR="007451FA" w:rsidRPr="007451FA" w:rsidRDefault="007451FA" w:rsidP="007451FA">
      <w:pPr>
        <w:rPr>
          <w:lang w:val="en-US"/>
        </w:rPr>
      </w:pPr>
      <w:r w:rsidRPr="007451FA">
        <w:rPr>
          <w:rFonts w:hint="eastAsia"/>
          <w:lang w:val="en-US"/>
        </w:rPr>
        <w:t>органів</w:t>
      </w:r>
      <w:r w:rsidRPr="007451FA">
        <w:rPr>
          <w:lang w:val="en-US"/>
        </w:rPr>
        <w:t></w:t>
      </w:r>
      <w:r w:rsidRPr="007451FA">
        <w:rPr>
          <w:lang w:val="en-US"/>
        </w:rPr>
        <w:t></w:t>
      </w:r>
      <w:r w:rsidRPr="007451FA">
        <w:rPr>
          <w:rFonts w:hint="eastAsia"/>
          <w:lang w:val="en-US"/>
        </w:rPr>
        <w:t>встановити</w:t>
      </w:r>
      <w:r w:rsidRPr="007451FA">
        <w:rPr>
          <w:lang w:val="en-US"/>
        </w:rPr>
        <w:t></w:t>
      </w:r>
      <w:r w:rsidRPr="007451FA">
        <w:rPr>
          <w:rFonts w:hint="eastAsia"/>
          <w:lang w:val="en-US"/>
        </w:rPr>
        <w:t>чіткість</w:t>
      </w:r>
      <w:r w:rsidRPr="007451FA">
        <w:rPr>
          <w:lang w:val="en-US"/>
        </w:rPr>
        <w:t></w:t>
      </w:r>
      <w:r w:rsidRPr="007451FA">
        <w:rPr>
          <w:rFonts w:hint="eastAsia"/>
          <w:lang w:val="en-US"/>
        </w:rPr>
        <w:t>у</w:t>
      </w:r>
      <w:r w:rsidRPr="007451FA">
        <w:rPr>
          <w:lang w:val="en-US"/>
        </w:rPr>
        <w:t></w:t>
      </w:r>
      <w:r w:rsidRPr="007451FA">
        <w:rPr>
          <w:rFonts w:hint="eastAsia"/>
          <w:lang w:val="en-US"/>
        </w:rPr>
        <w:t>визначенні</w:t>
      </w:r>
      <w:r w:rsidRPr="007451FA">
        <w:rPr>
          <w:lang w:val="en-US"/>
        </w:rPr>
        <w:t></w:t>
      </w:r>
      <w:r w:rsidRPr="007451FA">
        <w:rPr>
          <w:rFonts w:hint="eastAsia"/>
          <w:lang w:val="en-US"/>
        </w:rPr>
        <w:t>строків</w:t>
      </w:r>
      <w:r w:rsidRPr="007451FA">
        <w:rPr>
          <w:lang w:val="en-US"/>
        </w:rPr>
        <w:t></w:t>
      </w:r>
      <w:r w:rsidRPr="007451FA">
        <w:rPr>
          <w:rFonts w:hint="eastAsia"/>
          <w:lang w:val="en-US"/>
        </w:rPr>
        <w:t>у</w:t>
      </w:r>
      <w:r w:rsidRPr="007451FA">
        <w:rPr>
          <w:lang w:val="en-US"/>
        </w:rPr>
        <w:t></w:t>
      </w:r>
      <w:r w:rsidRPr="007451FA">
        <w:rPr>
          <w:rFonts w:hint="eastAsia"/>
          <w:lang w:val="en-US"/>
        </w:rPr>
        <w:t>виконавчому</w:t>
      </w:r>
    </w:p>
    <w:p w:rsidR="007451FA" w:rsidRPr="007451FA" w:rsidRDefault="007451FA" w:rsidP="007451FA">
      <w:pPr>
        <w:rPr>
          <w:lang w:val="en-US"/>
        </w:rPr>
      </w:pPr>
      <w:r w:rsidRPr="007451FA">
        <w:rPr>
          <w:rFonts w:hint="eastAsia"/>
          <w:lang w:val="en-US"/>
        </w:rPr>
        <w:t>провадженні</w:t>
      </w:r>
      <w:r w:rsidRPr="007451FA">
        <w:rPr>
          <w:lang w:val="en-US"/>
        </w:rPr>
        <w:t></w:t>
      </w:r>
      <w:r w:rsidRPr="007451FA">
        <w:rPr>
          <w:lang w:val="en-US"/>
        </w:rPr>
        <w:t></w:t>
      </w:r>
      <w:r w:rsidRPr="007451FA">
        <w:rPr>
          <w:rFonts w:hint="eastAsia"/>
          <w:lang w:val="en-US"/>
        </w:rPr>
        <w:t>вирішити</w:t>
      </w:r>
      <w:r w:rsidRPr="007451FA">
        <w:rPr>
          <w:lang w:val="en-US"/>
        </w:rPr>
        <w:t></w:t>
      </w:r>
      <w:r w:rsidRPr="007451FA">
        <w:rPr>
          <w:rFonts w:hint="eastAsia"/>
          <w:lang w:val="en-US"/>
        </w:rPr>
        <w:t>питання</w:t>
      </w:r>
      <w:r w:rsidRPr="007451FA">
        <w:rPr>
          <w:lang w:val="en-US"/>
        </w:rPr>
        <w:t></w:t>
      </w:r>
      <w:r w:rsidRPr="007451FA">
        <w:rPr>
          <w:rFonts w:hint="eastAsia"/>
          <w:lang w:val="en-US"/>
        </w:rPr>
        <w:t>заформалізованості</w:t>
      </w:r>
      <w:r w:rsidRPr="007451FA">
        <w:rPr>
          <w:lang w:val="en-US"/>
        </w:rPr>
        <w:t></w:t>
      </w:r>
      <w:r w:rsidRPr="007451FA">
        <w:rPr>
          <w:rFonts w:hint="eastAsia"/>
          <w:lang w:val="en-US"/>
        </w:rPr>
        <w:t>процедур</w:t>
      </w:r>
      <w:r w:rsidRPr="007451FA">
        <w:rPr>
          <w:lang w:val="en-US"/>
        </w:rPr>
        <w:t></w:t>
      </w:r>
      <w:r w:rsidRPr="007451FA">
        <w:rPr>
          <w:rFonts w:hint="eastAsia"/>
          <w:lang w:val="en-US"/>
        </w:rPr>
        <w:t>та</w:t>
      </w:r>
      <w:r w:rsidRPr="007451FA">
        <w:rPr>
          <w:lang w:val="en-US"/>
        </w:rPr>
        <w:t></w:t>
      </w:r>
      <w:r w:rsidRPr="007451FA">
        <w:rPr>
          <w:rFonts w:hint="eastAsia"/>
          <w:lang w:val="en-US"/>
        </w:rPr>
        <w:t>якості</w:t>
      </w:r>
    </w:p>
    <w:p w:rsidR="007451FA" w:rsidRPr="007451FA" w:rsidRDefault="007451FA" w:rsidP="007451FA">
      <w:pPr>
        <w:rPr>
          <w:lang w:val="en-US"/>
        </w:rPr>
      </w:pPr>
      <w:r w:rsidRPr="007451FA">
        <w:rPr>
          <w:rFonts w:hint="eastAsia"/>
          <w:lang w:val="en-US"/>
        </w:rPr>
        <w:t>інформаційно</w:t>
      </w:r>
      <w:r w:rsidRPr="007451FA">
        <w:rPr>
          <w:lang w:val="en-US"/>
        </w:rPr>
        <w:t></w:t>
      </w:r>
      <w:r w:rsidRPr="007451FA">
        <w:rPr>
          <w:rFonts w:hint="eastAsia"/>
          <w:lang w:val="en-US"/>
        </w:rPr>
        <w:t>технічного</w:t>
      </w:r>
      <w:r w:rsidRPr="007451FA">
        <w:rPr>
          <w:lang w:val="en-US"/>
        </w:rPr>
        <w:t></w:t>
      </w:r>
      <w:r w:rsidRPr="007451FA">
        <w:rPr>
          <w:rFonts w:hint="eastAsia"/>
          <w:lang w:val="en-US"/>
        </w:rPr>
        <w:t>забезпечення</w:t>
      </w:r>
      <w:r w:rsidRPr="007451FA">
        <w:rPr>
          <w:lang w:val="en-US"/>
        </w:rPr>
        <w:t></w:t>
      </w:r>
      <w:r w:rsidRPr="007451FA">
        <w:rPr>
          <w:lang w:val="en-US"/>
        </w:rPr>
        <w:t></w:t>
      </w:r>
      <w:r w:rsidRPr="007451FA">
        <w:rPr>
          <w:rFonts w:hint="eastAsia"/>
          <w:lang w:val="en-US"/>
        </w:rPr>
        <w:t>Наразі</w:t>
      </w:r>
      <w:r w:rsidRPr="007451FA">
        <w:rPr>
          <w:lang w:val="en-US"/>
        </w:rPr>
        <w:t></w:t>
      </w:r>
      <w:r w:rsidRPr="007451FA">
        <w:rPr>
          <w:rFonts w:hint="eastAsia"/>
          <w:lang w:val="en-US"/>
        </w:rPr>
        <w:t>вказане</w:t>
      </w:r>
      <w:r w:rsidRPr="007451FA">
        <w:rPr>
          <w:lang w:val="en-US"/>
        </w:rPr>
        <w:t></w:t>
      </w:r>
      <w:r w:rsidRPr="007451FA">
        <w:rPr>
          <w:rFonts w:hint="eastAsia"/>
          <w:lang w:val="en-US"/>
        </w:rPr>
        <w:t>знайшло</w:t>
      </w:r>
      <w:r w:rsidRPr="007451FA">
        <w:rPr>
          <w:lang w:val="en-US"/>
        </w:rPr>
        <w:t></w:t>
      </w:r>
      <w:r w:rsidRPr="007451FA">
        <w:rPr>
          <w:rFonts w:hint="eastAsia"/>
          <w:lang w:val="en-US"/>
        </w:rPr>
        <w:t>своє</w:t>
      </w:r>
    </w:p>
    <w:p w:rsidR="007451FA" w:rsidRPr="007451FA" w:rsidRDefault="007451FA" w:rsidP="007451FA">
      <w:pPr>
        <w:rPr>
          <w:lang w:val="en-US"/>
        </w:rPr>
      </w:pPr>
      <w:r w:rsidRPr="007451FA">
        <w:rPr>
          <w:rFonts w:hint="eastAsia"/>
          <w:lang w:val="en-US"/>
        </w:rPr>
        <w:t>відображення</w:t>
      </w:r>
      <w:r w:rsidRPr="007451FA">
        <w:rPr>
          <w:lang w:val="en-US"/>
        </w:rPr>
        <w:t></w:t>
      </w:r>
      <w:r w:rsidRPr="007451FA">
        <w:rPr>
          <w:rFonts w:hint="eastAsia"/>
          <w:lang w:val="en-US"/>
        </w:rPr>
        <w:t>в</w:t>
      </w:r>
      <w:r w:rsidRPr="007451FA">
        <w:rPr>
          <w:lang w:val="en-US"/>
        </w:rPr>
        <w:t></w:t>
      </w:r>
      <w:r w:rsidRPr="007451FA">
        <w:rPr>
          <w:rFonts w:hint="eastAsia"/>
          <w:lang w:val="en-US"/>
        </w:rPr>
        <w:t>узгодженому</w:t>
      </w:r>
      <w:r w:rsidRPr="007451FA">
        <w:rPr>
          <w:lang w:val="en-US"/>
        </w:rPr>
        <w:t></w:t>
      </w:r>
      <w:r w:rsidRPr="007451FA">
        <w:rPr>
          <w:rFonts w:hint="eastAsia"/>
          <w:lang w:val="en-US"/>
        </w:rPr>
        <w:t>проекті</w:t>
      </w:r>
      <w:r w:rsidRPr="007451FA">
        <w:rPr>
          <w:lang w:val="en-US"/>
        </w:rPr>
        <w:t></w:t>
      </w:r>
      <w:r w:rsidRPr="007451FA">
        <w:rPr>
          <w:rFonts w:hint="eastAsia"/>
          <w:lang w:val="en-US"/>
        </w:rPr>
        <w:t>Закону</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виконавче</w:t>
      </w:r>
    </w:p>
    <w:p w:rsidR="007451FA" w:rsidRPr="007451FA" w:rsidRDefault="007451FA" w:rsidP="007451FA">
      <w:pPr>
        <w:rPr>
          <w:lang w:val="en-US"/>
        </w:rPr>
      </w:pPr>
      <w:r w:rsidRPr="007451FA">
        <w:rPr>
          <w:rFonts w:hint="eastAsia"/>
          <w:lang w:val="en-US"/>
        </w:rPr>
        <w:t>провадження</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проекти</w:t>
      </w:r>
      <w:r w:rsidRPr="007451FA">
        <w:rPr>
          <w:lang w:val="en-US"/>
        </w:rPr>
        <w:t></w:t>
      </w:r>
      <w:r w:rsidRPr="007451FA">
        <w:rPr>
          <w:rFonts w:hint="eastAsia"/>
          <w:lang w:val="en-US"/>
        </w:rPr>
        <w:t>Законів</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органи</w:t>
      </w:r>
      <w:r w:rsidRPr="007451FA">
        <w:rPr>
          <w:lang w:val="en-US"/>
        </w:rPr>
        <w:t></w:t>
      </w:r>
      <w:r w:rsidRPr="007451FA">
        <w:rPr>
          <w:rFonts w:hint="eastAsia"/>
          <w:lang w:val="en-US"/>
        </w:rPr>
        <w:t>та</w:t>
      </w:r>
      <w:r w:rsidRPr="007451FA">
        <w:rPr>
          <w:lang w:val="en-US"/>
        </w:rPr>
        <w:t></w:t>
      </w:r>
      <w:r w:rsidRPr="007451FA">
        <w:rPr>
          <w:rFonts w:hint="eastAsia"/>
          <w:lang w:val="en-US"/>
        </w:rPr>
        <w:t>осіб</w:t>
      </w:r>
      <w:r w:rsidRPr="007451FA">
        <w:rPr>
          <w:lang w:val="en-US"/>
        </w:rPr>
        <w:t></w:t>
      </w:r>
      <w:r w:rsidRPr="007451FA">
        <w:rPr>
          <w:lang w:val="en-US"/>
        </w:rPr>
        <w:t></w:t>
      </w:r>
      <w:r w:rsidRPr="007451FA">
        <w:rPr>
          <w:rFonts w:hint="eastAsia"/>
          <w:lang w:val="en-US"/>
        </w:rPr>
        <w:t>які</w:t>
      </w:r>
    </w:p>
    <w:p w:rsidR="007451FA" w:rsidRPr="007451FA" w:rsidRDefault="007451FA" w:rsidP="007451FA">
      <w:pPr>
        <w:rPr>
          <w:lang w:val="en-US"/>
        </w:rPr>
      </w:pPr>
      <w:r w:rsidRPr="007451FA">
        <w:rPr>
          <w:rFonts w:hint="eastAsia"/>
          <w:lang w:val="en-US"/>
        </w:rPr>
        <w:t>здійснюють</w:t>
      </w:r>
      <w:r w:rsidRPr="007451FA">
        <w:rPr>
          <w:lang w:val="en-US"/>
        </w:rPr>
        <w:t></w:t>
      </w:r>
      <w:r w:rsidRPr="007451FA">
        <w:rPr>
          <w:rFonts w:hint="eastAsia"/>
          <w:lang w:val="en-US"/>
        </w:rPr>
        <w:t>примусове</w:t>
      </w:r>
      <w:r w:rsidRPr="007451FA">
        <w:rPr>
          <w:lang w:val="en-US"/>
        </w:rPr>
        <w:t></w:t>
      </w:r>
      <w:r w:rsidRPr="007451FA">
        <w:rPr>
          <w:rFonts w:hint="eastAsia"/>
          <w:lang w:val="en-US"/>
        </w:rPr>
        <w:t>виконання</w:t>
      </w:r>
      <w:r w:rsidRPr="007451FA">
        <w:rPr>
          <w:lang w:val="en-US"/>
        </w:rPr>
        <w:t></w:t>
      </w:r>
      <w:r w:rsidRPr="007451FA">
        <w:rPr>
          <w:rFonts w:hint="eastAsia"/>
          <w:lang w:val="en-US"/>
        </w:rPr>
        <w:t>судових</w:t>
      </w:r>
      <w:r w:rsidRPr="007451FA">
        <w:rPr>
          <w:lang w:val="en-US"/>
        </w:rPr>
        <w:t></w:t>
      </w:r>
      <w:r w:rsidRPr="007451FA">
        <w:rPr>
          <w:rFonts w:hint="eastAsia"/>
          <w:lang w:val="en-US"/>
        </w:rPr>
        <w:t>рішень</w:t>
      </w:r>
      <w:r w:rsidRPr="007451FA">
        <w:rPr>
          <w:lang w:val="en-US"/>
        </w:rPr>
        <w:t></w:t>
      </w:r>
      <w:r w:rsidRPr="007451FA">
        <w:rPr>
          <w:rFonts w:hint="eastAsia"/>
          <w:lang w:val="en-US"/>
        </w:rPr>
        <w:t>і</w:t>
      </w:r>
      <w:r w:rsidRPr="007451FA">
        <w:rPr>
          <w:lang w:val="en-US"/>
        </w:rPr>
        <w:t></w:t>
      </w:r>
      <w:r w:rsidRPr="007451FA">
        <w:rPr>
          <w:rFonts w:hint="eastAsia"/>
          <w:lang w:val="en-US"/>
        </w:rPr>
        <w:t>рішень</w:t>
      </w:r>
      <w:r w:rsidRPr="007451FA">
        <w:rPr>
          <w:lang w:val="en-US"/>
        </w:rPr>
        <w:t></w:t>
      </w:r>
      <w:r w:rsidRPr="007451FA">
        <w:rPr>
          <w:rFonts w:hint="eastAsia"/>
          <w:lang w:val="en-US"/>
        </w:rPr>
        <w:t>інших</w:t>
      </w:r>
      <w:r w:rsidRPr="007451FA">
        <w:rPr>
          <w:lang w:val="en-US"/>
        </w:rPr>
        <w:t></w:t>
      </w:r>
      <w:r w:rsidRPr="007451FA">
        <w:rPr>
          <w:rFonts w:hint="eastAsia"/>
          <w:lang w:val="en-US"/>
        </w:rPr>
        <w:t>органів</w:t>
      </w:r>
      <w:r w:rsidRPr="007451FA">
        <w:rPr>
          <w:lang w:val="en-US"/>
        </w:rPr>
        <w:t></w:t>
      </w:r>
      <w:r w:rsidRPr="007451FA">
        <w:rPr>
          <w:lang w:val="en-US"/>
        </w:rPr>
        <w:t></w:t>
      </w:r>
      <w:r w:rsidRPr="007451FA">
        <w:rPr>
          <w:rFonts w:hint="eastAsia"/>
          <w:lang w:val="en-US"/>
        </w:rPr>
        <w:t>та</w:t>
      </w:r>
    </w:p>
    <w:p w:rsidR="007451FA" w:rsidRPr="007451FA" w:rsidRDefault="007451FA" w:rsidP="007451FA">
      <w:pPr>
        <w:rPr>
          <w:lang w:val="en-US"/>
        </w:rPr>
      </w:pPr>
      <w:r w:rsidRPr="007451FA">
        <w:rPr>
          <w:lang w:val="en-US"/>
        </w:rPr>
        <w:t></w:t>
      </w:r>
      <w:r w:rsidRPr="007451FA">
        <w:rPr>
          <w:rFonts w:hint="eastAsia"/>
          <w:lang w:val="en-US"/>
        </w:rPr>
        <w:t>Про</w:t>
      </w:r>
      <w:r w:rsidRPr="007451FA">
        <w:rPr>
          <w:lang w:val="en-US"/>
        </w:rPr>
        <w:t></w:t>
      </w:r>
      <w:r w:rsidRPr="007451FA">
        <w:rPr>
          <w:rFonts w:hint="eastAsia"/>
          <w:lang w:val="en-US"/>
        </w:rPr>
        <w:t>виконавче</w:t>
      </w:r>
      <w:r w:rsidRPr="007451FA">
        <w:rPr>
          <w:lang w:val="en-US"/>
        </w:rPr>
        <w:t></w:t>
      </w:r>
      <w:r w:rsidRPr="007451FA">
        <w:rPr>
          <w:rFonts w:hint="eastAsia"/>
          <w:lang w:val="en-US"/>
        </w:rPr>
        <w:t>провадження</w:t>
      </w:r>
      <w:r w:rsidRPr="007451FA">
        <w:rPr>
          <w:lang w:val="en-US"/>
        </w:rPr>
        <w:t></w:t>
      </w:r>
      <w:r w:rsidRPr="007451FA">
        <w:rPr>
          <w:lang w:val="en-US"/>
        </w:rPr>
        <w:t></w:t>
      </w:r>
      <w:r w:rsidRPr="007451FA">
        <w:rPr>
          <w:lang w:val="en-US"/>
        </w:rPr>
        <w:t></w:t>
      </w:r>
      <w:r w:rsidRPr="007451FA">
        <w:rPr>
          <w:rFonts w:hint="eastAsia"/>
          <w:lang w:val="en-US"/>
        </w:rPr>
        <w:t>розроблених</w:t>
      </w:r>
      <w:r w:rsidRPr="007451FA">
        <w:rPr>
          <w:lang w:val="en-US"/>
        </w:rPr>
        <w:t></w:t>
      </w:r>
      <w:r w:rsidRPr="007451FA">
        <w:rPr>
          <w:rFonts w:hint="eastAsia"/>
          <w:lang w:val="en-US"/>
        </w:rPr>
        <w:t>відповідно</w:t>
      </w:r>
      <w:r w:rsidRPr="007451FA">
        <w:rPr>
          <w:lang w:val="en-US"/>
        </w:rPr>
        <w:t></w:t>
      </w:r>
      <w:r w:rsidRPr="007451FA">
        <w:rPr>
          <w:rFonts w:hint="eastAsia"/>
          <w:lang w:val="en-US"/>
        </w:rPr>
        <w:t>до</w:t>
      </w:r>
      <w:r w:rsidRPr="007451FA">
        <w:rPr>
          <w:lang w:val="en-US"/>
        </w:rPr>
        <w:t></w:t>
      </w:r>
      <w:r w:rsidRPr="007451FA">
        <w:rPr>
          <w:rFonts w:hint="eastAsia"/>
          <w:lang w:val="en-US"/>
        </w:rPr>
        <w:t>рішення</w:t>
      </w:r>
    </w:p>
    <w:p w:rsidR="007451FA" w:rsidRPr="007451FA" w:rsidRDefault="007451FA" w:rsidP="007451FA">
      <w:pPr>
        <w:rPr>
          <w:lang w:val="en-US"/>
        </w:rPr>
      </w:pP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у</w:t>
      </w:r>
      <w:r w:rsidRPr="007451FA">
        <w:rPr>
          <w:lang w:val="en-US"/>
        </w:rPr>
        <w:t></w:t>
      </w:r>
      <w:r w:rsidRPr="007451FA">
        <w:rPr>
          <w:rFonts w:hint="eastAsia"/>
          <w:lang w:val="en-US"/>
        </w:rPr>
        <w:t>справі</w:t>
      </w:r>
      <w:r w:rsidRPr="007451FA">
        <w:rPr>
          <w:lang w:val="en-US"/>
        </w:rPr>
        <w:t></w:t>
      </w:r>
      <w:r w:rsidRPr="007451FA">
        <w:rPr>
          <w:lang w:val="en-US"/>
        </w:rPr>
        <w:t></w:t>
      </w:r>
      <w:r w:rsidRPr="007451FA">
        <w:rPr>
          <w:rFonts w:hint="eastAsia"/>
          <w:lang w:val="en-US"/>
        </w:rPr>
        <w:t>Шмалько</w:t>
      </w:r>
      <w:r w:rsidRPr="007451FA">
        <w:rPr>
          <w:lang w:val="en-US"/>
        </w:rPr>
        <w:t></w:t>
      </w:r>
      <w:r w:rsidRPr="007451FA">
        <w:rPr>
          <w:rFonts w:hint="eastAsia"/>
          <w:lang w:val="en-US"/>
        </w:rPr>
        <w:t>проти</w:t>
      </w:r>
      <w:r w:rsidRPr="007451FA">
        <w:rPr>
          <w:lang w:val="en-US"/>
        </w:rPr>
        <w:t></w:t>
      </w:r>
      <w:r w:rsidRPr="007451FA">
        <w:rPr>
          <w:rFonts w:hint="eastAsia"/>
          <w:lang w:val="en-US"/>
        </w:rPr>
        <w:t>України</w:t>
      </w:r>
      <w:r w:rsidRPr="007451FA">
        <w:rPr>
          <w:lang w:val="en-US"/>
        </w:rPr>
        <w:t></w:t>
      </w:r>
    </w:p>
    <w:p w:rsidR="007451FA" w:rsidRPr="007451FA" w:rsidRDefault="007451FA" w:rsidP="007451FA">
      <w:pPr>
        <w:rPr>
          <w:lang w:val="en-US"/>
        </w:rPr>
      </w:pPr>
      <w:r w:rsidRPr="007451FA">
        <w:rPr>
          <w:rFonts w:hint="eastAsia"/>
          <w:lang w:val="en-US"/>
        </w:rPr>
        <w:t>Вважаємо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прийняття</w:t>
      </w:r>
      <w:r w:rsidRPr="007451FA">
        <w:rPr>
          <w:lang w:val="en-US"/>
        </w:rPr>
        <w:t></w:t>
      </w:r>
      <w:r w:rsidRPr="007451FA">
        <w:rPr>
          <w:rFonts w:hint="eastAsia"/>
          <w:lang w:val="en-US"/>
        </w:rPr>
        <w:t>цих</w:t>
      </w:r>
      <w:r w:rsidRPr="007451FA">
        <w:rPr>
          <w:lang w:val="en-US"/>
        </w:rPr>
        <w:t></w:t>
      </w:r>
      <w:r w:rsidRPr="007451FA">
        <w:rPr>
          <w:rFonts w:hint="eastAsia"/>
          <w:lang w:val="en-US"/>
        </w:rPr>
        <w:t>законів</w:t>
      </w:r>
      <w:r w:rsidRPr="007451FA">
        <w:rPr>
          <w:lang w:val="en-US"/>
        </w:rPr>
        <w:t></w:t>
      </w:r>
      <w:r w:rsidRPr="007451FA">
        <w:rPr>
          <w:rFonts w:hint="eastAsia"/>
          <w:lang w:val="en-US"/>
        </w:rPr>
        <w:t>зможе</w:t>
      </w:r>
      <w:r w:rsidRPr="007451FA">
        <w:rPr>
          <w:lang w:val="en-US"/>
        </w:rPr>
        <w:t></w:t>
      </w:r>
      <w:r w:rsidRPr="007451FA">
        <w:rPr>
          <w:rFonts w:hint="eastAsia"/>
          <w:lang w:val="en-US"/>
        </w:rPr>
        <w:t>істотно</w:t>
      </w:r>
      <w:r w:rsidRPr="007451FA">
        <w:rPr>
          <w:lang w:val="en-US"/>
        </w:rPr>
        <w:t></w:t>
      </w:r>
      <w:r w:rsidRPr="007451FA">
        <w:rPr>
          <w:rFonts w:hint="eastAsia"/>
          <w:lang w:val="en-US"/>
        </w:rPr>
        <w:t>покращити</w:t>
      </w:r>
    </w:p>
    <w:p w:rsidR="007451FA" w:rsidRPr="007451FA" w:rsidRDefault="007451FA" w:rsidP="007451FA">
      <w:pPr>
        <w:rPr>
          <w:lang w:val="en-US"/>
        </w:rPr>
      </w:pPr>
      <w:r w:rsidRPr="007451FA">
        <w:rPr>
          <w:rFonts w:hint="eastAsia"/>
          <w:lang w:val="en-US"/>
        </w:rPr>
        <w:t>ефективність</w:t>
      </w:r>
      <w:r w:rsidRPr="007451FA">
        <w:rPr>
          <w:lang w:val="en-US"/>
        </w:rPr>
        <w:t></w:t>
      </w:r>
      <w:r w:rsidRPr="007451FA">
        <w:rPr>
          <w:rFonts w:hint="eastAsia"/>
          <w:lang w:val="en-US"/>
        </w:rPr>
        <w:t>з</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p>
    <w:p w:rsidR="007451FA" w:rsidRPr="007451FA" w:rsidRDefault="007451FA" w:rsidP="007451FA">
      <w:pPr>
        <w:rPr>
          <w:lang w:val="en-US"/>
        </w:rPr>
      </w:pPr>
      <w:r w:rsidRPr="007451FA">
        <w:rPr>
          <w:rFonts w:hint="eastAsia"/>
          <w:lang w:val="en-US"/>
        </w:rPr>
        <w:t>Виходячи</w:t>
      </w:r>
      <w:r w:rsidRPr="007451FA">
        <w:rPr>
          <w:lang w:val="en-US"/>
        </w:rPr>
        <w:t></w:t>
      </w:r>
      <w:r w:rsidRPr="007451FA">
        <w:rPr>
          <w:rFonts w:hint="eastAsia"/>
          <w:lang w:val="en-US"/>
        </w:rPr>
        <w:t>з</w:t>
      </w:r>
      <w:r w:rsidRPr="007451FA">
        <w:rPr>
          <w:lang w:val="en-US"/>
        </w:rPr>
        <w:t></w:t>
      </w:r>
      <w:r w:rsidRPr="007451FA">
        <w:rPr>
          <w:rFonts w:hint="eastAsia"/>
          <w:lang w:val="en-US"/>
        </w:rPr>
        <w:t>проаналізованого</w:t>
      </w:r>
      <w:r w:rsidRPr="007451FA">
        <w:rPr>
          <w:lang w:val="en-US"/>
        </w:rPr>
        <w:t></w:t>
      </w:r>
      <w:r w:rsidRPr="007451FA">
        <w:rPr>
          <w:rFonts w:hint="eastAsia"/>
          <w:lang w:val="en-US"/>
        </w:rPr>
        <w:t>матеріалу</w:t>
      </w:r>
      <w:r w:rsidRPr="007451FA">
        <w:rPr>
          <w:lang w:val="en-US"/>
        </w:rPr>
        <w:t></w:t>
      </w:r>
      <w:r w:rsidRPr="007451FA">
        <w:rPr>
          <w:lang w:val="en-US"/>
        </w:rPr>
        <w:t></w:t>
      </w:r>
      <w:r w:rsidRPr="007451FA">
        <w:rPr>
          <w:rFonts w:hint="eastAsia"/>
          <w:lang w:val="en-US"/>
        </w:rPr>
        <w:t>запропоновано</w:t>
      </w:r>
      <w:r w:rsidRPr="007451FA">
        <w:rPr>
          <w:lang w:val="en-US"/>
        </w:rPr>
        <w:t></w:t>
      </w:r>
      <w:r w:rsidRPr="007451FA">
        <w:rPr>
          <w:rFonts w:hint="eastAsia"/>
          <w:lang w:val="en-US"/>
        </w:rPr>
        <w:t>власну</w:t>
      </w:r>
    </w:p>
    <w:p w:rsidR="007451FA" w:rsidRPr="007451FA" w:rsidRDefault="007451FA" w:rsidP="007451FA">
      <w:pPr>
        <w:rPr>
          <w:lang w:val="en-US"/>
        </w:rPr>
      </w:pPr>
      <w:r w:rsidRPr="007451FA">
        <w:rPr>
          <w:rFonts w:hint="eastAsia"/>
          <w:lang w:val="en-US"/>
        </w:rPr>
        <w:t>класифікацію</w:t>
      </w:r>
      <w:r w:rsidRPr="007451FA">
        <w:rPr>
          <w:lang w:val="en-US"/>
        </w:rPr>
        <w:t></w:t>
      </w:r>
      <w:r w:rsidRPr="007451FA">
        <w:rPr>
          <w:rFonts w:hint="eastAsia"/>
          <w:lang w:val="en-US"/>
        </w:rPr>
        <w:t>проблеми</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p>
    <w:p w:rsidR="007451FA" w:rsidRPr="007451FA" w:rsidRDefault="007451FA" w:rsidP="007451FA">
      <w:pPr>
        <w:rPr>
          <w:lang w:val="en-US"/>
        </w:rPr>
      </w:pPr>
      <w:r w:rsidRPr="007451FA">
        <w:rPr>
          <w:rFonts w:hint="eastAsia"/>
          <w:lang w:val="en-US"/>
        </w:rPr>
        <w:t>людини</w:t>
      </w:r>
      <w:r w:rsidRPr="007451FA">
        <w:rPr>
          <w:lang w:val="en-US"/>
        </w:rPr>
        <w:t></w:t>
      </w:r>
      <w:r w:rsidRPr="007451FA">
        <w:rPr>
          <w:rFonts w:hint="eastAsia"/>
          <w:lang w:val="en-US"/>
        </w:rPr>
        <w:t>державами</w:t>
      </w:r>
      <w:r w:rsidRPr="007451FA">
        <w:rPr>
          <w:lang w:val="en-US"/>
        </w:rPr>
        <w:t></w:t>
      </w:r>
      <w:r w:rsidRPr="007451FA">
        <w:rPr>
          <w:rFonts w:hint="eastAsia"/>
          <w:lang w:val="en-US"/>
        </w:rPr>
        <w:t>учасницями</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включаючи</w:t>
      </w:r>
      <w:r w:rsidRPr="007451FA">
        <w:rPr>
          <w:lang w:val="en-US"/>
        </w:rPr>
        <w:t></w:t>
      </w:r>
      <w:r w:rsidRPr="007451FA">
        <w:rPr>
          <w:rFonts w:hint="eastAsia"/>
          <w:lang w:val="en-US"/>
        </w:rPr>
        <w:t>Україну</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rFonts w:hint="eastAsia"/>
          <w:lang w:val="en-US"/>
        </w:rPr>
        <w:t>Суперечливість</w:t>
      </w:r>
      <w:r w:rsidRPr="007451FA">
        <w:rPr>
          <w:lang w:val="en-US"/>
        </w:rPr>
        <w:t></w:t>
      </w:r>
      <w:r w:rsidRPr="007451FA">
        <w:rPr>
          <w:rFonts w:hint="eastAsia"/>
          <w:lang w:val="en-US"/>
        </w:rPr>
        <w:t>внутрішнього</w:t>
      </w:r>
      <w:r w:rsidRPr="007451FA">
        <w:rPr>
          <w:lang w:val="en-US"/>
        </w:rPr>
        <w:t></w:t>
      </w:r>
      <w:r w:rsidRPr="007451FA">
        <w:rPr>
          <w:rFonts w:hint="eastAsia"/>
          <w:lang w:val="en-US"/>
        </w:rPr>
        <w:t>національного</w:t>
      </w:r>
      <w:r w:rsidRPr="007451FA">
        <w:rPr>
          <w:lang w:val="en-US"/>
        </w:rPr>
        <w:t></w:t>
      </w:r>
      <w:r w:rsidRPr="007451FA">
        <w:rPr>
          <w:rFonts w:hint="eastAsia"/>
          <w:lang w:val="en-US"/>
        </w:rPr>
        <w:t>законодавства</w:t>
      </w:r>
      <w:r w:rsidRPr="007451FA">
        <w:rPr>
          <w:lang w:val="en-US"/>
        </w:rPr>
        <w:t></w:t>
      </w:r>
      <w:r w:rsidRPr="007451FA">
        <w:rPr>
          <w:rFonts w:hint="eastAsia"/>
          <w:lang w:val="en-US"/>
        </w:rPr>
        <w:t>державиучасниці</w:t>
      </w:r>
      <w:r w:rsidRPr="007451FA">
        <w:rPr>
          <w:lang w:val="en-US"/>
        </w:rPr>
        <w:t></w:t>
      </w: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Прикладом</w:t>
      </w:r>
      <w:r w:rsidRPr="007451FA">
        <w:rPr>
          <w:lang w:val="en-US"/>
        </w:rPr>
        <w:t></w:t>
      </w:r>
      <w:r w:rsidRPr="007451FA">
        <w:rPr>
          <w:rFonts w:hint="eastAsia"/>
          <w:lang w:val="en-US"/>
        </w:rPr>
        <w:t>є</w:t>
      </w:r>
      <w:r w:rsidRPr="007451FA">
        <w:rPr>
          <w:lang w:val="en-US"/>
        </w:rPr>
        <w:t></w:t>
      </w: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lang w:val="en-US"/>
        </w:rPr>
        <w:t></w:t>
      </w:r>
      <w:r w:rsidRPr="007451FA">
        <w:rPr>
          <w:rFonts w:hint="eastAsia"/>
          <w:lang w:val="en-US"/>
        </w:rPr>
        <w:t>Шофман</w:t>
      </w:r>
    </w:p>
    <w:p w:rsidR="007451FA" w:rsidRPr="007451FA" w:rsidRDefault="007451FA" w:rsidP="007451FA">
      <w:pPr>
        <w:rPr>
          <w:lang w:val="en-US"/>
        </w:rPr>
      </w:pPr>
      <w:r w:rsidRPr="007451FA">
        <w:rPr>
          <w:rFonts w:hint="eastAsia"/>
          <w:lang w:val="en-US"/>
        </w:rPr>
        <w:t>проти</w:t>
      </w:r>
      <w:r w:rsidRPr="007451FA">
        <w:rPr>
          <w:lang w:val="en-US"/>
        </w:rPr>
        <w:t></w:t>
      </w:r>
      <w:r w:rsidRPr="007451FA">
        <w:rPr>
          <w:rFonts w:hint="eastAsia"/>
          <w:lang w:val="en-US"/>
        </w:rPr>
        <w:t>Росії</w:t>
      </w:r>
      <w:r w:rsidRPr="007451FA">
        <w:rPr>
          <w:lang w:val="en-US"/>
        </w:rPr>
        <w:t></w:t>
      </w:r>
      <w:r w:rsidRPr="007451FA">
        <w:rPr>
          <w:lang w:val="en-US"/>
        </w:rPr>
        <w:t></w:t>
      </w:r>
      <w:r w:rsidRPr="007451FA">
        <w:rPr>
          <w:lang w:val="en-US"/>
        </w:rPr>
        <w:t></w:t>
      </w:r>
      <w:r w:rsidRPr="007451FA">
        <w:rPr>
          <w:rFonts w:hint="eastAsia"/>
          <w:lang w:val="en-US"/>
        </w:rPr>
        <w:t>В</w:t>
      </w:r>
      <w:r w:rsidRPr="007451FA">
        <w:rPr>
          <w:lang w:val="en-US"/>
        </w:rPr>
        <w:t></w:t>
      </w:r>
      <w:r w:rsidRPr="007451FA">
        <w:rPr>
          <w:rFonts w:hint="eastAsia"/>
          <w:lang w:val="en-US"/>
        </w:rPr>
        <w:t>Україні</w:t>
      </w:r>
      <w:r w:rsidRPr="007451FA">
        <w:rPr>
          <w:lang w:val="en-US"/>
        </w:rPr>
        <w:t></w:t>
      </w:r>
      <w:r w:rsidRPr="007451FA">
        <w:rPr>
          <w:lang w:val="en-US"/>
        </w:rPr>
        <w:t></w:t>
      </w:r>
      <w:r w:rsidRPr="007451FA">
        <w:rPr>
          <w:rFonts w:hint="eastAsia"/>
          <w:lang w:val="en-US"/>
        </w:rPr>
        <w:t>наприклад</w:t>
      </w:r>
      <w:r w:rsidRPr="007451FA">
        <w:rPr>
          <w:lang w:val="en-US"/>
        </w:rPr>
        <w:t></w:t>
      </w:r>
      <w:r w:rsidRPr="007451FA">
        <w:rPr>
          <w:lang w:val="en-US"/>
        </w:rPr>
        <w:t></w:t>
      </w:r>
      <w:r w:rsidRPr="007451FA">
        <w:rPr>
          <w:rFonts w:hint="eastAsia"/>
          <w:lang w:val="en-US"/>
        </w:rPr>
        <w:t>є</w:t>
      </w:r>
      <w:r w:rsidRPr="007451FA">
        <w:rPr>
          <w:lang w:val="en-US"/>
        </w:rPr>
        <w:t></w:t>
      </w:r>
      <w:r w:rsidRPr="007451FA">
        <w:rPr>
          <w:rFonts w:hint="eastAsia"/>
          <w:lang w:val="en-US"/>
        </w:rPr>
        <w:t>суперечливими</w:t>
      </w:r>
      <w:r w:rsidRPr="007451FA">
        <w:rPr>
          <w:lang w:val="en-US"/>
        </w:rPr>
        <w:t></w:t>
      </w:r>
      <w:r w:rsidRPr="007451FA">
        <w:rPr>
          <w:rFonts w:hint="eastAsia"/>
          <w:lang w:val="en-US"/>
        </w:rPr>
        <w:t>положення</w:t>
      </w:r>
      <w:r w:rsidRPr="007451FA">
        <w:rPr>
          <w:lang w:val="en-US"/>
        </w:rPr>
        <w:t></w:t>
      </w:r>
      <w:r w:rsidRPr="007451FA">
        <w:rPr>
          <w:rFonts w:hint="eastAsia"/>
          <w:lang w:val="en-US"/>
        </w:rPr>
        <w:t>ч</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ст</w:t>
      </w:r>
      <w:r w:rsidRPr="007451FA">
        <w:rPr>
          <w:lang w:val="en-US"/>
        </w:rPr>
        <w:t></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rFonts w:hint="eastAsia"/>
          <w:lang w:val="en-US"/>
        </w:rPr>
        <w:t>Закону</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p>
    <w:p w:rsidR="007451FA" w:rsidRPr="007451FA" w:rsidRDefault="007451FA" w:rsidP="007451FA">
      <w:pPr>
        <w:rPr>
          <w:lang w:val="en-US"/>
        </w:rPr>
      </w:pP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rFonts w:hint="eastAsia"/>
          <w:lang w:val="en-US"/>
        </w:rPr>
        <w:t>та</w:t>
      </w:r>
      <w:r w:rsidRPr="007451FA">
        <w:rPr>
          <w:lang w:val="en-US"/>
        </w:rPr>
        <w:t></w:t>
      </w:r>
      <w:r w:rsidRPr="007451FA">
        <w:rPr>
          <w:rFonts w:hint="eastAsia"/>
          <w:lang w:val="en-US"/>
        </w:rPr>
        <w:t>розділу</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ЦПК</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rFonts w:hint="eastAsia"/>
          <w:lang w:val="en-US"/>
        </w:rPr>
        <w:t>Недостатність</w:t>
      </w:r>
      <w:r w:rsidRPr="007451FA">
        <w:rPr>
          <w:lang w:val="en-US"/>
        </w:rPr>
        <w:t></w:t>
      </w:r>
      <w:r w:rsidRPr="007451FA">
        <w:rPr>
          <w:rFonts w:hint="eastAsia"/>
          <w:lang w:val="en-US"/>
        </w:rPr>
        <w:t>ознак</w:t>
      </w:r>
      <w:r w:rsidRPr="007451FA">
        <w:rPr>
          <w:lang w:val="en-US"/>
        </w:rPr>
        <w:t></w:t>
      </w:r>
      <w:r w:rsidRPr="007451FA">
        <w:rPr>
          <w:lang w:val="en-US"/>
        </w:rPr>
        <w:t></w:t>
      </w:r>
      <w:r w:rsidRPr="007451FA">
        <w:rPr>
          <w:rFonts w:hint="eastAsia"/>
          <w:lang w:val="en-US"/>
        </w:rPr>
        <w:t>необхідних</w:t>
      </w:r>
      <w:r w:rsidRPr="007451FA">
        <w:rPr>
          <w:lang w:val="en-US"/>
        </w:rPr>
        <w:t></w:t>
      </w:r>
      <w:r w:rsidRPr="007451FA">
        <w:rPr>
          <w:rFonts w:hint="eastAsia"/>
          <w:lang w:val="en-US"/>
        </w:rPr>
        <w:t>для</w:t>
      </w:r>
      <w:r w:rsidRPr="007451FA">
        <w:rPr>
          <w:lang w:val="en-US"/>
        </w:rPr>
        <w:t></w:t>
      </w:r>
      <w:r w:rsidRPr="007451FA">
        <w:rPr>
          <w:rFonts w:hint="eastAsia"/>
          <w:lang w:val="en-US"/>
        </w:rPr>
        <w:t>визначення</w:t>
      </w:r>
      <w:r w:rsidRPr="007451FA">
        <w:rPr>
          <w:lang w:val="en-US"/>
        </w:rPr>
        <w:t></w:t>
      </w:r>
      <w:r w:rsidRPr="007451FA">
        <w:rPr>
          <w:lang w:val="en-US"/>
        </w:rPr>
        <w:t></w:t>
      </w:r>
      <w:r w:rsidRPr="007451FA">
        <w:rPr>
          <w:rFonts w:hint="eastAsia"/>
          <w:lang w:val="en-US"/>
        </w:rPr>
        <w:t>розумних</w:t>
      </w:r>
      <w:r w:rsidRPr="007451FA">
        <w:rPr>
          <w:lang w:val="en-US"/>
        </w:rPr>
        <w:t></w:t>
      </w:r>
      <w:r w:rsidRPr="007451FA">
        <w:rPr>
          <w:rFonts w:hint="eastAsia"/>
          <w:lang w:val="en-US"/>
        </w:rPr>
        <w:t>строків</w:t>
      </w:r>
      <w:r w:rsidRPr="007451FA">
        <w:rPr>
          <w:lang w:val="en-US"/>
        </w:rPr>
        <w:t></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градація</w:t>
      </w:r>
      <w:r w:rsidRPr="007451FA">
        <w:rPr>
          <w:lang w:val="en-US"/>
        </w:rPr>
        <w:t></w:t>
      </w:r>
      <w:r w:rsidRPr="007451FA">
        <w:rPr>
          <w:rFonts w:hint="eastAsia"/>
          <w:lang w:val="en-US"/>
        </w:rPr>
        <w:t>таких</w:t>
      </w:r>
      <w:r w:rsidRPr="007451FA">
        <w:rPr>
          <w:lang w:val="en-US"/>
        </w:rPr>
        <w:t></w:t>
      </w:r>
      <w:r w:rsidRPr="007451FA">
        <w:rPr>
          <w:rFonts w:hint="eastAsia"/>
          <w:lang w:val="en-US"/>
        </w:rPr>
        <w:t>строків</w:t>
      </w:r>
      <w:r w:rsidRPr="007451FA">
        <w:rPr>
          <w:lang w:val="en-US"/>
        </w:rPr>
        <w:t></w:t>
      </w:r>
      <w:r w:rsidRPr="007451FA">
        <w:rPr>
          <w:rFonts w:hint="eastAsia"/>
          <w:lang w:val="en-US"/>
        </w:rPr>
        <w:t>по</w:t>
      </w:r>
      <w:r w:rsidRPr="007451FA">
        <w:rPr>
          <w:lang w:val="en-US"/>
        </w:rPr>
        <w:t></w:t>
      </w:r>
      <w:r w:rsidRPr="007451FA">
        <w:rPr>
          <w:rFonts w:hint="eastAsia"/>
          <w:lang w:val="en-US"/>
        </w:rPr>
        <w:t>періодам</w:t>
      </w:r>
      <w:r w:rsidRPr="007451FA">
        <w:rPr>
          <w:lang w:val="en-US"/>
        </w:rPr>
        <w:t></w:t>
      </w:r>
      <w:r w:rsidRPr="007451FA">
        <w:rPr>
          <w:lang w:val="en-US"/>
        </w:rPr>
        <w:t></w:t>
      </w:r>
      <w:r w:rsidRPr="007451FA">
        <w:rPr>
          <w:rFonts w:hint="eastAsia"/>
          <w:lang w:val="en-US"/>
        </w:rPr>
        <w:t>виконати</w:t>
      </w:r>
      <w:r w:rsidRPr="007451FA">
        <w:rPr>
          <w:lang w:val="en-US"/>
        </w:rPr>
        <w:t></w:t>
      </w:r>
      <w:r w:rsidRPr="007451FA">
        <w:rPr>
          <w:rFonts w:hint="eastAsia"/>
          <w:lang w:val="en-US"/>
        </w:rPr>
        <w:t>рішення</w:t>
      </w:r>
    </w:p>
    <w:p w:rsidR="007451FA" w:rsidRPr="007451FA" w:rsidRDefault="007451FA" w:rsidP="007451FA">
      <w:pPr>
        <w:rPr>
          <w:lang w:val="en-US"/>
        </w:rPr>
      </w:pPr>
      <w:r w:rsidRPr="007451FA">
        <w:rPr>
          <w:rFonts w:hint="eastAsia"/>
          <w:lang w:val="en-US"/>
        </w:rPr>
        <w:t>до</w:t>
      </w:r>
      <w:r w:rsidRPr="007451FA">
        <w:rPr>
          <w:lang w:val="en-US"/>
        </w:rPr>
        <w:t></w:t>
      </w:r>
      <w:r w:rsidRPr="007451FA">
        <w:rPr>
          <w:rFonts w:hint="eastAsia"/>
          <w:lang w:val="en-US"/>
        </w:rPr>
        <w:t>…</w:t>
      </w:r>
      <w:r w:rsidRPr="007451FA">
        <w:rPr>
          <w:lang w:val="en-US"/>
        </w:rPr>
        <w:t></w:t>
      </w:r>
      <w:r w:rsidRPr="007451FA">
        <w:rPr>
          <w:lang w:val="en-US"/>
        </w:rPr>
        <w:t></w:t>
      </w:r>
      <w:r w:rsidRPr="007451FA">
        <w:rPr>
          <w:rFonts w:hint="eastAsia"/>
          <w:lang w:val="en-US"/>
        </w:rPr>
        <w:t>виконати</w:t>
      </w:r>
      <w:r w:rsidRPr="007451FA">
        <w:rPr>
          <w:lang w:val="en-US"/>
        </w:rPr>
        <w:t></w:t>
      </w:r>
      <w:r w:rsidRPr="007451FA">
        <w:rPr>
          <w:rFonts w:hint="eastAsia"/>
          <w:lang w:val="en-US"/>
        </w:rPr>
        <w:t>на</w:t>
      </w:r>
      <w:r w:rsidRPr="007451FA">
        <w:rPr>
          <w:lang w:val="en-US"/>
        </w:rPr>
        <w:t></w:t>
      </w:r>
      <w:r w:rsidRPr="007451FA">
        <w:rPr>
          <w:rFonts w:hint="eastAsia"/>
          <w:lang w:val="en-US"/>
        </w:rPr>
        <w:t>протязі</w:t>
      </w:r>
      <w:r w:rsidRPr="007451FA">
        <w:rPr>
          <w:lang w:val="en-US"/>
        </w:rPr>
        <w:t></w:t>
      </w:r>
      <w:r w:rsidRPr="007451FA">
        <w:rPr>
          <w:lang w:val="en-US"/>
        </w:rPr>
        <w:t></w:t>
      </w:r>
      <w:r w:rsidRPr="007451FA">
        <w:rPr>
          <w:lang w:val="en-US"/>
        </w:rPr>
        <w:t></w:t>
      </w:r>
      <w:r w:rsidRPr="007451FA">
        <w:rPr>
          <w:rFonts w:hint="eastAsia"/>
          <w:lang w:val="en-US"/>
        </w:rPr>
        <w:t>місяця</w:t>
      </w:r>
      <w:r w:rsidRPr="007451FA">
        <w:rPr>
          <w:lang w:val="en-US"/>
        </w:rPr>
        <w:t></w:t>
      </w:r>
      <w:r w:rsidRPr="007451FA">
        <w:rPr>
          <w:lang w:val="en-US"/>
        </w:rPr>
        <w:t></w:t>
      </w:r>
      <w:r w:rsidRPr="007451FA">
        <w:rPr>
          <w:rFonts w:hint="eastAsia"/>
          <w:lang w:val="en-US"/>
        </w:rPr>
        <w:t>виконати</w:t>
      </w:r>
      <w:r w:rsidRPr="007451FA">
        <w:rPr>
          <w:lang w:val="en-US"/>
        </w:rPr>
        <w:t></w:t>
      </w:r>
      <w:r w:rsidRPr="007451FA">
        <w:rPr>
          <w:rFonts w:hint="eastAsia"/>
          <w:lang w:val="en-US"/>
        </w:rPr>
        <w:t>терміново</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rFonts w:hint="eastAsia"/>
          <w:lang w:val="en-US"/>
        </w:rPr>
        <w:t>Недосконалість</w:t>
      </w:r>
      <w:r w:rsidRPr="007451FA">
        <w:rPr>
          <w:lang w:val="en-US"/>
        </w:rPr>
        <w:t></w:t>
      </w:r>
      <w:r w:rsidRPr="007451FA">
        <w:rPr>
          <w:rFonts w:hint="eastAsia"/>
          <w:lang w:val="en-US"/>
        </w:rPr>
        <w:t>законодавчого</w:t>
      </w:r>
      <w:r w:rsidRPr="007451FA">
        <w:rPr>
          <w:lang w:val="en-US"/>
        </w:rPr>
        <w:t></w:t>
      </w:r>
      <w:r w:rsidRPr="007451FA">
        <w:rPr>
          <w:rFonts w:hint="eastAsia"/>
          <w:lang w:val="en-US"/>
        </w:rPr>
        <w:t>механізму</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рішення</w:t>
      </w:r>
      <w:r w:rsidRPr="007451FA">
        <w:rPr>
          <w:lang w:val="en-US"/>
        </w:rPr>
        <w:t></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прикладі</w:t>
      </w:r>
      <w:r w:rsidRPr="007451FA">
        <w:rPr>
          <w:lang w:val="en-US"/>
        </w:rPr>
        <w:t></w:t>
      </w:r>
      <w:r w:rsidRPr="007451FA">
        <w:rPr>
          <w:rFonts w:hint="eastAsia"/>
          <w:lang w:val="en-US"/>
        </w:rPr>
        <w:t>України</w:t>
      </w:r>
      <w:r w:rsidRPr="007451FA">
        <w:rPr>
          <w:lang w:val="en-US"/>
        </w:rPr>
        <w:t></w:t>
      </w:r>
      <w:r w:rsidRPr="007451FA">
        <w:rPr>
          <w:rFonts w:hint="eastAsia"/>
          <w:lang w:val="en-US"/>
        </w:rPr>
        <w:t>як</w:t>
      </w:r>
      <w:r w:rsidRPr="007451FA">
        <w:rPr>
          <w:lang w:val="en-US"/>
        </w:rPr>
        <w:t></w:t>
      </w:r>
      <w:r w:rsidRPr="007451FA">
        <w:rPr>
          <w:rFonts w:hint="eastAsia"/>
          <w:lang w:val="en-US"/>
        </w:rPr>
        <w:t>єдиної</w:t>
      </w:r>
      <w:r w:rsidRPr="007451FA">
        <w:rPr>
          <w:lang w:val="en-US"/>
        </w:rPr>
        <w:t></w:t>
      </w:r>
      <w:r w:rsidRPr="007451FA">
        <w:rPr>
          <w:rFonts w:hint="eastAsia"/>
          <w:lang w:val="en-US"/>
        </w:rPr>
        <w:t>держави</w:t>
      </w:r>
      <w:r w:rsidRPr="007451FA">
        <w:rPr>
          <w:lang w:val="en-US"/>
        </w:rPr>
        <w:t></w:t>
      </w:r>
      <w:r w:rsidRPr="007451FA">
        <w:rPr>
          <w:lang w:val="en-US"/>
        </w:rPr>
        <w:t></w:t>
      </w:r>
      <w:r w:rsidRPr="007451FA">
        <w:rPr>
          <w:rFonts w:hint="eastAsia"/>
          <w:lang w:val="en-US"/>
        </w:rPr>
        <w:t>яка</w:t>
      </w:r>
      <w:r w:rsidRPr="007451FA">
        <w:rPr>
          <w:lang w:val="en-US"/>
        </w:rPr>
        <w:t></w:t>
      </w:r>
      <w:r w:rsidRPr="007451FA">
        <w:rPr>
          <w:rFonts w:hint="eastAsia"/>
          <w:lang w:val="en-US"/>
        </w:rPr>
        <w:t>врегульовує</w:t>
      </w:r>
      <w:r w:rsidRPr="007451FA">
        <w:rPr>
          <w:lang w:val="en-US"/>
        </w:rPr>
        <w:t></w:t>
      </w:r>
      <w:r w:rsidRPr="007451FA">
        <w:rPr>
          <w:rFonts w:hint="eastAsia"/>
          <w:lang w:val="en-US"/>
        </w:rPr>
        <w:t>питання</w:t>
      </w:r>
      <w:r w:rsidRPr="007451FA">
        <w:rPr>
          <w:lang w:val="en-US"/>
        </w:rPr>
        <w:t></w:t>
      </w:r>
      <w:r w:rsidRPr="007451FA">
        <w:rPr>
          <w:rFonts w:hint="eastAsia"/>
          <w:lang w:val="en-US"/>
        </w:rPr>
        <w:t>виконання</w:t>
      </w:r>
    </w:p>
    <w:p w:rsidR="007451FA" w:rsidRPr="007451FA" w:rsidRDefault="007451FA" w:rsidP="007451FA">
      <w:pPr>
        <w:rPr>
          <w:lang w:val="en-US"/>
        </w:rPr>
      </w:pPr>
      <w:r w:rsidRPr="007451FA">
        <w:rPr>
          <w:rFonts w:hint="eastAsia"/>
          <w:lang w:val="en-US"/>
        </w:rPr>
        <w:t>рішення</w:t>
      </w:r>
      <w:r w:rsidRPr="007451FA">
        <w:rPr>
          <w:lang w:val="en-US"/>
        </w:rPr>
        <w:t></w:t>
      </w:r>
      <w:r w:rsidRPr="007451FA">
        <w:rPr>
          <w:rFonts w:hint="eastAsia"/>
          <w:lang w:val="en-US"/>
        </w:rPr>
        <w:t>Суду</w:t>
      </w:r>
      <w:r w:rsidRPr="007451FA">
        <w:rPr>
          <w:lang w:val="en-US"/>
        </w:rPr>
        <w:t></w:t>
      </w:r>
      <w:r w:rsidRPr="007451FA">
        <w:rPr>
          <w:rFonts w:hint="eastAsia"/>
          <w:lang w:val="en-US"/>
        </w:rPr>
        <w:t>на</w:t>
      </w:r>
      <w:r w:rsidRPr="007451FA">
        <w:rPr>
          <w:lang w:val="en-US"/>
        </w:rPr>
        <w:t></w:t>
      </w:r>
      <w:r w:rsidRPr="007451FA">
        <w:rPr>
          <w:rFonts w:hint="eastAsia"/>
          <w:lang w:val="en-US"/>
        </w:rPr>
        <w:t>рівні</w:t>
      </w:r>
      <w:r w:rsidRPr="007451FA">
        <w:rPr>
          <w:lang w:val="en-US"/>
        </w:rPr>
        <w:t></w:t>
      </w:r>
      <w:r w:rsidRPr="007451FA">
        <w:rPr>
          <w:rFonts w:hint="eastAsia"/>
          <w:lang w:val="en-US"/>
        </w:rPr>
        <w:t>спеціального</w:t>
      </w:r>
      <w:r w:rsidRPr="007451FA">
        <w:rPr>
          <w:lang w:val="en-US"/>
        </w:rPr>
        <w:t></w:t>
      </w:r>
      <w:r w:rsidRPr="007451FA">
        <w:rPr>
          <w:rFonts w:hint="eastAsia"/>
          <w:lang w:val="en-US"/>
        </w:rPr>
        <w:t>Закону</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p>
    <w:p w:rsidR="007451FA" w:rsidRPr="007451FA" w:rsidRDefault="007451FA" w:rsidP="007451FA">
      <w:pPr>
        <w:rPr>
          <w:lang w:val="en-US"/>
        </w:rPr>
      </w:pPr>
      <w:r w:rsidRPr="007451FA">
        <w:rPr>
          <w:rFonts w:hint="eastAsia"/>
          <w:lang w:val="en-US"/>
        </w:rPr>
        <w:t>та</w:t>
      </w:r>
      <w:r w:rsidRPr="007451FA">
        <w:rPr>
          <w:lang w:val="en-US"/>
        </w:rPr>
        <w:t></w:t>
      </w:r>
      <w:r w:rsidRPr="007451FA">
        <w:rPr>
          <w:rFonts w:hint="eastAsia"/>
          <w:lang w:val="en-US"/>
        </w:rPr>
        <w:t>застосування</w:t>
      </w:r>
      <w:r w:rsidRPr="007451FA">
        <w:rPr>
          <w:lang w:val="en-US"/>
        </w:rPr>
        <w:t></w:t>
      </w: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rFonts w:hint="eastAsia"/>
          <w:lang w:val="en-US"/>
        </w:rPr>
        <w:t>Відсутність</w:t>
      </w:r>
      <w:r w:rsidRPr="007451FA">
        <w:rPr>
          <w:lang w:val="en-US"/>
        </w:rPr>
        <w:t></w:t>
      </w:r>
      <w:r w:rsidRPr="007451FA">
        <w:rPr>
          <w:rFonts w:hint="eastAsia"/>
          <w:lang w:val="en-US"/>
        </w:rPr>
        <w:t>механізму</w:t>
      </w:r>
      <w:r w:rsidRPr="007451FA">
        <w:rPr>
          <w:lang w:val="en-US"/>
        </w:rPr>
        <w:t></w:t>
      </w:r>
      <w:r w:rsidRPr="007451FA">
        <w:rPr>
          <w:rFonts w:hint="eastAsia"/>
          <w:lang w:val="en-US"/>
        </w:rPr>
        <w:t>додаткової</w:t>
      </w:r>
      <w:r w:rsidRPr="007451FA">
        <w:rPr>
          <w:lang w:val="en-US"/>
        </w:rPr>
        <w:t></w:t>
      </w:r>
      <w:r w:rsidRPr="007451FA">
        <w:rPr>
          <w:rFonts w:hint="eastAsia"/>
          <w:lang w:val="en-US"/>
        </w:rPr>
        <w:t>відповідальності</w:t>
      </w:r>
      <w:r w:rsidRPr="007451FA">
        <w:rPr>
          <w:lang w:val="en-US"/>
        </w:rPr>
        <w:t></w:t>
      </w:r>
      <w:r w:rsidRPr="007451FA">
        <w:rPr>
          <w:rFonts w:hint="eastAsia"/>
          <w:lang w:val="en-US"/>
        </w:rPr>
        <w:t>державпорушників</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p>
    <w:p w:rsidR="007451FA" w:rsidRPr="007451FA" w:rsidRDefault="007451FA" w:rsidP="007451FA">
      <w:pPr>
        <w:rPr>
          <w:lang w:val="en-US"/>
        </w:rPr>
      </w:pPr>
      <w:r w:rsidRPr="007451FA">
        <w:rPr>
          <w:lang w:val="en-US"/>
        </w:rPr>
        <w:t></w:t>
      </w:r>
      <w:r w:rsidRPr="007451FA">
        <w:rPr>
          <w:lang w:val="en-US"/>
        </w:rPr>
        <w:t></w:t>
      </w:r>
      <w:r w:rsidRPr="007451FA">
        <w:rPr>
          <w:lang w:val="en-US"/>
        </w:rPr>
        <w:t></w:t>
      </w:r>
      <w:r w:rsidRPr="007451FA">
        <w:rPr>
          <w:rFonts w:hint="eastAsia"/>
          <w:lang w:val="en-US"/>
        </w:rPr>
        <w:t>Недостатність</w:t>
      </w:r>
      <w:r w:rsidRPr="007451FA">
        <w:rPr>
          <w:lang w:val="en-US"/>
        </w:rPr>
        <w:t></w:t>
      </w:r>
      <w:r w:rsidRPr="007451FA">
        <w:rPr>
          <w:rFonts w:hint="eastAsia"/>
          <w:lang w:val="en-US"/>
        </w:rPr>
        <w:t>ефективності</w:t>
      </w:r>
      <w:r w:rsidRPr="007451FA">
        <w:rPr>
          <w:lang w:val="en-US"/>
        </w:rPr>
        <w:t></w:t>
      </w:r>
      <w:r w:rsidRPr="007451FA">
        <w:rPr>
          <w:rFonts w:hint="eastAsia"/>
          <w:lang w:val="en-US"/>
        </w:rPr>
        <w:t>і</w:t>
      </w:r>
      <w:r w:rsidRPr="007451FA">
        <w:rPr>
          <w:lang w:val="en-US"/>
        </w:rPr>
        <w:t></w:t>
      </w:r>
      <w:r w:rsidRPr="007451FA">
        <w:rPr>
          <w:rFonts w:hint="eastAsia"/>
          <w:lang w:val="en-US"/>
        </w:rPr>
        <w:t>доступності</w:t>
      </w:r>
      <w:r w:rsidRPr="007451FA">
        <w:rPr>
          <w:lang w:val="en-US"/>
        </w:rPr>
        <w:t></w:t>
      </w:r>
      <w:r w:rsidRPr="007451FA">
        <w:rPr>
          <w:rFonts w:hint="eastAsia"/>
          <w:lang w:val="en-US"/>
        </w:rPr>
        <w:t>національних</w:t>
      </w:r>
      <w:r w:rsidRPr="007451FA">
        <w:rPr>
          <w:lang w:val="en-US"/>
        </w:rPr>
        <w:t></w:t>
      </w:r>
      <w:r w:rsidRPr="007451FA">
        <w:rPr>
          <w:rFonts w:hint="eastAsia"/>
          <w:lang w:val="en-US"/>
        </w:rPr>
        <w:t>засобів</w:t>
      </w:r>
    </w:p>
    <w:p w:rsidR="007451FA" w:rsidRPr="007451FA" w:rsidRDefault="007451FA" w:rsidP="007451FA">
      <w:pPr>
        <w:rPr>
          <w:lang w:val="en-US"/>
        </w:rPr>
      </w:pPr>
      <w:r w:rsidRPr="007451FA">
        <w:rPr>
          <w:rFonts w:hint="eastAsia"/>
          <w:lang w:val="en-US"/>
        </w:rPr>
        <w:t>правового</w:t>
      </w:r>
      <w:r w:rsidRPr="007451FA">
        <w:rPr>
          <w:lang w:val="en-US"/>
        </w:rPr>
        <w:t></w:t>
      </w:r>
      <w:r w:rsidRPr="007451FA">
        <w:rPr>
          <w:rFonts w:hint="eastAsia"/>
          <w:lang w:val="en-US"/>
        </w:rPr>
        <w:t>захисту</w:t>
      </w:r>
      <w:r w:rsidRPr="007451FA">
        <w:rPr>
          <w:lang w:val="en-US"/>
        </w:rPr>
        <w:t></w:t>
      </w:r>
    </w:p>
    <w:p w:rsidR="007451FA" w:rsidRPr="007451FA" w:rsidRDefault="007451FA" w:rsidP="007451FA">
      <w:pPr>
        <w:rPr>
          <w:lang w:val="en-US"/>
        </w:rPr>
      </w:pPr>
      <w:r w:rsidRPr="007451FA">
        <w:rPr>
          <w:rFonts w:hint="eastAsia"/>
          <w:lang w:val="en-US"/>
        </w:rPr>
        <w:t>Враховуючи</w:t>
      </w:r>
      <w:r w:rsidRPr="007451FA">
        <w:rPr>
          <w:lang w:val="en-US"/>
        </w:rPr>
        <w:t></w:t>
      </w:r>
      <w:r w:rsidRPr="007451FA">
        <w:rPr>
          <w:rFonts w:hint="eastAsia"/>
          <w:lang w:val="en-US"/>
        </w:rPr>
        <w:t>відповідний</w:t>
      </w:r>
      <w:r w:rsidRPr="007451FA">
        <w:rPr>
          <w:lang w:val="en-US"/>
        </w:rPr>
        <w:t></w:t>
      </w:r>
      <w:r w:rsidRPr="007451FA">
        <w:rPr>
          <w:rFonts w:hint="eastAsia"/>
          <w:lang w:val="en-US"/>
        </w:rPr>
        <w:t>вплив</w:t>
      </w:r>
      <w:r w:rsidRPr="007451FA">
        <w:rPr>
          <w:lang w:val="en-US"/>
        </w:rPr>
        <w:t></w:t>
      </w:r>
      <w:r w:rsidRPr="007451FA">
        <w:rPr>
          <w:rFonts w:hint="eastAsia"/>
          <w:lang w:val="en-US"/>
        </w:rPr>
        <w:t>на</w:t>
      </w:r>
      <w:r w:rsidRPr="007451FA">
        <w:rPr>
          <w:lang w:val="en-US"/>
        </w:rPr>
        <w:t></w:t>
      </w:r>
      <w:r w:rsidRPr="007451FA">
        <w:rPr>
          <w:rFonts w:hint="eastAsia"/>
          <w:lang w:val="en-US"/>
        </w:rPr>
        <w:t>правову</w:t>
      </w:r>
      <w:r w:rsidRPr="007451FA">
        <w:rPr>
          <w:lang w:val="en-US"/>
        </w:rPr>
        <w:t></w:t>
      </w:r>
      <w:r w:rsidRPr="007451FA">
        <w:rPr>
          <w:rFonts w:hint="eastAsia"/>
          <w:lang w:val="en-US"/>
        </w:rPr>
        <w:t>систему</w:t>
      </w:r>
      <w:r w:rsidRPr="007451FA">
        <w:rPr>
          <w:lang w:val="en-US"/>
        </w:rPr>
        <w:t></w:t>
      </w:r>
      <w:r w:rsidRPr="007451FA">
        <w:rPr>
          <w:rFonts w:hint="eastAsia"/>
          <w:lang w:val="en-US"/>
        </w:rPr>
        <w:t>України</w:t>
      </w:r>
      <w:r w:rsidRPr="007451FA">
        <w:rPr>
          <w:lang w:val="en-US"/>
        </w:rPr>
        <w:t></w:t>
      </w:r>
      <w:r w:rsidRPr="007451FA">
        <w:rPr>
          <w:rFonts w:hint="eastAsia"/>
          <w:lang w:val="en-US"/>
        </w:rPr>
        <w:t>та</w:t>
      </w:r>
      <w:r w:rsidRPr="007451FA">
        <w:rPr>
          <w:lang w:val="en-US"/>
        </w:rPr>
        <w:t></w:t>
      </w:r>
      <w:r w:rsidRPr="007451FA">
        <w:rPr>
          <w:rFonts w:hint="eastAsia"/>
          <w:lang w:val="en-US"/>
        </w:rPr>
        <w:t>на</w:t>
      </w:r>
    </w:p>
    <w:p w:rsidR="007451FA" w:rsidRPr="007451FA" w:rsidRDefault="007451FA" w:rsidP="007451FA">
      <w:pPr>
        <w:rPr>
          <w:lang w:val="en-US"/>
        </w:rPr>
      </w:pPr>
      <w:r w:rsidRPr="007451FA">
        <w:rPr>
          <w:rFonts w:hint="eastAsia"/>
          <w:lang w:val="en-US"/>
        </w:rPr>
        <w:t>судову</w:t>
      </w:r>
      <w:r w:rsidRPr="007451FA">
        <w:rPr>
          <w:lang w:val="en-US"/>
        </w:rPr>
        <w:t></w:t>
      </w:r>
      <w:r w:rsidRPr="007451FA">
        <w:rPr>
          <w:rFonts w:hint="eastAsia"/>
          <w:lang w:val="en-US"/>
        </w:rPr>
        <w:t>практику</w:t>
      </w:r>
      <w:r w:rsidRPr="007451FA">
        <w:rPr>
          <w:lang w:val="en-US"/>
        </w:rPr>
        <w:t></w:t>
      </w:r>
      <w:r w:rsidRPr="007451FA">
        <w:rPr>
          <w:rFonts w:hint="eastAsia"/>
          <w:lang w:val="en-US"/>
        </w:rPr>
        <w:t>взагалі</w:t>
      </w:r>
      <w:r w:rsidRPr="007451FA">
        <w:rPr>
          <w:lang w:val="en-US"/>
        </w:rPr>
        <w:t></w:t>
      </w:r>
      <w:r w:rsidRPr="007451FA">
        <w:rPr>
          <w:lang w:val="en-US"/>
        </w:rPr>
        <w:t></w:t>
      </w:r>
      <w:r w:rsidRPr="007451FA">
        <w:rPr>
          <w:rFonts w:hint="eastAsia"/>
          <w:lang w:val="en-US"/>
        </w:rPr>
        <w:t>вважаємо</w:t>
      </w:r>
      <w:r w:rsidRPr="007451FA">
        <w:rPr>
          <w:lang w:val="en-US"/>
        </w:rPr>
        <w:t></w:t>
      </w:r>
      <w:r w:rsidRPr="007451FA">
        <w:rPr>
          <w:rFonts w:hint="eastAsia"/>
          <w:lang w:val="en-US"/>
        </w:rPr>
        <w:t>що</w:t>
      </w:r>
      <w:r w:rsidRPr="007451FA">
        <w:rPr>
          <w:lang w:val="en-US"/>
        </w:rPr>
        <w:t></w:t>
      </w:r>
      <w:r w:rsidRPr="007451FA">
        <w:rPr>
          <w:rFonts w:hint="eastAsia"/>
          <w:lang w:val="en-US"/>
        </w:rPr>
        <w:t>питання</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w:t>
      </w:r>
    </w:p>
    <w:p w:rsidR="007451FA" w:rsidRPr="007451FA" w:rsidRDefault="007451FA" w:rsidP="007451FA">
      <w:pPr>
        <w:rPr>
          <w:lang w:val="en-US"/>
        </w:rPr>
      </w:pPr>
      <w:r w:rsidRPr="007451FA">
        <w:rPr>
          <w:rFonts w:hint="eastAsia"/>
          <w:lang w:val="en-US"/>
        </w:rPr>
        <w:t>прерогативою</w:t>
      </w:r>
      <w:r w:rsidRPr="007451FA">
        <w:rPr>
          <w:lang w:val="en-US"/>
        </w:rPr>
        <w:t></w:t>
      </w:r>
      <w:r w:rsidRPr="007451FA">
        <w:rPr>
          <w:rFonts w:hint="eastAsia"/>
          <w:lang w:val="en-US"/>
        </w:rPr>
        <w:t>при</w:t>
      </w:r>
      <w:r w:rsidRPr="007451FA">
        <w:rPr>
          <w:lang w:val="en-US"/>
        </w:rPr>
        <w:t></w:t>
      </w:r>
      <w:r w:rsidRPr="007451FA">
        <w:rPr>
          <w:rFonts w:hint="eastAsia"/>
          <w:lang w:val="en-US"/>
        </w:rPr>
        <w:t>становленні</w:t>
      </w:r>
      <w:r w:rsidRPr="007451FA">
        <w:rPr>
          <w:lang w:val="en-US"/>
        </w:rPr>
        <w:t></w:t>
      </w:r>
      <w:r w:rsidRPr="007451FA">
        <w:rPr>
          <w:rFonts w:hint="eastAsia"/>
          <w:lang w:val="en-US"/>
        </w:rPr>
        <w:t>та</w:t>
      </w:r>
      <w:r w:rsidRPr="007451FA">
        <w:rPr>
          <w:lang w:val="en-US"/>
        </w:rPr>
        <w:t></w:t>
      </w:r>
      <w:r w:rsidRPr="007451FA">
        <w:rPr>
          <w:rFonts w:hint="eastAsia"/>
          <w:lang w:val="en-US"/>
        </w:rPr>
        <w:t>розвитку</w:t>
      </w:r>
      <w:r w:rsidRPr="007451FA">
        <w:rPr>
          <w:lang w:val="en-US"/>
        </w:rPr>
        <w:t></w:t>
      </w:r>
      <w:r w:rsidRPr="007451FA">
        <w:rPr>
          <w:rFonts w:hint="eastAsia"/>
          <w:lang w:val="en-US"/>
        </w:rPr>
        <w:t>України</w:t>
      </w:r>
      <w:r w:rsidRPr="007451FA">
        <w:rPr>
          <w:lang w:val="en-US"/>
        </w:rPr>
        <w:t></w:t>
      </w:r>
      <w:r w:rsidRPr="007451FA">
        <w:rPr>
          <w:rFonts w:hint="eastAsia"/>
          <w:lang w:val="en-US"/>
        </w:rPr>
        <w:t>як</w:t>
      </w:r>
      <w:r w:rsidRPr="007451FA">
        <w:rPr>
          <w:lang w:val="en-US"/>
        </w:rPr>
        <w:t></w:t>
      </w:r>
      <w:r w:rsidRPr="007451FA">
        <w:rPr>
          <w:rFonts w:hint="eastAsia"/>
          <w:lang w:val="en-US"/>
        </w:rPr>
        <w:t>демократичної</w:t>
      </w:r>
      <w:r w:rsidRPr="007451FA">
        <w:rPr>
          <w:lang w:val="en-US"/>
        </w:rPr>
        <w:t></w:t>
      </w:r>
    </w:p>
    <w:p w:rsidR="007451FA" w:rsidRPr="007451FA" w:rsidRDefault="007451FA" w:rsidP="007451FA">
      <w:pPr>
        <w:rPr>
          <w:lang w:val="en-US"/>
        </w:rPr>
      </w:pPr>
      <w:r w:rsidRPr="007451FA">
        <w:rPr>
          <w:rFonts w:hint="eastAsia"/>
          <w:lang w:val="en-US"/>
        </w:rPr>
        <w:t>правової</w:t>
      </w:r>
      <w:r w:rsidRPr="007451FA">
        <w:rPr>
          <w:lang w:val="en-US"/>
        </w:rPr>
        <w:t></w:t>
      </w:r>
      <w:r w:rsidRPr="007451FA">
        <w:rPr>
          <w:rFonts w:hint="eastAsia"/>
          <w:lang w:val="en-US"/>
        </w:rPr>
        <w:t>та</w:t>
      </w:r>
      <w:r w:rsidRPr="007451FA">
        <w:rPr>
          <w:lang w:val="en-US"/>
        </w:rPr>
        <w:t></w:t>
      </w:r>
      <w:r w:rsidRPr="007451FA">
        <w:rPr>
          <w:rFonts w:hint="eastAsia"/>
          <w:lang w:val="en-US"/>
        </w:rPr>
        <w:t>соціальної</w:t>
      </w:r>
      <w:r w:rsidRPr="007451FA">
        <w:rPr>
          <w:lang w:val="en-US"/>
        </w:rPr>
        <w:t></w:t>
      </w:r>
      <w:r w:rsidRPr="007451FA">
        <w:rPr>
          <w:rFonts w:hint="eastAsia"/>
          <w:lang w:val="en-US"/>
        </w:rPr>
        <w:t>держави</w:t>
      </w:r>
      <w:r w:rsidRPr="007451FA">
        <w:rPr>
          <w:lang w:val="en-US"/>
        </w:rPr>
        <w:t></w:t>
      </w:r>
      <w:r w:rsidRPr="007451FA">
        <w:rPr>
          <w:lang w:val="en-US"/>
        </w:rPr>
        <w:t></w:t>
      </w:r>
      <w:r w:rsidRPr="007451FA">
        <w:rPr>
          <w:rFonts w:hint="eastAsia"/>
          <w:lang w:val="en-US"/>
        </w:rPr>
        <w:t>а</w:t>
      </w:r>
      <w:r w:rsidRPr="007451FA">
        <w:rPr>
          <w:lang w:val="en-US"/>
        </w:rPr>
        <w:t></w:t>
      </w:r>
      <w:r w:rsidRPr="007451FA">
        <w:rPr>
          <w:rFonts w:hint="eastAsia"/>
          <w:lang w:val="en-US"/>
        </w:rPr>
        <w:t>також</w:t>
      </w:r>
      <w:r w:rsidRPr="007451FA">
        <w:rPr>
          <w:lang w:val="en-US"/>
        </w:rPr>
        <w:t></w:t>
      </w:r>
      <w:r w:rsidRPr="007451FA">
        <w:rPr>
          <w:rFonts w:hint="eastAsia"/>
          <w:lang w:val="en-US"/>
        </w:rPr>
        <w:t>буде</w:t>
      </w:r>
      <w:r w:rsidRPr="007451FA">
        <w:rPr>
          <w:lang w:val="en-US"/>
        </w:rPr>
        <w:t></w:t>
      </w:r>
      <w:r w:rsidRPr="007451FA">
        <w:rPr>
          <w:rFonts w:hint="eastAsia"/>
          <w:lang w:val="en-US"/>
        </w:rPr>
        <w:t>відповідати</w:t>
      </w:r>
      <w:r w:rsidRPr="007451FA">
        <w:rPr>
          <w:lang w:val="en-US"/>
        </w:rPr>
        <w:t></w:t>
      </w:r>
      <w:r w:rsidRPr="007451FA">
        <w:rPr>
          <w:rFonts w:hint="eastAsia"/>
          <w:lang w:val="en-US"/>
        </w:rPr>
        <w:t>взятим</w:t>
      </w:r>
      <w:r w:rsidRPr="007451FA">
        <w:rPr>
          <w:lang w:val="en-US"/>
        </w:rPr>
        <w:t></w:t>
      </w:r>
      <w:r w:rsidRPr="007451FA">
        <w:rPr>
          <w:rFonts w:hint="eastAsia"/>
          <w:lang w:val="en-US"/>
        </w:rPr>
        <w:t>нею</w:t>
      </w:r>
    </w:p>
    <w:p w:rsidR="007451FA" w:rsidRPr="007451FA" w:rsidRDefault="007451FA" w:rsidP="007451FA">
      <w:pPr>
        <w:rPr>
          <w:lang w:val="en-US"/>
        </w:rPr>
      </w:pPr>
      <w:r w:rsidRPr="007451FA">
        <w:rPr>
          <w:rFonts w:hint="eastAsia"/>
          <w:lang w:val="en-US"/>
        </w:rPr>
        <w:t>зобов’язанням</w:t>
      </w:r>
      <w:r w:rsidRPr="007451FA">
        <w:rPr>
          <w:lang w:val="en-US"/>
        </w:rPr>
        <w:t></w:t>
      </w:r>
      <w:r w:rsidRPr="007451FA">
        <w:rPr>
          <w:rFonts w:hint="eastAsia"/>
          <w:lang w:val="en-US"/>
        </w:rPr>
        <w:t>як</w:t>
      </w:r>
      <w:r w:rsidRPr="007451FA">
        <w:rPr>
          <w:lang w:val="en-US"/>
        </w:rPr>
        <w:t></w:t>
      </w:r>
      <w:r w:rsidRPr="007451FA">
        <w:rPr>
          <w:rFonts w:hint="eastAsia"/>
          <w:lang w:val="en-US"/>
        </w:rPr>
        <w:t>члена</w:t>
      </w:r>
      <w:r w:rsidRPr="007451FA">
        <w:rPr>
          <w:lang w:val="en-US"/>
        </w:rPr>
        <w:t></w:t>
      </w:r>
      <w:r w:rsidRPr="007451FA">
        <w:rPr>
          <w:rFonts w:hint="eastAsia"/>
          <w:lang w:val="en-US"/>
        </w:rPr>
        <w:t>Ради</w:t>
      </w:r>
      <w:r w:rsidRPr="007451FA">
        <w:rPr>
          <w:lang w:val="en-US"/>
        </w:rPr>
        <w:t></w:t>
      </w:r>
      <w:r w:rsidRPr="007451FA">
        <w:rPr>
          <w:rFonts w:hint="eastAsia"/>
          <w:lang w:val="en-US"/>
        </w:rPr>
        <w:t>Європи</w:t>
      </w:r>
      <w:r w:rsidRPr="007451FA">
        <w:rPr>
          <w:lang w:val="en-US"/>
        </w:rPr>
        <w:t></w:t>
      </w:r>
      <w:r w:rsidRPr="007451FA">
        <w:rPr>
          <w:rFonts w:hint="eastAsia"/>
          <w:lang w:val="en-US"/>
        </w:rPr>
        <w:t>та</w:t>
      </w:r>
      <w:r w:rsidRPr="007451FA">
        <w:rPr>
          <w:lang w:val="en-US"/>
        </w:rPr>
        <w:t></w:t>
      </w:r>
      <w:r w:rsidRPr="007451FA">
        <w:rPr>
          <w:rFonts w:hint="eastAsia"/>
          <w:lang w:val="en-US"/>
        </w:rPr>
        <w:t>учасника</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р</w:t>
      </w:r>
      <w:r w:rsidRPr="007451FA">
        <w:rPr>
          <w:lang w:val="en-US"/>
        </w:rPr>
        <w:t></w:t>
      </w:r>
      <w:r w:rsidRPr="007451FA">
        <w:rPr>
          <w:lang w:val="en-US"/>
        </w:rPr>
        <w:t></w:t>
      </w:r>
      <w:r w:rsidRPr="007451FA">
        <w:rPr>
          <w:rFonts w:hint="eastAsia"/>
          <w:lang w:val="en-US"/>
        </w:rPr>
        <w:t>Механізм</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був</w:t>
      </w:r>
      <w:r w:rsidRPr="007451FA">
        <w:rPr>
          <w:lang w:val="en-US"/>
        </w:rPr>
        <w:t></w:t>
      </w:r>
      <w:r w:rsidRPr="007451FA">
        <w:rPr>
          <w:rFonts w:hint="eastAsia"/>
          <w:lang w:val="en-US"/>
        </w:rPr>
        <w:t>визначений</w:t>
      </w:r>
      <w:r w:rsidRPr="007451FA">
        <w:rPr>
          <w:lang w:val="en-US"/>
        </w:rPr>
        <w:t></w:t>
      </w:r>
      <w:r w:rsidRPr="007451FA">
        <w:rPr>
          <w:rFonts w:hint="eastAsia"/>
          <w:lang w:val="en-US"/>
        </w:rPr>
        <w:t>в</w:t>
      </w:r>
    </w:p>
    <w:p w:rsidR="007451FA" w:rsidRPr="007451FA" w:rsidRDefault="007451FA" w:rsidP="007451FA">
      <w:pPr>
        <w:rPr>
          <w:lang w:val="en-US"/>
        </w:rPr>
      </w:pPr>
      <w:r w:rsidRPr="007451FA">
        <w:rPr>
          <w:rFonts w:hint="eastAsia"/>
          <w:lang w:val="en-US"/>
        </w:rPr>
        <w:t>Україні</w:t>
      </w:r>
      <w:r w:rsidRPr="007451FA">
        <w:rPr>
          <w:lang w:val="en-US"/>
        </w:rPr>
        <w:t></w:t>
      </w:r>
      <w:r w:rsidRPr="007451FA">
        <w:rPr>
          <w:rFonts w:hint="eastAsia"/>
          <w:lang w:val="en-US"/>
        </w:rPr>
        <w:t>спеціальним</w:t>
      </w:r>
      <w:r w:rsidRPr="007451FA">
        <w:rPr>
          <w:lang w:val="en-US"/>
        </w:rPr>
        <w:t></w:t>
      </w:r>
      <w:r w:rsidRPr="007451FA">
        <w:rPr>
          <w:rFonts w:hint="eastAsia"/>
          <w:lang w:val="en-US"/>
        </w:rPr>
        <w:t>законом</w:t>
      </w:r>
      <w:r w:rsidRPr="007451FA">
        <w:rPr>
          <w:lang w:val="en-US"/>
        </w:rPr>
        <w:t></w:t>
      </w:r>
      <w:r w:rsidRPr="007451FA">
        <w:rPr>
          <w:lang w:val="en-US"/>
        </w:rPr>
        <w:t></w:t>
      </w:r>
      <w:r w:rsidRPr="007451FA">
        <w:rPr>
          <w:rFonts w:hint="eastAsia"/>
          <w:lang w:val="en-US"/>
        </w:rPr>
        <w:t>Про</w:t>
      </w:r>
      <w:r w:rsidRPr="007451FA">
        <w:rPr>
          <w:lang w:val="en-US"/>
        </w:rPr>
        <w:t></w:t>
      </w:r>
      <w:r w:rsidRPr="007451FA">
        <w:rPr>
          <w:rFonts w:hint="eastAsia"/>
          <w:lang w:val="en-US"/>
        </w:rPr>
        <w:t>виконання</w:t>
      </w:r>
      <w:r w:rsidRPr="007451FA">
        <w:rPr>
          <w:lang w:val="en-US"/>
        </w:rPr>
        <w:t></w:t>
      </w:r>
      <w:r w:rsidRPr="007451FA">
        <w:rPr>
          <w:rFonts w:hint="eastAsia"/>
          <w:lang w:val="en-US"/>
        </w:rPr>
        <w:t>рішень</w:t>
      </w:r>
      <w:r w:rsidRPr="007451FA">
        <w:rPr>
          <w:lang w:val="en-US"/>
        </w:rPr>
        <w:t></w:t>
      </w:r>
      <w:r w:rsidRPr="007451FA">
        <w:rPr>
          <w:rFonts w:hint="eastAsia"/>
          <w:lang w:val="en-US"/>
        </w:rPr>
        <w:t>та</w:t>
      </w:r>
      <w:r w:rsidRPr="007451FA">
        <w:rPr>
          <w:lang w:val="en-US"/>
        </w:rPr>
        <w:t></w:t>
      </w:r>
      <w:r w:rsidRPr="007451FA">
        <w:rPr>
          <w:rFonts w:hint="eastAsia"/>
          <w:lang w:val="en-US"/>
        </w:rPr>
        <w:t>застосування</w:t>
      </w:r>
    </w:p>
    <w:p w:rsidR="007451FA" w:rsidRPr="007451FA" w:rsidRDefault="007451FA" w:rsidP="007451FA">
      <w:pPr>
        <w:rPr>
          <w:lang w:val="en-US"/>
        </w:rPr>
      </w:pPr>
      <w:r w:rsidRPr="007451FA">
        <w:rPr>
          <w:rFonts w:hint="eastAsia"/>
          <w:lang w:val="en-US"/>
        </w:rPr>
        <w:t>практики</w:t>
      </w:r>
      <w:r w:rsidRPr="007451FA">
        <w:rPr>
          <w:lang w:val="en-US"/>
        </w:rPr>
        <w:t></w:t>
      </w:r>
      <w:r w:rsidRPr="007451FA">
        <w:rPr>
          <w:rFonts w:hint="eastAsia"/>
          <w:lang w:val="en-US"/>
        </w:rPr>
        <w:t>Європейського</w:t>
      </w:r>
      <w:r w:rsidRPr="007451FA">
        <w:rPr>
          <w:lang w:val="en-US"/>
        </w:rPr>
        <w:t></w:t>
      </w:r>
      <w:r w:rsidRPr="007451FA">
        <w:rPr>
          <w:rFonts w:hint="eastAsia"/>
          <w:lang w:val="en-US"/>
        </w:rPr>
        <w:t>Суду</w:t>
      </w:r>
      <w:r w:rsidRPr="007451FA">
        <w:rPr>
          <w:lang w:val="en-US"/>
        </w:rPr>
        <w:t></w:t>
      </w:r>
      <w:r w:rsidRPr="007451FA">
        <w:rPr>
          <w:rFonts w:hint="eastAsia"/>
          <w:lang w:val="en-US"/>
        </w:rPr>
        <w:t>з</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lang w:val="en-US"/>
        </w:rPr>
        <w:t></w:t>
      </w:r>
      <w:r w:rsidRPr="007451FA">
        <w:rPr>
          <w:lang w:val="en-US"/>
        </w:rPr>
        <w:t></w:t>
      </w:r>
      <w:r w:rsidRPr="007451FA">
        <w:rPr>
          <w:rFonts w:hint="eastAsia"/>
          <w:lang w:val="en-US"/>
        </w:rPr>
        <w:t>тобто</w:t>
      </w:r>
      <w:r w:rsidRPr="007451FA">
        <w:rPr>
          <w:lang w:val="en-US"/>
        </w:rPr>
        <w:t></w:t>
      </w:r>
      <w:r w:rsidRPr="007451FA">
        <w:rPr>
          <w:rFonts w:hint="eastAsia"/>
          <w:lang w:val="en-US"/>
        </w:rPr>
        <w:t>були</w:t>
      </w:r>
      <w:r w:rsidRPr="007451FA">
        <w:rPr>
          <w:lang w:val="en-US"/>
        </w:rPr>
        <w:t></w:t>
      </w:r>
      <w:r w:rsidRPr="007451FA">
        <w:rPr>
          <w:rFonts w:hint="eastAsia"/>
          <w:lang w:val="en-US"/>
        </w:rPr>
        <w:t>створені</w:t>
      </w:r>
    </w:p>
    <w:p w:rsidR="007451FA" w:rsidRPr="007451FA" w:rsidRDefault="007451FA" w:rsidP="007451FA">
      <w:pPr>
        <w:rPr>
          <w:lang w:val="en-US"/>
        </w:rPr>
      </w:pPr>
      <w:r w:rsidRPr="007451FA">
        <w:rPr>
          <w:rFonts w:hint="eastAsia"/>
          <w:lang w:val="en-US"/>
        </w:rPr>
        <w:t>відповідні</w:t>
      </w:r>
      <w:r w:rsidRPr="007451FA">
        <w:rPr>
          <w:lang w:val="en-US"/>
        </w:rPr>
        <w:t></w:t>
      </w:r>
      <w:r w:rsidRPr="007451FA">
        <w:rPr>
          <w:rFonts w:hint="eastAsia"/>
          <w:lang w:val="en-US"/>
        </w:rPr>
        <w:t>передумови</w:t>
      </w:r>
      <w:r w:rsidRPr="007451FA">
        <w:rPr>
          <w:lang w:val="en-US"/>
        </w:rPr>
        <w:t></w:t>
      </w:r>
      <w:r w:rsidRPr="007451FA">
        <w:rPr>
          <w:rFonts w:hint="eastAsia"/>
          <w:lang w:val="en-US"/>
        </w:rPr>
        <w:t>на</w:t>
      </w:r>
      <w:r w:rsidRPr="007451FA">
        <w:rPr>
          <w:lang w:val="en-US"/>
        </w:rPr>
        <w:t></w:t>
      </w:r>
      <w:r w:rsidRPr="007451FA">
        <w:rPr>
          <w:rFonts w:hint="eastAsia"/>
          <w:lang w:val="en-US"/>
        </w:rPr>
        <w:t>національному</w:t>
      </w:r>
      <w:r w:rsidRPr="007451FA">
        <w:rPr>
          <w:lang w:val="en-US"/>
        </w:rPr>
        <w:t></w:t>
      </w:r>
      <w:r w:rsidRPr="007451FA">
        <w:rPr>
          <w:rFonts w:hint="eastAsia"/>
          <w:lang w:val="en-US"/>
        </w:rPr>
        <w:t>рівні</w:t>
      </w:r>
      <w:r w:rsidRPr="007451FA">
        <w:rPr>
          <w:lang w:val="en-US"/>
        </w:rPr>
        <w:t></w:t>
      </w:r>
      <w:r w:rsidRPr="007451FA">
        <w:rPr>
          <w:rFonts w:hint="eastAsia"/>
          <w:lang w:val="en-US"/>
        </w:rPr>
        <w:t>і</w:t>
      </w:r>
      <w:r w:rsidRPr="007451FA">
        <w:rPr>
          <w:lang w:val="en-US"/>
        </w:rPr>
        <w:t></w:t>
      </w:r>
      <w:r w:rsidRPr="007451FA">
        <w:rPr>
          <w:lang w:val="en-US"/>
        </w:rPr>
        <w:t></w:t>
      </w:r>
      <w:r w:rsidRPr="007451FA">
        <w:rPr>
          <w:rFonts w:hint="eastAsia"/>
          <w:lang w:val="en-US"/>
        </w:rPr>
        <w:t>на</w:t>
      </w:r>
      <w:r w:rsidRPr="007451FA">
        <w:rPr>
          <w:lang w:val="en-US"/>
        </w:rPr>
        <w:t></w:t>
      </w:r>
      <w:r w:rsidRPr="007451FA">
        <w:rPr>
          <w:rFonts w:hint="eastAsia"/>
          <w:lang w:val="en-US"/>
        </w:rPr>
        <w:t>нашу</w:t>
      </w:r>
      <w:r w:rsidRPr="007451FA">
        <w:rPr>
          <w:lang w:val="en-US"/>
        </w:rPr>
        <w:t></w:t>
      </w:r>
      <w:r w:rsidRPr="007451FA">
        <w:rPr>
          <w:rFonts w:hint="eastAsia"/>
          <w:lang w:val="en-US"/>
        </w:rPr>
        <w:t>думку</w:t>
      </w:r>
      <w:r w:rsidRPr="007451FA">
        <w:rPr>
          <w:lang w:val="en-US"/>
        </w:rPr>
        <w:t></w:t>
      </w:r>
      <w:r w:rsidRPr="007451FA">
        <w:rPr>
          <w:lang w:val="en-US"/>
        </w:rPr>
        <w:t></w:t>
      </w:r>
      <w:r w:rsidRPr="007451FA">
        <w:rPr>
          <w:rFonts w:hint="eastAsia"/>
          <w:lang w:val="en-US"/>
        </w:rPr>
        <w:t>Україна</w:t>
      </w:r>
    </w:p>
    <w:p w:rsidR="007451FA" w:rsidRPr="007451FA" w:rsidRDefault="007451FA" w:rsidP="007451FA">
      <w:pPr>
        <w:rPr>
          <w:lang w:val="en-US"/>
        </w:rPr>
      </w:pPr>
      <w:r w:rsidRPr="007451FA">
        <w:rPr>
          <w:rFonts w:hint="eastAsia"/>
          <w:lang w:val="en-US"/>
        </w:rPr>
        <w:t>стала</w:t>
      </w:r>
      <w:r w:rsidRPr="007451FA">
        <w:rPr>
          <w:lang w:val="en-US"/>
        </w:rPr>
        <w:t></w:t>
      </w:r>
      <w:r w:rsidRPr="007451FA">
        <w:rPr>
          <w:rFonts w:hint="eastAsia"/>
          <w:lang w:val="en-US"/>
        </w:rPr>
        <w:t>на</w:t>
      </w:r>
      <w:r w:rsidRPr="007451FA">
        <w:rPr>
          <w:lang w:val="en-US"/>
        </w:rPr>
        <w:t></w:t>
      </w:r>
      <w:r w:rsidRPr="007451FA">
        <w:rPr>
          <w:rFonts w:hint="eastAsia"/>
          <w:lang w:val="en-US"/>
        </w:rPr>
        <w:t>правильний</w:t>
      </w:r>
      <w:r w:rsidRPr="007451FA">
        <w:rPr>
          <w:lang w:val="en-US"/>
        </w:rPr>
        <w:t></w:t>
      </w:r>
      <w:r w:rsidRPr="007451FA">
        <w:rPr>
          <w:rFonts w:hint="eastAsia"/>
          <w:lang w:val="en-US"/>
        </w:rPr>
        <w:t>шлях</w:t>
      </w:r>
      <w:r w:rsidRPr="007451FA">
        <w:rPr>
          <w:lang w:val="en-US"/>
        </w:rPr>
        <w:t></w:t>
      </w:r>
    </w:p>
    <w:p w:rsidR="007451FA" w:rsidRPr="007451FA" w:rsidRDefault="007451FA" w:rsidP="007451FA">
      <w:pPr>
        <w:rPr>
          <w:lang w:val="en-US"/>
        </w:rPr>
      </w:pPr>
      <w:r w:rsidRPr="007451FA">
        <w:rPr>
          <w:rFonts w:hint="eastAsia"/>
          <w:lang w:val="en-US"/>
        </w:rPr>
        <w:t>Але</w:t>
      </w:r>
      <w:r w:rsidRPr="007451FA">
        <w:rPr>
          <w:lang w:val="en-US"/>
        </w:rPr>
        <w:t></w:t>
      </w:r>
      <w:r w:rsidRPr="007451FA">
        <w:rPr>
          <w:rFonts w:hint="eastAsia"/>
          <w:lang w:val="en-US"/>
        </w:rPr>
        <w:t>із</w:t>
      </w:r>
      <w:r w:rsidRPr="007451FA">
        <w:rPr>
          <w:lang w:val="en-US"/>
        </w:rPr>
        <w:t></w:t>
      </w:r>
      <w:r w:rsidRPr="007451FA">
        <w:rPr>
          <w:rFonts w:hint="eastAsia"/>
          <w:lang w:val="en-US"/>
        </w:rPr>
        <w:t>вказаного</w:t>
      </w:r>
      <w:r w:rsidRPr="007451FA">
        <w:rPr>
          <w:lang w:val="en-US"/>
        </w:rPr>
        <w:t></w:t>
      </w:r>
      <w:r w:rsidRPr="007451FA">
        <w:rPr>
          <w:rFonts w:hint="eastAsia"/>
          <w:lang w:val="en-US"/>
        </w:rPr>
        <w:t>в</w:t>
      </w:r>
      <w:r w:rsidRPr="007451FA">
        <w:rPr>
          <w:lang w:val="en-US"/>
        </w:rPr>
        <w:t></w:t>
      </w:r>
      <w:r w:rsidRPr="007451FA">
        <w:rPr>
          <w:rFonts w:hint="eastAsia"/>
          <w:lang w:val="en-US"/>
        </w:rPr>
        <w:t>роботі</w:t>
      </w:r>
      <w:r w:rsidRPr="007451FA">
        <w:rPr>
          <w:lang w:val="en-US"/>
        </w:rPr>
        <w:t></w:t>
      </w:r>
      <w:r w:rsidRPr="007451FA">
        <w:rPr>
          <w:rFonts w:hint="eastAsia"/>
          <w:lang w:val="en-US"/>
        </w:rPr>
        <w:t>повинно</w:t>
      </w:r>
      <w:r w:rsidRPr="007451FA">
        <w:rPr>
          <w:lang w:val="en-US"/>
        </w:rPr>
        <w:t></w:t>
      </w:r>
      <w:r w:rsidRPr="007451FA">
        <w:rPr>
          <w:rFonts w:hint="eastAsia"/>
          <w:lang w:val="en-US"/>
        </w:rPr>
        <w:t>бути</w:t>
      </w:r>
      <w:r w:rsidRPr="007451FA">
        <w:rPr>
          <w:lang w:val="en-US"/>
        </w:rPr>
        <w:t></w:t>
      </w:r>
      <w:r w:rsidRPr="007451FA">
        <w:rPr>
          <w:rFonts w:hint="eastAsia"/>
          <w:lang w:val="en-US"/>
        </w:rPr>
        <w:t>зрозумілим</w:t>
      </w:r>
      <w:r w:rsidRPr="007451FA">
        <w:rPr>
          <w:lang w:val="en-US"/>
        </w:rPr>
        <w:t></w:t>
      </w:r>
      <w:r w:rsidRPr="007451FA">
        <w:rPr>
          <w:rFonts w:hint="eastAsia"/>
          <w:lang w:val="en-US"/>
        </w:rPr>
        <w:t>та</w:t>
      </w:r>
      <w:r w:rsidRPr="007451FA">
        <w:rPr>
          <w:lang w:val="en-US"/>
        </w:rPr>
        <w:t></w:t>
      </w:r>
      <w:r w:rsidRPr="007451FA">
        <w:rPr>
          <w:rFonts w:hint="eastAsia"/>
          <w:lang w:val="en-US"/>
        </w:rPr>
        <w:t>визначено</w:t>
      </w:r>
      <w:r w:rsidRPr="007451FA">
        <w:rPr>
          <w:lang w:val="en-US"/>
        </w:rPr>
        <w:t></w:t>
      </w:r>
      <w:r w:rsidRPr="007451FA">
        <w:rPr>
          <w:lang w:val="en-US"/>
        </w:rPr>
        <w:t></w:t>
      </w:r>
      <w:r w:rsidRPr="007451FA">
        <w:rPr>
          <w:rFonts w:hint="eastAsia"/>
          <w:lang w:val="en-US"/>
        </w:rPr>
        <w:t>що</w:t>
      </w:r>
    </w:p>
    <w:p w:rsidR="007451FA" w:rsidRPr="007451FA" w:rsidRDefault="007451FA" w:rsidP="007451FA">
      <w:pPr>
        <w:rPr>
          <w:lang w:val="en-US"/>
        </w:rPr>
      </w:pPr>
      <w:r w:rsidRPr="007451FA">
        <w:rPr>
          <w:rFonts w:hint="eastAsia"/>
          <w:lang w:val="en-US"/>
        </w:rPr>
        <w:t>комплексний</w:t>
      </w:r>
      <w:r w:rsidRPr="007451FA">
        <w:rPr>
          <w:lang w:val="en-US"/>
        </w:rPr>
        <w:t></w:t>
      </w:r>
      <w:r w:rsidRPr="007451FA">
        <w:rPr>
          <w:rFonts w:hint="eastAsia"/>
          <w:lang w:val="en-US"/>
        </w:rPr>
        <w:t>вплив</w:t>
      </w:r>
      <w:r w:rsidRPr="007451FA">
        <w:rPr>
          <w:lang w:val="en-US"/>
        </w:rPr>
        <w:t></w:t>
      </w:r>
      <w:r w:rsidRPr="007451FA">
        <w:rPr>
          <w:rFonts w:hint="eastAsia"/>
          <w:lang w:val="en-US"/>
        </w:rPr>
        <w:t>практики</w:t>
      </w:r>
      <w:r w:rsidRPr="007451FA">
        <w:rPr>
          <w:lang w:val="en-US"/>
        </w:rPr>
        <w:t></w:t>
      </w:r>
      <w:r w:rsidRPr="007451FA">
        <w:rPr>
          <w:rFonts w:hint="eastAsia"/>
          <w:lang w:val="en-US"/>
        </w:rPr>
        <w:t>Суду</w:t>
      </w:r>
      <w:r w:rsidRPr="007451FA">
        <w:rPr>
          <w:lang w:val="en-US"/>
        </w:rPr>
        <w:t></w:t>
      </w:r>
      <w:r w:rsidRPr="007451FA">
        <w:rPr>
          <w:rFonts w:hint="eastAsia"/>
          <w:lang w:val="en-US"/>
        </w:rPr>
        <w:t>повинен</w:t>
      </w:r>
      <w:r w:rsidRPr="007451FA">
        <w:rPr>
          <w:lang w:val="en-US"/>
        </w:rPr>
        <w:t></w:t>
      </w:r>
      <w:r w:rsidRPr="007451FA">
        <w:rPr>
          <w:rFonts w:hint="eastAsia"/>
          <w:lang w:val="en-US"/>
        </w:rPr>
        <w:t>кореспондувати</w:t>
      </w:r>
      <w:r w:rsidRPr="007451FA">
        <w:rPr>
          <w:lang w:val="en-US"/>
        </w:rPr>
        <w:t></w:t>
      </w:r>
      <w:r w:rsidRPr="007451FA">
        <w:rPr>
          <w:rFonts w:hint="eastAsia"/>
          <w:lang w:val="en-US"/>
        </w:rPr>
        <w:t>і</w:t>
      </w:r>
      <w:r w:rsidRPr="007451FA">
        <w:rPr>
          <w:lang w:val="en-US"/>
        </w:rPr>
        <w:t></w:t>
      </w:r>
      <w:r w:rsidRPr="007451FA">
        <w:rPr>
          <w:rFonts w:hint="eastAsia"/>
          <w:lang w:val="en-US"/>
        </w:rPr>
        <w:t>законодавчим</w:t>
      </w:r>
    </w:p>
    <w:p w:rsidR="007451FA" w:rsidRPr="007451FA" w:rsidRDefault="007451FA" w:rsidP="007451FA">
      <w:pPr>
        <w:rPr>
          <w:lang w:val="en-US"/>
        </w:rPr>
      </w:pPr>
      <w:r w:rsidRPr="007451FA">
        <w:rPr>
          <w:rFonts w:hint="eastAsia"/>
          <w:lang w:val="en-US"/>
        </w:rPr>
        <w:t>змінам</w:t>
      </w:r>
      <w:r w:rsidRPr="007451FA">
        <w:rPr>
          <w:lang w:val="en-US"/>
        </w:rPr>
        <w:t></w:t>
      </w:r>
      <w:r w:rsidRPr="007451FA">
        <w:rPr>
          <w:rFonts w:hint="eastAsia"/>
          <w:lang w:val="en-US"/>
        </w:rPr>
        <w:t>для</w:t>
      </w:r>
      <w:r w:rsidRPr="007451FA">
        <w:rPr>
          <w:lang w:val="en-US"/>
        </w:rPr>
        <w:t></w:t>
      </w:r>
      <w:r w:rsidRPr="007451FA">
        <w:rPr>
          <w:rFonts w:hint="eastAsia"/>
          <w:lang w:val="en-US"/>
        </w:rPr>
        <w:t>ефективного</w:t>
      </w:r>
      <w:r w:rsidRPr="007451FA">
        <w:rPr>
          <w:lang w:val="en-US"/>
        </w:rPr>
        <w:t></w:t>
      </w:r>
      <w:r w:rsidRPr="007451FA">
        <w:rPr>
          <w:rFonts w:hint="eastAsia"/>
          <w:lang w:val="en-US"/>
        </w:rPr>
        <w:t>виконання</w:t>
      </w:r>
      <w:r w:rsidRPr="007451FA">
        <w:rPr>
          <w:lang w:val="en-US"/>
        </w:rPr>
        <w:t></w:t>
      </w:r>
      <w:r w:rsidRPr="007451FA">
        <w:rPr>
          <w:rFonts w:hint="eastAsia"/>
          <w:lang w:val="en-US"/>
        </w:rPr>
        <w:t>зобов’язань</w:t>
      </w:r>
      <w:r w:rsidRPr="007451FA">
        <w:rPr>
          <w:lang w:val="en-US"/>
        </w:rPr>
        <w:t></w:t>
      </w:r>
      <w:r w:rsidRPr="007451FA">
        <w:rPr>
          <w:rFonts w:hint="eastAsia"/>
          <w:lang w:val="en-US"/>
        </w:rPr>
        <w:t>України</w:t>
      </w:r>
      <w:r w:rsidRPr="007451FA">
        <w:rPr>
          <w:lang w:val="en-US"/>
        </w:rPr>
        <w:t></w:t>
      </w:r>
      <w:r w:rsidRPr="007451FA">
        <w:rPr>
          <w:rFonts w:hint="eastAsia"/>
          <w:lang w:val="en-US"/>
        </w:rPr>
        <w:t>в</w:t>
      </w:r>
      <w:r w:rsidRPr="007451FA">
        <w:rPr>
          <w:lang w:val="en-US"/>
        </w:rPr>
        <w:t></w:t>
      </w:r>
      <w:r w:rsidRPr="007451FA">
        <w:rPr>
          <w:rFonts w:hint="eastAsia"/>
          <w:lang w:val="en-US"/>
        </w:rPr>
        <w:t>рамках</w:t>
      </w:r>
      <w:r w:rsidRPr="007451FA">
        <w:rPr>
          <w:lang w:val="en-US"/>
        </w:rPr>
        <w:t></w:t>
      </w:r>
      <w:r w:rsidRPr="007451FA">
        <w:rPr>
          <w:rFonts w:hint="eastAsia"/>
          <w:lang w:val="en-US"/>
        </w:rPr>
        <w:t>положень</w:t>
      </w:r>
    </w:p>
    <w:p w:rsidR="007451FA" w:rsidRPr="007451FA" w:rsidRDefault="007451FA" w:rsidP="007451FA">
      <w:pPr>
        <w:rPr>
          <w:lang w:val="en-US"/>
        </w:rPr>
      </w:pPr>
      <w:r w:rsidRPr="007451FA">
        <w:rPr>
          <w:rFonts w:hint="eastAsia"/>
          <w:lang w:val="en-US"/>
        </w:rPr>
        <w:t>Європейської</w:t>
      </w:r>
      <w:r w:rsidRPr="007451FA">
        <w:rPr>
          <w:lang w:val="en-US"/>
        </w:rPr>
        <w:t></w:t>
      </w:r>
      <w:r w:rsidRPr="007451FA">
        <w:rPr>
          <w:rFonts w:hint="eastAsia"/>
          <w:lang w:val="en-US"/>
        </w:rPr>
        <w:t>Конвенції</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потребує</w:t>
      </w:r>
      <w:r w:rsidRPr="007451FA">
        <w:rPr>
          <w:lang w:val="en-US"/>
        </w:rPr>
        <w:t></w:t>
      </w:r>
      <w:r w:rsidRPr="007451FA">
        <w:rPr>
          <w:rFonts w:hint="eastAsia"/>
          <w:lang w:val="en-US"/>
        </w:rPr>
        <w:t>на</w:t>
      </w:r>
      <w:r w:rsidRPr="007451FA">
        <w:rPr>
          <w:lang w:val="en-US"/>
        </w:rPr>
        <w:t></w:t>
      </w:r>
      <w:r w:rsidRPr="007451FA">
        <w:rPr>
          <w:rFonts w:hint="eastAsia"/>
          <w:lang w:val="en-US"/>
        </w:rPr>
        <w:t>даний</w:t>
      </w:r>
      <w:r w:rsidRPr="007451FA">
        <w:rPr>
          <w:lang w:val="en-US"/>
        </w:rPr>
        <w:t></w:t>
      </w:r>
      <w:r w:rsidRPr="007451FA">
        <w:rPr>
          <w:rFonts w:hint="eastAsia"/>
          <w:lang w:val="en-US"/>
        </w:rPr>
        <w:t>момент</w:t>
      </w:r>
      <w:r w:rsidRPr="007451FA">
        <w:rPr>
          <w:lang w:val="en-US"/>
        </w:rPr>
        <w:t></w:t>
      </w:r>
      <w:r w:rsidRPr="007451FA">
        <w:rPr>
          <w:rFonts w:hint="eastAsia"/>
          <w:lang w:val="en-US"/>
        </w:rPr>
        <w:t>конкретних</w:t>
      </w:r>
      <w:r w:rsidRPr="007451FA">
        <w:rPr>
          <w:lang w:val="en-US"/>
        </w:rPr>
        <w:t></w:t>
      </w:r>
      <w:r w:rsidRPr="007451FA">
        <w:rPr>
          <w:rFonts w:hint="eastAsia"/>
          <w:lang w:val="en-US"/>
        </w:rPr>
        <w:t>та</w:t>
      </w:r>
    </w:p>
    <w:p w:rsidR="007451FA" w:rsidRPr="007451FA" w:rsidRDefault="007451FA" w:rsidP="007451FA">
      <w:pPr>
        <w:rPr>
          <w:lang w:val="en-US"/>
        </w:rPr>
      </w:pPr>
      <w:r w:rsidRPr="007451FA">
        <w:rPr>
          <w:rFonts w:hint="eastAsia"/>
          <w:lang w:val="en-US"/>
        </w:rPr>
        <w:t>негайних</w:t>
      </w:r>
      <w:r w:rsidRPr="007451FA">
        <w:rPr>
          <w:lang w:val="en-US"/>
        </w:rPr>
        <w:t></w:t>
      </w:r>
      <w:r w:rsidRPr="007451FA">
        <w:rPr>
          <w:rFonts w:hint="eastAsia"/>
          <w:lang w:val="en-US"/>
        </w:rPr>
        <w:t>кроків</w:t>
      </w:r>
      <w:r w:rsidRPr="007451FA">
        <w:rPr>
          <w:lang w:val="en-US"/>
        </w:rPr>
        <w:t></w:t>
      </w:r>
      <w:r w:rsidRPr="007451FA">
        <w:rPr>
          <w:lang w:val="en-US"/>
        </w:rPr>
        <w:t></w:t>
      </w:r>
      <w:r w:rsidRPr="007451FA">
        <w:rPr>
          <w:rFonts w:hint="eastAsia"/>
          <w:lang w:val="en-US"/>
        </w:rPr>
        <w:t>виходячи</w:t>
      </w:r>
      <w:r w:rsidRPr="007451FA">
        <w:rPr>
          <w:lang w:val="en-US"/>
        </w:rPr>
        <w:t></w:t>
      </w:r>
      <w:r w:rsidRPr="007451FA">
        <w:rPr>
          <w:rFonts w:hint="eastAsia"/>
          <w:lang w:val="en-US"/>
        </w:rPr>
        <w:t>з</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судова</w:t>
      </w:r>
      <w:r w:rsidRPr="007451FA">
        <w:rPr>
          <w:lang w:val="en-US"/>
        </w:rPr>
        <w:t></w:t>
      </w:r>
      <w:r w:rsidRPr="007451FA">
        <w:rPr>
          <w:rFonts w:hint="eastAsia"/>
          <w:lang w:val="en-US"/>
        </w:rPr>
        <w:t>практика</w:t>
      </w:r>
      <w:r w:rsidRPr="007451FA">
        <w:rPr>
          <w:lang w:val="en-US"/>
        </w:rPr>
        <w:t></w:t>
      </w:r>
      <w:r w:rsidRPr="007451FA">
        <w:rPr>
          <w:rFonts w:hint="eastAsia"/>
          <w:lang w:val="en-US"/>
        </w:rPr>
        <w:t>є</w:t>
      </w:r>
      <w:r w:rsidRPr="007451FA">
        <w:rPr>
          <w:lang w:val="en-US"/>
        </w:rPr>
        <w:t></w:t>
      </w:r>
      <w:r w:rsidRPr="007451FA">
        <w:rPr>
          <w:rFonts w:hint="eastAsia"/>
          <w:lang w:val="en-US"/>
        </w:rPr>
        <w:t>динамічною</w:t>
      </w:r>
      <w:r w:rsidRPr="007451FA">
        <w:rPr>
          <w:lang w:val="en-US"/>
        </w:rPr>
        <w:t></w:t>
      </w:r>
      <w:r w:rsidRPr="007451FA">
        <w:rPr>
          <w:lang w:val="en-US"/>
        </w:rPr>
        <w:t></w:t>
      </w:r>
      <w:r w:rsidRPr="007451FA">
        <w:rPr>
          <w:rFonts w:hint="eastAsia"/>
          <w:lang w:val="en-US"/>
        </w:rPr>
        <w:t>але</w:t>
      </w:r>
    </w:p>
    <w:p w:rsidR="007451FA" w:rsidRPr="007451FA" w:rsidRDefault="007451FA" w:rsidP="007451FA">
      <w:pPr>
        <w:rPr>
          <w:lang w:val="en-US"/>
        </w:rPr>
      </w:pPr>
      <w:r w:rsidRPr="007451FA">
        <w:rPr>
          <w:rFonts w:hint="eastAsia"/>
          <w:lang w:val="en-US"/>
        </w:rPr>
        <w:t>вона</w:t>
      </w:r>
      <w:r w:rsidRPr="007451FA">
        <w:rPr>
          <w:lang w:val="en-US"/>
        </w:rPr>
        <w:t></w:t>
      </w:r>
      <w:r w:rsidRPr="007451FA">
        <w:rPr>
          <w:rFonts w:hint="eastAsia"/>
          <w:lang w:val="en-US"/>
        </w:rPr>
        <w:t>потребує</w:t>
      </w:r>
      <w:r w:rsidRPr="007451FA">
        <w:rPr>
          <w:lang w:val="en-US"/>
        </w:rPr>
        <w:t></w:t>
      </w:r>
      <w:r w:rsidRPr="007451FA">
        <w:rPr>
          <w:rFonts w:hint="eastAsia"/>
          <w:lang w:val="en-US"/>
        </w:rPr>
        <w:t>відповідних</w:t>
      </w:r>
      <w:r w:rsidRPr="007451FA">
        <w:rPr>
          <w:lang w:val="en-US"/>
        </w:rPr>
        <w:t></w:t>
      </w:r>
      <w:r w:rsidRPr="007451FA">
        <w:rPr>
          <w:rFonts w:hint="eastAsia"/>
          <w:lang w:val="en-US"/>
        </w:rPr>
        <w:t>стандартів</w:t>
      </w:r>
      <w:r w:rsidRPr="007451FA">
        <w:rPr>
          <w:lang w:val="en-US"/>
        </w:rPr>
        <w:t></w:t>
      </w:r>
      <w:r w:rsidRPr="007451FA">
        <w:rPr>
          <w:lang w:val="en-US"/>
        </w:rPr>
        <w:t></w:t>
      </w:r>
      <w:r w:rsidRPr="007451FA">
        <w:rPr>
          <w:rFonts w:hint="eastAsia"/>
          <w:lang w:val="en-US"/>
        </w:rPr>
        <w:t>де</w:t>
      </w:r>
      <w:r w:rsidRPr="007451FA">
        <w:rPr>
          <w:lang w:val="en-US"/>
        </w:rPr>
        <w:t></w:t>
      </w:r>
      <w:r w:rsidRPr="007451FA">
        <w:rPr>
          <w:rFonts w:hint="eastAsia"/>
          <w:lang w:val="en-US"/>
        </w:rPr>
        <w:t>найголовнішим</w:t>
      </w:r>
      <w:r w:rsidRPr="007451FA">
        <w:rPr>
          <w:lang w:val="en-US"/>
        </w:rPr>
        <w:t></w:t>
      </w:r>
      <w:r w:rsidRPr="007451FA">
        <w:rPr>
          <w:rFonts w:hint="eastAsia"/>
          <w:lang w:val="en-US"/>
        </w:rPr>
        <w:t>стандартом</w:t>
      </w:r>
      <w:r w:rsidRPr="007451FA">
        <w:rPr>
          <w:lang w:val="en-US"/>
        </w:rPr>
        <w:t></w:t>
      </w:r>
      <w:r w:rsidRPr="007451FA">
        <w:rPr>
          <w:rFonts w:hint="eastAsia"/>
          <w:lang w:val="en-US"/>
        </w:rPr>
        <w:t>є</w:t>
      </w:r>
      <w:r w:rsidRPr="007451FA">
        <w:rPr>
          <w:lang w:val="en-US"/>
        </w:rPr>
        <w:t></w:t>
      </w:r>
      <w:r w:rsidRPr="007451FA">
        <w:rPr>
          <w:rFonts w:hint="eastAsia"/>
          <w:lang w:val="en-US"/>
        </w:rPr>
        <w:t>саме</w:t>
      </w:r>
    </w:p>
    <w:p w:rsidR="007451FA" w:rsidRPr="007451FA" w:rsidRDefault="007451FA" w:rsidP="007451FA">
      <w:pPr>
        <w:rPr>
          <w:lang w:val="en-US"/>
        </w:rPr>
      </w:pPr>
      <w:r w:rsidRPr="007451FA">
        <w:rPr>
          <w:rFonts w:hint="eastAsia"/>
          <w:lang w:val="en-US"/>
        </w:rPr>
        <w:t>виконання</w:t>
      </w:r>
      <w:r w:rsidRPr="007451FA">
        <w:rPr>
          <w:lang w:val="en-US"/>
        </w:rPr>
        <w:t></w:t>
      </w:r>
      <w:r w:rsidRPr="007451FA">
        <w:rPr>
          <w:rFonts w:hint="eastAsia"/>
          <w:lang w:val="en-US"/>
        </w:rPr>
        <w:t>державою</w:t>
      </w:r>
      <w:r w:rsidRPr="007451FA">
        <w:rPr>
          <w:lang w:val="en-US"/>
        </w:rPr>
        <w:t></w:t>
      </w:r>
      <w:r w:rsidRPr="007451FA">
        <w:rPr>
          <w:rFonts w:hint="eastAsia"/>
          <w:lang w:val="en-US"/>
        </w:rPr>
        <w:t>судового</w:t>
      </w:r>
      <w:r w:rsidRPr="007451FA">
        <w:rPr>
          <w:lang w:val="en-US"/>
        </w:rPr>
        <w:t></w:t>
      </w:r>
      <w:r w:rsidRPr="007451FA">
        <w:rPr>
          <w:rFonts w:hint="eastAsia"/>
          <w:lang w:val="en-US"/>
        </w:rPr>
        <w:t>рішення</w:t>
      </w:r>
      <w:r w:rsidRPr="007451FA">
        <w:rPr>
          <w:lang w:val="en-US"/>
        </w:rPr>
        <w:t></w:t>
      </w:r>
    </w:p>
    <w:p w:rsidR="007451FA" w:rsidRPr="007451FA" w:rsidRDefault="007451FA" w:rsidP="007451FA">
      <w:pPr>
        <w:rPr>
          <w:lang w:val="en-US"/>
        </w:rPr>
      </w:pPr>
      <w:r w:rsidRPr="007451FA">
        <w:rPr>
          <w:rFonts w:hint="eastAsia"/>
          <w:lang w:val="en-US"/>
        </w:rPr>
        <w:t>Крім</w:t>
      </w:r>
      <w:r w:rsidRPr="007451FA">
        <w:rPr>
          <w:lang w:val="en-US"/>
        </w:rPr>
        <w:t></w:t>
      </w:r>
      <w:r w:rsidRPr="007451FA">
        <w:rPr>
          <w:rFonts w:hint="eastAsia"/>
          <w:lang w:val="en-US"/>
        </w:rPr>
        <w:t>того</w:t>
      </w:r>
      <w:r w:rsidRPr="007451FA">
        <w:rPr>
          <w:lang w:val="en-US"/>
        </w:rPr>
        <w:t></w:t>
      </w:r>
      <w:r w:rsidRPr="007451FA">
        <w:rPr>
          <w:lang w:val="en-US"/>
        </w:rPr>
        <w:t></w:t>
      </w:r>
      <w:r w:rsidRPr="007451FA">
        <w:rPr>
          <w:rFonts w:hint="eastAsia"/>
          <w:lang w:val="en-US"/>
        </w:rPr>
        <w:t>досить</w:t>
      </w:r>
      <w:r w:rsidRPr="007451FA">
        <w:rPr>
          <w:lang w:val="en-US"/>
        </w:rPr>
        <w:t></w:t>
      </w:r>
      <w:r w:rsidRPr="007451FA">
        <w:rPr>
          <w:rFonts w:hint="eastAsia"/>
          <w:lang w:val="en-US"/>
        </w:rPr>
        <w:t>складна</w:t>
      </w:r>
      <w:r w:rsidRPr="007451FA">
        <w:rPr>
          <w:lang w:val="en-US"/>
        </w:rPr>
        <w:t></w:t>
      </w:r>
      <w:r w:rsidRPr="007451FA">
        <w:rPr>
          <w:rFonts w:hint="eastAsia"/>
          <w:lang w:val="en-US"/>
        </w:rPr>
        <w:t>ситуація</w:t>
      </w:r>
      <w:r w:rsidRPr="007451FA">
        <w:rPr>
          <w:lang w:val="en-US"/>
        </w:rPr>
        <w:t></w:t>
      </w:r>
      <w:r w:rsidRPr="007451FA">
        <w:rPr>
          <w:rFonts w:hint="eastAsia"/>
          <w:lang w:val="en-US"/>
        </w:rPr>
        <w:t>склалася</w:t>
      </w:r>
      <w:r w:rsidRPr="007451FA">
        <w:rPr>
          <w:lang w:val="en-US"/>
        </w:rPr>
        <w:t></w:t>
      </w:r>
      <w:r w:rsidRPr="007451FA">
        <w:rPr>
          <w:rFonts w:hint="eastAsia"/>
          <w:lang w:val="en-US"/>
        </w:rPr>
        <w:t>у</w:t>
      </w:r>
      <w:r w:rsidRPr="007451FA">
        <w:rPr>
          <w:lang w:val="en-US"/>
        </w:rPr>
        <w:t></w:t>
      </w:r>
      <w:r w:rsidRPr="007451FA">
        <w:rPr>
          <w:rFonts w:hint="eastAsia"/>
          <w:lang w:val="en-US"/>
        </w:rPr>
        <w:t>зв’язку</w:t>
      </w:r>
      <w:r w:rsidRPr="007451FA">
        <w:rPr>
          <w:lang w:val="en-US"/>
        </w:rPr>
        <w:t></w:t>
      </w:r>
      <w:r w:rsidRPr="007451FA">
        <w:rPr>
          <w:rFonts w:hint="eastAsia"/>
          <w:lang w:val="en-US"/>
        </w:rPr>
        <w:t>із</w:t>
      </w:r>
      <w:r w:rsidRPr="007451FA">
        <w:rPr>
          <w:lang w:val="en-US"/>
        </w:rPr>
        <w:t></w:t>
      </w:r>
      <w:r w:rsidRPr="007451FA">
        <w:rPr>
          <w:rFonts w:hint="eastAsia"/>
          <w:lang w:val="en-US"/>
        </w:rPr>
        <w:t>проведенням</w:t>
      </w:r>
    </w:p>
    <w:p w:rsidR="007451FA" w:rsidRPr="007451FA" w:rsidRDefault="007451FA" w:rsidP="007451FA">
      <w:pPr>
        <w:rPr>
          <w:lang w:val="en-US"/>
        </w:rPr>
      </w:pPr>
      <w:r w:rsidRPr="007451FA">
        <w:rPr>
          <w:rFonts w:hint="eastAsia"/>
          <w:lang w:val="en-US"/>
        </w:rPr>
        <w:t>антитерористичної</w:t>
      </w:r>
      <w:r w:rsidRPr="007451FA">
        <w:rPr>
          <w:lang w:val="en-US"/>
        </w:rPr>
        <w:t></w:t>
      </w:r>
      <w:r w:rsidRPr="007451FA">
        <w:rPr>
          <w:rFonts w:hint="eastAsia"/>
          <w:lang w:val="en-US"/>
        </w:rPr>
        <w:t>операції</w:t>
      </w:r>
      <w:r w:rsidRPr="007451FA">
        <w:rPr>
          <w:lang w:val="en-US"/>
        </w:rPr>
        <w:t></w:t>
      </w:r>
      <w:r w:rsidRPr="007451FA">
        <w:rPr>
          <w:rFonts w:hint="eastAsia"/>
          <w:lang w:val="en-US"/>
        </w:rPr>
        <w:t>на</w:t>
      </w:r>
      <w:r w:rsidRPr="007451FA">
        <w:rPr>
          <w:lang w:val="en-US"/>
        </w:rPr>
        <w:t></w:t>
      </w:r>
      <w:r w:rsidRPr="007451FA">
        <w:rPr>
          <w:rFonts w:hint="eastAsia"/>
          <w:lang w:val="en-US"/>
        </w:rPr>
        <w:t>Сході</w:t>
      </w:r>
      <w:r w:rsidRPr="007451FA">
        <w:rPr>
          <w:lang w:val="en-US"/>
        </w:rPr>
        <w:t></w:t>
      </w:r>
      <w:r w:rsidRPr="007451FA">
        <w:rPr>
          <w:rFonts w:hint="eastAsia"/>
          <w:lang w:val="en-US"/>
        </w:rPr>
        <w:t>України</w:t>
      </w:r>
      <w:r w:rsidRPr="007451FA">
        <w:rPr>
          <w:lang w:val="en-US"/>
        </w:rPr>
        <w:t></w:t>
      </w:r>
      <w:r w:rsidRPr="007451FA">
        <w:rPr>
          <w:lang w:val="en-US"/>
        </w:rPr>
        <w:t></w:t>
      </w:r>
      <w:r w:rsidRPr="007451FA">
        <w:rPr>
          <w:rFonts w:hint="eastAsia"/>
          <w:lang w:val="en-US"/>
        </w:rPr>
        <w:t>Результатом</w:t>
      </w:r>
      <w:r w:rsidRPr="007451FA">
        <w:rPr>
          <w:lang w:val="en-US"/>
        </w:rPr>
        <w:t></w:t>
      </w:r>
      <w:r w:rsidRPr="007451FA">
        <w:rPr>
          <w:rFonts w:hint="eastAsia"/>
          <w:lang w:val="en-US"/>
        </w:rPr>
        <w:t>стало</w:t>
      </w:r>
      <w:r w:rsidRPr="007451FA">
        <w:rPr>
          <w:lang w:val="en-US"/>
        </w:rPr>
        <w:t></w:t>
      </w:r>
      <w:r w:rsidRPr="007451FA">
        <w:rPr>
          <w:rFonts w:hint="eastAsia"/>
          <w:lang w:val="en-US"/>
        </w:rPr>
        <w:t>схвалення</w:t>
      </w:r>
    </w:p>
    <w:p w:rsidR="007451FA" w:rsidRPr="007451FA" w:rsidRDefault="007451FA" w:rsidP="007451FA">
      <w:pPr>
        <w:rPr>
          <w:lang w:val="en-US"/>
        </w:rPr>
      </w:pPr>
      <w:r w:rsidRPr="007451FA">
        <w:rPr>
          <w:rFonts w:hint="eastAsia"/>
          <w:lang w:val="en-US"/>
        </w:rPr>
        <w:t>Постанови</w:t>
      </w:r>
      <w:r w:rsidRPr="007451FA">
        <w:rPr>
          <w:lang w:val="en-US"/>
        </w:rPr>
        <w:t></w:t>
      </w:r>
      <w:r w:rsidRPr="007451FA">
        <w:rPr>
          <w:rFonts w:hint="eastAsia"/>
          <w:lang w:val="en-US"/>
        </w:rPr>
        <w:t>Верховної</w:t>
      </w:r>
      <w:r w:rsidRPr="007451FA">
        <w:rPr>
          <w:lang w:val="en-US"/>
        </w:rPr>
        <w:t></w:t>
      </w:r>
      <w:r w:rsidRPr="007451FA">
        <w:rPr>
          <w:rFonts w:hint="eastAsia"/>
          <w:lang w:val="en-US"/>
        </w:rPr>
        <w:t>Ради</w:t>
      </w:r>
      <w:r w:rsidRPr="007451FA">
        <w:rPr>
          <w:lang w:val="en-US"/>
        </w:rPr>
        <w:t></w:t>
      </w:r>
      <w:r w:rsidRPr="007451FA">
        <w:rPr>
          <w:rFonts w:hint="eastAsia"/>
          <w:lang w:val="en-US"/>
        </w:rPr>
        <w:t>України</w:t>
      </w:r>
      <w:r w:rsidRPr="007451FA">
        <w:rPr>
          <w:lang w:val="en-US"/>
        </w:rPr>
        <w:t></w:t>
      </w:r>
      <w:r w:rsidRPr="007451FA">
        <w:rPr>
          <w:rFonts w:hint="eastAsia"/>
          <w:lang w:val="en-US"/>
        </w:rPr>
        <w:t>від</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lang w:val="en-US"/>
        </w:rPr>
        <w:t></w:t>
      </w:r>
      <w:r w:rsidRPr="007451FA">
        <w:rPr>
          <w:rFonts w:hint="eastAsia"/>
          <w:lang w:val="en-US"/>
        </w:rPr>
        <w:t>якою</w:t>
      </w:r>
      <w:r w:rsidRPr="007451FA">
        <w:rPr>
          <w:lang w:val="en-US"/>
        </w:rPr>
        <w:t></w:t>
      </w:r>
      <w:r w:rsidRPr="007451FA">
        <w:rPr>
          <w:rFonts w:hint="eastAsia"/>
          <w:lang w:val="en-US"/>
        </w:rPr>
        <w:t>затверджено</w:t>
      </w:r>
    </w:p>
    <w:p w:rsidR="007451FA" w:rsidRPr="007451FA" w:rsidRDefault="007451FA" w:rsidP="007451FA">
      <w:pPr>
        <w:rPr>
          <w:lang w:val="en-US"/>
        </w:rPr>
      </w:pPr>
      <w:r w:rsidRPr="007451FA">
        <w:rPr>
          <w:rFonts w:hint="eastAsia"/>
          <w:lang w:val="en-US"/>
        </w:rPr>
        <w:t>Заяву</w:t>
      </w:r>
      <w:r w:rsidRPr="007451FA">
        <w:rPr>
          <w:lang w:val="en-US"/>
        </w:rPr>
        <w:t></w:t>
      </w:r>
      <w:r w:rsidRPr="007451FA">
        <w:rPr>
          <w:rFonts w:hint="eastAsia"/>
          <w:lang w:val="en-US"/>
        </w:rPr>
        <w:t>про</w:t>
      </w:r>
      <w:r w:rsidRPr="007451FA">
        <w:rPr>
          <w:lang w:val="en-US"/>
        </w:rPr>
        <w:t></w:t>
      </w:r>
      <w:r w:rsidRPr="007451FA">
        <w:rPr>
          <w:rFonts w:hint="eastAsia"/>
          <w:lang w:val="en-US"/>
        </w:rPr>
        <w:t>відступ</w:t>
      </w:r>
      <w:r w:rsidRPr="007451FA">
        <w:rPr>
          <w:lang w:val="en-US"/>
        </w:rPr>
        <w:t></w:t>
      </w:r>
      <w:r w:rsidRPr="007451FA">
        <w:rPr>
          <w:rFonts w:hint="eastAsia"/>
          <w:lang w:val="en-US"/>
        </w:rPr>
        <w:t>України</w:t>
      </w:r>
      <w:r w:rsidRPr="007451FA">
        <w:rPr>
          <w:lang w:val="en-US"/>
        </w:rPr>
        <w:t></w:t>
      </w:r>
      <w:r w:rsidRPr="007451FA">
        <w:rPr>
          <w:rFonts w:hint="eastAsia"/>
          <w:lang w:val="en-US"/>
        </w:rPr>
        <w:t>від</w:t>
      </w:r>
      <w:r w:rsidRPr="007451FA">
        <w:rPr>
          <w:lang w:val="en-US"/>
        </w:rPr>
        <w:t></w:t>
      </w:r>
      <w:r w:rsidRPr="007451FA">
        <w:rPr>
          <w:rFonts w:hint="eastAsia"/>
          <w:lang w:val="en-US"/>
        </w:rPr>
        <w:t>зобов’язань</w:t>
      </w:r>
      <w:r w:rsidRPr="007451FA">
        <w:rPr>
          <w:lang w:val="en-US"/>
        </w:rPr>
        <w:t></w:t>
      </w:r>
      <w:r w:rsidRPr="007451FA">
        <w:rPr>
          <w:lang w:val="en-US"/>
        </w:rPr>
        <w:t></w:t>
      </w:r>
      <w:r w:rsidRPr="007451FA">
        <w:rPr>
          <w:rFonts w:hint="eastAsia"/>
          <w:lang w:val="en-US"/>
        </w:rPr>
        <w:t>визначених</w:t>
      </w:r>
      <w:r w:rsidRPr="007451FA">
        <w:rPr>
          <w:lang w:val="en-US"/>
        </w:rPr>
        <w:t></w:t>
      </w:r>
      <w:r w:rsidRPr="007451FA">
        <w:rPr>
          <w:rFonts w:hint="eastAsia"/>
          <w:lang w:val="en-US"/>
        </w:rPr>
        <w:t>Конвенцією</w:t>
      </w:r>
      <w:r w:rsidRPr="007451FA">
        <w:rPr>
          <w:lang w:val="en-US"/>
        </w:rPr>
        <w:t></w:t>
      </w:r>
      <w:r w:rsidRPr="007451FA">
        <w:rPr>
          <w:rFonts w:hint="eastAsia"/>
          <w:lang w:val="en-US"/>
        </w:rPr>
        <w:t>про</w:t>
      </w:r>
    </w:p>
    <w:p w:rsidR="007451FA" w:rsidRPr="007451FA" w:rsidRDefault="007451FA" w:rsidP="007451FA">
      <w:pPr>
        <w:rPr>
          <w:lang w:val="en-US"/>
        </w:rPr>
      </w:pPr>
      <w:r w:rsidRPr="007451FA">
        <w:rPr>
          <w:rFonts w:hint="eastAsia"/>
          <w:lang w:val="en-US"/>
        </w:rPr>
        <w:t>захист</w:t>
      </w:r>
      <w:r w:rsidRPr="007451FA">
        <w:rPr>
          <w:lang w:val="en-US"/>
        </w:rPr>
        <w:t></w:t>
      </w:r>
      <w:r w:rsidRPr="007451FA">
        <w:rPr>
          <w:rFonts w:hint="eastAsia"/>
          <w:lang w:val="en-US"/>
        </w:rPr>
        <w:t>прав</w:t>
      </w:r>
      <w:r w:rsidRPr="007451FA">
        <w:rPr>
          <w:lang w:val="en-US"/>
        </w:rPr>
        <w:t></w:t>
      </w:r>
      <w:r w:rsidRPr="007451FA">
        <w:rPr>
          <w:rFonts w:hint="eastAsia"/>
          <w:lang w:val="en-US"/>
        </w:rPr>
        <w:t>людини</w:t>
      </w:r>
      <w:r w:rsidRPr="007451FA">
        <w:rPr>
          <w:lang w:val="en-US"/>
        </w:rPr>
        <w:t></w:t>
      </w:r>
      <w:r w:rsidRPr="007451FA">
        <w:rPr>
          <w:rFonts w:hint="eastAsia"/>
          <w:lang w:val="en-US"/>
        </w:rPr>
        <w:t>і</w:t>
      </w:r>
      <w:r w:rsidRPr="007451FA">
        <w:rPr>
          <w:lang w:val="en-US"/>
        </w:rPr>
        <w:t></w:t>
      </w:r>
      <w:r w:rsidRPr="007451FA">
        <w:rPr>
          <w:rFonts w:hint="eastAsia"/>
          <w:lang w:val="en-US"/>
        </w:rPr>
        <w:t>основоположних</w:t>
      </w:r>
      <w:r w:rsidRPr="007451FA">
        <w:rPr>
          <w:lang w:val="en-US"/>
        </w:rPr>
        <w:t></w:t>
      </w:r>
      <w:r w:rsidRPr="007451FA">
        <w:rPr>
          <w:rFonts w:hint="eastAsia"/>
          <w:lang w:val="en-US"/>
        </w:rPr>
        <w:t>свобод</w:t>
      </w:r>
      <w:r w:rsidRPr="007451FA">
        <w:rPr>
          <w:lang w:val="en-US"/>
        </w:rPr>
        <w:t></w:t>
      </w:r>
      <w:r w:rsidRPr="007451FA">
        <w:rPr>
          <w:lang w:val="en-US"/>
        </w:rPr>
        <w:t></w:t>
      </w:r>
      <w:r w:rsidRPr="007451FA">
        <w:rPr>
          <w:rFonts w:hint="eastAsia"/>
          <w:lang w:val="en-US"/>
        </w:rPr>
        <w:t>Міжнародним</w:t>
      </w:r>
      <w:r w:rsidRPr="007451FA">
        <w:rPr>
          <w:lang w:val="en-US"/>
        </w:rPr>
        <w:t></w:t>
      </w:r>
      <w:r w:rsidRPr="007451FA">
        <w:rPr>
          <w:rFonts w:hint="eastAsia"/>
          <w:lang w:val="en-US"/>
        </w:rPr>
        <w:t>пактом</w:t>
      </w:r>
      <w:r w:rsidRPr="007451FA">
        <w:rPr>
          <w:lang w:val="en-US"/>
        </w:rPr>
        <w:t></w:t>
      </w:r>
      <w:r w:rsidRPr="007451FA">
        <w:rPr>
          <w:rFonts w:hint="eastAsia"/>
          <w:lang w:val="en-US"/>
        </w:rPr>
        <w:t>про</w:t>
      </w:r>
    </w:p>
    <w:p w:rsidR="007451FA" w:rsidRPr="007451FA" w:rsidRDefault="007451FA" w:rsidP="007451FA">
      <w:pPr>
        <w:rPr>
          <w:lang w:val="en-US"/>
        </w:rPr>
      </w:pPr>
      <w:r w:rsidRPr="007451FA">
        <w:rPr>
          <w:rFonts w:hint="eastAsia"/>
          <w:lang w:val="en-US"/>
        </w:rPr>
        <w:t>громадянські</w:t>
      </w:r>
      <w:r w:rsidRPr="007451FA">
        <w:rPr>
          <w:lang w:val="en-US"/>
        </w:rPr>
        <w:t></w:t>
      </w:r>
      <w:r w:rsidRPr="007451FA">
        <w:rPr>
          <w:rFonts w:hint="eastAsia"/>
          <w:lang w:val="en-US"/>
        </w:rPr>
        <w:t>і</w:t>
      </w:r>
      <w:r w:rsidRPr="007451FA">
        <w:rPr>
          <w:lang w:val="en-US"/>
        </w:rPr>
        <w:t></w:t>
      </w:r>
      <w:r w:rsidRPr="007451FA">
        <w:rPr>
          <w:rFonts w:hint="eastAsia"/>
          <w:lang w:val="en-US"/>
        </w:rPr>
        <w:t>політичні</w:t>
      </w:r>
      <w:r w:rsidRPr="007451FA">
        <w:rPr>
          <w:lang w:val="en-US"/>
        </w:rPr>
        <w:t></w:t>
      </w:r>
      <w:r w:rsidRPr="007451FA">
        <w:rPr>
          <w:rFonts w:hint="eastAsia"/>
          <w:lang w:val="en-US"/>
        </w:rPr>
        <w:t>права</w:t>
      </w:r>
      <w:r w:rsidRPr="007451FA">
        <w:rPr>
          <w:lang w:val="en-US"/>
        </w:rPr>
        <w:t></w:t>
      </w:r>
      <w:r w:rsidRPr="007451FA">
        <w:rPr>
          <w:rFonts w:hint="eastAsia"/>
          <w:lang w:val="en-US"/>
        </w:rPr>
        <w:t>та</w:t>
      </w:r>
      <w:r w:rsidRPr="007451FA">
        <w:rPr>
          <w:lang w:val="en-US"/>
        </w:rPr>
        <w:t></w:t>
      </w:r>
      <w:r w:rsidRPr="007451FA">
        <w:rPr>
          <w:rFonts w:hint="eastAsia"/>
          <w:lang w:val="en-US"/>
        </w:rPr>
        <w:t>Європейською</w:t>
      </w:r>
      <w:r w:rsidRPr="007451FA">
        <w:rPr>
          <w:lang w:val="en-US"/>
        </w:rPr>
        <w:t></w:t>
      </w:r>
      <w:r w:rsidRPr="007451FA">
        <w:rPr>
          <w:rFonts w:hint="eastAsia"/>
          <w:lang w:val="en-US"/>
        </w:rPr>
        <w:t>соціальною</w:t>
      </w:r>
      <w:r w:rsidRPr="007451FA">
        <w:rPr>
          <w:lang w:val="en-US"/>
        </w:rPr>
        <w:t></w:t>
      </w:r>
      <w:r w:rsidRPr="007451FA">
        <w:rPr>
          <w:rFonts w:hint="eastAsia"/>
          <w:lang w:val="en-US"/>
        </w:rPr>
        <w:t>хартією</w:t>
      </w:r>
    </w:p>
    <w:p w:rsidR="007451FA" w:rsidRPr="007451FA" w:rsidRDefault="007451FA" w:rsidP="007451FA">
      <w:pPr>
        <w:rPr>
          <w:lang w:val="en-US"/>
        </w:rPr>
      </w:pPr>
      <w:r w:rsidRPr="007451FA">
        <w:rPr>
          <w:lang w:val="en-US"/>
        </w:rPr>
        <w:t></w:t>
      </w:r>
      <w:r w:rsidRPr="007451FA">
        <w:rPr>
          <w:rFonts w:hint="eastAsia"/>
          <w:lang w:val="en-US"/>
        </w:rPr>
        <w:t>переглянутою</w:t>
      </w:r>
      <w:r w:rsidRPr="007451FA">
        <w:rPr>
          <w:lang w:val="en-US"/>
        </w:rPr>
        <w:t></w:t>
      </w:r>
      <w:r w:rsidRPr="007451FA">
        <w:rPr>
          <w:lang w:val="en-US"/>
        </w:rPr>
        <w:t></w:t>
      </w:r>
      <w:r w:rsidRPr="007451FA">
        <w:rPr>
          <w:lang w:val="en-US"/>
        </w:rPr>
        <w:t></w:t>
      </w:r>
      <w:r w:rsidRPr="007451FA">
        <w:rPr>
          <w:rFonts w:hint="eastAsia"/>
          <w:lang w:val="en-US"/>
        </w:rPr>
        <w:t>Будемо</w:t>
      </w:r>
      <w:r w:rsidRPr="007451FA">
        <w:rPr>
          <w:lang w:val="en-US"/>
        </w:rPr>
        <w:t></w:t>
      </w:r>
      <w:r w:rsidRPr="007451FA">
        <w:rPr>
          <w:rFonts w:hint="eastAsia"/>
          <w:lang w:val="en-US"/>
        </w:rPr>
        <w:t>сподіватися</w:t>
      </w:r>
      <w:r w:rsidRPr="007451FA">
        <w:rPr>
          <w:lang w:val="en-US"/>
        </w:rPr>
        <w:t></w:t>
      </w:r>
      <w:r w:rsidRPr="007451FA">
        <w:rPr>
          <w:lang w:val="en-US"/>
        </w:rPr>
        <w:t></w:t>
      </w:r>
      <w:r w:rsidRPr="007451FA">
        <w:rPr>
          <w:rFonts w:hint="eastAsia"/>
          <w:lang w:val="en-US"/>
        </w:rPr>
        <w:t>що</w:t>
      </w:r>
      <w:r w:rsidRPr="007451FA">
        <w:rPr>
          <w:lang w:val="en-US"/>
        </w:rPr>
        <w:t></w:t>
      </w:r>
      <w:r w:rsidRPr="007451FA">
        <w:rPr>
          <w:rFonts w:hint="eastAsia"/>
          <w:lang w:val="en-US"/>
        </w:rPr>
        <w:t>ця</w:t>
      </w:r>
      <w:r w:rsidRPr="007451FA">
        <w:rPr>
          <w:lang w:val="en-US"/>
        </w:rPr>
        <w:t></w:t>
      </w:r>
      <w:r w:rsidRPr="007451FA">
        <w:rPr>
          <w:rFonts w:hint="eastAsia"/>
          <w:lang w:val="en-US"/>
        </w:rPr>
        <w:t>Зава</w:t>
      </w:r>
      <w:r w:rsidRPr="007451FA">
        <w:rPr>
          <w:lang w:val="en-US"/>
        </w:rPr>
        <w:t></w:t>
      </w:r>
      <w:r w:rsidRPr="007451FA">
        <w:rPr>
          <w:rFonts w:hint="eastAsia"/>
          <w:lang w:val="en-US"/>
        </w:rPr>
        <w:t>буде</w:t>
      </w:r>
      <w:r w:rsidRPr="007451FA">
        <w:rPr>
          <w:lang w:val="en-US"/>
        </w:rPr>
        <w:t></w:t>
      </w:r>
      <w:r w:rsidRPr="007451FA">
        <w:rPr>
          <w:rFonts w:hint="eastAsia"/>
          <w:lang w:val="en-US"/>
        </w:rPr>
        <w:t>тимчасовою</w:t>
      </w:r>
      <w:r w:rsidRPr="007451FA">
        <w:rPr>
          <w:lang w:val="en-US"/>
        </w:rPr>
        <w:t></w:t>
      </w:r>
      <w:r w:rsidRPr="007451FA">
        <w:rPr>
          <w:rFonts w:hint="eastAsia"/>
          <w:lang w:val="en-US"/>
        </w:rPr>
        <w:t>і</w:t>
      </w:r>
      <w:r w:rsidRPr="007451FA">
        <w:rPr>
          <w:lang w:val="en-US"/>
        </w:rPr>
        <w:t></w:t>
      </w:r>
      <w:r w:rsidRPr="007451FA">
        <w:rPr>
          <w:rFonts w:hint="eastAsia"/>
          <w:lang w:val="en-US"/>
        </w:rPr>
        <w:t>Україна</w:t>
      </w:r>
    </w:p>
    <w:p w:rsidR="007451FA" w:rsidRPr="007451FA" w:rsidRDefault="007451FA" w:rsidP="007451FA">
      <w:pPr>
        <w:rPr>
          <w:lang w:val="en-US"/>
        </w:rPr>
      </w:pPr>
      <w:r w:rsidRPr="007451FA">
        <w:rPr>
          <w:rFonts w:hint="eastAsia"/>
          <w:lang w:val="en-US"/>
        </w:rPr>
        <w:t>зможе</w:t>
      </w:r>
      <w:r w:rsidRPr="007451FA">
        <w:rPr>
          <w:lang w:val="en-US"/>
        </w:rPr>
        <w:t></w:t>
      </w:r>
      <w:r w:rsidRPr="007451FA">
        <w:rPr>
          <w:rFonts w:hint="eastAsia"/>
          <w:lang w:val="en-US"/>
        </w:rPr>
        <w:t>забезпечити</w:t>
      </w:r>
      <w:r w:rsidRPr="007451FA">
        <w:rPr>
          <w:lang w:val="en-US"/>
        </w:rPr>
        <w:t></w:t>
      </w:r>
      <w:r w:rsidRPr="007451FA">
        <w:rPr>
          <w:rFonts w:hint="eastAsia"/>
          <w:lang w:val="en-US"/>
        </w:rPr>
        <w:t>захист</w:t>
      </w:r>
      <w:r w:rsidRPr="007451FA">
        <w:rPr>
          <w:lang w:val="en-US"/>
        </w:rPr>
        <w:t></w:t>
      </w:r>
      <w:r w:rsidRPr="007451FA">
        <w:rPr>
          <w:rFonts w:hint="eastAsia"/>
          <w:lang w:val="en-US"/>
        </w:rPr>
        <w:t>прав</w:t>
      </w:r>
      <w:r w:rsidRPr="007451FA">
        <w:rPr>
          <w:lang w:val="en-US"/>
        </w:rPr>
        <w:t></w:t>
      </w:r>
      <w:r w:rsidRPr="007451FA">
        <w:rPr>
          <w:rFonts w:hint="eastAsia"/>
          <w:lang w:val="en-US"/>
        </w:rPr>
        <w:t>і</w:t>
      </w:r>
      <w:r w:rsidRPr="007451FA">
        <w:rPr>
          <w:lang w:val="en-US"/>
        </w:rPr>
        <w:t></w:t>
      </w:r>
      <w:r w:rsidRPr="007451FA">
        <w:rPr>
          <w:rFonts w:hint="eastAsia"/>
          <w:lang w:val="en-US"/>
        </w:rPr>
        <w:t>свобод</w:t>
      </w:r>
      <w:r w:rsidRPr="007451FA">
        <w:rPr>
          <w:lang w:val="en-US"/>
        </w:rPr>
        <w:t></w:t>
      </w:r>
      <w:r w:rsidRPr="007451FA">
        <w:rPr>
          <w:rFonts w:hint="eastAsia"/>
          <w:lang w:val="en-US"/>
        </w:rPr>
        <w:t>людини</w:t>
      </w:r>
      <w:r w:rsidRPr="007451FA">
        <w:rPr>
          <w:lang w:val="en-US"/>
        </w:rPr>
        <w:t></w:t>
      </w:r>
      <w:r w:rsidRPr="007451FA">
        <w:rPr>
          <w:rFonts w:hint="eastAsia"/>
          <w:lang w:val="en-US"/>
        </w:rPr>
        <w:t>згідно</w:t>
      </w:r>
      <w:r w:rsidRPr="007451FA">
        <w:rPr>
          <w:lang w:val="en-US"/>
        </w:rPr>
        <w:t></w:t>
      </w:r>
      <w:r w:rsidRPr="007451FA">
        <w:rPr>
          <w:rFonts w:hint="eastAsia"/>
          <w:lang w:val="en-US"/>
        </w:rPr>
        <w:t>положень</w:t>
      </w:r>
      <w:r w:rsidRPr="007451FA">
        <w:rPr>
          <w:lang w:val="en-US"/>
        </w:rPr>
        <w:t></w:t>
      </w:r>
      <w:r w:rsidRPr="007451FA">
        <w:rPr>
          <w:rFonts w:hint="eastAsia"/>
          <w:lang w:val="en-US"/>
        </w:rPr>
        <w:t>вказаних</w:t>
      </w:r>
    </w:p>
    <w:p w:rsidR="007451FA" w:rsidRPr="007451FA" w:rsidRDefault="007451FA" w:rsidP="007451FA">
      <w:pPr>
        <w:rPr>
          <w:lang w:val="en-US"/>
        </w:rPr>
      </w:pPr>
      <w:r w:rsidRPr="007451FA">
        <w:rPr>
          <w:rFonts w:hint="eastAsia"/>
          <w:lang w:val="en-US"/>
        </w:rPr>
        <w:t>міжнародних</w:t>
      </w:r>
      <w:r w:rsidRPr="007451FA">
        <w:rPr>
          <w:lang w:val="en-US"/>
        </w:rPr>
        <w:t></w:t>
      </w:r>
      <w:r w:rsidRPr="007451FA">
        <w:rPr>
          <w:rFonts w:hint="eastAsia"/>
          <w:lang w:val="en-US"/>
        </w:rPr>
        <w:t>договорів</w:t>
      </w:r>
      <w:r w:rsidRPr="007451FA">
        <w:rPr>
          <w:lang w:val="en-US"/>
        </w:rPr>
        <w:t></w:t>
      </w:r>
      <w:r w:rsidRPr="007451FA">
        <w:rPr>
          <w:rFonts w:hint="eastAsia"/>
          <w:lang w:val="en-US"/>
        </w:rPr>
        <w:t>на</w:t>
      </w:r>
      <w:r w:rsidRPr="007451FA">
        <w:rPr>
          <w:lang w:val="en-US"/>
        </w:rPr>
        <w:t></w:t>
      </w:r>
      <w:r w:rsidRPr="007451FA">
        <w:rPr>
          <w:rFonts w:hint="eastAsia"/>
          <w:lang w:val="en-US"/>
        </w:rPr>
        <w:t>всій</w:t>
      </w:r>
      <w:r w:rsidRPr="007451FA">
        <w:rPr>
          <w:lang w:val="en-US"/>
        </w:rPr>
        <w:t></w:t>
      </w:r>
      <w:r w:rsidRPr="007451FA">
        <w:rPr>
          <w:rFonts w:hint="eastAsia"/>
          <w:lang w:val="en-US"/>
        </w:rPr>
        <w:t>території</w:t>
      </w:r>
      <w:r w:rsidRPr="007451FA">
        <w:rPr>
          <w:lang w:val="en-US"/>
        </w:rPr>
        <w:t></w:t>
      </w:r>
      <w:r w:rsidRPr="007451FA">
        <w:rPr>
          <w:rFonts w:hint="eastAsia"/>
          <w:lang w:val="en-US"/>
        </w:rPr>
        <w:t>України</w:t>
      </w:r>
    </w:p>
    <w:sectPr w:rsidR="007451FA" w:rsidRPr="007451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7451FA" w:rsidRPr="007451FA">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7DFE-86F5-4F0A-A8B6-3D057DAC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3899</TotalTime>
  <Pages>31</Pages>
  <Words>6421</Words>
  <Characters>36603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2022-05-18T16:04:00Z</dcterms:created>
  <dcterms:modified xsi:type="dcterms:W3CDTF">2022-06-02T16:35:00Z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