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68CC6" w14:textId="77777777" w:rsidR="000A2384" w:rsidRDefault="000A2384" w:rsidP="000A2384">
      <w:r>
        <w:rPr>
          <w:rFonts w:hint="eastAsia"/>
        </w:rPr>
        <w:t>Червякова</w:t>
      </w:r>
      <w:r>
        <w:t xml:space="preserve"> </w:t>
      </w:r>
      <w:r>
        <w:rPr>
          <w:rFonts w:hint="eastAsia"/>
        </w:rPr>
        <w:t>Наталья</w:t>
      </w:r>
      <w:r>
        <w:t xml:space="preserve"> </w:t>
      </w:r>
      <w:r>
        <w:rPr>
          <w:rFonts w:hint="eastAsia"/>
        </w:rPr>
        <w:t>Александровна</w:t>
      </w:r>
      <w:r>
        <w:t xml:space="preserve">. </w:t>
      </w:r>
      <w:r>
        <w:rPr>
          <w:rFonts w:hint="eastAsia"/>
        </w:rPr>
        <w:t>Пептидергическая</w:t>
      </w:r>
      <w:r>
        <w:t xml:space="preserve"> </w:t>
      </w:r>
      <w:r>
        <w:rPr>
          <w:rFonts w:hint="eastAsia"/>
        </w:rPr>
        <w:t>регуляция</w:t>
      </w:r>
      <w:r>
        <w:t xml:space="preserve"> </w:t>
      </w:r>
      <w:r>
        <w:rPr>
          <w:rFonts w:hint="eastAsia"/>
        </w:rPr>
        <w:t>дифференцировки</w:t>
      </w:r>
      <w:r>
        <w:t xml:space="preserve"> </w:t>
      </w:r>
      <w:r>
        <w:rPr>
          <w:rFonts w:hint="eastAsia"/>
        </w:rPr>
        <w:t>лимфоидных</w:t>
      </w:r>
      <w:r>
        <w:t xml:space="preserve"> </w:t>
      </w:r>
      <w:r>
        <w:rPr>
          <w:rFonts w:hint="eastAsia"/>
        </w:rPr>
        <w:t>клеток</w:t>
      </w:r>
      <w:r>
        <w:t xml:space="preserve"> </w:t>
      </w:r>
      <w:r>
        <w:rPr>
          <w:rFonts w:hint="eastAsia"/>
        </w:rPr>
        <w:t>селезенки</w:t>
      </w:r>
      <w:r>
        <w:t xml:space="preserve"> </w:t>
      </w:r>
      <w:r>
        <w:rPr>
          <w:rFonts w:hint="eastAsia"/>
        </w:rPr>
        <w:t>у</w:t>
      </w:r>
      <w:r>
        <w:t xml:space="preserve"> </w:t>
      </w:r>
      <w:r>
        <w:rPr>
          <w:rFonts w:hint="eastAsia"/>
        </w:rPr>
        <w:t>животных</w:t>
      </w:r>
      <w:r>
        <w:t xml:space="preserve"> </w:t>
      </w:r>
      <w:r>
        <w:rPr>
          <w:rFonts w:hint="eastAsia"/>
        </w:rPr>
        <w:t>различного</w:t>
      </w:r>
      <w:r>
        <w:t xml:space="preserve"> </w:t>
      </w:r>
      <w:r>
        <w:rPr>
          <w:rFonts w:hint="eastAsia"/>
        </w:rPr>
        <w:t>возраста</w:t>
      </w:r>
      <w:r>
        <w:t xml:space="preserve">: </w:t>
      </w:r>
      <w:r>
        <w:rPr>
          <w:rFonts w:hint="eastAsia"/>
        </w:rPr>
        <w:t>диссертация</w:t>
      </w:r>
      <w:r>
        <w:t xml:space="preserve"> ... </w:t>
      </w:r>
      <w:r>
        <w:rPr>
          <w:rFonts w:hint="eastAsia"/>
        </w:rPr>
        <w:t>кандидата</w:t>
      </w:r>
      <w:r>
        <w:t xml:space="preserve"> </w:t>
      </w:r>
      <w:r>
        <w:rPr>
          <w:rFonts w:hint="eastAsia"/>
        </w:rPr>
        <w:t>Биологических</w:t>
      </w:r>
      <w:r>
        <w:t xml:space="preserve"> </w:t>
      </w:r>
      <w:r>
        <w:rPr>
          <w:rFonts w:hint="eastAsia"/>
        </w:rPr>
        <w:t>наук</w:t>
      </w:r>
      <w:r>
        <w:t xml:space="preserve">: 14.01.30 / </w:t>
      </w:r>
      <w:r>
        <w:rPr>
          <w:rFonts w:hint="eastAsia"/>
        </w:rPr>
        <w:t>Червякова</w:t>
      </w:r>
      <w:r>
        <w:t xml:space="preserve"> </w:t>
      </w:r>
      <w:r>
        <w:rPr>
          <w:rFonts w:hint="eastAsia"/>
        </w:rPr>
        <w:t>Наталья</w:t>
      </w:r>
      <w:r>
        <w:t xml:space="preserve"> </w:t>
      </w:r>
      <w:r>
        <w:rPr>
          <w:rFonts w:hint="eastAsia"/>
        </w:rPr>
        <w:t>Александровна</w:t>
      </w:r>
      <w:r>
        <w:t>;[</w:t>
      </w:r>
      <w:r>
        <w:rPr>
          <w:rFonts w:hint="eastAsia"/>
        </w:rPr>
        <w:t>Место</w:t>
      </w:r>
      <w:r>
        <w:t xml:space="preserve"> </w:t>
      </w:r>
      <w:r>
        <w:rPr>
          <w:rFonts w:hint="eastAsia"/>
        </w:rPr>
        <w:t>защиты</w:t>
      </w:r>
      <w:r>
        <w:t xml:space="preserve">: </w:t>
      </w:r>
      <w:r>
        <w:rPr>
          <w:rFonts w:hint="eastAsia"/>
        </w:rPr>
        <w:t>АННОВО</w:t>
      </w:r>
      <w:r>
        <w:t xml:space="preserve"> </w:t>
      </w:r>
      <w:r>
        <w:rPr>
          <w:rFonts w:hint="eastAsia"/>
        </w:rPr>
        <w:t>Научно</w:t>
      </w:r>
      <w:r>
        <w:t>-</w:t>
      </w:r>
      <w:r>
        <w:rPr>
          <w:rFonts w:hint="eastAsia"/>
        </w:rPr>
        <w:t>исследовательский</w:t>
      </w:r>
      <w:r>
        <w:t xml:space="preserve"> </w:t>
      </w:r>
      <w:r>
        <w:rPr>
          <w:rFonts w:hint="eastAsia"/>
        </w:rPr>
        <w:t>центр</w:t>
      </w:r>
      <w:r>
        <w:t xml:space="preserve"> </w:t>
      </w:r>
      <w:r>
        <w:rPr>
          <w:rFonts w:hint="eastAsia"/>
        </w:rPr>
        <w:t>Санкт</w:t>
      </w:r>
      <w:r>
        <w:t>-</w:t>
      </w:r>
      <w:r>
        <w:rPr>
          <w:rFonts w:hint="eastAsia"/>
        </w:rPr>
        <w:t>Петербургский</w:t>
      </w:r>
      <w:r>
        <w:t xml:space="preserve"> </w:t>
      </w:r>
      <w:r>
        <w:rPr>
          <w:rFonts w:hint="eastAsia"/>
        </w:rPr>
        <w:t>институт</w:t>
      </w:r>
      <w:r>
        <w:t xml:space="preserve"> </w:t>
      </w:r>
      <w:r>
        <w:rPr>
          <w:rFonts w:hint="eastAsia"/>
        </w:rPr>
        <w:t>биорегуляции</w:t>
      </w:r>
      <w:r>
        <w:t xml:space="preserve"> </w:t>
      </w:r>
      <w:r>
        <w:rPr>
          <w:rFonts w:hint="eastAsia"/>
        </w:rPr>
        <w:t>и</w:t>
      </w:r>
      <w:r>
        <w:t xml:space="preserve"> </w:t>
      </w:r>
      <w:r>
        <w:rPr>
          <w:rFonts w:hint="eastAsia"/>
        </w:rPr>
        <w:t>геронтологии</w:t>
      </w:r>
      <w:r>
        <w:t>], 2017</w:t>
      </w:r>
    </w:p>
    <w:p w14:paraId="0ED36358" w14:textId="77777777" w:rsidR="000A2384" w:rsidRDefault="000A2384" w:rsidP="000A2384">
      <w:r>
        <w:rPr>
          <w:rFonts w:hint="eastAsia"/>
        </w:rPr>
        <w:t>ОГЛАВЛЕНИЕ</w:t>
      </w:r>
      <w:r>
        <w:t xml:space="preserve"> </w:t>
      </w:r>
      <w:r>
        <w:rPr>
          <w:rFonts w:hint="eastAsia"/>
        </w:rPr>
        <w:t>ДИССЕРТАЦИИ</w:t>
      </w:r>
    </w:p>
    <w:p w14:paraId="5E96F185" w14:textId="77777777" w:rsidR="000A2384" w:rsidRDefault="000A2384" w:rsidP="000A2384">
      <w:r>
        <w:rPr>
          <w:rFonts w:hint="eastAsia"/>
        </w:rPr>
        <w:t>кандидат</w:t>
      </w:r>
      <w:r>
        <w:t xml:space="preserve"> </w:t>
      </w:r>
      <w:r>
        <w:rPr>
          <w:rFonts w:hint="eastAsia"/>
        </w:rPr>
        <w:t>наук</w:t>
      </w:r>
      <w:r>
        <w:t xml:space="preserve"> </w:t>
      </w:r>
      <w:r>
        <w:rPr>
          <w:rFonts w:hint="eastAsia"/>
        </w:rPr>
        <w:t>ЧЕРВЯКОВА</w:t>
      </w:r>
      <w:r>
        <w:t xml:space="preserve">/, </w:t>
      </w:r>
      <w:r>
        <w:rPr>
          <w:rFonts w:hint="eastAsia"/>
        </w:rPr>
        <w:t>Наталья</w:t>
      </w:r>
      <w:r>
        <w:t xml:space="preserve"> </w:t>
      </w:r>
      <w:r>
        <w:rPr>
          <w:rFonts w:hint="eastAsia"/>
        </w:rPr>
        <w:t>Александровна</w:t>
      </w:r>
    </w:p>
    <w:p w14:paraId="5FBC7140" w14:textId="77777777" w:rsidR="000A2384" w:rsidRDefault="000A2384" w:rsidP="000A2384">
      <w:r>
        <w:rPr>
          <w:rFonts w:hint="eastAsia"/>
        </w:rPr>
        <w:t>Список</w:t>
      </w:r>
      <w:r>
        <w:t xml:space="preserve"> </w:t>
      </w:r>
      <w:r>
        <w:rPr>
          <w:rFonts w:hint="eastAsia"/>
        </w:rPr>
        <w:t>сокращений</w:t>
      </w:r>
      <w:r>
        <w:t>..............................................................................................................................................................................................4</w:t>
      </w:r>
    </w:p>
    <w:p w14:paraId="5B51A0B4" w14:textId="77777777" w:rsidR="000A2384" w:rsidRDefault="000A2384" w:rsidP="000A2384"/>
    <w:p w14:paraId="658F0E47" w14:textId="77777777" w:rsidR="000A2384" w:rsidRDefault="000A2384" w:rsidP="000A2384">
      <w:r>
        <w:rPr>
          <w:rFonts w:hint="eastAsia"/>
        </w:rPr>
        <w:t>Введение</w:t>
      </w:r>
      <w:r>
        <w:t>..................................................................................................................................................................................................................................5</w:t>
      </w:r>
    </w:p>
    <w:p w14:paraId="3C23A16B" w14:textId="77777777" w:rsidR="000A2384" w:rsidRDefault="000A2384" w:rsidP="000A2384"/>
    <w:p w14:paraId="3DF467BA" w14:textId="77777777" w:rsidR="000A2384" w:rsidRDefault="000A2384" w:rsidP="000A2384">
      <w:r>
        <w:rPr>
          <w:rFonts w:hint="eastAsia"/>
        </w:rPr>
        <w:t>Обзор</w:t>
      </w:r>
      <w:r>
        <w:t xml:space="preserve"> </w:t>
      </w:r>
      <w:r>
        <w:rPr>
          <w:rFonts w:hint="eastAsia"/>
        </w:rPr>
        <w:t>литературы</w:t>
      </w:r>
      <w:r>
        <w:t xml:space="preserve">. </w:t>
      </w:r>
      <w:r>
        <w:rPr>
          <w:rFonts w:hint="eastAsia"/>
        </w:rPr>
        <w:t>Старение</w:t>
      </w:r>
      <w:r>
        <w:t xml:space="preserve"> </w:t>
      </w:r>
      <w:r>
        <w:rPr>
          <w:rFonts w:hint="eastAsia"/>
        </w:rPr>
        <w:t>селезенки</w:t>
      </w:r>
      <w:r>
        <w:t xml:space="preserve"> </w:t>
      </w:r>
      <w:r>
        <w:rPr>
          <w:rFonts w:hint="eastAsia"/>
        </w:rPr>
        <w:t>и</w:t>
      </w:r>
      <w:r>
        <w:t xml:space="preserve"> </w:t>
      </w:r>
      <w:r>
        <w:rPr>
          <w:rFonts w:hint="eastAsia"/>
        </w:rPr>
        <w:t>пептидная</w:t>
      </w:r>
      <w:r>
        <w:t xml:space="preserve"> </w:t>
      </w:r>
      <w:r>
        <w:rPr>
          <w:rFonts w:hint="eastAsia"/>
        </w:rPr>
        <w:t>регуляция</w:t>
      </w:r>
      <w:r>
        <w:t xml:space="preserve"> </w:t>
      </w:r>
      <w:r>
        <w:rPr>
          <w:rFonts w:hint="eastAsia"/>
        </w:rPr>
        <w:t>функций</w:t>
      </w:r>
    </w:p>
    <w:p w14:paraId="643C2CF3" w14:textId="77777777" w:rsidR="000A2384" w:rsidRDefault="000A2384" w:rsidP="000A2384"/>
    <w:p w14:paraId="73955312" w14:textId="77777777" w:rsidR="000A2384" w:rsidRDefault="000A2384" w:rsidP="000A2384">
      <w:r>
        <w:t>12</w:t>
      </w:r>
    </w:p>
    <w:p w14:paraId="42A0CFDA" w14:textId="77777777" w:rsidR="000A2384" w:rsidRDefault="000A2384" w:rsidP="000A2384"/>
    <w:p w14:paraId="2E52B0D8" w14:textId="77777777" w:rsidR="000A2384" w:rsidRDefault="000A2384" w:rsidP="000A2384">
      <w:r>
        <w:rPr>
          <w:rFonts w:hint="eastAsia"/>
        </w:rPr>
        <w:t>иммунной</w:t>
      </w:r>
      <w:r>
        <w:t xml:space="preserve"> </w:t>
      </w:r>
      <w:r>
        <w:rPr>
          <w:rFonts w:hint="eastAsia"/>
        </w:rPr>
        <w:t>системы</w:t>
      </w:r>
      <w:r>
        <w:t>............................................................................................................................................................................................12</w:t>
      </w:r>
    </w:p>
    <w:p w14:paraId="35570F5C" w14:textId="77777777" w:rsidR="000A2384" w:rsidRDefault="000A2384" w:rsidP="000A2384"/>
    <w:p w14:paraId="67F4FB6F" w14:textId="77777777" w:rsidR="000A2384" w:rsidRDefault="000A2384" w:rsidP="000A2384">
      <w:r>
        <w:t xml:space="preserve">1.1. </w:t>
      </w:r>
      <w:r>
        <w:rPr>
          <w:rFonts w:hint="eastAsia"/>
        </w:rPr>
        <w:t>Морфо</w:t>
      </w:r>
      <w:r>
        <w:t>-</w:t>
      </w:r>
      <w:r>
        <w:rPr>
          <w:rFonts w:hint="eastAsia"/>
        </w:rPr>
        <w:t>функциональные</w:t>
      </w:r>
      <w:r>
        <w:t xml:space="preserve"> </w:t>
      </w:r>
      <w:r>
        <w:rPr>
          <w:rFonts w:hint="eastAsia"/>
        </w:rPr>
        <w:t>особенности</w:t>
      </w:r>
      <w:r>
        <w:t xml:space="preserve"> </w:t>
      </w:r>
      <w:r>
        <w:rPr>
          <w:rFonts w:hint="eastAsia"/>
        </w:rPr>
        <w:t>развития</w:t>
      </w:r>
      <w:r>
        <w:t xml:space="preserve"> </w:t>
      </w:r>
      <w:r>
        <w:rPr>
          <w:rFonts w:hint="eastAsia"/>
        </w:rPr>
        <w:t>селезенки</w:t>
      </w:r>
      <w:r>
        <w:t>..............................12</w:t>
      </w:r>
    </w:p>
    <w:p w14:paraId="3C5EC850" w14:textId="77777777" w:rsidR="000A2384" w:rsidRDefault="000A2384" w:rsidP="000A2384"/>
    <w:p w14:paraId="1B3769A0" w14:textId="77777777" w:rsidR="000A2384" w:rsidRDefault="000A2384" w:rsidP="000A2384">
      <w:r>
        <w:t xml:space="preserve">1.2. </w:t>
      </w:r>
      <w:r>
        <w:rPr>
          <w:rFonts w:hint="eastAsia"/>
        </w:rPr>
        <w:t>Молекулярные</w:t>
      </w:r>
      <w:r>
        <w:t xml:space="preserve"> </w:t>
      </w:r>
      <w:r>
        <w:rPr>
          <w:rFonts w:hint="eastAsia"/>
        </w:rPr>
        <w:t>маркеры</w:t>
      </w:r>
      <w:r>
        <w:t xml:space="preserve"> </w:t>
      </w:r>
      <w:r>
        <w:rPr>
          <w:rFonts w:hint="eastAsia"/>
        </w:rPr>
        <w:t>иммунных</w:t>
      </w:r>
      <w:r>
        <w:t xml:space="preserve"> </w:t>
      </w:r>
      <w:r>
        <w:rPr>
          <w:rFonts w:hint="eastAsia"/>
        </w:rPr>
        <w:t>клеток</w:t>
      </w:r>
      <w:r>
        <w:t xml:space="preserve"> </w:t>
      </w:r>
      <w:r>
        <w:rPr>
          <w:rFonts w:hint="eastAsia"/>
        </w:rPr>
        <w:t>селезенки</w:t>
      </w:r>
      <w:r>
        <w:t>............................................26</w:t>
      </w:r>
    </w:p>
    <w:p w14:paraId="37DBDA52" w14:textId="77777777" w:rsidR="000A2384" w:rsidRDefault="000A2384" w:rsidP="000A2384"/>
    <w:p w14:paraId="0853424D" w14:textId="77777777" w:rsidR="000A2384" w:rsidRDefault="000A2384" w:rsidP="000A2384">
      <w:r>
        <w:t xml:space="preserve">1.3. </w:t>
      </w:r>
      <w:r>
        <w:rPr>
          <w:rFonts w:hint="eastAsia"/>
        </w:rPr>
        <w:t>Старение</w:t>
      </w:r>
      <w:r>
        <w:t xml:space="preserve"> </w:t>
      </w:r>
      <w:r>
        <w:rPr>
          <w:rFonts w:hint="eastAsia"/>
        </w:rPr>
        <w:t>селезёнки</w:t>
      </w:r>
      <w:r>
        <w:t>..............................................................................................................................37</w:t>
      </w:r>
    </w:p>
    <w:p w14:paraId="7D233486" w14:textId="77777777" w:rsidR="000A2384" w:rsidRDefault="000A2384" w:rsidP="000A2384"/>
    <w:p w14:paraId="4AA2ED7E" w14:textId="77777777" w:rsidR="000A2384" w:rsidRDefault="000A2384" w:rsidP="000A2384">
      <w:r>
        <w:t xml:space="preserve">1.4. </w:t>
      </w:r>
      <w:r>
        <w:rPr>
          <w:rFonts w:hint="eastAsia"/>
        </w:rPr>
        <w:t>Роль</w:t>
      </w:r>
      <w:r>
        <w:t xml:space="preserve"> </w:t>
      </w:r>
      <w:r>
        <w:rPr>
          <w:rFonts w:hint="eastAsia"/>
        </w:rPr>
        <w:t>пептидов</w:t>
      </w:r>
      <w:r>
        <w:t xml:space="preserve"> </w:t>
      </w:r>
      <w:r>
        <w:rPr>
          <w:rFonts w:hint="eastAsia"/>
        </w:rPr>
        <w:t>и</w:t>
      </w:r>
      <w:r>
        <w:t xml:space="preserve"> </w:t>
      </w:r>
      <w:r>
        <w:rPr>
          <w:rFonts w:hint="eastAsia"/>
        </w:rPr>
        <w:t>аминокислот</w:t>
      </w:r>
      <w:r>
        <w:t xml:space="preserve"> </w:t>
      </w:r>
      <w:r>
        <w:rPr>
          <w:rFonts w:hint="eastAsia"/>
        </w:rPr>
        <w:t>в</w:t>
      </w:r>
      <w:r>
        <w:t xml:space="preserve"> </w:t>
      </w:r>
      <w:r>
        <w:rPr>
          <w:rFonts w:hint="eastAsia"/>
        </w:rPr>
        <w:t>регуляции</w:t>
      </w:r>
      <w:r>
        <w:t xml:space="preserve"> </w:t>
      </w:r>
      <w:r>
        <w:rPr>
          <w:rFonts w:hint="eastAsia"/>
        </w:rPr>
        <w:t>иммуногенеза</w:t>
      </w:r>
      <w:r>
        <w:t>............................47</w:t>
      </w:r>
    </w:p>
    <w:p w14:paraId="677DDB81" w14:textId="77777777" w:rsidR="000A2384" w:rsidRDefault="000A2384" w:rsidP="000A2384"/>
    <w:p w14:paraId="625AD0CF" w14:textId="77777777" w:rsidR="000A2384" w:rsidRDefault="000A2384" w:rsidP="000A2384">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lastRenderedPageBreak/>
        <w:t>................................................................58</w:t>
      </w:r>
    </w:p>
    <w:p w14:paraId="51097315" w14:textId="77777777" w:rsidR="000A2384" w:rsidRDefault="000A2384" w:rsidP="000A2384"/>
    <w:p w14:paraId="7290DD51" w14:textId="77777777" w:rsidR="000A2384" w:rsidRDefault="000A2384" w:rsidP="000A2384">
      <w:r>
        <w:t xml:space="preserve">2.1. </w:t>
      </w:r>
      <w:r>
        <w:rPr>
          <w:rFonts w:hint="eastAsia"/>
        </w:rPr>
        <w:t>Характеристика</w:t>
      </w:r>
      <w:r>
        <w:t xml:space="preserve"> </w:t>
      </w:r>
      <w:r>
        <w:rPr>
          <w:rFonts w:hint="eastAsia"/>
        </w:rPr>
        <w:t>исследуемого</w:t>
      </w:r>
      <w:r>
        <w:t xml:space="preserve"> </w:t>
      </w:r>
      <w:r>
        <w:rPr>
          <w:rFonts w:hint="eastAsia"/>
        </w:rPr>
        <w:t>материала</w:t>
      </w:r>
      <w:r>
        <w:t>..............................................................................................58</w:t>
      </w:r>
    </w:p>
    <w:p w14:paraId="3A8773D2" w14:textId="77777777" w:rsidR="000A2384" w:rsidRDefault="000A2384" w:rsidP="000A2384"/>
    <w:p w14:paraId="797321D1" w14:textId="77777777" w:rsidR="000A2384" w:rsidRDefault="000A2384" w:rsidP="000A2384">
      <w:r>
        <w:t xml:space="preserve">2.2. </w:t>
      </w:r>
      <w:r>
        <w:rPr>
          <w:rFonts w:hint="eastAsia"/>
        </w:rPr>
        <w:t>Характеристика</w:t>
      </w:r>
      <w:r>
        <w:t xml:space="preserve"> </w:t>
      </w:r>
      <w:r>
        <w:rPr>
          <w:rFonts w:hint="eastAsia"/>
        </w:rPr>
        <w:t>и</w:t>
      </w:r>
      <w:r>
        <w:t xml:space="preserve"> </w:t>
      </w:r>
      <w:r>
        <w:rPr>
          <w:rFonts w:hint="eastAsia"/>
        </w:rPr>
        <w:t>приготовление</w:t>
      </w:r>
      <w:r>
        <w:t xml:space="preserve"> </w:t>
      </w:r>
      <w:r>
        <w:rPr>
          <w:rFonts w:hint="eastAsia"/>
        </w:rPr>
        <w:t>растворов</w:t>
      </w:r>
      <w:r>
        <w:t xml:space="preserve"> </w:t>
      </w:r>
      <w:r>
        <w:rPr>
          <w:rFonts w:hint="eastAsia"/>
        </w:rPr>
        <w:t>аминокислот</w:t>
      </w:r>
      <w:r>
        <w:t xml:space="preserve"> </w:t>
      </w:r>
      <w:r>
        <w:rPr>
          <w:rFonts w:hint="eastAsia"/>
        </w:rPr>
        <w:t>и</w:t>
      </w:r>
      <w:r>
        <w:t xml:space="preserve"> </w:t>
      </w:r>
      <w:r>
        <w:rPr>
          <w:rFonts w:hint="eastAsia"/>
        </w:rPr>
        <w:t>пептидов</w:t>
      </w:r>
      <w:r>
        <w:t xml:space="preserve"> </w:t>
      </w:r>
      <w:r>
        <w:rPr>
          <w:rFonts w:hint="eastAsia"/>
        </w:rPr>
        <w:t>для</w:t>
      </w:r>
      <w:r>
        <w:t xml:space="preserve"> </w:t>
      </w:r>
      <w:r>
        <w:rPr>
          <w:rFonts w:hint="eastAsia"/>
        </w:rPr>
        <w:t>добавления</w:t>
      </w:r>
      <w:r>
        <w:t xml:space="preserve"> </w:t>
      </w:r>
      <w:r>
        <w:rPr>
          <w:rFonts w:hint="eastAsia"/>
        </w:rPr>
        <w:t>в</w:t>
      </w:r>
      <w:r>
        <w:t xml:space="preserve"> </w:t>
      </w:r>
      <w:r>
        <w:rPr>
          <w:rFonts w:hint="eastAsia"/>
        </w:rPr>
        <w:t>культуру</w:t>
      </w:r>
      <w:r>
        <w:t>....................................................................................................................................59</w:t>
      </w:r>
    </w:p>
    <w:p w14:paraId="50E549A8" w14:textId="77777777" w:rsidR="000A2384" w:rsidRDefault="000A2384" w:rsidP="000A2384"/>
    <w:p w14:paraId="0747A041" w14:textId="77777777" w:rsidR="000A2384" w:rsidRDefault="000A2384" w:rsidP="000A2384">
      <w:r>
        <w:t xml:space="preserve">2.3. </w:t>
      </w:r>
      <w:r>
        <w:rPr>
          <w:rFonts w:hint="eastAsia"/>
        </w:rPr>
        <w:t>Методы</w:t>
      </w:r>
      <w:r>
        <w:t xml:space="preserve"> </w:t>
      </w:r>
      <w:r>
        <w:rPr>
          <w:rFonts w:hint="eastAsia"/>
        </w:rPr>
        <w:t>клеточных</w:t>
      </w:r>
      <w:r>
        <w:t xml:space="preserve"> </w:t>
      </w:r>
      <w:r>
        <w:rPr>
          <w:rFonts w:hint="eastAsia"/>
        </w:rPr>
        <w:t>культур</w:t>
      </w:r>
      <w:r>
        <w:t>..........................................................................................................................................62</w:t>
      </w:r>
    </w:p>
    <w:p w14:paraId="61DB9881" w14:textId="77777777" w:rsidR="000A2384" w:rsidRDefault="000A2384" w:rsidP="000A2384"/>
    <w:p w14:paraId="40768439" w14:textId="77777777" w:rsidR="000A2384" w:rsidRDefault="000A2384" w:rsidP="000A2384">
      <w:r>
        <w:t xml:space="preserve">2.3.1. </w:t>
      </w:r>
      <w:r>
        <w:rPr>
          <w:rFonts w:hint="eastAsia"/>
        </w:rPr>
        <w:t>Органотипическое</w:t>
      </w:r>
      <w:r>
        <w:t xml:space="preserve"> </w:t>
      </w:r>
      <w:r>
        <w:rPr>
          <w:rFonts w:hint="eastAsia"/>
        </w:rPr>
        <w:t>культивирование</w:t>
      </w:r>
      <w:r>
        <w:t>..............................................................................................63</w:t>
      </w:r>
    </w:p>
    <w:p w14:paraId="1DBB661C" w14:textId="77777777" w:rsidR="000A2384" w:rsidRDefault="000A2384" w:rsidP="000A2384"/>
    <w:p w14:paraId="39490D20" w14:textId="77777777" w:rsidR="000A2384" w:rsidRDefault="000A2384" w:rsidP="000A2384">
      <w:r>
        <w:t xml:space="preserve">2.3.2. </w:t>
      </w:r>
      <w:r>
        <w:rPr>
          <w:rFonts w:hint="eastAsia"/>
        </w:rPr>
        <w:t>Диссоциированное</w:t>
      </w:r>
      <w:r>
        <w:t xml:space="preserve"> </w:t>
      </w:r>
      <w:r>
        <w:rPr>
          <w:rFonts w:hint="eastAsia"/>
        </w:rPr>
        <w:t>культивирование</w:t>
      </w:r>
      <w:r>
        <w:t>............................................................................................64</w:t>
      </w:r>
    </w:p>
    <w:p w14:paraId="42894D02" w14:textId="77777777" w:rsidR="000A2384" w:rsidRDefault="000A2384" w:rsidP="000A2384"/>
    <w:p w14:paraId="285C0B09" w14:textId="77777777" w:rsidR="000A2384" w:rsidRDefault="000A2384" w:rsidP="000A2384">
      <w:r>
        <w:t xml:space="preserve">2.4. </w:t>
      </w:r>
      <w:r>
        <w:rPr>
          <w:rFonts w:hint="eastAsia"/>
        </w:rPr>
        <w:t>Иммуноцитохимическое</w:t>
      </w:r>
      <w:r>
        <w:t xml:space="preserve"> </w:t>
      </w:r>
      <w:r>
        <w:rPr>
          <w:rFonts w:hint="eastAsia"/>
        </w:rPr>
        <w:t>исследование</w:t>
      </w:r>
      <w:r>
        <w:t>......................................................................................................67</w:t>
      </w:r>
    </w:p>
    <w:p w14:paraId="6E2032C8" w14:textId="77777777" w:rsidR="000A2384" w:rsidRDefault="000A2384" w:rsidP="000A2384"/>
    <w:p w14:paraId="64490CAE" w14:textId="77777777" w:rsidR="000A2384" w:rsidRDefault="000A2384" w:rsidP="000A2384">
      <w:r>
        <w:t xml:space="preserve">2.5. </w:t>
      </w:r>
      <w:r>
        <w:rPr>
          <w:rFonts w:hint="eastAsia"/>
        </w:rPr>
        <w:t>Морфометрические</w:t>
      </w:r>
      <w:r>
        <w:t xml:space="preserve"> </w:t>
      </w:r>
      <w:r>
        <w:rPr>
          <w:rFonts w:hint="eastAsia"/>
        </w:rPr>
        <w:t>исследования</w:t>
      </w:r>
      <w:r>
        <w:t xml:space="preserve"> </w:t>
      </w:r>
      <w:r>
        <w:rPr>
          <w:rFonts w:hint="eastAsia"/>
        </w:rPr>
        <w:t>и</w:t>
      </w:r>
      <w:r>
        <w:t xml:space="preserve"> </w:t>
      </w:r>
      <w:r>
        <w:rPr>
          <w:rFonts w:hint="eastAsia"/>
        </w:rPr>
        <w:t>компьютерный</w:t>
      </w:r>
      <w:r>
        <w:t xml:space="preserve"> </w:t>
      </w:r>
      <w:r>
        <w:rPr>
          <w:rFonts w:hint="eastAsia"/>
        </w:rPr>
        <w:t>анализ</w:t>
      </w:r>
      <w:r>
        <w:t xml:space="preserve"> </w:t>
      </w:r>
      <w:r>
        <w:rPr>
          <w:rFonts w:hint="eastAsia"/>
        </w:rPr>
        <w:t>микроскопических</w:t>
      </w:r>
      <w:r>
        <w:t xml:space="preserve"> </w:t>
      </w:r>
      <w:r>
        <w:rPr>
          <w:rFonts w:hint="eastAsia"/>
        </w:rPr>
        <w:t>изображений</w:t>
      </w:r>
      <w:r>
        <w:t>................................................................................................................................................70</w:t>
      </w:r>
    </w:p>
    <w:p w14:paraId="617849F3" w14:textId="77777777" w:rsidR="000A2384" w:rsidRDefault="000A2384" w:rsidP="000A2384"/>
    <w:p w14:paraId="5EB9C7D7" w14:textId="77777777" w:rsidR="000A2384" w:rsidRDefault="000A2384" w:rsidP="000A2384">
      <w:r>
        <w:t xml:space="preserve">2.6. </w:t>
      </w:r>
      <w:r>
        <w:rPr>
          <w:rFonts w:hint="eastAsia"/>
        </w:rPr>
        <w:t>Метод</w:t>
      </w:r>
      <w:r>
        <w:t xml:space="preserve"> </w:t>
      </w:r>
      <w:r>
        <w:rPr>
          <w:rFonts w:hint="eastAsia"/>
        </w:rPr>
        <w:t>молекулярного</w:t>
      </w:r>
      <w:r>
        <w:t xml:space="preserve"> </w:t>
      </w:r>
      <w:r>
        <w:rPr>
          <w:rFonts w:hint="eastAsia"/>
        </w:rPr>
        <w:t>моделирования</w:t>
      </w:r>
      <w:r>
        <w:t>........................................................................................................70</w:t>
      </w:r>
    </w:p>
    <w:p w14:paraId="183477C6" w14:textId="77777777" w:rsidR="000A2384" w:rsidRDefault="000A2384" w:rsidP="000A2384"/>
    <w:p w14:paraId="2FE3934A" w14:textId="77777777" w:rsidR="000A2384" w:rsidRDefault="000A2384" w:rsidP="000A2384">
      <w:r>
        <w:t xml:space="preserve">2.7. </w:t>
      </w:r>
      <w:r>
        <w:rPr>
          <w:rFonts w:hint="eastAsia"/>
        </w:rPr>
        <w:t>Статистическая</w:t>
      </w:r>
      <w:r>
        <w:t xml:space="preserve"> </w:t>
      </w:r>
      <w:r>
        <w:rPr>
          <w:rFonts w:hint="eastAsia"/>
        </w:rPr>
        <w:t>обработка</w:t>
      </w:r>
      <w:r>
        <w:t xml:space="preserve"> </w:t>
      </w:r>
      <w:r>
        <w:rPr>
          <w:rFonts w:hint="eastAsia"/>
        </w:rPr>
        <w:t>результатов</w:t>
      </w:r>
      <w:r>
        <w:t>......................................................................................................72</w:t>
      </w:r>
    </w:p>
    <w:p w14:paraId="489645BD" w14:textId="77777777" w:rsidR="000A2384" w:rsidRDefault="000A2384" w:rsidP="000A2384"/>
    <w:p w14:paraId="47FE44EB" w14:textId="77777777" w:rsidR="000A2384" w:rsidRDefault="000A2384" w:rsidP="000A2384">
      <w:r>
        <w:rPr>
          <w:rFonts w:hint="eastAsia"/>
        </w:rPr>
        <w:t>Глава</w:t>
      </w:r>
      <w:r>
        <w:t xml:space="preserve"> 3. </w:t>
      </w:r>
      <w:r>
        <w:rPr>
          <w:rFonts w:hint="eastAsia"/>
        </w:rPr>
        <w:t>РЕЗУЛЬТАТЫ</w:t>
      </w:r>
      <w:r>
        <w:t xml:space="preserve"> </w:t>
      </w:r>
      <w:r>
        <w:rPr>
          <w:rFonts w:hint="eastAsia"/>
        </w:rPr>
        <w:t>ИССЛЕДОВАНИЯ</w:t>
      </w:r>
      <w:r>
        <w:t xml:space="preserve"> </w:t>
      </w:r>
      <w:r>
        <w:rPr>
          <w:rFonts w:hint="eastAsia"/>
        </w:rPr>
        <w:t>И</w:t>
      </w:r>
      <w:r>
        <w:t xml:space="preserve"> </w:t>
      </w:r>
      <w:r>
        <w:rPr>
          <w:rFonts w:hint="eastAsia"/>
        </w:rPr>
        <w:t>ИХ</w:t>
      </w:r>
      <w:r>
        <w:t xml:space="preserve"> </w:t>
      </w:r>
      <w:r>
        <w:rPr>
          <w:rFonts w:hint="eastAsia"/>
        </w:rPr>
        <w:t>ОБСУЖДЕНИЕ</w:t>
      </w:r>
      <w:r>
        <w:t>..............................73</w:t>
      </w:r>
    </w:p>
    <w:p w14:paraId="00A6BC5F" w14:textId="77777777" w:rsidR="000A2384" w:rsidRDefault="000A2384" w:rsidP="000A2384"/>
    <w:p w14:paraId="1795498D" w14:textId="77777777" w:rsidR="000A2384" w:rsidRDefault="000A2384" w:rsidP="000A2384">
      <w:r>
        <w:t xml:space="preserve">3.1. </w:t>
      </w:r>
      <w:r>
        <w:rPr>
          <w:rFonts w:hint="eastAsia"/>
        </w:rPr>
        <w:t>Экспрессия</w:t>
      </w:r>
      <w:r>
        <w:t xml:space="preserve"> </w:t>
      </w:r>
      <w:r>
        <w:rPr>
          <w:rFonts w:hint="eastAsia"/>
        </w:rPr>
        <w:t>маркера</w:t>
      </w:r>
      <w:r>
        <w:t xml:space="preserve"> </w:t>
      </w:r>
      <w:r>
        <w:rPr>
          <w:rFonts w:hint="eastAsia"/>
        </w:rPr>
        <w:t>предшественников</w:t>
      </w:r>
      <w:r>
        <w:t xml:space="preserve"> </w:t>
      </w:r>
      <w:r>
        <w:rPr>
          <w:rFonts w:hint="eastAsia"/>
        </w:rPr>
        <w:t>В</w:t>
      </w:r>
      <w:r>
        <w:t>-</w:t>
      </w:r>
      <w:r>
        <w:rPr>
          <w:rFonts w:hint="eastAsia"/>
        </w:rPr>
        <w:t>лимфоцитов</w:t>
      </w:r>
      <w:r>
        <w:t xml:space="preserve"> (CD5) </w:t>
      </w:r>
      <w:r>
        <w:rPr>
          <w:rFonts w:hint="eastAsia"/>
        </w:rPr>
        <w:t>в</w:t>
      </w:r>
      <w:r>
        <w:t xml:space="preserve"> </w:t>
      </w:r>
      <w:r>
        <w:rPr>
          <w:rFonts w:hint="eastAsia"/>
        </w:rPr>
        <w:t>культурах</w:t>
      </w:r>
      <w:r>
        <w:t xml:space="preserve"> </w:t>
      </w:r>
      <w:r>
        <w:rPr>
          <w:rFonts w:hint="eastAsia"/>
        </w:rPr>
        <w:t>клеток</w:t>
      </w:r>
      <w:r>
        <w:t xml:space="preserve"> </w:t>
      </w:r>
      <w:r>
        <w:rPr>
          <w:rFonts w:hint="eastAsia"/>
        </w:rPr>
        <w:t>селезенки</w:t>
      </w:r>
      <w:r>
        <w:t xml:space="preserve"> </w:t>
      </w:r>
      <w:r>
        <w:rPr>
          <w:rFonts w:hint="eastAsia"/>
        </w:rPr>
        <w:t>при</w:t>
      </w:r>
      <w:r>
        <w:t xml:space="preserve"> </w:t>
      </w:r>
      <w:r>
        <w:rPr>
          <w:rFonts w:hint="eastAsia"/>
        </w:rPr>
        <w:t>их</w:t>
      </w:r>
      <w:r>
        <w:t xml:space="preserve"> </w:t>
      </w:r>
      <w:r>
        <w:rPr>
          <w:rFonts w:hint="eastAsia"/>
        </w:rPr>
        <w:t>старении</w:t>
      </w:r>
      <w:r>
        <w:t>...............................................</w:t>
      </w:r>
    </w:p>
    <w:p w14:paraId="5533732D" w14:textId="77777777" w:rsidR="000A2384" w:rsidRDefault="000A2384" w:rsidP="000A2384"/>
    <w:p w14:paraId="31D6593B" w14:textId="77777777" w:rsidR="000A2384" w:rsidRDefault="000A2384" w:rsidP="000A2384">
      <w:r>
        <w:lastRenderedPageBreak/>
        <w:t xml:space="preserve">3.2. </w:t>
      </w:r>
      <w:r>
        <w:rPr>
          <w:rFonts w:hint="eastAsia"/>
        </w:rPr>
        <w:t>Экспрессия</w:t>
      </w:r>
      <w:r>
        <w:t xml:space="preserve"> </w:t>
      </w:r>
      <w:r>
        <w:rPr>
          <w:rFonts w:hint="eastAsia"/>
        </w:rPr>
        <w:t>маркера</w:t>
      </w:r>
      <w:r>
        <w:t xml:space="preserve"> </w:t>
      </w:r>
      <w:r>
        <w:rPr>
          <w:rFonts w:hint="eastAsia"/>
        </w:rPr>
        <w:t>ранних</w:t>
      </w:r>
      <w:r>
        <w:t xml:space="preserve"> </w:t>
      </w:r>
      <w:r>
        <w:rPr>
          <w:rFonts w:hint="eastAsia"/>
        </w:rPr>
        <w:t>зрелых</w:t>
      </w:r>
      <w:r>
        <w:t xml:space="preserve"> </w:t>
      </w:r>
      <w:r>
        <w:rPr>
          <w:rFonts w:hint="eastAsia"/>
        </w:rPr>
        <w:t>В</w:t>
      </w:r>
      <w:r>
        <w:t>-</w:t>
      </w:r>
      <w:r>
        <w:rPr>
          <w:rFonts w:hint="eastAsia"/>
        </w:rPr>
        <w:t>лимфоцитов</w:t>
      </w:r>
      <w:r>
        <w:t xml:space="preserve"> (CD19) </w:t>
      </w:r>
      <w:r>
        <w:rPr>
          <w:rFonts w:hint="eastAsia"/>
        </w:rPr>
        <w:t>в</w:t>
      </w:r>
      <w:r>
        <w:t xml:space="preserve"> </w:t>
      </w:r>
      <w:r>
        <w:rPr>
          <w:rFonts w:hint="eastAsia"/>
        </w:rPr>
        <w:t>культурах</w:t>
      </w:r>
      <w:r>
        <w:t xml:space="preserve"> </w:t>
      </w:r>
      <w:r>
        <w:rPr>
          <w:rFonts w:hint="eastAsia"/>
        </w:rPr>
        <w:t>клеток</w:t>
      </w:r>
      <w:r>
        <w:t xml:space="preserve"> </w:t>
      </w:r>
      <w:r>
        <w:rPr>
          <w:rFonts w:hint="eastAsia"/>
        </w:rPr>
        <w:t>селезенки</w:t>
      </w:r>
      <w:r>
        <w:t xml:space="preserve"> </w:t>
      </w:r>
      <w:r>
        <w:rPr>
          <w:rFonts w:hint="eastAsia"/>
        </w:rPr>
        <w:t>при</w:t>
      </w:r>
      <w:r>
        <w:t xml:space="preserve"> </w:t>
      </w:r>
      <w:r>
        <w:rPr>
          <w:rFonts w:hint="eastAsia"/>
        </w:rPr>
        <w:t>их</w:t>
      </w:r>
      <w:r>
        <w:t xml:space="preserve"> </w:t>
      </w:r>
      <w:r>
        <w:rPr>
          <w:rFonts w:hint="eastAsia"/>
        </w:rPr>
        <w:t>старении</w:t>
      </w:r>
      <w:r>
        <w:t>.................................................</w:t>
      </w:r>
    </w:p>
    <w:p w14:paraId="072A005B" w14:textId="77777777" w:rsidR="000A2384" w:rsidRDefault="000A2384" w:rsidP="000A2384"/>
    <w:p w14:paraId="715C6751" w14:textId="77777777" w:rsidR="000A2384" w:rsidRDefault="000A2384" w:rsidP="000A2384">
      <w:r>
        <w:t xml:space="preserve">3.3. </w:t>
      </w:r>
      <w:r>
        <w:rPr>
          <w:rFonts w:hint="eastAsia"/>
        </w:rPr>
        <w:t>Экспрессия</w:t>
      </w:r>
      <w:r>
        <w:t xml:space="preserve"> </w:t>
      </w:r>
      <w:r>
        <w:rPr>
          <w:rFonts w:hint="eastAsia"/>
        </w:rPr>
        <w:t>маркера</w:t>
      </w:r>
      <w:r>
        <w:t xml:space="preserve"> </w:t>
      </w:r>
      <w:r>
        <w:rPr>
          <w:rFonts w:hint="eastAsia"/>
        </w:rPr>
        <w:t>зрелых</w:t>
      </w:r>
      <w:r>
        <w:t xml:space="preserve"> </w:t>
      </w:r>
      <w:r>
        <w:rPr>
          <w:rFonts w:hint="eastAsia"/>
        </w:rPr>
        <w:t>В</w:t>
      </w:r>
      <w:r>
        <w:t>-</w:t>
      </w:r>
      <w:r>
        <w:rPr>
          <w:rFonts w:hint="eastAsia"/>
        </w:rPr>
        <w:t>лимфоцитов</w:t>
      </w:r>
      <w:r>
        <w:t xml:space="preserve"> (CD20) </w:t>
      </w:r>
      <w:r>
        <w:rPr>
          <w:rFonts w:hint="eastAsia"/>
        </w:rPr>
        <w:t>в</w:t>
      </w:r>
      <w:r>
        <w:t xml:space="preserve"> </w:t>
      </w:r>
      <w:r>
        <w:rPr>
          <w:rFonts w:hint="eastAsia"/>
        </w:rPr>
        <w:t>культурах</w:t>
      </w:r>
      <w:r>
        <w:t xml:space="preserve"> </w:t>
      </w:r>
      <w:r>
        <w:rPr>
          <w:rFonts w:hint="eastAsia"/>
        </w:rPr>
        <w:t>клеток</w:t>
      </w:r>
    </w:p>
    <w:p w14:paraId="00F47A7A" w14:textId="77777777" w:rsidR="000A2384" w:rsidRDefault="000A2384" w:rsidP="000A2384"/>
    <w:p w14:paraId="3E0B4B19" w14:textId="77777777" w:rsidR="000A2384" w:rsidRDefault="000A2384" w:rsidP="000A2384">
      <w:r>
        <w:rPr>
          <w:rFonts w:hint="eastAsia"/>
        </w:rPr>
        <w:t>селезенки</w:t>
      </w:r>
      <w:r>
        <w:t xml:space="preserve"> </w:t>
      </w:r>
      <w:r>
        <w:rPr>
          <w:rFonts w:hint="eastAsia"/>
        </w:rPr>
        <w:t>при</w:t>
      </w:r>
      <w:r>
        <w:t xml:space="preserve"> </w:t>
      </w:r>
      <w:r>
        <w:rPr>
          <w:rFonts w:hint="eastAsia"/>
        </w:rPr>
        <w:t>их</w:t>
      </w:r>
      <w:r>
        <w:t xml:space="preserve"> </w:t>
      </w:r>
      <w:r>
        <w:rPr>
          <w:rFonts w:hint="eastAsia"/>
        </w:rPr>
        <w:t>старении</w:t>
      </w:r>
      <w:r>
        <w:t>............................................................................................................................82</w:t>
      </w:r>
    </w:p>
    <w:p w14:paraId="524CE170" w14:textId="77777777" w:rsidR="000A2384" w:rsidRDefault="000A2384" w:rsidP="000A2384"/>
    <w:p w14:paraId="6A716572" w14:textId="77777777" w:rsidR="000A2384" w:rsidRDefault="000A2384" w:rsidP="000A2384">
      <w:r>
        <w:t xml:space="preserve">3.4. </w:t>
      </w:r>
      <w:r>
        <w:rPr>
          <w:rFonts w:hint="eastAsia"/>
        </w:rPr>
        <w:t>Экспрессия</w:t>
      </w:r>
      <w:r>
        <w:t xml:space="preserve"> </w:t>
      </w:r>
      <w:r>
        <w:rPr>
          <w:rFonts w:hint="eastAsia"/>
        </w:rPr>
        <w:t>маркера</w:t>
      </w:r>
      <w:r>
        <w:t xml:space="preserve"> </w:t>
      </w:r>
      <w:r>
        <w:rPr>
          <w:rFonts w:hint="eastAsia"/>
        </w:rPr>
        <w:t>активированных</w:t>
      </w:r>
      <w:r>
        <w:t xml:space="preserve"> </w:t>
      </w:r>
      <w:r>
        <w:rPr>
          <w:rFonts w:hint="eastAsia"/>
        </w:rPr>
        <w:t>В</w:t>
      </w:r>
      <w:r>
        <w:t>-</w:t>
      </w:r>
      <w:r>
        <w:rPr>
          <w:rFonts w:hint="eastAsia"/>
        </w:rPr>
        <w:t>лимфоцитов</w:t>
      </w:r>
      <w:r>
        <w:t xml:space="preserve"> (CD23) </w:t>
      </w:r>
      <w:r>
        <w:rPr>
          <w:rFonts w:hint="eastAsia"/>
        </w:rPr>
        <w:t>в</w:t>
      </w:r>
      <w:r>
        <w:t xml:space="preserve"> </w:t>
      </w:r>
      <w:r>
        <w:rPr>
          <w:rFonts w:hint="eastAsia"/>
        </w:rPr>
        <w:t>культурах</w:t>
      </w:r>
      <w:r>
        <w:t xml:space="preserve"> </w:t>
      </w:r>
      <w:r>
        <w:rPr>
          <w:rFonts w:hint="eastAsia"/>
        </w:rPr>
        <w:t>клеток</w:t>
      </w:r>
      <w:r>
        <w:t xml:space="preserve"> </w:t>
      </w:r>
      <w:r>
        <w:rPr>
          <w:rFonts w:hint="eastAsia"/>
        </w:rPr>
        <w:t>селезенки</w:t>
      </w:r>
      <w:r>
        <w:t xml:space="preserve"> </w:t>
      </w:r>
      <w:r>
        <w:rPr>
          <w:rFonts w:hint="eastAsia"/>
        </w:rPr>
        <w:t>при</w:t>
      </w:r>
      <w:r>
        <w:t xml:space="preserve"> </w:t>
      </w:r>
      <w:r>
        <w:rPr>
          <w:rFonts w:hint="eastAsia"/>
        </w:rPr>
        <w:t>их</w:t>
      </w:r>
      <w:r>
        <w:t xml:space="preserve"> </w:t>
      </w:r>
      <w:r>
        <w:rPr>
          <w:rFonts w:hint="eastAsia"/>
        </w:rPr>
        <w:t>старении</w:t>
      </w:r>
      <w:r>
        <w:t>....................................................................................................85</w:t>
      </w:r>
    </w:p>
    <w:p w14:paraId="1B4DA580" w14:textId="77777777" w:rsidR="000A2384" w:rsidRDefault="000A2384" w:rsidP="000A2384"/>
    <w:p w14:paraId="0CD2E63C" w14:textId="77777777" w:rsidR="000A2384" w:rsidRDefault="000A2384" w:rsidP="000A2384">
      <w:r>
        <w:t xml:space="preserve">3.5. </w:t>
      </w:r>
      <w:r>
        <w:rPr>
          <w:rFonts w:hint="eastAsia"/>
        </w:rPr>
        <w:t>Экспрессия</w:t>
      </w:r>
      <w:r>
        <w:t xml:space="preserve"> </w:t>
      </w:r>
      <w:r>
        <w:rPr>
          <w:rFonts w:hint="eastAsia"/>
        </w:rPr>
        <w:t>маркера</w:t>
      </w:r>
      <w:r>
        <w:t xml:space="preserve"> </w:t>
      </w:r>
      <w:r>
        <w:rPr>
          <w:rFonts w:hint="eastAsia"/>
        </w:rPr>
        <w:t>межклеточных</w:t>
      </w:r>
      <w:r>
        <w:t xml:space="preserve"> </w:t>
      </w:r>
      <w:r>
        <w:rPr>
          <w:rFonts w:hint="eastAsia"/>
        </w:rPr>
        <w:t>взаимодействий</w:t>
      </w:r>
      <w:r>
        <w:t xml:space="preserve"> </w:t>
      </w:r>
      <w:r>
        <w:rPr>
          <w:rFonts w:hint="eastAsia"/>
        </w:rPr>
        <w:t>В</w:t>
      </w:r>
      <w:r>
        <w:t>-</w:t>
      </w:r>
      <w:r>
        <w:rPr>
          <w:rFonts w:hint="eastAsia"/>
        </w:rPr>
        <w:t>лимфоцитов</w:t>
      </w:r>
      <w:r>
        <w:t xml:space="preserve"> (CD40) </w:t>
      </w:r>
      <w:r>
        <w:rPr>
          <w:rFonts w:hint="eastAsia"/>
        </w:rPr>
        <w:t>в</w:t>
      </w:r>
      <w:r>
        <w:t xml:space="preserve"> </w:t>
      </w:r>
      <w:r>
        <w:rPr>
          <w:rFonts w:hint="eastAsia"/>
        </w:rPr>
        <w:t>культурах</w:t>
      </w:r>
      <w:r>
        <w:t xml:space="preserve"> </w:t>
      </w:r>
      <w:r>
        <w:rPr>
          <w:rFonts w:hint="eastAsia"/>
        </w:rPr>
        <w:t>клеток</w:t>
      </w:r>
      <w:r>
        <w:t xml:space="preserve"> </w:t>
      </w:r>
      <w:r>
        <w:rPr>
          <w:rFonts w:hint="eastAsia"/>
        </w:rPr>
        <w:t>селезенки</w:t>
      </w:r>
      <w:r>
        <w:t xml:space="preserve"> </w:t>
      </w:r>
      <w:r>
        <w:rPr>
          <w:rFonts w:hint="eastAsia"/>
        </w:rPr>
        <w:t>при</w:t>
      </w:r>
      <w:r>
        <w:t xml:space="preserve"> </w:t>
      </w:r>
      <w:r>
        <w:rPr>
          <w:rFonts w:hint="eastAsia"/>
        </w:rPr>
        <w:t>их</w:t>
      </w:r>
      <w:r>
        <w:t xml:space="preserve"> </w:t>
      </w:r>
      <w:r>
        <w:rPr>
          <w:rFonts w:hint="eastAsia"/>
        </w:rPr>
        <w:t>старении</w:t>
      </w:r>
      <w:r>
        <w:t>..................................................................90</w:t>
      </w:r>
    </w:p>
    <w:p w14:paraId="11D75142" w14:textId="77777777" w:rsidR="000A2384" w:rsidRDefault="000A2384" w:rsidP="000A2384"/>
    <w:p w14:paraId="0C551311" w14:textId="77777777" w:rsidR="000A2384" w:rsidRDefault="000A2384" w:rsidP="000A2384">
      <w:r>
        <w:t xml:space="preserve">3.6. </w:t>
      </w:r>
      <w:r>
        <w:rPr>
          <w:rFonts w:hint="eastAsia"/>
        </w:rPr>
        <w:t>Экспрессия</w:t>
      </w:r>
      <w:r>
        <w:t xml:space="preserve"> </w:t>
      </w:r>
      <w:r>
        <w:rPr>
          <w:rFonts w:hint="eastAsia"/>
        </w:rPr>
        <w:t>маркера</w:t>
      </w:r>
      <w:r>
        <w:t xml:space="preserve"> </w:t>
      </w:r>
      <w:r>
        <w:rPr>
          <w:rFonts w:hint="eastAsia"/>
        </w:rPr>
        <w:t>макрофагов</w:t>
      </w:r>
      <w:r>
        <w:t xml:space="preserve"> (CD68) </w:t>
      </w:r>
      <w:r>
        <w:rPr>
          <w:rFonts w:hint="eastAsia"/>
        </w:rPr>
        <w:t>в</w:t>
      </w:r>
      <w:r>
        <w:t xml:space="preserve"> </w:t>
      </w:r>
      <w:r>
        <w:rPr>
          <w:rFonts w:hint="eastAsia"/>
        </w:rPr>
        <w:t>культурах</w:t>
      </w:r>
      <w:r>
        <w:t xml:space="preserve"> </w:t>
      </w:r>
      <w:r>
        <w:rPr>
          <w:rFonts w:hint="eastAsia"/>
        </w:rPr>
        <w:t>клеток</w:t>
      </w:r>
      <w:r>
        <w:t xml:space="preserve"> </w:t>
      </w:r>
      <w:r>
        <w:rPr>
          <w:rFonts w:hint="eastAsia"/>
        </w:rPr>
        <w:t>селезенки</w:t>
      </w:r>
      <w:r>
        <w:t xml:space="preserve"> </w:t>
      </w:r>
      <w:r>
        <w:rPr>
          <w:rFonts w:hint="eastAsia"/>
        </w:rPr>
        <w:t>при</w:t>
      </w:r>
      <w:r>
        <w:t xml:space="preserve"> </w:t>
      </w:r>
      <w:r>
        <w:rPr>
          <w:rFonts w:hint="eastAsia"/>
        </w:rPr>
        <w:t>их</w:t>
      </w:r>
      <w:r>
        <w:t xml:space="preserve"> </w:t>
      </w:r>
      <w:r>
        <w:rPr>
          <w:rFonts w:hint="eastAsia"/>
        </w:rPr>
        <w:t>старении</w:t>
      </w:r>
      <w:r>
        <w:t>......................................................................................................................................................................................................94</w:t>
      </w:r>
    </w:p>
    <w:p w14:paraId="36C92E98" w14:textId="77777777" w:rsidR="000A2384" w:rsidRDefault="000A2384" w:rsidP="000A2384"/>
    <w:p w14:paraId="5F0D58A1" w14:textId="77777777" w:rsidR="000A2384" w:rsidRDefault="000A2384" w:rsidP="000A2384">
      <w:r>
        <w:t xml:space="preserve">3.7. </w:t>
      </w:r>
      <w:r>
        <w:rPr>
          <w:rFonts w:hint="eastAsia"/>
        </w:rPr>
        <w:t>Модель</w:t>
      </w:r>
      <w:r>
        <w:t xml:space="preserve"> </w:t>
      </w:r>
      <w:r>
        <w:rPr>
          <w:rFonts w:hint="eastAsia"/>
        </w:rPr>
        <w:t>взаимодействия</w:t>
      </w:r>
      <w:r>
        <w:t xml:space="preserve"> </w:t>
      </w:r>
      <w:r>
        <w:rPr>
          <w:rFonts w:hint="eastAsia"/>
        </w:rPr>
        <w:t>пептида</w:t>
      </w:r>
      <w:r>
        <w:t xml:space="preserve"> Lys-Glu </w:t>
      </w:r>
      <w:r>
        <w:rPr>
          <w:rFonts w:hint="eastAsia"/>
        </w:rPr>
        <w:t>и</w:t>
      </w:r>
      <w:r>
        <w:t xml:space="preserve"> </w:t>
      </w:r>
      <w:r>
        <w:rPr>
          <w:rFonts w:hint="eastAsia"/>
        </w:rPr>
        <w:t>входящих</w:t>
      </w:r>
      <w:r>
        <w:t xml:space="preserve"> </w:t>
      </w:r>
      <w:r>
        <w:rPr>
          <w:rFonts w:hint="eastAsia"/>
        </w:rPr>
        <w:t>в</w:t>
      </w:r>
      <w:r>
        <w:t xml:space="preserve"> </w:t>
      </w:r>
      <w:r>
        <w:rPr>
          <w:rFonts w:hint="eastAsia"/>
        </w:rPr>
        <w:t>него</w:t>
      </w:r>
    </w:p>
    <w:p w14:paraId="1E0E0968" w14:textId="77777777" w:rsidR="000A2384" w:rsidRDefault="000A2384" w:rsidP="000A2384"/>
    <w:p w14:paraId="1B8BAA5C" w14:textId="77777777" w:rsidR="000A2384" w:rsidRDefault="000A2384" w:rsidP="000A2384">
      <w:r>
        <w:rPr>
          <w:rFonts w:hint="eastAsia"/>
        </w:rPr>
        <w:t>аминокислот</w:t>
      </w:r>
      <w:r>
        <w:t xml:space="preserve"> </w:t>
      </w:r>
      <w:r>
        <w:rPr>
          <w:rFonts w:hint="eastAsia"/>
        </w:rPr>
        <w:t>с</w:t>
      </w:r>
      <w:r>
        <w:t xml:space="preserve"> </w:t>
      </w:r>
      <w:r>
        <w:rPr>
          <w:rFonts w:hint="eastAsia"/>
        </w:rPr>
        <w:t>ДНК</w:t>
      </w:r>
      <w:r>
        <w:t>............................................................................................................................................................................................^</w:t>
      </w:r>
    </w:p>
    <w:p w14:paraId="58133B26" w14:textId="77777777" w:rsidR="000A2384" w:rsidRDefault="000A2384" w:rsidP="000A2384"/>
    <w:p w14:paraId="74D115B1" w14:textId="77777777" w:rsidR="000A2384" w:rsidRDefault="000A2384" w:rsidP="000A2384">
      <w:r>
        <w:t>96</w:t>
      </w:r>
    </w:p>
    <w:p w14:paraId="143A0EEE" w14:textId="77777777" w:rsidR="000A2384" w:rsidRDefault="000A2384" w:rsidP="000A2384"/>
    <w:p w14:paraId="125B7C08" w14:textId="77777777" w:rsidR="000A2384" w:rsidRDefault="000A2384" w:rsidP="000A2384">
      <w:r>
        <w:rPr>
          <w:rFonts w:hint="eastAsia"/>
        </w:rPr>
        <w:t>Заключение</w:t>
      </w:r>
      <w:r>
        <w:t>..........................................................................................................................................................................................................................102</w:t>
      </w:r>
    </w:p>
    <w:p w14:paraId="5AB201E4" w14:textId="77777777" w:rsidR="000A2384" w:rsidRDefault="000A2384" w:rsidP="000A2384"/>
    <w:p w14:paraId="79FF7080" w14:textId="77777777" w:rsidR="000A2384" w:rsidRDefault="000A2384" w:rsidP="000A2384">
      <w:r>
        <w:rPr>
          <w:rFonts w:hint="eastAsia"/>
        </w:rPr>
        <w:t>Выводы</w:t>
      </w:r>
      <w:r>
        <w:t>......................................................................................................................................................................................................................................105</w:t>
      </w:r>
    </w:p>
    <w:p w14:paraId="578BD52F" w14:textId="77777777" w:rsidR="000A2384" w:rsidRDefault="000A2384" w:rsidP="000A2384"/>
    <w:p w14:paraId="2A7E617D" w14:textId="77777777" w:rsidR="000A2384" w:rsidRDefault="000A2384" w:rsidP="000A2384">
      <w:r>
        <w:rPr>
          <w:rFonts w:hint="eastAsia"/>
        </w:rPr>
        <w:lastRenderedPageBreak/>
        <w:t>Практические</w:t>
      </w:r>
      <w:r>
        <w:t xml:space="preserve"> </w:t>
      </w:r>
      <w:r>
        <w:rPr>
          <w:rFonts w:hint="eastAsia"/>
        </w:rPr>
        <w:t>рекомендации</w:t>
      </w:r>
      <w:r>
        <w:t>................................................................................................................................................................106</w:t>
      </w:r>
    </w:p>
    <w:p w14:paraId="4D6EC416" w14:textId="77777777" w:rsidR="000A2384" w:rsidRDefault="000A2384" w:rsidP="000A2384"/>
    <w:p w14:paraId="27CD0AB0" w14:textId="2D656B5E" w:rsidR="00FB7339" w:rsidRPr="000A2384" w:rsidRDefault="000A2384" w:rsidP="000A2384">
      <w:r>
        <w:rPr>
          <w:rFonts w:hint="eastAsia"/>
        </w:rPr>
        <w:t>Указатель</w:t>
      </w:r>
      <w:r>
        <w:t xml:space="preserve"> </w:t>
      </w:r>
      <w:r>
        <w:rPr>
          <w:rFonts w:hint="eastAsia"/>
        </w:rPr>
        <w:t>литературы</w:t>
      </w:r>
      <w:r>
        <w:t>......................................................................................................................................................................................107</w:t>
      </w:r>
    </w:p>
    <w:sectPr w:rsidR="00FB7339" w:rsidRPr="000A2384"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82813" w14:textId="77777777" w:rsidR="009E318F" w:rsidRPr="008D1934" w:rsidRDefault="009E318F">
      <w:pPr>
        <w:spacing w:after="0" w:line="240" w:lineRule="auto"/>
      </w:pPr>
      <w:r w:rsidRPr="008D1934">
        <w:separator/>
      </w:r>
    </w:p>
  </w:endnote>
  <w:endnote w:type="continuationSeparator" w:id="0">
    <w:p w14:paraId="3C831515" w14:textId="77777777" w:rsidR="009E318F" w:rsidRPr="008D1934" w:rsidRDefault="009E318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629BA" w14:textId="77777777" w:rsidR="009E318F" w:rsidRPr="008D1934" w:rsidRDefault="009E318F"/>
    <w:p w14:paraId="4B4BC78B" w14:textId="77777777" w:rsidR="009E318F" w:rsidRPr="008D1934" w:rsidRDefault="009E318F"/>
    <w:p w14:paraId="35330CD1" w14:textId="77777777" w:rsidR="009E318F" w:rsidRPr="008D1934" w:rsidRDefault="009E318F"/>
    <w:p w14:paraId="027F884B" w14:textId="77777777" w:rsidR="009E318F" w:rsidRPr="008D1934" w:rsidRDefault="009E318F"/>
    <w:p w14:paraId="719C5AF8" w14:textId="77777777" w:rsidR="009E318F" w:rsidRPr="008D1934" w:rsidRDefault="009E318F"/>
    <w:p w14:paraId="165ABF01" w14:textId="77777777" w:rsidR="009E318F" w:rsidRPr="008D1934" w:rsidRDefault="009E318F"/>
    <w:p w14:paraId="325E4AED" w14:textId="77777777" w:rsidR="009E318F" w:rsidRPr="008D1934" w:rsidRDefault="009E318F">
      <w:pPr>
        <w:rPr>
          <w:sz w:val="2"/>
          <w:szCs w:val="2"/>
        </w:rPr>
      </w:pPr>
      <w:r>
        <w:rPr>
          <w:noProof/>
        </w:rPr>
        <mc:AlternateContent>
          <mc:Choice Requires="wps">
            <w:drawing>
              <wp:anchor distT="0" distB="0" distL="63500" distR="63500" simplePos="0" relativeHeight="251660288" behindDoc="1" locked="0" layoutInCell="1" allowOverlap="1" wp14:anchorId="329C31A2" wp14:editId="2D28DB0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0F0E4BB" w14:textId="77777777" w:rsidR="009E318F" w:rsidRPr="008D1934" w:rsidRDefault="009E318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9C31A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0F0E4BB" w14:textId="77777777" w:rsidR="009E318F" w:rsidRPr="008D1934" w:rsidRDefault="009E318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66D3D76" w14:textId="77777777" w:rsidR="009E318F" w:rsidRPr="008D1934" w:rsidRDefault="009E318F"/>
    <w:p w14:paraId="07DBD021" w14:textId="77777777" w:rsidR="009E318F" w:rsidRPr="008D1934" w:rsidRDefault="009E318F"/>
    <w:p w14:paraId="16CC49EC" w14:textId="77777777" w:rsidR="009E318F" w:rsidRPr="008D1934" w:rsidRDefault="009E318F">
      <w:pPr>
        <w:rPr>
          <w:sz w:val="2"/>
          <w:szCs w:val="2"/>
        </w:rPr>
      </w:pPr>
      <w:r>
        <w:rPr>
          <w:noProof/>
        </w:rPr>
        <mc:AlternateContent>
          <mc:Choice Requires="wps">
            <w:drawing>
              <wp:anchor distT="0" distB="0" distL="63500" distR="63500" simplePos="0" relativeHeight="251659264" behindDoc="1" locked="0" layoutInCell="1" allowOverlap="1" wp14:anchorId="1367B12E" wp14:editId="0C04DB1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1852030" w14:textId="77777777" w:rsidR="009E318F" w:rsidRPr="008D1934" w:rsidRDefault="009E318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67B12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852030" w14:textId="77777777" w:rsidR="009E318F" w:rsidRPr="008D1934" w:rsidRDefault="009E318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63CA499" w14:textId="77777777" w:rsidR="009E318F" w:rsidRPr="008D1934" w:rsidRDefault="009E318F"/>
    <w:p w14:paraId="4F834E75" w14:textId="77777777" w:rsidR="009E318F" w:rsidRPr="008D1934" w:rsidRDefault="009E318F">
      <w:pPr>
        <w:rPr>
          <w:sz w:val="2"/>
          <w:szCs w:val="2"/>
        </w:rPr>
      </w:pPr>
    </w:p>
    <w:p w14:paraId="7B65C647" w14:textId="77777777" w:rsidR="009E318F" w:rsidRPr="008D1934" w:rsidRDefault="009E318F"/>
    <w:p w14:paraId="0A748197" w14:textId="77777777" w:rsidR="009E318F" w:rsidRPr="008D1934" w:rsidRDefault="009E318F">
      <w:pPr>
        <w:spacing w:after="0" w:line="240" w:lineRule="auto"/>
      </w:pPr>
    </w:p>
  </w:footnote>
  <w:footnote w:type="continuationSeparator" w:id="0">
    <w:p w14:paraId="2A8F1853" w14:textId="77777777" w:rsidR="009E318F" w:rsidRPr="008D1934" w:rsidRDefault="009E318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8F"/>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835</Words>
  <Characters>4764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5588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cp:revision>
  <cp:lastPrinted>2024-05-12T14:21:00Z</cp:lastPrinted>
  <dcterms:created xsi:type="dcterms:W3CDTF">2024-05-20T07:52:00Z</dcterms:created>
  <dcterms:modified xsi:type="dcterms:W3CDTF">2024-05-20T09:39:00Z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