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BE" w:rsidRPr="002737BE" w:rsidRDefault="002737BE" w:rsidP="002737B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737BE">
        <w:rPr>
          <w:rFonts w:ascii="Arial" w:hAnsi="Arial" w:cs="Arial"/>
          <w:b/>
          <w:bCs/>
          <w:color w:val="000000"/>
          <w:kern w:val="0"/>
          <w:sz w:val="28"/>
          <w:szCs w:val="28"/>
          <w:lang w:eastAsia="ru-RU"/>
        </w:rPr>
        <w:t>Аліменко Олександр Юрійович</w:t>
      </w:r>
      <w:r w:rsidRPr="002737BE">
        <w:rPr>
          <w:rFonts w:ascii="Arial" w:hAnsi="Arial" w:cs="Arial"/>
          <w:color w:val="000000"/>
          <w:kern w:val="0"/>
          <w:sz w:val="28"/>
          <w:szCs w:val="28"/>
          <w:lang w:eastAsia="ru-RU"/>
        </w:rPr>
        <w:t xml:space="preserve">, юрист, адвокат ТОВ «СОФОКЛЕУС І ПАРТНЕРИ КОНСАЛТІНГ», тема дисертації: «Здійснення адвокатом представництва при розгляді судом спадкових справ з іноземним елементом», (081 Право). Спеціалізована вчена рада ДФ 26.001.127 Київського національного університету імені Тараса Шевченка </w:t>
      </w:r>
    </w:p>
    <w:p w:rsidR="00D333D3" w:rsidRPr="002737BE" w:rsidRDefault="00D333D3" w:rsidP="002737BE"/>
    <w:sectPr w:rsidR="00D333D3" w:rsidRPr="002737B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2737BE" w:rsidRPr="002737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1C456-85C9-46C8-A777-0C247D18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2021-11-19T18:13:00Z</dcterms:created>
  <dcterms:modified xsi:type="dcterms:W3CDTF">2021-11-19T18:26:00Z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