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DF75" w14:textId="1E9139A8" w:rsidR="00007458" w:rsidRDefault="00D450E1" w:rsidP="00D450E1">
      <w:r w:rsidRPr="00D450E1">
        <w:rPr>
          <w:rFonts w:hint="eastAsia"/>
        </w:rPr>
        <w:t>Корнюшкин</w:t>
      </w:r>
      <w:r w:rsidRPr="00D450E1">
        <w:t xml:space="preserve"> </w:t>
      </w:r>
      <w:r w:rsidRPr="00D450E1">
        <w:rPr>
          <w:rFonts w:hint="eastAsia"/>
        </w:rPr>
        <w:t>Александр</w:t>
      </w:r>
      <w:r w:rsidRPr="00D450E1">
        <w:t xml:space="preserve"> </w:t>
      </w:r>
      <w:r w:rsidRPr="00D450E1">
        <w:rPr>
          <w:rFonts w:hint="eastAsia"/>
        </w:rPr>
        <w:t>Васильевич</w:t>
      </w:r>
      <w:r>
        <w:t xml:space="preserve"> </w:t>
      </w:r>
      <w:r w:rsidRPr="00D450E1">
        <w:rPr>
          <w:rFonts w:hint="eastAsia"/>
        </w:rPr>
        <w:t>Взаимодействие</w:t>
      </w:r>
      <w:r w:rsidRPr="00D450E1">
        <w:t xml:space="preserve"> </w:t>
      </w:r>
      <w:r w:rsidRPr="00D450E1">
        <w:rPr>
          <w:rFonts w:hint="eastAsia"/>
        </w:rPr>
        <w:t>прокуратуры</w:t>
      </w:r>
      <w:r w:rsidRPr="00D450E1">
        <w:t xml:space="preserve"> </w:t>
      </w:r>
      <w:r w:rsidRPr="00D450E1">
        <w:rPr>
          <w:rFonts w:hint="eastAsia"/>
        </w:rPr>
        <w:t>и</w:t>
      </w:r>
      <w:r w:rsidRPr="00D450E1">
        <w:t xml:space="preserve"> </w:t>
      </w:r>
      <w:r w:rsidRPr="00D450E1">
        <w:rPr>
          <w:rFonts w:hint="eastAsia"/>
        </w:rPr>
        <w:t>общественности</w:t>
      </w:r>
      <w:r w:rsidRPr="00D450E1">
        <w:t xml:space="preserve"> </w:t>
      </w:r>
      <w:r w:rsidRPr="00D450E1">
        <w:rPr>
          <w:rFonts w:hint="eastAsia"/>
        </w:rPr>
        <w:t>в</w:t>
      </w:r>
      <w:r w:rsidRPr="00D450E1">
        <w:t xml:space="preserve"> </w:t>
      </w:r>
      <w:r w:rsidRPr="00D450E1">
        <w:rPr>
          <w:rFonts w:hint="eastAsia"/>
        </w:rPr>
        <w:t>России</w:t>
      </w:r>
      <w:r w:rsidRPr="00D450E1">
        <w:t xml:space="preserve">: </w:t>
      </w:r>
      <w:r w:rsidRPr="00D450E1">
        <w:rPr>
          <w:rFonts w:hint="eastAsia"/>
        </w:rPr>
        <w:t>конституционно</w:t>
      </w:r>
      <w:r w:rsidRPr="00D450E1">
        <w:t>-</w:t>
      </w:r>
      <w:r w:rsidRPr="00D450E1">
        <w:rPr>
          <w:rFonts w:hint="eastAsia"/>
        </w:rPr>
        <w:t>правовое</w:t>
      </w:r>
      <w:r w:rsidRPr="00D450E1">
        <w:t xml:space="preserve"> </w:t>
      </w:r>
      <w:r w:rsidRPr="00D450E1">
        <w:rPr>
          <w:rFonts w:hint="eastAsia"/>
        </w:rPr>
        <w:t>исследование</w:t>
      </w:r>
    </w:p>
    <w:p w14:paraId="051DD89C" w14:textId="77777777" w:rsidR="00D450E1" w:rsidRDefault="00D450E1" w:rsidP="00D450E1">
      <w:r>
        <w:rPr>
          <w:rFonts w:hint="eastAsia"/>
        </w:rPr>
        <w:t>ОГЛАВЛЕНИЕ</w:t>
      </w:r>
      <w:r>
        <w:t xml:space="preserve"> </w:t>
      </w:r>
      <w:r>
        <w:rPr>
          <w:rFonts w:hint="eastAsia"/>
        </w:rPr>
        <w:t>ДИССЕРТАЦИИ</w:t>
      </w:r>
    </w:p>
    <w:p w14:paraId="650B87CD" w14:textId="77777777" w:rsidR="00D450E1" w:rsidRDefault="00D450E1" w:rsidP="00D450E1">
      <w:r>
        <w:rPr>
          <w:rFonts w:hint="eastAsia"/>
        </w:rPr>
        <w:t>кандидат</w:t>
      </w:r>
      <w:r>
        <w:t xml:space="preserve"> </w:t>
      </w:r>
      <w:r>
        <w:rPr>
          <w:rFonts w:hint="eastAsia"/>
        </w:rPr>
        <w:t>наук</w:t>
      </w:r>
      <w:r>
        <w:t xml:space="preserve"> </w:t>
      </w:r>
      <w:r>
        <w:rPr>
          <w:rFonts w:hint="eastAsia"/>
        </w:rPr>
        <w:t>Корнюшкин</w:t>
      </w:r>
      <w:r>
        <w:t xml:space="preserve"> </w:t>
      </w:r>
      <w:r>
        <w:rPr>
          <w:rFonts w:hint="eastAsia"/>
        </w:rPr>
        <w:t>Александр</w:t>
      </w:r>
      <w:r>
        <w:t xml:space="preserve"> </w:t>
      </w:r>
      <w:r>
        <w:rPr>
          <w:rFonts w:hint="eastAsia"/>
        </w:rPr>
        <w:t>Васильевич</w:t>
      </w:r>
    </w:p>
    <w:p w14:paraId="0665A6FB" w14:textId="77777777" w:rsidR="00D450E1" w:rsidRDefault="00D450E1" w:rsidP="00D450E1">
      <w:r>
        <w:rPr>
          <w:rFonts w:hint="eastAsia"/>
        </w:rPr>
        <w:t>ВВЕДЕНИЕ</w:t>
      </w:r>
    </w:p>
    <w:p w14:paraId="04C3A70E" w14:textId="77777777" w:rsidR="00D450E1" w:rsidRDefault="00D450E1" w:rsidP="00D450E1"/>
    <w:p w14:paraId="60EC7C95" w14:textId="77777777" w:rsidR="00D450E1" w:rsidRDefault="00D450E1" w:rsidP="00D450E1">
      <w:r>
        <w:rPr>
          <w:rFonts w:hint="eastAsia"/>
        </w:rPr>
        <w:t>Глава</w:t>
      </w:r>
      <w:r>
        <w:t xml:space="preserve"> I. </w:t>
      </w:r>
      <w:r>
        <w:rPr>
          <w:rFonts w:hint="eastAsia"/>
        </w:rPr>
        <w:t>ТЕОРИЯ</w:t>
      </w:r>
      <w:r>
        <w:t xml:space="preserve"> </w:t>
      </w:r>
      <w:r>
        <w:rPr>
          <w:rFonts w:hint="eastAsia"/>
        </w:rPr>
        <w:t>КОНСТИТУЦИОННО</w:t>
      </w:r>
      <w:r>
        <w:t>-</w:t>
      </w:r>
      <w:r>
        <w:rPr>
          <w:rFonts w:hint="eastAsia"/>
        </w:rPr>
        <w:t>ПРАВОВОГО</w:t>
      </w:r>
      <w:r>
        <w:t xml:space="preserve"> </w:t>
      </w:r>
      <w:r>
        <w:rPr>
          <w:rFonts w:hint="eastAsia"/>
        </w:rPr>
        <w:t>ВЗАИМОДЕЙСТВИЯ</w:t>
      </w:r>
      <w:r>
        <w:t xml:space="preserve"> </w:t>
      </w:r>
      <w:r>
        <w:rPr>
          <w:rFonts w:hint="eastAsia"/>
        </w:rPr>
        <w:t>ПРОКУРАТУРЫ</w:t>
      </w:r>
      <w:r>
        <w:t xml:space="preserve"> </w:t>
      </w:r>
      <w:r>
        <w:rPr>
          <w:rFonts w:hint="eastAsia"/>
        </w:rPr>
        <w:t>И</w:t>
      </w:r>
      <w:r>
        <w:t xml:space="preserve"> </w:t>
      </w:r>
      <w:r>
        <w:rPr>
          <w:rFonts w:hint="eastAsia"/>
        </w:rPr>
        <w:t>ОБЩЕСТВЕННОСТИ</w:t>
      </w:r>
      <w:r>
        <w:t xml:space="preserve"> </w:t>
      </w:r>
      <w:r>
        <w:rPr>
          <w:rFonts w:hint="eastAsia"/>
        </w:rPr>
        <w:t>В</w:t>
      </w:r>
      <w:r>
        <w:t xml:space="preserve"> </w:t>
      </w:r>
      <w:r>
        <w:rPr>
          <w:rFonts w:hint="eastAsia"/>
        </w:rPr>
        <w:t>РОССИИ</w:t>
      </w:r>
    </w:p>
    <w:p w14:paraId="6B743851" w14:textId="77777777" w:rsidR="00D450E1" w:rsidRDefault="00D450E1" w:rsidP="00D450E1"/>
    <w:p w14:paraId="64A1739C" w14:textId="77777777" w:rsidR="00D450E1" w:rsidRDefault="00D450E1" w:rsidP="00D450E1">
      <w:r>
        <w:rPr>
          <w:rFonts w:hint="eastAsia"/>
        </w:rPr>
        <w:t>§</w:t>
      </w:r>
      <w:r>
        <w:t xml:space="preserve"> 1. </w:t>
      </w:r>
      <w:r>
        <w:rPr>
          <w:rFonts w:hint="eastAsia"/>
        </w:rPr>
        <w:t>Общественность</w:t>
      </w:r>
    </w:p>
    <w:p w14:paraId="20DD0F00" w14:textId="77777777" w:rsidR="00D450E1" w:rsidRDefault="00D450E1" w:rsidP="00D450E1"/>
    <w:p w14:paraId="5B9538FB" w14:textId="77777777" w:rsidR="00D450E1" w:rsidRDefault="00D450E1" w:rsidP="00D450E1">
      <w:r>
        <w:rPr>
          <w:rFonts w:hint="eastAsia"/>
        </w:rPr>
        <w:t>как</w:t>
      </w:r>
      <w:r>
        <w:t xml:space="preserve"> </w:t>
      </w:r>
      <w:r>
        <w:rPr>
          <w:rFonts w:hint="eastAsia"/>
        </w:rPr>
        <w:t>субъект</w:t>
      </w:r>
      <w:r>
        <w:t xml:space="preserve"> </w:t>
      </w:r>
      <w:r>
        <w:rPr>
          <w:rFonts w:hint="eastAsia"/>
        </w:rPr>
        <w:t>конституционно</w:t>
      </w:r>
      <w:r>
        <w:t>-</w:t>
      </w:r>
      <w:r>
        <w:rPr>
          <w:rFonts w:hint="eastAsia"/>
        </w:rPr>
        <w:t>правовых</w:t>
      </w:r>
      <w:r>
        <w:t xml:space="preserve"> </w:t>
      </w:r>
      <w:r>
        <w:rPr>
          <w:rFonts w:hint="eastAsia"/>
        </w:rPr>
        <w:t>отношений</w:t>
      </w:r>
    </w:p>
    <w:p w14:paraId="06B7E80D" w14:textId="77777777" w:rsidR="00D450E1" w:rsidRDefault="00D450E1" w:rsidP="00D450E1"/>
    <w:p w14:paraId="584DFFA8" w14:textId="77777777" w:rsidR="00D450E1" w:rsidRDefault="00D450E1" w:rsidP="00D450E1">
      <w:r>
        <w:rPr>
          <w:rFonts w:hint="eastAsia"/>
        </w:rPr>
        <w:t>§</w:t>
      </w:r>
      <w:r>
        <w:t xml:space="preserve"> 2. </w:t>
      </w:r>
      <w:r>
        <w:rPr>
          <w:rFonts w:hint="eastAsia"/>
        </w:rPr>
        <w:t>Прокуратура</w:t>
      </w:r>
      <w:r>
        <w:t xml:space="preserve"> </w:t>
      </w:r>
      <w:r>
        <w:rPr>
          <w:rFonts w:hint="eastAsia"/>
        </w:rPr>
        <w:t>как</w:t>
      </w:r>
      <w:r>
        <w:t xml:space="preserve"> </w:t>
      </w:r>
      <w:r>
        <w:rPr>
          <w:rFonts w:hint="eastAsia"/>
        </w:rPr>
        <w:t>субъект</w:t>
      </w:r>
      <w:r>
        <w:t xml:space="preserve"> </w:t>
      </w:r>
      <w:r>
        <w:rPr>
          <w:rFonts w:hint="eastAsia"/>
        </w:rPr>
        <w:t>конституционно</w:t>
      </w:r>
      <w:r>
        <w:t>-</w:t>
      </w:r>
      <w:r>
        <w:rPr>
          <w:rFonts w:hint="eastAsia"/>
        </w:rPr>
        <w:t>правового</w:t>
      </w:r>
    </w:p>
    <w:p w14:paraId="4355AE11" w14:textId="77777777" w:rsidR="00D450E1" w:rsidRDefault="00D450E1" w:rsidP="00D450E1"/>
    <w:p w14:paraId="49039A71" w14:textId="77777777" w:rsidR="00D450E1" w:rsidRDefault="00D450E1" w:rsidP="00D450E1">
      <w:r>
        <w:rPr>
          <w:rFonts w:hint="eastAsia"/>
        </w:rPr>
        <w:t>взаимодействия</w:t>
      </w:r>
      <w:r>
        <w:t xml:space="preserve"> </w:t>
      </w:r>
      <w:r>
        <w:rPr>
          <w:rFonts w:hint="eastAsia"/>
        </w:rPr>
        <w:t>с</w:t>
      </w:r>
      <w:r>
        <w:t xml:space="preserve"> </w:t>
      </w:r>
      <w:r>
        <w:rPr>
          <w:rFonts w:hint="eastAsia"/>
        </w:rPr>
        <w:t>общественностью</w:t>
      </w:r>
    </w:p>
    <w:p w14:paraId="2A48B9D8" w14:textId="77777777" w:rsidR="00D450E1" w:rsidRDefault="00D450E1" w:rsidP="00D450E1"/>
    <w:p w14:paraId="430E5050" w14:textId="77777777" w:rsidR="00D450E1" w:rsidRDefault="00D450E1" w:rsidP="00D450E1">
      <w:r>
        <w:rPr>
          <w:rFonts w:hint="eastAsia"/>
        </w:rPr>
        <w:t>§</w:t>
      </w:r>
      <w:r>
        <w:t xml:space="preserve"> 3. </w:t>
      </w:r>
      <w:r>
        <w:rPr>
          <w:rFonts w:hint="eastAsia"/>
        </w:rPr>
        <w:t>Принципы</w:t>
      </w:r>
      <w:r>
        <w:t xml:space="preserve"> </w:t>
      </w:r>
      <w:r>
        <w:rPr>
          <w:rFonts w:hint="eastAsia"/>
        </w:rPr>
        <w:t>взаимодействия</w:t>
      </w:r>
      <w:r>
        <w:t xml:space="preserve"> </w:t>
      </w:r>
      <w:r>
        <w:rPr>
          <w:rFonts w:hint="eastAsia"/>
        </w:rPr>
        <w:t>органов</w:t>
      </w:r>
      <w:r>
        <w:t xml:space="preserve"> </w:t>
      </w:r>
      <w:r>
        <w:rPr>
          <w:rFonts w:hint="eastAsia"/>
        </w:rPr>
        <w:t>прокуратуры</w:t>
      </w:r>
      <w:r>
        <w:t xml:space="preserve"> </w:t>
      </w:r>
      <w:r>
        <w:rPr>
          <w:rFonts w:hint="eastAsia"/>
        </w:rPr>
        <w:t>с</w:t>
      </w:r>
      <w:r>
        <w:t xml:space="preserve"> </w:t>
      </w:r>
      <w:r>
        <w:rPr>
          <w:rFonts w:hint="eastAsia"/>
        </w:rPr>
        <w:t>российской</w:t>
      </w:r>
      <w:r>
        <w:t xml:space="preserve"> </w:t>
      </w:r>
      <w:r>
        <w:rPr>
          <w:rFonts w:hint="eastAsia"/>
        </w:rPr>
        <w:t>общественностью</w:t>
      </w:r>
    </w:p>
    <w:p w14:paraId="172BD36C" w14:textId="77777777" w:rsidR="00D450E1" w:rsidRDefault="00D450E1" w:rsidP="00D450E1"/>
    <w:p w14:paraId="075A9F38" w14:textId="77777777" w:rsidR="00D450E1" w:rsidRDefault="00D450E1" w:rsidP="00D450E1">
      <w:r>
        <w:rPr>
          <w:rFonts w:hint="eastAsia"/>
        </w:rPr>
        <w:t>Глава</w:t>
      </w:r>
      <w:r>
        <w:t xml:space="preserve"> II. </w:t>
      </w:r>
      <w:r>
        <w:rPr>
          <w:rFonts w:hint="eastAsia"/>
        </w:rPr>
        <w:t>НАПРАВЛЕНИЯ</w:t>
      </w:r>
      <w:r>
        <w:t xml:space="preserve"> </w:t>
      </w:r>
      <w:r>
        <w:rPr>
          <w:rFonts w:hint="eastAsia"/>
        </w:rPr>
        <w:t>ВЗАИМОДЕЙСТВИЯ</w:t>
      </w:r>
      <w:r>
        <w:t xml:space="preserve"> </w:t>
      </w:r>
      <w:r>
        <w:rPr>
          <w:rFonts w:hint="eastAsia"/>
        </w:rPr>
        <w:t>ПРОКУРАТУРЫ</w:t>
      </w:r>
      <w:r>
        <w:t xml:space="preserve"> </w:t>
      </w:r>
      <w:r>
        <w:rPr>
          <w:rFonts w:hint="eastAsia"/>
        </w:rPr>
        <w:t>И</w:t>
      </w:r>
      <w:r>
        <w:t xml:space="preserve"> </w:t>
      </w:r>
      <w:r>
        <w:rPr>
          <w:rFonts w:hint="eastAsia"/>
        </w:rPr>
        <w:t>РОССИЙСКОЙ</w:t>
      </w:r>
      <w:r>
        <w:t xml:space="preserve"> </w:t>
      </w:r>
      <w:r>
        <w:rPr>
          <w:rFonts w:hint="eastAsia"/>
        </w:rPr>
        <w:t>ОБЩЕСТВЕННОСТИ</w:t>
      </w:r>
    </w:p>
    <w:p w14:paraId="3A9AD7AC" w14:textId="77777777" w:rsidR="00D450E1" w:rsidRDefault="00D450E1" w:rsidP="00D450E1"/>
    <w:p w14:paraId="6150C164" w14:textId="77777777" w:rsidR="00D450E1" w:rsidRDefault="00D450E1" w:rsidP="00D450E1">
      <w:r>
        <w:rPr>
          <w:rFonts w:hint="eastAsia"/>
        </w:rPr>
        <w:t>§</w:t>
      </w:r>
      <w:r>
        <w:t xml:space="preserve"> 1. </w:t>
      </w:r>
      <w:r>
        <w:rPr>
          <w:rFonts w:hint="eastAsia"/>
        </w:rPr>
        <w:t>Правозащитное</w:t>
      </w:r>
      <w:r>
        <w:t xml:space="preserve"> </w:t>
      </w:r>
      <w:r>
        <w:rPr>
          <w:rFonts w:hint="eastAsia"/>
        </w:rPr>
        <w:t>взаимодействие</w:t>
      </w:r>
      <w:r>
        <w:t xml:space="preserve"> </w:t>
      </w:r>
      <w:r>
        <w:rPr>
          <w:rFonts w:hint="eastAsia"/>
        </w:rPr>
        <w:t>прокуратуры</w:t>
      </w:r>
      <w:r>
        <w:t xml:space="preserve"> </w:t>
      </w:r>
      <w:r>
        <w:rPr>
          <w:rFonts w:hint="eastAsia"/>
        </w:rPr>
        <w:t>и</w:t>
      </w:r>
    </w:p>
    <w:p w14:paraId="72180659" w14:textId="77777777" w:rsidR="00D450E1" w:rsidRDefault="00D450E1" w:rsidP="00D450E1"/>
    <w:p w14:paraId="1EB86930" w14:textId="77777777" w:rsidR="00D450E1" w:rsidRDefault="00D450E1" w:rsidP="00D450E1">
      <w:r>
        <w:rPr>
          <w:rFonts w:hint="eastAsia"/>
        </w:rPr>
        <w:t>российской</w:t>
      </w:r>
      <w:r>
        <w:t xml:space="preserve"> </w:t>
      </w:r>
      <w:r>
        <w:rPr>
          <w:rFonts w:hint="eastAsia"/>
        </w:rPr>
        <w:t>общественности</w:t>
      </w:r>
    </w:p>
    <w:p w14:paraId="23A81CCC" w14:textId="77777777" w:rsidR="00D450E1" w:rsidRDefault="00D450E1" w:rsidP="00D450E1"/>
    <w:p w14:paraId="03658718" w14:textId="77777777" w:rsidR="00D450E1" w:rsidRDefault="00D450E1" w:rsidP="00D450E1">
      <w:r>
        <w:rPr>
          <w:rFonts w:hint="eastAsia"/>
        </w:rPr>
        <w:t>§</w:t>
      </w:r>
      <w:r>
        <w:t xml:space="preserve"> 2. </w:t>
      </w:r>
      <w:r>
        <w:rPr>
          <w:rFonts w:hint="eastAsia"/>
        </w:rPr>
        <w:t>Просветительское</w:t>
      </w:r>
      <w:r>
        <w:t xml:space="preserve"> </w:t>
      </w:r>
      <w:r>
        <w:rPr>
          <w:rFonts w:hint="eastAsia"/>
        </w:rPr>
        <w:t>взаимодействие</w:t>
      </w:r>
      <w:r>
        <w:t xml:space="preserve"> </w:t>
      </w:r>
      <w:r>
        <w:rPr>
          <w:rFonts w:hint="eastAsia"/>
        </w:rPr>
        <w:t>прокуратуры</w:t>
      </w:r>
      <w:r>
        <w:t xml:space="preserve"> </w:t>
      </w:r>
      <w:r>
        <w:rPr>
          <w:rFonts w:hint="eastAsia"/>
        </w:rPr>
        <w:t>и</w:t>
      </w:r>
    </w:p>
    <w:p w14:paraId="68FC540C" w14:textId="77777777" w:rsidR="00D450E1" w:rsidRDefault="00D450E1" w:rsidP="00D450E1"/>
    <w:p w14:paraId="33313045" w14:textId="77777777" w:rsidR="00D450E1" w:rsidRDefault="00D450E1" w:rsidP="00D450E1">
      <w:r>
        <w:rPr>
          <w:rFonts w:hint="eastAsia"/>
        </w:rPr>
        <w:t>российской</w:t>
      </w:r>
      <w:r>
        <w:t xml:space="preserve"> </w:t>
      </w:r>
      <w:r>
        <w:rPr>
          <w:rFonts w:hint="eastAsia"/>
        </w:rPr>
        <w:t>общественности</w:t>
      </w:r>
    </w:p>
    <w:p w14:paraId="01158DBA" w14:textId="77777777" w:rsidR="00D450E1" w:rsidRDefault="00D450E1" w:rsidP="00D450E1"/>
    <w:p w14:paraId="32EAD710" w14:textId="77777777" w:rsidR="00D450E1" w:rsidRDefault="00D450E1" w:rsidP="00D450E1">
      <w:r>
        <w:rPr>
          <w:rFonts w:hint="eastAsia"/>
        </w:rPr>
        <w:t>§</w:t>
      </w:r>
      <w:r>
        <w:t xml:space="preserve"> 3. </w:t>
      </w:r>
      <w:r>
        <w:rPr>
          <w:rFonts w:hint="eastAsia"/>
        </w:rPr>
        <w:t>Иные</w:t>
      </w:r>
      <w:r>
        <w:t xml:space="preserve"> </w:t>
      </w:r>
      <w:r>
        <w:rPr>
          <w:rFonts w:hint="eastAsia"/>
        </w:rPr>
        <w:t>социальные</w:t>
      </w:r>
      <w:r>
        <w:t xml:space="preserve"> </w:t>
      </w:r>
      <w:r>
        <w:rPr>
          <w:rFonts w:hint="eastAsia"/>
        </w:rPr>
        <w:t>направления</w:t>
      </w:r>
      <w:r>
        <w:t xml:space="preserve"> </w:t>
      </w:r>
      <w:r>
        <w:rPr>
          <w:rFonts w:hint="eastAsia"/>
        </w:rPr>
        <w:t>взаимодействия</w:t>
      </w:r>
    </w:p>
    <w:p w14:paraId="76494705" w14:textId="77777777" w:rsidR="00D450E1" w:rsidRDefault="00D450E1" w:rsidP="00D450E1"/>
    <w:p w14:paraId="743677B9" w14:textId="77777777" w:rsidR="00D450E1" w:rsidRDefault="00D450E1" w:rsidP="00D450E1">
      <w:r>
        <w:rPr>
          <w:rFonts w:hint="eastAsia"/>
        </w:rPr>
        <w:t>прокуратуры</w:t>
      </w:r>
      <w:r>
        <w:t xml:space="preserve"> </w:t>
      </w:r>
      <w:r>
        <w:rPr>
          <w:rFonts w:hint="eastAsia"/>
        </w:rPr>
        <w:t>и</w:t>
      </w:r>
      <w:r>
        <w:t xml:space="preserve"> </w:t>
      </w:r>
      <w:r>
        <w:rPr>
          <w:rFonts w:hint="eastAsia"/>
        </w:rPr>
        <w:t>российской</w:t>
      </w:r>
      <w:r>
        <w:t xml:space="preserve"> </w:t>
      </w:r>
      <w:r>
        <w:rPr>
          <w:rFonts w:hint="eastAsia"/>
        </w:rPr>
        <w:t>общественности</w:t>
      </w:r>
    </w:p>
    <w:p w14:paraId="689BE1D3" w14:textId="77777777" w:rsidR="00D450E1" w:rsidRDefault="00D450E1" w:rsidP="00D450E1"/>
    <w:p w14:paraId="3F3351F7" w14:textId="77777777" w:rsidR="00D450E1" w:rsidRDefault="00D450E1" w:rsidP="00D450E1">
      <w:r>
        <w:rPr>
          <w:rFonts w:hint="eastAsia"/>
        </w:rPr>
        <w:t>ЗАКЛЮЧЕНИЕ</w:t>
      </w:r>
    </w:p>
    <w:p w14:paraId="2EDC434E" w14:textId="77777777" w:rsidR="00D450E1" w:rsidRDefault="00D450E1" w:rsidP="00D450E1"/>
    <w:p w14:paraId="592E6081" w14:textId="530EC141" w:rsidR="00D450E1" w:rsidRPr="00D450E1" w:rsidRDefault="00D450E1" w:rsidP="00D450E1">
      <w:r>
        <w:rPr>
          <w:rFonts w:hint="eastAsia"/>
        </w:rPr>
        <w:t>СПИСОК</w:t>
      </w:r>
      <w:r>
        <w:t xml:space="preserve"> </w:t>
      </w:r>
      <w:r>
        <w:rPr>
          <w:rFonts w:hint="eastAsia"/>
        </w:rPr>
        <w:t>ИСПОЛЬЗОВАННЫХ</w:t>
      </w:r>
      <w:r>
        <w:t xml:space="preserve"> </w:t>
      </w:r>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D450E1" w:rsidRPr="00D450E1" w:rsidSect="00F56F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8594" w14:textId="77777777" w:rsidR="00F56F30" w:rsidRDefault="00F56F30">
      <w:pPr>
        <w:spacing w:after="0" w:line="240" w:lineRule="auto"/>
      </w:pPr>
      <w:r>
        <w:separator/>
      </w:r>
    </w:p>
  </w:endnote>
  <w:endnote w:type="continuationSeparator" w:id="0">
    <w:p w14:paraId="0F89D244" w14:textId="77777777" w:rsidR="00F56F30" w:rsidRDefault="00F5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6EBE" w14:textId="77777777" w:rsidR="00F56F30" w:rsidRDefault="00F56F30"/>
    <w:p w14:paraId="35EF50BB" w14:textId="77777777" w:rsidR="00F56F30" w:rsidRDefault="00F56F30"/>
    <w:p w14:paraId="38F8EA61" w14:textId="77777777" w:rsidR="00F56F30" w:rsidRDefault="00F56F30"/>
    <w:p w14:paraId="404459EA" w14:textId="77777777" w:rsidR="00F56F30" w:rsidRDefault="00F56F30"/>
    <w:p w14:paraId="193A3536" w14:textId="77777777" w:rsidR="00F56F30" w:rsidRDefault="00F56F30"/>
    <w:p w14:paraId="69180BDE" w14:textId="77777777" w:rsidR="00F56F30" w:rsidRDefault="00F56F30"/>
    <w:p w14:paraId="5A8C26C7" w14:textId="77777777" w:rsidR="00F56F30" w:rsidRDefault="00F56F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81F6D7" wp14:editId="19E767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BB995" w14:textId="77777777" w:rsidR="00F56F30" w:rsidRDefault="00F56F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81F6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ABB995" w14:textId="77777777" w:rsidR="00F56F30" w:rsidRDefault="00F56F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B8860C" w14:textId="77777777" w:rsidR="00F56F30" w:rsidRDefault="00F56F30"/>
    <w:p w14:paraId="3AFB4776" w14:textId="77777777" w:rsidR="00F56F30" w:rsidRDefault="00F56F30"/>
    <w:p w14:paraId="54F1502F" w14:textId="77777777" w:rsidR="00F56F30" w:rsidRDefault="00F56F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7C7712" wp14:editId="0AF0C8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126F4" w14:textId="77777777" w:rsidR="00F56F30" w:rsidRDefault="00F56F30"/>
                          <w:p w14:paraId="0FE01604" w14:textId="77777777" w:rsidR="00F56F30" w:rsidRDefault="00F56F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7C77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2126F4" w14:textId="77777777" w:rsidR="00F56F30" w:rsidRDefault="00F56F30"/>
                    <w:p w14:paraId="0FE01604" w14:textId="77777777" w:rsidR="00F56F30" w:rsidRDefault="00F56F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9DFE81" w14:textId="77777777" w:rsidR="00F56F30" w:rsidRDefault="00F56F30"/>
    <w:p w14:paraId="70397620" w14:textId="77777777" w:rsidR="00F56F30" w:rsidRDefault="00F56F30">
      <w:pPr>
        <w:rPr>
          <w:sz w:val="2"/>
          <w:szCs w:val="2"/>
        </w:rPr>
      </w:pPr>
    </w:p>
    <w:p w14:paraId="67758C9A" w14:textId="77777777" w:rsidR="00F56F30" w:rsidRDefault="00F56F30"/>
    <w:p w14:paraId="239FEE34" w14:textId="77777777" w:rsidR="00F56F30" w:rsidRDefault="00F56F30">
      <w:pPr>
        <w:spacing w:after="0" w:line="240" w:lineRule="auto"/>
      </w:pPr>
    </w:p>
  </w:footnote>
  <w:footnote w:type="continuationSeparator" w:id="0">
    <w:p w14:paraId="2532D7F1" w14:textId="77777777" w:rsidR="00F56F30" w:rsidRDefault="00F56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0"/>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60297</TotalTime>
  <Pages>2</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1552</cp:revision>
  <cp:lastPrinted>2009-02-06T05:36:00Z</cp:lastPrinted>
  <dcterms:created xsi:type="dcterms:W3CDTF">2024-01-07T13:43:00Z</dcterms:created>
  <dcterms:modified xsi:type="dcterms:W3CDTF">2024-04-07T14:53:00Z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