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6F3D" w14:textId="6FD1EBFD" w:rsidR="00CF6E72" w:rsidRDefault="00A00EEE" w:rsidP="00A00EEE">
      <w:r w:rsidRPr="00A00EEE">
        <w:rPr>
          <w:rFonts w:hint="eastAsia"/>
        </w:rPr>
        <w:t>Цуй</w:t>
      </w:r>
      <w:r w:rsidRPr="00A00EEE">
        <w:t xml:space="preserve"> </w:t>
      </w:r>
      <w:r w:rsidRPr="00A00EEE">
        <w:rPr>
          <w:rFonts w:hint="eastAsia"/>
        </w:rPr>
        <w:t>Лили</w:t>
      </w:r>
      <w:r>
        <w:t xml:space="preserve"> </w:t>
      </w:r>
      <w:r w:rsidRPr="00A00EEE">
        <w:rPr>
          <w:rFonts w:hint="eastAsia"/>
        </w:rPr>
        <w:t>Речевые</w:t>
      </w:r>
      <w:r w:rsidRPr="00A00EEE">
        <w:t xml:space="preserve"> </w:t>
      </w:r>
      <w:r w:rsidRPr="00A00EEE">
        <w:rPr>
          <w:rFonts w:hint="eastAsia"/>
        </w:rPr>
        <w:t>акты</w:t>
      </w:r>
      <w:r w:rsidRPr="00A00EEE">
        <w:t xml:space="preserve">, </w:t>
      </w:r>
      <w:r w:rsidRPr="00A00EEE">
        <w:rPr>
          <w:rFonts w:hint="eastAsia"/>
        </w:rPr>
        <w:t>реализованные</w:t>
      </w:r>
      <w:r w:rsidRPr="00A00EEE">
        <w:t xml:space="preserve"> </w:t>
      </w:r>
      <w:r w:rsidRPr="00A00EEE">
        <w:rPr>
          <w:rFonts w:hint="eastAsia"/>
        </w:rPr>
        <w:t>с</w:t>
      </w:r>
      <w:r w:rsidRPr="00A00EEE">
        <w:t xml:space="preserve"> </w:t>
      </w:r>
      <w:r w:rsidRPr="00A00EEE">
        <w:rPr>
          <w:rFonts w:hint="eastAsia"/>
        </w:rPr>
        <w:t>использованием</w:t>
      </w:r>
      <w:r w:rsidRPr="00A00EEE">
        <w:t xml:space="preserve"> </w:t>
      </w:r>
      <w:r w:rsidRPr="00A00EEE">
        <w:rPr>
          <w:rFonts w:hint="eastAsia"/>
        </w:rPr>
        <w:t>непартикулярного</w:t>
      </w:r>
      <w:r w:rsidRPr="00A00EEE">
        <w:t xml:space="preserve"> </w:t>
      </w:r>
      <w:r w:rsidRPr="00A00EEE">
        <w:rPr>
          <w:rFonts w:hint="eastAsia"/>
        </w:rPr>
        <w:t>слова</w:t>
      </w:r>
      <w:r w:rsidRPr="00A00EEE">
        <w:t xml:space="preserve"> </w:t>
      </w:r>
      <w:r w:rsidRPr="00A00EEE">
        <w:rPr>
          <w:rFonts w:hint="eastAsia"/>
        </w:rPr>
        <w:t>НЕТ</w:t>
      </w:r>
      <w:r w:rsidRPr="00A00EEE">
        <w:t xml:space="preserve"> </w:t>
      </w:r>
      <w:r w:rsidRPr="00A00EEE">
        <w:rPr>
          <w:rFonts w:hint="eastAsia"/>
        </w:rPr>
        <w:t>в</w:t>
      </w:r>
      <w:r w:rsidRPr="00A00EEE">
        <w:t xml:space="preserve"> </w:t>
      </w:r>
      <w:r w:rsidRPr="00A00EEE">
        <w:rPr>
          <w:rFonts w:hint="eastAsia"/>
        </w:rPr>
        <w:t>русской</w:t>
      </w:r>
      <w:r w:rsidRPr="00A00EEE">
        <w:t xml:space="preserve"> </w:t>
      </w:r>
      <w:r w:rsidRPr="00A00EEE">
        <w:rPr>
          <w:rFonts w:hint="eastAsia"/>
        </w:rPr>
        <w:t>повседневной</w:t>
      </w:r>
      <w:r w:rsidRPr="00A00EEE">
        <w:t xml:space="preserve"> </w:t>
      </w:r>
      <w:r w:rsidRPr="00A00EEE">
        <w:rPr>
          <w:rFonts w:hint="eastAsia"/>
        </w:rPr>
        <w:t>речи</w:t>
      </w:r>
    </w:p>
    <w:p w14:paraId="73FE8BEA" w14:textId="77777777" w:rsidR="00A00EEE" w:rsidRDefault="00A00EEE" w:rsidP="00A00EEE">
      <w:r>
        <w:rPr>
          <w:rFonts w:hint="eastAsia"/>
        </w:rPr>
        <w:t>ОГЛАВЛЕНИЕ</w:t>
      </w:r>
      <w:r>
        <w:t xml:space="preserve"> </w:t>
      </w:r>
      <w:r>
        <w:rPr>
          <w:rFonts w:hint="eastAsia"/>
        </w:rPr>
        <w:t>ДИССЕРТАЦИИ</w:t>
      </w:r>
    </w:p>
    <w:p w14:paraId="074A7D7B" w14:textId="77777777" w:rsidR="00A00EEE" w:rsidRDefault="00A00EEE" w:rsidP="00A00EEE">
      <w:r>
        <w:rPr>
          <w:rFonts w:hint="eastAsia"/>
        </w:rPr>
        <w:t>кандидат</w:t>
      </w:r>
      <w:r>
        <w:t xml:space="preserve"> </w:t>
      </w:r>
      <w:r>
        <w:rPr>
          <w:rFonts w:hint="eastAsia"/>
        </w:rPr>
        <w:t>наук</w:t>
      </w:r>
      <w:r>
        <w:t xml:space="preserve"> </w:t>
      </w:r>
      <w:r>
        <w:rPr>
          <w:rFonts w:hint="eastAsia"/>
        </w:rPr>
        <w:t>Цуй</w:t>
      </w:r>
      <w:r>
        <w:t xml:space="preserve"> </w:t>
      </w:r>
      <w:r>
        <w:rPr>
          <w:rFonts w:hint="eastAsia"/>
        </w:rPr>
        <w:t>Лили</w:t>
      </w:r>
    </w:p>
    <w:p w14:paraId="4FBC99B2" w14:textId="77777777" w:rsidR="00A00EEE" w:rsidRDefault="00A00EEE" w:rsidP="00A00EEE">
      <w:r>
        <w:rPr>
          <w:rFonts w:hint="eastAsia"/>
        </w:rPr>
        <w:t>ОГЛАВЛЕНИЕ</w:t>
      </w:r>
    </w:p>
    <w:p w14:paraId="11611C7B" w14:textId="77777777" w:rsidR="00A00EEE" w:rsidRDefault="00A00EEE" w:rsidP="00A00EEE"/>
    <w:p w14:paraId="558E53DA" w14:textId="77777777" w:rsidR="00A00EEE" w:rsidRDefault="00A00EEE" w:rsidP="00A00EEE">
      <w:r>
        <w:rPr>
          <w:rFonts w:hint="eastAsia"/>
        </w:rPr>
        <w:t>ВВЕДЕНИЕ</w:t>
      </w:r>
    </w:p>
    <w:p w14:paraId="5033C2BD" w14:textId="77777777" w:rsidR="00A00EEE" w:rsidRDefault="00A00EEE" w:rsidP="00A00EEE"/>
    <w:p w14:paraId="6CC29FC1" w14:textId="77777777" w:rsidR="00A00EEE" w:rsidRDefault="00A00EEE" w:rsidP="00A00EEE">
      <w:r>
        <w:rPr>
          <w:rFonts w:hint="eastAsia"/>
        </w:rPr>
        <w:t>ГЛАВА</w:t>
      </w:r>
      <w:r>
        <w:t xml:space="preserve"> 1. </w:t>
      </w:r>
      <w:r>
        <w:rPr>
          <w:rFonts w:hint="eastAsia"/>
        </w:rPr>
        <w:t>УСТНАЯ</w:t>
      </w:r>
      <w:r>
        <w:t xml:space="preserve"> </w:t>
      </w:r>
      <w:r>
        <w:rPr>
          <w:rFonts w:hint="eastAsia"/>
        </w:rPr>
        <w:t>РЕЧЬ</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017799D1" w14:textId="77777777" w:rsidR="00A00EEE" w:rsidRDefault="00A00EEE" w:rsidP="00A00EEE"/>
    <w:p w14:paraId="64548D36" w14:textId="77777777" w:rsidR="00A00EEE" w:rsidRDefault="00A00EEE" w:rsidP="00A00EEE">
      <w:r>
        <w:t xml:space="preserve">1.1. </w:t>
      </w:r>
      <w:r>
        <w:rPr>
          <w:rFonts w:hint="eastAsia"/>
        </w:rPr>
        <w:t>Язык</w:t>
      </w:r>
      <w:r>
        <w:t xml:space="preserve"> </w:t>
      </w:r>
      <w:r>
        <w:rPr>
          <w:rFonts w:hint="eastAsia"/>
        </w:rPr>
        <w:t>и</w:t>
      </w:r>
      <w:r>
        <w:t xml:space="preserve"> </w:t>
      </w:r>
      <w:r>
        <w:rPr>
          <w:rFonts w:hint="eastAsia"/>
        </w:rPr>
        <w:t>речь</w:t>
      </w:r>
    </w:p>
    <w:p w14:paraId="1ABA49DB" w14:textId="77777777" w:rsidR="00A00EEE" w:rsidRDefault="00A00EEE" w:rsidP="00A00EEE"/>
    <w:p w14:paraId="77B01173" w14:textId="77777777" w:rsidR="00A00EEE" w:rsidRDefault="00A00EEE" w:rsidP="00A00EEE">
      <w:r>
        <w:t xml:space="preserve">1.2. </w:t>
      </w:r>
      <w:r>
        <w:rPr>
          <w:rFonts w:hint="eastAsia"/>
        </w:rPr>
        <w:t>Литературный</w:t>
      </w:r>
      <w:r>
        <w:t xml:space="preserve"> </w:t>
      </w:r>
      <w:r>
        <w:rPr>
          <w:rFonts w:hint="eastAsia"/>
        </w:rPr>
        <w:t>язык</w:t>
      </w:r>
      <w:r>
        <w:t xml:space="preserve"> </w:t>
      </w:r>
      <w:r>
        <w:rPr>
          <w:rFonts w:hint="eastAsia"/>
        </w:rPr>
        <w:t>и</w:t>
      </w:r>
      <w:r>
        <w:t xml:space="preserve"> </w:t>
      </w:r>
      <w:r>
        <w:rPr>
          <w:rFonts w:hint="eastAsia"/>
        </w:rPr>
        <w:t>устная</w:t>
      </w:r>
      <w:r>
        <w:t xml:space="preserve"> </w:t>
      </w:r>
      <w:r>
        <w:rPr>
          <w:rFonts w:hint="eastAsia"/>
        </w:rPr>
        <w:t>разговорная</w:t>
      </w:r>
      <w:r>
        <w:t xml:space="preserve"> </w:t>
      </w:r>
      <w:r>
        <w:rPr>
          <w:rFonts w:hint="eastAsia"/>
        </w:rPr>
        <w:t>речь</w:t>
      </w:r>
    </w:p>
    <w:p w14:paraId="389A6024" w14:textId="77777777" w:rsidR="00A00EEE" w:rsidRDefault="00A00EEE" w:rsidP="00A00EEE"/>
    <w:p w14:paraId="15670632" w14:textId="77777777" w:rsidR="00A00EEE" w:rsidRDefault="00A00EEE" w:rsidP="00A00EEE">
      <w:r>
        <w:t xml:space="preserve">1.2.1. </w:t>
      </w:r>
      <w:r>
        <w:rPr>
          <w:rFonts w:hint="eastAsia"/>
        </w:rPr>
        <w:t>Устная</w:t>
      </w:r>
      <w:r>
        <w:t xml:space="preserve"> </w:t>
      </w:r>
      <w:r>
        <w:rPr>
          <w:rFonts w:hint="eastAsia"/>
        </w:rPr>
        <w:t>разговорная</w:t>
      </w:r>
      <w:r>
        <w:t xml:space="preserve"> </w:t>
      </w:r>
      <w:r>
        <w:rPr>
          <w:rFonts w:hint="eastAsia"/>
        </w:rPr>
        <w:t>речь</w:t>
      </w:r>
    </w:p>
    <w:p w14:paraId="2C6559B9" w14:textId="77777777" w:rsidR="00A00EEE" w:rsidRDefault="00A00EEE" w:rsidP="00A00EEE"/>
    <w:p w14:paraId="472FD277" w14:textId="77777777" w:rsidR="00A00EEE" w:rsidRDefault="00A00EEE" w:rsidP="00A00EEE">
      <w:r>
        <w:t xml:space="preserve">1.2.2. </w:t>
      </w:r>
      <w:r>
        <w:rPr>
          <w:rFonts w:hint="eastAsia"/>
        </w:rPr>
        <w:t>Формы</w:t>
      </w:r>
      <w:r>
        <w:t xml:space="preserve"> </w:t>
      </w:r>
      <w:r>
        <w:rPr>
          <w:rFonts w:hint="eastAsia"/>
        </w:rPr>
        <w:t>устной</w:t>
      </w:r>
      <w:r>
        <w:t xml:space="preserve"> </w:t>
      </w:r>
      <w:r>
        <w:rPr>
          <w:rFonts w:hint="eastAsia"/>
        </w:rPr>
        <w:t>речи</w:t>
      </w:r>
    </w:p>
    <w:p w14:paraId="10AA0B48" w14:textId="77777777" w:rsidR="00A00EEE" w:rsidRDefault="00A00EEE" w:rsidP="00A00EEE"/>
    <w:p w14:paraId="667F79C8" w14:textId="77777777" w:rsidR="00A00EEE" w:rsidRDefault="00A00EEE" w:rsidP="00A00EEE">
      <w:r>
        <w:t xml:space="preserve">1.3. </w:t>
      </w:r>
      <w:r>
        <w:rPr>
          <w:rFonts w:hint="eastAsia"/>
        </w:rPr>
        <w:t>Корпусный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устной</w:t>
      </w:r>
      <w:r>
        <w:t xml:space="preserve"> </w:t>
      </w:r>
      <w:r>
        <w:rPr>
          <w:rFonts w:hint="eastAsia"/>
        </w:rPr>
        <w:t>речи</w:t>
      </w:r>
    </w:p>
    <w:p w14:paraId="436FE970" w14:textId="77777777" w:rsidR="00A00EEE" w:rsidRDefault="00A00EEE" w:rsidP="00A00EEE"/>
    <w:p w14:paraId="375B4A3A" w14:textId="77777777" w:rsidR="00A00EEE" w:rsidRDefault="00A00EEE" w:rsidP="00A00EEE">
      <w:r>
        <w:t xml:space="preserve">1.4. </w:t>
      </w:r>
      <w:r>
        <w:rPr>
          <w:rFonts w:hint="eastAsia"/>
        </w:rPr>
        <w:t>Выводы</w:t>
      </w:r>
      <w:r>
        <w:t xml:space="preserve"> </w:t>
      </w:r>
      <w:r>
        <w:rPr>
          <w:rFonts w:hint="eastAsia"/>
        </w:rPr>
        <w:t>по</w:t>
      </w:r>
      <w:r>
        <w:t xml:space="preserve"> </w:t>
      </w:r>
      <w:r>
        <w:rPr>
          <w:rFonts w:hint="eastAsia"/>
        </w:rPr>
        <w:t>главе</w:t>
      </w:r>
    </w:p>
    <w:p w14:paraId="443B530F" w14:textId="77777777" w:rsidR="00A00EEE" w:rsidRDefault="00A00EEE" w:rsidP="00A00EEE"/>
    <w:p w14:paraId="32EE44EF" w14:textId="77777777" w:rsidR="00A00EEE" w:rsidRDefault="00A00EEE" w:rsidP="00A00EEE">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РЕЧЕВЫХ</w:t>
      </w:r>
      <w:r>
        <w:t xml:space="preserve"> </w:t>
      </w:r>
      <w:r>
        <w:rPr>
          <w:rFonts w:hint="eastAsia"/>
        </w:rPr>
        <w:t>АКТОВ</w:t>
      </w:r>
    </w:p>
    <w:p w14:paraId="79D76089" w14:textId="77777777" w:rsidR="00A00EEE" w:rsidRDefault="00A00EEE" w:rsidP="00A00EEE"/>
    <w:p w14:paraId="569F4E32" w14:textId="77777777" w:rsidR="00A00EEE" w:rsidRDefault="00A00EEE" w:rsidP="00A00EEE">
      <w:r>
        <w:rPr>
          <w:rFonts w:hint="eastAsia"/>
        </w:rPr>
        <w:t>В</w:t>
      </w:r>
      <w:r>
        <w:t xml:space="preserve"> </w:t>
      </w:r>
      <w:r>
        <w:rPr>
          <w:rFonts w:hint="eastAsia"/>
        </w:rPr>
        <w:t>РУССКОМ</w:t>
      </w:r>
      <w:r>
        <w:t xml:space="preserve"> </w:t>
      </w:r>
      <w:r>
        <w:rPr>
          <w:rFonts w:hint="eastAsia"/>
        </w:rPr>
        <w:t>ЯЗЫКЕ</w:t>
      </w:r>
    </w:p>
    <w:p w14:paraId="3887B9B1" w14:textId="77777777" w:rsidR="00A00EEE" w:rsidRDefault="00A00EEE" w:rsidP="00A00EEE"/>
    <w:p w14:paraId="49EB99DC" w14:textId="77777777" w:rsidR="00A00EEE" w:rsidRDefault="00A00EEE" w:rsidP="00A00EEE">
      <w:r>
        <w:t xml:space="preserve">2.1. </w:t>
      </w:r>
      <w:r>
        <w:rPr>
          <w:rFonts w:hint="eastAsia"/>
        </w:rPr>
        <w:t>Теория</w:t>
      </w:r>
      <w:r>
        <w:t xml:space="preserve"> </w:t>
      </w:r>
      <w:r>
        <w:rPr>
          <w:rFonts w:hint="eastAsia"/>
        </w:rPr>
        <w:t>речевых</w:t>
      </w:r>
      <w:r>
        <w:t xml:space="preserve"> </w:t>
      </w:r>
      <w:r>
        <w:rPr>
          <w:rFonts w:hint="eastAsia"/>
        </w:rPr>
        <w:t>актов</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аспектов</w:t>
      </w:r>
      <w:r>
        <w:t xml:space="preserve"> </w:t>
      </w:r>
      <w:r>
        <w:rPr>
          <w:rFonts w:hint="eastAsia"/>
        </w:rPr>
        <w:t>прагматики</w:t>
      </w:r>
    </w:p>
    <w:p w14:paraId="6E7A6F9A" w14:textId="77777777" w:rsidR="00A00EEE" w:rsidRDefault="00A00EEE" w:rsidP="00A00EEE"/>
    <w:p w14:paraId="6A184940" w14:textId="77777777" w:rsidR="00A00EEE" w:rsidRDefault="00A00EEE" w:rsidP="00A00EEE">
      <w:r>
        <w:lastRenderedPageBreak/>
        <w:t xml:space="preserve">2.2. </w:t>
      </w:r>
      <w:r>
        <w:rPr>
          <w:rFonts w:hint="eastAsia"/>
        </w:rPr>
        <w:t>Речевые</w:t>
      </w:r>
      <w:r>
        <w:t xml:space="preserve"> </w:t>
      </w:r>
      <w:r>
        <w:rPr>
          <w:rFonts w:hint="eastAsia"/>
        </w:rPr>
        <w:t>акты</w:t>
      </w:r>
      <w:r>
        <w:t xml:space="preserve"> </w:t>
      </w:r>
      <w:r>
        <w:rPr>
          <w:rFonts w:hint="eastAsia"/>
        </w:rPr>
        <w:t>и</w:t>
      </w:r>
      <w:r>
        <w:t xml:space="preserve"> </w:t>
      </w:r>
      <w:r>
        <w:rPr>
          <w:rFonts w:hint="eastAsia"/>
        </w:rPr>
        <w:t>их</w:t>
      </w:r>
      <w:r>
        <w:t xml:space="preserve"> </w:t>
      </w:r>
      <w:r>
        <w:rPr>
          <w:rFonts w:hint="eastAsia"/>
        </w:rPr>
        <w:t>классификации</w:t>
      </w:r>
    </w:p>
    <w:p w14:paraId="40BF0214" w14:textId="77777777" w:rsidR="00A00EEE" w:rsidRDefault="00A00EEE" w:rsidP="00A00EEE"/>
    <w:p w14:paraId="7ABF8D55" w14:textId="77777777" w:rsidR="00A00EEE" w:rsidRDefault="00A00EEE" w:rsidP="00A00EEE">
      <w:r>
        <w:t xml:space="preserve">2.2.1. </w:t>
      </w:r>
      <w:r>
        <w:rPr>
          <w:rFonts w:hint="eastAsia"/>
        </w:rPr>
        <w:t>Речевой</w:t>
      </w:r>
      <w:r>
        <w:t xml:space="preserve"> </w:t>
      </w:r>
      <w:r>
        <w:rPr>
          <w:rFonts w:hint="eastAsia"/>
        </w:rPr>
        <w:t>акт</w:t>
      </w:r>
      <w:r>
        <w:t xml:space="preserve"> </w:t>
      </w:r>
      <w:r>
        <w:rPr>
          <w:rFonts w:hint="eastAsia"/>
        </w:rPr>
        <w:t>и</w:t>
      </w:r>
      <w:r>
        <w:t xml:space="preserve"> </w:t>
      </w:r>
      <w:r>
        <w:rPr>
          <w:rFonts w:hint="eastAsia"/>
        </w:rPr>
        <w:t>коммуникативный</w:t>
      </w:r>
      <w:r>
        <w:t xml:space="preserve"> </w:t>
      </w:r>
      <w:r>
        <w:rPr>
          <w:rFonts w:hint="eastAsia"/>
        </w:rPr>
        <w:t>акт</w:t>
      </w:r>
      <w:r>
        <w:t xml:space="preserve">, </w:t>
      </w:r>
      <w:r>
        <w:rPr>
          <w:rFonts w:hint="eastAsia"/>
        </w:rPr>
        <w:t>речевое</w:t>
      </w:r>
      <w:r>
        <w:t xml:space="preserve"> </w:t>
      </w:r>
      <w:r>
        <w:rPr>
          <w:rFonts w:hint="eastAsia"/>
        </w:rPr>
        <w:t>поведение</w:t>
      </w:r>
      <w:r>
        <w:t xml:space="preserve">, </w:t>
      </w:r>
      <w:r>
        <w:rPr>
          <w:rFonts w:hint="eastAsia"/>
        </w:rPr>
        <w:t>речевое</w:t>
      </w:r>
      <w:r>
        <w:t xml:space="preserve"> </w:t>
      </w:r>
      <w:r>
        <w:rPr>
          <w:rFonts w:hint="eastAsia"/>
        </w:rPr>
        <w:t>общение</w:t>
      </w:r>
    </w:p>
    <w:p w14:paraId="219DEE71" w14:textId="77777777" w:rsidR="00A00EEE" w:rsidRDefault="00A00EEE" w:rsidP="00A00EEE"/>
    <w:p w14:paraId="42D12291" w14:textId="77777777" w:rsidR="00A00EEE" w:rsidRDefault="00A00EEE" w:rsidP="00A00EEE">
      <w:r>
        <w:t xml:space="preserve">2.2.2. </w:t>
      </w:r>
      <w:r>
        <w:rPr>
          <w:rFonts w:hint="eastAsia"/>
        </w:rPr>
        <w:t>Классификации</w:t>
      </w:r>
      <w:r>
        <w:t xml:space="preserve"> </w:t>
      </w:r>
      <w:r>
        <w:rPr>
          <w:rFonts w:hint="eastAsia"/>
        </w:rPr>
        <w:t>речевых</w:t>
      </w:r>
      <w:r>
        <w:t xml:space="preserve"> </w:t>
      </w:r>
      <w:r>
        <w:rPr>
          <w:rFonts w:hint="eastAsia"/>
        </w:rPr>
        <w:t>актов</w:t>
      </w:r>
    </w:p>
    <w:p w14:paraId="6C27F362" w14:textId="77777777" w:rsidR="00A00EEE" w:rsidRDefault="00A00EEE" w:rsidP="00A00EEE"/>
    <w:p w14:paraId="53B0E738" w14:textId="77777777" w:rsidR="00A00EEE" w:rsidRDefault="00A00EEE" w:rsidP="00A00EEE">
      <w:r>
        <w:t xml:space="preserve">2.3. </w:t>
      </w:r>
      <w:r>
        <w:rPr>
          <w:rFonts w:hint="eastAsia"/>
        </w:rPr>
        <w:t>Слово</w:t>
      </w:r>
      <w:r>
        <w:t xml:space="preserve"> </w:t>
      </w:r>
      <w:r>
        <w:rPr>
          <w:rFonts w:hint="eastAsia"/>
        </w:rPr>
        <w:t>НЕТ</w:t>
      </w:r>
      <w:r>
        <w:t xml:space="preserve"> </w:t>
      </w:r>
      <w:r>
        <w:rPr>
          <w:rFonts w:hint="eastAsia"/>
        </w:rPr>
        <w:t>и</w:t>
      </w:r>
      <w:r>
        <w:t xml:space="preserve"> </w:t>
      </w:r>
      <w:r>
        <w:rPr>
          <w:rFonts w:hint="eastAsia"/>
        </w:rPr>
        <w:t>речевой</w:t>
      </w:r>
      <w:r>
        <w:t xml:space="preserve"> </w:t>
      </w:r>
      <w:r>
        <w:rPr>
          <w:rFonts w:hint="eastAsia"/>
        </w:rPr>
        <w:t>акт</w:t>
      </w:r>
    </w:p>
    <w:p w14:paraId="44A3297C" w14:textId="77777777" w:rsidR="00A00EEE" w:rsidRDefault="00A00EEE" w:rsidP="00A00EEE"/>
    <w:p w14:paraId="427B413B" w14:textId="77777777" w:rsidR="00A00EEE" w:rsidRDefault="00A00EEE" w:rsidP="00A00EEE">
      <w:r>
        <w:t xml:space="preserve">2.4. </w:t>
      </w:r>
      <w:r>
        <w:rPr>
          <w:rFonts w:hint="eastAsia"/>
        </w:rPr>
        <w:t>Речевой</w:t>
      </w:r>
      <w:r>
        <w:t xml:space="preserve"> </w:t>
      </w:r>
      <w:r>
        <w:rPr>
          <w:rFonts w:hint="eastAsia"/>
        </w:rPr>
        <w:t>этикет</w:t>
      </w:r>
      <w:r>
        <w:t xml:space="preserve">, </w:t>
      </w:r>
      <w:r>
        <w:rPr>
          <w:rFonts w:hint="eastAsia"/>
        </w:rPr>
        <w:t>Принцип</w:t>
      </w:r>
      <w:r>
        <w:t xml:space="preserve"> </w:t>
      </w:r>
      <w:r>
        <w:rPr>
          <w:rFonts w:hint="eastAsia"/>
        </w:rPr>
        <w:t>вежливости</w:t>
      </w:r>
      <w:r>
        <w:t xml:space="preserve"> </w:t>
      </w:r>
      <w:r>
        <w:rPr>
          <w:rFonts w:hint="eastAsia"/>
        </w:rPr>
        <w:t>и</w:t>
      </w:r>
      <w:r>
        <w:t xml:space="preserve"> </w:t>
      </w:r>
      <w:r>
        <w:rPr>
          <w:rFonts w:hint="eastAsia"/>
        </w:rPr>
        <w:t>Принцип</w:t>
      </w:r>
      <w:r>
        <w:t xml:space="preserve"> </w:t>
      </w:r>
      <w:r>
        <w:rPr>
          <w:rFonts w:hint="eastAsia"/>
        </w:rPr>
        <w:t>кооперации</w:t>
      </w:r>
    </w:p>
    <w:p w14:paraId="0D823D58" w14:textId="77777777" w:rsidR="00A00EEE" w:rsidRDefault="00A00EEE" w:rsidP="00A00EEE"/>
    <w:p w14:paraId="58780254" w14:textId="77777777" w:rsidR="00A00EEE" w:rsidRDefault="00A00EEE" w:rsidP="00A00EEE">
      <w:r>
        <w:t xml:space="preserve">2.5. </w:t>
      </w:r>
      <w:r>
        <w:rPr>
          <w:rFonts w:hint="eastAsia"/>
        </w:rPr>
        <w:t>Выводы</w:t>
      </w:r>
      <w:r>
        <w:t xml:space="preserve"> </w:t>
      </w:r>
      <w:r>
        <w:rPr>
          <w:rFonts w:hint="eastAsia"/>
        </w:rPr>
        <w:t>по</w:t>
      </w:r>
      <w:r>
        <w:t xml:space="preserve"> </w:t>
      </w:r>
      <w:r>
        <w:rPr>
          <w:rFonts w:hint="eastAsia"/>
        </w:rPr>
        <w:t>главе</w:t>
      </w:r>
    </w:p>
    <w:p w14:paraId="0EFE348C" w14:textId="77777777" w:rsidR="00A00EEE" w:rsidRDefault="00A00EEE" w:rsidP="00A00EEE"/>
    <w:p w14:paraId="4932A524" w14:textId="77777777" w:rsidR="00A00EEE" w:rsidRDefault="00A00EEE" w:rsidP="00A00EEE">
      <w:r>
        <w:rPr>
          <w:rFonts w:hint="eastAsia"/>
        </w:rPr>
        <w:t>ГЛАВА</w:t>
      </w:r>
      <w:r>
        <w:t xml:space="preserve"> 3. </w:t>
      </w:r>
      <w:r>
        <w:rPr>
          <w:rFonts w:hint="eastAsia"/>
        </w:rPr>
        <w:t>НЕПАРТИКУЛЯРНОЕ</w:t>
      </w:r>
      <w:r>
        <w:t xml:space="preserve"> </w:t>
      </w:r>
      <w:r>
        <w:rPr>
          <w:rFonts w:hint="eastAsia"/>
        </w:rPr>
        <w:t>СЛОВО</w:t>
      </w:r>
      <w:r>
        <w:t xml:space="preserve"> </w:t>
      </w:r>
      <w:r>
        <w:rPr>
          <w:rFonts w:hint="eastAsia"/>
        </w:rPr>
        <w:t>НЕТ</w:t>
      </w:r>
      <w:r>
        <w:t xml:space="preserve"> </w:t>
      </w:r>
      <w:r>
        <w:rPr>
          <w:rFonts w:hint="eastAsia"/>
        </w:rPr>
        <w:t>В</w:t>
      </w:r>
      <w:r>
        <w:t xml:space="preserve"> </w:t>
      </w:r>
      <w:r>
        <w:rPr>
          <w:rFonts w:hint="eastAsia"/>
        </w:rPr>
        <w:t>УСТНОЙ</w:t>
      </w:r>
    </w:p>
    <w:p w14:paraId="36F63E74" w14:textId="77777777" w:rsidR="00A00EEE" w:rsidRDefault="00A00EEE" w:rsidP="00A00EEE"/>
    <w:p w14:paraId="1FC6C2F5" w14:textId="77777777" w:rsidR="00A00EEE" w:rsidRDefault="00A00EEE" w:rsidP="00A00EEE">
      <w:r>
        <w:rPr>
          <w:rFonts w:hint="eastAsia"/>
        </w:rPr>
        <w:t>ПОВСЕДНЕВНОЙ</w:t>
      </w:r>
      <w:r>
        <w:t xml:space="preserve"> </w:t>
      </w:r>
      <w:r>
        <w:rPr>
          <w:rFonts w:hint="eastAsia"/>
        </w:rPr>
        <w:t>РЕЧИ</w:t>
      </w:r>
      <w:r>
        <w:t xml:space="preserve">: </w:t>
      </w:r>
      <w:r>
        <w:rPr>
          <w:rFonts w:hint="eastAsia"/>
        </w:rPr>
        <w:t>ФУНКЦИОНАЛЬНО</w:t>
      </w:r>
      <w:r>
        <w:t>-</w:t>
      </w:r>
      <w:r>
        <w:rPr>
          <w:rFonts w:hint="eastAsia"/>
        </w:rPr>
        <w:t>СЕМАНТИЧЕСКАЯ</w:t>
      </w:r>
      <w:r>
        <w:t xml:space="preserve"> </w:t>
      </w:r>
      <w:r>
        <w:rPr>
          <w:rFonts w:hint="eastAsia"/>
        </w:rPr>
        <w:t>ХАРАКТЕРИСТИКА</w:t>
      </w:r>
    </w:p>
    <w:p w14:paraId="2731EA2D" w14:textId="77777777" w:rsidR="00A00EEE" w:rsidRDefault="00A00EEE" w:rsidP="00A00EEE"/>
    <w:p w14:paraId="40F18A87" w14:textId="77777777" w:rsidR="00A00EEE" w:rsidRDefault="00A00EEE" w:rsidP="00A00EEE">
      <w:r>
        <w:t xml:space="preserve">3.1.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0D5C3024" w14:textId="77777777" w:rsidR="00A00EEE" w:rsidRDefault="00A00EEE" w:rsidP="00A00EEE"/>
    <w:p w14:paraId="24AF996A" w14:textId="77777777" w:rsidR="00A00EEE" w:rsidRDefault="00A00EEE" w:rsidP="00A00EEE">
      <w:r>
        <w:t xml:space="preserve">3.2. </w:t>
      </w:r>
      <w:r>
        <w:rPr>
          <w:rFonts w:hint="eastAsia"/>
        </w:rPr>
        <w:t>Непартикулярное</w:t>
      </w:r>
      <w:r>
        <w:t xml:space="preserve"> </w:t>
      </w:r>
      <w:r>
        <w:rPr>
          <w:rFonts w:hint="eastAsia"/>
        </w:rPr>
        <w:t>слово</w:t>
      </w:r>
      <w:r>
        <w:t xml:space="preserve"> </w:t>
      </w:r>
      <w:r>
        <w:rPr>
          <w:rFonts w:hint="eastAsia"/>
        </w:rPr>
        <w:t>НЕТ</w:t>
      </w:r>
      <w:r>
        <w:t xml:space="preserve"> </w:t>
      </w:r>
      <w:r>
        <w:rPr>
          <w:rFonts w:hint="eastAsia"/>
        </w:rPr>
        <w:t>в</w:t>
      </w:r>
      <w:r>
        <w:t xml:space="preserve"> </w:t>
      </w:r>
      <w:r>
        <w:rPr>
          <w:rFonts w:hint="eastAsia"/>
        </w:rPr>
        <w:t>словарях</w:t>
      </w:r>
      <w:r>
        <w:t xml:space="preserve"> </w:t>
      </w:r>
      <w:r>
        <w:rPr>
          <w:rFonts w:hint="eastAsia"/>
        </w:rPr>
        <w:t>и</w:t>
      </w:r>
      <w:r>
        <w:t xml:space="preserve"> </w:t>
      </w:r>
      <w:r>
        <w:rPr>
          <w:rFonts w:hint="eastAsia"/>
        </w:rPr>
        <w:t>грамматике</w:t>
      </w:r>
      <w:r>
        <w:t xml:space="preserve"> </w:t>
      </w:r>
      <w:r>
        <w:rPr>
          <w:rFonts w:hint="eastAsia"/>
        </w:rPr>
        <w:t>русского</w:t>
      </w:r>
      <w:r>
        <w:t xml:space="preserve"> </w:t>
      </w:r>
      <w:r>
        <w:rPr>
          <w:rFonts w:hint="eastAsia"/>
        </w:rPr>
        <w:t>языка</w:t>
      </w:r>
    </w:p>
    <w:p w14:paraId="7F9D4428" w14:textId="77777777" w:rsidR="00A00EEE" w:rsidRDefault="00A00EEE" w:rsidP="00A00EEE"/>
    <w:p w14:paraId="4F4CABC4" w14:textId="77777777" w:rsidR="00A00EEE" w:rsidRDefault="00A00EEE" w:rsidP="00A00EEE">
      <w:r>
        <w:t xml:space="preserve">3.2.1. </w:t>
      </w:r>
      <w:r>
        <w:rPr>
          <w:rFonts w:hint="eastAsia"/>
        </w:rPr>
        <w:t>Предикат</w:t>
      </w:r>
      <w:r>
        <w:t>-</w:t>
      </w:r>
      <w:r>
        <w:rPr>
          <w:rFonts w:hint="eastAsia"/>
        </w:rPr>
        <w:t>сказуемое</w:t>
      </w:r>
      <w:r>
        <w:t xml:space="preserve"> </w:t>
      </w:r>
      <w:r>
        <w:rPr>
          <w:rFonts w:hint="eastAsia"/>
        </w:rPr>
        <w:t>в</w:t>
      </w:r>
      <w:r>
        <w:t xml:space="preserve"> </w:t>
      </w:r>
      <w:r>
        <w:rPr>
          <w:rFonts w:hint="eastAsia"/>
        </w:rPr>
        <w:t>безличном</w:t>
      </w:r>
      <w:r>
        <w:t xml:space="preserve"> </w:t>
      </w:r>
      <w:r>
        <w:rPr>
          <w:rFonts w:hint="eastAsia"/>
        </w:rPr>
        <w:t>предложении</w:t>
      </w:r>
    </w:p>
    <w:p w14:paraId="4B665425" w14:textId="77777777" w:rsidR="00A00EEE" w:rsidRDefault="00A00EEE" w:rsidP="00A00EEE"/>
    <w:p w14:paraId="2FB6F665" w14:textId="77777777" w:rsidR="00A00EEE" w:rsidRDefault="00A00EEE" w:rsidP="00A00EEE">
      <w:r>
        <w:t xml:space="preserve">3.2.2. </w:t>
      </w:r>
      <w:r>
        <w:rPr>
          <w:rFonts w:hint="eastAsia"/>
        </w:rPr>
        <w:t>Слово</w:t>
      </w:r>
      <w:r>
        <w:t>-</w:t>
      </w:r>
      <w:r>
        <w:rPr>
          <w:rFonts w:hint="eastAsia"/>
        </w:rPr>
        <w:t>предложение</w:t>
      </w:r>
      <w:r>
        <w:t xml:space="preserve"> </w:t>
      </w:r>
      <w:r>
        <w:rPr>
          <w:rFonts w:hint="eastAsia"/>
        </w:rPr>
        <w:t>как</w:t>
      </w:r>
      <w:r>
        <w:t xml:space="preserve"> </w:t>
      </w:r>
      <w:r>
        <w:rPr>
          <w:rFonts w:hint="eastAsia"/>
        </w:rPr>
        <w:t>нечленимая</w:t>
      </w:r>
      <w:r>
        <w:t xml:space="preserve"> </w:t>
      </w:r>
      <w:r>
        <w:rPr>
          <w:rFonts w:hint="eastAsia"/>
        </w:rPr>
        <w:t>структура</w:t>
      </w:r>
      <w:r>
        <w:t xml:space="preserve">, </w:t>
      </w:r>
      <w:r>
        <w:rPr>
          <w:rFonts w:hint="eastAsia"/>
        </w:rPr>
        <w:t>чаще</w:t>
      </w:r>
      <w:r>
        <w:t xml:space="preserve"> </w:t>
      </w:r>
      <w:r>
        <w:rPr>
          <w:rFonts w:hint="eastAsia"/>
        </w:rPr>
        <w:t>в</w:t>
      </w:r>
      <w:r>
        <w:t xml:space="preserve"> </w:t>
      </w:r>
      <w:r>
        <w:rPr>
          <w:rFonts w:hint="eastAsia"/>
        </w:rPr>
        <w:t>отрицательном</w:t>
      </w:r>
      <w:r>
        <w:t xml:space="preserve"> </w:t>
      </w:r>
      <w:r>
        <w:rPr>
          <w:rFonts w:hint="eastAsia"/>
        </w:rPr>
        <w:t>ответе</w:t>
      </w:r>
      <w:r>
        <w:t xml:space="preserve"> </w:t>
      </w:r>
      <w:r>
        <w:rPr>
          <w:rFonts w:hint="eastAsia"/>
        </w:rPr>
        <w:t>на</w:t>
      </w:r>
      <w:r>
        <w:t xml:space="preserve"> </w:t>
      </w:r>
      <w:r>
        <w:rPr>
          <w:rFonts w:hint="eastAsia"/>
        </w:rPr>
        <w:t>вопрос</w:t>
      </w:r>
    </w:p>
    <w:p w14:paraId="19174A33" w14:textId="77777777" w:rsidR="00A00EEE" w:rsidRDefault="00A00EEE" w:rsidP="00A00EEE"/>
    <w:p w14:paraId="2D864146" w14:textId="77777777" w:rsidR="00A00EEE" w:rsidRDefault="00A00EEE" w:rsidP="00A00EEE">
      <w:r>
        <w:t xml:space="preserve">3.2.3. </w:t>
      </w:r>
      <w:r>
        <w:rPr>
          <w:rFonts w:hint="eastAsia"/>
        </w:rPr>
        <w:t>Эквивалент</w:t>
      </w:r>
      <w:r>
        <w:t xml:space="preserve"> </w:t>
      </w:r>
      <w:r>
        <w:rPr>
          <w:rFonts w:hint="eastAsia"/>
        </w:rPr>
        <w:t>слова</w:t>
      </w:r>
      <w:r>
        <w:t xml:space="preserve">, </w:t>
      </w:r>
      <w:r>
        <w:rPr>
          <w:rFonts w:hint="eastAsia"/>
        </w:rPr>
        <w:t>словосочетания</w:t>
      </w:r>
      <w:r>
        <w:t xml:space="preserve"> </w:t>
      </w:r>
      <w:r>
        <w:rPr>
          <w:rFonts w:hint="eastAsia"/>
        </w:rPr>
        <w:t>и</w:t>
      </w:r>
      <w:r>
        <w:t xml:space="preserve"> </w:t>
      </w:r>
      <w:r>
        <w:rPr>
          <w:rFonts w:hint="eastAsia"/>
        </w:rPr>
        <w:t>целого</w:t>
      </w:r>
      <w:r>
        <w:t xml:space="preserve"> </w:t>
      </w:r>
      <w:r>
        <w:rPr>
          <w:rFonts w:hint="eastAsia"/>
        </w:rPr>
        <w:t>предложения</w:t>
      </w:r>
    </w:p>
    <w:p w14:paraId="1282DD7E" w14:textId="77777777" w:rsidR="00A00EEE" w:rsidRDefault="00A00EEE" w:rsidP="00A00EEE"/>
    <w:p w14:paraId="4177F40E" w14:textId="77777777" w:rsidR="00A00EEE" w:rsidRDefault="00A00EEE" w:rsidP="00A00EEE">
      <w:r>
        <w:rPr>
          <w:rFonts w:hint="eastAsia"/>
        </w:rPr>
        <w:t>с</w:t>
      </w:r>
      <w:r>
        <w:t xml:space="preserve"> </w:t>
      </w:r>
      <w:r>
        <w:rPr>
          <w:rFonts w:hint="eastAsia"/>
        </w:rPr>
        <w:t>отрицанием</w:t>
      </w:r>
      <w:r>
        <w:t xml:space="preserve"> (</w:t>
      </w:r>
      <w:r>
        <w:rPr>
          <w:rFonts w:hint="eastAsia"/>
        </w:rPr>
        <w:t>при</w:t>
      </w:r>
      <w:r>
        <w:t xml:space="preserve"> </w:t>
      </w:r>
      <w:r>
        <w:rPr>
          <w:rFonts w:hint="eastAsia"/>
        </w:rPr>
        <w:t>противопоставлении</w:t>
      </w:r>
      <w:r>
        <w:t>)</w:t>
      </w:r>
    </w:p>
    <w:p w14:paraId="31DA894A" w14:textId="77777777" w:rsidR="00A00EEE" w:rsidRDefault="00A00EEE" w:rsidP="00A00EEE"/>
    <w:p w14:paraId="27D1AB4F" w14:textId="77777777" w:rsidR="00A00EEE" w:rsidRDefault="00A00EEE" w:rsidP="00A00EEE">
      <w:r>
        <w:t xml:space="preserve">3.2.4. </w:t>
      </w:r>
      <w:r>
        <w:rPr>
          <w:rFonts w:hint="eastAsia"/>
        </w:rPr>
        <w:t>Варианты</w:t>
      </w:r>
      <w:r>
        <w:t xml:space="preserve"> </w:t>
      </w:r>
      <w:r>
        <w:rPr>
          <w:rFonts w:hint="eastAsia"/>
        </w:rPr>
        <w:t>употреблений</w:t>
      </w:r>
      <w:r>
        <w:t xml:space="preserve"> </w:t>
      </w:r>
      <w:r>
        <w:rPr>
          <w:rFonts w:hint="eastAsia"/>
        </w:rPr>
        <w:t>слова</w:t>
      </w:r>
      <w:r>
        <w:t xml:space="preserve"> </w:t>
      </w:r>
      <w:r>
        <w:rPr>
          <w:rFonts w:hint="eastAsia"/>
        </w:rPr>
        <w:t>НЕТ</w:t>
      </w:r>
      <w:r>
        <w:t xml:space="preserve">, </w:t>
      </w:r>
      <w:r>
        <w:rPr>
          <w:rFonts w:hint="eastAsia"/>
        </w:rPr>
        <w:t>не</w:t>
      </w:r>
      <w:r>
        <w:t xml:space="preserve"> </w:t>
      </w:r>
      <w:r>
        <w:rPr>
          <w:rFonts w:hint="eastAsia"/>
        </w:rPr>
        <w:t>встретившиеся</w:t>
      </w:r>
      <w:r>
        <w:t xml:space="preserve"> </w:t>
      </w:r>
      <w:r>
        <w:rPr>
          <w:rFonts w:hint="eastAsia"/>
        </w:rPr>
        <w:t>в</w:t>
      </w:r>
      <w:r>
        <w:t xml:space="preserve"> </w:t>
      </w:r>
      <w:r>
        <w:rPr>
          <w:rFonts w:hint="eastAsia"/>
        </w:rPr>
        <w:t>корпусном</w:t>
      </w:r>
      <w:r>
        <w:t xml:space="preserve"> </w:t>
      </w:r>
      <w:r>
        <w:rPr>
          <w:rFonts w:hint="eastAsia"/>
        </w:rPr>
        <w:t>материале</w:t>
      </w:r>
    </w:p>
    <w:p w14:paraId="31A5BDDB" w14:textId="77777777" w:rsidR="00A00EEE" w:rsidRDefault="00A00EEE" w:rsidP="00A00EEE"/>
    <w:p w14:paraId="3E715153" w14:textId="77777777" w:rsidR="00A00EEE" w:rsidRDefault="00A00EEE" w:rsidP="00A00EEE">
      <w:r>
        <w:t xml:space="preserve">3.2.5. </w:t>
      </w:r>
      <w:r>
        <w:rPr>
          <w:rFonts w:hint="eastAsia"/>
        </w:rPr>
        <w:t>Слово</w:t>
      </w:r>
      <w:r>
        <w:t xml:space="preserve"> </w:t>
      </w:r>
      <w:r>
        <w:rPr>
          <w:rFonts w:hint="eastAsia"/>
        </w:rPr>
        <w:t>НЕТ</w:t>
      </w:r>
      <w:r>
        <w:t xml:space="preserve"> </w:t>
      </w:r>
      <w:r>
        <w:rPr>
          <w:rFonts w:hint="eastAsia"/>
        </w:rPr>
        <w:t>в</w:t>
      </w:r>
      <w:r>
        <w:t xml:space="preserve"> </w:t>
      </w:r>
      <w:r>
        <w:rPr>
          <w:rFonts w:hint="eastAsia"/>
        </w:rPr>
        <w:t>грамматике</w:t>
      </w:r>
      <w:r>
        <w:t xml:space="preserve"> </w:t>
      </w:r>
      <w:r>
        <w:rPr>
          <w:rFonts w:hint="eastAsia"/>
        </w:rPr>
        <w:t>русского</w:t>
      </w:r>
      <w:r>
        <w:t xml:space="preserve"> </w:t>
      </w:r>
      <w:r>
        <w:rPr>
          <w:rFonts w:hint="eastAsia"/>
        </w:rPr>
        <w:t>языка</w:t>
      </w:r>
    </w:p>
    <w:p w14:paraId="1C49C408" w14:textId="77777777" w:rsidR="00A00EEE" w:rsidRDefault="00A00EEE" w:rsidP="00A00EEE"/>
    <w:p w14:paraId="54F22971" w14:textId="77777777" w:rsidR="00A00EEE" w:rsidRDefault="00A00EEE" w:rsidP="00A00EEE">
      <w:r>
        <w:t xml:space="preserve">3.3. </w:t>
      </w:r>
      <w:r>
        <w:rPr>
          <w:rFonts w:hint="eastAsia"/>
        </w:rPr>
        <w:t>Количественные</w:t>
      </w:r>
      <w:r>
        <w:t xml:space="preserve"> </w:t>
      </w:r>
      <w:r>
        <w:rPr>
          <w:rFonts w:hint="eastAsia"/>
        </w:rPr>
        <w:t>данные</w:t>
      </w:r>
      <w:r>
        <w:t xml:space="preserve"> </w:t>
      </w:r>
      <w:r>
        <w:rPr>
          <w:rFonts w:hint="eastAsia"/>
        </w:rPr>
        <w:t>и</w:t>
      </w:r>
      <w:r>
        <w:t xml:space="preserve"> </w:t>
      </w:r>
      <w:r>
        <w:rPr>
          <w:rFonts w:hint="eastAsia"/>
        </w:rPr>
        <w:t>проблемы</w:t>
      </w:r>
      <w:r>
        <w:t xml:space="preserve"> </w:t>
      </w:r>
      <w:r>
        <w:rPr>
          <w:rFonts w:hint="eastAsia"/>
        </w:rPr>
        <w:t>систематизации</w:t>
      </w:r>
      <w:r>
        <w:t xml:space="preserve"> </w:t>
      </w:r>
      <w:r>
        <w:rPr>
          <w:rFonts w:hint="eastAsia"/>
        </w:rPr>
        <w:t>материала</w:t>
      </w:r>
    </w:p>
    <w:p w14:paraId="692CB947" w14:textId="77777777" w:rsidR="00A00EEE" w:rsidRDefault="00A00EEE" w:rsidP="00A00EEE"/>
    <w:p w14:paraId="73CCC1D7" w14:textId="77777777" w:rsidR="00A00EEE" w:rsidRDefault="00A00EEE" w:rsidP="00A00EEE">
      <w:r>
        <w:t xml:space="preserve">3.4. </w:t>
      </w:r>
      <w:r>
        <w:rPr>
          <w:rFonts w:hint="eastAsia"/>
        </w:rPr>
        <w:t>Слово</w:t>
      </w:r>
      <w:r>
        <w:t xml:space="preserve"> </w:t>
      </w:r>
      <w:r>
        <w:rPr>
          <w:rFonts w:hint="eastAsia"/>
        </w:rPr>
        <w:t>НЕТ</w:t>
      </w:r>
      <w:r>
        <w:t xml:space="preserve"> </w:t>
      </w:r>
      <w:r>
        <w:rPr>
          <w:rFonts w:hint="eastAsia"/>
        </w:rPr>
        <w:t>в</w:t>
      </w:r>
      <w:r>
        <w:t xml:space="preserve"> </w:t>
      </w:r>
      <w:r>
        <w:rPr>
          <w:rFonts w:hint="eastAsia"/>
        </w:rPr>
        <w:t>зеркале</w:t>
      </w:r>
      <w:r>
        <w:t xml:space="preserve"> </w:t>
      </w:r>
      <w:r>
        <w:rPr>
          <w:rFonts w:hint="eastAsia"/>
        </w:rPr>
        <w:t>коллоквиалистики</w:t>
      </w:r>
      <w:r>
        <w:t xml:space="preserve"> (</w:t>
      </w:r>
      <w:r>
        <w:rPr>
          <w:rFonts w:hint="eastAsia"/>
        </w:rPr>
        <w:t>о</w:t>
      </w:r>
      <w:r>
        <w:t xml:space="preserve"> </w:t>
      </w:r>
      <w:r>
        <w:rPr>
          <w:rFonts w:hint="eastAsia"/>
        </w:rPr>
        <w:t>специфике</w:t>
      </w:r>
      <w:r>
        <w:t xml:space="preserve"> </w:t>
      </w:r>
      <w:r>
        <w:rPr>
          <w:rFonts w:hint="eastAsia"/>
        </w:rPr>
        <w:t>функционирования</w:t>
      </w:r>
      <w:r>
        <w:t xml:space="preserve"> </w:t>
      </w:r>
      <w:r>
        <w:rPr>
          <w:rFonts w:hint="eastAsia"/>
        </w:rPr>
        <w:t>непартикулярного</w:t>
      </w:r>
      <w:r>
        <w:t xml:space="preserve"> </w:t>
      </w:r>
      <w:r>
        <w:rPr>
          <w:rFonts w:hint="eastAsia"/>
        </w:rPr>
        <w:t>слова</w:t>
      </w:r>
      <w:r>
        <w:t xml:space="preserve"> </w:t>
      </w:r>
      <w:r>
        <w:rPr>
          <w:rFonts w:hint="eastAsia"/>
        </w:rPr>
        <w:t>НЕТ</w:t>
      </w:r>
      <w:r>
        <w:t xml:space="preserve"> </w:t>
      </w:r>
      <w:r>
        <w:rPr>
          <w:rFonts w:hint="eastAsia"/>
        </w:rPr>
        <w:t>в</w:t>
      </w:r>
      <w:r>
        <w:t xml:space="preserve"> </w:t>
      </w:r>
      <w:r>
        <w:rPr>
          <w:rFonts w:hint="eastAsia"/>
        </w:rPr>
        <w:t>повседневном</w:t>
      </w:r>
      <w:r>
        <w:t xml:space="preserve"> </w:t>
      </w:r>
      <w:r>
        <w:rPr>
          <w:rFonts w:hint="eastAsia"/>
        </w:rPr>
        <w:t>русском</w:t>
      </w:r>
      <w:r>
        <w:t xml:space="preserve"> </w:t>
      </w:r>
      <w:r>
        <w:rPr>
          <w:rFonts w:hint="eastAsia"/>
        </w:rPr>
        <w:t>дискурсе</w:t>
      </w:r>
      <w:r>
        <w:t>)</w:t>
      </w:r>
    </w:p>
    <w:p w14:paraId="11354846" w14:textId="77777777" w:rsidR="00A00EEE" w:rsidRDefault="00A00EEE" w:rsidP="00A00EEE"/>
    <w:p w14:paraId="44225FF3" w14:textId="77777777" w:rsidR="00A00EEE" w:rsidRDefault="00A00EEE" w:rsidP="00A00EEE">
      <w:r>
        <w:t xml:space="preserve">3.5. </w:t>
      </w:r>
      <w:r>
        <w:rPr>
          <w:rFonts w:hint="eastAsia"/>
        </w:rPr>
        <w:t>Выводы</w:t>
      </w:r>
      <w:r>
        <w:t xml:space="preserve"> </w:t>
      </w:r>
      <w:r>
        <w:rPr>
          <w:rFonts w:hint="eastAsia"/>
        </w:rPr>
        <w:t>по</w:t>
      </w:r>
      <w:r>
        <w:t xml:space="preserve"> </w:t>
      </w:r>
      <w:r>
        <w:rPr>
          <w:rFonts w:hint="eastAsia"/>
        </w:rPr>
        <w:t>главе</w:t>
      </w:r>
    </w:p>
    <w:p w14:paraId="75C7C1CB" w14:textId="77777777" w:rsidR="00A00EEE" w:rsidRDefault="00A00EEE" w:rsidP="00A00EEE"/>
    <w:p w14:paraId="0B6284C2" w14:textId="77777777" w:rsidR="00A00EEE" w:rsidRDefault="00A00EEE" w:rsidP="00A00EEE">
      <w:r>
        <w:rPr>
          <w:rFonts w:hint="eastAsia"/>
        </w:rPr>
        <w:t>ГЛАВА</w:t>
      </w:r>
      <w:r>
        <w:t xml:space="preserve"> 4. </w:t>
      </w:r>
      <w:r>
        <w:rPr>
          <w:rFonts w:hint="eastAsia"/>
        </w:rPr>
        <w:t>РЕЧЕВЫЕ</w:t>
      </w:r>
      <w:r>
        <w:t xml:space="preserve"> </w:t>
      </w:r>
      <w:r>
        <w:rPr>
          <w:rFonts w:hint="eastAsia"/>
        </w:rPr>
        <w:t>АКТЫ</w:t>
      </w:r>
      <w:r>
        <w:t xml:space="preserve">, </w:t>
      </w:r>
      <w:r>
        <w:rPr>
          <w:rFonts w:hint="eastAsia"/>
        </w:rPr>
        <w:t>КОТОРЫЕ</w:t>
      </w:r>
      <w:r>
        <w:t xml:space="preserve"> </w:t>
      </w:r>
      <w:r>
        <w:rPr>
          <w:rFonts w:hint="eastAsia"/>
        </w:rPr>
        <w:t>ВЫРАЖАЮТСЯ</w:t>
      </w:r>
      <w:r>
        <w:t xml:space="preserve"> </w:t>
      </w:r>
      <w:r>
        <w:rPr>
          <w:rFonts w:hint="eastAsia"/>
        </w:rPr>
        <w:t>С</w:t>
      </w:r>
      <w:r>
        <w:t xml:space="preserve"> </w:t>
      </w:r>
      <w:r>
        <w:rPr>
          <w:rFonts w:hint="eastAsia"/>
        </w:rPr>
        <w:t>ПОМОЩЬЮ</w:t>
      </w:r>
    </w:p>
    <w:p w14:paraId="5D8BAB44" w14:textId="77777777" w:rsidR="00A00EEE" w:rsidRDefault="00A00EEE" w:rsidP="00A00EEE"/>
    <w:p w14:paraId="523630A9" w14:textId="77777777" w:rsidR="00A00EEE" w:rsidRDefault="00A00EEE" w:rsidP="00A00EEE">
      <w:r>
        <w:rPr>
          <w:rFonts w:hint="eastAsia"/>
        </w:rPr>
        <w:t>НЕПАРТИКУЛЯРНОГО</w:t>
      </w:r>
      <w:r>
        <w:t xml:space="preserve"> </w:t>
      </w:r>
      <w:r>
        <w:rPr>
          <w:rFonts w:hint="eastAsia"/>
        </w:rPr>
        <w:t>СЛОВА</w:t>
      </w:r>
      <w:r>
        <w:t xml:space="preserve"> </w:t>
      </w:r>
      <w:r>
        <w:rPr>
          <w:rFonts w:hint="eastAsia"/>
        </w:rPr>
        <w:t>НЕТ</w:t>
      </w:r>
    </w:p>
    <w:p w14:paraId="03F59EE3" w14:textId="77777777" w:rsidR="00A00EEE" w:rsidRDefault="00A00EEE" w:rsidP="00A00EEE"/>
    <w:p w14:paraId="00DD15A1" w14:textId="77777777" w:rsidR="00A00EEE" w:rsidRDefault="00A00EEE" w:rsidP="00A00EEE">
      <w:r>
        <w:t xml:space="preserve">4.1. </w:t>
      </w:r>
      <w:r>
        <w:rPr>
          <w:rFonts w:hint="eastAsia"/>
        </w:rPr>
        <w:t>Наиболее</w:t>
      </w:r>
      <w:r>
        <w:t xml:space="preserve"> </w:t>
      </w:r>
      <w:r>
        <w:rPr>
          <w:rFonts w:hint="eastAsia"/>
        </w:rPr>
        <w:t>употребительные</w:t>
      </w:r>
      <w:r>
        <w:t xml:space="preserve"> </w:t>
      </w:r>
      <w:r>
        <w:rPr>
          <w:rFonts w:hint="eastAsia"/>
        </w:rPr>
        <w:t>речевые</w:t>
      </w:r>
      <w:r>
        <w:t xml:space="preserve"> </w:t>
      </w:r>
      <w:r>
        <w:rPr>
          <w:rFonts w:hint="eastAsia"/>
        </w:rPr>
        <w:t>акты</w:t>
      </w:r>
      <w:r>
        <w:t xml:space="preserve"> </w:t>
      </w:r>
      <w:r>
        <w:rPr>
          <w:rFonts w:hint="eastAsia"/>
        </w:rPr>
        <w:t>с</w:t>
      </w:r>
      <w:r>
        <w:t xml:space="preserve"> </w:t>
      </w:r>
      <w:r>
        <w:rPr>
          <w:rFonts w:hint="eastAsia"/>
        </w:rPr>
        <w:t>использованием</w:t>
      </w:r>
      <w:r>
        <w:t xml:space="preserve"> </w:t>
      </w:r>
      <w:r>
        <w:rPr>
          <w:rFonts w:hint="eastAsia"/>
        </w:rPr>
        <w:t>слова</w:t>
      </w:r>
      <w:r>
        <w:t xml:space="preserve"> </w:t>
      </w:r>
      <w:r>
        <w:rPr>
          <w:rFonts w:hint="eastAsia"/>
        </w:rPr>
        <w:t>НЕТ</w:t>
      </w:r>
      <w:r>
        <w:t xml:space="preserve"> </w:t>
      </w:r>
      <w:r>
        <w:rPr>
          <w:rFonts w:hint="eastAsia"/>
        </w:rPr>
        <w:t>в</w:t>
      </w:r>
      <w:r>
        <w:t xml:space="preserve"> </w:t>
      </w:r>
      <w:r>
        <w:rPr>
          <w:rFonts w:hint="eastAsia"/>
        </w:rPr>
        <w:t>русской</w:t>
      </w:r>
      <w:r>
        <w:t xml:space="preserve"> </w:t>
      </w:r>
      <w:r>
        <w:rPr>
          <w:rFonts w:hint="eastAsia"/>
        </w:rPr>
        <w:t>повседневной</w:t>
      </w:r>
      <w:r>
        <w:t xml:space="preserve"> </w:t>
      </w:r>
      <w:r>
        <w:rPr>
          <w:rFonts w:hint="eastAsia"/>
        </w:rPr>
        <w:t>речи</w:t>
      </w:r>
    </w:p>
    <w:p w14:paraId="3C936694" w14:textId="77777777" w:rsidR="00A00EEE" w:rsidRDefault="00A00EEE" w:rsidP="00A00EEE"/>
    <w:p w14:paraId="7DD3123B" w14:textId="77777777" w:rsidR="00A00EEE" w:rsidRDefault="00A00EEE" w:rsidP="00A00EEE">
      <w:r>
        <w:t xml:space="preserve">4.2. </w:t>
      </w:r>
      <w:r>
        <w:rPr>
          <w:rFonts w:hint="eastAsia"/>
        </w:rPr>
        <w:t>Речевые</w:t>
      </w:r>
      <w:r>
        <w:t xml:space="preserve"> </w:t>
      </w:r>
      <w:r>
        <w:rPr>
          <w:rFonts w:hint="eastAsia"/>
        </w:rPr>
        <w:t>акты</w:t>
      </w:r>
      <w:r>
        <w:t xml:space="preserve">, </w:t>
      </w:r>
      <w:r>
        <w:rPr>
          <w:rFonts w:hint="eastAsia"/>
        </w:rPr>
        <w:t>которые</w:t>
      </w:r>
      <w:r>
        <w:t xml:space="preserve"> </w:t>
      </w:r>
      <w:r>
        <w:rPr>
          <w:rFonts w:hint="eastAsia"/>
        </w:rPr>
        <w:t>выражаются</w:t>
      </w:r>
      <w:r>
        <w:t xml:space="preserve"> </w:t>
      </w:r>
      <w:r>
        <w:rPr>
          <w:rFonts w:hint="eastAsia"/>
        </w:rPr>
        <w:t>с</w:t>
      </w:r>
      <w:r>
        <w:t xml:space="preserve"> </w:t>
      </w:r>
      <w:r>
        <w:rPr>
          <w:rFonts w:hint="eastAsia"/>
        </w:rPr>
        <w:t>помощью</w:t>
      </w:r>
      <w:r>
        <w:t xml:space="preserve"> </w:t>
      </w:r>
      <w:r>
        <w:rPr>
          <w:rFonts w:hint="eastAsia"/>
        </w:rPr>
        <w:t>слова</w:t>
      </w:r>
      <w:r>
        <w:t xml:space="preserve"> </w:t>
      </w:r>
      <w:r>
        <w:rPr>
          <w:rFonts w:hint="eastAsia"/>
        </w:rPr>
        <w:t>НЕТ</w:t>
      </w:r>
      <w:r>
        <w:t xml:space="preserve"> </w:t>
      </w:r>
      <w:r>
        <w:rPr>
          <w:rFonts w:hint="eastAsia"/>
        </w:rPr>
        <w:t>в</w:t>
      </w:r>
      <w:r>
        <w:t xml:space="preserve"> </w:t>
      </w:r>
      <w:r>
        <w:rPr>
          <w:rFonts w:hint="eastAsia"/>
        </w:rPr>
        <w:t>роли</w:t>
      </w:r>
      <w:r>
        <w:t xml:space="preserve"> </w:t>
      </w:r>
      <w:r>
        <w:rPr>
          <w:rFonts w:hint="eastAsia"/>
        </w:rPr>
        <w:t>предиката</w:t>
      </w:r>
      <w:r>
        <w:t>-</w:t>
      </w:r>
      <w:r>
        <w:rPr>
          <w:rFonts w:hint="eastAsia"/>
        </w:rPr>
        <w:t>сказуемого</w:t>
      </w:r>
    </w:p>
    <w:p w14:paraId="256F5E44" w14:textId="77777777" w:rsidR="00A00EEE" w:rsidRDefault="00A00EEE" w:rsidP="00A00EEE"/>
    <w:p w14:paraId="3C8021DB" w14:textId="77777777" w:rsidR="00A00EEE" w:rsidRDefault="00A00EEE" w:rsidP="00A00EEE">
      <w:r>
        <w:t xml:space="preserve">4.2.1. </w:t>
      </w:r>
      <w:r>
        <w:rPr>
          <w:rFonts w:hint="eastAsia"/>
        </w:rPr>
        <w:t>Речевые</w:t>
      </w:r>
      <w:r>
        <w:t xml:space="preserve"> </w:t>
      </w:r>
      <w:r>
        <w:rPr>
          <w:rFonts w:hint="eastAsia"/>
        </w:rPr>
        <w:t>акты</w:t>
      </w:r>
      <w:r>
        <w:t xml:space="preserve"> </w:t>
      </w:r>
      <w:r>
        <w:rPr>
          <w:rFonts w:hint="eastAsia"/>
        </w:rPr>
        <w:t>говорящего</w:t>
      </w:r>
    </w:p>
    <w:p w14:paraId="1A9FAF85" w14:textId="77777777" w:rsidR="00A00EEE" w:rsidRDefault="00A00EEE" w:rsidP="00A00EEE"/>
    <w:p w14:paraId="7B1D3670" w14:textId="77777777" w:rsidR="00A00EEE" w:rsidRDefault="00A00EEE" w:rsidP="00A00EEE">
      <w:r>
        <w:t xml:space="preserve">4.2.2. </w:t>
      </w:r>
      <w:r>
        <w:rPr>
          <w:rFonts w:hint="eastAsia"/>
        </w:rPr>
        <w:t>Речевые</w:t>
      </w:r>
      <w:r>
        <w:t xml:space="preserve"> </w:t>
      </w:r>
      <w:r>
        <w:rPr>
          <w:rFonts w:hint="eastAsia"/>
        </w:rPr>
        <w:t>акты</w:t>
      </w:r>
      <w:r>
        <w:t xml:space="preserve"> </w:t>
      </w:r>
      <w:r>
        <w:rPr>
          <w:rFonts w:hint="eastAsia"/>
        </w:rPr>
        <w:t>слушателя</w:t>
      </w:r>
      <w:r>
        <w:t xml:space="preserve"> </w:t>
      </w:r>
      <w:r>
        <w:rPr>
          <w:rFonts w:hint="eastAsia"/>
        </w:rPr>
        <w:t>или</w:t>
      </w:r>
      <w:r>
        <w:t xml:space="preserve"> </w:t>
      </w:r>
      <w:r>
        <w:rPr>
          <w:rFonts w:hint="eastAsia"/>
        </w:rPr>
        <w:t>самого</w:t>
      </w:r>
      <w:r>
        <w:t xml:space="preserve"> </w:t>
      </w:r>
      <w:r>
        <w:rPr>
          <w:rFonts w:hint="eastAsia"/>
        </w:rPr>
        <w:t>говорящего</w:t>
      </w:r>
      <w:r>
        <w:t xml:space="preserve"> (</w:t>
      </w:r>
      <w:r>
        <w:rPr>
          <w:rFonts w:hint="eastAsia"/>
        </w:rPr>
        <w:t>как</w:t>
      </w:r>
      <w:r>
        <w:t xml:space="preserve"> </w:t>
      </w:r>
      <w:r>
        <w:rPr>
          <w:rFonts w:hint="eastAsia"/>
        </w:rPr>
        <w:t>реация</w:t>
      </w:r>
      <w:r>
        <w:t xml:space="preserve"> </w:t>
      </w:r>
      <w:r>
        <w:rPr>
          <w:rFonts w:hint="eastAsia"/>
        </w:rPr>
        <w:t>на</w:t>
      </w:r>
      <w:r>
        <w:t xml:space="preserve"> </w:t>
      </w:r>
      <w:r>
        <w:rPr>
          <w:rFonts w:hint="eastAsia"/>
        </w:rPr>
        <w:t>стимул</w:t>
      </w:r>
      <w:r>
        <w:t>)</w:t>
      </w:r>
    </w:p>
    <w:p w14:paraId="2ABE5E93" w14:textId="77777777" w:rsidR="00A00EEE" w:rsidRDefault="00A00EEE" w:rsidP="00A00EEE"/>
    <w:p w14:paraId="643EF8DA" w14:textId="77777777" w:rsidR="00A00EEE" w:rsidRDefault="00A00EEE" w:rsidP="00A00EEE">
      <w:r>
        <w:t xml:space="preserve">4.3. </w:t>
      </w:r>
      <w:r>
        <w:rPr>
          <w:rFonts w:hint="eastAsia"/>
        </w:rPr>
        <w:t>Речевые</w:t>
      </w:r>
      <w:r>
        <w:t xml:space="preserve"> </w:t>
      </w:r>
      <w:r>
        <w:rPr>
          <w:rFonts w:hint="eastAsia"/>
        </w:rPr>
        <w:t>акты</w:t>
      </w:r>
      <w:r>
        <w:t xml:space="preserve">, </w:t>
      </w:r>
      <w:r>
        <w:rPr>
          <w:rFonts w:hint="eastAsia"/>
        </w:rPr>
        <w:t>которые</w:t>
      </w:r>
      <w:r>
        <w:t xml:space="preserve"> </w:t>
      </w:r>
      <w:r>
        <w:rPr>
          <w:rFonts w:hint="eastAsia"/>
        </w:rPr>
        <w:t>выражаются</w:t>
      </w:r>
      <w:r>
        <w:t xml:space="preserve"> </w:t>
      </w:r>
      <w:r>
        <w:rPr>
          <w:rFonts w:hint="eastAsia"/>
        </w:rPr>
        <w:t>с</w:t>
      </w:r>
      <w:r>
        <w:t xml:space="preserve"> </w:t>
      </w:r>
      <w:r>
        <w:rPr>
          <w:rFonts w:hint="eastAsia"/>
        </w:rPr>
        <w:t>помощью</w:t>
      </w:r>
      <w:r>
        <w:t xml:space="preserve"> </w:t>
      </w:r>
      <w:r>
        <w:rPr>
          <w:rFonts w:hint="eastAsia"/>
        </w:rPr>
        <w:t>слова</w:t>
      </w:r>
      <w:r>
        <w:t xml:space="preserve"> </w:t>
      </w:r>
      <w:r>
        <w:rPr>
          <w:rFonts w:hint="eastAsia"/>
        </w:rPr>
        <w:t>НЕТ</w:t>
      </w:r>
      <w:r>
        <w:t xml:space="preserve"> </w:t>
      </w:r>
      <w:r>
        <w:rPr>
          <w:rFonts w:hint="eastAsia"/>
        </w:rPr>
        <w:t>в</w:t>
      </w:r>
      <w:r>
        <w:t xml:space="preserve"> </w:t>
      </w:r>
      <w:r>
        <w:rPr>
          <w:rFonts w:hint="eastAsia"/>
        </w:rPr>
        <w:t>роли</w:t>
      </w:r>
      <w:r>
        <w:t xml:space="preserve"> </w:t>
      </w:r>
      <w:r>
        <w:rPr>
          <w:rFonts w:hint="eastAsia"/>
        </w:rPr>
        <w:t>слова</w:t>
      </w:r>
      <w:r>
        <w:t>-</w:t>
      </w:r>
      <w:r>
        <w:rPr>
          <w:rFonts w:hint="eastAsia"/>
        </w:rPr>
        <w:t>предложения</w:t>
      </w:r>
    </w:p>
    <w:p w14:paraId="5EDDC006" w14:textId="77777777" w:rsidR="00A00EEE" w:rsidRDefault="00A00EEE" w:rsidP="00A00EEE"/>
    <w:p w14:paraId="7C1C978B" w14:textId="77777777" w:rsidR="00A00EEE" w:rsidRDefault="00A00EEE" w:rsidP="00A00EEE">
      <w:r>
        <w:lastRenderedPageBreak/>
        <w:t xml:space="preserve">4.3.1. </w:t>
      </w:r>
      <w:r>
        <w:rPr>
          <w:rFonts w:hint="eastAsia"/>
        </w:rPr>
        <w:t>Речевые</w:t>
      </w:r>
      <w:r>
        <w:t xml:space="preserve"> </w:t>
      </w:r>
      <w:r>
        <w:rPr>
          <w:rFonts w:hint="eastAsia"/>
        </w:rPr>
        <w:t>акты</w:t>
      </w:r>
      <w:r>
        <w:t xml:space="preserve"> </w:t>
      </w:r>
      <w:r>
        <w:rPr>
          <w:rFonts w:hint="eastAsia"/>
        </w:rPr>
        <w:t>говорящего</w:t>
      </w:r>
    </w:p>
    <w:p w14:paraId="6FEEA8E1" w14:textId="77777777" w:rsidR="00A00EEE" w:rsidRDefault="00A00EEE" w:rsidP="00A00EEE"/>
    <w:p w14:paraId="31D1A378" w14:textId="77777777" w:rsidR="00A00EEE" w:rsidRDefault="00A00EEE" w:rsidP="00A00EEE">
      <w:r>
        <w:t xml:space="preserve">4.3.2. </w:t>
      </w:r>
      <w:r>
        <w:rPr>
          <w:rFonts w:hint="eastAsia"/>
        </w:rPr>
        <w:t>Речевые</w:t>
      </w:r>
      <w:r>
        <w:t xml:space="preserve"> </w:t>
      </w:r>
      <w:r>
        <w:rPr>
          <w:rFonts w:hint="eastAsia"/>
        </w:rPr>
        <w:t>акты</w:t>
      </w:r>
      <w:r>
        <w:t xml:space="preserve"> </w:t>
      </w:r>
      <w:r>
        <w:rPr>
          <w:rFonts w:hint="eastAsia"/>
        </w:rPr>
        <w:t>слушателя</w:t>
      </w:r>
      <w:r>
        <w:t xml:space="preserve"> </w:t>
      </w:r>
      <w:r>
        <w:rPr>
          <w:rFonts w:hint="eastAsia"/>
        </w:rPr>
        <w:t>или</w:t>
      </w:r>
      <w:r>
        <w:t xml:space="preserve"> </w:t>
      </w:r>
      <w:r>
        <w:rPr>
          <w:rFonts w:hint="eastAsia"/>
        </w:rPr>
        <w:t>самого</w:t>
      </w:r>
      <w:r>
        <w:t xml:space="preserve"> </w:t>
      </w:r>
      <w:r>
        <w:rPr>
          <w:rFonts w:hint="eastAsia"/>
        </w:rPr>
        <w:t>говорящего</w:t>
      </w:r>
      <w:r>
        <w:t xml:space="preserve"> (</w:t>
      </w:r>
      <w:r>
        <w:rPr>
          <w:rFonts w:hint="eastAsia"/>
        </w:rPr>
        <w:t>как</w:t>
      </w:r>
      <w:r>
        <w:t xml:space="preserve"> </w:t>
      </w:r>
      <w:r>
        <w:rPr>
          <w:rFonts w:hint="eastAsia"/>
        </w:rPr>
        <w:t>реация</w:t>
      </w:r>
      <w:r>
        <w:t xml:space="preserve"> </w:t>
      </w:r>
      <w:r>
        <w:rPr>
          <w:rFonts w:hint="eastAsia"/>
        </w:rPr>
        <w:t>на</w:t>
      </w:r>
      <w:r>
        <w:t xml:space="preserve"> </w:t>
      </w:r>
      <w:r>
        <w:rPr>
          <w:rFonts w:hint="eastAsia"/>
        </w:rPr>
        <w:t>стимул</w:t>
      </w:r>
      <w:r>
        <w:t>)</w:t>
      </w:r>
    </w:p>
    <w:p w14:paraId="52790371" w14:textId="77777777" w:rsidR="00A00EEE" w:rsidRDefault="00A00EEE" w:rsidP="00A00EEE"/>
    <w:p w14:paraId="0785DF85" w14:textId="77777777" w:rsidR="00A00EEE" w:rsidRDefault="00A00EEE" w:rsidP="00A00EEE">
      <w:r>
        <w:t xml:space="preserve">4.4. </w:t>
      </w:r>
      <w:r>
        <w:rPr>
          <w:rFonts w:hint="eastAsia"/>
        </w:rPr>
        <w:t>Речевые</w:t>
      </w:r>
      <w:r>
        <w:t xml:space="preserve"> </w:t>
      </w:r>
      <w:r>
        <w:rPr>
          <w:rFonts w:hint="eastAsia"/>
        </w:rPr>
        <w:t>акты</w:t>
      </w:r>
      <w:r>
        <w:t xml:space="preserve">, </w:t>
      </w:r>
      <w:r>
        <w:rPr>
          <w:rFonts w:hint="eastAsia"/>
        </w:rPr>
        <w:t>которые</w:t>
      </w:r>
      <w:r>
        <w:t xml:space="preserve"> </w:t>
      </w:r>
      <w:r>
        <w:rPr>
          <w:rFonts w:hint="eastAsia"/>
        </w:rPr>
        <w:t>выражаются</w:t>
      </w:r>
      <w:r>
        <w:t xml:space="preserve"> </w:t>
      </w:r>
      <w:r>
        <w:rPr>
          <w:rFonts w:hint="eastAsia"/>
        </w:rPr>
        <w:t>с</w:t>
      </w:r>
      <w:r>
        <w:t xml:space="preserve"> </w:t>
      </w:r>
      <w:r>
        <w:rPr>
          <w:rFonts w:hint="eastAsia"/>
        </w:rPr>
        <w:t>помощью</w:t>
      </w:r>
      <w:r>
        <w:t xml:space="preserve"> </w:t>
      </w:r>
      <w:r>
        <w:rPr>
          <w:rFonts w:hint="eastAsia"/>
        </w:rPr>
        <w:t>слова</w:t>
      </w:r>
      <w:r>
        <w:t xml:space="preserve"> </w:t>
      </w:r>
      <w:r>
        <w:rPr>
          <w:rFonts w:hint="eastAsia"/>
        </w:rPr>
        <w:t>НЕТ</w:t>
      </w:r>
      <w:r>
        <w:t xml:space="preserve"> </w:t>
      </w:r>
      <w:r>
        <w:rPr>
          <w:rFonts w:hint="eastAsia"/>
        </w:rPr>
        <w:t>в</w:t>
      </w:r>
      <w:r>
        <w:t xml:space="preserve"> </w:t>
      </w:r>
      <w:r>
        <w:rPr>
          <w:rFonts w:hint="eastAsia"/>
        </w:rPr>
        <w:t>роли</w:t>
      </w:r>
      <w:r>
        <w:t xml:space="preserve"> </w:t>
      </w:r>
      <w:r>
        <w:rPr>
          <w:rFonts w:hint="eastAsia"/>
        </w:rPr>
        <w:t>эквивалента</w:t>
      </w:r>
      <w:r>
        <w:t xml:space="preserve">, </w:t>
      </w:r>
      <w:r>
        <w:rPr>
          <w:rFonts w:hint="eastAsia"/>
        </w:rPr>
        <w:t>заменителя</w:t>
      </w:r>
      <w:r>
        <w:t xml:space="preserve"> </w:t>
      </w:r>
      <w:r>
        <w:rPr>
          <w:rFonts w:hint="eastAsia"/>
        </w:rPr>
        <w:t>слова</w:t>
      </w:r>
      <w:r>
        <w:t xml:space="preserve">, </w:t>
      </w:r>
      <w:r>
        <w:rPr>
          <w:rFonts w:hint="eastAsia"/>
        </w:rPr>
        <w:t>словосочетания</w:t>
      </w:r>
      <w:r>
        <w:t xml:space="preserve"> </w:t>
      </w:r>
      <w:r>
        <w:rPr>
          <w:rFonts w:hint="eastAsia"/>
        </w:rPr>
        <w:t>или</w:t>
      </w:r>
      <w:r>
        <w:t xml:space="preserve"> </w:t>
      </w:r>
      <w:r>
        <w:rPr>
          <w:rFonts w:hint="eastAsia"/>
        </w:rPr>
        <w:t>целого</w:t>
      </w:r>
      <w:r>
        <w:t xml:space="preserve"> </w:t>
      </w:r>
      <w:r>
        <w:rPr>
          <w:rFonts w:hint="eastAsia"/>
        </w:rPr>
        <w:t>предложения</w:t>
      </w:r>
      <w:r>
        <w:t xml:space="preserve">, </w:t>
      </w:r>
      <w:r>
        <w:rPr>
          <w:rFonts w:hint="eastAsia"/>
        </w:rPr>
        <w:t>с</w:t>
      </w:r>
      <w:r>
        <w:t xml:space="preserve"> </w:t>
      </w:r>
      <w:r>
        <w:rPr>
          <w:rFonts w:hint="eastAsia"/>
        </w:rPr>
        <w:t>отрицанием</w:t>
      </w:r>
      <w:r>
        <w:t xml:space="preserve"> (</w:t>
      </w:r>
      <w:r>
        <w:rPr>
          <w:rFonts w:hint="eastAsia"/>
        </w:rPr>
        <w:t>при</w:t>
      </w:r>
      <w:r>
        <w:t xml:space="preserve"> </w:t>
      </w:r>
      <w:r>
        <w:rPr>
          <w:rFonts w:hint="eastAsia"/>
        </w:rPr>
        <w:t>противопоставлении</w:t>
      </w:r>
      <w:r>
        <w:t>)</w:t>
      </w:r>
    </w:p>
    <w:p w14:paraId="35DCA026" w14:textId="77777777" w:rsidR="00A00EEE" w:rsidRDefault="00A00EEE" w:rsidP="00A00EEE"/>
    <w:p w14:paraId="6BF8996F" w14:textId="77777777" w:rsidR="00A00EEE" w:rsidRDefault="00A00EEE" w:rsidP="00A00EEE">
      <w:r>
        <w:t xml:space="preserve">4.4.1. </w:t>
      </w:r>
      <w:r>
        <w:rPr>
          <w:rFonts w:hint="eastAsia"/>
        </w:rPr>
        <w:t>Речевые</w:t>
      </w:r>
      <w:r>
        <w:t xml:space="preserve"> </w:t>
      </w:r>
      <w:r>
        <w:rPr>
          <w:rFonts w:hint="eastAsia"/>
        </w:rPr>
        <w:t>акты</w:t>
      </w:r>
      <w:r>
        <w:t xml:space="preserve"> </w:t>
      </w:r>
      <w:r>
        <w:rPr>
          <w:rFonts w:hint="eastAsia"/>
        </w:rPr>
        <w:t>говорящего</w:t>
      </w:r>
    </w:p>
    <w:p w14:paraId="3B232A0A" w14:textId="77777777" w:rsidR="00A00EEE" w:rsidRDefault="00A00EEE" w:rsidP="00A00EEE"/>
    <w:p w14:paraId="4F109F11" w14:textId="77777777" w:rsidR="00A00EEE" w:rsidRDefault="00A00EEE" w:rsidP="00A00EEE">
      <w:r>
        <w:t xml:space="preserve">4.4.2. </w:t>
      </w:r>
      <w:r>
        <w:rPr>
          <w:rFonts w:hint="eastAsia"/>
        </w:rPr>
        <w:t>Речевые</w:t>
      </w:r>
      <w:r>
        <w:t xml:space="preserve"> </w:t>
      </w:r>
      <w:r>
        <w:rPr>
          <w:rFonts w:hint="eastAsia"/>
        </w:rPr>
        <w:t>акты</w:t>
      </w:r>
      <w:r>
        <w:t xml:space="preserve"> </w:t>
      </w:r>
      <w:r>
        <w:rPr>
          <w:rFonts w:hint="eastAsia"/>
        </w:rPr>
        <w:t>слушателя</w:t>
      </w:r>
      <w:r>
        <w:t xml:space="preserve"> </w:t>
      </w:r>
      <w:r>
        <w:rPr>
          <w:rFonts w:hint="eastAsia"/>
        </w:rPr>
        <w:t>или</w:t>
      </w:r>
      <w:r>
        <w:t xml:space="preserve"> </w:t>
      </w:r>
      <w:r>
        <w:rPr>
          <w:rFonts w:hint="eastAsia"/>
        </w:rPr>
        <w:t>самого</w:t>
      </w:r>
      <w:r>
        <w:t xml:space="preserve"> </w:t>
      </w:r>
      <w:r>
        <w:rPr>
          <w:rFonts w:hint="eastAsia"/>
        </w:rPr>
        <w:t>говорящего</w:t>
      </w:r>
      <w:r>
        <w:t xml:space="preserve"> (</w:t>
      </w:r>
      <w:r>
        <w:rPr>
          <w:rFonts w:hint="eastAsia"/>
        </w:rPr>
        <w:t>как</w:t>
      </w:r>
      <w:r>
        <w:t xml:space="preserve"> </w:t>
      </w:r>
      <w:r>
        <w:rPr>
          <w:rFonts w:hint="eastAsia"/>
        </w:rPr>
        <w:t>реация</w:t>
      </w:r>
      <w:r>
        <w:t xml:space="preserve"> </w:t>
      </w:r>
      <w:r>
        <w:rPr>
          <w:rFonts w:hint="eastAsia"/>
        </w:rPr>
        <w:t>на</w:t>
      </w:r>
      <w:r>
        <w:t xml:space="preserve"> </w:t>
      </w:r>
      <w:r>
        <w:rPr>
          <w:rFonts w:hint="eastAsia"/>
        </w:rPr>
        <w:t>стимул</w:t>
      </w:r>
      <w:r>
        <w:t>)</w:t>
      </w:r>
    </w:p>
    <w:p w14:paraId="4BB33C6C" w14:textId="77777777" w:rsidR="00A00EEE" w:rsidRDefault="00A00EEE" w:rsidP="00A00EEE"/>
    <w:p w14:paraId="3621CEA1" w14:textId="77777777" w:rsidR="00A00EEE" w:rsidRDefault="00A00EEE" w:rsidP="00A00EEE">
      <w:r>
        <w:t xml:space="preserve">4.5. </w:t>
      </w:r>
      <w:r>
        <w:rPr>
          <w:rFonts w:hint="eastAsia"/>
        </w:rPr>
        <w:t>Речевой</w:t>
      </w:r>
      <w:r>
        <w:t xml:space="preserve"> </w:t>
      </w:r>
      <w:r>
        <w:rPr>
          <w:rFonts w:hint="eastAsia"/>
        </w:rPr>
        <w:t>акт</w:t>
      </w:r>
      <w:r>
        <w:t xml:space="preserve"> </w:t>
      </w:r>
      <w:r>
        <w:rPr>
          <w:rFonts w:hint="eastAsia"/>
        </w:rPr>
        <w:t>несогласия</w:t>
      </w:r>
      <w:r>
        <w:t xml:space="preserve">, </w:t>
      </w:r>
      <w:r>
        <w:rPr>
          <w:rFonts w:hint="eastAsia"/>
        </w:rPr>
        <w:t>реализованный</w:t>
      </w:r>
      <w:r>
        <w:t xml:space="preserve"> </w:t>
      </w:r>
      <w:r>
        <w:rPr>
          <w:rFonts w:hint="eastAsia"/>
        </w:rPr>
        <w:t>с</w:t>
      </w:r>
      <w:r>
        <w:t xml:space="preserve"> </w:t>
      </w:r>
      <w:r>
        <w:rPr>
          <w:rFonts w:hint="eastAsia"/>
        </w:rPr>
        <w:t>помощью</w:t>
      </w:r>
      <w:r>
        <w:t xml:space="preserve"> </w:t>
      </w:r>
      <w:r>
        <w:rPr>
          <w:rFonts w:hint="eastAsia"/>
        </w:rPr>
        <w:t>слова</w:t>
      </w:r>
      <w:r>
        <w:t xml:space="preserve"> </w:t>
      </w:r>
      <w:r>
        <w:rPr>
          <w:rFonts w:hint="eastAsia"/>
        </w:rPr>
        <w:t>НЕТ</w:t>
      </w:r>
      <w:r>
        <w:t xml:space="preserve"> (</w:t>
      </w:r>
      <w:r>
        <w:rPr>
          <w:rFonts w:hint="eastAsia"/>
        </w:rPr>
        <w:t>с</w:t>
      </w:r>
      <w:r>
        <w:t xml:space="preserve"> </w:t>
      </w:r>
      <w:r>
        <w:rPr>
          <w:rFonts w:hint="eastAsia"/>
        </w:rPr>
        <w:t>позиций</w:t>
      </w:r>
      <w:r>
        <w:t xml:space="preserve"> </w:t>
      </w:r>
      <w:r>
        <w:rPr>
          <w:rFonts w:hint="eastAsia"/>
        </w:rPr>
        <w:t>теории</w:t>
      </w:r>
      <w:r>
        <w:t xml:space="preserve"> </w:t>
      </w:r>
      <w:r>
        <w:rPr>
          <w:rFonts w:hint="eastAsia"/>
        </w:rPr>
        <w:t>вежливости</w:t>
      </w:r>
      <w:r>
        <w:t>)</w:t>
      </w:r>
    </w:p>
    <w:p w14:paraId="4A00D6B2" w14:textId="77777777" w:rsidR="00A00EEE" w:rsidRDefault="00A00EEE" w:rsidP="00A00EEE"/>
    <w:p w14:paraId="1D394D32" w14:textId="77777777" w:rsidR="00A00EEE" w:rsidRDefault="00A00EEE" w:rsidP="00A00EEE">
      <w:r>
        <w:t xml:space="preserve">4.6. </w:t>
      </w:r>
      <w:r>
        <w:rPr>
          <w:rFonts w:hint="eastAsia"/>
        </w:rPr>
        <w:t>Речевой</w:t>
      </w:r>
      <w:r>
        <w:t xml:space="preserve"> </w:t>
      </w:r>
      <w:r>
        <w:rPr>
          <w:rFonts w:hint="eastAsia"/>
        </w:rPr>
        <w:t>акт</w:t>
      </w:r>
      <w:r>
        <w:t xml:space="preserve"> </w:t>
      </w:r>
      <w:r>
        <w:rPr>
          <w:rFonts w:hint="eastAsia"/>
        </w:rPr>
        <w:t>отказа</w:t>
      </w:r>
      <w:r>
        <w:t xml:space="preserve"> </w:t>
      </w:r>
      <w:r>
        <w:rPr>
          <w:rFonts w:hint="eastAsia"/>
        </w:rPr>
        <w:t>в</w:t>
      </w:r>
      <w:r>
        <w:t xml:space="preserve"> </w:t>
      </w:r>
      <w:r>
        <w:rPr>
          <w:rFonts w:hint="eastAsia"/>
        </w:rPr>
        <w:t>повседневной</w:t>
      </w:r>
      <w:r>
        <w:t xml:space="preserve"> </w:t>
      </w:r>
      <w:r>
        <w:rPr>
          <w:rFonts w:hint="eastAsia"/>
        </w:rPr>
        <w:t>русской</w:t>
      </w:r>
      <w:r>
        <w:t xml:space="preserve"> </w:t>
      </w:r>
      <w:r>
        <w:rPr>
          <w:rFonts w:hint="eastAsia"/>
        </w:rPr>
        <w:t>речи</w:t>
      </w:r>
      <w:r>
        <w:t xml:space="preserve"> (</w:t>
      </w:r>
      <w:r>
        <w:rPr>
          <w:rFonts w:hint="eastAsia"/>
        </w:rPr>
        <w:t>с</w:t>
      </w:r>
      <w:r>
        <w:t xml:space="preserve"> </w:t>
      </w:r>
      <w:r>
        <w:rPr>
          <w:rFonts w:hint="eastAsia"/>
        </w:rPr>
        <w:t>учетом</w:t>
      </w:r>
      <w:r>
        <w:t xml:space="preserve"> </w:t>
      </w:r>
      <w:r>
        <w:rPr>
          <w:rFonts w:hint="eastAsia"/>
        </w:rPr>
        <w:t>социальных</w:t>
      </w:r>
      <w:r>
        <w:t xml:space="preserve"> </w:t>
      </w:r>
      <w:r>
        <w:rPr>
          <w:rFonts w:hint="eastAsia"/>
        </w:rPr>
        <w:t>отношений</w:t>
      </w:r>
      <w:r>
        <w:t xml:space="preserve"> </w:t>
      </w:r>
      <w:r>
        <w:rPr>
          <w:rFonts w:hint="eastAsia"/>
        </w:rPr>
        <w:t>говорящих</w:t>
      </w:r>
      <w:r>
        <w:t>)</w:t>
      </w:r>
    </w:p>
    <w:p w14:paraId="3A534B89" w14:textId="77777777" w:rsidR="00A00EEE" w:rsidRDefault="00A00EEE" w:rsidP="00A00EEE"/>
    <w:p w14:paraId="28858E7A" w14:textId="77777777" w:rsidR="00A00EEE" w:rsidRDefault="00A00EEE" w:rsidP="00A00EEE">
      <w:r>
        <w:t xml:space="preserve">4.6.1. </w:t>
      </w:r>
      <w:r>
        <w:rPr>
          <w:rFonts w:hint="eastAsia"/>
        </w:rPr>
        <w:t>Симметричные</w:t>
      </w:r>
      <w:r>
        <w:t xml:space="preserve"> </w:t>
      </w:r>
      <w:r>
        <w:rPr>
          <w:rFonts w:hint="eastAsia"/>
        </w:rPr>
        <w:t>социальные</w:t>
      </w:r>
      <w:r>
        <w:t xml:space="preserve"> </w:t>
      </w:r>
      <w:r>
        <w:rPr>
          <w:rFonts w:hint="eastAsia"/>
        </w:rPr>
        <w:t>отношения</w:t>
      </w:r>
      <w:r>
        <w:t xml:space="preserve"> </w:t>
      </w:r>
      <w:r>
        <w:rPr>
          <w:rFonts w:hint="eastAsia"/>
        </w:rPr>
        <w:t>между</w:t>
      </w:r>
      <w:r>
        <w:t xml:space="preserve"> </w:t>
      </w:r>
      <w:r>
        <w:rPr>
          <w:rFonts w:hint="eastAsia"/>
        </w:rPr>
        <w:t>участниками</w:t>
      </w:r>
      <w:r>
        <w:t xml:space="preserve"> </w:t>
      </w:r>
      <w:r>
        <w:rPr>
          <w:rFonts w:hint="eastAsia"/>
        </w:rPr>
        <w:t>коммуникации</w:t>
      </w:r>
    </w:p>
    <w:p w14:paraId="26B7B1A4" w14:textId="77777777" w:rsidR="00A00EEE" w:rsidRDefault="00A00EEE" w:rsidP="00A00EEE"/>
    <w:p w14:paraId="7026B9D1" w14:textId="77777777" w:rsidR="00A00EEE" w:rsidRDefault="00A00EEE" w:rsidP="00A00EEE">
      <w:r>
        <w:t xml:space="preserve">4.6.2. </w:t>
      </w:r>
      <w:r>
        <w:rPr>
          <w:rFonts w:hint="eastAsia"/>
        </w:rPr>
        <w:t>Асимметричные</w:t>
      </w:r>
      <w:r>
        <w:t xml:space="preserve"> </w:t>
      </w:r>
      <w:r>
        <w:rPr>
          <w:rFonts w:hint="eastAsia"/>
        </w:rPr>
        <w:t>социальные</w:t>
      </w:r>
      <w:r>
        <w:t xml:space="preserve"> </w:t>
      </w:r>
      <w:r>
        <w:rPr>
          <w:rFonts w:hint="eastAsia"/>
        </w:rPr>
        <w:t>отношения</w:t>
      </w:r>
      <w:r>
        <w:t xml:space="preserve"> </w:t>
      </w:r>
      <w:r>
        <w:rPr>
          <w:rFonts w:hint="eastAsia"/>
        </w:rPr>
        <w:t>между</w:t>
      </w:r>
      <w:r>
        <w:t xml:space="preserve"> </w:t>
      </w:r>
      <w:r>
        <w:rPr>
          <w:rFonts w:hint="eastAsia"/>
        </w:rPr>
        <w:t>участниками</w:t>
      </w:r>
      <w:r>
        <w:t xml:space="preserve"> </w:t>
      </w:r>
      <w:r>
        <w:rPr>
          <w:rFonts w:hint="eastAsia"/>
        </w:rPr>
        <w:t>коммуникации</w:t>
      </w:r>
    </w:p>
    <w:p w14:paraId="18B36D95" w14:textId="77777777" w:rsidR="00A00EEE" w:rsidRDefault="00A00EEE" w:rsidP="00A00EEE"/>
    <w:p w14:paraId="367F9AE9" w14:textId="77777777" w:rsidR="00A00EEE" w:rsidRDefault="00A00EEE" w:rsidP="00A00EEE">
      <w:r>
        <w:t xml:space="preserve">4.7. </w:t>
      </w:r>
      <w:r>
        <w:rPr>
          <w:rFonts w:hint="eastAsia"/>
        </w:rPr>
        <w:t>Выводы</w:t>
      </w:r>
      <w:r>
        <w:t xml:space="preserve"> </w:t>
      </w:r>
      <w:r>
        <w:rPr>
          <w:rFonts w:hint="eastAsia"/>
        </w:rPr>
        <w:t>по</w:t>
      </w:r>
      <w:r>
        <w:t xml:space="preserve"> </w:t>
      </w:r>
      <w:r>
        <w:rPr>
          <w:rFonts w:hint="eastAsia"/>
        </w:rPr>
        <w:t>главе</w:t>
      </w:r>
    </w:p>
    <w:p w14:paraId="5866B5CF" w14:textId="77777777" w:rsidR="00A00EEE" w:rsidRDefault="00A00EEE" w:rsidP="00A00EEE"/>
    <w:p w14:paraId="7759A5E1" w14:textId="77777777" w:rsidR="00A00EEE" w:rsidRDefault="00A00EEE" w:rsidP="00A00EEE">
      <w:r>
        <w:rPr>
          <w:rFonts w:hint="eastAsia"/>
        </w:rPr>
        <w:t>ЗАКЛЮЧЕНИЕ</w:t>
      </w:r>
    </w:p>
    <w:p w14:paraId="453DA738" w14:textId="77777777" w:rsidR="00A00EEE" w:rsidRDefault="00A00EEE" w:rsidP="00A00EEE"/>
    <w:p w14:paraId="6944DA32" w14:textId="77777777" w:rsidR="00A00EEE" w:rsidRDefault="00A00EEE" w:rsidP="00A00EEE">
      <w:r>
        <w:rPr>
          <w:rFonts w:hint="eastAsia"/>
        </w:rPr>
        <w:t>СПИСОК</w:t>
      </w:r>
      <w:r>
        <w:t xml:space="preserve"> </w:t>
      </w:r>
      <w:r>
        <w:rPr>
          <w:rFonts w:hint="eastAsia"/>
        </w:rPr>
        <w:t>ИСПОЛЬЗОВАННЫХ</w:t>
      </w:r>
      <w:r>
        <w:t xml:space="preserve"> </w:t>
      </w:r>
      <w:r>
        <w:rPr>
          <w:rFonts w:hint="eastAsia"/>
        </w:rPr>
        <w:t>СОКРАЩЕНИЙ</w:t>
      </w:r>
    </w:p>
    <w:p w14:paraId="11739B9D" w14:textId="77777777" w:rsidR="00A00EEE" w:rsidRDefault="00A00EEE" w:rsidP="00A00EEE"/>
    <w:p w14:paraId="1B259BA5" w14:textId="77777777" w:rsidR="00A00EEE" w:rsidRDefault="00A00EEE" w:rsidP="00A00EEE">
      <w:r>
        <w:rPr>
          <w:rFonts w:hint="eastAsia"/>
        </w:rPr>
        <w:t>СПИСОК</w:t>
      </w:r>
      <w:r>
        <w:t xml:space="preserve"> </w:t>
      </w:r>
      <w:r>
        <w:rPr>
          <w:rFonts w:hint="eastAsia"/>
        </w:rPr>
        <w:t>ИСПОЛЬЗОВАННОЙ</w:t>
      </w:r>
      <w:r>
        <w:t xml:space="preserve"> </w:t>
      </w:r>
      <w:r>
        <w:rPr>
          <w:rFonts w:hint="eastAsia"/>
        </w:rPr>
        <w:t>ЛИТЕРАТУРЫ</w:t>
      </w:r>
    </w:p>
    <w:p w14:paraId="0CD0D8F8" w14:textId="77777777" w:rsidR="00A00EEE" w:rsidRDefault="00A00EEE" w:rsidP="00A00EEE"/>
    <w:p w14:paraId="43205545" w14:textId="77777777" w:rsidR="00A00EEE" w:rsidRDefault="00A00EEE" w:rsidP="00A00EEE">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ДРУГИХ</w:t>
      </w:r>
      <w:r>
        <w:t xml:space="preserve"> </w:t>
      </w:r>
      <w:r>
        <w:rPr>
          <w:rFonts w:hint="eastAsia"/>
        </w:rPr>
        <w:t>РЕСУРСОВ</w:t>
      </w:r>
    </w:p>
    <w:p w14:paraId="4A74143A" w14:textId="77777777" w:rsidR="00A00EEE" w:rsidRDefault="00A00EEE" w:rsidP="00A00EEE"/>
    <w:p w14:paraId="6238DEF1" w14:textId="77777777" w:rsidR="00A00EEE" w:rsidRDefault="00A00EEE" w:rsidP="00A00EEE">
      <w:r>
        <w:rPr>
          <w:rFonts w:hint="eastAsia"/>
        </w:rPr>
        <w:t>ПРИЛОЖЕНИЕ</w:t>
      </w:r>
      <w:r>
        <w:t xml:space="preserve"> 1. </w:t>
      </w:r>
      <w:r>
        <w:rPr>
          <w:rFonts w:hint="eastAsia"/>
        </w:rPr>
        <w:t>МЕТАДАННЫЕ</w:t>
      </w:r>
      <w:r>
        <w:t xml:space="preserve"> </w:t>
      </w:r>
      <w:r>
        <w:rPr>
          <w:rFonts w:hint="eastAsia"/>
        </w:rPr>
        <w:t>ОТОБРАННЫХ</w:t>
      </w:r>
      <w:r>
        <w:t xml:space="preserve"> </w:t>
      </w:r>
      <w:r>
        <w:rPr>
          <w:rFonts w:hint="eastAsia"/>
        </w:rPr>
        <w:t>ДЛЯ</w:t>
      </w:r>
      <w:r>
        <w:t xml:space="preserve"> </w:t>
      </w:r>
      <w:r>
        <w:rPr>
          <w:rFonts w:hint="eastAsia"/>
        </w:rPr>
        <w:t>ИССЛЕДОВАНИЯ</w:t>
      </w:r>
    </w:p>
    <w:p w14:paraId="3ACDB6A4" w14:textId="77777777" w:rsidR="00A00EEE" w:rsidRDefault="00A00EEE" w:rsidP="00A00EEE"/>
    <w:p w14:paraId="00E48B6C" w14:textId="77777777" w:rsidR="00A00EEE" w:rsidRDefault="00A00EEE" w:rsidP="00A00EEE">
      <w:r>
        <w:rPr>
          <w:rFonts w:hint="eastAsia"/>
        </w:rPr>
        <w:t>ИНФОРМАНТОВ</w:t>
      </w:r>
    </w:p>
    <w:p w14:paraId="5AC5598B" w14:textId="77777777" w:rsidR="00A00EEE" w:rsidRDefault="00A00EEE" w:rsidP="00A00EEE"/>
    <w:p w14:paraId="24244BBC" w14:textId="600902E3" w:rsidR="00A00EEE" w:rsidRPr="00A00EEE" w:rsidRDefault="00A00EEE" w:rsidP="00A00EEE">
      <w:r>
        <w:rPr>
          <w:rFonts w:hint="eastAsia"/>
        </w:rPr>
        <w:t>ПРИЛОЖЕНИЕ</w:t>
      </w:r>
      <w:r>
        <w:t xml:space="preserve"> 2. </w:t>
      </w:r>
      <w:r>
        <w:rPr>
          <w:rFonts w:hint="eastAsia"/>
        </w:rPr>
        <w:t>КОЛИЧЕСТВЕННЫЕ</w:t>
      </w:r>
      <w:r>
        <w:t xml:space="preserve"> </w:t>
      </w:r>
      <w:r>
        <w:rPr>
          <w:rFonts w:hint="eastAsia"/>
        </w:rPr>
        <w:t>ДАННЫЕ</w:t>
      </w:r>
      <w:r>
        <w:t xml:space="preserve"> </w:t>
      </w:r>
      <w:r>
        <w:rPr>
          <w:rFonts w:hint="eastAsia"/>
        </w:rPr>
        <w:t>ЗАПИСЕЙ</w:t>
      </w:r>
      <w:r>
        <w:t xml:space="preserve"> </w:t>
      </w:r>
      <w:r>
        <w:rPr>
          <w:rFonts w:hint="eastAsia"/>
        </w:rPr>
        <w:t>ИНФОРМАНТОВ</w:t>
      </w:r>
      <w:r>
        <w:t xml:space="preserve"> </w:t>
      </w:r>
      <w:r>
        <w:rPr>
          <w:rFonts w:hint="eastAsia"/>
        </w:rPr>
        <w:t>АНАЛИЗИРУЕМОЙ</w:t>
      </w:r>
      <w:r>
        <w:t xml:space="preserve"> </w:t>
      </w:r>
      <w:r>
        <w:rPr>
          <w:rFonts w:hint="eastAsia"/>
        </w:rPr>
        <w:t>ВЫБОРКИ</w:t>
      </w:r>
    </w:p>
    <w:sectPr w:rsidR="00A00EEE" w:rsidRPr="00A00EEE" w:rsidSect="002E6E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8FC6" w14:textId="77777777" w:rsidR="002E6EFE" w:rsidRDefault="002E6EFE">
      <w:pPr>
        <w:spacing w:after="0" w:line="240" w:lineRule="auto"/>
      </w:pPr>
      <w:r>
        <w:separator/>
      </w:r>
    </w:p>
  </w:endnote>
  <w:endnote w:type="continuationSeparator" w:id="0">
    <w:p w14:paraId="6EF59D47" w14:textId="77777777" w:rsidR="002E6EFE" w:rsidRDefault="002E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CC34" w14:textId="77777777" w:rsidR="002E6EFE" w:rsidRDefault="002E6EFE"/>
    <w:p w14:paraId="31D7D6E9" w14:textId="77777777" w:rsidR="002E6EFE" w:rsidRDefault="002E6EFE"/>
    <w:p w14:paraId="405C7153" w14:textId="77777777" w:rsidR="002E6EFE" w:rsidRDefault="002E6EFE"/>
    <w:p w14:paraId="35745E56" w14:textId="77777777" w:rsidR="002E6EFE" w:rsidRDefault="002E6EFE"/>
    <w:p w14:paraId="4C53D345" w14:textId="77777777" w:rsidR="002E6EFE" w:rsidRDefault="002E6EFE"/>
    <w:p w14:paraId="46DCE997" w14:textId="77777777" w:rsidR="002E6EFE" w:rsidRDefault="002E6EFE"/>
    <w:p w14:paraId="23FA126F" w14:textId="77777777" w:rsidR="002E6EFE" w:rsidRDefault="002E6E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E0127" wp14:editId="3B3F1E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E916" w14:textId="77777777" w:rsidR="002E6EFE" w:rsidRDefault="002E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E01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53E916" w14:textId="77777777" w:rsidR="002E6EFE" w:rsidRDefault="002E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A1F83A" w14:textId="77777777" w:rsidR="002E6EFE" w:rsidRDefault="002E6EFE"/>
    <w:p w14:paraId="1FBCA2FD" w14:textId="77777777" w:rsidR="002E6EFE" w:rsidRDefault="002E6EFE"/>
    <w:p w14:paraId="22C57630" w14:textId="77777777" w:rsidR="002E6EFE" w:rsidRDefault="002E6E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85767F" wp14:editId="3E1FD8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EE6C" w14:textId="77777777" w:rsidR="002E6EFE" w:rsidRDefault="002E6EFE"/>
                          <w:p w14:paraId="2E729601" w14:textId="77777777" w:rsidR="002E6EFE" w:rsidRDefault="002E6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576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A7EE6C" w14:textId="77777777" w:rsidR="002E6EFE" w:rsidRDefault="002E6EFE"/>
                    <w:p w14:paraId="2E729601" w14:textId="77777777" w:rsidR="002E6EFE" w:rsidRDefault="002E6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3E4B6" w14:textId="77777777" w:rsidR="002E6EFE" w:rsidRDefault="002E6EFE"/>
    <w:p w14:paraId="0979C25B" w14:textId="77777777" w:rsidR="002E6EFE" w:rsidRDefault="002E6EFE">
      <w:pPr>
        <w:rPr>
          <w:sz w:val="2"/>
          <w:szCs w:val="2"/>
        </w:rPr>
      </w:pPr>
    </w:p>
    <w:p w14:paraId="1F21E54B" w14:textId="77777777" w:rsidR="002E6EFE" w:rsidRDefault="002E6EFE"/>
    <w:p w14:paraId="7266259E" w14:textId="77777777" w:rsidR="002E6EFE" w:rsidRDefault="002E6EFE">
      <w:pPr>
        <w:spacing w:after="0" w:line="240" w:lineRule="auto"/>
      </w:pPr>
    </w:p>
  </w:footnote>
  <w:footnote w:type="continuationSeparator" w:id="0">
    <w:p w14:paraId="51CB39F4" w14:textId="77777777" w:rsidR="002E6EFE" w:rsidRDefault="002E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EFE"/>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42606</TotalTime>
  <Pages>5</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5363</cp:revision>
  <cp:lastPrinted>2009-02-06T05:36:00Z</cp:lastPrinted>
  <dcterms:created xsi:type="dcterms:W3CDTF">2024-01-07T13:43:00Z</dcterms:created>
  <dcterms:modified xsi:type="dcterms:W3CDTF">2024-03-14T12:44:00Z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