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B0CE" w14:textId="37064B5E" w:rsidR="007419EC" w:rsidRDefault="004A7BF9" w:rsidP="004A7BF9">
      <w:pPr>
        <w:rPr>
          <w:lang w:val="ru-RU"/>
        </w:rPr>
      </w:pPr>
      <w:r w:rsidRPr="004A7BF9">
        <w:rPr>
          <w:rFonts w:hint="eastAsia"/>
          <w:lang w:val="ru-RU"/>
        </w:rPr>
        <w:t>Маккашарипова</w:t>
      </w:r>
      <w:r w:rsidRPr="004A7BF9">
        <w:rPr>
          <w:lang w:val="ru-RU"/>
        </w:rPr>
        <w:t xml:space="preserve">, </w:t>
      </w:r>
      <w:r w:rsidRPr="004A7BF9">
        <w:rPr>
          <w:rFonts w:hint="eastAsia"/>
          <w:lang w:val="ru-RU"/>
        </w:rPr>
        <w:t>Хабсат</w:t>
      </w:r>
      <w:r w:rsidRPr="004A7BF9">
        <w:rPr>
          <w:lang w:val="ru-RU"/>
        </w:rPr>
        <w:t xml:space="preserve"> </w:t>
      </w:r>
      <w:r w:rsidRPr="004A7BF9">
        <w:rPr>
          <w:rFonts w:hint="eastAsia"/>
          <w:lang w:val="ru-RU"/>
        </w:rPr>
        <w:t>Мусаевна</w:t>
      </w:r>
      <w:r>
        <w:rPr>
          <w:lang w:val="ru-RU"/>
        </w:rPr>
        <w:t xml:space="preserve"> </w:t>
      </w:r>
      <w:r w:rsidRPr="004A7BF9">
        <w:rPr>
          <w:rFonts w:hint="eastAsia"/>
          <w:lang w:val="ru-RU"/>
        </w:rPr>
        <w:t>Комплексное</w:t>
      </w:r>
      <w:r w:rsidRPr="004A7BF9">
        <w:rPr>
          <w:lang w:val="ru-RU"/>
        </w:rPr>
        <w:t xml:space="preserve"> </w:t>
      </w:r>
      <w:r w:rsidRPr="004A7BF9">
        <w:rPr>
          <w:rFonts w:hint="eastAsia"/>
          <w:lang w:val="ru-RU"/>
        </w:rPr>
        <w:t>медико</w:t>
      </w:r>
      <w:r w:rsidRPr="004A7BF9">
        <w:rPr>
          <w:lang w:val="ru-RU"/>
        </w:rPr>
        <w:t>-</w:t>
      </w:r>
      <w:r w:rsidRPr="004A7BF9">
        <w:rPr>
          <w:rFonts w:hint="eastAsia"/>
          <w:lang w:val="ru-RU"/>
        </w:rPr>
        <w:t>социальное</w:t>
      </w:r>
      <w:r w:rsidRPr="004A7BF9">
        <w:rPr>
          <w:lang w:val="ru-RU"/>
        </w:rPr>
        <w:t xml:space="preserve"> </w:t>
      </w:r>
      <w:r w:rsidRPr="004A7BF9">
        <w:rPr>
          <w:rFonts w:hint="eastAsia"/>
          <w:lang w:val="ru-RU"/>
        </w:rPr>
        <w:t>исследование</w:t>
      </w:r>
      <w:r w:rsidRPr="004A7BF9">
        <w:rPr>
          <w:lang w:val="ru-RU"/>
        </w:rPr>
        <w:t xml:space="preserve"> </w:t>
      </w:r>
      <w:r w:rsidRPr="004A7BF9">
        <w:rPr>
          <w:rFonts w:hint="eastAsia"/>
          <w:lang w:val="ru-RU"/>
        </w:rPr>
        <w:t>семейно</w:t>
      </w:r>
      <w:r w:rsidRPr="004A7BF9">
        <w:rPr>
          <w:lang w:val="ru-RU"/>
        </w:rPr>
        <w:t>-</w:t>
      </w:r>
      <w:r w:rsidRPr="004A7BF9">
        <w:rPr>
          <w:rFonts w:hint="eastAsia"/>
          <w:lang w:val="ru-RU"/>
        </w:rPr>
        <w:t>демографической</w:t>
      </w:r>
      <w:r w:rsidRPr="004A7BF9">
        <w:rPr>
          <w:lang w:val="ru-RU"/>
        </w:rPr>
        <w:t xml:space="preserve"> </w:t>
      </w:r>
      <w:r w:rsidRPr="004A7BF9">
        <w:rPr>
          <w:rFonts w:hint="eastAsia"/>
          <w:lang w:val="ru-RU"/>
        </w:rPr>
        <w:t>политики</w:t>
      </w:r>
      <w:r w:rsidRPr="004A7BF9">
        <w:rPr>
          <w:lang w:val="ru-RU"/>
        </w:rPr>
        <w:t xml:space="preserve"> </w:t>
      </w:r>
      <w:r w:rsidRPr="004A7BF9">
        <w:rPr>
          <w:rFonts w:hint="eastAsia"/>
          <w:lang w:val="ru-RU"/>
        </w:rPr>
        <w:t>в</w:t>
      </w:r>
      <w:r w:rsidRPr="004A7BF9">
        <w:rPr>
          <w:lang w:val="ru-RU"/>
        </w:rPr>
        <w:t xml:space="preserve"> </w:t>
      </w:r>
      <w:r w:rsidRPr="004A7BF9">
        <w:rPr>
          <w:rFonts w:hint="eastAsia"/>
          <w:lang w:val="ru-RU"/>
        </w:rPr>
        <w:t>Астраханской</w:t>
      </w:r>
      <w:r w:rsidRPr="004A7BF9">
        <w:rPr>
          <w:lang w:val="ru-RU"/>
        </w:rPr>
        <w:t xml:space="preserve"> </w:t>
      </w:r>
      <w:r w:rsidRPr="004A7BF9">
        <w:rPr>
          <w:rFonts w:hint="eastAsia"/>
          <w:lang w:val="ru-RU"/>
        </w:rPr>
        <w:t>обл</w:t>
      </w:r>
      <w:r w:rsidRPr="004A7BF9">
        <w:rPr>
          <w:lang w:val="ru-RU"/>
        </w:rPr>
        <w:t>.</w:t>
      </w:r>
    </w:p>
    <w:p w14:paraId="13CB7CB4" w14:textId="77777777" w:rsidR="004A7BF9" w:rsidRDefault="004A7BF9" w:rsidP="004A7BF9">
      <w:r>
        <w:rPr>
          <w:rFonts w:hint="eastAsia"/>
        </w:rPr>
        <w:t>ОГЛАВЛЕНИЕ</w:t>
      </w:r>
      <w:r>
        <w:t xml:space="preserve"> </w:t>
      </w:r>
      <w:r>
        <w:rPr>
          <w:rFonts w:hint="eastAsia"/>
        </w:rPr>
        <w:t>ДИССЕРТАЦИИ</w:t>
      </w:r>
    </w:p>
    <w:p w14:paraId="007BCE86" w14:textId="77777777" w:rsidR="004A7BF9" w:rsidRDefault="004A7BF9" w:rsidP="004A7BF9">
      <w:r>
        <w:rPr>
          <w:rFonts w:hint="eastAsia"/>
        </w:rPr>
        <w:t>кандидат</w:t>
      </w:r>
      <w:r>
        <w:t xml:space="preserve"> </w:t>
      </w:r>
      <w:r>
        <w:rPr>
          <w:rFonts w:hint="eastAsia"/>
        </w:rPr>
        <w:t>наук</w:t>
      </w:r>
      <w:r>
        <w:t xml:space="preserve"> </w:t>
      </w:r>
      <w:r>
        <w:rPr>
          <w:rFonts w:hint="eastAsia"/>
        </w:rPr>
        <w:t>Маккашарипова</w:t>
      </w:r>
      <w:r>
        <w:t xml:space="preserve">, </w:t>
      </w:r>
      <w:r>
        <w:rPr>
          <w:rFonts w:hint="eastAsia"/>
        </w:rPr>
        <w:t>Хабсат</w:t>
      </w:r>
      <w:r>
        <w:t xml:space="preserve"> </w:t>
      </w:r>
      <w:r>
        <w:rPr>
          <w:rFonts w:hint="eastAsia"/>
        </w:rPr>
        <w:t>Мусаевна</w:t>
      </w:r>
    </w:p>
    <w:p w14:paraId="28AEA8F2" w14:textId="77777777" w:rsidR="004A7BF9" w:rsidRDefault="004A7BF9" w:rsidP="004A7BF9">
      <w:r>
        <w:rPr>
          <w:rFonts w:hint="eastAsia"/>
        </w:rPr>
        <w:t>ОГЛАВЛЕНИЕ</w:t>
      </w:r>
    </w:p>
    <w:p w14:paraId="4F942395" w14:textId="77777777" w:rsidR="004A7BF9" w:rsidRDefault="004A7BF9" w:rsidP="004A7BF9"/>
    <w:p w14:paraId="0125DE0B" w14:textId="77777777" w:rsidR="004A7BF9" w:rsidRDefault="004A7BF9" w:rsidP="004A7BF9">
      <w:r>
        <w:rPr>
          <w:rFonts w:hint="eastAsia"/>
        </w:rPr>
        <w:t>Введение</w:t>
      </w:r>
    </w:p>
    <w:p w14:paraId="24C3EBC5" w14:textId="77777777" w:rsidR="004A7BF9" w:rsidRDefault="004A7BF9" w:rsidP="004A7BF9"/>
    <w:p w14:paraId="0B3898A5" w14:textId="77777777" w:rsidR="004A7BF9" w:rsidRDefault="004A7BF9" w:rsidP="004A7BF9">
      <w:r>
        <w:rPr>
          <w:rFonts w:hint="eastAsia"/>
        </w:rPr>
        <w:t>Глава</w:t>
      </w:r>
      <w:r>
        <w:t xml:space="preserve"> 1. </w:t>
      </w:r>
      <w:r>
        <w:rPr>
          <w:rFonts w:hint="eastAsia"/>
        </w:rPr>
        <w:t>Семья</w:t>
      </w:r>
      <w:r>
        <w:t xml:space="preserve"> </w:t>
      </w:r>
      <w:r>
        <w:rPr>
          <w:rFonts w:hint="eastAsia"/>
        </w:rPr>
        <w:t>и</w:t>
      </w:r>
      <w:r>
        <w:t xml:space="preserve"> </w:t>
      </w:r>
      <w:r>
        <w:rPr>
          <w:rFonts w:hint="eastAsia"/>
        </w:rPr>
        <w:t>брак</w:t>
      </w:r>
      <w:r>
        <w:t xml:space="preserve">.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последствия</w:t>
      </w:r>
    </w:p>
    <w:p w14:paraId="1544BA23" w14:textId="77777777" w:rsidR="004A7BF9" w:rsidRDefault="004A7BF9" w:rsidP="004A7BF9"/>
    <w:p w14:paraId="08A597CA" w14:textId="77777777" w:rsidR="004A7BF9" w:rsidRDefault="004A7BF9" w:rsidP="004A7BF9">
      <w:r>
        <w:rPr>
          <w:rFonts w:hint="eastAsia"/>
        </w:rPr>
        <w:t>брачности</w:t>
      </w:r>
      <w:r>
        <w:t xml:space="preserve"> </w:t>
      </w:r>
      <w:r>
        <w:rPr>
          <w:rFonts w:hint="eastAsia"/>
        </w:rPr>
        <w:t>и</w:t>
      </w:r>
      <w:r>
        <w:t xml:space="preserve"> </w:t>
      </w:r>
      <w:r>
        <w:rPr>
          <w:rFonts w:hint="eastAsia"/>
        </w:rPr>
        <w:t>разводимости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демографическую</w:t>
      </w:r>
      <w:r>
        <w:t xml:space="preserve"> </w:t>
      </w:r>
      <w:r>
        <w:rPr>
          <w:rFonts w:hint="eastAsia"/>
        </w:rPr>
        <w:t>ситуацию</w:t>
      </w:r>
      <w:r>
        <w:t xml:space="preserve"> (</w:t>
      </w:r>
      <w:r>
        <w:rPr>
          <w:rFonts w:hint="eastAsia"/>
        </w:rPr>
        <w:t>по</w:t>
      </w:r>
      <w:r>
        <w:t xml:space="preserve"> </w:t>
      </w:r>
      <w:r>
        <w:rPr>
          <w:rFonts w:hint="eastAsia"/>
        </w:rPr>
        <w:t>данным</w:t>
      </w:r>
      <w:r>
        <w:t xml:space="preserve"> </w:t>
      </w:r>
      <w:r>
        <w:rPr>
          <w:rFonts w:hint="eastAsia"/>
        </w:rPr>
        <w:t>литературных</w:t>
      </w:r>
      <w:r>
        <w:t xml:space="preserve"> </w:t>
      </w:r>
      <w:r>
        <w:rPr>
          <w:rFonts w:hint="eastAsia"/>
        </w:rPr>
        <w:t>источников</w:t>
      </w:r>
      <w:r>
        <w:t>)</w:t>
      </w:r>
    </w:p>
    <w:p w14:paraId="53BCCBA7" w14:textId="77777777" w:rsidR="004A7BF9" w:rsidRDefault="004A7BF9" w:rsidP="004A7BF9"/>
    <w:p w14:paraId="0CDDAEC2" w14:textId="77777777" w:rsidR="004A7BF9" w:rsidRDefault="004A7BF9" w:rsidP="004A7BF9">
      <w:r>
        <w:t xml:space="preserve">1.1. </w:t>
      </w:r>
      <w:r>
        <w:rPr>
          <w:rFonts w:hint="eastAsia"/>
        </w:rPr>
        <w:t>Ранние</w:t>
      </w:r>
      <w:r>
        <w:t xml:space="preserve"> </w:t>
      </w:r>
      <w:r>
        <w:rPr>
          <w:rFonts w:hint="eastAsia"/>
        </w:rPr>
        <w:t>формы</w:t>
      </w:r>
      <w:r>
        <w:t xml:space="preserve"> </w:t>
      </w:r>
      <w:r>
        <w:rPr>
          <w:rFonts w:hint="eastAsia"/>
        </w:rPr>
        <w:t>и</w:t>
      </w:r>
      <w:r>
        <w:t xml:space="preserve"> </w:t>
      </w:r>
      <w:r>
        <w:rPr>
          <w:rFonts w:hint="eastAsia"/>
        </w:rPr>
        <w:t>исторические</w:t>
      </w:r>
      <w:r>
        <w:t xml:space="preserve"> </w:t>
      </w:r>
      <w:r>
        <w:rPr>
          <w:rFonts w:hint="eastAsia"/>
        </w:rPr>
        <w:t>изменения</w:t>
      </w:r>
      <w:r>
        <w:t xml:space="preserve"> </w:t>
      </w:r>
      <w:r>
        <w:rPr>
          <w:rFonts w:hint="eastAsia"/>
        </w:rPr>
        <w:t>семьи</w:t>
      </w:r>
      <w:r>
        <w:t xml:space="preserve"> </w:t>
      </w:r>
      <w:r>
        <w:rPr>
          <w:rFonts w:hint="eastAsia"/>
        </w:rPr>
        <w:t>и</w:t>
      </w:r>
      <w:r>
        <w:t xml:space="preserve"> </w:t>
      </w:r>
      <w:r>
        <w:rPr>
          <w:rFonts w:hint="eastAsia"/>
        </w:rPr>
        <w:t>брака</w:t>
      </w:r>
    </w:p>
    <w:p w14:paraId="2F86059F" w14:textId="77777777" w:rsidR="004A7BF9" w:rsidRDefault="004A7BF9" w:rsidP="004A7BF9"/>
    <w:p w14:paraId="439260A1" w14:textId="77777777" w:rsidR="004A7BF9" w:rsidRDefault="004A7BF9" w:rsidP="004A7BF9">
      <w:r>
        <w:t xml:space="preserve">1.2. </w:t>
      </w:r>
      <w:r>
        <w:rPr>
          <w:rFonts w:hint="eastAsia"/>
        </w:rPr>
        <w:t>Влияние</w:t>
      </w:r>
      <w:r>
        <w:t xml:space="preserve"> </w:t>
      </w:r>
      <w:r>
        <w:rPr>
          <w:rFonts w:hint="eastAsia"/>
        </w:rPr>
        <w:t>института</w:t>
      </w:r>
      <w:r>
        <w:t xml:space="preserve"> </w:t>
      </w:r>
      <w:r>
        <w:rPr>
          <w:rFonts w:hint="eastAsia"/>
        </w:rPr>
        <w:t>семьи</w:t>
      </w:r>
      <w:r>
        <w:t xml:space="preserve"> </w:t>
      </w:r>
      <w:r>
        <w:rPr>
          <w:rFonts w:hint="eastAsia"/>
        </w:rPr>
        <w:t>на</w:t>
      </w:r>
      <w:r>
        <w:t xml:space="preserve"> </w:t>
      </w:r>
      <w:r>
        <w:rPr>
          <w:rFonts w:hint="eastAsia"/>
        </w:rPr>
        <w:t>демографическую</w:t>
      </w:r>
      <w:r>
        <w:t xml:space="preserve"> </w:t>
      </w:r>
      <w:r>
        <w:rPr>
          <w:rFonts w:hint="eastAsia"/>
        </w:rPr>
        <w:t>ситуацию</w:t>
      </w:r>
    </w:p>
    <w:p w14:paraId="6191DF59" w14:textId="77777777" w:rsidR="004A7BF9" w:rsidRDefault="004A7BF9" w:rsidP="004A7BF9"/>
    <w:p w14:paraId="34323186" w14:textId="77777777" w:rsidR="004A7BF9" w:rsidRDefault="004A7BF9" w:rsidP="004A7BF9">
      <w:r>
        <w:t xml:space="preserve">1.3.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брачности</w:t>
      </w:r>
      <w:r>
        <w:t xml:space="preserve"> </w:t>
      </w:r>
      <w:r>
        <w:rPr>
          <w:rFonts w:hint="eastAsia"/>
        </w:rPr>
        <w:t>в</w:t>
      </w:r>
      <w:r>
        <w:t xml:space="preserve"> </w:t>
      </w:r>
      <w:r>
        <w:rPr>
          <w:rFonts w:hint="eastAsia"/>
        </w:rPr>
        <w:t>России</w:t>
      </w:r>
    </w:p>
    <w:p w14:paraId="04A2B381" w14:textId="77777777" w:rsidR="004A7BF9" w:rsidRDefault="004A7BF9" w:rsidP="004A7BF9"/>
    <w:p w14:paraId="70CD1CD3" w14:textId="77777777" w:rsidR="004A7BF9" w:rsidRDefault="004A7BF9" w:rsidP="004A7BF9">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комплексного</w:t>
      </w:r>
      <w:r>
        <w:t xml:space="preserve"> </w:t>
      </w:r>
      <w:r>
        <w:rPr>
          <w:rFonts w:hint="eastAsia"/>
        </w:rPr>
        <w:t>медико</w:t>
      </w:r>
      <w:r>
        <w:t>-</w:t>
      </w:r>
      <w:r>
        <w:rPr>
          <w:rFonts w:hint="eastAsia"/>
        </w:rPr>
        <w:t>социального</w:t>
      </w:r>
      <w:r>
        <w:t xml:space="preserve"> 41 </w:t>
      </w:r>
      <w:r>
        <w:rPr>
          <w:rFonts w:hint="eastAsia"/>
        </w:rPr>
        <w:t>исследования</w:t>
      </w:r>
      <w:r>
        <w:t xml:space="preserve"> </w:t>
      </w:r>
      <w:r>
        <w:rPr>
          <w:rFonts w:hint="eastAsia"/>
        </w:rPr>
        <w:t>семейно</w:t>
      </w:r>
      <w:r>
        <w:t>-</w:t>
      </w:r>
      <w:r>
        <w:rPr>
          <w:rFonts w:hint="eastAsia"/>
        </w:rPr>
        <w:t>демографической</w:t>
      </w:r>
      <w:r>
        <w:t xml:space="preserve"> </w:t>
      </w:r>
      <w:r>
        <w:rPr>
          <w:rFonts w:hint="eastAsia"/>
        </w:rPr>
        <w:t>политики</w:t>
      </w:r>
      <w:r>
        <w:t xml:space="preserve"> </w:t>
      </w:r>
      <w:r>
        <w:rPr>
          <w:rFonts w:hint="eastAsia"/>
        </w:rPr>
        <w:t>в</w:t>
      </w:r>
      <w:r>
        <w:t xml:space="preserve"> </w:t>
      </w:r>
      <w:r>
        <w:rPr>
          <w:rFonts w:hint="eastAsia"/>
        </w:rPr>
        <w:t>Астраханской</w:t>
      </w:r>
      <w:r>
        <w:t xml:space="preserve"> </w:t>
      </w:r>
      <w:r>
        <w:rPr>
          <w:rFonts w:hint="eastAsia"/>
        </w:rPr>
        <w:t>области</w:t>
      </w:r>
    </w:p>
    <w:p w14:paraId="07D7B701" w14:textId="77777777" w:rsidR="004A7BF9" w:rsidRDefault="004A7BF9" w:rsidP="004A7BF9"/>
    <w:p w14:paraId="799447A6" w14:textId="77777777" w:rsidR="004A7BF9" w:rsidRDefault="004A7BF9" w:rsidP="004A7BF9">
      <w:r>
        <w:t xml:space="preserve">2.1. </w:t>
      </w:r>
      <w:r>
        <w:rPr>
          <w:rFonts w:hint="eastAsia"/>
        </w:rPr>
        <w:t>Программа</w:t>
      </w:r>
      <w:r>
        <w:t xml:space="preserve"> </w:t>
      </w:r>
      <w:r>
        <w:rPr>
          <w:rFonts w:hint="eastAsia"/>
        </w:rPr>
        <w:t>и</w:t>
      </w:r>
      <w:r>
        <w:t xml:space="preserve"> </w:t>
      </w:r>
      <w:r>
        <w:rPr>
          <w:rFonts w:hint="eastAsia"/>
        </w:rPr>
        <w:t>этапы</w:t>
      </w:r>
      <w:r>
        <w:t xml:space="preserve"> </w:t>
      </w:r>
      <w:r>
        <w:rPr>
          <w:rFonts w:hint="eastAsia"/>
        </w:rPr>
        <w:t>исследования</w:t>
      </w:r>
    </w:p>
    <w:p w14:paraId="488DA48A" w14:textId="77777777" w:rsidR="004A7BF9" w:rsidRDefault="004A7BF9" w:rsidP="004A7BF9"/>
    <w:p w14:paraId="7CEE1812" w14:textId="77777777" w:rsidR="004A7BF9" w:rsidRDefault="004A7BF9" w:rsidP="004A7BF9">
      <w:r>
        <w:t xml:space="preserve">2.2. </w:t>
      </w:r>
      <w:r>
        <w:rPr>
          <w:rFonts w:hint="eastAsia"/>
        </w:rPr>
        <w:t>Предмет</w:t>
      </w:r>
      <w:r>
        <w:t xml:space="preserve">, </w:t>
      </w:r>
      <w:r>
        <w:rPr>
          <w:rFonts w:hint="eastAsia"/>
        </w:rPr>
        <w:t>объект</w:t>
      </w:r>
      <w:r>
        <w:t xml:space="preserve"> </w:t>
      </w:r>
      <w:r>
        <w:rPr>
          <w:rFonts w:hint="eastAsia"/>
        </w:rPr>
        <w:t>и</w:t>
      </w:r>
      <w:r>
        <w:t xml:space="preserve"> </w:t>
      </w:r>
      <w:r>
        <w:rPr>
          <w:rFonts w:hint="eastAsia"/>
        </w:rPr>
        <w:t>объем</w:t>
      </w:r>
      <w:r>
        <w:t xml:space="preserve"> </w:t>
      </w:r>
      <w:r>
        <w:rPr>
          <w:rFonts w:hint="eastAsia"/>
        </w:rPr>
        <w:t>исследования</w:t>
      </w:r>
    </w:p>
    <w:p w14:paraId="551E77DA" w14:textId="77777777" w:rsidR="004A7BF9" w:rsidRDefault="004A7BF9" w:rsidP="004A7BF9"/>
    <w:p w14:paraId="0CE8D637" w14:textId="77777777" w:rsidR="004A7BF9" w:rsidRDefault="004A7BF9" w:rsidP="004A7BF9">
      <w:r>
        <w:rPr>
          <w:rFonts w:hint="eastAsia"/>
        </w:rPr>
        <w:t>Глава</w:t>
      </w:r>
      <w:r>
        <w:t xml:space="preserve"> 3. </w:t>
      </w:r>
      <w:r>
        <w:rPr>
          <w:rFonts w:hint="eastAsia"/>
        </w:rPr>
        <w:t>Динамика</w:t>
      </w:r>
      <w:r>
        <w:t xml:space="preserve"> </w:t>
      </w:r>
      <w:r>
        <w:rPr>
          <w:rFonts w:hint="eastAsia"/>
        </w:rPr>
        <w:t>брачности</w:t>
      </w:r>
      <w:r>
        <w:t xml:space="preserve">, </w:t>
      </w:r>
      <w:r>
        <w:rPr>
          <w:rFonts w:hint="eastAsia"/>
        </w:rPr>
        <w:t>разводимости</w:t>
      </w:r>
      <w:r>
        <w:t xml:space="preserve">, </w:t>
      </w:r>
      <w:r>
        <w:rPr>
          <w:rFonts w:hint="eastAsia"/>
        </w:rPr>
        <w:t>усыновления</w:t>
      </w:r>
    </w:p>
    <w:p w14:paraId="5B6EC4A9" w14:textId="77777777" w:rsidR="004A7BF9" w:rsidRDefault="004A7BF9" w:rsidP="004A7BF9"/>
    <w:p w14:paraId="437B6894" w14:textId="77777777" w:rsidR="004A7BF9" w:rsidRDefault="004A7BF9" w:rsidP="004A7BF9">
      <w:r>
        <w:t>(</w:t>
      </w:r>
      <w:r>
        <w:rPr>
          <w:rFonts w:hint="eastAsia"/>
        </w:rPr>
        <w:t>удочерения</w:t>
      </w:r>
      <w:r>
        <w:t xml:space="preserve">) </w:t>
      </w:r>
      <w:r>
        <w:rPr>
          <w:rFonts w:hint="eastAsia"/>
        </w:rPr>
        <w:t>за</w:t>
      </w:r>
      <w:r>
        <w:t xml:space="preserve"> 2001-2012 </w:t>
      </w:r>
      <w:r>
        <w:rPr>
          <w:rFonts w:hint="eastAsia"/>
        </w:rPr>
        <w:t>гг</w:t>
      </w:r>
      <w:r>
        <w:t>.</w:t>
      </w:r>
    </w:p>
    <w:p w14:paraId="7067BFCB" w14:textId="77777777" w:rsidR="004A7BF9" w:rsidRDefault="004A7BF9" w:rsidP="004A7BF9"/>
    <w:p w14:paraId="5735BA44" w14:textId="77777777" w:rsidR="004A7BF9" w:rsidRDefault="004A7BF9" w:rsidP="004A7BF9">
      <w:r>
        <w:t xml:space="preserve">3.1. </w:t>
      </w:r>
      <w:r>
        <w:rPr>
          <w:rFonts w:hint="eastAsia"/>
        </w:rPr>
        <w:t>Характеристика</w:t>
      </w:r>
      <w:r>
        <w:t xml:space="preserve"> </w:t>
      </w:r>
      <w:r>
        <w:rPr>
          <w:rFonts w:hint="eastAsia"/>
        </w:rPr>
        <w:t>современной</w:t>
      </w:r>
      <w:r>
        <w:t xml:space="preserve"> </w:t>
      </w:r>
      <w:r>
        <w:rPr>
          <w:rFonts w:hint="eastAsia"/>
        </w:rPr>
        <w:t>демографической</w:t>
      </w:r>
      <w:r>
        <w:t xml:space="preserve"> </w:t>
      </w:r>
      <w:r>
        <w:rPr>
          <w:rFonts w:hint="eastAsia"/>
        </w:rPr>
        <w:t>ситуации</w:t>
      </w:r>
      <w:r>
        <w:t xml:space="preserve"> </w:t>
      </w:r>
      <w:r>
        <w:rPr>
          <w:rFonts w:hint="eastAsia"/>
        </w:rPr>
        <w:t>по</w:t>
      </w:r>
      <w:r>
        <w:t xml:space="preserve"> 53 </w:t>
      </w:r>
      <w:r>
        <w:rPr>
          <w:rFonts w:hint="eastAsia"/>
        </w:rPr>
        <w:t>России</w:t>
      </w:r>
      <w:r>
        <w:t xml:space="preserve"> </w:t>
      </w:r>
      <w:r>
        <w:rPr>
          <w:rFonts w:hint="eastAsia"/>
        </w:rPr>
        <w:t>и</w:t>
      </w:r>
      <w:r>
        <w:t xml:space="preserve"> </w:t>
      </w:r>
      <w:r>
        <w:rPr>
          <w:rFonts w:hint="eastAsia"/>
        </w:rPr>
        <w:t>Астраханской</w:t>
      </w:r>
      <w:r>
        <w:t xml:space="preserve"> </w:t>
      </w:r>
      <w:r>
        <w:rPr>
          <w:rFonts w:hint="eastAsia"/>
        </w:rPr>
        <w:t>области</w:t>
      </w:r>
    </w:p>
    <w:p w14:paraId="4337B5B8" w14:textId="77777777" w:rsidR="004A7BF9" w:rsidRDefault="004A7BF9" w:rsidP="004A7BF9"/>
    <w:p w14:paraId="4B4326B7" w14:textId="77777777" w:rsidR="004A7BF9" w:rsidRDefault="004A7BF9" w:rsidP="004A7BF9">
      <w:r>
        <w:t xml:space="preserve">3.2. </w:t>
      </w:r>
      <w:r>
        <w:rPr>
          <w:rFonts w:hint="eastAsia"/>
        </w:rPr>
        <w:t>Динамика</w:t>
      </w:r>
      <w:r>
        <w:t xml:space="preserve"> </w:t>
      </w:r>
      <w:r>
        <w:rPr>
          <w:rFonts w:hint="eastAsia"/>
        </w:rPr>
        <w:t>брачности</w:t>
      </w:r>
      <w:r>
        <w:t xml:space="preserve"> </w:t>
      </w:r>
      <w:r>
        <w:rPr>
          <w:rFonts w:hint="eastAsia"/>
        </w:rPr>
        <w:t>и</w:t>
      </w:r>
      <w:r>
        <w:t xml:space="preserve"> </w:t>
      </w:r>
      <w:r>
        <w:rPr>
          <w:rFonts w:hint="eastAsia"/>
        </w:rPr>
        <w:t>разводимости</w:t>
      </w:r>
      <w:r>
        <w:t xml:space="preserve"> </w:t>
      </w:r>
      <w:r>
        <w:rPr>
          <w:rFonts w:hint="eastAsia"/>
        </w:rPr>
        <w:t>в</w:t>
      </w:r>
      <w:r>
        <w:t xml:space="preserve"> </w:t>
      </w:r>
      <w:r>
        <w:rPr>
          <w:rFonts w:hint="eastAsia"/>
        </w:rPr>
        <w:t>Астраханской</w:t>
      </w:r>
      <w:r>
        <w:t xml:space="preserve"> </w:t>
      </w:r>
      <w:r>
        <w:rPr>
          <w:rFonts w:hint="eastAsia"/>
        </w:rPr>
        <w:t>области</w:t>
      </w:r>
      <w:r>
        <w:t xml:space="preserve"> 69 </w:t>
      </w:r>
      <w:r>
        <w:rPr>
          <w:rFonts w:hint="eastAsia"/>
        </w:rPr>
        <w:t>за</w:t>
      </w:r>
      <w:r>
        <w:t xml:space="preserve"> 2001-2012 </w:t>
      </w:r>
      <w:r>
        <w:rPr>
          <w:rFonts w:hint="eastAsia"/>
        </w:rPr>
        <w:t>гг</w:t>
      </w:r>
      <w:r>
        <w:t>.</w:t>
      </w:r>
    </w:p>
    <w:p w14:paraId="6A311045" w14:textId="77777777" w:rsidR="004A7BF9" w:rsidRDefault="004A7BF9" w:rsidP="004A7BF9"/>
    <w:p w14:paraId="774A2671" w14:textId="77777777" w:rsidR="004A7BF9" w:rsidRDefault="004A7BF9" w:rsidP="004A7BF9">
      <w:r>
        <w:t xml:space="preserve">3.2.1.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78 </w:t>
      </w:r>
      <w:r>
        <w:rPr>
          <w:rFonts w:hint="eastAsia"/>
        </w:rPr>
        <w:t>состояния</w:t>
      </w:r>
      <w:r>
        <w:t xml:space="preserve"> </w:t>
      </w:r>
      <w:r>
        <w:rPr>
          <w:rFonts w:hint="eastAsia"/>
        </w:rPr>
        <w:t>за</w:t>
      </w:r>
      <w:r>
        <w:t xml:space="preserve"> 2001 </w:t>
      </w:r>
      <w:r>
        <w:rPr>
          <w:rFonts w:hint="eastAsia"/>
        </w:rPr>
        <w:t>год</w:t>
      </w:r>
    </w:p>
    <w:p w14:paraId="72B1B528" w14:textId="77777777" w:rsidR="004A7BF9" w:rsidRDefault="004A7BF9" w:rsidP="004A7BF9"/>
    <w:p w14:paraId="267FC654" w14:textId="77777777" w:rsidR="004A7BF9" w:rsidRDefault="004A7BF9" w:rsidP="004A7BF9">
      <w:r>
        <w:t xml:space="preserve">3.2.2.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81 </w:t>
      </w:r>
      <w:r>
        <w:rPr>
          <w:rFonts w:hint="eastAsia"/>
        </w:rPr>
        <w:t>состояния</w:t>
      </w:r>
      <w:r>
        <w:t xml:space="preserve"> </w:t>
      </w:r>
      <w:r>
        <w:rPr>
          <w:rFonts w:hint="eastAsia"/>
        </w:rPr>
        <w:t>за</w:t>
      </w:r>
      <w:r>
        <w:t xml:space="preserve"> 2002 </w:t>
      </w:r>
      <w:r>
        <w:rPr>
          <w:rFonts w:hint="eastAsia"/>
        </w:rPr>
        <w:t>год</w:t>
      </w:r>
    </w:p>
    <w:p w14:paraId="0EE855AB" w14:textId="77777777" w:rsidR="004A7BF9" w:rsidRDefault="004A7BF9" w:rsidP="004A7BF9"/>
    <w:p w14:paraId="022B29BD" w14:textId="77777777" w:rsidR="004A7BF9" w:rsidRDefault="004A7BF9" w:rsidP="004A7BF9">
      <w:r>
        <w:t xml:space="preserve">3.2.3.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83 </w:t>
      </w:r>
      <w:r>
        <w:rPr>
          <w:rFonts w:hint="eastAsia"/>
        </w:rPr>
        <w:t>состояния</w:t>
      </w:r>
      <w:r>
        <w:t xml:space="preserve"> </w:t>
      </w:r>
      <w:r>
        <w:rPr>
          <w:rFonts w:hint="eastAsia"/>
        </w:rPr>
        <w:t>за</w:t>
      </w:r>
      <w:r>
        <w:t xml:space="preserve"> 2003 </w:t>
      </w:r>
      <w:r>
        <w:rPr>
          <w:rFonts w:hint="eastAsia"/>
        </w:rPr>
        <w:t>год</w:t>
      </w:r>
    </w:p>
    <w:p w14:paraId="4CECD601" w14:textId="77777777" w:rsidR="004A7BF9" w:rsidRDefault="004A7BF9" w:rsidP="004A7BF9"/>
    <w:p w14:paraId="34DAD3DC" w14:textId="77777777" w:rsidR="004A7BF9" w:rsidRDefault="004A7BF9" w:rsidP="004A7BF9">
      <w:r>
        <w:t xml:space="preserve">3.2.4.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86 </w:t>
      </w:r>
      <w:r>
        <w:rPr>
          <w:rFonts w:hint="eastAsia"/>
        </w:rPr>
        <w:t>состояния</w:t>
      </w:r>
      <w:r>
        <w:t xml:space="preserve"> </w:t>
      </w:r>
      <w:r>
        <w:rPr>
          <w:rFonts w:hint="eastAsia"/>
        </w:rPr>
        <w:t>за</w:t>
      </w:r>
      <w:r>
        <w:t xml:space="preserve"> 2004 </w:t>
      </w:r>
      <w:r>
        <w:rPr>
          <w:rFonts w:hint="eastAsia"/>
        </w:rPr>
        <w:t>год</w:t>
      </w:r>
    </w:p>
    <w:p w14:paraId="49FE7431" w14:textId="77777777" w:rsidR="004A7BF9" w:rsidRDefault="004A7BF9" w:rsidP="004A7BF9"/>
    <w:p w14:paraId="41BC4A67" w14:textId="77777777" w:rsidR="004A7BF9" w:rsidRDefault="004A7BF9" w:rsidP="004A7BF9">
      <w:r>
        <w:t xml:space="preserve">3.2.5.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89 </w:t>
      </w:r>
      <w:r>
        <w:rPr>
          <w:rFonts w:hint="eastAsia"/>
        </w:rPr>
        <w:t>состояния</w:t>
      </w:r>
      <w:r>
        <w:t xml:space="preserve"> </w:t>
      </w:r>
      <w:r>
        <w:rPr>
          <w:rFonts w:hint="eastAsia"/>
        </w:rPr>
        <w:t>за</w:t>
      </w:r>
      <w:r>
        <w:t xml:space="preserve"> 2005 </w:t>
      </w:r>
      <w:r>
        <w:rPr>
          <w:rFonts w:hint="eastAsia"/>
        </w:rPr>
        <w:t>год</w:t>
      </w:r>
    </w:p>
    <w:p w14:paraId="6F7F19A5" w14:textId="77777777" w:rsidR="004A7BF9" w:rsidRDefault="004A7BF9" w:rsidP="004A7BF9"/>
    <w:p w14:paraId="7A07D309" w14:textId="77777777" w:rsidR="004A7BF9" w:rsidRDefault="004A7BF9" w:rsidP="004A7BF9">
      <w:r>
        <w:t xml:space="preserve">3.2.6.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91 </w:t>
      </w:r>
      <w:r>
        <w:rPr>
          <w:rFonts w:hint="eastAsia"/>
        </w:rPr>
        <w:t>состояния</w:t>
      </w:r>
      <w:r>
        <w:t xml:space="preserve"> </w:t>
      </w:r>
      <w:r>
        <w:rPr>
          <w:rFonts w:hint="eastAsia"/>
        </w:rPr>
        <w:t>за</w:t>
      </w:r>
      <w:r>
        <w:t xml:space="preserve"> 2006 </w:t>
      </w:r>
      <w:r>
        <w:rPr>
          <w:rFonts w:hint="eastAsia"/>
        </w:rPr>
        <w:t>год</w:t>
      </w:r>
    </w:p>
    <w:p w14:paraId="19380977" w14:textId="77777777" w:rsidR="004A7BF9" w:rsidRDefault="004A7BF9" w:rsidP="004A7BF9"/>
    <w:p w14:paraId="15CFE430" w14:textId="77777777" w:rsidR="004A7BF9" w:rsidRDefault="004A7BF9" w:rsidP="004A7BF9">
      <w:r>
        <w:t xml:space="preserve">3.2.7.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94 </w:t>
      </w:r>
      <w:r>
        <w:rPr>
          <w:rFonts w:hint="eastAsia"/>
        </w:rPr>
        <w:t>состояния</w:t>
      </w:r>
      <w:r>
        <w:t xml:space="preserve"> </w:t>
      </w:r>
      <w:r>
        <w:rPr>
          <w:rFonts w:hint="eastAsia"/>
        </w:rPr>
        <w:t>за</w:t>
      </w:r>
      <w:r>
        <w:t xml:space="preserve"> 2007 </w:t>
      </w:r>
      <w:r>
        <w:rPr>
          <w:rFonts w:hint="eastAsia"/>
        </w:rPr>
        <w:t>год</w:t>
      </w:r>
    </w:p>
    <w:p w14:paraId="6371C3A0" w14:textId="77777777" w:rsidR="004A7BF9" w:rsidRDefault="004A7BF9" w:rsidP="004A7BF9"/>
    <w:p w14:paraId="1E6AC830" w14:textId="77777777" w:rsidR="004A7BF9" w:rsidRDefault="004A7BF9" w:rsidP="004A7BF9">
      <w:r>
        <w:t xml:space="preserve">3.2.8.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96 </w:t>
      </w:r>
      <w:r>
        <w:rPr>
          <w:rFonts w:hint="eastAsia"/>
        </w:rPr>
        <w:t>состояния</w:t>
      </w:r>
      <w:r>
        <w:t xml:space="preserve"> </w:t>
      </w:r>
      <w:r>
        <w:rPr>
          <w:rFonts w:hint="eastAsia"/>
        </w:rPr>
        <w:t>за</w:t>
      </w:r>
      <w:r>
        <w:t xml:space="preserve"> 2008 </w:t>
      </w:r>
      <w:r>
        <w:rPr>
          <w:rFonts w:hint="eastAsia"/>
        </w:rPr>
        <w:t>год</w:t>
      </w:r>
    </w:p>
    <w:p w14:paraId="018EA4F8" w14:textId="77777777" w:rsidR="004A7BF9" w:rsidRDefault="004A7BF9" w:rsidP="004A7BF9"/>
    <w:p w14:paraId="585B752A" w14:textId="77777777" w:rsidR="004A7BF9" w:rsidRDefault="004A7BF9" w:rsidP="004A7BF9">
      <w:r>
        <w:t xml:space="preserve">3.2.9.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99 </w:t>
      </w:r>
      <w:r>
        <w:rPr>
          <w:rFonts w:hint="eastAsia"/>
        </w:rPr>
        <w:t>состояния</w:t>
      </w:r>
      <w:r>
        <w:t xml:space="preserve"> </w:t>
      </w:r>
      <w:r>
        <w:rPr>
          <w:rFonts w:hint="eastAsia"/>
        </w:rPr>
        <w:t>за</w:t>
      </w:r>
      <w:r>
        <w:t xml:space="preserve"> 2009 </w:t>
      </w:r>
      <w:r>
        <w:rPr>
          <w:rFonts w:hint="eastAsia"/>
        </w:rPr>
        <w:t>год</w:t>
      </w:r>
    </w:p>
    <w:p w14:paraId="47AAB981" w14:textId="77777777" w:rsidR="004A7BF9" w:rsidRDefault="004A7BF9" w:rsidP="004A7BF9"/>
    <w:p w14:paraId="7B9B68B8" w14:textId="77777777" w:rsidR="004A7BF9" w:rsidRDefault="004A7BF9" w:rsidP="004A7BF9">
      <w:r>
        <w:t xml:space="preserve">3.2.10.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102 </w:t>
      </w:r>
      <w:r>
        <w:rPr>
          <w:rFonts w:hint="eastAsia"/>
        </w:rPr>
        <w:t>состояния</w:t>
      </w:r>
      <w:r>
        <w:t xml:space="preserve"> </w:t>
      </w:r>
      <w:r>
        <w:rPr>
          <w:rFonts w:hint="eastAsia"/>
        </w:rPr>
        <w:t>за</w:t>
      </w:r>
      <w:r>
        <w:t xml:space="preserve"> 2010 </w:t>
      </w:r>
      <w:r>
        <w:rPr>
          <w:rFonts w:hint="eastAsia"/>
        </w:rPr>
        <w:t>год</w:t>
      </w:r>
    </w:p>
    <w:p w14:paraId="140D5967" w14:textId="77777777" w:rsidR="004A7BF9" w:rsidRDefault="004A7BF9" w:rsidP="004A7BF9"/>
    <w:p w14:paraId="5F2B6FF3" w14:textId="77777777" w:rsidR="004A7BF9" w:rsidRDefault="004A7BF9" w:rsidP="004A7BF9">
      <w:r>
        <w:t xml:space="preserve">3.2.11.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104 </w:t>
      </w:r>
      <w:r>
        <w:rPr>
          <w:rFonts w:hint="eastAsia"/>
        </w:rPr>
        <w:t>состояния</w:t>
      </w:r>
      <w:r>
        <w:t xml:space="preserve"> </w:t>
      </w:r>
      <w:r>
        <w:rPr>
          <w:rFonts w:hint="eastAsia"/>
        </w:rPr>
        <w:t>за</w:t>
      </w:r>
      <w:r>
        <w:t xml:space="preserve"> 2011 </w:t>
      </w:r>
      <w:r>
        <w:rPr>
          <w:rFonts w:hint="eastAsia"/>
        </w:rPr>
        <w:t>год</w:t>
      </w:r>
    </w:p>
    <w:p w14:paraId="2072AB93" w14:textId="77777777" w:rsidR="004A7BF9" w:rsidRDefault="004A7BF9" w:rsidP="004A7BF9"/>
    <w:p w14:paraId="6A2CE843" w14:textId="77777777" w:rsidR="004A7BF9" w:rsidRDefault="004A7BF9" w:rsidP="004A7BF9">
      <w:r>
        <w:t xml:space="preserve">3.2.12.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актах</w:t>
      </w:r>
      <w:r>
        <w:t xml:space="preserve"> </w:t>
      </w:r>
      <w:r>
        <w:rPr>
          <w:rFonts w:hint="eastAsia"/>
        </w:rPr>
        <w:t>гражданского</w:t>
      </w:r>
      <w:r>
        <w:t xml:space="preserve"> 107 </w:t>
      </w:r>
      <w:r>
        <w:rPr>
          <w:rFonts w:hint="eastAsia"/>
        </w:rPr>
        <w:t>состояния</w:t>
      </w:r>
      <w:r>
        <w:t xml:space="preserve"> </w:t>
      </w:r>
      <w:r>
        <w:rPr>
          <w:rFonts w:hint="eastAsia"/>
        </w:rPr>
        <w:t>за</w:t>
      </w:r>
      <w:r>
        <w:t xml:space="preserve"> 2012 </w:t>
      </w:r>
      <w:r>
        <w:rPr>
          <w:rFonts w:hint="eastAsia"/>
        </w:rPr>
        <w:t>год</w:t>
      </w:r>
    </w:p>
    <w:p w14:paraId="57D74594" w14:textId="77777777" w:rsidR="004A7BF9" w:rsidRDefault="004A7BF9" w:rsidP="004A7BF9"/>
    <w:p w14:paraId="7895268A" w14:textId="77777777" w:rsidR="004A7BF9" w:rsidRDefault="004A7BF9" w:rsidP="004A7BF9">
      <w:r>
        <w:t xml:space="preserve">3.3. </w:t>
      </w:r>
      <w:r>
        <w:rPr>
          <w:rFonts w:hint="eastAsia"/>
        </w:rPr>
        <w:t>Мониторинг</w:t>
      </w:r>
      <w:r>
        <w:t xml:space="preserve"> </w:t>
      </w:r>
      <w:r>
        <w:rPr>
          <w:rFonts w:hint="eastAsia"/>
        </w:rPr>
        <w:t>усыновления</w:t>
      </w:r>
      <w:r>
        <w:t xml:space="preserve"> (</w:t>
      </w:r>
      <w:r>
        <w:rPr>
          <w:rFonts w:hint="eastAsia"/>
        </w:rPr>
        <w:t>удочерения</w:t>
      </w:r>
      <w:r>
        <w:t xml:space="preserve">) </w:t>
      </w:r>
      <w:r>
        <w:rPr>
          <w:rFonts w:hint="eastAsia"/>
        </w:rPr>
        <w:t>за</w:t>
      </w:r>
      <w:r>
        <w:t xml:space="preserve"> 2001 -2012 </w:t>
      </w:r>
      <w:r>
        <w:rPr>
          <w:rFonts w:hint="eastAsia"/>
        </w:rPr>
        <w:t>гг</w:t>
      </w:r>
      <w:r>
        <w:t xml:space="preserve">. </w:t>
      </w:r>
      <w:r>
        <w:rPr>
          <w:rFonts w:hint="eastAsia"/>
        </w:rPr>
        <w:t>по</w:t>
      </w:r>
      <w:r>
        <w:t xml:space="preserve"> 110 </w:t>
      </w:r>
      <w:r>
        <w:rPr>
          <w:rFonts w:hint="eastAsia"/>
        </w:rPr>
        <w:t>Астраханской</w:t>
      </w:r>
      <w:r>
        <w:t xml:space="preserve"> </w:t>
      </w:r>
      <w:r>
        <w:rPr>
          <w:rFonts w:hint="eastAsia"/>
        </w:rPr>
        <w:t>области</w:t>
      </w:r>
    </w:p>
    <w:p w14:paraId="0CF46BEE" w14:textId="77777777" w:rsidR="004A7BF9" w:rsidRDefault="004A7BF9" w:rsidP="004A7BF9"/>
    <w:p w14:paraId="17DD3D3D" w14:textId="77777777" w:rsidR="004A7BF9" w:rsidRDefault="004A7BF9" w:rsidP="004A7BF9">
      <w:r>
        <w:rPr>
          <w:rFonts w:hint="eastAsia"/>
        </w:rPr>
        <w:t>Глава</w:t>
      </w:r>
      <w:r>
        <w:t xml:space="preserve"> 4. </w:t>
      </w:r>
      <w:r>
        <w:rPr>
          <w:rFonts w:hint="eastAsia"/>
        </w:rPr>
        <w:t>Социологическое</w:t>
      </w:r>
      <w:r>
        <w:t xml:space="preserve"> </w:t>
      </w:r>
      <w:r>
        <w:rPr>
          <w:rFonts w:hint="eastAsia"/>
        </w:rPr>
        <w:t>исследование</w:t>
      </w:r>
      <w:r>
        <w:t xml:space="preserve"> </w:t>
      </w:r>
      <w:r>
        <w:rPr>
          <w:rFonts w:hint="eastAsia"/>
        </w:rPr>
        <w:t>пар</w:t>
      </w:r>
      <w:r>
        <w:t xml:space="preserve">, </w:t>
      </w:r>
      <w:r>
        <w:rPr>
          <w:rFonts w:hint="eastAsia"/>
        </w:rPr>
        <w:t>вступающих</w:t>
      </w:r>
      <w:r>
        <w:t xml:space="preserve"> </w:t>
      </w:r>
      <w:r>
        <w:rPr>
          <w:rFonts w:hint="eastAsia"/>
        </w:rPr>
        <w:t>в</w:t>
      </w:r>
      <w:r>
        <w:t xml:space="preserve"> </w:t>
      </w:r>
      <w:r>
        <w:rPr>
          <w:rFonts w:hint="eastAsia"/>
        </w:rPr>
        <w:t>брак</w:t>
      </w:r>
      <w:r>
        <w:t xml:space="preserve">, 119 </w:t>
      </w:r>
      <w:r>
        <w:rPr>
          <w:rFonts w:hint="eastAsia"/>
        </w:rPr>
        <w:t>разводящихся</w:t>
      </w:r>
      <w:r>
        <w:t xml:space="preserve"> </w:t>
      </w:r>
      <w:r>
        <w:rPr>
          <w:rFonts w:hint="eastAsia"/>
        </w:rPr>
        <w:t>пар</w:t>
      </w:r>
      <w:r>
        <w:t xml:space="preserve">, </w:t>
      </w:r>
      <w:r>
        <w:rPr>
          <w:rFonts w:hint="eastAsia"/>
        </w:rPr>
        <w:t>студенческой</w:t>
      </w:r>
      <w:r>
        <w:t xml:space="preserve"> </w:t>
      </w:r>
      <w:r>
        <w:rPr>
          <w:rFonts w:hint="eastAsia"/>
        </w:rPr>
        <w:t>молодежи</w:t>
      </w:r>
      <w:r>
        <w:t xml:space="preserve"> </w:t>
      </w:r>
      <w:r>
        <w:rPr>
          <w:rFonts w:hint="eastAsia"/>
        </w:rPr>
        <w:t>и</w:t>
      </w:r>
      <w:r>
        <w:t xml:space="preserve"> </w:t>
      </w:r>
      <w:r>
        <w:rPr>
          <w:rFonts w:hint="eastAsia"/>
        </w:rPr>
        <w:t>семейных</w:t>
      </w:r>
      <w:r>
        <w:t xml:space="preserve"> </w:t>
      </w:r>
      <w:r>
        <w:rPr>
          <w:rFonts w:hint="eastAsia"/>
        </w:rPr>
        <w:t>пар</w:t>
      </w:r>
      <w:r>
        <w:t xml:space="preserve"> </w:t>
      </w:r>
      <w:r>
        <w:rPr>
          <w:rFonts w:hint="eastAsia"/>
        </w:rPr>
        <w:t>г</w:t>
      </w:r>
      <w:r>
        <w:t xml:space="preserve">. </w:t>
      </w:r>
      <w:r>
        <w:rPr>
          <w:rFonts w:hint="eastAsia"/>
        </w:rPr>
        <w:t>Астрахани</w:t>
      </w:r>
    </w:p>
    <w:p w14:paraId="1D831458" w14:textId="77777777" w:rsidR="004A7BF9" w:rsidRDefault="004A7BF9" w:rsidP="004A7BF9"/>
    <w:p w14:paraId="48B03CE0" w14:textId="77777777" w:rsidR="004A7BF9" w:rsidRDefault="004A7BF9" w:rsidP="004A7BF9">
      <w:r>
        <w:t xml:space="preserve">4.1.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брачность</w:t>
      </w:r>
      <w:r>
        <w:t xml:space="preserve"> </w:t>
      </w:r>
      <w:r>
        <w:rPr>
          <w:rFonts w:hint="eastAsia"/>
        </w:rPr>
        <w:t>и</w:t>
      </w:r>
      <w:r>
        <w:t xml:space="preserve"> </w:t>
      </w:r>
      <w:r>
        <w:rPr>
          <w:rFonts w:hint="eastAsia"/>
        </w:rPr>
        <w:t>разводимость</w:t>
      </w:r>
      <w:r>
        <w:t xml:space="preserve">, </w:t>
      </w:r>
      <w:r>
        <w:rPr>
          <w:rFonts w:hint="eastAsia"/>
        </w:rPr>
        <w:t>по</w:t>
      </w:r>
      <w:r>
        <w:t xml:space="preserve"> 119 </w:t>
      </w:r>
      <w:r>
        <w:rPr>
          <w:rFonts w:hint="eastAsia"/>
        </w:rPr>
        <w:t>данным</w:t>
      </w:r>
      <w:r>
        <w:t xml:space="preserve"> </w:t>
      </w:r>
      <w:r>
        <w:rPr>
          <w:rFonts w:hint="eastAsia"/>
        </w:rPr>
        <w:t>анкетирования</w:t>
      </w:r>
      <w:r>
        <w:t xml:space="preserve"> </w:t>
      </w:r>
      <w:r>
        <w:rPr>
          <w:rFonts w:hint="eastAsia"/>
        </w:rPr>
        <w:t>семейных</w:t>
      </w:r>
      <w:r>
        <w:t xml:space="preserve"> </w:t>
      </w:r>
      <w:r>
        <w:rPr>
          <w:rFonts w:hint="eastAsia"/>
        </w:rPr>
        <w:t>пар</w:t>
      </w:r>
      <w:r>
        <w:t xml:space="preserve"> </w:t>
      </w:r>
      <w:r>
        <w:rPr>
          <w:rFonts w:hint="eastAsia"/>
        </w:rPr>
        <w:t>г</w:t>
      </w:r>
      <w:r>
        <w:t xml:space="preserve">. </w:t>
      </w:r>
      <w:r>
        <w:rPr>
          <w:rFonts w:hint="eastAsia"/>
        </w:rPr>
        <w:t>Астрахани</w:t>
      </w:r>
    </w:p>
    <w:p w14:paraId="2C1C2D1A" w14:textId="77777777" w:rsidR="004A7BF9" w:rsidRDefault="004A7BF9" w:rsidP="004A7BF9"/>
    <w:p w14:paraId="4FFAFC1C" w14:textId="77777777" w:rsidR="004A7BF9" w:rsidRDefault="004A7BF9" w:rsidP="004A7BF9">
      <w:r>
        <w:t xml:space="preserve">4.2. </w:t>
      </w:r>
      <w:r>
        <w:rPr>
          <w:rFonts w:hint="eastAsia"/>
        </w:rPr>
        <w:t>Социологическое</w:t>
      </w:r>
      <w:r>
        <w:t xml:space="preserve"> </w:t>
      </w:r>
      <w:r>
        <w:rPr>
          <w:rFonts w:hint="eastAsia"/>
        </w:rPr>
        <w:t>исследование</w:t>
      </w:r>
      <w:r>
        <w:t xml:space="preserve"> </w:t>
      </w:r>
      <w:r>
        <w:rPr>
          <w:rFonts w:hint="eastAsia"/>
        </w:rPr>
        <w:t>пар</w:t>
      </w:r>
      <w:r>
        <w:t xml:space="preserve">, </w:t>
      </w:r>
      <w:r>
        <w:rPr>
          <w:rFonts w:hint="eastAsia"/>
        </w:rPr>
        <w:t>вступающих</w:t>
      </w:r>
      <w:r>
        <w:t xml:space="preserve"> </w:t>
      </w:r>
      <w:r>
        <w:rPr>
          <w:rFonts w:hint="eastAsia"/>
        </w:rPr>
        <w:t>в</w:t>
      </w:r>
      <w:r>
        <w:t xml:space="preserve"> </w:t>
      </w:r>
      <w:r>
        <w:rPr>
          <w:rFonts w:hint="eastAsia"/>
        </w:rPr>
        <w:t>брак</w:t>
      </w:r>
    </w:p>
    <w:p w14:paraId="6AA6AAD1" w14:textId="77777777" w:rsidR="004A7BF9" w:rsidRDefault="004A7BF9" w:rsidP="004A7BF9"/>
    <w:p w14:paraId="16F3FC4E" w14:textId="77777777" w:rsidR="004A7BF9" w:rsidRDefault="004A7BF9" w:rsidP="004A7BF9">
      <w:r>
        <w:t xml:space="preserve">4.3. </w:t>
      </w:r>
      <w:r>
        <w:rPr>
          <w:rFonts w:hint="eastAsia"/>
        </w:rPr>
        <w:t>Социологический</w:t>
      </w:r>
      <w:r>
        <w:t xml:space="preserve"> </w:t>
      </w:r>
      <w:r>
        <w:rPr>
          <w:rFonts w:hint="eastAsia"/>
        </w:rPr>
        <w:t>мониторинг</w:t>
      </w:r>
      <w:r>
        <w:t xml:space="preserve"> </w:t>
      </w:r>
      <w:r>
        <w:rPr>
          <w:rFonts w:hint="eastAsia"/>
        </w:rPr>
        <w:t>причин</w:t>
      </w:r>
      <w:r>
        <w:t xml:space="preserve"> </w:t>
      </w:r>
      <w:r>
        <w:rPr>
          <w:rFonts w:hint="eastAsia"/>
        </w:rPr>
        <w:t>разводов</w:t>
      </w:r>
      <w:r>
        <w:t xml:space="preserve"> </w:t>
      </w:r>
      <w:r>
        <w:rPr>
          <w:rFonts w:hint="eastAsia"/>
        </w:rPr>
        <w:t>по</w:t>
      </w:r>
      <w:r>
        <w:t xml:space="preserve"> </w:t>
      </w:r>
      <w:r>
        <w:rPr>
          <w:rFonts w:hint="eastAsia"/>
        </w:rPr>
        <w:t>данным</w:t>
      </w:r>
      <w:r>
        <w:t xml:space="preserve"> </w:t>
      </w:r>
      <w:r>
        <w:rPr>
          <w:rFonts w:hint="eastAsia"/>
        </w:rPr>
        <w:t>ан</w:t>
      </w:r>
      <w:r>
        <w:t xml:space="preserve">- 135 </w:t>
      </w:r>
      <w:r>
        <w:rPr>
          <w:rFonts w:hint="eastAsia"/>
        </w:rPr>
        <w:t>кетирования</w:t>
      </w:r>
      <w:r>
        <w:t xml:space="preserve"> </w:t>
      </w:r>
      <w:r>
        <w:rPr>
          <w:rFonts w:hint="eastAsia"/>
        </w:rPr>
        <w:t>жителей</w:t>
      </w:r>
      <w:r>
        <w:t xml:space="preserve"> </w:t>
      </w:r>
      <w:r>
        <w:rPr>
          <w:rFonts w:hint="eastAsia"/>
        </w:rPr>
        <w:t>Астраханской</w:t>
      </w:r>
      <w:r>
        <w:t xml:space="preserve"> </w:t>
      </w:r>
      <w:r>
        <w:rPr>
          <w:rFonts w:hint="eastAsia"/>
        </w:rPr>
        <w:t>области</w:t>
      </w:r>
    </w:p>
    <w:p w14:paraId="2922F0CA" w14:textId="77777777" w:rsidR="004A7BF9" w:rsidRDefault="004A7BF9" w:rsidP="004A7BF9"/>
    <w:p w14:paraId="3C7C2E8E" w14:textId="77777777" w:rsidR="004A7BF9" w:rsidRDefault="004A7BF9" w:rsidP="004A7BF9">
      <w:r>
        <w:t xml:space="preserve">4.4. </w:t>
      </w:r>
      <w:r>
        <w:rPr>
          <w:rFonts w:hint="eastAsia"/>
        </w:rPr>
        <w:t>Добрачное</w:t>
      </w:r>
      <w:r>
        <w:t xml:space="preserve"> </w:t>
      </w:r>
      <w:r>
        <w:rPr>
          <w:rFonts w:hint="eastAsia"/>
        </w:rPr>
        <w:t>поведение</w:t>
      </w:r>
      <w:r>
        <w:t xml:space="preserve"> </w:t>
      </w:r>
      <w:r>
        <w:rPr>
          <w:rFonts w:hint="eastAsia"/>
        </w:rPr>
        <w:t>молодёжи</w:t>
      </w:r>
      <w:r>
        <w:t xml:space="preserve"> </w:t>
      </w:r>
      <w:r>
        <w:rPr>
          <w:rFonts w:hint="eastAsia"/>
        </w:rPr>
        <w:t>как</w:t>
      </w:r>
      <w:r>
        <w:t xml:space="preserve"> </w:t>
      </w:r>
      <w:r>
        <w:rPr>
          <w:rFonts w:hint="eastAsia"/>
        </w:rPr>
        <w:t>фактор</w:t>
      </w:r>
      <w:r>
        <w:t xml:space="preserve"> </w:t>
      </w:r>
      <w:r>
        <w:rPr>
          <w:rFonts w:hint="eastAsia"/>
        </w:rPr>
        <w:t>стабильности</w:t>
      </w:r>
      <w:r>
        <w:t xml:space="preserve"> </w:t>
      </w:r>
      <w:r>
        <w:rPr>
          <w:rFonts w:hint="eastAsia"/>
        </w:rPr>
        <w:t>се</w:t>
      </w:r>
      <w:r>
        <w:t>-</w:t>
      </w:r>
    </w:p>
    <w:p w14:paraId="0312C7C5" w14:textId="77777777" w:rsidR="004A7BF9" w:rsidRDefault="004A7BF9" w:rsidP="004A7BF9"/>
    <w:p w14:paraId="02867D4D" w14:textId="77777777" w:rsidR="004A7BF9" w:rsidRDefault="004A7BF9" w:rsidP="004A7BF9">
      <w:r>
        <w:rPr>
          <w:rFonts w:hint="eastAsia"/>
        </w:rPr>
        <w:t>Глава</w:t>
      </w:r>
      <w:r>
        <w:t xml:space="preserve"> 5. </w:t>
      </w:r>
      <w:r>
        <w:rPr>
          <w:rFonts w:hint="eastAsia"/>
        </w:rPr>
        <w:t>Социальный</w:t>
      </w:r>
      <w:r>
        <w:t xml:space="preserve"> </w:t>
      </w:r>
      <w:r>
        <w:rPr>
          <w:rFonts w:hint="eastAsia"/>
        </w:rPr>
        <w:t>паспорт</w:t>
      </w:r>
      <w:r>
        <w:t xml:space="preserve"> </w:t>
      </w:r>
      <w:r>
        <w:rPr>
          <w:rFonts w:hint="eastAsia"/>
        </w:rPr>
        <w:t>«</w:t>
      </w:r>
      <w:r>
        <w:rPr>
          <w:rFonts w:hint="eastAsia"/>
        </w:rPr>
        <w:t>Семья</w:t>
      </w:r>
      <w:r>
        <w:t xml:space="preserve">. </w:t>
      </w:r>
      <w:r>
        <w:rPr>
          <w:rFonts w:hint="eastAsia"/>
        </w:rPr>
        <w:t>Женщины</w:t>
      </w:r>
      <w:r>
        <w:t xml:space="preserve">. </w:t>
      </w:r>
      <w:r>
        <w:rPr>
          <w:rFonts w:hint="eastAsia"/>
        </w:rPr>
        <w:t>Дети</w:t>
      </w:r>
      <w:r>
        <w:rPr>
          <w:rFonts w:hint="eastAsia"/>
        </w:rPr>
        <w:t>»</w:t>
      </w:r>
      <w:r>
        <w:t xml:space="preserve"> </w:t>
      </w:r>
      <w:r>
        <w:rPr>
          <w:rFonts w:hint="eastAsia"/>
        </w:rPr>
        <w:t>Астрахан</w:t>
      </w:r>
      <w:r>
        <w:t xml:space="preserve">- 166 </w:t>
      </w:r>
      <w:r>
        <w:rPr>
          <w:rFonts w:hint="eastAsia"/>
        </w:rPr>
        <w:t>ской</w:t>
      </w:r>
      <w:r>
        <w:t xml:space="preserve"> </w:t>
      </w:r>
      <w:r>
        <w:rPr>
          <w:rFonts w:hint="eastAsia"/>
        </w:rPr>
        <w:t>области</w:t>
      </w:r>
    </w:p>
    <w:p w14:paraId="7C81B74E" w14:textId="77777777" w:rsidR="004A7BF9" w:rsidRDefault="004A7BF9" w:rsidP="004A7BF9"/>
    <w:p w14:paraId="1762355A" w14:textId="77777777" w:rsidR="004A7BF9" w:rsidRDefault="004A7BF9" w:rsidP="004A7BF9">
      <w:r>
        <w:rPr>
          <w:rFonts w:hint="eastAsia"/>
        </w:rPr>
        <w:t>мьи</w:t>
      </w:r>
    </w:p>
    <w:p w14:paraId="2DA58002" w14:textId="77777777" w:rsidR="004A7BF9" w:rsidRDefault="004A7BF9" w:rsidP="004A7BF9"/>
    <w:p w14:paraId="412C9D0D" w14:textId="77777777" w:rsidR="004A7BF9" w:rsidRDefault="004A7BF9" w:rsidP="004A7BF9">
      <w:r>
        <w:lastRenderedPageBreak/>
        <w:t xml:space="preserve">4.5. </w:t>
      </w:r>
      <w:r>
        <w:rPr>
          <w:rFonts w:hint="eastAsia"/>
        </w:rPr>
        <w:t>Здоровье</w:t>
      </w:r>
      <w:r>
        <w:t xml:space="preserve"> </w:t>
      </w:r>
      <w:r>
        <w:rPr>
          <w:rFonts w:hint="eastAsia"/>
        </w:rPr>
        <w:t>и</w:t>
      </w:r>
      <w:r>
        <w:t xml:space="preserve"> </w:t>
      </w:r>
      <w:r>
        <w:rPr>
          <w:rFonts w:hint="eastAsia"/>
        </w:rPr>
        <w:t>роль</w:t>
      </w:r>
      <w:r>
        <w:t xml:space="preserve"> </w:t>
      </w:r>
      <w:r>
        <w:rPr>
          <w:rFonts w:hint="eastAsia"/>
        </w:rPr>
        <w:t>деторождения</w:t>
      </w:r>
      <w:r>
        <w:t xml:space="preserve"> </w:t>
      </w:r>
      <w:r>
        <w:rPr>
          <w:rFonts w:hint="eastAsia"/>
        </w:rPr>
        <w:t>в</w:t>
      </w:r>
      <w:r>
        <w:t xml:space="preserve"> </w:t>
      </w:r>
      <w:r>
        <w:rPr>
          <w:rFonts w:hint="eastAsia"/>
        </w:rPr>
        <w:t>семье</w:t>
      </w:r>
    </w:p>
    <w:p w14:paraId="6791CAC5" w14:textId="77777777" w:rsidR="004A7BF9" w:rsidRDefault="004A7BF9" w:rsidP="004A7BF9"/>
    <w:p w14:paraId="5F1CD99B" w14:textId="77777777" w:rsidR="004A7BF9" w:rsidRDefault="004A7BF9" w:rsidP="004A7BF9">
      <w:r>
        <w:t>155</w:t>
      </w:r>
    </w:p>
    <w:p w14:paraId="70D4FAAE" w14:textId="77777777" w:rsidR="004A7BF9" w:rsidRDefault="004A7BF9" w:rsidP="004A7BF9"/>
    <w:p w14:paraId="35A1CA37" w14:textId="77777777" w:rsidR="004A7BF9" w:rsidRDefault="004A7BF9" w:rsidP="004A7BF9">
      <w:r>
        <w:rPr>
          <w:rFonts w:hint="eastAsia"/>
        </w:rPr>
        <w:t>Заключение</w:t>
      </w:r>
    </w:p>
    <w:p w14:paraId="1AD77421" w14:textId="77777777" w:rsidR="004A7BF9" w:rsidRDefault="004A7BF9" w:rsidP="004A7BF9"/>
    <w:p w14:paraId="568EC8CA" w14:textId="77777777" w:rsidR="004A7BF9" w:rsidRDefault="004A7BF9" w:rsidP="004A7BF9">
      <w:r>
        <w:t>202</w:t>
      </w:r>
    </w:p>
    <w:p w14:paraId="3EB9CD11" w14:textId="77777777" w:rsidR="004A7BF9" w:rsidRDefault="004A7BF9" w:rsidP="004A7BF9"/>
    <w:p w14:paraId="78FCDD4A" w14:textId="77777777" w:rsidR="004A7BF9" w:rsidRDefault="004A7BF9" w:rsidP="004A7BF9">
      <w:r>
        <w:rPr>
          <w:rFonts w:hint="eastAsia"/>
        </w:rPr>
        <w:t>Выводы</w:t>
      </w:r>
    </w:p>
    <w:p w14:paraId="17C2511A" w14:textId="77777777" w:rsidR="004A7BF9" w:rsidRDefault="004A7BF9" w:rsidP="004A7BF9"/>
    <w:p w14:paraId="14AE179B" w14:textId="77777777" w:rsidR="004A7BF9" w:rsidRDefault="004A7BF9" w:rsidP="004A7BF9">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оптимизации</w:t>
      </w:r>
      <w:r>
        <w:t xml:space="preserve"> </w:t>
      </w:r>
      <w:r>
        <w:rPr>
          <w:rFonts w:hint="eastAsia"/>
        </w:rPr>
        <w:t>семейно</w:t>
      </w:r>
      <w:r>
        <w:t>-</w:t>
      </w:r>
      <w:r>
        <w:rPr>
          <w:rFonts w:hint="eastAsia"/>
        </w:rPr>
        <w:t>демографической</w:t>
      </w:r>
      <w:r>
        <w:t xml:space="preserve"> </w:t>
      </w:r>
      <w:r>
        <w:rPr>
          <w:rFonts w:hint="eastAsia"/>
        </w:rPr>
        <w:t>политики</w:t>
      </w:r>
      <w:r>
        <w:t xml:space="preserve"> </w:t>
      </w:r>
      <w:r>
        <w:rPr>
          <w:rFonts w:hint="eastAsia"/>
        </w:rPr>
        <w:t>в</w:t>
      </w:r>
      <w:r>
        <w:t xml:space="preserve"> </w:t>
      </w:r>
      <w:r>
        <w:rPr>
          <w:rFonts w:hint="eastAsia"/>
        </w:rPr>
        <w:t>Астраханской</w:t>
      </w:r>
      <w:r>
        <w:t xml:space="preserve"> </w:t>
      </w:r>
      <w:r>
        <w:rPr>
          <w:rFonts w:hint="eastAsia"/>
        </w:rPr>
        <w:t>области</w:t>
      </w:r>
    </w:p>
    <w:p w14:paraId="75CC61E2" w14:textId="77777777" w:rsidR="004A7BF9" w:rsidRDefault="004A7BF9" w:rsidP="004A7BF9"/>
    <w:p w14:paraId="3CD40D5E" w14:textId="77777777" w:rsidR="004A7BF9" w:rsidRDefault="004A7BF9" w:rsidP="004A7BF9">
      <w:r>
        <w:rPr>
          <w:rFonts w:hint="eastAsia"/>
        </w:rPr>
        <w:t>Список</w:t>
      </w:r>
      <w:r>
        <w:t xml:space="preserve"> </w:t>
      </w:r>
      <w:r>
        <w:rPr>
          <w:rFonts w:hint="eastAsia"/>
        </w:rPr>
        <w:t>сокращений</w:t>
      </w:r>
    </w:p>
    <w:p w14:paraId="2E11A924" w14:textId="77777777" w:rsidR="004A7BF9" w:rsidRDefault="004A7BF9" w:rsidP="004A7BF9"/>
    <w:p w14:paraId="76928352" w14:textId="77777777" w:rsidR="004A7BF9" w:rsidRDefault="004A7BF9" w:rsidP="004A7BF9">
      <w:r>
        <w:rPr>
          <w:rFonts w:hint="eastAsia"/>
        </w:rPr>
        <w:t>Список</w:t>
      </w:r>
      <w:r>
        <w:t xml:space="preserve"> </w:t>
      </w:r>
      <w:r>
        <w:rPr>
          <w:rFonts w:hint="eastAsia"/>
        </w:rPr>
        <w:t>литературы</w:t>
      </w:r>
    </w:p>
    <w:p w14:paraId="6DC4D84C" w14:textId="77777777" w:rsidR="004A7BF9" w:rsidRDefault="004A7BF9" w:rsidP="004A7BF9"/>
    <w:p w14:paraId="33AAD106" w14:textId="77777777" w:rsidR="004A7BF9" w:rsidRDefault="004A7BF9" w:rsidP="004A7BF9">
      <w:r>
        <w:rPr>
          <w:rFonts w:hint="eastAsia"/>
        </w:rPr>
        <w:t>Приложения</w:t>
      </w:r>
    </w:p>
    <w:p w14:paraId="3B219EEF" w14:textId="77777777" w:rsidR="004A7BF9" w:rsidRDefault="004A7BF9" w:rsidP="004A7BF9"/>
    <w:p w14:paraId="13DB02CE" w14:textId="77777777" w:rsidR="004A7BF9" w:rsidRDefault="004A7BF9" w:rsidP="004A7BF9">
      <w:r>
        <w:t>222</w:t>
      </w:r>
    </w:p>
    <w:p w14:paraId="5407535B" w14:textId="77777777" w:rsidR="004A7BF9" w:rsidRDefault="004A7BF9" w:rsidP="004A7BF9"/>
    <w:p w14:paraId="38159E94" w14:textId="77777777" w:rsidR="004A7BF9" w:rsidRDefault="004A7BF9" w:rsidP="004A7BF9">
      <w:r>
        <w:t>225</w:t>
      </w:r>
    </w:p>
    <w:p w14:paraId="30716969" w14:textId="77777777" w:rsidR="004A7BF9" w:rsidRDefault="004A7BF9" w:rsidP="004A7BF9"/>
    <w:p w14:paraId="09E5AC3A" w14:textId="77777777" w:rsidR="004A7BF9" w:rsidRDefault="004A7BF9" w:rsidP="004A7BF9">
      <w:r>
        <w:t>228</w:t>
      </w:r>
    </w:p>
    <w:p w14:paraId="4B0CE0B2" w14:textId="77777777" w:rsidR="004A7BF9" w:rsidRDefault="004A7BF9" w:rsidP="004A7BF9"/>
    <w:p w14:paraId="4814EC46" w14:textId="77777777" w:rsidR="004A7BF9" w:rsidRDefault="004A7BF9" w:rsidP="004A7BF9">
      <w:r>
        <w:t>229</w:t>
      </w:r>
    </w:p>
    <w:p w14:paraId="65B90A93" w14:textId="77777777" w:rsidR="004A7BF9" w:rsidRDefault="004A7BF9" w:rsidP="004A7BF9"/>
    <w:p w14:paraId="43521FBC" w14:textId="06D79EBE" w:rsidR="004A7BF9" w:rsidRPr="004A7BF9" w:rsidRDefault="004A7BF9" w:rsidP="004A7BF9">
      <w:r>
        <w:t>245</w:t>
      </w:r>
    </w:p>
    <w:sectPr w:rsidR="004A7BF9" w:rsidRPr="004A7BF9" w:rsidSect="005220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C38EE" w14:textId="77777777" w:rsidR="005220D3" w:rsidRPr="00C66E52" w:rsidRDefault="005220D3">
      <w:pPr>
        <w:spacing w:after="0" w:line="240" w:lineRule="auto"/>
      </w:pPr>
      <w:r w:rsidRPr="00C66E52">
        <w:separator/>
      </w:r>
    </w:p>
  </w:endnote>
  <w:endnote w:type="continuationSeparator" w:id="0">
    <w:p w14:paraId="3BFEDCE9" w14:textId="77777777" w:rsidR="005220D3" w:rsidRPr="00C66E52" w:rsidRDefault="005220D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033F" w14:textId="77777777" w:rsidR="005220D3" w:rsidRPr="00C66E52" w:rsidRDefault="005220D3"/>
    <w:p w14:paraId="5AE15044" w14:textId="77777777" w:rsidR="005220D3" w:rsidRPr="00C66E52" w:rsidRDefault="005220D3"/>
    <w:p w14:paraId="10D12C61" w14:textId="77777777" w:rsidR="005220D3" w:rsidRPr="00C66E52" w:rsidRDefault="005220D3"/>
    <w:p w14:paraId="43A03963" w14:textId="77777777" w:rsidR="005220D3" w:rsidRPr="00C66E52" w:rsidRDefault="005220D3"/>
    <w:p w14:paraId="74C674FC" w14:textId="77777777" w:rsidR="005220D3" w:rsidRPr="00C66E52" w:rsidRDefault="005220D3"/>
    <w:p w14:paraId="7C82E892" w14:textId="77777777" w:rsidR="005220D3" w:rsidRPr="00C66E52" w:rsidRDefault="005220D3"/>
    <w:p w14:paraId="45212126" w14:textId="77777777" w:rsidR="005220D3" w:rsidRPr="00C66E52" w:rsidRDefault="005220D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F247EEA" wp14:editId="7625BE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E5ED" w14:textId="77777777" w:rsidR="005220D3" w:rsidRPr="00C66E52" w:rsidRDefault="005220D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47E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8EE5ED" w14:textId="77777777" w:rsidR="005220D3" w:rsidRPr="00C66E52" w:rsidRDefault="005220D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3018F3D" w14:textId="77777777" w:rsidR="005220D3" w:rsidRPr="00C66E52" w:rsidRDefault="005220D3"/>
    <w:p w14:paraId="0DE0E83C" w14:textId="77777777" w:rsidR="005220D3" w:rsidRPr="00C66E52" w:rsidRDefault="005220D3"/>
    <w:p w14:paraId="083A0DCF" w14:textId="77777777" w:rsidR="005220D3" w:rsidRPr="00C66E52" w:rsidRDefault="005220D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0FDEF7C" wp14:editId="48D93C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6B55" w14:textId="77777777" w:rsidR="005220D3" w:rsidRPr="00C66E52" w:rsidRDefault="005220D3"/>
                          <w:p w14:paraId="09736CE1" w14:textId="77777777" w:rsidR="005220D3" w:rsidRPr="00C66E52" w:rsidRDefault="005220D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DEF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856B55" w14:textId="77777777" w:rsidR="005220D3" w:rsidRPr="00C66E52" w:rsidRDefault="005220D3"/>
                    <w:p w14:paraId="09736CE1" w14:textId="77777777" w:rsidR="005220D3" w:rsidRPr="00C66E52" w:rsidRDefault="005220D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3060AB" w14:textId="77777777" w:rsidR="005220D3" w:rsidRPr="00C66E52" w:rsidRDefault="005220D3"/>
    <w:p w14:paraId="78F948E0" w14:textId="77777777" w:rsidR="005220D3" w:rsidRPr="00C66E52" w:rsidRDefault="005220D3">
      <w:pPr>
        <w:rPr>
          <w:sz w:val="2"/>
          <w:szCs w:val="2"/>
        </w:rPr>
      </w:pPr>
    </w:p>
    <w:p w14:paraId="0E6DA187" w14:textId="77777777" w:rsidR="005220D3" w:rsidRPr="00C66E52" w:rsidRDefault="005220D3"/>
    <w:p w14:paraId="1EDA7E1A" w14:textId="77777777" w:rsidR="005220D3" w:rsidRPr="00C66E52" w:rsidRDefault="005220D3">
      <w:pPr>
        <w:spacing w:after="0" w:line="240" w:lineRule="auto"/>
      </w:pPr>
    </w:p>
  </w:footnote>
  <w:footnote w:type="continuationSeparator" w:id="0">
    <w:p w14:paraId="3AB6BE8A" w14:textId="77777777" w:rsidR="005220D3" w:rsidRPr="00C66E52" w:rsidRDefault="005220D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0D3"/>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25294</TotalTime>
  <Pages>4</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3745</cp:revision>
  <cp:lastPrinted>2009-02-06T05:36:00Z</cp:lastPrinted>
  <dcterms:created xsi:type="dcterms:W3CDTF">2024-04-09T10:20:00Z</dcterms:created>
  <dcterms:modified xsi:type="dcterms:W3CDTF">2024-05-08T11:50:00Z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