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CD06" w14:textId="574E6A3E" w:rsidR="00487F9A" w:rsidRDefault="00C20F69" w:rsidP="00C20F69">
      <w:r w:rsidRPr="00C20F69">
        <w:rPr>
          <w:rFonts w:hint="eastAsia"/>
        </w:rPr>
        <w:t>Рузимуродов</w:t>
      </w:r>
      <w:r w:rsidRPr="00C20F69">
        <w:t xml:space="preserve"> </w:t>
      </w:r>
      <w:r w:rsidRPr="00C20F69">
        <w:rPr>
          <w:rFonts w:hint="eastAsia"/>
        </w:rPr>
        <w:t>Абдугафор</w:t>
      </w:r>
      <w:r w:rsidRPr="00C20F69">
        <w:t xml:space="preserve"> </w:t>
      </w:r>
      <w:r w:rsidRPr="00C20F69">
        <w:rPr>
          <w:rFonts w:hint="eastAsia"/>
        </w:rPr>
        <w:t>Абдусаторович</w:t>
      </w:r>
      <w:r>
        <w:rPr>
          <w:rFonts w:hint="cs"/>
        </w:rPr>
        <w:t xml:space="preserve"> </w:t>
      </w:r>
      <w:r w:rsidRPr="00C20F69">
        <w:rPr>
          <w:rFonts w:hint="eastAsia"/>
        </w:rPr>
        <w:t>Усовершенствованный</w:t>
      </w:r>
      <w:r w:rsidRPr="00C20F69">
        <w:t xml:space="preserve"> </w:t>
      </w:r>
      <w:r w:rsidRPr="00C20F69">
        <w:rPr>
          <w:rFonts w:hint="eastAsia"/>
        </w:rPr>
        <w:t>поперечный</w:t>
      </w:r>
      <w:r w:rsidRPr="00C20F69">
        <w:t xml:space="preserve"> </w:t>
      </w:r>
      <w:r w:rsidRPr="00C20F69">
        <w:rPr>
          <w:rFonts w:hint="eastAsia"/>
        </w:rPr>
        <w:t>ворошитель</w:t>
      </w:r>
      <w:r w:rsidRPr="00C20F69">
        <w:t xml:space="preserve"> </w:t>
      </w:r>
      <w:r w:rsidRPr="00C20F69">
        <w:rPr>
          <w:rFonts w:hint="eastAsia"/>
        </w:rPr>
        <w:t>сепарирующего</w:t>
      </w:r>
      <w:r w:rsidRPr="00C20F69">
        <w:t xml:space="preserve"> </w:t>
      </w:r>
      <w:r w:rsidRPr="00C20F69">
        <w:rPr>
          <w:rFonts w:hint="eastAsia"/>
        </w:rPr>
        <w:t>элеватора</w:t>
      </w:r>
      <w:r w:rsidRPr="00C20F69">
        <w:t xml:space="preserve"> </w:t>
      </w:r>
      <w:r w:rsidRPr="00C20F69">
        <w:rPr>
          <w:rFonts w:hint="eastAsia"/>
        </w:rPr>
        <w:t>картофелеуборочных</w:t>
      </w:r>
      <w:r w:rsidRPr="00C20F69">
        <w:t xml:space="preserve"> </w:t>
      </w:r>
      <w:r w:rsidRPr="00C20F69">
        <w:rPr>
          <w:rFonts w:hint="eastAsia"/>
        </w:rPr>
        <w:t>машин</w:t>
      </w:r>
    </w:p>
    <w:p w14:paraId="0648FDAB" w14:textId="77777777" w:rsidR="00C20F69" w:rsidRDefault="00C20F69" w:rsidP="00C20F69">
      <w:r>
        <w:rPr>
          <w:rFonts w:hint="eastAsia"/>
        </w:rPr>
        <w:t>ОГЛАВЛЕНИЕ</w:t>
      </w:r>
      <w:r>
        <w:t xml:space="preserve"> </w:t>
      </w:r>
      <w:r>
        <w:rPr>
          <w:rFonts w:hint="eastAsia"/>
        </w:rPr>
        <w:t>ДИССЕРТАЦИИ</w:t>
      </w:r>
    </w:p>
    <w:p w14:paraId="39383961" w14:textId="77777777" w:rsidR="00C20F69" w:rsidRDefault="00C20F69" w:rsidP="00C20F69">
      <w:r>
        <w:rPr>
          <w:rFonts w:hint="eastAsia"/>
        </w:rPr>
        <w:t>кандидат</w:t>
      </w:r>
      <w:r>
        <w:t xml:space="preserve"> </w:t>
      </w:r>
      <w:r>
        <w:rPr>
          <w:rFonts w:hint="eastAsia"/>
        </w:rPr>
        <w:t>наук</w:t>
      </w:r>
      <w:r>
        <w:t xml:space="preserve"> </w:t>
      </w:r>
      <w:r>
        <w:rPr>
          <w:rFonts w:hint="eastAsia"/>
        </w:rPr>
        <w:t>Рузимуродов</w:t>
      </w:r>
      <w:r>
        <w:t xml:space="preserve"> </w:t>
      </w:r>
      <w:r>
        <w:rPr>
          <w:rFonts w:hint="eastAsia"/>
        </w:rPr>
        <w:t>Абдугафор</w:t>
      </w:r>
      <w:r>
        <w:t xml:space="preserve"> </w:t>
      </w:r>
      <w:r>
        <w:rPr>
          <w:rFonts w:hint="eastAsia"/>
        </w:rPr>
        <w:t>Абдусаторович</w:t>
      </w:r>
    </w:p>
    <w:p w14:paraId="3CFE07CF" w14:textId="77777777" w:rsidR="00C20F69" w:rsidRDefault="00C20F69" w:rsidP="00C20F69">
      <w:r>
        <w:rPr>
          <w:rFonts w:hint="eastAsia"/>
        </w:rPr>
        <w:t>ВВЕДЕНИЕ</w:t>
      </w:r>
    </w:p>
    <w:p w14:paraId="787E68FC" w14:textId="77777777" w:rsidR="00C20F69" w:rsidRDefault="00C20F69" w:rsidP="00C20F69"/>
    <w:p w14:paraId="248E951E" w14:textId="77777777" w:rsidR="00C20F69" w:rsidRDefault="00C20F69" w:rsidP="00C20F69">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ПЕРСПЕКТИВЫ</w:t>
      </w:r>
      <w:r>
        <w:t xml:space="preserve"> </w:t>
      </w:r>
      <w:r>
        <w:rPr>
          <w:rFonts w:hint="eastAsia"/>
        </w:rPr>
        <w:t>И</w:t>
      </w:r>
      <w:r>
        <w:t xml:space="preserve"> </w:t>
      </w:r>
      <w:r>
        <w:rPr>
          <w:rFonts w:hint="eastAsia"/>
        </w:rPr>
        <w:t>ЗАДАЧИ</w:t>
      </w:r>
      <w:r>
        <w:t xml:space="preserve"> </w:t>
      </w:r>
      <w:r>
        <w:rPr>
          <w:rFonts w:hint="eastAsia"/>
        </w:rPr>
        <w:t>ИССЛЕДОВАНИЯ</w:t>
      </w:r>
    </w:p>
    <w:p w14:paraId="0CFB6642" w14:textId="77777777" w:rsidR="00C20F69" w:rsidRDefault="00C20F69" w:rsidP="00C20F69"/>
    <w:p w14:paraId="238EBAF5" w14:textId="77777777" w:rsidR="00C20F69" w:rsidRDefault="00C20F69" w:rsidP="00C20F69">
      <w:r>
        <w:t xml:space="preserve">1.1 </w:t>
      </w:r>
      <w:r>
        <w:rPr>
          <w:rFonts w:hint="eastAsia"/>
        </w:rPr>
        <w:t>Анализ</w:t>
      </w:r>
      <w:r>
        <w:t xml:space="preserve"> </w:t>
      </w:r>
      <w:r>
        <w:rPr>
          <w:rFonts w:hint="eastAsia"/>
        </w:rPr>
        <w:t>технологии</w:t>
      </w:r>
      <w:r>
        <w:t xml:space="preserve"> </w:t>
      </w:r>
      <w:r>
        <w:rPr>
          <w:rFonts w:hint="eastAsia"/>
        </w:rPr>
        <w:t>возделывания</w:t>
      </w:r>
      <w:r>
        <w:t xml:space="preserve"> </w:t>
      </w:r>
      <w:r>
        <w:rPr>
          <w:rFonts w:hint="eastAsia"/>
        </w:rPr>
        <w:t>и</w:t>
      </w:r>
      <w:r>
        <w:t xml:space="preserve"> </w:t>
      </w:r>
      <w:r>
        <w:rPr>
          <w:rFonts w:hint="eastAsia"/>
        </w:rPr>
        <w:t>уборки</w:t>
      </w:r>
      <w:r>
        <w:t xml:space="preserve"> </w:t>
      </w:r>
      <w:r>
        <w:rPr>
          <w:rFonts w:hint="eastAsia"/>
        </w:rPr>
        <w:t>картофеля</w:t>
      </w:r>
    </w:p>
    <w:p w14:paraId="35A71FB2" w14:textId="77777777" w:rsidR="00C20F69" w:rsidRDefault="00C20F69" w:rsidP="00C20F69"/>
    <w:p w14:paraId="6777CF92" w14:textId="77777777" w:rsidR="00C20F69" w:rsidRDefault="00C20F69" w:rsidP="00C20F69">
      <w:r>
        <w:t xml:space="preserve">1.2 </w:t>
      </w:r>
      <w:r>
        <w:rPr>
          <w:rFonts w:hint="eastAsia"/>
        </w:rPr>
        <w:t>Анализ</w:t>
      </w:r>
      <w:r>
        <w:t xml:space="preserve"> </w:t>
      </w:r>
      <w:r>
        <w:rPr>
          <w:rFonts w:hint="eastAsia"/>
        </w:rPr>
        <w:t>конструкции</w:t>
      </w:r>
      <w:r>
        <w:t xml:space="preserve"> </w:t>
      </w:r>
      <w:r>
        <w:rPr>
          <w:rFonts w:hint="eastAsia"/>
        </w:rPr>
        <w:t>картофелеуборочных</w:t>
      </w:r>
      <w:r>
        <w:t xml:space="preserve"> </w:t>
      </w:r>
      <w:r>
        <w:rPr>
          <w:rFonts w:hint="eastAsia"/>
        </w:rPr>
        <w:t>машин</w:t>
      </w:r>
    </w:p>
    <w:p w14:paraId="7A63010E" w14:textId="77777777" w:rsidR="00C20F69" w:rsidRDefault="00C20F69" w:rsidP="00C20F69"/>
    <w:p w14:paraId="432C814E" w14:textId="77777777" w:rsidR="00C20F69" w:rsidRDefault="00C20F69" w:rsidP="00C20F69">
      <w:r>
        <w:t xml:space="preserve">1.3 </w:t>
      </w:r>
      <w:r>
        <w:rPr>
          <w:rFonts w:hint="eastAsia"/>
        </w:rPr>
        <w:t>Выбор</w:t>
      </w:r>
      <w:r>
        <w:t xml:space="preserve"> </w:t>
      </w:r>
      <w:r>
        <w:rPr>
          <w:rFonts w:hint="eastAsia"/>
        </w:rPr>
        <w:t>и</w:t>
      </w:r>
      <w:r>
        <w:t xml:space="preserve"> </w:t>
      </w:r>
      <w:r>
        <w:rPr>
          <w:rFonts w:hint="eastAsia"/>
        </w:rPr>
        <w:t>анализ</w:t>
      </w:r>
      <w:r>
        <w:t xml:space="preserve"> </w:t>
      </w:r>
      <w:r>
        <w:rPr>
          <w:rFonts w:hint="eastAsia"/>
        </w:rPr>
        <w:t>перспективных</w:t>
      </w:r>
      <w:r>
        <w:t xml:space="preserve"> </w:t>
      </w:r>
      <w:r>
        <w:rPr>
          <w:rFonts w:hint="eastAsia"/>
        </w:rPr>
        <w:t>конструктивно</w:t>
      </w:r>
      <w:r>
        <w:t xml:space="preserve"> -</w:t>
      </w:r>
      <w:r>
        <w:rPr>
          <w:rFonts w:hint="eastAsia"/>
        </w:rPr>
        <w:t>технологических</w:t>
      </w:r>
      <w:r>
        <w:t xml:space="preserve"> </w:t>
      </w:r>
      <w:r>
        <w:rPr>
          <w:rFonts w:hint="eastAsia"/>
        </w:rPr>
        <w:t>схем</w:t>
      </w:r>
      <w:r>
        <w:t xml:space="preserve"> </w:t>
      </w:r>
      <w:r>
        <w:rPr>
          <w:rFonts w:hint="eastAsia"/>
        </w:rPr>
        <w:t>органов</w:t>
      </w:r>
      <w:r>
        <w:t xml:space="preserve"> </w:t>
      </w:r>
      <w:r>
        <w:rPr>
          <w:rFonts w:hint="eastAsia"/>
        </w:rPr>
        <w:t>сепарации</w:t>
      </w:r>
      <w:r>
        <w:t xml:space="preserve"> </w:t>
      </w:r>
      <w:r>
        <w:rPr>
          <w:rFonts w:hint="eastAsia"/>
        </w:rPr>
        <w:t>картофелеуборочных</w:t>
      </w:r>
      <w:r>
        <w:t xml:space="preserve"> </w:t>
      </w:r>
      <w:r>
        <w:rPr>
          <w:rFonts w:hint="eastAsia"/>
        </w:rPr>
        <w:t>машин</w:t>
      </w:r>
    </w:p>
    <w:p w14:paraId="1D6953B2" w14:textId="77777777" w:rsidR="00C20F69" w:rsidRDefault="00C20F69" w:rsidP="00C20F69"/>
    <w:p w14:paraId="6CBC9CA4" w14:textId="77777777" w:rsidR="00C20F69" w:rsidRDefault="00C20F69" w:rsidP="00C20F69">
      <w:r>
        <w:t xml:space="preserve">1.4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1AD23CA3" w14:textId="77777777" w:rsidR="00C20F69" w:rsidRDefault="00C20F69" w:rsidP="00C20F69"/>
    <w:p w14:paraId="0E6CF2D7" w14:textId="77777777" w:rsidR="00C20F69" w:rsidRDefault="00C20F69" w:rsidP="00C20F69">
      <w:r>
        <w:rPr>
          <w:rFonts w:hint="eastAsia"/>
        </w:rPr>
        <w:t>Выводы</w:t>
      </w:r>
      <w:r>
        <w:t xml:space="preserve"> </w:t>
      </w:r>
      <w:r>
        <w:rPr>
          <w:rFonts w:hint="eastAsia"/>
        </w:rPr>
        <w:t>по</w:t>
      </w:r>
      <w:r>
        <w:t xml:space="preserve"> </w:t>
      </w:r>
      <w:r>
        <w:rPr>
          <w:rFonts w:hint="eastAsia"/>
        </w:rPr>
        <w:t>главе</w:t>
      </w:r>
    </w:p>
    <w:p w14:paraId="04ACC95F" w14:textId="77777777" w:rsidR="00C20F69" w:rsidRDefault="00C20F69" w:rsidP="00C20F69"/>
    <w:p w14:paraId="73B5FBE1" w14:textId="77777777" w:rsidR="00C20F69" w:rsidRDefault="00C20F69" w:rsidP="00C20F69">
      <w:r>
        <w:rPr>
          <w:rFonts w:hint="eastAsia"/>
        </w:rPr>
        <w:t>ГЛАВА</w:t>
      </w:r>
      <w:r>
        <w:t xml:space="preserve"> 2 </w:t>
      </w:r>
      <w:r>
        <w:rPr>
          <w:rFonts w:hint="eastAsia"/>
        </w:rPr>
        <w:t>ТЕОРЕТИЧЕСКОЕ</w:t>
      </w:r>
      <w:r>
        <w:t xml:space="preserve"> </w:t>
      </w:r>
      <w:r>
        <w:rPr>
          <w:rFonts w:hint="eastAsia"/>
        </w:rPr>
        <w:t>ИССЛЕДОВАНИЕ</w:t>
      </w:r>
      <w:r>
        <w:t xml:space="preserve"> </w:t>
      </w:r>
      <w:r>
        <w:rPr>
          <w:rFonts w:hint="eastAsia"/>
        </w:rPr>
        <w:t>СЕПАРИРУЮЩЕГО</w:t>
      </w:r>
      <w:r>
        <w:t xml:space="preserve"> </w:t>
      </w:r>
      <w:r>
        <w:rPr>
          <w:rFonts w:hint="eastAsia"/>
        </w:rPr>
        <w:t>ЭЛЕВАТОРА</w:t>
      </w:r>
      <w:r>
        <w:t xml:space="preserve"> </w:t>
      </w:r>
      <w:r>
        <w:rPr>
          <w:rFonts w:hint="eastAsia"/>
        </w:rPr>
        <w:t>С</w:t>
      </w:r>
      <w:r>
        <w:t xml:space="preserve"> </w:t>
      </w:r>
      <w:r>
        <w:rPr>
          <w:rFonts w:hint="eastAsia"/>
        </w:rPr>
        <w:t>ПОПЕРЕЧНЫМ</w:t>
      </w:r>
      <w:r>
        <w:t xml:space="preserve"> </w:t>
      </w:r>
      <w:r>
        <w:rPr>
          <w:rFonts w:hint="eastAsia"/>
        </w:rPr>
        <w:t>ВОРОШИТЕЛЕМ</w:t>
      </w:r>
    </w:p>
    <w:p w14:paraId="278CD3B0" w14:textId="77777777" w:rsidR="00C20F69" w:rsidRDefault="00C20F69" w:rsidP="00C20F69"/>
    <w:p w14:paraId="60A1BE9C" w14:textId="77777777" w:rsidR="00C20F69" w:rsidRDefault="00C20F69" w:rsidP="00C20F69">
      <w:r>
        <w:t xml:space="preserve">2.1 </w:t>
      </w:r>
      <w:r>
        <w:rPr>
          <w:rFonts w:hint="eastAsia"/>
        </w:rPr>
        <w:t>Конструктивно</w:t>
      </w:r>
      <w:r>
        <w:t>-</w:t>
      </w:r>
      <w:r>
        <w:rPr>
          <w:rFonts w:hint="eastAsia"/>
        </w:rPr>
        <w:t>технологическая</w:t>
      </w:r>
      <w:r>
        <w:t xml:space="preserve"> </w:t>
      </w:r>
      <w:r>
        <w:rPr>
          <w:rFonts w:hint="eastAsia"/>
        </w:rPr>
        <w:t>схема</w:t>
      </w:r>
      <w:r>
        <w:t xml:space="preserve"> </w:t>
      </w:r>
      <w:r>
        <w:rPr>
          <w:rFonts w:hint="eastAsia"/>
        </w:rPr>
        <w:t>картофелеуборочной</w:t>
      </w:r>
      <w:r>
        <w:t xml:space="preserve"> </w:t>
      </w:r>
      <w:r>
        <w:rPr>
          <w:rFonts w:hint="eastAsia"/>
        </w:rPr>
        <w:t>машины</w:t>
      </w:r>
      <w:r>
        <w:t xml:space="preserve"> </w:t>
      </w:r>
      <w:r>
        <w:rPr>
          <w:rFonts w:hint="eastAsia"/>
        </w:rPr>
        <w:t>с</w:t>
      </w:r>
      <w:r>
        <w:t xml:space="preserve"> </w:t>
      </w:r>
      <w:r>
        <w:rPr>
          <w:rFonts w:hint="eastAsia"/>
        </w:rPr>
        <w:t>поперечным</w:t>
      </w:r>
      <w:r>
        <w:t xml:space="preserve"> </w:t>
      </w:r>
      <w:r>
        <w:rPr>
          <w:rFonts w:hint="eastAsia"/>
        </w:rPr>
        <w:t>ворошителем</w:t>
      </w:r>
    </w:p>
    <w:p w14:paraId="381A3EF0" w14:textId="77777777" w:rsidR="00C20F69" w:rsidRDefault="00C20F69" w:rsidP="00C20F69"/>
    <w:p w14:paraId="61ED55FA" w14:textId="77777777" w:rsidR="00C20F69" w:rsidRDefault="00C20F69" w:rsidP="00C20F69">
      <w:r>
        <w:t xml:space="preserve">2.2 </w:t>
      </w:r>
      <w:r>
        <w:rPr>
          <w:rFonts w:hint="eastAsia"/>
        </w:rPr>
        <w:t>Теоретическое</w:t>
      </w:r>
      <w:r>
        <w:t xml:space="preserve"> </w:t>
      </w:r>
      <w:r>
        <w:rPr>
          <w:rFonts w:hint="eastAsia"/>
        </w:rPr>
        <w:t>исследование</w:t>
      </w:r>
      <w:r>
        <w:t xml:space="preserve"> </w:t>
      </w:r>
      <w:r>
        <w:rPr>
          <w:rFonts w:hint="eastAsia"/>
        </w:rPr>
        <w:t>движения</w:t>
      </w:r>
      <w:r>
        <w:t xml:space="preserve"> </w:t>
      </w:r>
      <w:r>
        <w:rPr>
          <w:rFonts w:hint="eastAsia"/>
        </w:rPr>
        <w:t>компонентов</w:t>
      </w:r>
      <w:r>
        <w:t xml:space="preserve"> </w:t>
      </w:r>
      <w:r>
        <w:rPr>
          <w:rFonts w:hint="eastAsia"/>
        </w:rPr>
        <w:t>картофельного</w:t>
      </w:r>
      <w:r>
        <w:t xml:space="preserve"> </w:t>
      </w:r>
      <w:r>
        <w:rPr>
          <w:rFonts w:hint="eastAsia"/>
        </w:rPr>
        <w:t>вороха</w:t>
      </w:r>
      <w:r>
        <w:t xml:space="preserve"> </w:t>
      </w:r>
      <w:r>
        <w:rPr>
          <w:rFonts w:hint="eastAsia"/>
        </w:rPr>
        <w:t>при</w:t>
      </w:r>
      <w:r>
        <w:t xml:space="preserve"> </w:t>
      </w:r>
      <w:r>
        <w:rPr>
          <w:rFonts w:hint="eastAsia"/>
        </w:rPr>
        <w:t>переходе</w:t>
      </w:r>
      <w:r>
        <w:t xml:space="preserve"> </w:t>
      </w:r>
      <w:r>
        <w:rPr>
          <w:rFonts w:hint="eastAsia"/>
        </w:rPr>
        <w:t>с</w:t>
      </w:r>
      <w:r>
        <w:t xml:space="preserve"> </w:t>
      </w:r>
      <w:r>
        <w:rPr>
          <w:rFonts w:hint="eastAsia"/>
        </w:rPr>
        <w:t>одного</w:t>
      </w:r>
      <w:r>
        <w:t xml:space="preserve"> </w:t>
      </w:r>
      <w:r>
        <w:rPr>
          <w:rFonts w:hint="eastAsia"/>
        </w:rPr>
        <w:t>элеватора</w:t>
      </w:r>
      <w:r>
        <w:t xml:space="preserve"> </w:t>
      </w:r>
      <w:r>
        <w:rPr>
          <w:rFonts w:hint="eastAsia"/>
        </w:rPr>
        <w:t>на</w:t>
      </w:r>
      <w:r>
        <w:t xml:space="preserve"> </w:t>
      </w:r>
      <w:r>
        <w:rPr>
          <w:rFonts w:hint="eastAsia"/>
        </w:rPr>
        <w:t>другой</w:t>
      </w:r>
    </w:p>
    <w:p w14:paraId="69083B06" w14:textId="77777777" w:rsidR="00C20F69" w:rsidRDefault="00C20F69" w:rsidP="00C20F69"/>
    <w:p w14:paraId="7BCD41E6" w14:textId="77777777" w:rsidR="00C20F69" w:rsidRDefault="00C20F69" w:rsidP="00C20F69">
      <w:r>
        <w:t xml:space="preserve">2.3 </w:t>
      </w:r>
      <w:r>
        <w:rPr>
          <w:rFonts w:hint="eastAsia"/>
        </w:rPr>
        <w:t>Теоретическое</w:t>
      </w:r>
      <w:r>
        <w:t xml:space="preserve"> </w:t>
      </w:r>
      <w:r>
        <w:rPr>
          <w:rFonts w:hint="eastAsia"/>
        </w:rPr>
        <w:t>обоснование</w:t>
      </w:r>
      <w:r>
        <w:t xml:space="preserve"> </w:t>
      </w:r>
      <w:r>
        <w:rPr>
          <w:rFonts w:hint="eastAsia"/>
        </w:rPr>
        <w:t>параметров</w:t>
      </w:r>
      <w:r>
        <w:t xml:space="preserve"> </w:t>
      </w:r>
      <w:r>
        <w:rPr>
          <w:rFonts w:hint="eastAsia"/>
        </w:rPr>
        <w:t>спирал</w:t>
      </w:r>
      <w:r>
        <w:rPr>
          <w:rFonts w:hint="eastAsia"/>
        </w:rPr>
        <w:lastRenderedPageBreak/>
        <w:t>ьного</w:t>
      </w:r>
      <w:r>
        <w:t xml:space="preserve"> </w:t>
      </w:r>
      <w:r>
        <w:rPr>
          <w:rFonts w:hint="eastAsia"/>
        </w:rPr>
        <w:t>ворошителя</w:t>
      </w:r>
    </w:p>
    <w:p w14:paraId="0C6603E7" w14:textId="77777777" w:rsidR="00C20F69" w:rsidRDefault="00C20F69" w:rsidP="00C20F69"/>
    <w:p w14:paraId="40B06566" w14:textId="77777777" w:rsidR="00C20F69" w:rsidRDefault="00C20F69" w:rsidP="00C20F69">
      <w:r>
        <w:t xml:space="preserve">2.4 </w:t>
      </w:r>
      <w:r>
        <w:rPr>
          <w:rFonts w:hint="eastAsia"/>
        </w:rPr>
        <w:t>Исследование</w:t>
      </w:r>
      <w:r>
        <w:t xml:space="preserve"> </w:t>
      </w:r>
      <w:r>
        <w:rPr>
          <w:rFonts w:hint="eastAsia"/>
        </w:rPr>
        <w:t>напряжений</w:t>
      </w:r>
      <w:r>
        <w:t xml:space="preserve">, </w:t>
      </w:r>
      <w:r>
        <w:rPr>
          <w:rFonts w:hint="eastAsia"/>
        </w:rPr>
        <w:t>возникающих</w:t>
      </w:r>
      <w:r>
        <w:t xml:space="preserve"> </w:t>
      </w:r>
      <w:r>
        <w:rPr>
          <w:rFonts w:hint="eastAsia"/>
        </w:rPr>
        <w:t>в</w:t>
      </w:r>
      <w:r>
        <w:t xml:space="preserve"> </w:t>
      </w:r>
      <w:r>
        <w:rPr>
          <w:rFonts w:hint="eastAsia"/>
        </w:rPr>
        <w:t>оболочке</w:t>
      </w:r>
      <w:r>
        <w:t xml:space="preserve"> </w:t>
      </w:r>
      <w:r>
        <w:rPr>
          <w:rFonts w:hint="eastAsia"/>
        </w:rPr>
        <w:t>витка</w:t>
      </w:r>
      <w:r>
        <w:t xml:space="preserve"> </w:t>
      </w:r>
      <w:r>
        <w:rPr>
          <w:rFonts w:hint="eastAsia"/>
        </w:rPr>
        <w:t>поперечного</w:t>
      </w:r>
      <w:r>
        <w:t xml:space="preserve"> </w:t>
      </w:r>
      <w:r>
        <w:rPr>
          <w:rFonts w:hint="eastAsia"/>
        </w:rPr>
        <w:t>ворошителя</w:t>
      </w:r>
      <w:r>
        <w:t xml:space="preserve"> </w:t>
      </w:r>
      <w:r>
        <w:rPr>
          <w:rFonts w:hint="eastAsia"/>
        </w:rPr>
        <w:t>при</w:t>
      </w:r>
      <w:r>
        <w:t xml:space="preserve"> </w:t>
      </w:r>
      <w:r>
        <w:rPr>
          <w:rFonts w:hint="eastAsia"/>
        </w:rPr>
        <w:t>взаимодействие</w:t>
      </w:r>
      <w:r>
        <w:t xml:space="preserve"> </w:t>
      </w:r>
      <w:r>
        <w:rPr>
          <w:rFonts w:hint="eastAsia"/>
        </w:rPr>
        <w:t>с</w:t>
      </w:r>
      <w:r>
        <w:t xml:space="preserve"> </w:t>
      </w:r>
      <w:r>
        <w:rPr>
          <w:rFonts w:hint="eastAsia"/>
        </w:rPr>
        <w:t>клубнем</w:t>
      </w:r>
      <w:r>
        <w:t xml:space="preserve"> </w:t>
      </w:r>
      <w:r>
        <w:rPr>
          <w:rFonts w:hint="eastAsia"/>
        </w:rPr>
        <w:t>картофеля</w:t>
      </w:r>
    </w:p>
    <w:p w14:paraId="4A2EC189" w14:textId="77777777" w:rsidR="00C20F69" w:rsidRDefault="00C20F69" w:rsidP="00C20F69"/>
    <w:p w14:paraId="7EC3898B" w14:textId="77777777" w:rsidR="00C20F69" w:rsidRDefault="00C20F69" w:rsidP="00C20F69">
      <w:r>
        <w:rPr>
          <w:rFonts w:hint="eastAsia"/>
        </w:rPr>
        <w:t>Выводы</w:t>
      </w:r>
      <w:r>
        <w:t xml:space="preserve"> </w:t>
      </w:r>
      <w:r>
        <w:rPr>
          <w:rFonts w:hint="eastAsia"/>
        </w:rPr>
        <w:t>по</w:t>
      </w:r>
      <w:r>
        <w:t xml:space="preserve"> </w:t>
      </w:r>
      <w:r>
        <w:rPr>
          <w:rFonts w:hint="eastAsia"/>
        </w:rPr>
        <w:t>главе</w:t>
      </w:r>
    </w:p>
    <w:p w14:paraId="2E80A577" w14:textId="77777777" w:rsidR="00C20F69" w:rsidRDefault="00C20F69" w:rsidP="00C20F69"/>
    <w:p w14:paraId="18588566" w14:textId="77777777" w:rsidR="00C20F69" w:rsidRDefault="00C20F69" w:rsidP="00C20F69">
      <w:r>
        <w:rPr>
          <w:rFonts w:hint="eastAsia"/>
        </w:rPr>
        <w:t>ГЛАВА</w:t>
      </w:r>
      <w:r>
        <w:t xml:space="preserve"> 3 </w:t>
      </w:r>
      <w:r>
        <w:rPr>
          <w:rFonts w:hint="eastAsia"/>
        </w:rPr>
        <w:t>ПРОГРАММА</w:t>
      </w:r>
      <w:r>
        <w:t xml:space="preserve"> </w:t>
      </w:r>
      <w:r>
        <w:rPr>
          <w:rFonts w:hint="eastAsia"/>
        </w:rPr>
        <w:t>И</w:t>
      </w:r>
      <w:r>
        <w:t xml:space="preserve">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17025241" w14:textId="77777777" w:rsidR="00C20F69" w:rsidRDefault="00C20F69" w:rsidP="00C20F69"/>
    <w:p w14:paraId="4F1A43EE" w14:textId="77777777" w:rsidR="00C20F69" w:rsidRDefault="00C20F69" w:rsidP="00C20F69">
      <w:r>
        <w:t xml:space="preserve">3.1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p>
    <w:p w14:paraId="3DACE3C4" w14:textId="77777777" w:rsidR="00C20F69" w:rsidRDefault="00C20F69" w:rsidP="00C20F69"/>
    <w:p w14:paraId="2CAABC08" w14:textId="77777777" w:rsidR="00C20F69" w:rsidRDefault="00C20F69" w:rsidP="00C20F69">
      <w:r>
        <w:t xml:space="preserve">3.2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2CFC52FA" w14:textId="77777777" w:rsidR="00C20F69" w:rsidRDefault="00C20F69" w:rsidP="00C20F69"/>
    <w:p w14:paraId="67081304" w14:textId="77777777" w:rsidR="00C20F69" w:rsidRDefault="00C20F69" w:rsidP="00C20F69">
      <w:r>
        <w:t xml:space="preserve">3.3 </w:t>
      </w:r>
      <w:r>
        <w:rPr>
          <w:rFonts w:hint="eastAsia"/>
        </w:rPr>
        <w:t>Описание</w:t>
      </w:r>
      <w:r>
        <w:t xml:space="preserve"> </w:t>
      </w:r>
      <w:r>
        <w:rPr>
          <w:rFonts w:hint="eastAsia"/>
        </w:rPr>
        <w:t>конструкции</w:t>
      </w:r>
      <w:r>
        <w:t xml:space="preserve"> </w:t>
      </w:r>
      <w:r>
        <w:rPr>
          <w:rFonts w:hint="eastAsia"/>
        </w:rPr>
        <w:t>экспериментальной</w:t>
      </w:r>
      <w:r>
        <w:t xml:space="preserve"> </w:t>
      </w:r>
      <w:r>
        <w:rPr>
          <w:rFonts w:hint="eastAsia"/>
        </w:rPr>
        <w:t>установки</w:t>
      </w:r>
      <w:r>
        <w:t xml:space="preserve"> </w:t>
      </w:r>
      <w:r>
        <w:rPr>
          <w:rFonts w:hint="eastAsia"/>
        </w:rPr>
        <w:t>и</w:t>
      </w:r>
      <w:r>
        <w:t xml:space="preserve"> </w:t>
      </w:r>
      <w:r>
        <w:rPr>
          <w:rFonts w:hint="eastAsia"/>
        </w:rPr>
        <w:t>применяемого</w:t>
      </w:r>
      <w:r>
        <w:t xml:space="preserve"> </w:t>
      </w:r>
      <w:r>
        <w:rPr>
          <w:rFonts w:hint="eastAsia"/>
        </w:rPr>
        <w:t>оборудования</w:t>
      </w:r>
    </w:p>
    <w:p w14:paraId="3BCE6442" w14:textId="77777777" w:rsidR="00C20F69" w:rsidRDefault="00C20F69" w:rsidP="00C20F69"/>
    <w:p w14:paraId="77E90FB7" w14:textId="77777777" w:rsidR="00C20F69" w:rsidRDefault="00C20F69" w:rsidP="00C20F69">
      <w:r>
        <w:t xml:space="preserve">3.4 </w:t>
      </w:r>
      <w:r>
        <w:rPr>
          <w:rFonts w:hint="eastAsia"/>
        </w:rPr>
        <w:t>Методика</w:t>
      </w:r>
      <w:r>
        <w:t xml:space="preserve"> </w:t>
      </w:r>
      <w:r>
        <w:rPr>
          <w:rFonts w:hint="eastAsia"/>
        </w:rPr>
        <w:t>исследования</w:t>
      </w:r>
      <w:r>
        <w:t xml:space="preserve"> </w:t>
      </w:r>
      <w:r>
        <w:rPr>
          <w:rFonts w:hint="eastAsia"/>
        </w:rPr>
        <w:t>смещения</w:t>
      </w:r>
      <w:r>
        <w:t xml:space="preserve"> </w:t>
      </w:r>
      <w:r>
        <w:rPr>
          <w:rFonts w:hint="eastAsia"/>
        </w:rPr>
        <w:t>клубней</w:t>
      </w:r>
      <w:r>
        <w:t xml:space="preserve"> </w:t>
      </w:r>
      <w:r>
        <w:rPr>
          <w:rFonts w:hint="eastAsia"/>
        </w:rPr>
        <w:t>картофеля</w:t>
      </w:r>
      <w:r>
        <w:t xml:space="preserve"> </w:t>
      </w:r>
      <w:r>
        <w:rPr>
          <w:rFonts w:hint="eastAsia"/>
        </w:rPr>
        <w:t>на</w:t>
      </w:r>
      <w:r>
        <w:t xml:space="preserve"> </w:t>
      </w:r>
      <w:r>
        <w:rPr>
          <w:rFonts w:hint="eastAsia"/>
        </w:rPr>
        <w:t>элеваторном</w:t>
      </w:r>
      <w:r>
        <w:t xml:space="preserve"> </w:t>
      </w:r>
      <w:r>
        <w:rPr>
          <w:rFonts w:hint="eastAsia"/>
        </w:rPr>
        <w:t>полотне</w:t>
      </w:r>
      <w:r>
        <w:t xml:space="preserve"> </w:t>
      </w:r>
      <w:r>
        <w:rPr>
          <w:rFonts w:hint="eastAsia"/>
        </w:rPr>
        <w:t>с</w:t>
      </w:r>
      <w:r>
        <w:t xml:space="preserve"> </w:t>
      </w:r>
      <w:r>
        <w:rPr>
          <w:rFonts w:hint="eastAsia"/>
        </w:rPr>
        <w:t>применением</w:t>
      </w:r>
      <w:r>
        <w:t xml:space="preserve"> </w:t>
      </w:r>
      <w:r>
        <w:rPr>
          <w:rFonts w:hint="eastAsia"/>
        </w:rPr>
        <w:t>поперечного</w:t>
      </w:r>
      <w:r>
        <w:t xml:space="preserve"> </w:t>
      </w:r>
      <w:r>
        <w:rPr>
          <w:rFonts w:hint="eastAsia"/>
        </w:rPr>
        <w:t>ворошителя</w:t>
      </w:r>
      <w:r>
        <w:t xml:space="preserve"> </w:t>
      </w:r>
      <w:r>
        <w:rPr>
          <w:rFonts w:hint="eastAsia"/>
        </w:rPr>
        <w:t>картофелеуборочной</w:t>
      </w:r>
      <w:r>
        <w:t xml:space="preserve"> </w:t>
      </w:r>
      <w:r>
        <w:rPr>
          <w:rFonts w:hint="eastAsia"/>
        </w:rPr>
        <w:t>машины</w:t>
      </w:r>
    </w:p>
    <w:p w14:paraId="430CD438" w14:textId="77777777" w:rsidR="00C20F69" w:rsidRDefault="00C20F69" w:rsidP="00C20F69"/>
    <w:p w14:paraId="5E36422E" w14:textId="77777777" w:rsidR="00C20F69" w:rsidRDefault="00C20F69" w:rsidP="00C20F69">
      <w:r>
        <w:t xml:space="preserve">3.5 </w:t>
      </w:r>
      <w:r>
        <w:rPr>
          <w:rFonts w:hint="eastAsia"/>
        </w:rPr>
        <w:t>Методика</w:t>
      </w:r>
      <w:r>
        <w:t xml:space="preserve"> </w:t>
      </w:r>
      <w:r>
        <w:rPr>
          <w:rFonts w:hint="eastAsia"/>
        </w:rPr>
        <w:t>полевых</w:t>
      </w:r>
      <w:r>
        <w:t xml:space="preserve"> </w:t>
      </w:r>
      <w:r>
        <w:rPr>
          <w:rFonts w:hint="eastAsia"/>
        </w:rPr>
        <w:t>исследований</w:t>
      </w:r>
    </w:p>
    <w:p w14:paraId="6295D6BF" w14:textId="77777777" w:rsidR="00C20F69" w:rsidRDefault="00C20F69" w:rsidP="00C20F69"/>
    <w:p w14:paraId="295C36C7" w14:textId="77777777" w:rsidR="00C20F69" w:rsidRDefault="00C20F69" w:rsidP="00C20F69">
      <w:r>
        <w:rPr>
          <w:rFonts w:hint="eastAsia"/>
        </w:rPr>
        <w:t>Выводы</w:t>
      </w:r>
      <w:r>
        <w:t xml:space="preserve"> </w:t>
      </w:r>
      <w:r>
        <w:rPr>
          <w:rFonts w:hint="eastAsia"/>
        </w:rPr>
        <w:t>по</w:t>
      </w:r>
      <w:r>
        <w:t xml:space="preserve"> </w:t>
      </w:r>
      <w:r>
        <w:rPr>
          <w:rFonts w:hint="eastAsia"/>
        </w:rPr>
        <w:t>главе</w:t>
      </w:r>
    </w:p>
    <w:p w14:paraId="51AE3E84" w14:textId="77777777" w:rsidR="00C20F69" w:rsidRDefault="00C20F69" w:rsidP="00C20F69"/>
    <w:p w14:paraId="24A14012" w14:textId="77777777" w:rsidR="00C20F69" w:rsidRDefault="00C20F69" w:rsidP="00C20F69">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5923BE84" w14:textId="77777777" w:rsidR="00C20F69" w:rsidRDefault="00C20F69" w:rsidP="00C20F69"/>
    <w:p w14:paraId="4B50AED6" w14:textId="77777777" w:rsidR="00C20F69" w:rsidRDefault="00C20F69" w:rsidP="00C20F69">
      <w:r>
        <w:t xml:space="preserve">4.1 </w:t>
      </w:r>
      <w:r>
        <w:rPr>
          <w:rFonts w:hint="eastAsia"/>
        </w:rPr>
        <w:t>Результаты</w:t>
      </w:r>
      <w:r>
        <w:t xml:space="preserve"> </w:t>
      </w:r>
      <w:r>
        <w:rPr>
          <w:rFonts w:hint="eastAsia"/>
        </w:rPr>
        <w:t>исследования</w:t>
      </w:r>
      <w:r>
        <w:t xml:space="preserve"> </w:t>
      </w:r>
      <w:r>
        <w:rPr>
          <w:rFonts w:hint="eastAsia"/>
        </w:rPr>
        <w:t>сепарации</w:t>
      </w:r>
      <w:r>
        <w:t xml:space="preserve"> </w:t>
      </w:r>
      <w:r>
        <w:rPr>
          <w:rFonts w:hint="eastAsia"/>
        </w:rPr>
        <w:t>почвы</w:t>
      </w:r>
      <w:r>
        <w:t xml:space="preserve"> </w:t>
      </w:r>
      <w:r>
        <w:rPr>
          <w:rFonts w:hint="eastAsia"/>
        </w:rPr>
        <w:t>на</w:t>
      </w:r>
      <w:r>
        <w:t xml:space="preserve"> </w:t>
      </w:r>
      <w:r>
        <w:rPr>
          <w:rFonts w:hint="eastAsia"/>
        </w:rPr>
        <w:t>элеваторе</w:t>
      </w:r>
      <w:r>
        <w:t xml:space="preserve"> , </w:t>
      </w:r>
      <w:r>
        <w:rPr>
          <w:rFonts w:hint="eastAsia"/>
        </w:rPr>
        <w:t>оборудованном</w:t>
      </w:r>
      <w:r>
        <w:t xml:space="preserve"> </w:t>
      </w:r>
      <w:r>
        <w:rPr>
          <w:rFonts w:hint="eastAsia"/>
        </w:rPr>
        <w:t>поперечным</w:t>
      </w:r>
      <w:r>
        <w:t xml:space="preserve"> </w:t>
      </w:r>
      <w:r>
        <w:rPr>
          <w:rFonts w:hint="eastAsia"/>
        </w:rPr>
        <w:t>ворошителем</w:t>
      </w:r>
    </w:p>
    <w:p w14:paraId="71501C42" w14:textId="77777777" w:rsidR="00C20F69" w:rsidRDefault="00C20F69" w:rsidP="00C20F69"/>
    <w:p w14:paraId="29590BFC" w14:textId="77777777" w:rsidR="00C20F69" w:rsidRDefault="00C20F69" w:rsidP="00C20F69">
      <w:r>
        <w:t xml:space="preserve">4.2 </w:t>
      </w:r>
      <w:r>
        <w:rPr>
          <w:rFonts w:hint="eastAsia"/>
        </w:rPr>
        <w:t>Результаты</w:t>
      </w:r>
      <w:r>
        <w:t xml:space="preserve"> </w:t>
      </w:r>
      <w:r>
        <w:rPr>
          <w:rFonts w:hint="eastAsia"/>
        </w:rPr>
        <w:t>исследования</w:t>
      </w:r>
      <w:r>
        <w:t xml:space="preserve"> </w:t>
      </w:r>
      <w:r>
        <w:rPr>
          <w:rFonts w:hint="eastAsia"/>
        </w:rPr>
        <w:t>смещения</w:t>
      </w:r>
      <w:r>
        <w:t xml:space="preserve"> </w:t>
      </w:r>
      <w:r>
        <w:rPr>
          <w:rFonts w:hint="eastAsia"/>
        </w:rPr>
        <w:t>клубней</w:t>
      </w:r>
      <w:r>
        <w:t xml:space="preserve"> </w:t>
      </w:r>
      <w:r>
        <w:rPr>
          <w:rFonts w:hint="eastAsia"/>
        </w:rPr>
        <w:t>на</w:t>
      </w:r>
      <w:r>
        <w:t xml:space="preserve"> </w:t>
      </w:r>
      <w:r>
        <w:rPr>
          <w:rFonts w:hint="eastAsia"/>
        </w:rPr>
        <w:t>э</w:t>
      </w:r>
      <w:r>
        <w:rPr>
          <w:rFonts w:hint="eastAsia"/>
        </w:rPr>
        <w:lastRenderedPageBreak/>
        <w:t>леваторе</w:t>
      </w:r>
      <w:r>
        <w:t xml:space="preserve">, </w:t>
      </w:r>
      <w:r>
        <w:rPr>
          <w:rFonts w:hint="eastAsia"/>
        </w:rPr>
        <w:t>оборудованном</w:t>
      </w:r>
      <w:r>
        <w:t xml:space="preserve"> </w:t>
      </w:r>
      <w:r>
        <w:rPr>
          <w:rFonts w:hint="eastAsia"/>
        </w:rPr>
        <w:t>поперечным</w:t>
      </w:r>
      <w:r>
        <w:t xml:space="preserve"> </w:t>
      </w:r>
      <w:r>
        <w:rPr>
          <w:rFonts w:hint="eastAsia"/>
        </w:rPr>
        <w:t>ворошителем</w:t>
      </w:r>
    </w:p>
    <w:p w14:paraId="582D8DB3" w14:textId="77777777" w:rsidR="00C20F69" w:rsidRDefault="00C20F69" w:rsidP="00C20F69"/>
    <w:p w14:paraId="66A1ECFC" w14:textId="77777777" w:rsidR="00C20F69" w:rsidRDefault="00C20F69" w:rsidP="00C20F69">
      <w:r>
        <w:t xml:space="preserve">4.3 </w:t>
      </w:r>
      <w:r>
        <w:rPr>
          <w:rFonts w:hint="eastAsia"/>
        </w:rPr>
        <w:t>Результаты</w:t>
      </w:r>
      <w:r>
        <w:t xml:space="preserve"> </w:t>
      </w:r>
      <w:r>
        <w:rPr>
          <w:rFonts w:hint="eastAsia"/>
        </w:rPr>
        <w:t>полевых</w:t>
      </w:r>
      <w:r>
        <w:t xml:space="preserve"> </w:t>
      </w:r>
      <w:r>
        <w:rPr>
          <w:rFonts w:hint="eastAsia"/>
        </w:rPr>
        <w:t>исследований</w:t>
      </w:r>
      <w:r>
        <w:t xml:space="preserve"> </w:t>
      </w:r>
      <w:r>
        <w:rPr>
          <w:rFonts w:hint="eastAsia"/>
        </w:rPr>
        <w:t>функционирования</w:t>
      </w:r>
      <w:r>
        <w:t xml:space="preserve"> </w:t>
      </w:r>
      <w:r>
        <w:rPr>
          <w:rFonts w:hint="eastAsia"/>
        </w:rPr>
        <w:t>картофелеуборочных</w:t>
      </w:r>
      <w:r>
        <w:t xml:space="preserve"> </w:t>
      </w:r>
      <w:r>
        <w:rPr>
          <w:rFonts w:hint="eastAsia"/>
        </w:rPr>
        <w:t>машин</w:t>
      </w:r>
      <w:r>
        <w:t xml:space="preserve">, </w:t>
      </w:r>
      <w:r>
        <w:rPr>
          <w:rFonts w:hint="eastAsia"/>
        </w:rPr>
        <w:t>оснащенных</w:t>
      </w:r>
      <w:r>
        <w:t xml:space="preserve"> </w:t>
      </w:r>
      <w:r>
        <w:rPr>
          <w:rFonts w:hint="eastAsia"/>
        </w:rPr>
        <w:t>сепарирующим</w:t>
      </w:r>
      <w:r>
        <w:t xml:space="preserve"> </w:t>
      </w:r>
      <w:r>
        <w:rPr>
          <w:rFonts w:hint="eastAsia"/>
        </w:rPr>
        <w:t>элеватором</w:t>
      </w:r>
      <w:r>
        <w:t xml:space="preserve"> </w:t>
      </w:r>
      <w:r>
        <w:rPr>
          <w:rFonts w:hint="eastAsia"/>
        </w:rPr>
        <w:t>поперечным</w:t>
      </w:r>
      <w:r>
        <w:t xml:space="preserve"> </w:t>
      </w:r>
      <w:r>
        <w:rPr>
          <w:rFonts w:hint="eastAsia"/>
        </w:rPr>
        <w:t>ворошителем</w:t>
      </w:r>
    </w:p>
    <w:p w14:paraId="6D0D5B08" w14:textId="77777777" w:rsidR="00C20F69" w:rsidRDefault="00C20F69" w:rsidP="00C20F69"/>
    <w:p w14:paraId="346A39CB" w14:textId="77777777" w:rsidR="00C20F69" w:rsidRDefault="00C20F69" w:rsidP="00C20F69">
      <w:r>
        <w:rPr>
          <w:rFonts w:hint="eastAsia"/>
        </w:rPr>
        <w:t>Выводы</w:t>
      </w:r>
      <w:r>
        <w:t xml:space="preserve"> </w:t>
      </w:r>
      <w:r>
        <w:rPr>
          <w:rFonts w:hint="eastAsia"/>
        </w:rPr>
        <w:t>по</w:t>
      </w:r>
      <w:r>
        <w:t xml:space="preserve"> </w:t>
      </w:r>
      <w:r>
        <w:rPr>
          <w:rFonts w:hint="eastAsia"/>
        </w:rPr>
        <w:t>главе</w:t>
      </w:r>
    </w:p>
    <w:p w14:paraId="6A37EC32" w14:textId="77777777" w:rsidR="00C20F69" w:rsidRDefault="00C20F69" w:rsidP="00C20F69"/>
    <w:p w14:paraId="7E6D36FE" w14:textId="77777777" w:rsidR="00C20F69" w:rsidRDefault="00C20F69" w:rsidP="00C20F69">
      <w:r>
        <w:rPr>
          <w:rFonts w:hint="eastAsia"/>
        </w:rPr>
        <w:t>ГЛАВА</w:t>
      </w:r>
      <w:r>
        <w:t xml:space="preserve"> 5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ПРИМЕНЕНИЯ</w:t>
      </w:r>
      <w:r>
        <w:t xml:space="preserve"> </w:t>
      </w:r>
      <w:r>
        <w:rPr>
          <w:rFonts w:hint="eastAsia"/>
        </w:rPr>
        <w:t>КАРТОФЕЛЕКОПАТЕЛЯ</w:t>
      </w:r>
      <w:r>
        <w:t xml:space="preserve">, </w:t>
      </w:r>
      <w:r>
        <w:rPr>
          <w:rFonts w:hint="eastAsia"/>
        </w:rPr>
        <w:t>ОСНАЩЕННОГО</w:t>
      </w:r>
      <w:r>
        <w:t xml:space="preserve"> </w:t>
      </w:r>
      <w:r>
        <w:rPr>
          <w:rFonts w:hint="eastAsia"/>
        </w:rPr>
        <w:t>ПОПЕРЕЧНЫМ</w:t>
      </w:r>
      <w:r>
        <w:t xml:space="preserve"> </w:t>
      </w:r>
      <w:r>
        <w:rPr>
          <w:rFonts w:hint="eastAsia"/>
        </w:rPr>
        <w:t>ВОРОШИТЕЛЕМ</w:t>
      </w:r>
    </w:p>
    <w:p w14:paraId="3EE39FA4" w14:textId="77777777" w:rsidR="00C20F69" w:rsidRDefault="00C20F69" w:rsidP="00C20F69"/>
    <w:p w14:paraId="3D7029AD" w14:textId="77777777" w:rsidR="00C20F69" w:rsidRDefault="00C20F69" w:rsidP="00C20F69">
      <w:r>
        <w:t xml:space="preserve">5.1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снижения</w:t>
      </w:r>
      <w:r>
        <w:t xml:space="preserve"> </w:t>
      </w:r>
      <w:r>
        <w:rPr>
          <w:rFonts w:hint="eastAsia"/>
        </w:rPr>
        <w:t>эксплуатационных</w:t>
      </w:r>
      <w:r>
        <w:t xml:space="preserve"> </w:t>
      </w:r>
      <w:r>
        <w:rPr>
          <w:rFonts w:hint="eastAsia"/>
        </w:rPr>
        <w:t>затрат</w:t>
      </w:r>
    </w:p>
    <w:p w14:paraId="12FB962F" w14:textId="77777777" w:rsidR="00C20F69" w:rsidRDefault="00C20F69" w:rsidP="00C20F69"/>
    <w:p w14:paraId="58BD55BA" w14:textId="77777777" w:rsidR="00C20F69" w:rsidRDefault="00C20F69" w:rsidP="00C20F69">
      <w:r>
        <w:t xml:space="preserve">5.2 </w:t>
      </w:r>
      <w:r>
        <w:rPr>
          <w:rFonts w:hint="eastAsia"/>
        </w:rPr>
        <w:t>Экономический</w:t>
      </w:r>
      <w:r>
        <w:t xml:space="preserve"> </w:t>
      </w:r>
      <w:r>
        <w:rPr>
          <w:rFonts w:hint="eastAsia"/>
        </w:rPr>
        <w:t>эффект</w:t>
      </w:r>
      <w:r>
        <w:t xml:space="preserve"> </w:t>
      </w:r>
      <w:r>
        <w:rPr>
          <w:rFonts w:hint="eastAsia"/>
        </w:rPr>
        <w:t>от</w:t>
      </w:r>
      <w:r>
        <w:t xml:space="preserve"> </w:t>
      </w:r>
      <w:r>
        <w:rPr>
          <w:rFonts w:hint="eastAsia"/>
        </w:rPr>
        <w:t>снижение</w:t>
      </w:r>
      <w:r>
        <w:t xml:space="preserve"> </w:t>
      </w:r>
      <w:r>
        <w:rPr>
          <w:rFonts w:hint="eastAsia"/>
        </w:rPr>
        <w:t>потерь</w:t>
      </w:r>
      <w:r>
        <w:t xml:space="preserve"> </w:t>
      </w:r>
      <w:r>
        <w:rPr>
          <w:rFonts w:hint="eastAsia"/>
        </w:rPr>
        <w:t>клубней</w:t>
      </w:r>
    </w:p>
    <w:p w14:paraId="728E9370" w14:textId="77777777" w:rsidR="00C20F69" w:rsidRDefault="00C20F69" w:rsidP="00C20F69"/>
    <w:p w14:paraId="62BB2BD8" w14:textId="77777777" w:rsidR="00C20F69" w:rsidRDefault="00C20F69" w:rsidP="00C20F69">
      <w:r>
        <w:rPr>
          <w:rFonts w:hint="eastAsia"/>
        </w:rPr>
        <w:t>Выводы</w:t>
      </w:r>
      <w:r>
        <w:t xml:space="preserve"> </w:t>
      </w:r>
      <w:r>
        <w:rPr>
          <w:rFonts w:hint="eastAsia"/>
        </w:rPr>
        <w:t>к</w:t>
      </w:r>
      <w:r>
        <w:t xml:space="preserve"> </w:t>
      </w:r>
      <w:r>
        <w:rPr>
          <w:rFonts w:hint="eastAsia"/>
        </w:rPr>
        <w:t>главе</w:t>
      </w:r>
    </w:p>
    <w:p w14:paraId="418DD68F" w14:textId="77777777" w:rsidR="00C20F69" w:rsidRDefault="00C20F69" w:rsidP="00C20F69"/>
    <w:p w14:paraId="796D04A9" w14:textId="77777777" w:rsidR="00C20F69" w:rsidRDefault="00C20F69" w:rsidP="00C20F69">
      <w:r>
        <w:rPr>
          <w:rFonts w:hint="eastAsia"/>
        </w:rPr>
        <w:t>Список</w:t>
      </w:r>
      <w:r>
        <w:t xml:space="preserve"> </w:t>
      </w:r>
      <w:r>
        <w:rPr>
          <w:rFonts w:hint="eastAsia"/>
        </w:rPr>
        <w:t>литературы</w:t>
      </w:r>
    </w:p>
    <w:p w14:paraId="6658C9FE" w14:textId="77777777" w:rsidR="00C20F69" w:rsidRDefault="00C20F69" w:rsidP="00C20F69"/>
    <w:p w14:paraId="44B2740A" w14:textId="774A0630" w:rsidR="00C20F69" w:rsidRPr="00C20F69" w:rsidRDefault="00C20F69" w:rsidP="00C20F69">
      <w:r>
        <w:rPr>
          <w:rFonts w:hint="eastAsia"/>
        </w:rPr>
        <w:t>ПРИЛОЖЕНИЯ</w:t>
      </w:r>
    </w:p>
    <w:sectPr w:rsidR="00C20F69" w:rsidRPr="00C20F69" w:rsidSect="000B3A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BA4A" w14:textId="77777777" w:rsidR="000B3ADB" w:rsidRDefault="000B3ADB">
      <w:pPr>
        <w:spacing w:after="0" w:line="240" w:lineRule="auto"/>
      </w:pPr>
      <w:r>
        <w:separator/>
      </w:r>
    </w:p>
  </w:endnote>
  <w:endnote w:type="continuationSeparator" w:id="0">
    <w:p w14:paraId="42220539" w14:textId="77777777" w:rsidR="000B3ADB" w:rsidRDefault="000B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613D" w14:textId="77777777" w:rsidR="000B3ADB" w:rsidRDefault="000B3ADB"/>
    <w:p w14:paraId="5A303B5F" w14:textId="77777777" w:rsidR="000B3ADB" w:rsidRDefault="000B3ADB"/>
    <w:p w14:paraId="0762A007" w14:textId="77777777" w:rsidR="000B3ADB" w:rsidRDefault="000B3ADB"/>
    <w:p w14:paraId="6DA1F153" w14:textId="77777777" w:rsidR="000B3ADB" w:rsidRDefault="000B3ADB"/>
    <w:p w14:paraId="78B3F39C" w14:textId="77777777" w:rsidR="000B3ADB" w:rsidRDefault="000B3ADB"/>
    <w:p w14:paraId="2A95AE9F" w14:textId="77777777" w:rsidR="000B3ADB" w:rsidRDefault="000B3ADB"/>
    <w:p w14:paraId="4B58C27B" w14:textId="77777777" w:rsidR="000B3ADB" w:rsidRDefault="000B3A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2115A4" wp14:editId="1B47DC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10B04" w14:textId="77777777" w:rsidR="000B3ADB" w:rsidRDefault="000B3A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2115A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310B04" w14:textId="77777777" w:rsidR="000B3ADB" w:rsidRDefault="000B3A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29D5C8" w14:textId="77777777" w:rsidR="000B3ADB" w:rsidRDefault="000B3ADB"/>
    <w:p w14:paraId="0AFB1F1E" w14:textId="77777777" w:rsidR="000B3ADB" w:rsidRDefault="000B3ADB"/>
    <w:p w14:paraId="5EE583FC" w14:textId="77777777" w:rsidR="000B3ADB" w:rsidRDefault="000B3A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EEC264A" wp14:editId="3485A06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0BA36" w14:textId="77777777" w:rsidR="000B3ADB" w:rsidRDefault="000B3ADB"/>
                          <w:p w14:paraId="594485DA" w14:textId="77777777" w:rsidR="000B3ADB" w:rsidRDefault="000B3A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EC264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90BA36" w14:textId="77777777" w:rsidR="000B3ADB" w:rsidRDefault="000B3ADB"/>
                    <w:p w14:paraId="594485DA" w14:textId="77777777" w:rsidR="000B3ADB" w:rsidRDefault="000B3A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053C55" w14:textId="77777777" w:rsidR="000B3ADB" w:rsidRDefault="000B3ADB"/>
    <w:p w14:paraId="31E83DEE" w14:textId="77777777" w:rsidR="000B3ADB" w:rsidRDefault="000B3ADB">
      <w:pPr>
        <w:rPr>
          <w:sz w:val="2"/>
          <w:szCs w:val="2"/>
        </w:rPr>
      </w:pPr>
    </w:p>
    <w:p w14:paraId="359C9E04" w14:textId="77777777" w:rsidR="000B3ADB" w:rsidRDefault="000B3ADB"/>
    <w:p w14:paraId="5466CF07" w14:textId="77777777" w:rsidR="000B3ADB" w:rsidRDefault="000B3ADB">
      <w:pPr>
        <w:spacing w:after="0" w:line="240" w:lineRule="auto"/>
      </w:pPr>
    </w:p>
  </w:footnote>
  <w:footnote w:type="continuationSeparator" w:id="0">
    <w:p w14:paraId="44475B69" w14:textId="77777777" w:rsidR="000B3ADB" w:rsidRDefault="000B3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DB"/>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34146</TotalTime>
  <Pages>3</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4473</cp:revision>
  <cp:lastPrinted>2009-02-06T05:36:00Z</cp:lastPrinted>
  <dcterms:created xsi:type="dcterms:W3CDTF">2024-01-07T13:43:00Z</dcterms:created>
  <dcterms:modified xsi:type="dcterms:W3CDTF">2024-03-03T12:40:00Z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