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8A3F" w14:textId="77777777" w:rsidR="004E2DE2" w:rsidRDefault="004E2DE2" w:rsidP="004E2DE2">
      <w:r>
        <w:rPr>
          <w:rFonts w:hint="eastAsia"/>
        </w:rPr>
        <w:t>Цыганова</w:t>
      </w:r>
      <w:r>
        <w:t xml:space="preserve">, </w:t>
      </w:r>
      <w:r>
        <w:rPr>
          <w:rFonts w:hint="eastAsia"/>
        </w:rPr>
        <w:t>Светлана</w:t>
      </w:r>
      <w:r>
        <w:t xml:space="preserve"> </w:t>
      </w:r>
      <w:r>
        <w:rPr>
          <w:rFonts w:hint="eastAsia"/>
        </w:rPr>
        <w:t>Вячеславовна</w:t>
      </w:r>
      <w:r>
        <w:t>.</w:t>
      </w:r>
    </w:p>
    <w:p w14:paraId="620169A7" w14:textId="77777777" w:rsidR="004E2DE2" w:rsidRDefault="004E2DE2" w:rsidP="004E2DE2"/>
    <w:p w14:paraId="6B3F128B" w14:textId="77777777" w:rsidR="004E2DE2" w:rsidRDefault="004E2DE2" w:rsidP="004E2DE2">
      <w:r>
        <w:rPr>
          <w:rFonts w:hint="eastAsia"/>
        </w:rPr>
        <w:t>ВЫДЕЛЕНИЕ</w:t>
      </w:r>
      <w:r>
        <w:t xml:space="preserve"> </w:t>
      </w:r>
      <w:r>
        <w:rPr>
          <w:rFonts w:hint="eastAsia"/>
        </w:rPr>
        <w:t>БАКТЕРИОФАГОВ</w:t>
      </w:r>
      <w:r>
        <w:t xml:space="preserve"> </w:t>
      </w:r>
      <w:r>
        <w:rPr>
          <w:rFonts w:hint="eastAsia"/>
        </w:rPr>
        <w:t>ПРОТИВ</w:t>
      </w:r>
      <w:r>
        <w:t xml:space="preserve"> </w:t>
      </w:r>
      <w:r>
        <w:rPr>
          <w:rFonts w:hint="eastAsia"/>
        </w:rPr>
        <w:t>ВОЗБУДИТЕЛЕЙ</w:t>
      </w:r>
      <w:r>
        <w:t xml:space="preserve"> </w:t>
      </w:r>
      <w:r>
        <w:rPr>
          <w:rFonts w:hint="eastAsia"/>
        </w:rPr>
        <w:t>БАКТЕРИАЛЬНЫХ</w:t>
      </w:r>
      <w:r>
        <w:t xml:space="preserve"> </w:t>
      </w:r>
      <w:r>
        <w:rPr>
          <w:rFonts w:hint="eastAsia"/>
        </w:rPr>
        <w:t>БОЛЕЗНЕЙ</w:t>
      </w:r>
      <w:r>
        <w:t xml:space="preserve"> </w:t>
      </w:r>
      <w:r>
        <w:rPr>
          <w:rFonts w:hint="eastAsia"/>
        </w:rPr>
        <w:t>ПТИЦ</w:t>
      </w:r>
      <w:r>
        <w:t xml:space="preserve"> </w:t>
      </w:r>
      <w:r>
        <w:rPr>
          <w:rFonts w:hint="eastAsia"/>
        </w:rPr>
        <w:t>И</w:t>
      </w:r>
      <w:r>
        <w:t xml:space="preserve"> </w:t>
      </w:r>
      <w:r>
        <w:rPr>
          <w:rFonts w:hint="eastAsia"/>
        </w:rPr>
        <w:t>ИЗУЧЕНИЕ</w:t>
      </w:r>
      <w:r>
        <w:t xml:space="preserve"> </w:t>
      </w:r>
      <w:r>
        <w:rPr>
          <w:rFonts w:hint="eastAsia"/>
        </w:rPr>
        <w:t>ИХ</w:t>
      </w:r>
      <w:r>
        <w:t xml:space="preserve"> </w:t>
      </w:r>
      <w:r>
        <w:rPr>
          <w:rFonts w:hint="eastAsia"/>
        </w:rPr>
        <w:t>БИОЛОГИЧЕСКИХ</w:t>
      </w:r>
      <w:r>
        <w:t xml:space="preserve"> </w:t>
      </w:r>
      <w:r>
        <w:rPr>
          <w:rFonts w:hint="eastAsia"/>
        </w:rPr>
        <w:t>СВОЙСТВ</w:t>
      </w:r>
      <w:r>
        <w:t xml:space="preserve"> : </w:t>
      </w:r>
      <w:r>
        <w:rPr>
          <w:rFonts w:hint="eastAsia"/>
        </w:rPr>
        <w:t>ДИССЕРТАЦИЯ</w:t>
      </w:r>
      <w:r>
        <w:t xml:space="preserve"> ... </w:t>
      </w:r>
      <w:r>
        <w:rPr>
          <w:rFonts w:hint="eastAsia"/>
        </w:rPr>
        <w:t>КАНДИДАТА</w:t>
      </w:r>
      <w:r>
        <w:t xml:space="preserve"> </w:t>
      </w:r>
      <w:r>
        <w:rPr>
          <w:rFonts w:hint="eastAsia"/>
        </w:rPr>
        <w:t>ВЕТЕРИНАРНЫХ</w:t>
      </w:r>
      <w:r>
        <w:t xml:space="preserve"> </w:t>
      </w:r>
      <w:r>
        <w:rPr>
          <w:rFonts w:hint="eastAsia"/>
        </w:rPr>
        <w:t>НАУК</w:t>
      </w:r>
      <w:r>
        <w:t xml:space="preserve"> : 16.00.03 / </w:t>
      </w:r>
      <w:r>
        <w:rPr>
          <w:rFonts w:hint="eastAsia"/>
        </w:rPr>
        <w:t>ЦЫГАНОВА</w:t>
      </w:r>
      <w:r>
        <w:t xml:space="preserve"> </w:t>
      </w:r>
      <w:r>
        <w:rPr>
          <w:rFonts w:hint="eastAsia"/>
        </w:rPr>
        <w:t>СВЕТЛАНА</w:t>
      </w:r>
      <w:r>
        <w:t xml:space="preserve"> </w:t>
      </w:r>
      <w:r>
        <w:rPr>
          <w:rFonts w:hint="eastAsia"/>
        </w:rPr>
        <w:t>ВЯЧЕСЛАВОВНА</w:t>
      </w:r>
      <w:r>
        <w:t>; [</w:t>
      </w:r>
      <w:r>
        <w:rPr>
          <w:rFonts w:hint="eastAsia"/>
        </w:rPr>
        <w:t>МЕСТО</w:t>
      </w:r>
      <w:r>
        <w:t xml:space="preserve"> </w:t>
      </w:r>
      <w:r>
        <w:rPr>
          <w:rFonts w:hint="eastAsia"/>
        </w:rPr>
        <w:t>ЗАЩИТЫ</w:t>
      </w:r>
      <w:r>
        <w:t xml:space="preserve">: </w:t>
      </w:r>
      <w:r>
        <w:rPr>
          <w:rFonts w:hint="eastAsia"/>
        </w:rPr>
        <w:t>С</w:t>
      </w:r>
      <w:r>
        <w:t>.-</w:t>
      </w:r>
      <w:r>
        <w:rPr>
          <w:rFonts w:hint="eastAsia"/>
        </w:rPr>
        <w:t>ПЕТЕРБ</w:t>
      </w:r>
      <w:r>
        <w:t xml:space="preserve">. </w:t>
      </w:r>
      <w:r>
        <w:rPr>
          <w:rFonts w:hint="eastAsia"/>
        </w:rPr>
        <w:t>ГОС</w:t>
      </w:r>
      <w:r>
        <w:t xml:space="preserve">. </w:t>
      </w:r>
      <w:r>
        <w:rPr>
          <w:rFonts w:hint="eastAsia"/>
        </w:rPr>
        <w:t>АКАД</w:t>
      </w:r>
      <w:r>
        <w:t xml:space="preserve">. </w:t>
      </w:r>
      <w:r>
        <w:rPr>
          <w:rFonts w:hint="eastAsia"/>
        </w:rPr>
        <w:t>ВЕТ</w:t>
      </w:r>
      <w:r>
        <w:t xml:space="preserve">. </w:t>
      </w:r>
      <w:r>
        <w:rPr>
          <w:rFonts w:hint="eastAsia"/>
        </w:rPr>
        <w:t>МЕДИЦИНЫ</w:t>
      </w:r>
      <w:r>
        <w:t xml:space="preserve">]. - </w:t>
      </w:r>
      <w:r>
        <w:rPr>
          <w:rFonts w:hint="eastAsia"/>
        </w:rPr>
        <w:t>САНКТ</w:t>
      </w:r>
      <w:r>
        <w:t>-</w:t>
      </w:r>
      <w:r>
        <w:rPr>
          <w:rFonts w:hint="eastAsia"/>
        </w:rPr>
        <w:t>ПЕТЕРБУРГ</w:t>
      </w:r>
      <w:r>
        <w:t xml:space="preserve">, 2009. - 201 </w:t>
      </w:r>
      <w:r>
        <w:rPr>
          <w:rFonts w:hint="eastAsia"/>
        </w:rPr>
        <w:t>С</w:t>
      </w:r>
      <w:r>
        <w:t xml:space="preserve">. : </w:t>
      </w:r>
      <w:r>
        <w:rPr>
          <w:rFonts w:hint="eastAsia"/>
        </w:rPr>
        <w:t>ИЛ</w:t>
      </w:r>
      <w:r>
        <w:t>.</w:t>
      </w:r>
    </w:p>
    <w:p w14:paraId="6DB74765" w14:textId="77777777" w:rsidR="004E2DE2" w:rsidRDefault="004E2DE2" w:rsidP="004E2DE2">
      <w:r>
        <w:rPr>
          <w:rFonts w:hint="eastAsia"/>
        </w:rPr>
        <w:t>ОГЛАВЛЕНИЕ</w:t>
      </w:r>
      <w:r>
        <w:t xml:space="preserve"> </w:t>
      </w:r>
      <w:r>
        <w:rPr>
          <w:rFonts w:hint="eastAsia"/>
        </w:rPr>
        <w:t>ДИССЕРТАЦИИ</w:t>
      </w:r>
    </w:p>
    <w:p w14:paraId="2B3AD2EC" w14:textId="77777777" w:rsidR="004E2DE2" w:rsidRDefault="004E2DE2" w:rsidP="004E2DE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Цыганова</w:t>
      </w:r>
      <w:r>
        <w:t xml:space="preserve">, </w:t>
      </w:r>
      <w:r>
        <w:rPr>
          <w:rFonts w:hint="eastAsia"/>
        </w:rPr>
        <w:t>Светлана</w:t>
      </w:r>
      <w:r>
        <w:t xml:space="preserve"> </w:t>
      </w:r>
      <w:r>
        <w:rPr>
          <w:rFonts w:hint="eastAsia"/>
        </w:rPr>
        <w:t>Вячеславовна</w:t>
      </w:r>
    </w:p>
    <w:p w14:paraId="0ABA6A80" w14:textId="77777777" w:rsidR="004E2DE2" w:rsidRDefault="004E2DE2" w:rsidP="004E2DE2">
      <w:r>
        <w:rPr>
          <w:rFonts w:hint="eastAsia"/>
        </w:rPr>
        <w:t>ВВЕДЕНИЕ</w:t>
      </w:r>
    </w:p>
    <w:p w14:paraId="2C945DE8" w14:textId="77777777" w:rsidR="004E2DE2" w:rsidRDefault="004E2DE2" w:rsidP="004E2DE2"/>
    <w:p w14:paraId="52E369F7" w14:textId="77777777" w:rsidR="004E2DE2" w:rsidRDefault="004E2DE2" w:rsidP="004E2DE2">
      <w:r>
        <w:t xml:space="preserve">1 . </w:t>
      </w:r>
      <w:r>
        <w:rPr>
          <w:rFonts w:hint="eastAsia"/>
        </w:rPr>
        <w:t>ОБЗОР</w:t>
      </w:r>
      <w:r>
        <w:t xml:space="preserve"> </w:t>
      </w:r>
      <w:r>
        <w:rPr>
          <w:rFonts w:hint="eastAsia"/>
        </w:rPr>
        <w:t>ЛИТЕРАТУРЫ</w:t>
      </w:r>
    </w:p>
    <w:p w14:paraId="79651D04" w14:textId="77777777" w:rsidR="004E2DE2" w:rsidRDefault="004E2DE2" w:rsidP="004E2DE2"/>
    <w:p w14:paraId="37171F0F" w14:textId="77777777" w:rsidR="004E2DE2" w:rsidRDefault="004E2DE2" w:rsidP="004E2DE2">
      <w:r>
        <w:t xml:space="preserve">1.1. </w:t>
      </w:r>
      <w:r>
        <w:rPr>
          <w:rFonts w:hint="eastAsia"/>
        </w:rPr>
        <w:t>Бактериальные</w:t>
      </w:r>
      <w:r>
        <w:t xml:space="preserve"> </w:t>
      </w:r>
      <w:r>
        <w:rPr>
          <w:rFonts w:hint="eastAsia"/>
        </w:rPr>
        <w:t>болезни</w:t>
      </w:r>
      <w:r>
        <w:t xml:space="preserve"> </w:t>
      </w:r>
      <w:r>
        <w:rPr>
          <w:rFonts w:hint="eastAsia"/>
        </w:rPr>
        <w:t>птиц</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промышленного</w:t>
      </w:r>
      <w:r>
        <w:t xml:space="preserve"> </w:t>
      </w:r>
      <w:r>
        <w:rPr>
          <w:rFonts w:hint="eastAsia"/>
        </w:rPr>
        <w:t>птицеводства</w:t>
      </w:r>
    </w:p>
    <w:p w14:paraId="0D0F5EFD" w14:textId="77777777" w:rsidR="004E2DE2" w:rsidRDefault="004E2DE2" w:rsidP="004E2DE2"/>
    <w:p w14:paraId="21BBCFE7" w14:textId="77777777" w:rsidR="004E2DE2" w:rsidRDefault="004E2DE2" w:rsidP="004E2DE2">
      <w:r>
        <w:t>1 t 1 1 'I</w:t>
      </w:r>
    </w:p>
    <w:p w14:paraId="3D23890A" w14:textId="77777777" w:rsidR="004E2DE2" w:rsidRDefault="004E2DE2" w:rsidP="004E2DE2"/>
    <w:p w14:paraId="174D2059" w14:textId="77777777" w:rsidR="004E2DE2" w:rsidRDefault="004E2DE2" w:rsidP="004E2DE2">
      <w:r>
        <w:t xml:space="preserve">1.2. </w:t>
      </w:r>
      <w:r>
        <w:rPr>
          <w:rFonts w:hint="eastAsia"/>
        </w:rPr>
        <w:t>Сальмонёлла</w:t>
      </w:r>
      <w:r>
        <w:t>-</w:t>
      </w:r>
      <w:r>
        <w:rPr>
          <w:rFonts w:hint="eastAsia"/>
        </w:rPr>
        <w:t>энтеритидис</w:t>
      </w:r>
      <w:r>
        <w:t xml:space="preserve"> </w:t>
      </w:r>
      <w:r>
        <w:rPr>
          <w:rFonts w:hint="eastAsia"/>
        </w:rPr>
        <w:t>инфекция</w:t>
      </w:r>
      <w:r>
        <w:t xml:space="preserve"> </w:t>
      </w:r>
      <w:r>
        <w:rPr>
          <w:rFonts w:hint="eastAsia"/>
        </w:rPr>
        <w:t>птиц</w:t>
      </w:r>
      <w:r>
        <w:t xml:space="preserve">. </w:t>
      </w:r>
      <w:r>
        <w:rPr>
          <w:rFonts w:hint="eastAsia"/>
        </w:rPr>
        <w:t>Биология</w:t>
      </w:r>
      <w:r>
        <w:t xml:space="preserve"> </w:t>
      </w:r>
      <w:r>
        <w:rPr>
          <w:rFonts w:hint="eastAsia"/>
        </w:rPr>
        <w:t>возбудителя</w:t>
      </w:r>
      <w:r>
        <w:t xml:space="preserve">, </w:t>
      </w:r>
      <w:r>
        <w:rPr>
          <w:rFonts w:hint="eastAsia"/>
        </w:rPr>
        <w:t>эпидемиологические</w:t>
      </w:r>
      <w:r>
        <w:t xml:space="preserve">, </w:t>
      </w:r>
      <w:r>
        <w:rPr>
          <w:rFonts w:hint="eastAsia"/>
        </w:rPr>
        <w:t>эпизоотологические</w:t>
      </w:r>
      <w:r>
        <w:t xml:space="preserve"> </w:t>
      </w:r>
      <w:r>
        <w:rPr>
          <w:rFonts w:hint="eastAsia"/>
        </w:rPr>
        <w:t>и</w:t>
      </w:r>
      <w:r>
        <w:t xml:space="preserve"> </w:t>
      </w:r>
      <w:r>
        <w:rPr>
          <w:rFonts w:hint="eastAsia"/>
        </w:rPr>
        <w:t>экологические</w:t>
      </w:r>
      <w:r>
        <w:t xml:space="preserve"> </w:t>
      </w:r>
      <w:r>
        <w:rPr>
          <w:rFonts w:hint="eastAsia"/>
        </w:rPr>
        <w:t>аспекты</w:t>
      </w:r>
      <w:r>
        <w:t xml:space="preserve">. </w:t>
      </w:r>
      <w:r>
        <w:rPr>
          <w:rFonts w:hint="eastAsia"/>
        </w:rPr>
        <w:t>Клинические</w:t>
      </w:r>
      <w:r>
        <w:t xml:space="preserve">, </w:t>
      </w:r>
      <w:r>
        <w:rPr>
          <w:rFonts w:hint="eastAsia"/>
        </w:rPr>
        <w:t>патологоанатомические</w:t>
      </w:r>
      <w:r>
        <w:t xml:space="preserve"> </w:t>
      </w:r>
      <w:r>
        <w:rPr>
          <w:rFonts w:hint="eastAsia"/>
        </w:rPr>
        <w:t>изменения</w:t>
      </w:r>
      <w:r>
        <w:t xml:space="preserve">, </w:t>
      </w:r>
      <w:r>
        <w:rPr>
          <w:rFonts w:hint="eastAsia"/>
        </w:rPr>
        <w:t>лечение</w:t>
      </w:r>
      <w:r>
        <w:t xml:space="preserve"> </w:t>
      </w:r>
      <w:r>
        <w:rPr>
          <w:rFonts w:hint="eastAsia"/>
        </w:rPr>
        <w:t>и</w:t>
      </w:r>
      <w:r>
        <w:t xml:space="preserve"> </w:t>
      </w:r>
      <w:r>
        <w:rPr>
          <w:rFonts w:hint="eastAsia"/>
        </w:rPr>
        <w:t>профилактика</w:t>
      </w:r>
    </w:p>
    <w:p w14:paraId="04DEB666" w14:textId="77777777" w:rsidR="004E2DE2" w:rsidRDefault="004E2DE2" w:rsidP="004E2DE2"/>
    <w:p w14:paraId="6F082624" w14:textId="77777777" w:rsidR="004E2DE2" w:rsidRDefault="004E2DE2" w:rsidP="004E2DE2">
      <w:r>
        <w:t xml:space="preserve">1.3. </w:t>
      </w:r>
      <w:r>
        <w:rPr>
          <w:rFonts w:hint="eastAsia"/>
        </w:rPr>
        <w:t>Биологические</w:t>
      </w:r>
      <w:r>
        <w:t xml:space="preserve"> </w:t>
      </w:r>
      <w:r>
        <w:rPr>
          <w:rFonts w:hint="eastAsia"/>
        </w:rPr>
        <w:t>свойства</w:t>
      </w:r>
      <w:r>
        <w:t xml:space="preserve"> </w:t>
      </w:r>
      <w:r>
        <w:rPr>
          <w:rFonts w:hint="eastAsia"/>
        </w:rPr>
        <w:t>бактериофагов</w:t>
      </w:r>
    </w:p>
    <w:p w14:paraId="26AC3109" w14:textId="77777777" w:rsidR="004E2DE2" w:rsidRDefault="004E2DE2" w:rsidP="004E2DE2"/>
    <w:p w14:paraId="36E1E6C9" w14:textId="77777777" w:rsidR="004E2DE2" w:rsidRDefault="004E2DE2" w:rsidP="004E2DE2">
      <w:r>
        <w:t xml:space="preserve">1.4. </w:t>
      </w:r>
      <w:r>
        <w:rPr>
          <w:rFonts w:hint="eastAsia"/>
        </w:rPr>
        <w:t>Применение</w:t>
      </w:r>
      <w:r>
        <w:t xml:space="preserve"> </w:t>
      </w:r>
      <w:r>
        <w:rPr>
          <w:rFonts w:hint="eastAsia"/>
        </w:rPr>
        <w:t>бактериофагов</w:t>
      </w:r>
      <w:r>
        <w:t xml:space="preserve"> </w:t>
      </w:r>
      <w:r>
        <w:rPr>
          <w:rFonts w:hint="eastAsia"/>
        </w:rPr>
        <w:t>для</w:t>
      </w:r>
      <w:r>
        <w:t xml:space="preserve"> </w:t>
      </w:r>
      <w:r>
        <w:rPr>
          <w:rFonts w:hint="eastAsia"/>
        </w:rPr>
        <w:t>лечения</w:t>
      </w:r>
      <w:r>
        <w:t xml:space="preserve"> </w:t>
      </w:r>
      <w:r>
        <w:rPr>
          <w:rFonts w:hint="eastAsia"/>
        </w:rPr>
        <w:t>бактериальных</w:t>
      </w:r>
      <w:r>
        <w:t xml:space="preserve"> </w:t>
      </w:r>
      <w:r>
        <w:rPr>
          <w:rFonts w:hint="eastAsia"/>
        </w:rPr>
        <w:t>болезней</w:t>
      </w:r>
      <w:r>
        <w:t xml:space="preserve"> </w:t>
      </w:r>
      <w:r>
        <w:rPr>
          <w:rFonts w:hint="eastAsia"/>
        </w:rPr>
        <w:t>в</w:t>
      </w:r>
      <w:r>
        <w:t xml:space="preserve"> </w:t>
      </w:r>
      <w:r>
        <w:rPr>
          <w:rFonts w:hint="eastAsia"/>
        </w:rPr>
        <w:t>ветеринарии</w:t>
      </w:r>
      <w:r>
        <w:t xml:space="preserve"> </w:t>
      </w:r>
      <w:r>
        <w:rPr>
          <w:rFonts w:hint="eastAsia"/>
        </w:rPr>
        <w:t>и</w:t>
      </w:r>
      <w:r>
        <w:t xml:space="preserve"> </w:t>
      </w:r>
      <w:r>
        <w:rPr>
          <w:rFonts w:hint="eastAsia"/>
        </w:rPr>
        <w:t>сравнительная</w:t>
      </w:r>
      <w:r>
        <w:t xml:space="preserve"> </w:t>
      </w:r>
      <w:r>
        <w:rPr>
          <w:rFonts w:hint="eastAsia"/>
        </w:rPr>
        <w:t>характеристика</w:t>
      </w:r>
      <w:r>
        <w:t xml:space="preserve"> </w:t>
      </w:r>
      <w:r>
        <w:rPr>
          <w:rFonts w:hint="eastAsia"/>
        </w:rPr>
        <w:t>влияния</w:t>
      </w:r>
      <w:r>
        <w:t xml:space="preserve"> </w:t>
      </w:r>
      <w:r>
        <w:rPr>
          <w:rFonts w:hint="eastAsia"/>
        </w:rPr>
        <w:t>бактериофагов</w:t>
      </w:r>
      <w:r>
        <w:t xml:space="preserve"> </w:t>
      </w:r>
      <w:r>
        <w:rPr>
          <w:rFonts w:hint="eastAsia"/>
        </w:rPr>
        <w:t>и</w:t>
      </w:r>
      <w:r>
        <w:t xml:space="preserve"> </w:t>
      </w:r>
      <w:r>
        <w:rPr>
          <w:rFonts w:hint="eastAsia"/>
        </w:rPr>
        <w:t>антибиотиков</w:t>
      </w:r>
      <w:r>
        <w:t xml:space="preserve"> </w:t>
      </w:r>
      <w:r>
        <w:rPr>
          <w:rFonts w:hint="eastAsia"/>
        </w:rPr>
        <w:t>на</w:t>
      </w:r>
      <w:r>
        <w:t xml:space="preserve"> </w:t>
      </w:r>
      <w:r>
        <w:rPr>
          <w:rFonts w:hint="eastAsia"/>
        </w:rPr>
        <w:t>организм</w:t>
      </w:r>
      <w:r>
        <w:t xml:space="preserve"> </w:t>
      </w:r>
      <w:r>
        <w:rPr>
          <w:rFonts w:hint="eastAsia"/>
        </w:rPr>
        <w:t>животных</w:t>
      </w:r>
      <w:r>
        <w:t xml:space="preserve"> 3 8 2. </w:t>
      </w:r>
      <w:r>
        <w:rPr>
          <w:rFonts w:hint="eastAsia"/>
        </w:rPr>
        <w:t>СОБСТВЕННЫЕ</w:t>
      </w:r>
      <w:r>
        <w:t xml:space="preserve"> </w:t>
      </w:r>
      <w:r>
        <w:rPr>
          <w:rFonts w:hint="eastAsia"/>
        </w:rPr>
        <w:t>ИССЛЕДОВАНИЯ</w:t>
      </w:r>
      <w:r>
        <w:t xml:space="preserve"> 43 2.1.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135F6F8F" w14:textId="77777777" w:rsidR="004E2DE2" w:rsidRDefault="004E2DE2" w:rsidP="004E2DE2"/>
    <w:p w14:paraId="4F477FD0" w14:textId="77777777" w:rsidR="004E2DE2" w:rsidRDefault="004E2DE2" w:rsidP="004E2DE2">
      <w:r>
        <w:t xml:space="preserve">2.1.1. </w:t>
      </w:r>
      <w:r>
        <w:rPr>
          <w:rFonts w:hint="eastAsia"/>
        </w:rPr>
        <w:t>Методика</w:t>
      </w:r>
      <w:r>
        <w:t xml:space="preserve"> </w:t>
      </w:r>
      <w:r>
        <w:rPr>
          <w:rFonts w:hint="eastAsia"/>
        </w:rPr>
        <w:t>приготовления</w:t>
      </w:r>
      <w:r>
        <w:t xml:space="preserve"> </w:t>
      </w:r>
      <w:r>
        <w:rPr>
          <w:rFonts w:hint="eastAsia"/>
        </w:rPr>
        <w:t>питательных</w:t>
      </w:r>
      <w:r>
        <w:t xml:space="preserve"> </w:t>
      </w:r>
      <w:r>
        <w:rPr>
          <w:rFonts w:hint="eastAsia"/>
        </w:rPr>
        <w:t>сред</w:t>
      </w:r>
      <w:r>
        <w:t xml:space="preserve"> </w:t>
      </w:r>
      <w:r>
        <w:rPr>
          <w:rFonts w:hint="eastAsia"/>
        </w:rPr>
        <w:t>для</w:t>
      </w:r>
      <w:r>
        <w:t xml:space="preserve"> </w:t>
      </w:r>
      <w:r>
        <w:rPr>
          <w:rFonts w:hint="eastAsia"/>
        </w:rPr>
        <w:t>определения</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Salmonella enteritidis, Escherichia coli </w:t>
      </w:r>
      <w:r>
        <w:rPr>
          <w:rFonts w:hint="eastAsia"/>
        </w:rPr>
        <w:t>и</w:t>
      </w:r>
      <w:r>
        <w:t xml:space="preserve"> Staphylococcus aureus</w:t>
      </w:r>
    </w:p>
    <w:p w14:paraId="04FF379E" w14:textId="77777777" w:rsidR="004E2DE2" w:rsidRDefault="004E2DE2" w:rsidP="004E2DE2"/>
    <w:p w14:paraId="4E054ED6" w14:textId="77777777" w:rsidR="004E2DE2" w:rsidRDefault="004E2DE2" w:rsidP="004E2DE2">
      <w:r>
        <w:t xml:space="preserve">2.1.2. </w:t>
      </w:r>
      <w:r>
        <w:rPr>
          <w:rFonts w:hint="eastAsia"/>
        </w:rPr>
        <w:t>Методика</w:t>
      </w:r>
      <w:r>
        <w:t xml:space="preserve"> </w:t>
      </w:r>
      <w:r>
        <w:rPr>
          <w:rFonts w:hint="eastAsia"/>
        </w:rPr>
        <w:t>выделения</w:t>
      </w:r>
      <w:r>
        <w:t xml:space="preserve"> </w:t>
      </w:r>
      <w:r>
        <w:rPr>
          <w:rFonts w:hint="eastAsia"/>
        </w:rPr>
        <w:t>бактериофагов</w:t>
      </w:r>
      <w:r>
        <w:t xml:space="preserve"> </w:t>
      </w:r>
      <w:r>
        <w:rPr>
          <w:rFonts w:hint="eastAsia"/>
        </w:rPr>
        <w:t>из</w:t>
      </w:r>
      <w:r>
        <w:t xml:space="preserve"> </w:t>
      </w:r>
      <w:r>
        <w:rPr>
          <w:rFonts w:hint="eastAsia"/>
        </w:rPr>
        <w:t>внутрен</w:t>
      </w:r>
      <w:r>
        <w:rPr>
          <w:rFonts w:hint="eastAsia"/>
        </w:rPr>
        <w:lastRenderedPageBreak/>
        <w:t>них</w:t>
      </w:r>
      <w:r>
        <w:t xml:space="preserve"> </w:t>
      </w:r>
      <w:r>
        <w:rPr>
          <w:rFonts w:hint="eastAsia"/>
        </w:rPr>
        <w:t>органов</w:t>
      </w:r>
      <w:r>
        <w:t xml:space="preserve"> </w:t>
      </w:r>
      <w:r>
        <w:rPr>
          <w:rFonts w:hint="eastAsia"/>
        </w:rPr>
        <w:t>птицы</w:t>
      </w:r>
      <w:r>
        <w:t xml:space="preserve"> </w:t>
      </w:r>
      <w:r>
        <w:rPr>
          <w:rFonts w:hint="eastAsia"/>
        </w:rPr>
        <w:t>и</w:t>
      </w:r>
      <w:r>
        <w:t xml:space="preserve"> </w:t>
      </w:r>
      <w:r>
        <w:rPr>
          <w:rFonts w:hint="eastAsia"/>
        </w:rPr>
        <w:t>сточных</w:t>
      </w:r>
      <w:r>
        <w:t xml:space="preserve"> </w:t>
      </w:r>
      <w:r>
        <w:rPr>
          <w:rFonts w:hint="eastAsia"/>
        </w:rPr>
        <w:t>вод</w:t>
      </w:r>
    </w:p>
    <w:p w14:paraId="3CAE488D" w14:textId="77777777" w:rsidR="004E2DE2" w:rsidRDefault="004E2DE2" w:rsidP="004E2DE2"/>
    <w:p w14:paraId="052216C7" w14:textId="77777777" w:rsidR="004E2DE2" w:rsidRDefault="004E2DE2" w:rsidP="004E2DE2">
      <w:r>
        <w:t xml:space="preserve">2.1.3. </w:t>
      </w:r>
      <w:r>
        <w:rPr>
          <w:rFonts w:hint="eastAsia"/>
        </w:rPr>
        <w:t>Методика</w:t>
      </w:r>
      <w:r>
        <w:t xml:space="preserve"> </w:t>
      </w:r>
      <w:r>
        <w:rPr>
          <w:rFonts w:hint="eastAsia"/>
        </w:rPr>
        <w:t>определения</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Salmonella enteritidis, Escherichia coli </w:t>
      </w:r>
      <w:r>
        <w:rPr>
          <w:rFonts w:hint="eastAsia"/>
        </w:rPr>
        <w:t>и</w:t>
      </w:r>
      <w:r>
        <w:t xml:space="preserve"> Staphylococcus aureus</w:t>
      </w:r>
    </w:p>
    <w:p w14:paraId="07D083B3" w14:textId="77777777" w:rsidR="004E2DE2" w:rsidRDefault="004E2DE2" w:rsidP="004E2DE2"/>
    <w:p w14:paraId="65590E5E" w14:textId="77777777" w:rsidR="004E2DE2" w:rsidRDefault="004E2DE2" w:rsidP="004E2DE2">
      <w:r>
        <w:t xml:space="preserve">2.1.4.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живых</w:t>
      </w:r>
      <w:r>
        <w:t xml:space="preserve"> </w:t>
      </w:r>
      <w:r>
        <w:rPr>
          <w:rFonts w:hint="eastAsia"/>
        </w:rPr>
        <w:t>микроорганизмов</w:t>
      </w:r>
      <w:r>
        <w:t xml:space="preserve"> </w:t>
      </w:r>
      <w:r>
        <w:rPr>
          <w:rFonts w:hint="eastAsia"/>
        </w:rPr>
        <w:t>путём</w:t>
      </w:r>
      <w:r>
        <w:t xml:space="preserve"> </w:t>
      </w:r>
      <w:r>
        <w:rPr>
          <w:rFonts w:hint="eastAsia"/>
        </w:rPr>
        <w:t>высева</w:t>
      </w:r>
      <w:r>
        <w:t xml:space="preserve"> </w:t>
      </w:r>
      <w:r>
        <w:rPr>
          <w:rFonts w:hint="eastAsia"/>
        </w:rPr>
        <w:t>на</w:t>
      </w:r>
      <w:r>
        <w:t xml:space="preserve"> </w:t>
      </w:r>
      <w:r>
        <w:rPr>
          <w:rFonts w:hint="eastAsia"/>
        </w:rPr>
        <w:t>плотные</w:t>
      </w:r>
      <w:r>
        <w:t xml:space="preserve"> </w:t>
      </w:r>
      <w:r>
        <w:rPr>
          <w:rFonts w:hint="eastAsia"/>
        </w:rPr>
        <w:t>питательные</w:t>
      </w:r>
      <w:r>
        <w:t xml:space="preserve"> </w:t>
      </w:r>
      <w:r>
        <w:rPr>
          <w:rFonts w:hint="eastAsia"/>
        </w:rPr>
        <w:t>среды</w:t>
      </w:r>
    </w:p>
    <w:p w14:paraId="248909A9" w14:textId="77777777" w:rsidR="004E2DE2" w:rsidRDefault="004E2DE2" w:rsidP="004E2DE2"/>
    <w:p w14:paraId="3844663F" w14:textId="77777777" w:rsidR="004E2DE2" w:rsidRDefault="004E2DE2" w:rsidP="004E2DE2">
      <w:r>
        <w:t xml:space="preserve">2.1.5. </w:t>
      </w:r>
      <w:r>
        <w:rPr>
          <w:rFonts w:hint="eastAsia"/>
        </w:rPr>
        <w:t>Методика</w:t>
      </w:r>
      <w:r>
        <w:t xml:space="preserve"> </w:t>
      </w:r>
      <w:r>
        <w:rPr>
          <w:rFonts w:hint="eastAsia"/>
        </w:rPr>
        <w:t>определения</w:t>
      </w:r>
      <w:r>
        <w:t xml:space="preserve"> </w:t>
      </w:r>
      <w:r>
        <w:rPr>
          <w:rFonts w:hint="eastAsia"/>
        </w:rPr>
        <w:t>титра</w:t>
      </w:r>
      <w:r>
        <w:t xml:space="preserve"> </w:t>
      </w:r>
      <w:r>
        <w:rPr>
          <w:rFonts w:hint="eastAsia"/>
        </w:rPr>
        <w:t>бактериофага</w:t>
      </w:r>
      <w:r>
        <w:t xml:space="preserve"> </w:t>
      </w:r>
      <w:r>
        <w:rPr>
          <w:rFonts w:hint="eastAsia"/>
        </w:rPr>
        <w:t>по</w:t>
      </w:r>
      <w:r>
        <w:t xml:space="preserve"> </w:t>
      </w:r>
      <w:r>
        <w:rPr>
          <w:rFonts w:hint="eastAsia"/>
        </w:rPr>
        <w:t>Аппельману</w:t>
      </w:r>
      <w:r>
        <w:t xml:space="preserve"> </w:t>
      </w:r>
      <w:r>
        <w:rPr>
          <w:rFonts w:hint="eastAsia"/>
        </w:rPr>
        <w:t>и</w:t>
      </w:r>
      <w:r>
        <w:t xml:space="preserve"> </w:t>
      </w:r>
      <w:r>
        <w:rPr>
          <w:rFonts w:hint="eastAsia"/>
        </w:rPr>
        <w:t>по</w:t>
      </w:r>
      <w:r>
        <w:t xml:space="preserve"> </w:t>
      </w:r>
      <w:r>
        <w:rPr>
          <w:rFonts w:hint="eastAsia"/>
        </w:rPr>
        <w:t>Грациа</w:t>
      </w:r>
    </w:p>
    <w:p w14:paraId="33134E29" w14:textId="77777777" w:rsidR="004E2DE2" w:rsidRDefault="004E2DE2" w:rsidP="004E2DE2"/>
    <w:p w14:paraId="06AA5B7B" w14:textId="77777777" w:rsidR="004E2DE2" w:rsidRDefault="004E2DE2" w:rsidP="004E2DE2">
      <w:r>
        <w:t xml:space="preserve">2.1.6. </w:t>
      </w:r>
      <w:r>
        <w:rPr>
          <w:rFonts w:hint="eastAsia"/>
        </w:rPr>
        <w:t>Методика</w:t>
      </w:r>
      <w:r>
        <w:t xml:space="preserve"> </w:t>
      </w:r>
      <w:r>
        <w:rPr>
          <w:rFonts w:hint="eastAsia"/>
        </w:rPr>
        <w:t>определения</w:t>
      </w:r>
      <w:r>
        <w:t xml:space="preserve"> </w:t>
      </w:r>
      <w:r>
        <w:rPr>
          <w:rFonts w:hint="eastAsia"/>
        </w:rPr>
        <w:t>чувствительности</w:t>
      </w:r>
      <w:r>
        <w:t xml:space="preserve"> </w:t>
      </w:r>
      <w:r>
        <w:rPr>
          <w:rFonts w:hint="eastAsia"/>
        </w:rPr>
        <w:t>культур</w:t>
      </w:r>
      <w:r>
        <w:t xml:space="preserve"> </w:t>
      </w:r>
      <w:r>
        <w:rPr>
          <w:rFonts w:hint="eastAsia"/>
        </w:rPr>
        <w:t>к</w:t>
      </w:r>
      <w:r>
        <w:t xml:space="preserve"> </w:t>
      </w:r>
      <w:r>
        <w:rPr>
          <w:rFonts w:hint="eastAsia"/>
        </w:rPr>
        <w:t>выделенному</w:t>
      </w:r>
      <w:r>
        <w:t xml:space="preserve"> </w:t>
      </w:r>
      <w:r>
        <w:rPr>
          <w:rFonts w:hint="eastAsia"/>
        </w:rPr>
        <w:t>бактериофагу</w:t>
      </w:r>
      <w:r>
        <w:t xml:space="preserve"> </w:t>
      </w:r>
      <w:r>
        <w:rPr>
          <w:rFonts w:hint="eastAsia"/>
        </w:rPr>
        <w:t>и</w:t>
      </w:r>
      <w:r>
        <w:t xml:space="preserve"> </w:t>
      </w:r>
      <w:r>
        <w:rPr>
          <w:rFonts w:hint="eastAsia"/>
        </w:rPr>
        <w:t>спектра</w:t>
      </w:r>
      <w:r>
        <w:t xml:space="preserve"> </w:t>
      </w:r>
      <w:r>
        <w:rPr>
          <w:rFonts w:hint="eastAsia"/>
        </w:rPr>
        <w:t>литической</w:t>
      </w:r>
      <w:r>
        <w:t xml:space="preserve"> </w:t>
      </w:r>
      <w:r>
        <w:rPr>
          <w:rFonts w:hint="eastAsia"/>
        </w:rPr>
        <w:t>активности</w:t>
      </w:r>
      <w:r>
        <w:t xml:space="preserve"> </w:t>
      </w:r>
      <w:r>
        <w:rPr>
          <w:rFonts w:hint="eastAsia"/>
        </w:rPr>
        <w:t>фагов</w:t>
      </w:r>
      <w:r>
        <w:t xml:space="preserve"> </w:t>
      </w:r>
      <w:r>
        <w:rPr>
          <w:rFonts w:hint="eastAsia"/>
        </w:rPr>
        <w:t>по</w:t>
      </w:r>
      <w:r>
        <w:t xml:space="preserve"> </w:t>
      </w:r>
      <w:r>
        <w:rPr>
          <w:rFonts w:hint="eastAsia"/>
        </w:rPr>
        <w:t>Отто</w:t>
      </w:r>
    </w:p>
    <w:p w14:paraId="50843654" w14:textId="77777777" w:rsidR="004E2DE2" w:rsidRDefault="004E2DE2" w:rsidP="004E2DE2"/>
    <w:p w14:paraId="7B251AA4" w14:textId="77777777" w:rsidR="004E2DE2" w:rsidRDefault="004E2DE2" w:rsidP="004E2DE2">
      <w:r>
        <w:t xml:space="preserve">2.1.7. </w:t>
      </w:r>
      <w:r>
        <w:rPr>
          <w:rFonts w:hint="eastAsia"/>
        </w:rPr>
        <w:t>Методика</w:t>
      </w:r>
      <w:r>
        <w:t xml:space="preserve"> </w:t>
      </w:r>
      <w:r>
        <w:rPr>
          <w:rFonts w:hint="eastAsia"/>
        </w:rPr>
        <w:t>электронной</w:t>
      </w:r>
      <w:r>
        <w:t xml:space="preserve"> </w:t>
      </w:r>
      <w:r>
        <w:rPr>
          <w:rFonts w:hint="eastAsia"/>
        </w:rPr>
        <w:t>микроскопии</w:t>
      </w:r>
      <w:r>
        <w:t xml:space="preserve"> </w:t>
      </w:r>
      <w:r>
        <w:rPr>
          <w:rFonts w:hint="eastAsia"/>
        </w:rPr>
        <w:t>выделенного</w:t>
      </w:r>
      <w:r>
        <w:t xml:space="preserve"> </w:t>
      </w:r>
      <w:r>
        <w:rPr>
          <w:rFonts w:hint="eastAsia"/>
        </w:rPr>
        <w:t>бактериофага</w:t>
      </w:r>
    </w:p>
    <w:p w14:paraId="597BF585" w14:textId="77777777" w:rsidR="004E2DE2" w:rsidRDefault="004E2DE2" w:rsidP="004E2DE2"/>
    <w:p w14:paraId="0386D78C" w14:textId="77777777" w:rsidR="004E2DE2" w:rsidRDefault="004E2DE2" w:rsidP="004E2DE2">
      <w:r>
        <w:t xml:space="preserve">2.1.8. </w:t>
      </w:r>
      <w:r>
        <w:rPr>
          <w:rFonts w:hint="eastAsia"/>
        </w:rPr>
        <w:t>Методика</w:t>
      </w:r>
      <w:r>
        <w:t xml:space="preserve"> </w:t>
      </w:r>
      <w:r>
        <w:rPr>
          <w:rFonts w:hint="eastAsia"/>
        </w:rPr>
        <w:t>определения</w:t>
      </w:r>
      <w:r>
        <w:t xml:space="preserve"> </w:t>
      </w:r>
      <w:r>
        <w:rPr>
          <w:rFonts w:hint="eastAsia"/>
        </w:rPr>
        <w:t>стерильности</w:t>
      </w:r>
      <w:r>
        <w:t xml:space="preserve"> </w:t>
      </w:r>
      <w:r>
        <w:rPr>
          <w:rFonts w:hint="eastAsia"/>
        </w:rPr>
        <w:t>бактериофага</w:t>
      </w:r>
    </w:p>
    <w:p w14:paraId="6707BC5F" w14:textId="77777777" w:rsidR="004E2DE2" w:rsidRDefault="004E2DE2" w:rsidP="004E2DE2"/>
    <w:p w14:paraId="2ED2704A" w14:textId="77777777" w:rsidR="004E2DE2" w:rsidRDefault="004E2DE2" w:rsidP="004E2DE2">
      <w:r>
        <w:t xml:space="preserve">2.1.9. </w:t>
      </w:r>
      <w:r>
        <w:rPr>
          <w:rFonts w:hint="eastAsia"/>
        </w:rPr>
        <w:t>Методика</w:t>
      </w:r>
      <w:r>
        <w:t xml:space="preserve"> </w:t>
      </w:r>
      <w:r>
        <w:rPr>
          <w:rFonts w:hint="eastAsia"/>
        </w:rPr>
        <w:t>определения</w:t>
      </w:r>
      <w:r>
        <w:t xml:space="preserve"> </w:t>
      </w:r>
      <w:r>
        <w:rPr>
          <w:rFonts w:hint="eastAsia"/>
        </w:rPr>
        <w:t>безвредности</w:t>
      </w:r>
      <w:r>
        <w:t xml:space="preserve"> </w:t>
      </w:r>
      <w:r>
        <w:rPr>
          <w:rFonts w:hint="eastAsia"/>
        </w:rPr>
        <w:t>бактериофага</w:t>
      </w:r>
      <w:r>
        <w:t xml:space="preserve"> </w:t>
      </w:r>
      <w:r>
        <w:rPr>
          <w:rFonts w:hint="eastAsia"/>
        </w:rPr>
        <w:t>на</w:t>
      </w:r>
      <w:r>
        <w:t xml:space="preserve"> </w:t>
      </w:r>
      <w:r>
        <w:rPr>
          <w:rFonts w:hint="eastAsia"/>
        </w:rPr>
        <w:t>модели</w:t>
      </w:r>
      <w:r>
        <w:t xml:space="preserve"> </w:t>
      </w:r>
      <w:r>
        <w:rPr>
          <w:rFonts w:hint="eastAsia"/>
        </w:rPr>
        <w:t>суточных</w:t>
      </w:r>
      <w:r>
        <w:t xml:space="preserve"> </w:t>
      </w:r>
      <w:r>
        <w:rPr>
          <w:rFonts w:hint="eastAsia"/>
        </w:rPr>
        <w:t>цыплят</w:t>
      </w:r>
      <w:r>
        <w:t xml:space="preserve"> </w:t>
      </w:r>
      <w:r>
        <w:rPr>
          <w:rFonts w:hint="eastAsia"/>
        </w:rPr>
        <w:t>и</w:t>
      </w:r>
      <w:r>
        <w:t xml:space="preserve"> </w:t>
      </w:r>
      <w:r>
        <w:rPr>
          <w:rFonts w:hint="eastAsia"/>
        </w:rPr>
        <w:t>куриных</w:t>
      </w:r>
      <w:r>
        <w:t xml:space="preserve"> </w:t>
      </w:r>
      <w:r>
        <w:rPr>
          <w:rFonts w:hint="eastAsia"/>
        </w:rPr>
        <w:t>эмбрионов</w:t>
      </w:r>
    </w:p>
    <w:p w14:paraId="5A2A9050" w14:textId="77777777" w:rsidR="004E2DE2" w:rsidRDefault="004E2DE2" w:rsidP="004E2DE2"/>
    <w:p w14:paraId="2DEF2734" w14:textId="77777777" w:rsidR="004E2DE2" w:rsidRDefault="004E2DE2" w:rsidP="004E2DE2">
      <w:r>
        <w:t xml:space="preserve">2.1.10. </w:t>
      </w:r>
      <w:r>
        <w:rPr>
          <w:rFonts w:hint="eastAsia"/>
        </w:rPr>
        <w:t>Методика</w:t>
      </w:r>
      <w:r>
        <w:t xml:space="preserve"> </w:t>
      </w:r>
      <w:r>
        <w:rPr>
          <w:rFonts w:hint="eastAsia"/>
        </w:rPr>
        <w:t>определения</w:t>
      </w:r>
      <w:r>
        <w:t xml:space="preserve"> </w:t>
      </w:r>
      <w:r>
        <w:rPr>
          <w:rFonts w:hint="eastAsia"/>
        </w:rPr>
        <w:t>активности</w:t>
      </w:r>
      <w:r>
        <w:t xml:space="preserve"> </w:t>
      </w:r>
      <w:r>
        <w:rPr>
          <w:rFonts w:hint="eastAsia"/>
        </w:rPr>
        <w:t>бактериофага</w:t>
      </w:r>
      <w:r>
        <w:t xml:space="preserve"> </w:t>
      </w:r>
      <w:r>
        <w:rPr>
          <w:rFonts w:hint="eastAsia"/>
        </w:rPr>
        <w:t>в</w:t>
      </w:r>
      <w:r>
        <w:t xml:space="preserve"> </w:t>
      </w:r>
      <w:r>
        <w:rPr>
          <w:rFonts w:hint="eastAsia"/>
        </w:rPr>
        <w:t>лабораторных</w:t>
      </w:r>
      <w:r>
        <w:t xml:space="preserve"> </w:t>
      </w:r>
      <w:r>
        <w:rPr>
          <w:rFonts w:hint="eastAsia"/>
        </w:rPr>
        <w:t>условиях</w:t>
      </w:r>
      <w:r>
        <w:t xml:space="preserve"> </w:t>
      </w:r>
      <w:r>
        <w:rPr>
          <w:rFonts w:hint="eastAsia"/>
        </w:rPr>
        <w:t>на</w:t>
      </w:r>
      <w:r>
        <w:t xml:space="preserve"> </w:t>
      </w:r>
      <w:r>
        <w:rPr>
          <w:rFonts w:hint="eastAsia"/>
        </w:rPr>
        <w:t>модели</w:t>
      </w:r>
      <w:r>
        <w:t xml:space="preserve"> </w:t>
      </w:r>
      <w:r>
        <w:rPr>
          <w:rFonts w:hint="eastAsia"/>
        </w:rPr>
        <w:t>суточных</w:t>
      </w:r>
      <w:r>
        <w:t xml:space="preserve"> </w:t>
      </w:r>
      <w:r>
        <w:rPr>
          <w:rFonts w:hint="eastAsia"/>
        </w:rPr>
        <w:t>и</w:t>
      </w:r>
      <w:r>
        <w:t xml:space="preserve"> 60-</w:t>
      </w:r>
      <w:r>
        <w:rPr>
          <w:rFonts w:hint="eastAsia"/>
        </w:rPr>
        <w:t>ти</w:t>
      </w:r>
      <w:r>
        <w:t xml:space="preserve"> </w:t>
      </w:r>
      <w:r>
        <w:rPr>
          <w:rFonts w:hint="eastAsia"/>
        </w:rPr>
        <w:t>дневных</w:t>
      </w:r>
      <w:r>
        <w:t xml:space="preserve"> </w:t>
      </w:r>
      <w:r>
        <w:rPr>
          <w:rFonts w:hint="eastAsia"/>
        </w:rPr>
        <w:t>цыплят</w:t>
      </w:r>
    </w:p>
    <w:p w14:paraId="4ABFBD12" w14:textId="77777777" w:rsidR="004E2DE2" w:rsidRDefault="004E2DE2" w:rsidP="004E2DE2"/>
    <w:p w14:paraId="38C54ACF" w14:textId="77777777" w:rsidR="004E2DE2" w:rsidRDefault="004E2DE2" w:rsidP="004E2DE2">
      <w:r>
        <w:t xml:space="preserve">2.1.11. </w:t>
      </w:r>
      <w:r>
        <w:rPr>
          <w:rFonts w:hint="eastAsia"/>
        </w:rPr>
        <w:t>Методика</w:t>
      </w:r>
      <w:r>
        <w:t xml:space="preserve"> </w:t>
      </w:r>
      <w:r>
        <w:rPr>
          <w:rFonts w:hint="eastAsia"/>
        </w:rPr>
        <w:t>определения</w:t>
      </w:r>
      <w:r>
        <w:t xml:space="preserve"> </w:t>
      </w:r>
      <w:r>
        <w:rPr>
          <w:rFonts w:hint="eastAsia"/>
        </w:rPr>
        <w:t>достоверности</w:t>
      </w:r>
      <w:r>
        <w:t xml:space="preserve"> </w:t>
      </w:r>
      <w:r>
        <w:rPr>
          <w:rFonts w:hint="eastAsia"/>
        </w:rPr>
        <w:t>различий</w:t>
      </w:r>
      <w:r>
        <w:t xml:space="preserve"> </w:t>
      </w:r>
      <w:r>
        <w:rPr>
          <w:rFonts w:hint="eastAsia"/>
        </w:rPr>
        <w:t>результатов</w:t>
      </w:r>
      <w:r>
        <w:t xml:space="preserve"> </w:t>
      </w:r>
      <w:r>
        <w:rPr>
          <w:rFonts w:hint="eastAsia"/>
        </w:rPr>
        <w:t>опыта</w:t>
      </w:r>
      <w:r>
        <w:t xml:space="preserve"> </w:t>
      </w:r>
      <w:r>
        <w:rPr>
          <w:rFonts w:hint="eastAsia"/>
        </w:rPr>
        <w:t>и</w:t>
      </w:r>
      <w:r>
        <w:t xml:space="preserve"> </w:t>
      </w:r>
      <w:r>
        <w:rPr>
          <w:rFonts w:hint="eastAsia"/>
        </w:rPr>
        <w:t>контроля</w:t>
      </w:r>
      <w:r>
        <w:t xml:space="preserve"> 53 2.2. </w:t>
      </w:r>
      <w:r>
        <w:rPr>
          <w:rFonts w:hint="eastAsia"/>
        </w:rPr>
        <w:t>РЕЗУЛЬТАТЫ</w:t>
      </w:r>
      <w:r>
        <w:t xml:space="preserve"> </w:t>
      </w:r>
      <w:r>
        <w:rPr>
          <w:rFonts w:hint="eastAsia"/>
        </w:rPr>
        <w:t>ИССЛЕДОВАНИЙ</w:t>
      </w:r>
    </w:p>
    <w:p w14:paraId="03D3B6ED" w14:textId="77777777" w:rsidR="004E2DE2" w:rsidRDefault="004E2DE2" w:rsidP="004E2DE2"/>
    <w:p w14:paraId="6C1D5FC3" w14:textId="77777777" w:rsidR="004E2DE2" w:rsidRDefault="004E2DE2" w:rsidP="004E2DE2">
      <w:r>
        <w:t xml:space="preserve">2.2.1. </w:t>
      </w:r>
      <w:r>
        <w:rPr>
          <w:rFonts w:hint="eastAsia"/>
        </w:rPr>
        <w:t>Выделение</w:t>
      </w:r>
      <w:r>
        <w:t xml:space="preserve"> </w:t>
      </w:r>
      <w:r>
        <w:rPr>
          <w:rFonts w:hint="eastAsia"/>
        </w:rPr>
        <w:t>бактериофагов</w:t>
      </w:r>
    </w:p>
    <w:p w14:paraId="3DEFA87D" w14:textId="77777777" w:rsidR="004E2DE2" w:rsidRDefault="004E2DE2" w:rsidP="004E2DE2"/>
    <w:p w14:paraId="2E1F8593" w14:textId="77777777" w:rsidR="004E2DE2" w:rsidRDefault="004E2DE2" w:rsidP="004E2DE2">
      <w:r>
        <w:t xml:space="preserve">2.2.2. </w:t>
      </w:r>
      <w:r>
        <w:rPr>
          <w:rFonts w:hint="eastAsia"/>
        </w:rPr>
        <w:t>Определение</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Salmonella enteritidis, Staphylococcus aureus </w:t>
      </w:r>
      <w:r>
        <w:rPr>
          <w:rFonts w:hint="eastAsia"/>
        </w:rPr>
        <w:t>и</w:t>
      </w:r>
      <w:r>
        <w:t xml:space="preserve"> Escherichia coli </w:t>
      </w:r>
      <w:r>
        <w:rPr>
          <w:rFonts w:hint="eastAsia"/>
        </w:rPr>
        <w:t>на</w:t>
      </w:r>
      <w:r>
        <w:t xml:space="preserve"> </w:t>
      </w:r>
      <w:r>
        <w:rPr>
          <w:rFonts w:hint="eastAsia"/>
        </w:rPr>
        <w:t>различных</w:t>
      </w:r>
      <w:r>
        <w:t xml:space="preserve"> </w:t>
      </w:r>
      <w:r>
        <w:rPr>
          <w:rFonts w:hint="eastAsia"/>
        </w:rPr>
        <w:t>плотных</w:t>
      </w:r>
      <w:r>
        <w:t xml:space="preserve"> </w:t>
      </w:r>
      <w:r>
        <w:rPr>
          <w:rFonts w:hint="eastAsia"/>
        </w:rPr>
        <w:t>питательных</w:t>
      </w:r>
      <w:r>
        <w:t xml:space="preserve"> </w:t>
      </w:r>
      <w:r>
        <w:rPr>
          <w:rFonts w:hint="eastAsia"/>
        </w:rPr>
        <w:t>средах</w:t>
      </w:r>
    </w:p>
    <w:p w14:paraId="0A541ACB" w14:textId="77777777" w:rsidR="004E2DE2" w:rsidRDefault="004E2DE2" w:rsidP="004E2DE2"/>
    <w:p w14:paraId="57948EAC" w14:textId="77777777" w:rsidR="004E2DE2" w:rsidRDefault="004E2DE2" w:rsidP="004E2DE2">
      <w:r>
        <w:t xml:space="preserve">2.2.2.1. </w:t>
      </w:r>
      <w:r>
        <w:rPr>
          <w:rFonts w:hint="eastAsia"/>
        </w:rPr>
        <w:t>Определение</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Salmonella enteritidis</w:t>
      </w:r>
    </w:p>
    <w:p w14:paraId="79324DC6" w14:textId="77777777" w:rsidR="004E2DE2" w:rsidRDefault="004E2DE2" w:rsidP="004E2DE2"/>
    <w:p w14:paraId="19DE9759" w14:textId="77777777" w:rsidR="004E2DE2" w:rsidRDefault="004E2DE2" w:rsidP="004E2DE2">
      <w:r>
        <w:t xml:space="preserve">2.2.2.2. </w:t>
      </w:r>
      <w:r>
        <w:rPr>
          <w:rFonts w:hint="eastAsia"/>
        </w:rPr>
        <w:t>Определение</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Staphylococcus aureus</w:t>
      </w:r>
    </w:p>
    <w:p w14:paraId="0B60F2E6" w14:textId="77777777" w:rsidR="004E2DE2" w:rsidRDefault="004E2DE2" w:rsidP="004E2DE2"/>
    <w:p w14:paraId="2153128F" w14:textId="77777777" w:rsidR="004E2DE2" w:rsidRDefault="004E2DE2" w:rsidP="004E2DE2">
      <w:r>
        <w:t xml:space="preserve">2.2.2.3. </w:t>
      </w:r>
      <w:r>
        <w:rPr>
          <w:rFonts w:hint="eastAsia"/>
        </w:rPr>
        <w:t>Определение</w:t>
      </w:r>
      <w:r>
        <w:t xml:space="preserve"> </w:t>
      </w:r>
      <w:r>
        <w:rPr>
          <w:rFonts w:hint="eastAsia"/>
        </w:rPr>
        <w:t>фазы</w:t>
      </w:r>
      <w:r>
        <w:t xml:space="preserve"> </w:t>
      </w:r>
      <w:r>
        <w:rPr>
          <w:rFonts w:hint="eastAsia"/>
        </w:rPr>
        <w:t>логарифмического</w:t>
      </w:r>
      <w:r>
        <w:t xml:space="preserve"> </w:t>
      </w:r>
      <w:r>
        <w:rPr>
          <w:rFonts w:hint="eastAsia"/>
        </w:rPr>
        <w:t>роста</w:t>
      </w:r>
      <w:r>
        <w:t xml:space="preserve"> Escherichia coli</w:t>
      </w:r>
    </w:p>
    <w:p w14:paraId="0AFBC9D9" w14:textId="77777777" w:rsidR="004E2DE2" w:rsidRDefault="004E2DE2" w:rsidP="004E2DE2"/>
    <w:p w14:paraId="787B51C3" w14:textId="77777777" w:rsidR="004E2DE2" w:rsidRDefault="004E2DE2" w:rsidP="004E2DE2">
      <w:r>
        <w:t xml:space="preserve">2.2.3. </w:t>
      </w:r>
      <w:r>
        <w:rPr>
          <w:rFonts w:hint="eastAsia"/>
        </w:rPr>
        <w:t>Биологические</w:t>
      </w:r>
      <w:r>
        <w:t xml:space="preserve"> </w:t>
      </w:r>
      <w:r>
        <w:rPr>
          <w:rFonts w:hint="eastAsia"/>
        </w:rPr>
        <w:t>свойства</w:t>
      </w:r>
      <w:r>
        <w:t xml:space="preserve"> </w:t>
      </w:r>
      <w:r>
        <w:rPr>
          <w:rFonts w:hint="eastAsia"/>
        </w:rPr>
        <w:t>и</w:t>
      </w:r>
      <w:r>
        <w:t xml:space="preserve"> </w:t>
      </w:r>
      <w:r>
        <w:rPr>
          <w:rFonts w:hint="eastAsia"/>
        </w:rPr>
        <w:t>выделенных</w:t>
      </w:r>
      <w:r>
        <w:t xml:space="preserve"> </w:t>
      </w:r>
      <w:r>
        <w:rPr>
          <w:rFonts w:hint="eastAsia"/>
        </w:rPr>
        <w:t>бактериофагов</w:t>
      </w:r>
      <w:r>
        <w:t>.</w:t>
      </w:r>
    </w:p>
    <w:p w14:paraId="2DFC8E11" w14:textId="77777777" w:rsidR="004E2DE2" w:rsidRDefault="004E2DE2" w:rsidP="004E2DE2"/>
    <w:p w14:paraId="4CE2EF20" w14:textId="77777777" w:rsidR="004E2DE2" w:rsidRDefault="004E2DE2" w:rsidP="004E2DE2">
      <w:r>
        <w:t xml:space="preserve">2.2.4. </w:t>
      </w:r>
      <w:r>
        <w:rPr>
          <w:rFonts w:hint="eastAsia"/>
        </w:rPr>
        <w:t>Электронная</w:t>
      </w:r>
      <w:r>
        <w:t xml:space="preserve"> </w:t>
      </w:r>
      <w:r>
        <w:rPr>
          <w:rFonts w:hint="eastAsia"/>
        </w:rPr>
        <w:t>микроскопия</w:t>
      </w:r>
      <w:r>
        <w:t xml:space="preserve"> </w:t>
      </w:r>
      <w:r>
        <w:rPr>
          <w:rFonts w:hint="eastAsia"/>
        </w:rPr>
        <w:t>выделенного</w:t>
      </w:r>
      <w:r>
        <w:t xml:space="preserve"> </w:t>
      </w:r>
      <w:r>
        <w:rPr>
          <w:rFonts w:hint="eastAsia"/>
        </w:rPr>
        <w:t>бактериофага</w:t>
      </w:r>
      <w:r>
        <w:t xml:space="preserve"> </w:t>
      </w:r>
      <w:r>
        <w:rPr>
          <w:rFonts w:hint="eastAsia"/>
        </w:rPr>
        <w:t>«</w:t>
      </w:r>
      <w:r>
        <w:t>1</w:t>
      </w:r>
      <w:r>
        <w:rPr>
          <w:rFonts w:hint="eastAsia"/>
        </w:rPr>
        <w:t>ВР</w:t>
      </w:r>
      <w:r>
        <w:t>-1</w:t>
      </w:r>
      <w:r>
        <w:rPr>
          <w:rFonts w:hint="eastAsia"/>
        </w:rPr>
        <w:t>»</w:t>
      </w:r>
      <w:r>
        <w:t xml:space="preserve"> </w:t>
      </w:r>
      <w:r>
        <w:rPr>
          <w:rFonts w:hint="eastAsia"/>
        </w:rPr>
        <w:t>против</w:t>
      </w:r>
      <w:r>
        <w:t xml:space="preserve"> Salmonella enteritidis</w:t>
      </w:r>
    </w:p>
    <w:p w14:paraId="38FC8D5F" w14:textId="77777777" w:rsidR="004E2DE2" w:rsidRDefault="004E2DE2" w:rsidP="004E2DE2"/>
    <w:p w14:paraId="4BC83AD2" w14:textId="77777777" w:rsidR="004E2DE2" w:rsidRDefault="004E2DE2" w:rsidP="004E2DE2">
      <w:r>
        <w:t xml:space="preserve">2.2.5. </w:t>
      </w:r>
      <w:r>
        <w:rPr>
          <w:rFonts w:hint="eastAsia"/>
        </w:rPr>
        <w:t>Изучение</w:t>
      </w:r>
      <w:r>
        <w:t xml:space="preserve"> </w:t>
      </w:r>
      <w:r>
        <w:rPr>
          <w:rFonts w:hint="eastAsia"/>
        </w:rPr>
        <w:t>активности</w:t>
      </w:r>
      <w:r>
        <w:t xml:space="preserve"> </w:t>
      </w:r>
      <w:r>
        <w:rPr>
          <w:rFonts w:hint="eastAsia"/>
        </w:rPr>
        <w:t>сальмонеллёзного</w:t>
      </w:r>
      <w:r>
        <w:t xml:space="preserve"> </w:t>
      </w:r>
      <w:r>
        <w:rPr>
          <w:rFonts w:hint="eastAsia"/>
        </w:rPr>
        <w:t>и</w:t>
      </w:r>
      <w:r>
        <w:t xml:space="preserve"> </w:t>
      </w:r>
      <w:r>
        <w:rPr>
          <w:rFonts w:hint="eastAsia"/>
        </w:rPr>
        <w:t>стафилококкового</w:t>
      </w:r>
      <w:r>
        <w:t xml:space="preserve"> </w:t>
      </w:r>
      <w:r>
        <w:rPr>
          <w:rFonts w:hint="eastAsia"/>
        </w:rPr>
        <w:t>бактериофагов</w:t>
      </w:r>
      <w:r>
        <w:t xml:space="preserve"> </w:t>
      </w:r>
      <w:r>
        <w:rPr>
          <w:rFonts w:hint="eastAsia"/>
        </w:rPr>
        <w:t>в</w:t>
      </w:r>
      <w:r>
        <w:t xml:space="preserve"> </w:t>
      </w:r>
      <w:r>
        <w:rPr>
          <w:rFonts w:hint="eastAsia"/>
        </w:rPr>
        <w:t>экспериментальных</w:t>
      </w:r>
      <w:r>
        <w:t xml:space="preserve"> </w:t>
      </w:r>
      <w:r>
        <w:rPr>
          <w:rFonts w:hint="eastAsia"/>
        </w:rPr>
        <w:t>условиях</w:t>
      </w:r>
    </w:p>
    <w:p w14:paraId="5B8564CD" w14:textId="77777777" w:rsidR="004E2DE2" w:rsidRDefault="004E2DE2" w:rsidP="004E2DE2"/>
    <w:p w14:paraId="2778F67F" w14:textId="77777777" w:rsidR="004E2DE2" w:rsidRDefault="004E2DE2" w:rsidP="004E2DE2">
      <w:r>
        <w:t xml:space="preserve">2.2.6. </w:t>
      </w:r>
      <w:r>
        <w:rPr>
          <w:rFonts w:hint="eastAsia"/>
        </w:rPr>
        <w:t>Изучение</w:t>
      </w:r>
      <w:r>
        <w:t xml:space="preserve"> </w:t>
      </w:r>
      <w:r>
        <w:rPr>
          <w:rFonts w:hint="eastAsia"/>
        </w:rPr>
        <w:t>активности</w:t>
      </w:r>
      <w:r>
        <w:t xml:space="preserve"> </w:t>
      </w:r>
      <w:r>
        <w:rPr>
          <w:rFonts w:hint="eastAsia"/>
        </w:rPr>
        <w:t>бактериофага</w:t>
      </w:r>
      <w:r>
        <w:t xml:space="preserve"> </w:t>
      </w:r>
      <w:r>
        <w:rPr>
          <w:rFonts w:hint="eastAsia"/>
        </w:rPr>
        <w:t>«</w:t>
      </w:r>
      <w:r>
        <w:t>1</w:t>
      </w:r>
      <w:r>
        <w:rPr>
          <w:rFonts w:hint="eastAsia"/>
        </w:rPr>
        <w:t>ВР</w:t>
      </w:r>
      <w:r>
        <w:t>-1</w:t>
      </w:r>
      <w:r>
        <w:rPr>
          <w:rFonts w:hint="eastAsia"/>
        </w:rPr>
        <w:t>»</w:t>
      </w:r>
      <w:r>
        <w:t xml:space="preserve"> </w:t>
      </w:r>
      <w:r>
        <w:rPr>
          <w:rFonts w:hint="eastAsia"/>
        </w:rPr>
        <w:t>против</w:t>
      </w:r>
      <w:r>
        <w:t xml:space="preserve"> </w:t>
      </w:r>
      <w:r>
        <w:rPr>
          <w:rFonts w:hint="eastAsia"/>
        </w:rPr>
        <w:t>сальмонелла</w:t>
      </w:r>
      <w:r>
        <w:t>-</w:t>
      </w:r>
      <w:r>
        <w:rPr>
          <w:rFonts w:hint="eastAsia"/>
        </w:rPr>
        <w:t>энтеритидис</w:t>
      </w:r>
      <w:r>
        <w:t xml:space="preserve"> </w:t>
      </w:r>
      <w:r>
        <w:rPr>
          <w:rFonts w:hint="eastAsia"/>
        </w:rPr>
        <w:t>инфекции</w:t>
      </w:r>
      <w:r>
        <w:t xml:space="preserve"> </w:t>
      </w:r>
      <w:r>
        <w:rPr>
          <w:rFonts w:hint="eastAsia"/>
        </w:rPr>
        <w:t>птиц</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669540CC" w14:textId="77777777" w:rsidR="004E2DE2" w:rsidRDefault="004E2DE2" w:rsidP="004E2DE2"/>
    <w:p w14:paraId="06E3CA13" w14:textId="77777777" w:rsidR="004E2DE2" w:rsidRDefault="004E2DE2" w:rsidP="004E2DE2">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p w14:paraId="6BCBE6F5" w14:textId="77777777" w:rsidR="004E2DE2" w:rsidRDefault="004E2DE2" w:rsidP="004E2DE2"/>
    <w:p w14:paraId="08683DB8" w14:textId="77777777" w:rsidR="004E2DE2" w:rsidRDefault="004E2DE2" w:rsidP="004E2DE2">
      <w:r>
        <w:t xml:space="preserve">4. </w:t>
      </w:r>
      <w:r>
        <w:rPr>
          <w:rFonts w:hint="eastAsia"/>
        </w:rPr>
        <w:t>ВЫВОДЫ</w:t>
      </w:r>
    </w:p>
    <w:p w14:paraId="221460EF" w14:textId="77777777" w:rsidR="004E2DE2" w:rsidRDefault="004E2DE2" w:rsidP="004E2DE2"/>
    <w:p w14:paraId="05357550" w14:textId="02D7874C" w:rsidR="00227A56" w:rsidRPr="004E2DE2" w:rsidRDefault="004E2DE2" w:rsidP="004E2DE2">
      <w:r>
        <w:t xml:space="preserve">5. </w:t>
      </w:r>
      <w:r>
        <w:rPr>
          <w:rFonts w:hint="eastAsia"/>
        </w:rPr>
        <w:t>ПРАКТИЧЕСКИЕ</w:t>
      </w:r>
      <w:r>
        <w:t xml:space="preserve"> </w:t>
      </w:r>
      <w:r>
        <w:rPr>
          <w:rFonts w:hint="eastAsia"/>
        </w:rPr>
        <w:t>ПРЕДЛОЖЕНИЯ</w:t>
      </w:r>
    </w:p>
    <w:sectPr w:rsidR="00227A56" w:rsidRPr="004E2DE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3887" w14:textId="77777777" w:rsidR="00D25BCA" w:rsidRPr="008D1934" w:rsidRDefault="00D25BCA">
      <w:pPr>
        <w:spacing w:after="0" w:line="240" w:lineRule="auto"/>
      </w:pPr>
      <w:r w:rsidRPr="008D1934">
        <w:separator/>
      </w:r>
    </w:p>
  </w:endnote>
  <w:endnote w:type="continuationSeparator" w:id="0">
    <w:p w14:paraId="68BCB9F1" w14:textId="77777777" w:rsidR="00D25BCA" w:rsidRPr="008D1934" w:rsidRDefault="00D25B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0CA1A" w14:textId="77777777" w:rsidR="00D25BCA" w:rsidRPr="008D1934" w:rsidRDefault="00D25BCA"/>
    <w:p w14:paraId="07764328" w14:textId="77777777" w:rsidR="00D25BCA" w:rsidRPr="008D1934" w:rsidRDefault="00D25BCA"/>
    <w:p w14:paraId="5EFB04BC" w14:textId="77777777" w:rsidR="00D25BCA" w:rsidRPr="008D1934" w:rsidRDefault="00D25BCA"/>
    <w:p w14:paraId="5EF18AC5" w14:textId="77777777" w:rsidR="00D25BCA" w:rsidRPr="008D1934" w:rsidRDefault="00D25BCA"/>
    <w:p w14:paraId="736585AC" w14:textId="77777777" w:rsidR="00D25BCA" w:rsidRPr="008D1934" w:rsidRDefault="00D25BCA"/>
    <w:p w14:paraId="18C61D16" w14:textId="77777777" w:rsidR="00D25BCA" w:rsidRPr="008D1934" w:rsidRDefault="00D25BCA"/>
    <w:p w14:paraId="03568360" w14:textId="77777777" w:rsidR="00D25BCA" w:rsidRPr="008D1934" w:rsidRDefault="00D25BCA">
      <w:pPr>
        <w:rPr>
          <w:sz w:val="2"/>
          <w:szCs w:val="2"/>
        </w:rPr>
      </w:pPr>
      <w:r>
        <w:rPr>
          <w:noProof/>
        </w:rPr>
        <mc:AlternateContent>
          <mc:Choice Requires="wps">
            <w:drawing>
              <wp:anchor distT="0" distB="0" distL="63500" distR="63500" simplePos="0" relativeHeight="251660288" behindDoc="1" locked="0" layoutInCell="1" allowOverlap="1" wp14:anchorId="6836814A" wp14:editId="0E0AF13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A6D63B" w14:textId="77777777" w:rsidR="00D25BCA" w:rsidRPr="008D1934" w:rsidRDefault="00D25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6814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A6D63B" w14:textId="77777777" w:rsidR="00D25BCA" w:rsidRPr="008D1934" w:rsidRDefault="00D25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FABE10" w14:textId="77777777" w:rsidR="00D25BCA" w:rsidRPr="008D1934" w:rsidRDefault="00D25BCA"/>
    <w:p w14:paraId="365A2A87" w14:textId="77777777" w:rsidR="00D25BCA" w:rsidRPr="008D1934" w:rsidRDefault="00D25BCA"/>
    <w:p w14:paraId="3C1E5828" w14:textId="77777777" w:rsidR="00D25BCA" w:rsidRPr="008D1934" w:rsidRDefault="00D25BCA">
      <w:pPr>
        <w:rPr>
          <w:sz w:val="2"/>
          <w:szCs w:val="2"/>
        </w:rPr>
      </w:pPr>
      <w:r>
        <w:rPr>
          <w:noProof/>
        </w:rPr>
        <mc:AlternateContent>
          <mc:Choice Requires="wps">
            <w:drawing>
              <wp:anchor distT="0" distB="0" distL="63500" distR="63500" simplePos="0" relativeHeight="251659264" behindDoc="1" locked="0" layoutInCell="1" allowOverlap="1" wp14:anchorId="54D58694" wp14:editId="1E98B84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EAD3C3" w14:textId="77777777" w:rsidR="00D25BCA" w:rsidRPr="008D1934" w:rsidRDefault="00D25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586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AD3C3" w14:textId="77777777" w:rsidR="00D25BCA" w:rsidRPr="008D1934" w:rsidRDefault="00D25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28CB92" w14:textId="77777777" w:rsidR="00D25BCA" w:rsidRPr="008D1934" w:rsidRDefault="00D25BCA"/>
    <w:p w14:paraId="7F16A675" w14:textId="77777777" w:rsidR="00D25BCA" w:rsidRPr="008D1934" w:rsidRDefault="00D25BCA">
      <w:pPr>
        <w:rPr>
          <w:sz w:val="2"/>
          <w:szCs w:val="2"/>
        </w:rPr>
      </w:pPr>
    </w:p>
    <w:p w14:paraId="22FCD19D" w14:textId="77777777" w:rsidR="00D25BCA" w:rsidRPr="008D1934" w:rsidRDefault="00D25BCA"/>
    <w:p w14:paraId="5802384B" w14:textId="77777777" w:rsidR="00D25BCA" w:rsidRPr="008D1934" w:rsidRDefault="00D25BCA">
      <w:pPr>
        <w:spacing w:after="0" w:line="240" w:lineRule="auto"/>
      </w:pPr>
    </w:p>
  </w:footnote>
  <w:footnote w:type="continuationSeparator" w:id="0">
    <w:p w14:paraId="215A76A4" w14:textId="77777777" w:rsidR="00D25BCA" w:rsidRPr="008D1934" w:rsidRDefault="00D25B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BCA"/>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7227</TotalTime>
  <Pages>3</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cp:revision>
  <cp:lastPrinted>2024-05-12T14:21:00Z</cp:lastPrinted>
  <dcterms:created xsi:type="dcterms:W3CDTF">2024-05-20T16:55:00Z</dcterms:created>
  <dcterms:modified xsi:type="dcterms:W3CDTF">2024-06-02T07:38:00Z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