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AB0B6E" w:rsidRDefault="00AB0B6E" w:rsidP="00AB0B6E">
      <w:r w:rsidRPr="00611983">
        <w:rPr>
          <w:rFonts w:ascii="Times New Roman" w:eastAsia="Times New Roman" w:hAnsi="Times New Roman" w:cs="Times New Roman"/>
          <w:b/>
          <w:sz w:val="24"/>
          <w:szCs w:val="24"/>
          <w:lang w:eastAsia="ru-RU"/>
        </w:rPr>
        <w:t>Коцур Віталій Вікторович</w:t>
      </w:r>
      <w:r w:rsidRPr="00611983">
        <w:rPr>
          <w:rFonts w:ascii="Times New Roman" w:eastAsia="Times New Roman" w:hAnsi="Times New Roman" w:cs="Times New Roman"/>
          <w:sz w:val="24"/>
          <w:szCs w:val="24"/>
          <w:lang w:eastAsia="ru-RU"/>
        </w:rPr>
        <w:t>, доцент кафедри політології ДВНЗ «Переяслав-Хмельницький державний педагогічний університет імені Григорія Сковороди». Назва дисертації: “Національні меншини України в контексті суспільно-політичних трансформацій 90-х рр. ХХ ст. – поч. ХХІ ст.”</w:t>
      </w:r>
      <w:r w:rsidRPr="00611983">
        <w:rPr>
          <w:rFonts w:ascii="Times New Roman" w:eastAsia="Times New Roman" w:hAnsi="Times New Roman" w:cs="Times New Roman"/>
          <w:b/>
          <w:bCs/>
          <w:sz w:val="24"/>
          <w:szCs w:val="24"/>
          <w:lang w:eastAsia="ru-RU"/>
        </w:rPr>
        <w:t xml:space="preserve"> </w:t>
      </w:r>
      <w:r w:rsidRPr="00611983">
        <w:rPr>
          <w:rFonts w:ascii="Times New Roman" w:eastAsia="Times New Roman" w:hAnsi="Times New Roman" w:cs="Times New Roman"/>
          <w:sz w:val="24"/>
          <w:szCs w:val="24"/>
          <w:lang w:eastAsia="ru-RU"/>
        </w:rPr>
        <w:t>Шифр та назва спеціальності -  07.00.01 - історія України. Спецрада Д 26.235.01 Інституту історії України</w:t>
      </w:r>
    </w:p>
    <w:sectPr w:rsidR="001953D7" w:rsidRPr="00AB0B6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AB0B6E" w:rsidRPr="00AB0B6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C80B-C21A-4713-A265-47612651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2020-07-23T19:05:00Z</dcterms:created>
  <dcterms:modified xsi:type="dcterms:W3CDTF">2020-08-01T18:18:00Z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