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FA2" w:rsidRDefault="00E27FA2" w:rsidP="00E27FA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Запривода Аліна Анатоліївна, </w:t>
      </w:r>
      <w:r>
        <w:rPr>
          <w:rFonts w:ascii="CIDFont+F4" w:eastAsia="CIDFont+F4" w:hAnsi="CIDFont+F3" w:cs="CIDFont+F4" w:hint="eastAsia"/>
          <w:kern w:val="0"/>
          <w:sz w:val="28"/>
          <w:szCs w:val="28"/>
          <w:lang w:eastAsia="ru-RU"/>
        </w:rPr>
        <w:t>асистентка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Київський</w:t>
      </w:r>
    </w:p>
    <w:p w:rsidR="00E27FA2" w:rsidRDefault="00E27FA2" w:rsidP="00E27FA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будівництва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архітектури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E27FA2" w:rsidRDefault="00E27FA2" w:rsidP="00E27FA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Стратегічний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аудит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інноваційних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проектів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організацій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p>
    <w:p w:rsidR="00E27FA2" w:rsidRDefault="00E27FA2" w:rsidP="00E27FA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умовах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невизначеності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(073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Менеджмент</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E27FA2" w:rsidRDefault="00E27FA2" w:rsidP="00E27FA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26.056.006 </w:t>
      </w:r>
      <w:r>
        <w:rPr>
          <w:rFonts w:ascii="CIDFont+F4" w:eastAsia="CIDFont+F4" w:hAnsi="CIDFont+F3" w:cs="CIDFont+F4" w:hint="eastAsia"/>
          <w:kern w:val="0"/>
          <w:sz w:val="28"/>
          <w:szCs w:val="28"/>
          <w:lang w:eastAsia="ru-RU"/>
        </w:rPr>
        <w:t>Київського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будівництва</w:t>
      </w:r>
    </w:p>
    <w:p w:rsidR="00CC2878" w:rsidRPr="00E27FA2" w:rsidRDefault="00E27FA2" w:rsidP="00E27FA2">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архітектури</w:t>
      </w:r>
    </w:p>
    <w:sectPr w:rsidR="00CC2878" w:rsidRPr="00E27FA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E27FA2" w:rsidRPr="00E27FA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EDA8C4-D86C-49BE-AC8A-863134F33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TotalTime>
  <Pages>1</Pages>
  <Words>50</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76</cp:revision>
  <cp:lastPrinted>2009-02-06T05:36:00Z</cp:lastPrinted>
  <dcterms:created xsi:type="dcterms:W3CDTF">2021-10-06T19:07:00Z</dcterms:created>
  <dcterms:modified xsi:type="dcterms:W3CDTF">2021-10-08T09:17:00Z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