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750552CF" w:rsidR="008C5B68" w:rsidRPr="00B8245C" w:rsidRDefault="00B8245C" w:rsidP="00B8245C">
      <w:r w:rsidRPr="00B8245C">
        <w:rPr>
          <w:rFonts w:hint="eastAsia"/>
        </w:rPr>
        <w:t>Лукашов</w:t>
      </w:r>
      <w:r w:rsidRPr="00B8245C">
        <w:t xml:space="preserve"> </w:t>
      </w:r>
      <w:r w:rsidRPr="00B8245C">
        <w:rPr>
          <w:rFonts w:hint="eastAsia"/>
        </w:rPr>
        <w:t>Олександр</w:t>
      </w:r>
      <w:r w:rsidRPr="00B8245C">
        <w:t xml:space="preserve"> </w:t>
      </w:r>
      <w:r w:rsidRPr="00B8245C">
        <w:rPr>
          <w:rFonts w:hint="eastAsia"/>
        </w:rPr>
        <w:t>Олександрович</w:t>
      </w:r>
      <w:r w:rsidRPr="00B8245C">
        <w:t xml:space="preserve">, </w:t>
      </w:r>
      <w:r w:rsidRPr="00B8245C">
        <w:rPr>
          <w:rFonts w:hint="eastAsia"/>
        </w:rPr>
        <w:t>доцент</w:t>
      </w:r>
      <w:r w:rsidRPr="00B8245C">
        <w:t xml:space="preserve"> </w:t>
      </w:r>
      <w:r w:rsidRPr="00B8245C">
        <w:rPr>
          <w:rFonts w:hint="eastAsia"/>
        </w:rPr>
        <w:t>кафедри</w:t>
      </w:r>
      <w:r w:rsidRPr="00B8245C">
        <w:t xml:space="preserve"> </w:t>
      </w:r>
      <w:r w:rsidRPr="00B8245C">
        <w:rPr>
          <w:rFonts w:hint="eastAsia"/>
        </w:rPr>
        <w:t>практичної</w:t>
      </w:r>
      <w:r w:rsidRPr="00B8245C">
        <w:t xml:space="preserve"> </w:t>
      </w:r>
      <w:r w:rsidRPr="00B8245C">
        <w:rPr>
          <w:rFonts w:hint="eastAsia"/>
        </w:rPr>
        <w:t>психології</w:t>
      </w:r>
      <w:r w:rsidRPr="00B8245C">
        <w:t xml:space="preserve"> </w:t>
      </w:r>
      <w:r w:rsidRPr="00B8245C">
        <w:rPr>
          <w:rFonts w:hint="eastAsia"/>
        </w:rPr>
        <w:t>та</w:t>
      </w:r>
      <w:r w:rsidRPr="00B8245C">
        <w:t xml:space="preserve"> </w:t>
      </w:r>
      <w:r w:rsidRPr="00B8245C">
        <w:rPr>
          <w:rFonts w:hint="eastAsia"/>
        </w:rPr>
        <w:t>соціальної</w:t>
      </w:r>
      <w:r w:rsidRPr="00B8245C">
        <w:t xml:space="preserve"> </w:t>
      </w:r>
      <w:r w:rsidRPr="00B8245C">
        <w:rPr>
          <w:rFonts w:hint="eastAsia"/>
        </w:rPr>
        <w:t>роботи</w:t>
      </w:r>
      <w:r w:rsidRPr="00B8245C">
        <w:t xml:space="preserve"> </w:t>
      </w:r>
      <w:r w:rsidRPr="00B8245C">
        <w:rPr>
          <w:rFonts w:hint="eastAsia"/>
        </w:rPr>
        <w:t>Східноукраїнського</w:t>
      </w:r>
      <w:r w:rsidRPr="00B8245C">
        <w:t xml:space="preserve"> </w:t>
      </w:r>
      <w:r w:rsidRPr="00B8245C">
        <w:rPr>
          <w:rFonts w:hint="eastAsia"/>
        </w:rPr>
        <w:t>національного</w:t>
      </w:r>
      <w:r w:rsidRPr="00B8245C">
        <w:t xml:space="preserve"> </w:t>
      </w:r>
      <w:r w:rsidRPr="00B8245C">
        <w:rPr>
          <w:rFonts w:hint="eastAsia"/>
        </w:rPr>
        <w:t>університету</w:t>
      </w:r>
      <w:r w:rsidRPr="00B8245C">
        <w:t xml:space="preserve"> </w:t>
      </w:r>
      <w:r w:rsidRPr="00B8245C">
        <w:rPr>
          <w:rFonts w:hint="eastAsia"/>
        </w:rPr>
        <w:t>імені</w:t>
      </w:r>
      <w:r w:rsidRPr="00B8245C">
        <w:t xml:space="preserve"> </w:t>
      </w:r>
      <w:r w:rsidRPr="00B8245C">
        <w:rPr>
          <w:rFonts w:hint="eastAsia"/>
        </w:rPr>
        <w:t>Володимира</w:t>
      </w:r>
      <w:r w:rsidRPr="00B8245C">
        <w:t xml:space="preserve"> </w:t>
      </w:r>
      <w:r w:rsidRPr="00B8245C">
        <w:rPr>
          <w:rFonts w:hint="eastAsia"/>
        </w:rPr>
        <w:t>Даля</w:t>
      </w:r>
      <w:r w:rsidRPr="00B8245C">
        <w:t xml:space="preserve">. </w:t>
      </w:r>
      <w:r w:rsidRPr="00B8245C">
        <w:rPr>
          <w:rFonts w:hint="eastAsia"/>
        </w:rPr>
        <w:t>Назва</w:t>
      </w:r>
      <w:r w:rsidRPr="00B8245C">
        <w:t xml:space="preserve"> </w:t>
      </w:r>
      <w:r w:rsidRPr="00B8245C">
        <w:rPr>
          <w:rFonts w:hint="eastAsia"/>
        </w:rPr>
        <w:t>дисертації</w:t>
      </w:r>
      <w:r w:rsidRPr="00B8245C">
        <w:t xml:space="preserve">: </w:t>
      </w:r>
      <w:r w:rsidRPr="00B8245C">
        <w:rPr>
          <w:rFonts w:hint="eastAsia"/>
        </w:rPr>
        <w:t>«</w:t>
      </w:r>
      <w:r w:rsidRPr="00B8245C">
        <w:rPr>
          <w:rFonts w:hint="eastAsia"/>
        </w:rPr>
        <w:t>Психологічні</w:t>
      </w:r>
      <w:r w:rsidRPr="00B8245C">
        <w:t xml:space="preserve"> </w:t>
      </w:r>
      <w:r w:rsidRPr="00B8245C">
        <w:rPr>
          <w:rFonts w:hint="eastAsia"/>
        </w:rPr>
        <w:t>основи</w:t>
      </w:r>
      <w:r w:rsidRPr="00B8245C">
        <w:t xml:space="preserve"> </w:t>
      </w:r>
      <w:r w:rsidRPr="00B8245C">
        <w:rPr>
          <w:rFonts w:hint="eastAsia"/>
        </w:rPr>
        <w:t>соціальної</w:t>
      </w:r>
      <w:r w:rsidRPr="00B8245C">
        <w:t xml:space="preserve"> </w:t>
      </w:r>
      <w:r w:rsidRPr="00B8245C">
        <w:rPr>
          <w:rFonts w:hint="eastAsia"/>
        </w:rPr>
        <w:t>відповідальності</w:t>
      </w:r>
      <w:r w:rsidRPr="00B8245C">
        <w:t xml:space="preserve"> </w:t>
      </w:r>
      <w:r w:rsidRPr="00B8245C">
        <w:rPr>
          <w:rFonts w:hint="eastAsia"/>
        </w:rPr>
        <w:t>особистості</w:t>
      </w:r>
      <w:r w:rsidRPr="00B8245C">
        <w:t xml:space="preserve"> </w:t>
      </w:r>
      <w:r w:rsidRPr="00B8245C">
        <w:rPr>
          <w:rFonts w:hint="eastAsia"/>
        </w:rPr>
        <w:t>в</w:t>
      </w:r>
      <w:r w:rsidRPr="00B8245C">
        <w:t xml:space="preserve"> </w:t>
      </w:r>
      <w:r w:rsidRPr="00B8245C">
        <w:rPr>
          <w:rFonts w:hint="eastAsia"/>
        </w:rPr>
        <w:t>умовах</w:t>
      </w:r>
      <w:r w:rsidRPr="00B8245C">
        <w:t xml:space="preserve"> </w:t>
      </w:r>
      <w:r w:rsidRPr="00B8245C">
        <w:rPr>
          <w:rFonts w:hint="eastAsia"/>
        </w:rPr>
        <w:t>трансформаційного</w:t>
      </w:r>
      <w:r w:rsidRPr="00B8245C">
        <w:t xml:space="preserve"> </w:t>
      </w:r>
      <w:r w:rsidRPr="00B8245C">
        <w:rPr>
          <w:rFonts w:hint="eastAsia"/>
        </w:rPr>
        <w:t>соціуму</w:t>
      </w:r>
      <w:r w:rsidRPr="00B8245C">
        <w:rPr>
          <w:rFonts w:hint="eastAsia"/>
        </w:rPr>
        <w:t>»</w:t>
      </w:r>
      <w:r w:rsidRPr="00B8245C">
        <w:t xml:space="preserve">. </w:t>
      </w:r>
      <w:r w:rsidRPr="00B8245C">
        <w:rPr>
          <w:rFonts w:hint="eastAsia"/>
        </w:rPr>
        <w:t>Шифр</w:t>
      </w:r>
      <w:r w:rsidRPr="00B8245C">
        <w:t xml:space="preserve"> </w:t>
      </w:r>
      <w:r w:rsidRPr="00B8245C">
        <w:rPr>
          <w:rFonts w:hint="eastAsia"/>
        </w:rPr>
        <w:t>та</w:t>
      </w:r>
      <w:r w:rsidRPr="00B8245C">
        <w:t xml:space="preserve"> </w:t>
      </w:r>
      <w:r w:rsidRPr="00B8245C">
        <w:rPr>
          <w:rFonts w:hint="eastAsia"/>
        </w:rPr>
        <w:t>назва</w:t>
      </w:r>
      <w:r w:rsidRPr="00B8245C">
        <w:t xml:space="preserve"> </w:t>
      </w:r>
      <w:r w:rsidRPr="00B8245C">
        <w:rPr>
          <w:rFonts w:hint="eastAsia"/>
        </w:rPr>
        <w:t>спеціальності</w:t>
      </w:r>
      <w:r w:rsidRPr="00B8245C">
        <w:t xml:space="preserve"> </w:t>
      </w:r>
      <w:r w:rsidRPr="00B8245C">
        <w:rPr>
          <w:rFonts w:hint="eastAsia"/>
        </w:rPr>
        <w:t>–</w:t>
      </w:r>
      <w:r w:rsidRPr="00B8245C">
        <w:t xml:space="preserve"> 19.00.05 </w:t>
      </w:r>
      <w:r w:rsidRPr="00B8245C">
        <w:rPr>
          <w:rFonts w:hint="eastAsia"/>
        </w:rPr>
        <w:t>«</w:t>
      </w:r>
      <w:r w:rsidRPr="00B8245C">
        <w:rPr>
          <w:rFonts w:hint="eastAsia"/>
        </w:rPr>
        <w:t>Соціальна</w:t>
      </w:r>
      <w:r w:rsidRPr="00B8245C">
        <w:t xml:space="preserve"> </w:t>
      </w:r>
      <w:r w:rsidRPr="00B8245C">
        <w:rPr>
          <w:rFonts w:hint="eastAsia"/>
        </w:rPr>
        <w:t>психологія</w:t>
      </w:r>
      <w:r w:rsidRPr="00B8245C">
        <w:t xml:space="preserve">; </w:t>
      </w:r>
      <w:r w:rsidRPr="00B8245C">
        <w:rPr>
          <w:rFonts w:hint="eastAsia"/>
        </w:rPr>
        <w:t>психологія</w:t>
      </w:r>
      <w:r w:rsidRPr="00B8245C">
        <w:t xml:space="preserve"> </w:t>
      </w:r>
      <w:r w:rsidRPr="00B8245C">
        <w:rPr>
          <w:rFonts w:hint="eastAsia"/>
        </w:rPr>
        <w:t>соціальної</w:t>
      </w:r>
      <w:r w:rsidRPr="00B8245C">
        <w:t xml:space="preserve"> </w:t>
      </w:r>
      <w:r w:rsidRPr="00B8245C">
        <w:rPr>
          <w:rFonts w:hint="eastAsia"/>
        </w:rPr>
        <w:t>роботи</w:t>
      </w:r>
      <w:r w:rsidRPr="00B8245C">
        <w:rPr>
          <w:rFonts w:hint="eastAsia"/>
        </w:rPr>
        <w:t>»</w:t>
      </w:r>
      <w:r w:rsidRPr="00B8245C">
        <w:t xml:space="preserve">. </w:t>
      </w:r>
      <w:r w:rsidRPr="00B8245C">
        <w:rPr>
          <w:rFonts w:hint="eastAsia"/>
        </w:rPr>
        <w:t>Докторська</w:t>
      </w:r>
      <w:r w:rsidRPr="00B8245C">
        <w:t xml:space="preserve"> </w:t>
      </w:r>
      <w:r w:rsidRPr="00B8245C">
        <w:rPr>
          <w:rFonts w:hint="eastAsia"/>
        </w:rPr>
        <w:t>рада</w:t>
      </w:r>
      <w:r w:rsidRPr="00B8245C">
        <w:t xml:space="preserve"> </w:t>
      </w:r>
      <w:r w:rsidRPr="00B8245C">
        <w:rPr>
          <w:rFonts w:hint="eastAsia"/>
        </w:rPr>
        <w:t>Д</w:t>
      </w:r>
      <w:r w:rsidRPr="00B8245C">
        <w:t xml:space="preserve"> 29.051.11 </w:t>
      </w:r>
      <w:r w:rsidRPr="00B8245C">
        <w:rPr>
          <w:rFonts w:hint="eastAsia"/>
        </w:rPr>
        <w:t>Східноукраїнського</w:t>
      </w:r>
      <w:r w:rsidRPr="00B8245C">
        <w:t xml:space="preserve"> </w:t>
      </w:r>
      <w:r w:rsidRPr="00B8245C">
        <w:rPr>
          <w:rFonts w:hint="eastAsia"/>
        </w:rPr>
        <w:t>національного</w:t>
      </w:r>
      <w:r w:rsidRPr="00B8245C">
        <w:t xml:space="preserve"> </w:t>
      </w:r>
      <w:r w:rsidRPr="00B8245C">
        <w:rPr>
          <w:rFonts w:hint="eastAsia"/>
        </w:rPr>
        <w:t>університету</w:t>
      </w:r>
      <w:r w:rsidRPr="00B8245C">
        <w:t xml:space="preserve"> </w:t>
      </w:r>
      <w:r w:rsidRPr="00B8245C">
        <w:rPr>
          <w:rFonts w:hint="eastAsia"/>
        </w:rPr>
        <w:t>імені</w:t>
      </w:r>
      <w:r w:rsidRPr="00B8245C">
        <w:t xml:space="preserve"> </w:t>
      </w:r>
      <w:r w:rsidRPr="00B8245C">
        <w:rPr>
          <w:rFonts w:hint="eastAsia"/>
        </w:rPr>
        <w:t>Володимира</w:t>
      </w:r>
      <w:r w:rsidRPr="00B8245C">
        <w:t xml:space="preserve"> </w:t>
      </w:r>
      <w:r w:rsidRPr="00B8245C">
        <w:rPr>
          <w:rFonts w:hint="eastAsia"/>
        </w:rPr>
        <w:t>Даля</w:t>
      </w:r>
      <w:r w:rsidRPr="00B8245C">
        <w:t xml:space="preserve"> (</w:t>
      </w:r>
      <w:r w:rsidRPr="00B8245C">
        <w:rPr>
          <w:rFonts w:hint="eastAsia"/>
        </w:rPr>
        <w:t>вул</w:t>
      </w:r>
      <w:r w:rsidRPr="00B8245C">
        <w:t xml:space="preserve">. </w:t>
      </w:r>
      <w:r w:rsidRPr="00B8245C">
        <w:rPr>
          <w:rFonts w:hint="eastAsia"/>
        </w:rPr>
        <w:t>Іоанна</w:t>
      </w:r>
      <w:r w:rsidRPr="00B8245C">
        <w:t xml:space="preserve"> </w:t>
      </w:r>
      <w:r w:rsidRPr="00B8245C">
        <w:rPr>
          <w:rFonts w:hint="eastAsia"/>
        </w:rPr>
        <w:t>Павла</w:t>
      </w:r>
      <w:r w:rsidRPr="00B8245C">
        <w:t xml:space="preserve"> </w:t>
      </w:r>
      <w:r w:rsidRPr="00B8245C">
        <w:rPr>
          <w:rFonts w:hint="eastAsia"/>
        </w:rPr>
        <w:t>ІІ</w:t>
      </w:r>
      <w:r w:rsidRPr="00B8245C">
        <w:t xml:space="preserve">, 17, </w:t>
      </w:r>
      <w:r w:rsidRPr="00B8245C">
        <w:rPr>
          <w:rFonts w:hint="eastAsia"/>
        </w:rPr>
        <w:t>Київ</w:t>
      </w:r>
      <w:r w:rsidRPr="00B8245C">
        <w:t xml:space="preserve">-42, 01042, </w:t>
      </w:r>
      <w:r w:rsidRPr="00B8245C">
        <w:rPr>
          <w:rFonts w:hint="eastAsia"/>
        </w:rPr>
        <w:t>тел</w:t>
      </w:r>
      <w:r w:rsidRPr="00B8245C">
        <w:t xml:space="preserve">. +38(050)730-30-39). </w:t>
      </w:r>
      <w:r w:rsidRPr="00B8245C">
        <w:rPr>
          <w:rFonts w:hint="eastAsia"/>
        </w:rPr>
        <w:t>Науковий</w:t>
      </w:r>
      <w:r w:rsidRPr="00B8245C">
        <w:t xml:space="preserve"> </w:t>
      </w:r>
      <w:r w:rsidRPr="00B8245C">
        <w:rPr>
          <w:rFonts w:hint="eastAsia"/>
        </w:rPr>
        <w:t>консультант</w:t>
      </w:r>
      <w:r w:rsidRPr="00B8245C">
        <w:t xml:space="preserve">: </w:t>
      </w:r>
      <w:r w:rsidRPr="00B8245C">
        <w:rPr>
          <w:rFonts w:hint="eastAsia"/>
        </w:rPr>
        <w:t>Завацька</w:t>
      </w:r>
      <w:r w:rsidRPr="00B8245C">
        <w:t xml:space="preserve"> </w:t>
      </w:r>
      <w:r w:rsidRPr="00B8245C">
        <w:rPr>
          <w:rFonts w:hint="eastAsia"/>
        </w:rPr>
        <w:t>Наталія</w:t>
      </w:r>
      <w:r w:rsidRPr="00B8245C">
        <w:t xml:space="preserve"> </w:t>
      </w:r>
      <w:r w:rsidRPr="00B8245C">
        <w:rPr>
          <w:rFonts w:hint="eastAsia"/>
        </w:rPr>
        <w:t>Євгенівна</w:t>
      </w:r>
      <w:r w:rsidRPr="00B8245C">
        <w:t xml:space="preserve">, </w:t>
      </w:r>
      <w:r w:rsidRPr="00B8245C">
        <w:rPr>
          <w:rFonts w:hint="eastAsia"/>
        </w:rPr>
        <w:t>доктор</w:t>
      </w:r>
      <w:r w:rsidRPr="00B8245C">
        <w:t xml:space="preserve"> </w:t>
      </w:r>
      <w:r w:rsidRPr="00B8245C">
        <w:rPr>
          <w:rFonts w:hint="eastAsia"/>
        </w:rPr>
        <w:t>психологічних</w:t>
      </w:r>
      <w:r w:rsidRPr="00B8245C">
        <w:t xml:space="preserve"> </w:t>
      </w:r>
      <w:r w:rsidRPr="00B8245C">
        <w:rPr>
          <w:rFonts w:hint="eastAsia"/>
        </w:rPr>
        <w:t>наук</w:t>
      </w:r>
      <w:r w:rsidRPr="00B8245C">
        <w:t xml:space="preserve">, </w:t>
      </w:r>
      <w:r w:rsidRPr="00B8245C">
        <w:rPr>
          <w:rFonts w:hint="eastAsia"/>
        </w:rPr>
        <w:t>професор</w:t>
      </w:r>
      <w:r w:rsidRPr="00B8245C">
        <w:t xml:space="preserve">, </w:t>
      </w:r>
      <w:r w:rsidRPr="00B8245C">
        <w:rPr>
          <w:rFonts w:hint="eastAsia"/>
        </w:rPr>
        <w:t>завідувач</w:t>
      </w:r>
      <w:r w:rsidRPr="00B8245C">
        <w:t xml:space="preserve"> </w:t>
      </w:r>
      <w:r w:rsidRPr="00B8245C">
        <w:rPr>
          <w:rFonts w:hint="eastAsia"/>
        </w:rPr>
        <w:t>кафедри</w:t>
      </w:r>
      <w:r w:rsidRPr="00B8245C">
        <w:t xml:space="preserve"> </w:t>
      </w:r>
      <w:r w:rsidRPr="00B8245C">
        <w:rPr>
          <w:rFonts w:hint="eastAsia"/>
        </w:rPr>
        <w:t>практичної</w:t>
      </w:r>
      <w:r w:rsidRPr="00B8245C">
        <w:t xml:space="preserve"> </w:t>
      </w:r>
      <w:r w:rsidRPr="00B8245C">
        <w:rPr>
          <w:rFonts w:hint="eastAsia"/>
        </w:rPr>
        <w:t>психології</w:t>
      </w:r>
      <w:r w:rsidRPr="00B8245C">
        <w:t xml:space="preserve"> </w:t>
      </w:r>
      <w:r w:rsidRPr="00B8245C">
        <w:rPr>
          <w:rFonts w:hint="eastAsia"/>
        </w:rPr>
        <w:t>та</w:t>
      </w:r>
      <w:r w:rsidRPr="00B8245C">
        <w:t xml:space="preserve"> </w:t>
      </w:r>
      <w:r w:rsidRPr="00B8245C">
        <w:rPr>
          <w:rFonts w:hint="eastAsia"/>
        </w:rPr>
        <w:t>соціальної</w:t>
      </w:r>
      <w:r w:rsidRPr="00B8245C">
        <w:t xml:space="preserve"> </w:t>
      </w:r>
      <w:r w:rsidRPr="00B8245C">
        <w:rPr>
          <w:rFonts w:hint="eastAsia"/>
        </w:rPr>
        <w:t>роботи</w:t>
      </w:r>
      <w:r w:rsidRPr="00B8245C">
        <w:t xml:space="preserve"> </w:t>
      </w:r>
      <w:r w:rsidRPr="00B8245C">
        <w:rPr>
          <w:rFonts w:hint="eastAsia"/>
        </w:rPr>
        <w:t>Східноукраїнського</w:t>
      </w:r>
      <w:r w:rsidRPr="00B8245C">
        <w:t xml:space="preserve"> </w:t>
      </w:r>
      <w:r w:rsidRPr="00B8245C">
        <w:rPr>
          <w:rFonts w:hint="eastAsia"/>
        </w:rPr>
        <w:t>національного</w:t>
      </w:r>
      <w:r w:rsidRPr="00B8245C">
        <w:t xml:space="preserve"> </w:t>
      </w:r>
      <w:r w:rsidRPr="00B8245C">
        <w:rPr>
          <w:rFonts w:hint="eastAsia"/>
        </w:rPr>
        <w:t>університету</w:t>
      </w:r>
      <w:r w:rsidRPr="00B8245C">
        <w:t xml:space="preserve"> </w:t>
      </w:r>
      <w:r w:rsidRPr="00B8245C">
        <w:rPr>
          <w:rFonts w:hint="eastAsia"/>
        </w:rPr>
        <w:t>імені</w:t>
      </w:r>
      <w:r w:rsidRPr="00B8245C">
        <w:t xml:space="preserve"> </w:t>
      </w:r>
      <w:r w:rsidRPr="00B8245C">
        <w:rPr>
          <w:rFonts w:hint="eastAsia"/>
        </w:rPr>
        <w:t>Володимира</w:t>
      </w:r>
      <w:r w:rsidRPr="00B8245C">
        <w:t xml:space="preserve"> </w:t>
      </w:r>
      <w:r w:rsidRPr="00B8245C">
        <w:rPr>
          <w:rFonts w:hint="eastAsia"/>
        </w:rPr>
        <w:t>Даля</w:t>
      </w:r>
      <w:r w:rsidRPr="00B8245C">
        <w:t xml:space="preserve">. </w:t>
      </w:r>
      <w:r w:rsidRPr="00B8245C">
        <w:rPr>
          <w:rFonts w:hint="eastAsia"/>
        </w:rPr>
        <w:t>Опоненти</w:t>
      </w:r>
      <w:r w:rsidRPr="00B8245C">
        <w:t xml:space="preserve">: </w:t>
      </w:r>
      <w:r w:rsidRPr="00B8245C">
        <w:rPr>
          <w:rFonts w:hint="eastAsia"/>
        </w:rPr>
        <w:t>Бочелюк</w:t>
      </w:r>
      <w:r w:rsidRPr="00B8245C">
        <w:t xml:space="preserve"> </w:t>
      </w:r>
      <w:r w:rsidRPr="00B8245C">
        <w:rPr>
          <w:rFonts w:hint="eastAsia"/>
        </w:rPr>
        <w:t>Віталій</w:t>
      </w:r>
      <w:r w:rsidRPr="00B8245C">
        <w:t xml:space="preserve"> </w:t>
      </w:r>
      <w:r w:rsidRPr="00B8245C">
        <w:rPr>
          <w:rFonts w:hint="eastAsia"/>
        </w:rPr>
        <w:t>Йосипович</w:t>
      </w:r>
      <w:r w:rsidRPr="00B8245C">
        <w:t xml:space="preserve">, </w:t>
      </w:r>
      <w:r w:rsidRPr="00B8245C">
        <w:rPr>
          <w:rFonts w:hint="eastAsia"/>
        </w:rPr>
        <w:t>доктор</w:t>
      </w:r>
      <w:r w:rsidRPr="00B8245C">
        <w:t xml:space="preserve"> </w:t>
      </w:r>
      <w:r w:rsidRPr="00B8245C">
        <w:rPr>
          <w:rFonts w:hint="eastAsia"/>
        </w:rPr>
        <w:t>психологічних</w:t>
      </w:r>
      <w:r w:rsidRPr="00B8245C">
        <w:t xml:space="preserve"> </w:t>
      </w:r>
      <w:r w:rsidRPr="00B8245C">
        <w:rPr>
          <w:rFonts w:hint="eastAsia"/>
        </w:rPr>
        <w:t>наук</w:t>
      </w:r>
      <w:r w:rsidRPr="00B8245C">
        <w:t xml:space="preserve">, </w:t>
      </w:r>
      <w:r w:rsidRPr="00B8245C">
        <w:rPr>
          <w:rFonts w:hint="eastAsia"/>
        </w:rPr>
        <w:t>професор</w:t>
      </w:r>
      <w:r w:rsidRPr="00B8245C">
        <w:t xml:space="preserve">, </w:t>
      </w:r>
      <w:r w:rsidRPr="00B8245C">
        <w:rPr>
          <w:rFonts w:hint="eastAsia"/>
        </w:rPr>
        <w:t>завідувач</w:t>
      </w:r>
      <w:r w:rsidRPr="00B8245C">
        <w:t xml:space="preserve"> </w:t>
      </w:r>
      <w:r w:rsidRPr="00B8245C">
        <w:rPr>
          <w:rFonts w:hint="eastAsia"/>
        </w:rPr>
        <w:t>кафедри</w:t>
      </w:r>
      <w:r w:rsidRPr="00B8245C">
        <w:t xml:space="preserve"> </w:t>
      </w:r>
      <w:r w:rsidRPr="00B8245C">
        <w:rPr>
          <w:rFonts w:hint="eastAsia"/>
        </w:rPr>
        <w:t>психології</w:t>
      </w:r>
      <w:r w:rsidRPr="00B8245C">
        <w:t xml:space="preserve"> </w:t>
      </w:r>
      <w:r w:rsidRPr="00B8245C">
        <w:rPr>
          <w:rFonts w:hint="eastAsia"/>
        </w:rPr>
        <w:t>та</w:t>
      </w:r>
      <w:r w:rsidRPr="00B8245C">
        <w:t xml:space="preserve"> </w:t>
      </w:r>
      <w:r w:rsidRPr="00B8245C">
        <w:rPr>
          <w:rFonts w:hint="eastAsia"/>
        </w:rPr>
        <w:t>соціальної</w:t>
      </w:r>
      <w:r w:rsidRPr="00B8245C">
        <w:t xml:space="preserve"> </w:t>
      </w:r>
      <w:r w:rsidRPr="00B8245C">
        <w:rPr>
          <w:rFonts w:hint="eastAsia"/>
        </w:rPr>
        <w:t>роботи</w:t>
      </w:r>
      <w:r w:rsidRPr="00B8245C">
        <w:t xml:space="preserve"> </w:t>
      </w:r>
      <w:r w:rsidRPr="00B8245C">
        <w:rPr>
          <w:rFonts w:hint="eastAsia"/>
        </w:rPr>
        <w:t>Комунального</w:t>
      </w:r>
      <w:r w:rsidRPr="00B8245C">
        <w:t xml:space="preserve"> </w:t>
      </w:r>
      <w:r w:rsidRPr="00B8245C">
        <w:rPr>
          <w:rFonts w:hint="eastAsia"/>
        </w:rPr>
        <w:t>закладу</w:t>
      </w:r>
      <w:r w:rsidRPr="00B8245C">
        <w:t xml:space="preserve"> </w:t>
      </w:r>
      <w:r w:rsidRPr="00B8245C">
        <w:rPr>
          <w:rFonts w:hint="eastAsia"/>
        </w:rPr>
        <w:t>вищої</w:t>
      </w:r>
      <w:r w:rsidRPr="00B8245C">
        <w:t xml:space="preserve"> </w:t>
      </w:r>
      <w:r w:rsidRPr="00B8245C">
        <w:rPr>
          <w:rFonts w:hint="eastAsia"/>
        </w:rPr>
        <w:t>освіти</w:t>
      </w:r>
      <w:r w:rsidRPr="00B8245C">
        <w:t xml:space="preserve"> </w:t>
      </w:r>
      <w:r w:rsidRPr="00B8245C">
        <w:rPr>
          <w:rFonts w:hint="eastAsia"/>
        </w:rPr>
        <w:t>«</w:t>
      </w:r>
      <w:r w:rsidRPr="00B8245C">
        <w:rPr>
          <w:rFonts w:hint="eastAsia"/>
        </w:rPr>
        <w:t>Хортицька</w:t>
      </w:r>
      <w:r w:rsidRPr="00B8245C">
        <w:t xml:space="preserve"> </w:t>
      </w:r>
      <w:r w:rsidRPr="00B8245C">
        <w:rPr>
          <w:rFonts w:hint="eastAsia"/>
        </w:rPr>
        <w:t>національна</w:t>
      </w:r>
      <w:r w:rsidRPr="00B8245C">
        <w:t xml:space="preserve"> </w:t>
      </w:r>
      <w:r w:rsidRPr="00B8245C">
        <w:rPr>
          <w:rFonts w:hint="eastAsia"/>
        </w:rPr>
        <w:t>навчально</w:t>
      </w:r>
      <w:r w:rsidRPr="00B8245C">
        <w:t>-</w:t>
      </w:r>
      <w:r w:rsidRPr="00B8245C">
        <w:rPr>
          <w:rFonts w:hint="eastAsia"/>
        </w:rPr>
        <w:t>реабілітаційна</w:t>
      </w:r>
      <w:r w:rsidRPr="00B8245C">
        <w:t xml:space="preserve"> </w:t>
      </w:r>
      <w:r w:rsidRPr="00B8245C">
        <w:rPr>
          <w:rFonts w:hint="eastAsia"/>
        </w:rPr>
        <w:t>академія</w:t>
      </w:r>
      <w:r w:rsidRPr="00B8245C">
        <w:rPr>
          <w:rFonts w:hint="eastAsia"/>
        </w:rPr>
        <w:t>»</w:t>
      </w:r>
      <w:r w:rsidRPr="00B8245C">
        <w:t xml:space="preserve"> (</w:t>
      </w:r>
      <w:r w:rsidRPr="00B8245C">
        <w:rPr>
          <w:rFonts w:hint="eastAsia"/>
        </w:rPr>
        <w:t>м</w:t>
      </w:r>
      <w:r w:rsidRPr="00B8245C">
        <w:t xml:space="preserve">. </w:t>
      </w:r>
      <w:r w:rsidRPr="00B8245C">
        <w:rPr>
          <w:rFonts w:hint="eastAsia"/>
        </w:rPr>
        <w:t>Запоріжжя</w:t>
      </w:r>
      <w:r w:rsidRPr="00B8245C">
        <w:t xml:space="preserve">); </w:t>
      </w:r>
      <w:r w:rsidRPr="00B8245C">
        <w:rPr>
          <w:rFonts w:hint="eastAsia"/>
        </w:rPr>
        <w:t>Ковальчук</w:t>
      </w:r>
      <w:r w:rsidRPr="00B8245C">
        <w:t xml:space="preserve"> </w:t>
      </w:r>
      <w:r w:rsidRPr="00B8245C">
        <w:rPr>
          <w:rFonts w:hint="eastAsia"/>
        </w:rPr>
        <w:t>Зоряна</w:t>
      </w:r>
      <w:r w:rsidRPr="00B8245C">
        <w:t xml:space="preserve"> </w:t>
      </w:r>
      <w:r w:rsidRPr="00B8245C">
        <w:rPr>
          <w:rFonts w:hint="eastAsia"/>
        </w:rPr>
        <w:t>Ярославівна</w:t>
      </w:r>
      <w:r w:rsidRPr="00B8245C">
        <w:t xml:space="preserve">,  </w:t>
      </w:r>
      <w:r w:rsidRPr="00B8245C">
        <w:rPr>
          <w:rFonts w:hint="eastAsia"/>
        </w:rPr>
        <w:t>доктор</w:t>
      </w:r>
      <w:r w:rsidRPr="00B8245C">
        <w:t xml:space="preserve"> </w:t>
      </w:r>
      <w:r w:rsidRPr="00B8245C">
        <w:rPr>
          <w:rFonts w:hint="eastAsia"/>
        </w:rPr>
        <w:t>психологічних</w:t>
      </w:r>
      <w:r w:rsidRPr="00B8245C">
        <w:t xml:space="preserve"> </w:t>
      </w:r>
      <w:r w:rsidRPr="00B8245C">
        <w:rPr>
          <w:rFonts w:hint="eastAsia"/>
        </w:rPr>
        <w:t>наук</w:t>
      </w:r>
      <w:r w:rsidRPr="00B8245C">
        <w:t xml:space="preserve">, </w:t>
      </w:r>
      <w:r w:rsidRPr="00B8245C">
        <w:rPr>
          <w:rFonts w:hint="eastAsia"/>
        </w:rPr>
        <w:t>професор</w:t>
      </w:r>
      <w:r w:rsidRPr="00B8245C">
        <w:t xml:space="preserve">, </w:t>
      </w:r>
      <w:r w:rsidRPr="00B8245C">
        <w:rPr>
          <w:rFonts w:hint="eastAsia"/>
        </w:rPr>
        <w:t>завідувач</w:t>
      </w:r>
      <w:r w:rsidRPr="00B8245C">
        <w:t xml:space="preserve"> </w:t>
      </w:r>
      <w:r w:rsidRPr="00B8245C">
        <w:rPr>
          <w:rFonts w:hint="eastAsia"/>
        </w:rPr>
        <w:t>кафедри</w:t>
      </w:r>
      <w:r w:rsidRPr="00B8245C">
        <w:t xml:space="preserve">  </w:t>
      </w:r>
      <w:r w:rsidRPr="00B8245C">
        <w:rPr>
          <w:rFonts w:hint="eastAsia"/>
        </w:rPr>
        <w:t>теоретичної</w:t>
      </w:r>
      <w:r w:rsidRPr="00B8245C">
        <w:t xml:space="preserve"> </w:t>
      </w:r>
      <w:r w:rsidRPr="00B8245C">
        <w:rPr>
          <w:rFonts w:hint="eastAsia"/>
        </w:rPr>
        <w:t>психології</w:t>
      </w:r>
      <w:r w:rsidRPr="00B8245C">
        <w:t xml:space="preserve"> </w:t>
      </w:r>
      <w:r w:rsidRPr="00B8245C">
        <w:rPr>
          <w:rFonts w:hint="eastAsia"/>
        </w:rPr>
        <w:t>Інституту</w:t>
      </w:r>
      <w:r w:rsidRPr="00B8245C">
        <w:t xml:space="preserve"> </w:t>
      </w:r>
      <w:r w:rsidRPr="00B8245C">
        <w:rPr>
          <w:rFonts w:hint="eastAsia"/>
        </w:rPr>
        <w:t>управління</w:t>
      </w:r>
      <w:r w:rsidRPr="00B8245C">
        <w:t xml:space="preserve">, </w:t>
      </w:r>
      <w:r w:rsidRPr="00B8245C">
        <w:rPr>
          <w:rFonts w:hint="eastAsia"/>
        </w:rPr>
        <w:t>психології</w:t>
      </w:r>
      <w:r w:rsidRPr="00B8245C">
        <w:t xml:space="preserve"> </w:t>
      </w:r>
      <w:r w:rsidRPr="00B8245C">
        <w:rPr>
          <w:rFonts w:hint="eastAsia"/>
        </w:rPr>
        <w:t>та</w:t>
      </w:r>
      <w:r w:rsidRPr="00B8245C">
        <w:t xml:space="preserve"> </w:t>
      </w:r>
      <w:r w:rsidRPr="00B8245C">
        <w:rPr>
          <w:rFonts w:hint="eastAsia"/>
        </w:rPr>
        <w:t>безпеки</w:t>
      </w:r>
      <w:r w:rsidRPr="00B8245C">
        <w:t xml:space="preserve"> </w:t>
      </w:r>
      <w:r w:rsidRPr="00B8245C">
        <w:rPr>
          <w:rFonts w:hint="eastAsia"/>
        </w:rPr>
        <w:t>Львівського</w:t>
      </w:r>
      <w:r w:rsidRPr="00B8245C">
        <w:t xml:space="preserve"> </w:t>
      </w:r>
      <w:r w:rsidRPr="00B8245C">
        <w:rPr>
          <w:rFonts w:hint="eastAsia"/>
        </w:rPr>
        <w:t>державного</w:t>
      </w:r>
      <w:r w:rsidRPr="00B8245C">
        <w:t xml:space="preserve"> </w:t>
      </w:r>
      <w:r w:rsidRPr="00B8245C">
        <w:rPr>
          <w:rFonts w:hint="eastAsia"/>
        </w:rPr>
        <w:t>університету</w:t>
      </w:r>
      <w:r w:rsidRPr="00B8245C">
        <w:t xml:space="preserve"> </w:t>
      </w:r>
      <w:r w:rsidRPr="00B8245C">
        <w:rPr>
          <w:rFonts w:hint="eastAsia"/>
        </w:rPr>
        <w:t>внутрішніх</w:t>
      </w:r>
      <w:r w:rsidRPr="00B8245C">
        <w:t xml:space="preserve"> </w:t>
      </w:r>
      <w:r w:rsidRPr="00B8245C">
        <w:rPr>
          <w:rFonts w:hint="eastAsia"/>
        </w:rPr>
        <w:t>справ</w:t>
      </w:r>
      <w:r w:rsidRPr="00B8245C">
        <w:t xml:space="preserve">; </w:t>
      </w:r>
      <w:r w:rsidRPr="00B8245C">
        <w:rPr>
          <w:rFonts w:hint="eastAsia"/>
        </w:rPr>
        <w:t>Попович</w:t>
      </w:r>
      <w:r w:rsidRPr="00B8245C">
        <w:t xml:space="preserve"> </w:t>
      </w:r>
      <w:r w:rsidRPr="00B8245C">
        <w:rPr>
          <w:rFonts w:hint="eastAsia"/>
        </w:rPr>
        <w:t>Ігор</w:t>
      </w:r>
      <w:r w:rsidRPr="00B8245C">
        <w:t xml:space="preserve"> </w:t>
      </w:r>
      <w:r w:rsidRPr="00B8245C">
        <w:rPr>
          <w:rFonts w:hint="eastAsia"/>
        </w:rPr>
        <w:t>Степанович</w:t>
      </w:r>
      <w:r w:rsidRPr="00B8245C">
        <w:t xml:space="preserve">, </w:t>
      </w:r>
      <w:r w:rsidRPr="00B8245C">
        <w:rPr>
          <w:rFonts w:hint="eastAsia"/>
        </w:rPr>
        <w:t>доктор</w:t>
      </w:r>
      <w:r w:rsidRPr="00B8245C">
        <w:t xml:space="preserve"> </w:t>
      </w:r>
      <w:r w:rsidRPr="00B8245C">
        <w:rPr>
          <w:rFonts w:hint="eastAsia"/>
        </w:rPr>
        <w:t>психологічних</w:t>
      </w:r>
      <w:r w:rsidRPr="00B8245C">
        <w:t xml:space="preserve"> </w:t>
      </w:r>
      <w:r w:rsidRPr="00B8245C">
        <w:rPr>
          <w:rFonts w:hint="eastAsia"/>
        </w:rPr>
        <w:t>наук</w:t>
      </w:r>
      <w:r w:rsidRPr="00B8245C">
        <w:t xml:space="preserve">, </w:t>
      </w:r>
      <w:r w:rsidRPr="00B8245C">
        <w:rPr>
          <w:rFonts w:hint="eastAsia"/>
        </w:rPr>
        <w:t>професор</w:t>
      </w:r>
      <w:r w:rsidRPr="00B8245C">
        <w:t xml:space="preserve">, </w:t>
      </w:r>
      <w:r w:rsidRPr="00B8245C">
        <w:rPr>
          <w:rFonts w:hint="eastAsia"/>
        </w:rPr>
        <w:t>професор</w:t>
      </w:r>
      <w:r w:rsidRPr="00B8245C">
        <w:t xml:space="preserve"> </w:t>
      </w:r>
      <w:r w:rsidRPr="00B8245C">
        <w:rPr>
          <w:rFonts w:hint="eastAsia"/>
        </w:rPr>
        <w:t>кафедри</w:t>
      </w:r>
      <w:r w:rsidRPr="00B8245C">
        <w:t xml:space="preserve"> </w:t>
      </w:r>
      <w:r w:rsidRPr="00B8245C">
        <w:rPr>
          <w:rFonts w:hint="eastAsia"/>
        </w:rPr>
        <w:t>психології</w:t>
      </w:r>
      <w:r w:rsidRPr="00B8245C">
        <w:t xml:space="preserve"> </w:t>
      </w:r>
      <w:r w:rsidRPr="00B8245C">
        <w:rPr>
          <w:rFonts w:hint="eastAsia"/>
        </w:rPr>
        <w:t>Херсонського</w:t>
      </w:r>
      <w:r w:rsidRPr="00B8245C">
        <w:t xml:space="preserve"> </w:t>
      </w:r>
      <w:r w:rsidRPr="00B8245C">
        <w:rPr>
          <w:rFonts w:hint="eastAsia"/>
        </w:rPr>
        <w:t>державного</w:t>
      </w:r>
      <w:r w:rsidRPr="00B8245C">
        <w:t xml:space="preserve"> </w:t>
      </w:r>
      <w:r w:rsidRPr="00B8245C">
        <w:rPr>
          <w:rFonts w:hint="eastAsia"/>
        </w:rPr>
        <w:t>університету</w:t>
      </w:r>
      <w:r w:rsidRPr="00B8245C">
        <w:t xml:space="preserve">.  </w:t>
      </w:r>
    </w:p>
    <w:sectPr w:rsidR="008C5B68" w:rsidRPr="00B8245C" w:rsidSect="00742A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DCDC" w14:textId="77777777" w:rsidR="00742A5E" w:rsidRPr="00C66E52" w:rsidRDefault="00742A5E">
      <w:pPr>
        <w:spacing w:after="0" w:line="240" w:lineRule="auto"/>
      </w:pPr>
      <w:r w:rsidRPr="00C66E52">
        <w:separator/>
      </w:r>
    </w:p>
  </w:endnote>
  <w:endnote w:type="continuationSeparator" w:id="0">
    <w:p w14:paraId="328683CF" w14:textId="77777777" w:rsidR="00742A5E" w:rsidRPr="00C66E52" w:rsidRDefault="00742A5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46EF" w14:textId="77777777" w:rsidR="00742A5E" w:rsidRPr="00C66E52" w:rsidRDefault="00742A5E"/>
    <w:p w14:paraId="04E0FF6B" w14:textId="77777777" w:rsidR="00742A5E" w:rsidRPr="00C66E52" w:rsidRDefault="00742A5E"/>
    <w:p w14:paraId="46B34F03" w14:textId="77777777" w:rsidR="00742A5E" w:rsidRPr="00C66E52" w:rsidRDefault="00742A5E"/>
    <w:p w14:paraId="67EB0732" w14:textId="77777777" w:rsidR="00742A5E" w:rsidRPr="00C66E52" w:rsidRDefault="00742A5E"/>
    <w:p w14:paraId="3E7FF297" w14:textId="77777777" w:rsidR="00742A5E" w:rsidRPr="00C66E52" w:rsidRDefault="00742A5E"/>
    <w:p w14:paraId="4D8A5423" w14:textId="77777777" w:rsidR="00742A5E" w:rsidRPr="00C66E52" w:rsidRDefault="00742A5E"/>
    <w:p w14:paraId="4ECA8EEB" w14:textId="77777777" w:rsidR="00742A5E" w:rsidRPr="00C66E52" w:rsidRDefault="00742A5E">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6DABF95" wp14:editId="40F4BB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BBA6" w14:textId="77777777" w:rsidR="00742A5E" w:rsidRPr="00C66E52" w:rsidRDefault="00742A5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ABF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90BBA6" w14:textId="77777777" w:rsidR="00742A5E" w:rsidRPr="00C66E52" w:rsidRDefault="00742A5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BD99CCB" w14:textId="77777777" w:rsidR="00742A5E" w:rsidRPr="00C66E52" w:rsidRDefault="00742A5E"/>
    <w:p w14:paraId="76610643" w14:textId="77777777" w:rsidR="00742A5E" w:rsidRPr="00C66E52" w:rsidRDefault="00742A5E"/>
    <w:p w14:paraId="033A3579" w14:textId="77777777" w:rsidR="00742A5E" w:rsidRPr="00C66E52" w:rsidRDefault="00742A5E">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7D3A213" wp14:editId="5CFD66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034C" w14:textId="77777777" w:rsidR="00742A5E" w:rsidRPr="00C66E52" w:rsidRDefault="00742A5E"/>
                          <w:p w14:paraId="3DC73308" w14:textId="77777777" w:rsidR="00742A5E" w:rsidRPr="00C66E52" w:rsidRDefault="00742A5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3A2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6C034C" w14:textId="77777777" w:rsidR="00742A5E" w:rsidRPr="00C66E52" w:rsidRDefault="00742A5E"/>
                    <w:p w14:paraId="3DC73308" w14:textId="77777777" w:rsidR="00742A5E" w:rsidRPr="00C66E52" w:rsidRDefault="00742A5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B22239E" w14:textId="77777777" w:rsidR="00742A5E" w:rsidRPr="00C66E52" w:rsidRDefault="00742A5E"/>
    <w:p w14:paraId="17BD5B3D" w14:textId="77777777" w:rsidR="00742A5E" w:rsidRPr="00C66E52" w:rsidRDefault="00742A5E">
      <w:pPr>
        <w:rPr>
          <w:sz w:val="2"/>
          <w:szCs w:val="2"/>
        </w:rPr>
      </w:pPr>
    </w:p>
    <w:p w14:paraId="566200DC" w14:textId="77777777" w:rsidR="00742A5E" w:rsidRPr="00C66E52" w:rsidRDefault="00742A5E"/>
    <w:p w14:paraId="08C7DFA0" w14:textId="77777777" w:rsidR="00742A5E" w:rsidRPr="00C66E52" w:rsidRDefault="00742A5E">
      <w:pPr>
        <w:spacing w:after="0" w:line="240" w:lineRule="auto"/>
      </w:pPr>
    </w:p>
  </w:footnote>
  <w:footnote w:type="continuationSeparator" w:id="0">
    <w:p w14:paraId="38AB7145" w14:textId="77777777" w:rsidR="00742A5E" w:rsidRPr="00C66E52" w:rsidRDefault="00742A5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5E"/>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20368</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3176</cp:revision>
  <cp:lastPrinted>2009-02-06T05:36:00Z</cp:lastPrinted>
  <dcterms:created xsi:type="dcterms:W3CDTF">2024-04-09T10:20:00Z</dcterms:created>
  <dcterms:modified xsi:type="dcterms:W3CDTF">2024-05-03T20:24:00Z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