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КОВАЛЕНКО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Олена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Олександрівна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Назва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p>
    <w:p w:rsidR="001F141E" w:rsidRPr="001F141E" w:rsidRDefault="001F141E" w:rsidP="001F141E">
      <w:pPr>
        <w:rPr>
          <w:rFonts w:ascii="Cambria" w:eastAsia="Cambria" w:hAnsi="Cambria" w:cs="Cambria"/>
          <w:b/>
          <w:bCs/>
          <w:color w:val="000000"/>
          <w:kern w:val="0"/>
          <w:sz w:val="18"/>
          <w:szCs w:val="18"/>
          <w:lang w:eastAsia="ru-RU" w:bidi="ru-RU"/>
        </w:rPr>
      </w:pPr>
    </w:p>
    <w:p w:rsidR="001F141E" w:rsidRPr="001F141E" w:rsidRDefault="001F141E" w:rsidP="001F141E">
      <w:pPr>
        <w:rPr>
          <w:rFonts w:ascii="Cambria" w:eastAsia="Cambria" w:hAnsi="Cambria" w:cs="Cambria"/>
          <w:b/>
          <w:bCs/>
          <w:color w:val="000000"/>
          <w:kern w:val="0"/>
          <w:sz w:val="18"/>
          <w:szCs w:val="18"/>
          <w:lang w:eastAsia="ru-RU" w:bidi="ru-RU"/>
        </w:rPr>
      </w:pP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МІНІСТЕРСТВО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ОСВІТИ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ХАРКІВСЬКИЙ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НАЦІОНАЛЬНИЙ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ПЕДАГОГІЧНИЙ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УНІВЕРСИТЕТ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рукопису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КОВАЛЕНКО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Олена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Олександрівна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УДК</w:t>
      </w:r>
      <w:r w:rsidRPr="001F141E">
        <w:rPr>
          <w:rFonts w:ascii="Cambria" w:eastAsia="Cambria" w:hAnsi="Cambria" w:cs="Cambria"/>
          <w:b/>
          <w:bCs/>
          <w:color w:val="000000"/>
          <w:kern w:val="0"/>
          <w:sz w:val="18"/>
          <w:szCs w:val="18"/>
          <w:lang w:eastAsia="ru-RU" w:bidi="ru-RU"/>
        </w:rPr>
        <w:t xml:space="preserve"> 349.2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Спеціальність</w:t>
      </w:r>
      <w:r w:rsidRPr="001F141E">
        <w:rPr>
          <w:rFonts w:ascii="Cambria" w:eastAsia="Cambria" w:hAnsi="Cambria" w:cs="Cambria"/>
          <w:b/>
          <w:bCs/>
          <w:color w:val="000000"/>
          <w:kern w:val="0"/>
          <w:sz w:val="18"/>
          <w:szCs w:val="18"/>
          <w:lang w:eastAsia="ru-RU" w:bidi="ru-RU"/>
        </w:rPr>
        <w:t xml:space="preserve">: 12.00.05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Дисертація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здобуття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ступеня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доктора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w:t>
      </w:r>
    </w:p>
    <w:p w:rsidR="001F141E" w:rsidRPr="001F141E" w:rsidRDefault="001F141E" w:rsidP="001F141E">
      <w:pPr>
        <w:rPr>
          <w:rFonts w:ascii="Cambria" w:eastAsia="Cambria" w:hAnsi="Cambria" w:cs="Cambria"/>
          <w:b/>
          <w:bCs/>
          <w:color w:val="000000"/>
          <w:kern w:val="0"/>
          <w:sz w:val="18"/>
          <w:szCs w:val="18"/>
          <w:lang w:eastAsia="ru-RU" w:bidi="ru-RU"/>
        </w:rPr>
      </w:pP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консультант</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доктор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професор</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Процевський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Олександр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Іванович</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Харків</w:t>
      </w:r>
      <w:r w:rsidRPr="001F141E">
        <w:rPr>
          <w:rFonts w:ascii="Cambria" w:eastAsia="Cambria" w:hAnsi="Cambria" w:cs="Cambria"/>
          <w:b/>
          <w:bCs/>
          <w:color w:val="000000"/>
          <w:kern w:val="0"/>
          <w:sz w:val="18"/>
          <w:szCs w:val="18"/>
          <w:lang w:eastAsia="ru-RU" w:bidi="ru-RU"/>
        </w:rPr>
        <w:t xml:space="preserve"> - 2015</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ЗМІСТ</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ПЕРЕЛІК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СКОРОЧЕНЬ</w:t>
      </w:r>
      <w:r w:rsidRPr="001F141E">
        <w:rPr>
          <w:rFonts w:ascii="Cambria" w:eastAsia="Cambria" w:hAnsi="Cambria" w:cs="Cambria"/>
          <w:b/>
          <w:bCs/>
          <w:color w:val="000000"/>
          <w:kern w:val="0"/>
          <w:sz w:val="18"/>
          <w:szCs w:val="18"/>
          <w:lang w:eastAsia="ru-RU" w:bidi="ru-RU"/>
        </w:rPr>
        <w:t xml:space="preserve"> 4</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ВСТУП</w:t>
      </w:r>
      <w:r w:rsidRPr="001F141E">
        <w:rPr>
          <w:rFonts w:ascii="Cambria" w:eastAsia="Cambria" w:hAnsi="Cambria" w:cs="Cambria"/>
          <w:b/>
          <w:bCs/>
          <w:color w:val="000000"/>
          <w:kern w:val="0"/>
          <w:sz w:val="18"/>
          <w:szCs w:val="18"/>
          <w:lang w:eastAsia="ru-RU" w:bidi="ru-RU"/>
        </w:rPr>
        <w:t xml:space="preserve"> 5</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РОЗДІЛ</w:t>
      </w:r>
      <w:r w:rsidRPr="001F141E">
        <w:rPr>
          <w:rFonts w:ascii="Cambria" w:eastAsia="Cambria" w:hAnsi="Cambria" w:cs="Cambria"/>
          <w:b/>
          <w:bCs/>
          <w:color w:val="000000"/>
          <w:kern w:val="0"/>
          <w:sz w:val="18"/>
          <w:szCs w:val="18"/>
          <w:lang w:eastAsia="ru-RU" w:bidi="ru-RU"/>
        </w:rPr>
        <w:t xml:space="preserve"> 1. </w:t>
      </w:r>
      <w:r w:rsidRPr="001F141E">
        <w:rPr>
          <w:rFonts w:ascii="Cambria" w:eastAsia="Cambria" w:hAnsi="Cambria" w:cs="Cambria" w:hint="eastAsia"/>
          <w:b/>
          <w:bCs/>
          <w:color w:val="000000"/>
          <w:kern w:val="0"/>
          <w:sz w:val="18"/>
          <w:szCs w:val="18"/>
          <w:lang w:eastAsia="ru-RU" w:bidi="ru-RU"/>
        </w:rPr>
        <w:t>Теоретичні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засади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23</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1.1.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філософсько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категорія</w:t>
      </w:r>
      <w:r w:rsidRPr="001F141E">
        <w:rPr>
          <w:rFonts w:ascii="Cambria" w:eastAsia="Cambria" w:hAnsi="Cambria" w:cs="Cambria"/>
          <w:b/>
          <w:bCs/>
          <w:color w:val="000000"/>
          <w:kern w:val="0"/>
          <w:sz w:val="18"/>
          <w:szCs w:val="18"/>
          <w:lang w:eastAsia="ru-RU" w:bidi="ru-RU"/>
        </w:rPr>
        <w:t xml:space="preserve"> 23</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1.2.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філософсько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нормативноаксіологічний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аспект</w:t>
      </w:r>
      <w:r w:rsidRPr="001F141E">
        <w:rPr>
          <w:rFonts w:ascii="Cambria" w:eastAsia="Cambria" w:hAnsi="Cambria" w:cs="Cambria"/>
          <w:b/>
          <w:bCs/>
          <w:color w:val="000000"/>
          <w:kern w:val="0"/>
          <w:sz w:val="18"/>
          <w:szCs w:val="18"/>
          <w:lang w:eastAsia="ru-RU" w:bidi="ru-RU"/>
        </w:rPr>
        <w:t xml:space="preserve"> 46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1.3.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ключовий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елемент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72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Висновки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першого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розділу</w:t>
      </w:r>
      <w:r w:rsidRPr="001F141E">
        <w:rPr>
          <w:rFonts w:ascii="Cambria" w:eastAsia="Cambria" w:hAnsi="Cambria" w:cs="Cambria"/>
          <w:b/>
          <w:bCs/>
          <w:color w:val="000000"/>
          <w:kern w:val="0"/>
          <w:sz w:val="18"/>
          <w:szCs w:val="18"/>
          <w:lang w:eastAsia="ru-RU" w:bidi="ru-RU"/>
        </w:rPr>
        <w:t xml:space="preserve"> 116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РОЗДІЛ</w:t>
      </w:r>
      <w:r w:rsidRPr="001F141E">
        <w:rPr>
          <w:rFonts w:ascii="Cambria" w:eastAsia="Cambria" w:hAnsi="Cambria" w:cs="Cambria"/>
          <w:b/>
          <w:bCs/>
          <w:color w:val="000000"/>
          <w:kern w:val="0"/>
          <w:sz w:val="18"/>
          <w:szCs w:val="18"/>
          <w:lang w:eastAsia="ru-RU" w:bidi="ru-RU"/>
        </w:rPr>
        <w:t xml:space="preserve"> 2. </w:t>
      </w:r>
      <w:r w:rsidRPr="001F141E">
        <w:rPr>
          <w:rFonts w:ascii="Cambria" w:eastAsia="Cambria" w:hAnsi="Cambria" w:cs="Cambria" w:hint="eastAsia"/>
          <w:b/>
          <w:bCs/>
          <w:color w:val="000000"/>
          <w:kern w:val="0"/>
          <w:sz w:val="18"/>
          <w:szCs w:val="18"/>
          <w:lang w:eastAsia="ru-RU" w:bidi="ru-RU"/>
        </w:rPr>
        <w:t>Теоретичні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укладенні</w:t>
      </w:r>
      <w:r w:rsidRPr="001F141E">
        <w:rPr>
          <w:rFonts w:ascii="Cambria" w:eastAsia="Cambria" w:hAnsi="Cambria" w:cs="Cambria"/>
          <w:b/>
          <w:bCs/>
          <w:color w:val="000000"/>
          <w:kern w:val="0"/>
          <w:sz w:val="18"/>
          <w:szCs w:val="18"/>
          <w:lang w:eastAsia="ru-RU" w:bidi="ru-RU"/>
        </w:rPr>
        <w:t xml:space="preserve"> 120</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2.1. </w:t>
      </w: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об’єднання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120</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2.2. </w:t>
      </w:r>
      <w:r w:rsidRPr="001F141E">
        <w:rPr>
          <w:rFonts w:ascii="Cambria" w:eastAsia="Cambria" w:hAnsi="Cambria" w:cs="Cambria" w:hint="eastAsia"/>
          <w:b/>
          <w:bCs/>
          <w:color w:val="000000"/>
          <w:kern w:val="0"/>
          <w:sz w:val="18"/>
          <w:szCs w:val="18"/>
          <w:lang w:eastAsia="ru-RU" w:bidi="ru-RU"/>
        </w:rPr>
        <w:t>Теоретичні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трансформації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 xml:space="preserve"> 155</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2.3.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195</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2.4.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додаткових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226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Висновки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другого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розділу</w:t>
      </w:r>
      <w:r w:rsidRPr="001F141E">
        <w:rPr>
          <w:rFonts w:ascii="Cambria" w:eastAsia="Cambria" w:hAnsi="Cambria" w:cs="Cambria"/>
          <w:b/>
          <w:bCs/>
          <w:color w:val="000000"/>
          <w:kern w:val="0"/>
          <w:sz w:val="18"/>
          <w:szCs w:val="18"/>
          <w:lang w:eastAsia="ru-RU" w:bidi="ru-RU"/>
        </w:rPr>
        <w:t xml:space="preserve"> 257</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РОЗДІЛ</w:t>
      </w:r>
      <w:r w:rsidRPr="001F141E">
        <w:rPr>
          <w:rFonts w:ascii="Cambria" w:eastAsia="Cambria" w:hAnsi="Cambria" w:cs="Cambria"/>
          <w:b/>
          <w:bCs/>
          <w:color w:val="000000"/>
          <w:kern w:val="0"/>
          <w:sz w:val="18"/>
          <w:szCs w:val="18"/>
          <w:lang w:eastAsia="ru-RU" w:bidi="ru-RU"/>
        </w:rPr>
        <w:t xml:space="preserve"> 3.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266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3.1. </w:t>
      </w:r>
      <w:r w:rsidRPr="001F141E">
        <w:rPr>
          <w:rFonts w:ascii="Cambria" w:eastAsia="Cambria" w:hAnsi="Cambria" w:cs="Cambria" w:hint="eastAsia"/>
          <w:b/>
          <w:bCs/>
          <w:color w:val="000000"/>
          <w:kern w:val="0"/>
          <w:sz w:val="18"/>
          <w:szCs w:val="18"/>
          <w:lang w:eastAsia="ru-RU" w:bidi="ru-RU"/>
        </w:rPr>
        <w:t>Принципи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витоки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266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3.2.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286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Висновки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третього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розділу</w:t>
      </w:r>
      <w:r w:rsidRPr="001F141E">
        <w:rPr>
          <w:rFonts w:ascii="Cambria" w:eastAsia="Cambria" w:hAnsi="Cambria" w:cs="Cambria"/>
          <w:b/>
          <w:bCs/>
          <w:color w:val="000000"/>
          <w:kern w:val="0"/>
          <w:sz w:val="18"/>
          <w:szCs w:val="18"/>
          <w:lang w:eastAsia="ru-RU" w:bidi="ru-RU"/>
        </w:rPr>
        <w:t xml:space="preserve"> 321</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РОЗДІЛ</w:t>
      </w:r>
      <w:r w:rsidRPr="001F141E">
        <w:rPr>
          <w:rFonts w:ascii="Cambria" w:eastAsia="Cambria" w:hAnsi="Cambria" w:cs="Cambria"/>
          <w:b/>
          <w:bCs/>
          <w:color w:val="000000"/>
          <w:kern w:val="0"/>
          <w:sz w:val="18"/>
          <w:szCs w:val="18"/>
          <w:lang w:eastAsia="ru-RU" w:bidi="ru-RU"/>
        </w:rPr>
        <w:t xml:space="preserve"> 4.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328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3</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4.1. </w:t>
      </w:r>
      <w:r w:rsidRPr="001F141E">
        <w:rPr>
          <w:rFonts w:ascii="Cambria" w:eastAsia="Cambria" w:hAnsi="Cambria" w:cs="Cambria" w:hint="eastAsia"/>
          <w:b/>
          <w:bCs/>
          <w:color w:val="000000"/>
          <w:kern w:val="0"/>
          <w:sz w:val="18"/>
          <w:szCs w:val="18"/>
          <w:lang w:eastAsia="ru-RU" w:bidi="ru-RU"/>
        </w:rPr>
        <w:t>Теоретичні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засади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328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4.2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338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Висновки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четвертого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розділу</w:t>
      </w:r>
      <w:r w:rsidRPr="001F141E">
        <w:rPr>
          <w:rFonts w:ascii="Cambria" w:eastAsia="Cambria" w:hAnsi="Cambria" w:cs="Cambria"/>
          <w:b/>
          <w:bCs/>
          <w:color w:val="000000"/>
          <w:kern w:val="0"/>
          <w:sz w:val="18"/>
          <w:szCs w:val="18"/>
          <w:lang w:eastAsia="ru-RU" w:bidi="ru-RU"/>
        </w:rPr>
        <w:t xml:space="preserve"> 379</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ВИСНОВКИ</w:t>
      </w:r>
      <w:r w:rsidRPr="001F141E">
        <w:rPr>
          <w:rFonts w:ascii="Cambria" w:eastAsia="Cambria" w:hAnsi="Cambria" w:cs="Cambria"/>
          <w:b/>
          <w:bCs/>
          <w:color w:val="000000"/>
          <w:kern w:val="0"/>
          <w:sz w:val="18"/>
          <w:szCs w:val="18"/>
          <w:lang w:eastAsia="ru-RU" w:bidi="ru-RU"/>
        </w:rPr>
        <w:t xml:space="preserve"> 384</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СПИСОК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ДЖЕРЕЛ</w:t>
      </w:r>
      <w:r w:rsidRPr="001F141E">
        <w:rPr>
          <w:rFonts w:ascii="Cambria" w:eastAsia="Cambria" w:hAnsi="Cambria" w:cs="Cambria"/>
          <w:b/>
          <w:bCs/>
          <w:color w:val="000000"/>
          <w:kern w:val="0"/>
          <w:sz w:val="18"/>
          <w:szCs w:val="18"/>
          <w:lang w:eastAsia="ru-RU" w:bidi="ru-RU"/>
        </w:rPr>
        <w:t xml:space="preserve"> 398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4</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ПЕРЕЛІК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СКОРОЧЕНЬ</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Кодекс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КЗпП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Кримінальний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Міжнародна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організація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МОП</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Проект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проект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Російської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Федерації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РФ</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Цивільний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Цивільний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процесуальний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ЦПК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5</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ВСТУП</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Актуальність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Конституція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закріпила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модель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напрямом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пріоритетність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курсу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свідчить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підписання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асоціацію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Європейським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Союзом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означає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прийняття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зобов’язань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забезпеченню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втілення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життя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європейських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стандартів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Серед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громадян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особливе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місце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посідає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сучасних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господарювання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реалізується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різними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способами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переважно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Укладаючи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проявляють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трансформується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певних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урахуванням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зазначених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продовжує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реалізовуватися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можливостях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угоді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отримує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необхідний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фундамент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суб’єкти</w:t>
      </w:r>
      <w:r w:rsidRPr="001F141E">
        <w:rPr>
          <w:rFonts w:ascii="Cambria" w:eastAsia="Cambria" w:hAnsi="Cambria" w:cs="Cambria"/>
          <w:b/>
          <w:bCs/>
          <w:color w:val="000000"/>
          <w:kern w:val="0"/>
          <w:sz w:val="18"/>
          <w:szCs w:val="18"/>
          <w:lang w:eastAsia="ru-RU" w:bidi="ru-RU"/>
        </w:rPr>
        <w:t xml:space="preserve"> - </w:t>
      </w:r>
      <w:r w:rsidRPr="001F141E">
        <w:rPr>
          <w:rFonts w:ascii="Cambria" w:eastAsia="Cambria" w:hAnsi="Cambria" w:cs="Cambria" w:hint="eastAsia"/>
          <w:b/>
          <w:bCs/>
          <w:color w:val="000000"/>
          <w:kern w:val="0"/>
          <w:sz w:val="18"/>
          <w:szCs w:val="18"/>
          <w:lang w:eastAsia="ru-RU" w:bidi="ru-RU"/>
        </w:rPr>
        <w:t>можливість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задоволення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реалізованих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виявили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укладення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трудових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варто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розглядати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комплексному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вимірі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через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економічні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через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позаекономічні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чинники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зокрема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повага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гідності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довіра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справедливість</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рівність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відповідальність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позаекономічним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чинникам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сьогодні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відведена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менш</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важлива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роль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ніж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економічним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Адже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ігнорування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таких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аксіологічних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добро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істина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рівність</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справедливість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мораль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духовність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веде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поступового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нівелювання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знищення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свідчить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історія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погрозливі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наслідки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галузі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суспільства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цілому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Останнім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часом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спостерігається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тенденція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зміщення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акцентів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бік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звуження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публічного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розширення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приватного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тенденція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безперечно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позитивним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явищем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втілює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свідчить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надання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сторонам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більших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Однак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сьогодні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упевненістю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стверджувати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недостатня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захищеність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широких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верств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населення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заробляють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собі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життя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власною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працею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невпевненість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майбутньому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збільшують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залежність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отже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потребу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публічному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адекватній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своєї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функції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знаходження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балансу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поєднанні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приватного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публічного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факторів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формують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здійснюють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вплив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її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представляє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неабиякий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Збалансоване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вирішення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цієї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ситуації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очікується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часів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набуття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незалежності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кодифікованого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закладав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збалансовані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гармонійні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прийнято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вітчизняній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спеціального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провадилося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Окремі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елементи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цієї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розглядалися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роботах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Александрова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Алексєєва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Б</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Болотіної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Бугрова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Венедиктова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Венедіктова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Вишновецької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Войтинського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Єгорова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Жернакова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Занфірової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Іншина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Карпенка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7</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Керимова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Кисельова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Лушникова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Лушникової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Мацюка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Ойгензихта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Орловського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Пашерстника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Пашкова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Пилипенка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Прилипка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Прокопенка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Процевського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Руських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Смирнова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Скобєлкіна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Ставцевої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Л</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Томашевського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Уржинського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Хуторян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Щербіни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Якушева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Ярошенка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інших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зважаючи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робіт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виконані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часів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СРСР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втратили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цінності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зроблені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пропозиції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потребують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переосмислення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урахуванням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політичних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соціальноекономічних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відбуваються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суспільстві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протягом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останнього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часу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Зокрема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відбулися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ментальності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українського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народу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пріоритету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матеріальні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духовні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цінності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економічному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житті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української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держави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зумовлюють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сучасних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теоретичних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проблем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Вказані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виняткову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актуальність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умовах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розбудови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громадянського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суспільства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демократизації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колективі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необхідність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здійснення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комплексного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розробку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доктринальних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надання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пропозицій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вдосконаленню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Зв’язок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програмами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планами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темами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Дисертаційне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здійснено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пріоритетних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напрямів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техніки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період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2020 </w:t>
      </w:r>
      <w:r w:rsidRPr="001F141E">
        <w:rPr>
          <w:rFonts w:ascii="Cambria" w:eastAsia="Cambria" w:hAnsi="Cambria" w:cs="Cambria" w:hint="eastAsia"/>
          <w:b/>
          <w:bCs/>
          <w:color w:val="000000"/>
          <w:kern w:val="0"/>
          <w:sz w:val="18"/>
          <w:szCs w:val="18"/>
          <w:lang w:eastAsia="ru-RU" w:bidi="ru-RU"/>
        </w:rPr>
        <w:t>року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встановлених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пріоритетні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напрями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техніки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11.07.2001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Комплексної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цільової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програми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Харківського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національного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педагогічного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університету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імені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удосконалення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гарантій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ринкової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економіки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2006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2010</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номер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реєстрації</w:t>
      </w:r>
      <w:r w:rsidRPr="001F141E">
        <w:rPr>
          <w:rFonts w:ascii="Cambria" w:eastAsia="Cambria" w:hAnsi="Cambria" w:cs="Cambria"/>
          <w:b/>
          <w:bCs/>
          <w:color w:val="000000"/>
          <w:kern w:val="0"/>
          <w:sz w:val="18"/>
          <w:szCs w:val="18"/>
          <w:lang w:eastAsia="ru-RU" w:bidi="ru-RU"/>
        </w:rPr>
        <w:t xml:space="preserve"> 0186.0.07.864). </w:t>
      </w:r>
      <w:r w:rsidRPr="001F141E">
        <w:rPr>
          <w:rFonts w:ascii="Cambria" w:eastAsia="Cambria" w:hAnsi="Cambria" w:cs="Cambria" w:hint="eastAsia"/>
          <w:b/>
          <w:bCs/>
          <w:color w:val="000000"/>
          <w:kern w:val="0"/>
          <w:sz w:val="18"/>
          <w:szCs w:val="18"/>
          <w:lang w:eastAsia="ru-RU" w:bidi="ru-RU"/>
        </w:rPr>
        <w:t>Тема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узгоджується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кафедри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цивільно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дисциплін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господарського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національного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педагогічного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університету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«Гармонізація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європейськими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стандартами»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2011</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2015 </w:t>
      </w:r>
      <w:r w:rsidRPr="001F141E">
        <w:rPr>
          <w:rFonts w:ascii="Cambria" w:eastAsia="Cambria" w:hAnsi="Cambria" w:cs="Cambria" w:hint="eastAsia"/>
          <w:b/>
          <w:bCs/>
          <w:color w:val="000000"/>
          <w:kern w:val="0"/>
          <w:sz w:val="18"/>
          <w:szCs w:val="18"/>
          <w:lang w:eastAsia="ru-RU" w:bidi="ru-RU"/>
        </w:rPr>
        <w:t>рр</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номер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реєстрації</w:t>
      </w:r>
      <w:r w:rsidRPr="001F141E">
        <w:rPr>
          <w:rFonts w:ascii="Cambria" w:eastAsia="Cambria" w:hAnsi="Cambria" w:cs="Cambria"/>
          <w:b/>
          <w:bCs/>
          <w:color w:val="000000"/>
          <w:kern w:val="0"/>
          <w:sz w:val="18"/>
          <w:szCs w:val="18"/>
          <w:lang w:eastAsia="ru-RU" w:bidi="ru-RU"/>
        </w:rPr>
        <w:t xml:space="preserve"> 0111U006436). </w:t>
      </w:r>
      <w:r w:rsidRPr="001F141E">
        <w:rPr>
          <w:rFonts w:ascii="Cambria" w:eastAsia="Cambria" w:hAnsi="Cambria" w:cs="Cambria" w:hint="eastAsia"/>
          <w:b/>
          <w:bCs/>
          <w:color w:val="000000"/>
          <w:kern w:val="0"/>
          <w:sz w:val="18"/>
          <w:szCs w:val="18"/>
          <w:lang w:eastAsia="ru-RU" w:bidi="ru-RU"/>
        </w:rPr>
        <w:t>Тема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затверджена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Вченою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радою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національного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педагогічного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університету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r w:rsidRPr="001F141E">
        <w:rPr>
          <w:rFonts w:ascii="Cambria" w:eastAsia="Cambria" w:hAnsi="Cambria" w:cs="Cambria"/>
          <w:b/>
          <w:bCs/>
          <w:color w:val="000000"/>
          <w:kern w:val="0"/>
          <w:sz w:val="18"/>
          <w:szCs w:val="18"/>
          <w:lang w:eastAsia="ru-RU" w:bidi="ru-RU"/>
        </w:rPr>
        <w:t xml:space="preserve"> 21. 12. 2007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w:t>
      </w:r>
      <w:r w:rsidRPr="001F141E">
        <w:rPr>
          <w:rFonts w:ascii="Cambria" w:eastAsia="Cambria" w:hAnsi="Cambria" w:cs="Cambria" w:hint="eastAsia"/>
          <w:b/>
          <w:bCs/>
          <w:color w:val="000000"/>
          <w:kern w:val="0"/>
          <w:sz w:val="18"/>
          <w:szCs w:val="18"/>
          <w:lang w:eastAsia="ru-RU" w:bidi="ru-RU"/>
        </w:rPr>
        <w:t>протокол</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5 ).</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Мета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задачі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полягає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щоб</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вивчення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нормативно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судової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практики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охарактеризувати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сформулювати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конкретні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рекомендації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удосконалення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чинного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правотворчої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правозастосовної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сприяли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вирішенню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посилили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захист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досягнення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означеної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було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поставлено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наступні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задачі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розкрити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філософсько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ґенезу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поглядів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розкрити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філософсько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нормативно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аксіологічному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аспекті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розглянути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ґенезу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поглядів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проаналізувати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взаємозв’язок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висвітлити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становлення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природу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сутність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позиції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впливу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володіє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здатністю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9</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ключовий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елемент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уособлює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охарактеризувати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об’єднання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юридичного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закріплення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безпосередніх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розкрити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теоретичні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закономірності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трансформації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динаміку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фактори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впливають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стабільність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розвиток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розглянути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витоки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сформулювати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обґрунтовані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пропозиції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вдосконалення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урахуванням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отриманих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результаті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Об’єктом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правовідносини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Предметом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Методи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задач</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використано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комплекс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загальнонаукових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спеціальних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прийомів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пізнання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Діалектичний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пізнання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покладено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основу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розгляді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взаємозв’язку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РОЗДІЛИ</w:t>
      </w:r>
      <w:r w:rsidRPr="001F141E">
        <w:rPr>
          <w:rFonts w:ascii="Cambria" w:eastAsia="Cambria" w:hAnsi="Cambria" w:cs="Cambria"/>
          <w:b/>
          <w:bCs/>
          <w:color w:val="000000"/>
          <w:kern w:val="0"/>
          <w:sz w:val="18"/>
          <w:szCs w:val="18"/>
          <w:lang w:eastAsia="ru-RU" w:bidi="ru-RU"/>
        </w:rPr>
        <w:t xml:space="preserve"> 1 - 4).</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Історичний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пізнання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розкриття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ґенези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10</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думки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розкриття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становлення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підрозділи</w:t>
      </w:r>
      <w:r w:rsidRPr="001F141E">
        <w:rPr>
          <w:rFonts w:ascii="Cambria" w:eastAsia="Cambria" w:hAnsi="Cambria" w:cs="Cambria"/>
          <w:b/>
          <w:bCs/>
          <w:color w:val="000000"/>
          <w:kern w:val="0"/>
          <w:sz w:val="18"/>
          <w:szCs w:val="18"/>
          <w:lang w:eastAsia="ru-RU" w:bidi="ru-RU"/>
        </w:rPr>
        <w:t xml:space="preserve"> 1.1. - 1.3.). </w:t>
      </w:r>
      <w:r w:rsidRPr="001F141E">
        <w:rPr>
          <w:rFonts w:ascii="Cambria" w:eastAsia="Cambria" w:hAnsi="Cambria" w:cs="Cambria" w:hint="eastAsia"/>
          <w:b/>
          <w:bCs/>
          <w:color w:val="000000"/>
          <w:kern w:val="0"/>
          <w:sz w:val="18"/>
          <w:szCs w:val="18"/>
          <w:lang w:eastAsia="ru-RU" w:bidi="ru-RU"/>
        </w:rPr>
        <w:t>За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допомогою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нормативно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порівняльного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розглянуто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досвід</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нормативно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міжнародному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рівні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кордоном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підрозділи</w:t>
      </w:r>
      <w:r w:rsidRPr="001F141E">
        <w:rPr>
          <w:rFonts w:ascii="Cambria" w:eastAsia="Cambria" w:hAnsi="Cambria" w:cs="Cambria"/>
          <w:b/>
          <w:bCs/>
          <w:color w:val="000000"/>
          <w:kern w:val="0"/>
          <w:sz w:val="18"/>
          <w:szCs w:val="18"/>
          <w:lang w:eastAsia="ru-RU" w:bidi="ru-RU"/>
        </w:rPr>
        <w:t xml:space="preserve"> 1.3., 2.1. - 2.4., 3.2.).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Структурно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функціональний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сутності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характеристиці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гарантій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підрозділ</w:t>
      </w:r>
      <w:r w:rsidRPr="001F141E">
        <w:rPr>
          <w:rFonts w:ascii="Cambria" w:eastAsia="Cambria" w:hAnsi="Cambria" w:cs="Cambria"/>
          <w:b/>
          <w:bCs/>
          <w:color w:val="000000"/>
          <w:kern w:val="0"/>
          <w:sz w:val="18"/>
          <w:szCs w:val="18"/>
          <w:lang w:eastAsia="ru-RU" w:bidi="ru-RU"/>
        </w:rPr>
        <w:t xml:space="preserve"> 1.3.). </w:t>
      </w:r>
      <w:r w:rsidRPr="001F141E">
        <w:rPr>
          <w:rFonts w:ascii="Cambria" w:eastAsia="Cambria" w:hAnsi="Cambria" w:cs="Cambria" w:hint="eastAsia"/>
          <w:b/>
          <w:bCs/>
          <w:color w:val="000000"/>
          <w:kern w:val="0"/>
          <w:sz w:val="18"/>
          <w:szCs w:val="18"/>
          <w:lang w:eastAsia="ru-RU" w:bidi="ru-RU"/>
        </w:rPr>
        <w:t>Формально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логічний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тлумаченні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юридичних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підрозділи</w:t>
      </w:r>
      <w:r w:rsidRPr="001F141E">
        <w:rPr>
          <w:rFonts w:ascii="Cambria" w:eastAsia="Cambria" w:hAnsi="Cambria" w:cs="Cambria"/>
          <w:b/>
          <w:bCs/>
          <w:color w:val="000000"/>
          <w:kern w:val="0"/>
          <w:sz w:val="18"/>
          <w:szCs w:val="18"/>
          <w:lang w:eastAsia="ru-RU" w:bidi="ru-RU"/>
        </w:rPr>
        <w:t xml:space="preserve"> 1.3., 2.1. - 2.4., 3.1. - 3.2., </w:t>
      </w:r>
      <w:r w:rsidRPr="001F141E">
        <w:rPr>
          <w:rFonts w:ascii="Cambria" w:eastAsia="Cambria" w:hAnsi="Cambria" w:cs="Cambria" w:hint="eastAsia"/>
          <w:b/>
          <w:bCs/>
          <w:color w:val="000000"/>
          <w:kern w:val="0"/>
          <w:sz w:val="18"/>
          <w:szCs w:val="18"/>
          <w:lang w:eastAsia="ru-RU" w:bidi="ru-RU"/>
        </w:rPr>
        <w:t>РОЗДІЛ</w:t>
      </w:r>
      <w:r w:rsidRPr="001F141E">
        <w:rPr>
          <w:rFonts w:ascii="Cambria" w:eastAsia="Cambria" w:hAnsi="Cambria" w:cs="Cambria"/>
          <w:b/>
          <w:bCs/>
          <w:color w:val="000000"/>
          <w:kern w:val="0"/>
          <w:sz w:val="18"/>
          <w:szCs w:val="18"/>
          <w:lang w:eastAsia="ru-RU" w:bidi="ru-RU"/>
        </w:rPr>
        <w:t xml:space="preserve"> 4); </w:t>
      </w:r>
      <w:r w:rsidRPr="001F141E">
        <w:rPr>
          <w:rFonts w:ascii="Cambria" w:eastAsia="Cambria" w:hAnsi="Cambria" w:cs="Cambria" w:hint="eastAsia"/>
          <w:b/>
          <w:bCs/>
          <w:color w:val="000000"/>
          <w:kern w:val="0"/>
          <w:sz w:val="18"/>
          <w:szCs w:val="18"/>
          <w:lang w:eastAsia="ru-RU" w:bidi="ru-RU"/>
        </w:rPr>
        <w:t>дедукції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особливостей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окремих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працівників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РОЗДІЛ</w:t>
      </w:r>
      <w:r w:rsidRPr="001F141E">
        <w:rPr>
          <w:rFonts w:ascii="Cambria" w:eastAsia="Cambria" w:hAnsi="Cambria" w:cs="Cambria"/>
          <w:b/>
          <w:bCs/>
          <w:color w:val="000000"/>
          <w:kern w:val="0"/>
          <w:sz w:val="18"/>
          <w:szCs w:val="18"/>
          <w:lang w:eastAsia="ru-RU" w:bidi="ru-RU"/>
        </w:rPr>
        <w:t xml:space="preserve"> 4); </w:t>
      </w:r>
      <w:r w:rsidRPr="001F141E">
        <w:rPr>
          <w:rFonts w:ascii="Cambria" w:eastAsia="Cambria" w:hAnsi="Cambria" w:cs="Cambria" w:hint="eastAsia"/>
          <w:b/>
          <w:bCs/>
          <w:color w:val="000000"/>
          <w:kern w:val="0"/>
          <w:sz w:val="18"/>
          <w:szCs w:val="18"/>
          <w:lang w:eastAsia="ru-RU" w:bidi="ru-RU"/>
        </w:rPr>
        <w:t>індукції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формулюванні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«додаткові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«звільнення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РОЗДІЛИ</w:t>
      </w:r>
      <w:r w:rsidRPr="001F141E">
        <w:rPr>
          <w:rFonts w:ascii="Cambria" w:eastAsia="Cambria" w:hAnsi="Cambria" w:cs="Cambria"/>
          <w:b/>
          <w:bCs/>
          <w:color w:val="000000"/>
          <w:kern w:val="0"/>
          <w:sz w:val="18"/>
          <w:szCs w:val="18"/>
          <w:lang w:eastAsia="ru-RU" w:bidi="ru-RU"/>
        </w:rPr>
        <w:t xml:space="preserve"> 1 - 4).</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Теоретичною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вказаних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раніше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авторів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Крім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науковців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конституційного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цивільного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кримінального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галузей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філософії</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психології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педагогіки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соціології</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Нормативною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Конституція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підзаконні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нормативно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Емпіричну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базу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становлять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матеріали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характеру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зокрема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Європейського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Рішення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Конституційного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Постанови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Пленуму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Верховного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Суду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11</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новизна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одержаних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полягає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основі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літератури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здійснено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перше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вітчизняній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комплексне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теоретичних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проведеного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низку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запропонованих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особисто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дисертантом</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Основні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уперше</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трудових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розглядаються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комплексному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вимірі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через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економічні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позаекономічні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чинники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зокрема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повага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гідності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довіра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рівність</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справедливість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відповідальність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тощо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джерелом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витоком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характеристики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динамічної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домінантою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зумовлює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межах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реалізують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шляхом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формування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майбутніх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розглядається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реалізованих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виявили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доведено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квінтесенцією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природи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природа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ключем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відкриття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простору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зобов’язань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позитивного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охарактеризувати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регулятор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суспільних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своєї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здатності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закріплює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спонукає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особистість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оптимально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ефективно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реалізовувати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здатність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доводиться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необхідність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розподілу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огляду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первинність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вторинність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первинні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базисні</w:t>
      </w:r>
      <w:r w:rsidRPr="001F141E">
        <w:rPr>
          <w:rFonts w:ascii="Cambria" w:eastAsia="Cambria" w:hAnsi="Cambria" w:cs="Cambria"/>
          <w:b/>
          <w:bCs/>
          <w:color w:val="000000"/>
          <w:kern w:val="0"/>
          <w:sz w:val="18"/>
          <w:szCs w:val="18"/>
          <w:lang w:eastAsia="ru-RU" w:bidi="ru-RU"/>
        </w:rPr>
        <w:t>): (</w:t>
      </w:r>
      <w:r w:rsidRPr="001F141E">
        <w:rPr>
          <w:rFonts w:ascii="Cambria" w:eastAsia="Cambria" w:hAnsi="Cambria" w:cs="Cambria" w:hint="eastAsia"/>
          <w:b/>
          <w:bCs/>
          <w:color w:val="000000"/>
          <w:kern w:val="0"/>
          <w:sz w:val="18"/>
          <w:szCs w:val="18"/>
          <w:lang w:eastAsia="ru-RU" w:bidi="ru-RU"/>
        </w:rPr>
        <w:t>місце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функція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оплата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вторинні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умови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оплати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режим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відпочинку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відрізняється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загальних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правил</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встановлених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даного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співвідношення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рушійна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сила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прагнення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бажання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можливість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втілення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бажання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означає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суб’єкта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певних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надає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оформлює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надає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втілення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зовні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найяскравіше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втілилася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філософія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єдності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боротьби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протилежностей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приватного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способів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віддзеркалює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специфіку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підкреслює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безпосередніх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обов’язкових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факультативних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вольового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критерію</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формування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дозволяють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ідентифікувати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відмежувати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пов’язаних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працею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гарантувати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сторонам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захист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порушення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Додаткові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більшому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ступеню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втілюють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конкретного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суб’єкта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важливих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іноді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навіть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екзистенціальних</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індивідуальних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питань</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13</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обов’язкових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окреслюється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метою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гарантій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витоками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основі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лежить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фундаментальний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принцип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об’єктивно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обумовлює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подальшій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цієї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фактично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стрижнем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більше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адже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встановлює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ніяких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обмежень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Тут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панує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Однак</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роботодавець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обмежується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приписами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забезпечуючи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інтересів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гарантіями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інтересів</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виключення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загального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правила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прояву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зазнає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допустимих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обмежень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різні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надзвичайні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обставини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ставлять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можуть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поставити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загрозу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життя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нормальні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життєві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обставини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населення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усунення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повинно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відбутися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щоб</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допустити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погрозливих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наслідків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дивлячись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обставинах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раз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зазнавати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допустимих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утисків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примусовою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вважається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дотримання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більш</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значущих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життя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здоров’я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безпечні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існування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14</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припинити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використання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медичним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висновком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негативно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відбивається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здоров’ї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тут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пасивне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здоров’я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активне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новій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запропонував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роботодавець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погодитися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відмовитися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подальшим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звільненням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виявленою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невідповідністю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займаній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посаді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виконуваній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внаслідок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здоров’я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перешкоджає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продовженню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даної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переведення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легшу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здійснюється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медичного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висновку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наслідком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ініціювання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працівником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роботодавцем</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строкового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дещо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обмежений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порівнянні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із</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безстроковим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обмеження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природного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волевиявленням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зробленим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етапі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вигляді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внесення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останнього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строк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Отже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виявити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тепер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закінчення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строку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обумовленого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випадках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виявляться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обставини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унеможливлюють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договором</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виключено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Своєрідною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компенсацією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слід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вважати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детальне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порядку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випадках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гарантіями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забезпечення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удосконалено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15</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розуміється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рушійна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сила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прагнення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бажання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якогось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дозволяє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сформулювати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бажання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напрям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кінцеву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зумовити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відповідну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свідому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досягнення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переплелися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волевиявлення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обґрунтовується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спроможність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регулятором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демократичним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інститутом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виникнення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реалізованих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виявили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розуміння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кожної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потенційного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повинна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скеровуватися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одне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повинна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вирішувати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спосіб</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прийнятним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характеристику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застосування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додаткової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нерозголошення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державної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комерційної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таємниці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включена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порушення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законодавством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спеціальної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Разом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порушення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обов’язку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нерозголошення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комерційної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таємниці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дисциплінарним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проступком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скоєння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притягнено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лише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дисциплінарної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відповідальності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Матеріальну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відповідальність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застосовано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Дисертант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вважає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найбільш</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вдалою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конструкцією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взаємодії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огляду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початок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цієї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взаємодії</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було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покладено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стала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логічно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відбуватися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16</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найбільш</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цивілізований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правильний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чистоти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конструкції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шлях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Адже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ідеалі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погоджуються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претензій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спорів</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співвідношення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порядку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Визначено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порядок</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взаємопов’язаними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але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однаковій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значущими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захисту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категоріями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мовити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«освітлені»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функцією</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формулює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переконливо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обґрунтовує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порядок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деталізує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розподіл</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охороняє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порушення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належну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реалізацію</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прояву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наявності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вирішує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залишити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Ніхто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вторгатися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вольову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сферу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зазнати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впливу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лише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тоді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своїми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порушить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закону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застосує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всупереч</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свідчить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w:t>
      </w:r>
      <w:r w:rsidRPr="001F141E">
        <w:rPr>
          <w:rFonts w:ascii="Cambria" w:eastAsia="Cambria" w:hAnsi="Cambria" w:cs="Cambria"/>
          <w:b/>
          <w:bCs/>
          <w:color w:val="000000"/>
          <w:kern w:val="0"/>
          <w:sz w:val="18"/>
          <w:szCs w:val="18"/>
          <w:lang w:eastAsia="ru-RU" w:bidi="ru-RU"/>
        </w:rPr>
        <w:t xml:space="preserve">.235 </w:t>
      </w:r>
      <w:r w:rsidRPr="001F141E">
        <w:rPr>
          <w:rFonts w:ascii="Cambria" w:eastAsia="Cambria" w:hAnsi="Cambria" w:cs="Cambria" w:hint="eastAsia"/>
          <w:b/>
          <w:bCs/>
          <w:color w:val="000000"/>
          <w:kern w:val="0"/>
          <w:sz w:val="18"/>
          <w:szCs w:val="18"/>
          <w:lang w:eastAsia="ru-RU" w:bidi="ru-RU"/>
        </w:rPr>
        <w:t>КЗпП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дістали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подальшого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відправної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ключового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моменту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спроможності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розуміння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будь</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якого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елементу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психічної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виступає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рушійною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силою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будь</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якої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свідомої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практичним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реалізатором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потреби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установки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суб’єкта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визначаються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межах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17</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сутності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суб’єктивного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громадянина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обґрунтування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розмежування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розуміння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конструкції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Конституції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джерелах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через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ключовий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елемент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необхідність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сучасних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механізмів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розкривають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реалізують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дуальну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природу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цивілізаційне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рухому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рівновагу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публічно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приватних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інтересів</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трансформується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однак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останній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повністю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вичерпується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Крім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нього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входить</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потенційна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динамічна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складова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закладена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полягає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адекватних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розвиток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техніки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суттєво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відрізняється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цивільного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власну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природу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інститути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навіть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гіпотетично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мати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підстав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запозичення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чужих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суперечать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власній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природі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конструкцій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неукладення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недійсності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анулювання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цьому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контексті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вбачаються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досить</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штучними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огляду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замість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неукладеним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недійсним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анульованим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більш</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прийнятним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необхідним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закріплення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майбутньому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кодексі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конкретних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обов’язки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встановлюються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діалогу</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локальними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знаходяться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межах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вольового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залежать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виявляється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укладенні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Однак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безпосередньо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домовляються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виявляється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прямо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безпосередньо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передбачаються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законодавством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діалогу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локальними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опосередковано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через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домовленість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виконання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обумовлену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сторонами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ніякого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пріоритету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навпаки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існує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встановлює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об’єктивні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однаково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рівні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приписи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обох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існування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продиктовано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системними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зв’язками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явищ</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охоплюються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предметом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їх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витоками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заборона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роботодавцеві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односторонньому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порядку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змінювати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договір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укладений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загальним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правилом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відображує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принцип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стабільності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визначених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сторонами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допускається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тільки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згодою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твердження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уособлює</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використання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сторонами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закладених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різновиди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поняттями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досить</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умовними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Межі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можуть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суттєво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рухатися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зміст</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відповідно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порядок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змінюватися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сама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зміною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істотних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умов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переведенням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місце</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переміщення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буде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переведенням</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19</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позиція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категорії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волевиявлення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було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покладено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термінологічного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розмежування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понять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застосовуються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закінчення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нього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витікають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випадок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характеризують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поняття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звільнення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волевиявлення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критеріями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класифікувати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угодою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сторін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роботодавця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розірвання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третіх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осіб</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внаслідок</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подій</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етапі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безстрокового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власною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ініціативою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свобода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його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існує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межах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правового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простору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ґрунтується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головним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чином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w:t>
      </w:r>
      <w:r w:rsidRPr="001F141E">
        <w:rPr>
          <w:rFonts w:ascii="Cambria" w:eastAsia="Cambria" w:hAnsi="Cambria" w:cs="Cambria"/>
          <w:b/>
          <w:bCs/>
          <w:color w:val="000000"/>
          <w:kern w:val="0"/>
          <w:sz w:val="18"/>
          <w:szCs w:val="18"/>
          <w:lang w:eastAsia="ru-RU" w:bidi="ru-RU"/>
        </w:rPr>
        <w:t xml:space="preserve">. 38 </w:t>
      </w:r>
      <w:r w:rsidRPr="001F141E">
        <w:rPr>
          <w:rFonts w:ascii="Cambria" w:eastAsia="Cambria" w:hAnsi="Cambria" w:cs="Cambria" w:hint="eastAsia"/>
          <w:b/>
          <w:bCs/>
          <w:color w:val="000000"/>
          <w:kern w:val="0"/>
          <w:sz w:val="18"/>
          <w:szCs w:val="18"/>
          <w:lang w:eastAsia="ru-RU" w:bidi="ru-RU"/>
        </w:rPr>
        <w:t>КЗпП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Підставою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w:t>
      </w:r>
      <w:r w:rsidRPr="001F141E">
        <w:rPr>
          <w:rFonts w:ascii="Cambria" w:eastAsia="Cambria" w:hAnsi="Cambria" w:cs="Cambria"/>
          <w:b/>
          <w:bCs/>
          <w:color w:val="000000"/>
          <w:kern w:val="0"/>
          <w:sz w:val="18"/>
          <w:szCs w:val="18"/>
          <w:lang w:eastAsia="ru-RU" w:bidi="ru-RU"/>
        </w:rPr>
        <w:t xml:space="preserve">. 38 </w:t>
      </w:r>
      <w:r w:rsidRPr="001F141E">
        <w:rPr>
          <w:rFonts w:ascii="Cambria" w:eastAsia="Cambria" w:hAnsi="Cambria" w:cs="Cambria" w:hint="eastAsia"/>
          <w:b/>
          <w:bCs/>
          <w:color w:val="000000"/>
          <w:kern w:val="0"/>
          <w:sz w:val="18"/>
          <w:szCs w:val="18"/>
          <w:lang w:eastAsia="ru-RU" w:bidi="ru-RU"/>
        </w:rPr>
        <w:t>КЗпП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виступає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виключно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власне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бажання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припинення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залежить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будь</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формулюється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вільно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відправною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точкою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дозволяє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визначити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вектор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побудови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ланцюга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волевиявлення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припиненні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безстрокового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договору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власним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бажанням</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працівника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Практичне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значення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одержаних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полягає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можливості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застосування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теоретичних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пропозицій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рекомендацій</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розроблених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дослідженні</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нормотворчої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компетентних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органів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час</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реформування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кодифікації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зокрема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майбутньому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кодексі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діяльності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органів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влади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органів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місцевого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самоврядування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також</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час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розгляду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спорів</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20</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дослідницькій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якості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підґрунтя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подальших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досліджень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теоретичних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перспектив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навчальному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закладах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освіти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читанні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лекцій</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проведенні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семінарських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занять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навчальними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дисциплінами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порівняльне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підготовці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навчальної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довідкової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методичної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літератури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дослідницькій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студентів</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виховній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підвищення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рівня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культури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суб’єктів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Особистий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внесок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дисертанта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виконано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здобувачем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самостійно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використанням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останніх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досягнень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сформульовані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ньому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обґрунтовано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підставі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особистих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автора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співавторстві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опубліковано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рекомендації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вимогами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кредитно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модульної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системи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студентів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юридичного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факультету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Текст</w:t>
      </w:r>
      <w:r w:rsidRPr="001F141E">
        <w:rPr>
          <w:rFonts w:ascii="Cambria" w:eastAsia="Cambria" w:hAnsi="Cambria" w:cs="Cambria"/>
          <w:b/>
          <w:bCs/>
          <w:color w:val="000000"/>
          <w:kern w:val="0"/>
          <w:sz w:val="18"/>
          <w:szCs w:val="18"/>
          <w:lang w:eastAsia="ru-RU" w:bidi="ru-RU"/>
        </w:rPr>
        <w:t>] /</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Процевський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Процевський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Коваленко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Шабанов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ХНПУ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2007. - 137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w:t>
      </w:r>
      <w:r w:rsidRPr="001F141E">
        <w:rPr>
          <w:rFonts w:ascii="Cambria" w:eastAsia="Cambria" w:hAnsi="Cambria" w:cs="Cambria" w:hint="eastAsia"/>
          <w:b/>
          <w:bCs/>
          <w:color w:val="000000"/>
          <w:kern w:val="0"/>
          <w:sz w:val="18"/>
          <w:szCs w:val="18"/>
          <w:lang w:eastAsia="ru-RU" w:bidi="ru-RU"/>
        </w:rPr>
        <w:t>дисертантом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підготовлено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вступ</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списки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літератури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робочим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планом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вказівки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опрацювання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модульних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контролів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контрольні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самостійної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доповідей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дипломних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робіт</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задачі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w:t>
      </w:r>
      <w:r w:rsidRPr="001F141E">
        <w:rPr>
          <w:rFonts w:ascii="Cambria" w:eastAsia="Cambria" w:hAnsi="Cambria" w:cs="Cambria"/>
          <w:b/>
          <w:bCs/>
          <w:color w:val="000000"/>
          <w:kern w:val="0"/>
          <w:sz w:val="18"/>
          <w:szCs w:val="18"/>
          <w:lang w:eastAsia="ru-RU" w:bidi="ru-RU"/>
        </w:rPr>
        <w:t xml:space="preserve"> 1, 13, 15 (3,5 </w:t>
      </w:r>
      <w:r w:rsidRPr="001F141E">
        <w:rPr>
          <w:rFonts w:ascii="Cambria" w:eastAsia="Cambria" w:hAnsi="Cambria" w:cs="Cambria" w:hint="eastAsia"/>
          <w:b/>
          <w:bCs/>
          <w:color w:val="000000"/>
          <w:kern w:val="0"/>
          <w:sz w:val="18"/>
          <w:szCs w:val="18"/>
          <w:lang w:eastAsia="ru-RU" w:bidi="ru-RU"/>
        </w:rPr>
        <w:t>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рекомендації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дисципліни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вимогами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кредитно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модульної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системи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навчання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Текст</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Процевський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Процевський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Коваленко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Шабанов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ХНПУ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2011. - 152 </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w:t>
      </w:r>
      <w:r w:rsidRPr="001F141E">
        <w:rPr>
          <w:rFonts w:ascii="Cambria" w:eastAsia="Cambria" w:hAnsi="Cambria" w:cs="Cambria" w:hint="eastAsia"/>
          <w:b/>
          <w:bCs/>
          <w:color w:val="000000"/>
          <w:kern w:val="0"/>
          <w:sz w:val="18"/>
          <w:szCs w:val="18"/>
          <w:lang w:eastAsia="ru-RU" w:bidi="ru-RU"/>
        </w:rPr>
        <w:t>дисертантом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підготовлено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вступ</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списки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літератури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робочим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планом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методичні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вказівки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опрацювання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модульних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контролів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контрольні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питання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самостійної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доповідей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дипломних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робіт</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задачі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тем</w:t>
      </w:r>
      <w:r w:rsidRPr="001F141E">
        <w:rPr>
          <w:rFonts w:ascii="Cambria" w:eastAsia="Cambria" w:hAnsi="Cambria" w:cs="Cambria"/>
          <w:b/>
          <w:bCs/>
          <w:color w:val="000000"/>
          <w:kern w:val="0"/>
          <w:sz w:val="18"/>
          <w:szCs w:val="18"/>
          <w:lang w:eastAsia="ru-RU" w:bidi="ru-RU"/>
        </w:rPr>
        <w:t xml:space="preserve"> 1, 2, 5, 8, 9 13, 15 (4,5 </w:t>
      </w:r>
      <w:r w:rsidRPr="001F141E">
        <w:rPr>
          <w:rFonts w:ascii="Cambria" w:eastAsia="Cambria" w:hAnsi="Cambria" w:cs="Cambria" w:hint="eastAsia"/>
          <w:b/>
          <w:bCs/>
          <w:color w:val="000000"/>
          <w:kern w:val="0"/>
          <w:sz w:val="18"/>
          <w:szCs w:val="18"/>
          <w:lang w:eastAsia="ru-RU" w:bidi="ru-RU"/>
        </w:rPr>
        <w:t>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21</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дисертаційному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дослідженні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ідеї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розробки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належать</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співавторам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використовувалися</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Апробація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обговорено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кафедрі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цивільно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правових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дисциплін</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господарського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Харківського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національного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педагогічного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університету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імені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Сковороди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дисертації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доповідалися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автором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«Современные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тенденции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развитии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социального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обеспечения»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Москва</w:t>
      </w:r>
      <w:r w:rsidRPr="001F141E">
        <w:rPr>
          <w:rFonts w:ascii="Cambria" w:eastAsia="Cambria" w:hAnsi="Cambria" w:cs="Cambria"/>
          <w:b/>
          <w:bCs/>
          <w:color w:val="000000"/>
          <w:kern w:val="0"/>
          <w:sz w:val="18"/>
          <w:szCs w:val="18"/>
          <w:lang w:eastAsia="ru-RU" w:bidi="ru-RU"/>
        </w:rPr>
        <w:t xml:space="preserve">, 18-20 </w:t>
      </w:r>
      <w:r w:rsidRPr="001F141E">
        <w:rPr>
          <w:rFonts w:ascii="Cambria" w:eastAsia="Cambria" w:hAnsi="Cambria" w:cs="Cambria" w:hint="eastAsia"/>
          <w:b/>
          <w:bCs/>
          <w:color w:val="000000"/>
          <w:kern w:val="0"/>
          <w:sz w:val="18"/>
          <w:szCs w:val="18"/>
          <w:lang w:eastAsia="ru-RU" w:bidi="ru-RU"/>
        </w:rPr>
        <w:t>січня</w:t>
      </w:r>
      <w:r w:rsidRPr="001F141E">
        <w:rPr>
          <w:rFonts w:ascii="Cambria" w:eastAsia="Cambria" w:hAnsi="Cambria" w:cs="Cambria"/>
          <w:b/>
          <w:bCs/>
          <w:color w:val="000000"/>
          <w:kern w:val="0"/>
          <w:sz w:val="18"/>
          <w:szCs w:val="18"/>
          <w:lang w:eastAsia="ru-RU" w:bidi="ru-RU"/>
        </w:rPr>
        <w:t xml:space="preserve"> 2007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VI </w:t>
      </w:r>
      <w:r w:rsidRPr="001F141E">
        <w:rPr>
          <w:rFonts w:ascii="Cambria" w:eastAsia="Cambria" w:hAnsi="Cambria" w:cs="Cambria" w:hint="eastAsia"/>
          <w:b/>
          <w:bCs/>
          <w:color w:val="000000"/>
          <w:kern w:val="0"/>
          <w:sz w:val="18"/>
          <w:szCs w:val="18"/>
          <w:lang w:eastAsia="ru-RU" w:bidi="ru-RU"/>
        </w:rPr>
        <w:t>Міжнародній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теоретичній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студентів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аспірантів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молодих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вчених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«Соціально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економічні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політичні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культурні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оцінки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прогнози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рубежі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двох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тисячоліть»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Тернопіль</w:t>
      </w:r>
      <w:r w:rsidRPr="001F141E">
        <w:rPr>
          <w:rFonts w:ascii="Cambria" w:eastAsia="Cambria" w:hAnsi="Cambria" w:cs="Cambria"/>
          <w:b/>
          <w:bCs/>
          <w:color w:val="000000"/>
          <w:kern w:val="0"/>
          <w:sz w:val="18"/>
          <w:szCs w:val="18"/>
          <w:lang w:eastAsia="ru-RU" w:bidi="ru-RU"/>
        </w:rPr>
        <w:t xml:space="preserve">, 16 </w:t>
      </w:r>
      <w:r w:rsidRPr="001F141E">
        <w:rPr>
          <w:rFonts w:ascii="Cambria" w:eastAsia="Cambria" w:hAnsi="Cambria" w:cs="Cambria" w:hint="eastAsia"/>
          <w:b/>
          <w:bCs/>
          <w:color w:val="000000"/>
          <w:kern w:val="0"/>
          <w:sz w:val="18"/>
          <w:szCs w:val="18"/>
          <w:lang w:eastAsia="ru-RU" w:bidi="ru-RU"/>
        </w:rPr>
        <w:t>квітня</w:t>
      </w:r>
      <w:r w:rsidRPr="001F141E">
        <w:rPr>
          <w:rFonts w:ascii="Cambria" w:eastAsia="Cambria" w:hAnsi="Cambria" w:cs="Cambria"/>
          <w:b/>
          <w:bCs/>
          <w:color w:val="000000"/>
          <w:kern w:val="0"/>
          <w:sz w:val="18"/>
          <w:szCs w:val="18"/>
          <w:lang w:eastAsia="ru-RU" w:bidi="ru-RU"/>
        </w:rPr>
        <w:t xml:space="preserve"> 2008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сучасний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перспективи»</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Сімферополь</w:t>
      </w:r>
      <w:r w:rsidRPr="001F141E">
        <w:rPr>
          <w:rFonts w:ascii="Cambria" w:eastAsia="Cambria" w:hAnsi="Cambria" w:cs="Cambria"/>
          <w:b/>
          <w:bCs/>
          <w:color w:val="000000"/>
          <w:kern w:val="0"/>
          <w:sz w:val="18"/>
          <w:szCs w:val="18"/>
          <w:lang w:eastAsia="ru-RU" w:bidi="ru-RU"/>
        </w:rPr>
        <w:t xml:space="preserve">, 22-24 </w:t>
      </w:r>
      <w:r w:rsidRPr="001F141E">
        <w:rPr>
          <w:rFonts w:ascii="Cambria" w:eastAsia="Cambria" w:hAnsi="Cambria" w:cs="Cambria" w:hint="eastAsia"/>
          <w:b/>
          <w:bCs/>
          <w:color w:val="000000"/>
          <w:kern w:val="0"/>
          <w:sz w:val="18"/>
          <w:szCs w:val="18"/>
          <w:lang w:eastAsia="ru-RU" w:bidi="ru-RU"/>
        </w:rPr>
        <w:t>травня</w:t>
      </w:r>
      <w:r w:rsidRPr="001F141E">
        <w:rPr>
          <w:rFonts w:ascii="Cambria" w:eastAsia="Cambria" w:hAnsi="Cambria" w:cs="Cambria"/>
          <w:b/>
          <w:bCs/>
          <w:color w:val="000000"/>
          <w:kern w:val="0"/>
          <w:sz w:val="18"/>
          <w:szCs w:val="18"/>
          <w:lang w:eastAsia="ru-RU" w:bidi="ru-RU"/>
        </w:rPr>
        <w:t xml:space="preserve"> 2008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«Актуальні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соціальне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w:t>
      </w:r>
      <w:r w:rsidRPr="001F141E">
        <w:rPr>
          <w:rFonts w:ascii="Cambria" w:eastAsia="Cambria" w:hAnsi="Cambria" w:cs="Cambria"/>
          <w:b/>
          <w:bCs/>
          <w:color w:val="000000"/>
          <w:kern w:val="0"/>
          <w:sz w:val="18"/>
          <w:szCs w:val="18"/>
          <w:lang w:eastAsia="ru-RU" w:bidi="ru-RU"/>
        </w:rPr>
        <w:t xml:space="preserve">, 22 - 23 </w:t>
      </w:r>
      <w:r w:rsidRPr="001F141E">
        <w:rPr>
          <w:rFonts w:ascii="Cambria" w:eastAsia="Cambria" w:hAnsi="Cambria" w:cs="Cambria" w:hint="eastAsia"/>
          <w:b/>
          <w:bCs/>
          <w:color w:val="000000"/>
          <w:kern w:val="0"/>
          <w:sz w:val="18"/>
          <w:szCs w:val="18"/>
          <w:lang w:eastAsia="ru-RU" w:bidi="ru-RU"/>
        </w:rPr>
        <w:t>квітня</w:t>
      </w:r>
      <w:r w:rsidRPr="001F141E">
        <w:rPr>
          <w:rFonts w:ascii="Cambria" w:eastAsia="Cambria" w:hAnsi="Cambria" w:cs="Cambria"/>
          <w:b/>
          <w:bCs/>
          <w:color w:val="000000"/>
          <w:kern w:val="0"/>
          <w:sz w:val="18"/>
          <w:szCs w:val="18"/>
          <w:lang w:eastAsia="ru-RU" w:bidi="ru-RU"/>
        </w:rPr>
        <w:t xml:space="preserve"> 2009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II </w:t>
      </w:r>
      <w:r w:rsidRPr="001F141E">
        <w:rPr>
          <w:rFonts w:ascii="Cambria" w:eastAsia="Cambria" w:hAnsi="Cambria" w:cs="Cambria" w:hint="eastAsia"/>
          <w:b/>
          <w:bCs/>
          <w:color w:val="000000"/>
          <w:kern w:val="0"/>
          <w:sz w:val="18"/>
          <w:szCs w:val="18"/>
          <w:lang w:eastAsia="ru-RU" w:bidi="ru-RU"/>
        </w:rPr>
        <w:t>Міжнародній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«Теоретичні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практичні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реалізації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людини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8 - 9 </w:t>
      </w:r>
      <w:r w:rsidRPr="001F141E">
        <w:rPr>
          <w:rFonts w:ascii="Cambria" w:eastAsia="Cambria" w:hAnsi="Cambria" w:cs="Cambria" w:hint="eastAsia"/>
          <w:b/>
          <w:bCs/>
          <w:color w:val="000000"/>
          <w:kern w:val="0"/>
          <w:sz w:val="18"/>
          <w:szCs w:val="18"/>
          <w:lang w:eastAsia="ru-RU" w:bidi="ru-RU"/>
        </w:rPr>
        <w:t>жовтня</w:t>
      </w:r>
      <w:r w:rsidRPr="001F141E">
        <w:rPr>
          <w:rFonts w:ascii="Cambria" w:eastAsia="Cambria" w:hAnsi="Cambria" w:cs="Cambria"/>
          <w:b/>
          <w:bCs/>
          <w:color w:val="000000"/>
          <w:kern w:val="0"/>
          <w:sz w:val="18"/>
          <w:szCs w:val="18"/>
          <w:lang w:eastAsia="ru-RU" w:bidi="ru-RU"/>
        </w:rPr>
        <w:t xml:space="preserve"> 2010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III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конференції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«Актуальні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регулювання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відносин</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сфері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соціального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забезпечення»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w:t>
      </w:r>
      <w:r w:rsidRPr="001F141E">
        <w:rPr>
          <w:rFonts w:ascii="Cambria" w:eastAsia="Cambria" w:hAnsi="Cambria" w:cs="Cambria"/>
          <w:b/>
          <w:bCs/>
          <w:color w:val="000000"/>
          <w:kern w:val="0"/>
          <w:sz w:val="18"/>
          <w:szCs w:val="18"/>
          <w:lang w:eastAsia="ru-RU" w:bidi="ru-RU"/>
        </w:rPr>
        <w:t xml:space="preserve">, 7 - 8 </w:t>
      </w:r>
      <w:r w:rsidRPr="001F141E">
        <w:rPr>
          <w:rFonts w:ascii="Cambria" w:eastAsia="Cambria" w:hAnsi="Cambria" w:cs="Cambria" w:hint="eastAsia"/>
          <w:b/>
          <w:bCs/>
          <w:color w:val="000000"/>
          <w:kern w:val="0"/>
          <w:sz w:val="18"/>
          <w:szCs w:val="18"/>
          <w:lang w:eastAsia="ru-RU" w:bidi="ru-RU"/>
        </w:rPr>
        <w:t>жовтня</w:t>
      </w:r>
      <w:r w:rsidRPr="001F141E">
        <w:rPr>
          <w:rFonts w:ascii="Cambria" w:eastAsia="Cambria" w:hAnsi="Cambria" w:cs="Cambria"/>
          <w:b/>
          <w:bCs/>
          <w:color w:val="000000"/>
          <w:kern w:val="0"/>
          <w:sz w:val="18"/>
          <w:szCs w:val="18"/>
          <w:lang w:eastAsia="ru-RU" w:bidi="ru-RU"/>
        </w:rPr>
        <w:t xml:space="preserve"> 2011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VII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Internet- </w:t>
      </w: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студентів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молодих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вчених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«Від</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громадянського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суспільства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правової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держави»</w:t>
      </w:r>
      <w:r w:rsidRPr="001F141E">
        <w:rPr>
          <w:rFonts w:ascii="Cambria" w:eastAsia="Cambria" w:hAnsi="Cambria" w:cs="Cambria"/>
          <w:b/>
          <w:bCs/>
          <w:color w:val="000000"/>
          <w:kern w:val="0"/>
          <w:sz w:val="18"/>
          <w:szCs w:val="18"/>
          <w:lang w:eastAsia="ru-RU" w:bidi="ru-RU"/>
        </w:rPr>
        <w:t xml:space="preserve"> (27 </w:t>
      </w:r>
      <w:r w:rsidRPr="001F141E">
        <w:rPr>
          <w:rFonts w:ascii="Cambria" w:eastAsia="Cambria" w:hAnsi="Cambria" w:cs="Cambria" w:hint="eastAsia"/>
          <w:b/>
          <w:bCs/>
          <w:color w:val="000000"/>
          <w:kern w:val="0"/>
          <w:sz w:val="18"/>
          <w:szCs w:val="18"/>
          <w:lang w:eastAsia="ru-RU" w:bidi="ru-RU"/>
        </w:rPr>
        <w:t>квітня</w:t>
      </w:r>
      <w:r w:rsidRPr="001F141E">
        <w:rPr>
          <w:rFonts w:ascii="Cambria" w:eastAsia="Cambria" w:hAnsi="Cambria" w:cs="Cambria"/>
          <w:b/>
          <w:bCs/>
          <w:color w:val="000000"/>
          <w:kern w:val="0"/>
          <w:sz w:val="18"/>
          <w:szCs w:val="18"/>
          <w:lang w:eastAsia="ru-RU" w:bidi="ru-RU"/>
        </w:rPr>
        <w:t xml:space="preserve"> 2012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IV </w:t>
      </w:r>
      <w:r w:rsidRPr="001F141E">
        <w:rPr>
          <w:rFonts w:ascii="Cambria" w:eastAsia="Cambria" w:hAnsi="Cambria" w:cs="Cambria" w:hint="eastAsia"/>
          <w:b/>
          <w:bCs/>
          <w:color w:val="000000"/>
          <w:kern w:val="0"/>
          <w:sz w:val="18"/>
          <w:szCs w:val="18"/>
          <w:lang w:eastAsia="ru-RU" w:bidi="ru-RU"/>
        </w:rPr>
        <w:t>Міжнародній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законодавства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працю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соціальне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забезпечення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здобутки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w:t>
      </w:r>
      <w:r w:rsidRPr="001F141E">
        <w:rPr>
          <w:rFonts w:ascii="Cambria" w:eastAsia="Cambria" w:hAnsi="Cambria" w:cs="Cambria"/>
          <w:b/>
          <w:bCs/>
          <w:color w:val="000000"/>
          <w:kern w:val="0"/>
          <w:sz w:val="18"/>
          <w:szCs w:val="18"/>
          <w:lang w:eastAsia="ru-RU" w:bidi="ru-RU"/>
        </w:rPr>
        <w:t xml:space="preserve">, 5 - 6 </w:t>
      </w:r>
      <w:r w:rsidRPr="001F141E">
        <w:rPr>
          <w:rFonts w:ascii="Cambria" w:eastAsia="Cambria" w:hAnsi="Cambria" w:cs="Cambria" w:hint="eastAsia"/>
          <w:b/>
          <w:bCs/>
          <w:color w:val="000000"/>
          <w:kern w:val="0"/>
          <w:sz w:val="18"/>
          <w:szCs w:val="18"/>
          <w:lang w:eastAsia="ru-RU" w:bidi="ru-RU"/>
        </w:rPr>
        <w:t>жовтня</w:t>
      </w:r>
      <w:r w:rsidRPr="001F141E">
        <w:rPr>
          <w:rFonts w:ascii="Cambria" w:eastAsia="Cambria" w:hAnsi="Cambria" w:cs="Cambria"/>
          <w:b/>
          <w:bCs/>
          <w:color w:val="000000"/>
          <w:kern w:val="0"/>
          <w:sz w:val="18"/>
          <w:szCs w:val="18"/>
          <w:lang w:eastAsia="ru-RU" w:bidi="ru-RU"/>
        </w:rPr>
        <w:t xml:space="preserve"> 2012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IX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реализации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России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достойного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достойного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социального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обеспечения»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Москва</w:t>
      </w:r>
      <w:r w:rsidRPr="001F141E">
        <w:rPr>
          <w:rFonts w:ascii="Cambria" w:eastAsia="Cambria" w:hAnsi="Cambria" w:cs="Cambria"/>
          <w:b/>
          <w:bCs/>
          <w:color w:val="000000"/>
          <w:kern w:val="0"/>
          <w:sz w:val="18"/>
          <w:szCs w:val="18"/>
          <w:lang w:eastAsia="ru-RU" w:bidi="ru-RU"/>
        </w:rPr>
        <w:t xml:space="preserve">, 29 </w:t>
      </w:r>
      <w:r w:rsidRPr="001F141E">
        <w:rPr>
          <w:rFonts w:ascii="Cambria" w:eastAsia="Cambria" w:hAnsi="Cambria" w:cs="Cambria" w:hint="eastAsia"/>
          <w:b/>
          <w:bCs/>
          <w:color w:val="000000"/>
          <w:kern w:val="0"/>
          <w:sz w:val="18"/>
          <w:szCs w:val="18"/>
          <w:lang w:eastAsia="ru-RU" w:bidi="ru-RU"/>
        </w:rPr>
        <w:t>травня</w:t>
      </w:r>
      <w:r w:rsidRPr="001F141E">
        <w:rPr>
          <w:rFonts w:ascii="Cambria" w:eastAsia="Cambria" w:hAnsi="Cambria" w:cs="Cambria"/>
          <w:b/>
          <w:bCs/>
          <w:color w:val="000000"/>
          <w:kern w:val="0"/>
          <w:sz w:val="18"/>
          <w:szCs w:val="18"/>
          <w:lang w:eastAsia="ru-RU" w:bidi="ru-RU"/>
        </w:rPr>
        <w:t xml:space="preserve"> - 1 </w:t>
      </w:r>
      <w:r w:rsidRPr="001F141E">
        <w:rPr>
          <w:rFonts w:ascii="Cambria" w:eastAsia="Cambria" w:hAnsi="Cambria" w:cs="Cambria" w:hint="eastAsia"/>
          <w:b/>
          <w:bCs/>
          <w:color w:val="000000"/>
          <w:kern w:val="0"/>
          <w:sz w:val="18"/>
          <w:szCs w:val="18"/>
          <w:lang w:eastAsia="ru-RU" w:bidi="ru-RU"/>
        </w:rPr>
        <w:t>червня</w:t>
      </w:r>
      <w:r w:rsidRPr="001F141E">
        <w:rPr>
          <w:rFonts w:ascii="Cambria" w:eastAsia="Cambria" w:hAnsi="Cambria" w:cs="Cambria"/>
          <w:b/>
          <w:bCs/>
          <w:color w:val="000000"/>
          <w:kern w:val="0"/>
          <w:sz w:val="18"/>
          <w:szCs w:val="18"/>
          <w:lang w:eastAsia="ru-RU" w:bidi="ru-RU"/>
        </w:rPr>
        <w:t xml:space="preserve"> 2013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V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конференції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«Актуальні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проблеми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трудового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Харків</w:t>
      </w:r>
      <w:r w:rsidRPr="001F141E">
        <w:rPr>
          <w:rFonts w:ascii="Cambria" w:eastAsia="Cambria" w:hAnsi="Cambria" w:cs="Cambria"/>
          <w:b/>
          <w:bCs/>
          <w:color w:val="000000"/>
          <w:kern w:val="0"/>
          <w:sz w:val="18"/>
          <w:szCs w:val="18"/>
          <w:lang w:eastAsia="ru-RU" w:bidi="ru-RU"/>
        </w:rPr>
        <w:t>, 27-28</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вересня</w:t>
      </w:r>
      <w:r w:rsidRPr="001F141E">
        <w:rPr>
          <w:rFonts w:ascii="Cambria" w:eastAsia="Cambria" w:hAnsi="Cambria" w:cs="Cambria"/>
          <w:b/>
          <w:bCs/>
          <w:color w:val="000000"/>
          <w:kern w:val="0"/>
          <w:sz w:val="18"/>
          <w:szCs w:val="18"/>
          <w:lang w:eastAsia="ru-RU" w:bidi="ru-RU"/>
        </w:rPr>
        <w:t xml:space="preserve"> 2013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Міжнародній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науково</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практичній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Інтернет</w:t>
      </w: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конференції</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22</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«Міжнародне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розвитку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сучасні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тенденції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перспективи»</w:t>
      </w:r>
      <w:r w:rsidRPr="001F141E">
        <w:rPr>
          <w:rFonts w:ascii="Cambria" w:eastAsia="Cambria" w:hAnsi="Cambria" w:cs="Cambria"/>
          <w:b/>
          <w:bCs/>
          <w:color w:val="000000"/>
          <w:kern w:val="0"/>
          <w:sz w:val="18"/>
          <w:szCs w:val="18"/>
          <w:lang w:eastAsia="ru-RU" w:bidi="ru-RU"/>
        </w:rPr>
        <w:t xml:space="preserve"> ( </w:t>
      </w:r>
      <w:r w:rsidRPr="001F141E">
        <w:rPr>
          <w:rFonts w:ascii="Cambria" w:eastAsia="Cambria" w:hAnsi="Cambria" w:cs="Cambria" w:hint="eastAsia"/>
          <w:b/>
          <w:bCs/>
          <w:color w:val="000000"/>
          <w:kern w:val="0"/>
          <w:sz w:val="18"/>
          <w:szCs w:val="18"/>
          <w:lang w:eastAsia="ru-RU" w:bidi="ru-RU"/>
        </w:rPr>
        <w:t>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Одеса</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 xml:space="preserve">17 </w:t>
      </w:r>
      <w:r w:rsidRPr="001F141E">
        <w:rPr>
          <w:rFonts w:ascii="Cambria" w:eastAsia="Cambria" w:hAnsi="Cambria" w:cs="Cambria" w:hint="eastAsia"/>
          <w:b/>
          <w:bCs/>
          <w:color w:val="000000"/>
          <w:kern w:val="0"/>
          <w:sz w:val="18"/>
          <w:szCs w:val="18"/>
          <w:lang w:eastAsia="ru-RU" w:bidi="ru-RU"/>
        </w:rPr>
        <w:t>червня</w:t>
      </w:r>
      <w:r w:rsidRPr="001F141E">
        <w:rPr>
          <w:rFonts w:ascii="Cambria" w:eastAsia="Cambria" w:hAnsi="Cambria" w:cs="Cambria"/>
          <w:b/>
          <w:bCs/>
          <w:color w:val="000000"/>
          <w:kern w:val="0"/>
          <w:sz w:val="18"/>
          <w:szCs w:val="18"/>
          <w:lang w:eastAsia="ru-RU" w:bidi="ru-RU"/>
        </w:rPr>
        <w:t xml:space="preserve"> 2015 </w:t>
      </w:r>
      <w:r w:rsidRPr="001F141E">
        <w:rPr>
          <w:rFonts w:ascii="Cambria" w:eastAsia="Cambria" w:hAnsi="Cambria" w:cs="Cambria" w:hint="eastAsia"/>
          <w:b/>
          <w:bCs/>
          <w:color w:val="000000"/>
          <w:kern w:val="0"/>
          <w:sz w:val="18"/>
          <w:szCs w:val="18"/>
          <w:lang w:eastAsia="ru-RU" w:bidi="ru-RU"/>
        </w:rPr>
        <w:t>р</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Публікації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положення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дисертаційного</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дослідження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викладено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дисертантом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40 (</w:t>
      </w:r>
      <w:r w:rsidRPr="001F141E">
        <w:rPr>
          <w:rFonts w:ascii="Cambria" w:eastAsia="Cambria" w:hAnsi="Cambria" w:cs="Cambria" w:hint="eastAsia"/>
          <w:b/>
          <w:bCs/>
          <w:color w:val="000000"/>
          <w:kern w:val="0"/>
          <w:sz w:val="18"/>
          <w:szCs w:val="18"/>
          <w:lang w:eastAsia="ru-RU" w:bidi="ru-RU"/>
        </w:rPr>
        <w:t>сорока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роботах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Серед</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них</w:t>
      </w:r>
      <w:r w:rsidRPr="001F141E">
        <w:rPr>
          <w:rFonts w:ascii="Cambria" w:eastAsia="Cambria" w:hAnsi="Cambria" w:cs="Cambria"/>
          <w:b/>
          <w:bCs/>
          <w:color w:val="000000"/>
          <w:kern w:val="0"/>
          <w:sz w:val="18"/>
          <w:szCs w:val="18"/>
          <w:lang w:eastAsia="ru-RU" w:bidi="ru-RU"/>
        </w:rPr>
        <w:t>: 1 (</w:t>
      </w:r>
      <w:r w:rsidRPr="001F141E">
        <w:rPr>
          <w:rFonts w:ascii="Cambria" w:eastAsia="Cambria" w:hAnsi="Cambria" w:cs="Cambria" w:hint="eastAsia"/>
          <w:b/>
          <w:bCs/>
          <w:color w:val="000000"/>
          <w:kern w:val="0"/>
          <w:sz w:val="18"/>
          <w:szCs w:val="18"/>
          <w:lang w:eastAsia="ru-RU" w:bidi="ru-RU"/>
        </w:rPr>
        <w:t>одна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монографія</w:t>
      </w:r>
      <w:r w:rsidRPr="001F141E">
        <w:rPr>
          <w:rFonts w:ascii="Cambria" w:eastAsia="Cambria" w:hAnsi="Cambria" w:cs="Cambria"/>
          <w:b/>
          <w:bCs/>
          <w:color w:val="000000"/>
          <w:kern w:val="0"/>
          <w:sz w:val="18"/>
          <w:szCs w:val="18"/>
          <w:lang w:eastAsia="ru-RU" w:bidi="ru-RU"/>
        </w:rPr>
        <w:t>; 24 (</w:t>
      </w:r>
      <w:r w:rsidRPr="001F141E">
        <w:rPr>
          <w:rFonts w:ascii="Cambria" w:eastAsia="Cambria" w:hAnsi="Cambria" w:cs="Cambria" w:hint="eastAsia"/>
          <w:b/>
          <w:bCs/>
          <w:color w:val="000000"/>
          <w:kern w:val="0"/>
          <w:sz w:val="18"/>
          <w:szCs w:val="18"/>
          <w:lang w:eastAsia="ru-RU" w:bidi="ru-RU"/>
        </w:rPr>
        <w:t>двадцять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чотири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це</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публікації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b/>
          <w:bCs/>
          <w:color w:val="000000"/>
          <w:kern w:val="0"/>
          <w:sz w:val="18"/>
          <w:szCs w:val="18"/>
          <w:lang w:eastAsia="ru-RU" w:bidi="ru-RU"/>
        </w:rPr>
        <w:t>(</w:t>
      </w:r>
      <w:r w:rsidRPr="001F141E">
        <w:rPr>
          <w:rFonts w:ascii="Cambria" w:eastAsia="Cambria" w:hAnsi="Cambria" w:cs="Cambria" w:hint="eastAsia"/>
          <w:b/>
          <w:bCs/>
          <w:color w:val="000000"/>
          <w:kern w:val="0"/>
          <w:sz w:val="18"/>
          <w:szCs w:val="18"/>
          <w:lang w:eastAsia="ru-RU" w:bidi="ru-RU"/>
        </w:rPr>
        <w:t>зокрема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електронних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фахових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виданнях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серед</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яких</w:t>
      </w:r>
      <w:r w:rsidRPr="001F141E">
        <w:rPr>
          <w:rFonts w:ascii="Cambria" w:eastAsia="Cambria" w:hAnsi="Cambria" w:cs="Cambria"/>
          <w:b/>
          <w:bCs/>
          <w:color w:val="000000"/>
          <w:kern w:val="0"/>
          <w:sz w:val="18"/>
          <w:szCs w:val="18"/>
          <w:lang w:eastAsia="ru-RU" w:bidi="ru-RU"/>
        </w:rPr>
        <w:t>: 4 (</w:t>
      </w:r>
      <w:r w:rsidRPr="001F141E">
        <w:rPr>
          <w:rFonts w:ascii="Cambria" w:eastAsia="Cambria" w:hAnsi="Cambria" w:cs="Cambria" w:hint="eastAsia"/>
          <w:b/>
          <w:bCs/>
          <w:color w:val="000000"/>
          <w:kern w:val="0"/>
          <w:sz w:val="18"/>
          <w:szCs w:val="18"/>
          <w:lang w:eastAsia="ru-RU" w:bidi="ru-RU"/>
        </w:rPr>
        <w:t>чотири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публікації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виданнях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іноземних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держав</w:t>
      </w:r>
      <w:r w:rsidRPr="001F141E">
        <w:rPr>
          <w:rFonts w:ascii="Cambria" w:eastAsia="Cambria" w:hAnsi="Cambria" w:cs="Cambria"/>
          <w:b/>
          <w:bCs/>
          <w:color w:val="000000"/>
          <w:kern w:val="0"/>
          <w:sz w:val="18"/>
          <w:szCs w:val="18"/>
          <w:lang w:eastAsia="ru-RU" w:bidi="ru-RU"/>
        </w:rPr>
        <w:t>, 20 (</w:t>
      </w:r>
      <w:r w:rsidRPr="001F141E">
        <w:rPr>
          <w:rFonts w:ascii="Cambria" w:eastAsia="Cambria" w:hAnsi="Cambria" w:cs="Cambria" w:hint="eastAsia"/>
          <w:b/>
          <w:bCs/>
          <w:color w:val="000000"/>
          <w:kern w:val="0"/>
          <w:sz w:val="18"/>
          <w:szCs w:val="18"/>
          <w:lang w:eastAsia="ru-RU" w:bidi="ru-RU"/>
        </w:rPr>
        <w:t>двадцять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наукових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статей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що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визнані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Вищою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атестаційною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комісією</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України</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фаховими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для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правознавства</w:t>
      </w:r>
      <w:r w:rsidRPr="001F141E">
        <w:rPr>
          <w:rFonts w:ascii="Cambria" w:eastAsia="Cambria" w:hAnsi="Cambria" w:cs="Cambria"/>
          <w:b/>
          <w:bCs/>
          <w:color w:val="000000"/>
          <w:kern w:val="0"/>
          <w:sz w:val="18"/>
          <w:szCs w:val="18"/>
          <w:lang w:eastAsia="ru-RU" w:bidi="ru-RU"/>
        </w:rPr>
        <w:t>; 10 (</w:t>
      </w:r>
      <w:r w:rsidRPr="001F141E">
        <w:rPr>
          <w:rFonts w:ascii="Cambria" w:eastAsia="Cambria" w:hAnsi="Cambria" w:cs="Cambria" w:hint="eastAsia"/>
          <w:b/>
          <w:bCs/>
          <w:color w:val="000000"/>
          <w:kern w:val="0"/>
          <w:sz w:val="18"/>
          <w:szCs w:val="18"/>
          <w:lang w:eastAsia="ru-RU" w:bidi="ru-RU"/>
        </w:rPr>
        <w:t>десять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публікацій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є</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результатами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наукових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доповідей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зроблених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дисертантом</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конференціях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5 (</w:t>
      </w:r>
      <w:r w:rsidRPr="001F141E">
        <w:rPr>
          <w:rFonts w:ascii="Cambria" w:eastAsia="Cambria" w:hAnsi="Cambria" w:cs="Cambria" w:hint="eastAsia"/>
          <w:b/>
          <w:bCs/>
          <w:color w:val="000000"/>
          <w:kern w:val="0"/>
          <w:sz w:val="18"/>
          <w:szCs w:val="18"/>
          <w:lang w:eastAsia="ru-RU" w:bidi="ru-RU"/>
        </w:rPr>
        <w:t>п’ять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інших</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публікацій</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Структура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обсяг</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роботи</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Дисертація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складається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переліку</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умовних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скорочень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вступу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чотирьох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розділів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які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містять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одинадцять</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підрозділів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висновків</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та</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списку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джерел</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Загальний</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обсяг</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дисертації</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становить</w:t>
      </w:r>
      <w:r w:rsidRPr="001F141E">
        <w:rPr>
          <w:rFonts w:ascii="Cambria" w:eastAsia="Cambria" w:hAnsi="Cambria" w:cs="Cambria"/>
          <w:b/>
          <w:bCs/>
          <w:color w:val="000000"/>
          <w:kern w:val="0"/>
          <w:sz w:val="18"/>
          <w:szCs w:val="18"/>
          <w:lang w:eastAsia="ru-RU" w:bidi="ru-RU"/>
        </w:rPr>
        <w:t xml:space="preserve"> 447 </w:t>
      </w:r>
      <w:r w:rsidRPr="001F141E">
        <w:rPr>
          <w:rFonts w:ascii="Cambria" w:eastAsia="Cambria" w:hAnsi="Cambria" w:cs="Cambria" w:hint="eastAsia"/>
          <w:b/>
          <w:bCs/>
          <w:color w:val="000000"/>
          <w:kern w:val="0"/>
          <w:sz w:val="18"/>
          <w:szCs w:val="18"/>
          <w:lang w:eastAsia="ru-RU" w:bidi="ru-RU"/>
        </w:rPr>
        <w:t>сторінок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із</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основного</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тексту</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w:t>
      </w:r>
      <w:r w:rsidRPr="001F141E">
        <w:rPr>
          <w:rFonts w:ascii="Cambria" w:eastAsia="Cambria" w:hAnsi="Cambria" w:cs="Cambria"/>
          <w:b/>
          <w:bCs/>
          <w:color w:val="000000"/>
          <w:kern w:val="0"/>
          <w:sz w:val="18"/>
          <w:szCs w:val="18"/>
          <w:lang w:eastAsia="ru-RU" w:bidi="ru-RU"/>
        </w:rPr>
        <w:t xml:space="preserve"> 397 </w:t>
      </w:r>
      <w:r w:rsidRPr="001F141E">
        <w:rPr>
          <w:rFonts w:ascii="Cambria" w:eastAsia="Cambria" w:hAnsi="Cambria" w:cs="Cambria" w:hint="eastAsia"/>
          <w:b/>
          <w:bCs/>
          <w:color w:val="000000"/>
          <w:kern w:val="0"/>
          <w:sz w:val="18"/>
          <w:szCs w:val="18"/>
          <w:lang w:eastAsia="ru-RU" w:bidi="ru-RU"/>
        </w:rPr>
        <w:t>сторінок</w:t>
      </w:r>
      <w:r w:rsidRPr="001F141E">
        <w:rPr>
          <w:rFonts w:ascii="Cambria" w:eastAsia="Cambria" w:hAnsi="Cambria" w:cs="Cambria"/>
          <w:b/>
          <w:bCs/>
          <w:color w:val="000000"/>
          <w:kern w:val="0"/>
          <w:sz w:val="18"/>
          <w:szCs w:val="18"/>
          <w:lang w:eastAsia="ru-RU" w:bidi="ru-RU"/>
        </w:rPr>
        <w:t>.</w:t>
      </w:r>
    </w:p>
    <w:p w:rsidR="001F141E" w:rsidRPr="001F141E"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Список</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використаних</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джерел</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складається</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із</w:t>
      </w:r>
      <w:r w:rsidRPr="001F141E">
        <w:rPr>
          <w:rFonts w:ascii="Cambria" w:eastAsia="Cambria" w:hAnsi="Cambria" w:cs="Cambria"/>
          <w:b/>
          <w:bCs/>
          <w:color w:val="000000"/>
          <w:kern w:val="0"/>
          <w:sz w:val="18"/>
          <w:szCs w:val="18"/>
          <w:lang w:eastAsia="ru-RU" w:bidi="ru-RU"/>
        </w:rPr>
        <w:t xml:space="preserve"> 360 </w:t>
      </w:r>
      <w:r w:rsidRPr="001F141E">
        <w:rPr>
          <w:rFonts w:ascii="Cambria" w:eastAsia="Cambria" w:hAnsi="Cambria" w:cs="Cambria" w:hint="eastAsia"/>
          <w:b/>
          <w:bCs/>
          <w:color w:val="000000"/>
          <w:kern w:val="0"/>
          <w:sz w:val="18"/>
          <w:szCs w:val="18"/>
          <w:lang w:eastAsia="ru-RU" w:bidi="ru-RU"/>
        </w:rPr>
        <w:t>найменувань</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і</w:t>
      </w:r>
      <w:r w:rsidRPr="001F141E">
        <w:rPr>
          <w:rFonts w:ascii="Cambria" w:eastAsia="Cambria" w:hAnsi="Cambria" w:cs="Cambria"/>
          <w:b/>
          <w:bCs/>
          <w:color w:val="000000"/>
          <w:kern w:val="0"/>
          <w:sz w:val="18"/>
          <w:szCs w:val="18"/>
          <w:lang w:eastAsia="ru-RU" w:bidi="ru-RU"/>
        </w:rPr>
        <w:t xml:space="preserve"> </w:t>
      </w:r>
      <w:r w:rsidRPr="001F141E">
        <w:rPr>
          <w:rFonts w:ascii="Cambria" w:eastAsia="Cambria" w:hAnsi="Cambria" w:cs="Cambria" w:hint="eastAsia"/>
          <w:b/>
          <w:bCs/>
          <w:color w:val="000000"/>
          <w:kern w:val="0"/>
          <w:sz w:val="18"/>
          <w:szCs w:val="18"/>
          <w:lang w:eastAsia="ru-RU" w:bidi="ru-RU"/>
        </w:rPr>
        <w:t>займає</w:t>
      </w:r>
      <w:r w:rsidRPr="001F141E">
        <w:rPr>
          <w:rFonts w:ascii="Cambria" w:eastAsia="Cambria" w:hAnsi="Cambria" w:cs="Cambria"/>
          <w:b/>
          <w:bCs/>
          <w:color w:val="000000"/>
          <w:kern w:val="0"/>
          <w:sz w:val="18"/>
          <w:szCs w:val="18"/>
          <w:lang w:eastAsia="ru-RU" w:bidi="ru-RU"/>
        </w:rPr>
        <w:t xml:space="preserve"> 50</w:t>
      </w:r>
    </w:p>
    <w:p w:rsidR="00293A4D" w:rsidRDefault="001F141E" w:rsidP="001F141E">
      <w:pPr>
        <w:rPr>
          <w:rFonts w:ascii="Cambria" w:eastAsia="Cambria" w:hAnsi="Cambria" w:cs="Cambria"/>
          <w:b/>
          <w:bCs/>
          <w:color w:val="000000"/>
          <w:kern w:val="0"/>
          <w:sz w:val="18"/>
          <w:szCs w:val="18"/>
          <w:lang w:eastAsia="ru-RU" w:bidi="ru-RU"/>
        </w:rPr>
      </w:pPr>
      <w:r w:rsidRPr="001F141E">
        <w:rPr>
          <w:rFonts w:ascii="Cambria" w:eastAsia="Cambria" w:hAnsi="Cambria" w:cs="Cambria" w:hint="eastAsia"/>
          <w:b/>
          <w:bCs/>
          <w:color w:val="000000"/>
          <w:kern w:val="0"/>
          <w:sz w:val="18"/>
          <w:szCs w:val="18"/>
          <w:lang w:eastAsia="ru-RU" w:bidi="ru-RU"/>
        </w:rPr>
        <w:t>сторінок</w:t>
      </w:r>
      <w:r w:rsidRPr="001F141E">
        <w:rPr>
          <w:rFonts w:ascii="Cambria" w:eastAsia="Cambria" w:hAnsi="Cambria" w:cs="Cambria"/>
          <w:b/>
          <w:bCs/>
          <w:color w:val="000000"/>
          <w:kern w:val="0"/>
          <w:sz w:val="18"/>
          <w:szCs w:val="18"/>
          <w:lang w:eastAsia="ru-RU" w:bidi="ru-RU"/>
        </w:rPr>
        <w:t>.</w:t>
      </w:r>
    </w:p>
    <w:p w:rsidR="001F141E" w:rsidRDefault="001F141E" w:rsidP="001F141E">
      <w:pPr>
        <w:rPr>
          <w:rFonts w:ascii="Cambria" w:eastAsia="Cambria" w:hAnsi="Cambria" w:cs="Cambria"/>
          <w:b/>
          <w:bCs/>
          <w:color w:val="000000"/>
          <w:kern w:val="0"/>
          <w:sz w:val="18"/>
          <w:szCs w:val="18"/>
          <w:lang w:eastAsia="ru-RU" w:bidi="ru-RU"/>
        </w:rPr>
      </w:pPr>
    </w:p>
    <w:p w:rsidR="001F141E" w:rsidRDefault="001F141E" w:rsidP="001F141E">
      <w:pPr>
        <w:rPr>
          <w:rFonts w:ascii="Cambria" w:eastAsia="Cambria" w:hAnsi="Cambria" w:cs="Cambria"/>
          <w:b/>
          <w:bCs/>
          <w:color w:val="000000"/>
          <w:kern w:val="0"/>
          <w:sz w:val="18"/>
          <w:szCs w:val="18"/>
          <w:lang w:eastAsia="ru-RU" w:bidi="ru-RU"/>
        </w:rPr>
      </w:pPr>
    </w:p>
    <w:p w:rsidR="001F141E" w:rsidRDefault="001F141E" w:rsidP="001F141E">
      <w:pPr>
        <w:rPr>
          <w:rFonts w:ascii="Cambria" w:eastAsia="Cambria" w:hAnsi="Cambria" w:cs="Cambria"/>
          <w:b/>
          <w:bCs/>
          <w:color w:val="000000"/>
          <w:kern w:val="0"/>
          <w:sz w:val="18"/>
          <w:szCs w:val="18"/>
          <w:lang w:eastAsia="ru-RU" w:bidi="ru-RU"/>
        </w:rPr>
      </w:pPr>
    </w:p>
    <w:p w:rsidR="001F141E" w:rsidRDefault="001F141E" w:rsidP="001F141E">
      <w:r>
        <w:rPr>
          <w:rFonts w:hint="eastAsia"/>
        </w:rPr>
        <w:t>ВИСНОВКИ</w:t>
      </w:r>
    </w:p>
    <w:p w:rsidR="001F141E" w:rsidRDefault="001F141E" w:rsidP="001F141E">
      <w:r>
        <w:rPr>
          <w:rFonts w:hint="eastAsia"/>
        </w:rPr>
        <w:t>У</w:t>
      </w:r>
      <w:r>
        <w:t></w:t>
      </w:r>
      <w:r>
        <w:rPr>
          <w:rFonts w:hint="eastAsia"/>
        </w:rPr>
        <w:t>дисертації</w:t>
      </w:r>
      <w:r>
        <w:t></w:t>
      </w:r>
      <w:r>
        <w:rPr>
          <w:rFonts w:hint="eastAsia"/>
        </w:rPr>
        <w:t>наведене</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p>
    <w:p w:rsidR="001F141E" w:rsidRDefault="001F141E" w:rsidP="001F141E">
      <w:r>
        <w:rPr>
          <w:rFonts w:hint="eastAsia"/>
        </w:rPr>
        <w:t>наукової</w:t>
      </w:r>
      <w:r>
        <w:t></w:t>
      </w:r>
      <w:r>
        <w:rPr>
          <w:rFonts w:hint="eastAsia"/>
        </w:rPr>
        <w:t>проблеми</w:t>
      </w:r>
      <w:r>
        <w:t></w:t>
      </w:r>
      <w:r>
        <w:t></w:t>
      </w:r>
      <w:r>
        <w:rPr>
          <w:rFonts w:hint="eastAsia"/>
        </w:rPr>
        <w:t>що</w:t>
      </w:r>
      <w:r>
        <w:t></w:t>
      </w:r>
      <w:r>
        <w:rPr>
          <w:rFonts w:hint="eastAsia"/>
        </w:rPr>
        <w:t>виявляються</w:t>
      </w:r>
      <w:r>
        <w:t></w:t>
      </w:r>
      <w:r>
        <w:rPr>
          <w:rFonts w:hint="eastAsia"/>
        </w:rPr>
        <w:t>в</w:t>
      </w:r>
      <w:r>
        <w:t></w:t>
      </w:r>
      <w:r>
        <w:rPr>
          <w:rFonts w:hint="eastAsia"/>
        </w:rPr>
        <w:t>тому</w:t>
      </w:r>
      <w:r>
        <w:t></w:t>
      </w:r>
      <w:r>
        <w:t></w:t>
      </w:r>
      <w:r>
        <w:rPr>
          <w:rFonts w:hint="eastAsia"/>
        </w:rPr>
        <w:t>що</w:t>
      </w:r>
      <w:r>
        <w:t></w:t>
      </w:r>
      <w:r>
        <w:rPr>
          <w:rFonts w:hint="eastAsia"/>
        </w:rPr>
        <w:t>з</w:t>
      </w:r>
      <w:r>
        <w:t></w:t>
      </w:r>
      <w:r>
        <w:rPr>
          <w:rFonts w:hint="eastAsia"/>
        </w:rPr>
        <w:t>урахуванням</w:t>
      </w:r>
    </w:p>
    <w:p w:rsidR="001F141E" w:rsidRDefault="001F141E" w:rsidP="001F141E">
      <w:r>
        <w:rPr>
          <w:rFonts w:hint="eastAsia"/>
        </w:rPr>
        <w:t>демократичних</w:t>
      </w:r>
      <w:r>
        <w:t></w:t>
      </w:r>
      <w:r>
        <w:rPr>
          <w:rFonts w:hint="eastAsia"/>
        </w:rPr>
        <w:t>перетворень</w:t>
      </w:r>
      <w:r>
        <w:t></w:t>
      </w:r>
      <w:r>
        <w:t></w:t>
      </w:r>
      <w:r>
        <w:rPr>
          <w:rFonts w:hint="eastAsia"/>
        </w:rPr>
        <w:t>які</w:t>
      </w:r>
      <w:r>
        <w:t></w:t>
      </w:r>
      <w:r>
        <w:rPr>
          <w:rFonts w:hint="eastAsia"/>
        </w:rPr>
        <w:t>відбуваються</w:t>
      </w:r>
      <w:r>
        <w:t></w:t>
      </w:r>
      <w:r>
        <w:rPr>
          <w:rFonts w:hint="eastAsia"/>
        </w:rPr>
        <w:t>в</w:t>
      </w:r>
      <w:r>
        <w:t></w:t>
      </w:r>
      <w:r>
        <w:rPr>
          <w:rFonts w:hint="eastAsia"/>
        </w:rPr>
        <w:t>Україні</w:t>
      </w:r>
      <w:r>
        <w:t></w:t>
      </w:r>
      <w:r>
        <w:rPr>
          <w:rFonts w:hint="eastAsia"/>
        </w:rPr>
        <w:t>та</w:t>
      </w:r>
      <w:r>
        <w:t></w:t>
      </w:r>
      <w:r>
        <w:rPr>
          <w:rFonts w:hint="eastAsia"/>
        </w:rPr>
        <w:t>зумовлюють</w:t>
      </w:r>
    </w:p>
    <w:p w:rsidR="001F141E" w:rsidRDefault="001F141E" w:rsidP="001F141E">
      <w:r>
        <w:rPr>
          <w:rFonts w:hint="eastAsia"/>
        </w:rPr>
        <w:t>перегляд</w:t>
      </w:r>
      <w:r>
        <w:t></w:t>
      </w:r>
      <w:r>
        <w:rPr>
          <w:rFonts w:hint="eastAsia"/>
        </w:rPr>
        <w:t>традиційних</w:t>
      </w:r>
      <w:r>
        <w:t></w:t>
      </w:r>
      <w:r>
        <w:rPr>
          <w:rFonts w:hint="eastAsia"/>
        </w:rPr>
        <w:t>уявлень</w:t>
      </w:r>
      <w:r>
        <w:t></w:t>
      </w:r>
      <w:r>
        <w:rPr>
          <w:rFonts w:hint="eastAsia"/>
        </w:rPr>
        <w:t>юридичної</w:t>
      </w:r>
      <w:r>
        <w:t></w:t>
      </w:r>
      <w:r>
        <w:rPr>
          <w:rFonts w:hint="eastAsia"/>
        </w:rPr>
        <w:t>науки</w:t>
      </w:r>
      <w:r>
        <w:t></w:t>
      </w:r>
      <w:r>
        <w:rPr>
          <w:rFonts w:hint="eastAsia"/>
        </w:rPr>
        <w:t>на</w:t>
      </w:r>
      <w:r>
        <w:t></w:t>
      </w:r>
      <w:r>
        <w:rPr>
          <w:rFonts w:hint="eastAsia"/>
        </w:rPr>
        <w:t>свободу</w:t>
      </w:r>
      <w:r>
        <w:t></w:t>
      </w:r>
      <w:r>
        <w:rPr>
          <w:rFonts w:hint="eastAsia"/>
        </w:rPr>
        <w:t>волі</w:t>
      </w:r>
      <w:r>
        <w:t></w:t>
      </w:r>
      <w:r>
        <w:rPr>
          <w:rFonts w:hint="eastAsia"/>
        </w:rPr>
        <w:t>та</w:t>
      </w:r>
      <w:r>
        <w:t></w:t>
      </w:r>
      <w:r>
        <w:rPr>
          <w:rFonts w:hint="eastAsia"/>
        </w:rPr>
        <w:t>її</w:t>
      </w:r>
      <w:r>
        <w:t></w:t>
      </w:r>
      <w:r>
        <w:rPr>
          <w:rFonts w:hint="eastAsia"/>
        </w:rPr>
        <w:t>прояв</w:t>
      </w:r>
      <w:r>
        <w:t></w:t>
      </w:r>
      <w:r>
        <w:rPr>
          <w:rFonts w:hint="eastAsia"/>
        </w:rPr>
        <w:t>у</w:t>
      </w:r>
    </w:p>
    <w:p w:rsidR="001F141E" w:rsidRDefault="001F141E" w:rsidP="001F141E">
      <w:r>
        <w:rPr>
          <w:rFonts w:hint="eastAsia"/>
        </w:rPr>
        <w:t>трудовому</w:t>
      </w:r>
      <w:r>
        <w:t></w:t>
      </w:r>
      <w:r>
        <w:rPr>
          <w:rFonts w:hint="eastAsia"/>
        </w:rPr>
        <w:t>праві</w:t>
      </w:r>
      <w:r>
        <w:t></w:t>
      </w:r>
      <w:r>
        <w:t></w:t>
      </w:r>
      <w:r>
        <w:rPr>
          <w:rFonts w:hint="eastAsia"/>
        </w:rPr>
        <w:t>на</w:t>
      </w:r>
      <w:r>
        <w:t></w:t>
      </w:r>
      <w:r>
        <w:rPr>
          <w:rFonts w:hint="eastAsia"/>
        </w:rPr>
        <w:t>підставі</w:t>
      </w:r>
      <w:r>
        <w:t></w:t>
      </w:r>
      <w:r>
        <w:rPr>
          <w:rFonts w:hint="eastAsia"/>
        </w:rPr>
        <w:t>доробку</w:t>
      </w:r>
      <w:r>
        <w:t></w:t>
      </w:r>
      <w:r>
        <w:rPr>
          <w:rFonts w:hint="eastAsia"/>
        </w:rPr>
        <w:t>доктрини</w:t>
      </w:r>
      <w:r>
        <w:t></w:t>
      </w:r>
      <w:r>
        <w:rPr>
          <w:rFonts w:hint="eastAsia"/>
        </w:rPr>
        <w:t>трудового</w:t>
      </w:r>
      <w:r>
        <w:t></w:t>
      </w:r>
      <w:r>
        <w:rPr>
          <w:rFonts w:hint="eastAsia"/>
        </w:rPr>
        <w:t>права</w:t>
      </w:r>
      <w:r>
        <w:t></w:t>
      </w:r>
      <w:r>
        <w:t></w:t>
      </w:r>
      <w:r>
        <w:rPr>
          <w:rFonts w:hint="eastAsia"/>
        </w:rPr>
        <w:t>аналізу</w:t>
      </w:r>
    </w:p>
    <w:p w:rsidR="001F141E" w:rsidRDefault="001F141E" w:rsidP="001F141E">
      <w:r>
        <w:rPr>
          <w:rFonts w:hint="eastAsia"/>
        </w:rPr>
        <w:t>поглядів</w:t>
      </w:r>
      <w:r>
        <w:t></w:t>
      </w:r>
      <w:r>
        <w:rPr>
          <w:rFonts w:hint="eastAsia"/>
        </w:rPr>
        <w:t>науковців</w:t>
      </w:r>
      <w:r>
        <w:t></w:t>
      </w:r>
      <w:r>
        <w:t></w:t>
      </w:r>
      <w:r>
        <w:rPr>
          <w:rFonts w:hint="eastAsia"/>
        </w:rPr>
        <w:t>міжнародних</w:t>
      </w:r>
      <w:r>
        <w:t></w:t>
      </w:r>
      <w:r>
        <w:rPr>
          <w:rFonts w:hint="eastAsia"/>
        </w:rPr>
        <w:t>стандартів</w:t>
      </w:r>
      <w:r>
        <w:t></w:t>
      </w:r>
      <w:r>
        <w:rPr>
          <w:rFonts w:hint="eastAsia"/>
        </w:rPr>
        <w:t>у</w:t>
      </w:r>
      <w:r>
        <w:t></w:t>
      </w:r>
      <w:r>
        <w:rPr>
          <w:rFonts w:hint="eastAsia"/>
        </w:rPr>
        <w:t>сфері</w:t>
      </w:r>
      <w:r>
        <w:t></w:t>
      </w:r>
      <w:r>
        <w:rPr>
          <w:rFonts w:hint="eastAsia"/>
        </w:rPr>
        <w:t>праці</w:t>
      </w:r>
      <w:r>
        <w:t></w:t>
      </w:r>
      <w:r>
        <w:t></w:t>
      </w:r>
      <w:r>
        <w:rPr>
          <w:rFonts w:hint="eastAsia"/>
        </w:rPr>
        <w:t>положень</w:t>
      </w:r>
    </w:p>
    <w:p w:rsidR="001F141E" w:rsidRDefault="001F141E" w:rsidP="001F141E">
      <w:r>
        <w:rPr>
          <w:rFonts w:hint="eastAsia"/>
        </w:rPr>
        <w:t>національного</w:t>
      </w:r>
      <w:r>
        <w:t></w:t>
      </w:r>
      <w:r>
        <w:rPr>
          <w:rFonts w:hint="eastAsia"/>
        </w:rPr>
        <w:t>та</w:t>
      </w:r>
      <w:r>
        <w:t></w:t>
      </w:r>
      <w:r>
        <w:rPr>
          <w:rFonts w:hint="eastAsia"/>
        </w:rPr>
        <w:t>зарубіжного</w:t>
      </w:r>
      <w:r>
        <w:t></w:t>
      </w:r>
      <w:r>
        <w:rPr>
          <w:rFonts w:hint="eastAsia"/>
        </w:rPr>
        <w:t>законодавства</w:t>
      </w:r>
      <w:r>
        <w:t></w:t>
      </w:r>
      <w:r>
        <w:t></w:t>
      </w:r>
      <w:r>
        <w:rPr>
          <w:rFonts w:hint="eastAsia"/>
        </w:rPr>
        <w:t>вивчення</w:t>
      </w:r>
      <w:r>
        <w:t></w:t>
      </w:r>
      <w:r>
        <w:rPr>
          <w:rFonts w:hint="eastAsia"/>
        </w:rPr>
        <w:t>правозастосовної</w:t>
      </w:r>
    </w:p>
    <w:p w:rsidR="001F141E" w:rsidRDefault="001F141E" w:rsidP="001F141E">
      <w:r>
        <w:rPr>
          <w:rFonts w:hint="eastAsia"/>
        </w:rPr>
        <w:t>практики</w:t>
      </w:r>
      <w:r>
        <w:t></w:t>
      </w:r>
      <w:r>
        <w:rPr>
          <w:rFonts w:hint="eastAsia"/>
        </w:rPr>
        <w:t>визначено</w:t>
      </w:r>
      <w:r>
        <w:t></w:t>
      </w:r>
      <w:r>
        <w:rPr>
          <w:rFonts w:hint="eastAsia"/>
        </w:rPr>
        <w:t>та</w:t>
      </w:r>
      <w:r>
        <w:t></w:t>
      </w:r>
      <w:r>
        <w:rPr>
          <w:rFonts w:hint="eastAsia"/>
        </w:rPr>
        <w:t>охарактеризовано</w:t>
      </w:r>
      <w:r>
        <w:t></w:t>
      </w:r>
      <w:r>
        <w:rPr>
          <w:rFonts w:hint="eastAsia"/>
        </w:rPr>
        <w:t>правові</w:t>
      </w:r>
      <w:r>
        <w:t></w:t>
      </w:r>
      <w:r>
        <w:rPr>
          <w:rFonts w:hint="eastAsia"/>
        </w:rPr>
        <w:t>проблеми</w:t>
      </w:r>
      <w:r>
        <w:t></w:t>
      </w:r>
      <w:r>
        <w:rPr>
          <w:rFonts w:hint="eastAsia"/>
        </w:rPr>
        <w:t>свободи</w:t>
      </w:r>
      <w:r>
        <w:t></w:t>
      </w:r>
      <w:r>
        <w:rPr>
          <w:rFonts w:hint="eastAsia"/>
        </w:rPr>
        <w:t>волі</w:t>
      </w:r>
    </w:p>
    <w:p w:rsidR="001F141E" w:rsidRDefault="001F141E" w:rsidP="001F141E">
      <w:r>
        <w:rPr>
          <w:rFonts w:hint="eastAsia"/>
        </w:rPr>
        <w:t>сторін</w:t>
      </w:r>
      <w:r>
        <w:t></w:t>
      </w:r>
      <w:r>
        <w:rPr>
          <w:rFonts w:hint="eastAsia"/>
        </w:rPr>
        <w:t>трудового</w:t>
      </w:r>
      <w:r>
        <w:t></w:t>
      </w:r>
      <w:r>
        <w:rPr>
          <w:rFonts w:hint="eastAsia"/>
        </w:rPr>
        <w:t>договору</w:t>
      </w:r>
      <w:r>
        <w:t></w:t>
      </w:r>
      <w:r>
        <w:rPr>
          <w:rFonts w:hint="eastAsia"/>
        </w:rPr>
        <w:t>при</w:t>
      </w:r>
      <w:r>
        <w:t></w:t>
      </w:r>
      <w:r>
        <w:rPr>
          <w:rFonts w:hint="eastAsia"/>
        </w:rPr>
        <w:t>його</w:t>
      </w:r>
      <w:r>
        <w:t></w:t>
      </w:r>
      <w:r>
        <w:rPr>
          <w:rFonts w:hint="eastAsia"/>
        </w:rPr>
        <w:t>укладанні</w:t>
      </w:r>
      <w:r>
        <w:t></w:t>
      </w:r>
      <w:r>
        <w:t></w:t>
      </w:r>
      <w:r>
        <w:rPr>
          <w:rFonts w:hint="eastAsia"/>
        </w:rPr>
        <w:t>зміні</w:t>
      </w:r>
      <w:r>
        <w:t></w:t>
      </w:r>
      <w:r>
        <w:rPr>
          <w:rFonts w:hint="eastAsia"/>
        </w:rPr>
        <w:t>та</w:t>
      </w:r>
      <w:r>
        <w:t></w:t>
      </w:r>
      <w:r>
        <w:rPr>
          <w:rFonts w:hint="eastAsia"/>
        </w:rPr>
        <w:t>припиненні</w:t>
      </w:r>
      <w:r>
        <w:t></w:t>
      </w:r>
      <w:r>
        <w:t></w:t>
      </w:r>
      <w:r>
        <w:rPr>
          <w:rFonts w:hint="eastAsia"/>
        </w:rPr>
        <w:t>а</w:t>
      </w:r>
      <w:r>
        <w:t></w:t>
      </w:r>
      <w:r>
        <w:rPr>
          <w:rFonts w:hint="eastAsia"/>
        </w:rPr>
        <w:t>також</w:t>
      </w:r>
    </w:p>
    <w:p w:rsidR="001F141E" w:rsidRDefault="001F141E" w:rsidP="001F141E">
      <w:r>
        <w:rPr>
          <w:rFonts w:hint="eastAsia"/>
        </w:rPr>
        <w:t>сформульовано</w:t>
      </w:r>
      <w:r>
        <w:t></w:t>
      </w:r>
      <w:r>
        <w:rPr>
          <w:rFonts w:hint="eastAsia"/>
        </w:rPr>
        <w:t>конкретні</w:t>
      </w:r>
      <w:r>
        <w:t></w:t>
      </w:r>
      <w:r>
        <w:rPr>
          <w:rFonts w:hint="eastAsia"/>
        </w:rPr>
        <w:t>наукові</w:t>
      </w:r>
      <w:r>
        <w:t></w:t>
      </w:r>
      <w:r>
        <w:rPr>
          <w:rFonts w:hint="eastAsia"/>
        </w:rPr>
        <w:t>рекомендації</w:t>
      </w:r>
      <w:r>
        <w:t></w:t>
      </w:r>
      <w:r>
        <w:rPr>
          <w:rFonts w:hint="eastAsia"/>
        </w:rPr>
        <w:t>з</w:t>
      </w:r>
      <w:r>
        <w:t></w:t>
      </w:r>
      <w:r>
        <w:rPr>
          <w:rFonts w:hint="eastAsia"/>
        </w:rPr>
        <w:t>удосконалення</w:t>
      </w:r>
      <w:r>
        <w:t></w:t>
      </w:r>
      <w:r>
        <w:rPr>
          <w:rFonts w:hint="eastAsia"/>
        </w:rPr>
        <w:t>нормативноправового</w:t>
      </w:r>
      <w:r>
        <w:t></w:t>
      </w:r>
      <w:r>
        <w:rPr>
          <w:rFonts w:hint="eastAsia"/>
        </w:rPr>
        <w:t>забезпечення</w:t>
      </w:r>
      <w:r>
        <w:t></w:t>
      </w:r>
      <w:r>
        <w:rPr>
          <w:rFonts w:hint="eastAsia"/>
        </w:rPr>
        <w:t>в</w:t>
      </w:r>
      <w:r>
        <w:t></w:t>
      </w:r>
      <w:r>
        <w:rPr>
          <w:rFonts w:hint="eastAsia"/>
        </w:rPr>
        <w:t>розглядуваній</w:t>
      </w:r>
      <w:r>
        <w:t></w:t>
      </w:r>
      <w:r>
        <w:rPr>
          <w:rFonts w:hint="eastAsia"/>
        </w:rPr>
        <w:t>царині</w:t>
      </w:r>
      <w:r>
        <w:t></w:t>
      </w:r>
      <w:r>
        <w:t></w:t>
      </w:r>
      <w:r>
        <w:rPr>
          <w:rFonts w:hint="eastAsia"/>
        </w:rPr>
        <w:t>Результати</w:t>
      </w:r>
      <w:r>
        <w:t></w:t>
      </w:r>
      <w:r>
        <w:rPr>
          <w:rFonts w:hint="eastAsia"/>
        </w:rPr>
        <w:t>проведеного</w:t>
      </w:r>
    </w:p>
    <w:p w:rsidR="001F141E" w:rsidRDefault="001F141E" w:rsidP="001F141E">
      <w:r>
        <w:rPr>
          <w:rFonts w:hint="eastAsia"/>
        </w:rPr>
        <w:t>дисертаційного</w:t>
      </w:r>
      <w:r>
        <w:t></w:t>
      </w:r>
      <w:r>
        <w:rPr>
          <w:rFonts w:hint="eastAsia"/>
        </w:rPr>
        <w:t>дослідження</w:t>
      </w:r>
      <w:r>
        <w:t></w:t>
      </w:r>
      <w:r>
        <w:rPr>
          <w:rFonts w:hint="eastAsia"/>
        </w:rPr>
        <w:t>можна</w:t>
      </w:r>
      <w:r>
        <w:t></w:t>
      </w:r>
      <w:r>
        <w:rPr>
          <w:rFonts w:hint="eastAsia"/>
        </w:rPr>
        <w:t>сформулювати</w:t>
      </w:r>
      <w:r>
        <w:t></w:t>
      </w:r>
      <w:r>
        <w:rPr>
          <w:rFonts w:hint="eastAsia"/>
        </w:rPr>
        <w:t>у</w:t>
      </w:r>
      <w:r>
        <w:t></w:t>
      </w:r>
      <w:r>
        <w:rPr>
          <w:rFonts w:hint="eastAsia"/>
        </w:rPr>
        <w:t>формі</w:t>
      </w:r>
      <w:r>
        <w:t></w:t>
      </w:r>
      <w:r>
        <w:rPr>
          <w:rFonts w:hint="eastAsia"/>
        </w:rPr>
        <w:t>таких</w:t>
      </w:r>
      <w:r>
        <w:t></w:t>
      </w:r>
      <w:r>
        <w:rPr>
          <w:rFonts w:hint="eastAsia"/>
        </w:rPr>
        <w:t>висновків</w:t>
      </w:r>
      <w:r>
        <w:t></w:t>
      </w:r>
    </w:p>
    <w:p w:rsidR="001F141E" w:rsidRDefault="001F141E" w:rsidP="001F141E">
      <w:r>
        <w:t></w:t>
      </w:r>
      <w:r>
        <w:t></w:t>
      </w:r>
      <w:r>
        <w:t></w:t>
      </w:r>
      <w:r>
        <w:rPr>
          <w:rFonts w:hint="eastAsia"/>
        </w:rPr>
        <w:t>Воля</w:t>
      </w:r>
      <w:r>
        <w:t></w:t>
      </w:r>
      <w:r>
        <w:rPr>
          <w:rFonts w:hint="eastAsia"/>
        </w:rPr>
        <w:t>–</w:t>
      </w:r>
      <w:r>
        <w:t></w:t>
      </w:r>
      <w:r>
        <w:rPr>
          <w:rFonts w:hint="eastAsia"/>
        </w:rPr>
        <w:t>це</w:t>
      </w:r>
      <w:r>
        <w:t></w:t>
      </w:r>
      <w:r>
        <w:rPr>
          <w:rFonts w:hint="eastAsia"/>
        </w:rPr>
        <w:t>певна</w:t>
      </w:r>
      <w:r>
        <w:t></w:t>
      </w:r>
      <w:r>
        <w:rPr>
          <w:rFonts w:hint="eastAsia"/>
        </w:rPr>
        <w:t>сила</w:t>
      </w:r>
      <w:r>
        <w:t></w:t>
      </w:r>
      <w:r>
        <w:t></w:t>
      </w:r>
      <w:r>
        <w:rPr>
          <w:rFonts w:hint="eastAsia"/>
        </w:rPr>
        <w:t>яка</w:t>
      </w:r>
      <w:r>
        <w:t></w:t>
      </w:r>
      <w:r>
        <w:rPr>
          <w:rFonts w:hint="eastAsia"/>
        </w:rPr>
        <w:t>зумовлює</w:t>
      </w:r>
      <w:r>
        <w:t></w:t>
      </w:r>
      <w:r>
        <w:rPr>
          <w:rFonts w:hint="eastAsia"/>
        </w:rPr>
        <w:t>цілеспрямований</w:t>
      </w:r>
      <w:r>
        <w:t></w:t>
      </w:r>
      <w:r>
        <w:rPr>
          <w:rFonts w:hint="eastAsia"/>
        </w:rPr>
        <w:t>рух</w:t>
      </w:r>
      <w:r>
        <w:t></w:t>
      </w:r>
      <w:r>
        <w:t></w:t>
      </w:r>
      <w:r>
        <w:rPr>
          <w:rFonts w:hint="eastAsia"/>
        </w:rPr>
        <w:t>думки</w:t>
      </w:r>
      <w:r>
        <w:t></w:t>
      </w:r>
    </w:p>
    <w:p w:rsidR="001F141E" w:rsidRDefault="001F141E" w:rsidP="001F141E">
      <w:r>
        <w:rPr>
          <w:rFonts w:hint="eastAsia"/>
        </w:rPr>
        <w:t>прагнень</w:t>
      </w:r>
      <w:r>
        <w:t></w:t>
      </w:r>
      <w:r>
        <w:t></w:t>
      </w:r>
      <w:r>
        <w:rPr>
          <w:rFonts w:hint="eastAsia"/>
        </w:rPr>
        <w:t>діяльності</w:t>
      </w:r>
      <w:r>
        <w:t></w:t>
      </w:r>
      <w:r>
        <w:rPr>
          <w:rFonts w:hint="eastAsia"/>
        </w:rPr>
        <w:t>особистості</w:t>
      </w:r>
      <w:r>
        <w:t></w:t>
      </w:r>
      <w:r>
        <w:rPr>
          <w:rFonts w:hint="eastAsia"/>
        </w:rPr>
        <w:t>і</w:t>
      </w:r>
      <w:r>
        <w:t></w:t>
      </w:r>
      <w:r>
        <w:rPr>
          <w:rFonts w:hint="eastAsia"/>
        </w:rPr>
        <w:t>навіть</w:t>
      </w:r>
      <w:r>
        <w:t></w:t>
      </w:r>
      <w:r>
        <w:rPr>
          <w:rFonts w:hint="eastAsia"/>
        </w:rPr>
        <w:t>розвиток</w:t>
      </w:r>
      <w:r>
        <w:t></w:t>
      </w:r>
      <w:r>
        <w:rPr>
          <w:rFonts w:hint="eastAsia"/>
        </w:rPr>
        <w:t>суспільства</w:t>
      </w:r>
      <w:r>
        <w:t></w:t>
      </w:r>
      <w:r>
        <w:rPr>
          <w:rFonts w:hint="eastAsia"/>
        </w:rPr>
        <w:t>та</w:t>
      </w:r>
      <w:r>
        <w:t></w:t>
      </w:r>
      <w:r>
        <w:rPr>
          <w:rFonts w:hint="eastAsia"/>
        </w:rPr>
        <w:t>світу</w:t>
      </w:r>
      <w:r>
        <w:t></w:t>
      </w:r>
      <w:r>
        <w:t></w:t>
      </w:r>
      <w:r>
        <w:rPr>
          <w:rFonts w:hint="eastAsia"/>
        </w:rPr>
        <w:t>це</w:t>
      </w:r>
    </w:p>
    <w:p w:rsidR="001F141E" w:rsidRDefault="001F141E" w:rsidP="001F141E">
      <w:r>
        <w:rPr>
          <w:rFonts w:hint="eastAsia"/>
        </w:rPr>
        <w:t>науковий</w:t>
      </w:r>
      <w:r>
        <w:t></w:t>
      </w:r>
      <w:r>
        <w:rPr>
          <w:rFonts w:hint="eastAsia"/>
        </w:rPr>
        <w:t>феномен</w:t>
      </w:r>
      <w:r>
        <w:t></w:t>
      </w:r>
      <w:r>
        <w:t></w:t>
      </w:r>
      <w:r>
        <w:rPr>
          <w:rFonts w:hint="eastAsia"/>
        </w:rPr>
        <w:t>зміст</w:t>
      </w:r>
      <w:r>
        <w:t></w:t>
      </w:r>
      <w:r>
        <w:rPr>
          <w:rFonts w:hint="eastAsia"/>
        </w:rPr>
        <w:t>якого</w:t>
      </w:r>
      <w:r>
        <w:t></w:t>
      </w:r>
      <w:r>
        <w:rPr>
          <w:rFonts w:hint="eastAsia"/>
        </w:rPr>
        <w:t>умовно</w:t>
      </w:r>
      <w:r>
        <w:t></w:t>
      </w:r>
      <w:r>
        <w:rPr>
          <w:rFonts w:hint="eastAsia"/>
        </w:rPr>
        <w:t>можна</w:t>
      </w:r>
      <w:r>
        <w:t></w:t>
      </w:r>
      <w:r>
        <w:rPr>
          <w:rFonts w:hint="eastAsia"/>
        </w:rPr>
        <w:t>звести</w:t>
      </w:r>
      <w:r>
        <w:t></w:t>
      </w:r>
      <w:r>
        <w:rPr>
          <w:rFonts w:hint="eastAsia"/>
        </w:rPr>
        <w:t>до</w:t>
      </w:r>
      <w:r>
        <w:t></w:t>
      </w:r>
      <w:r>
        <w:rPr>
          <w:rFonts w:hint="eastAsia"/>
        </w:rPr>
        <w:t>визначення</w:t>
      </w:r>
      <w:r>
        <w:t></w:t>
      </w:r>
      <w:r>
        <w:rPr>
          <w:rFonts w:hint="eastAsia"/>
        </w:rPr>
        <w:t>якості</w:t>
      </w:r>
    </w:p>
    <w:p w:rsidR="001F141E" w:rsidRDefault="001F141E" w:rsidP="001F141E">
      <w:r>
        <w:rPr>
          <w:rFonts w:hint="eastAsia"/>
        </w:rPr>
        <w:t>людини</w:t>
      </w:r>
      <w:r>
        <w:t></w:t>
      </w:r>
      <w:r>
        <w:t></w:t>
      </w:r>
      <w:r>
        <w:rPr>
          <w:rFonts w:hint="eastAsia"/>
        </w:rPr>
        <w:t>яка</w:t>
      </w:r>
      <w:r>
        <w:t></w:t>
      </w:r>
      <w:r>
        <w:rPr>
          <w:rFonts w:hint="eastAsia"/>
        </w:rPr>
        <w:t>полягає</w:t>
      </w:r>
      <w:r>
        <w:t></w:t>
      </w:r>
      <w:r>
        <w:rPr>
          <w:rFonts w:hint="eastAsia"/>
        </w:rPr>
        <w:t>у</w:t>
      </w:r>
      <w:r>
        <w:t></w:t>
      </w:r>
      <w:r>
        <w:rPr>
          <w:rFonts w:hint="eastAsia"/>
        </w:rPr>
        <w:t>здатності</w:t>
      </w:r>
      <w:r>
        <w:t></w:t>
      </w:r>
      <w:r>
        <w:rPr>
          <w:rFonts w:hint="eastAsia"/>
        </w:rPr>
        <w:t>свідомо</w:t>
      </w:r>
      <w:r>
        <w:t></w:t>
      </w:r>
      <w:r>
        <w:rPr>
          <w:rFonts w:hint="eastAsia"/>
        </w:rPr>
        <w:t>керувати</w:t>
      </w:r>
      <w:r>
        <w:t></w:t>
      </w:r>
      <w:r>
        <w:rPr>
          <w:rFonts w:hint="eastAsia"/>
        </w:rPr>
        <w:t>своєю</w:t>
      </w:r>
      <w:r>
        <w:t></w:t>
      </w:r>
      <w:r>
        <w:rPr>
          <w:rFonts w:hint="eastAsia"/>
        </w:rPr>
        <w:t>психікою</w:t>
      </w:r>
      <w:r>
        <w:t></w:t>
      </w:r>
      <w:r>
        <w:rPr>
          <w:rFonts w:hint="eastAsia"/>
        </w:rPr>
        <w:t>та</w:t>
      </w:r>
    </w:p>
    <w:p w:rsidR="001F141E" w:rsidRDefault="001F141E" w:rsidP="001F141E">
      <w:r>
        <w:rPr>
          <w:rFonts w:hint="eastAsia"/>
        </w:rPr>
        <w:t>вчинками</w:t>
      </w:r>
      <w:r>
        <w:t></w:t>
      </w:r>
      <w:r>
        <w:rPr>
          <w:rFonts w:hint="eastAsia"/>
        </w:rPr>
        <w:t>і</w:t>
      </w:r>
      <w:r>
        <w:t></w:t>
      </w:r>
      <w:r>
        <w:rPr>
          <w:rFonts w:hint="eastAsia"/>
        </w:rPr>
        <w:t>проявляється</w:t>
      </w:r>
      <w:r>
        <w:t></w:t>
      </w:r>
      <w:r>
        <w:rPr>
          <w:rFonts w:hint="eastAsia"/>
        </w:rPr>
        <w:t>у</w:t>
      </w:r>
      <w:r>
        <w:t></w:t>
      </w:r>
      <w:r>
        <w:rPr>
          <w:rFonts w:hint="eastAsia"/>
        </w:rPr>
        <w:t>досягненні</w:t>
      </w:r>
      <w:r>
        <w:t></w:t>
      </w:r>
      <w:r>
        <w:rPr>
          <w:rFonts w:hint="eastAsia"/>
        </w:rPr>
        <w:t>свідомо</w:t>
      </w:r>
      <w:r>
        <w:t></w:t>
      </w:r>
      <w:r>
        <w:rPr>
          <w:rFonts w:hint="eastAsia"/>
        </w:rPr>
        <w:t>поставлених</w:t>
      </w:r>
      <w:r>
        <w:t></w:t>
      </w:r>
      <w:r>
        <w:rPr>
          <w:rFonts w:hint="eastAsia"/>
        </w:rPr>
        <w:t>цілей</w:t>
      </w:r>
      <w:r>
        <w:t></w:t>
      </w:r>
      <w:r>
        <w:t></w:t>
      </w:r>
      <w:r>
        <w:rPr>
          <w:rFonts w:hint="eastAsia"/>
        </w:rPr>
        <w:t>Ключовим</w:t>
      </w:r>
    </w:p>
    <w:p w:rsidR="001F141E" w:rsidRDefault="001F141E" w:rsidP="001F141E">
      <w:r>
        <w:rPr>
          <w:rFonts w:hint="eastAsia"/>
        </w:rPr>
        <w:t>моментом</w:t>
      </w:r>
      <w:r>
        <w:t></w:t>
      </w:r>
      <w:r>
        <w:rPr>
          <w:rFonts w:hint="eastAsia"/>
        </w:rPr>
        <w:t>сучасного</w:t>
      </w:r>
      <w:r>
        <w:t></w:t>
      </w:r>
      <w:r>
        <w:rPr>
          <w:rFonts w:hint="eastAsia"/>
        </w:rPr>
        <w:t>визначення</w:t>
      </w:r>
      <w:r>
        <w:t></w:t>
      </w:r>
      <w:r>
        <w:rPr>
          <w:rFonts w:hint="eastAsia"/>
        </w:rPr>
        <w:t>волі</w:t>
      </w:r>
      <w:r>
        <w:t></w:t>
      </w:r>
      <w:r>
        <w:rPr>
          <w:rFonts w:hint="eastAsia"/>
        </w:rPr>
        <w:t>є</w:t>
      </w:r>
      <w:r>
        <w:t></w:t>
      </w:r>
      <w:r>
        <w:rPr>
          <w:rFonts w:hint="eastAsia"/>
        </w:rPr>
        <w:t>належність</w:t>
      </w:r>
      <w:r>
        <w:t></w:t>
      </w:r>
      <w:r>
        <w:rPr>
          <w:rFonts w:hint="eastAsia"/>
        </w:rPr>
        <w:t>волі</w:t>
      </w:r>
      <w:r>
        <w:t></w:t>
      </w:r>
      <w:r>
        <w:rPr>
          <w:rFonts w:hint="eastAsia"/>
        </w:rPr>
        <w:t>людині</w:t>
      </w:r>
      <w:r>
        <w:t></w:t>
      </w:r>
      <w:r>
        <w:t></w:t>
      </w:r>
      <w:r>
        <w:rPr>
          <w:rFonts w:hint="eastAsia"/>
        </w:rPr>
        <w:t>отже</w:t>
      </w:r>
      <w:r>
        <w:t></w:t>
      </w:r>
    </w:p>
    <w:p w:rsidR="001F141E" w:rsidRDefault="001F141E" w:rsidP="001F141E">
      <w:r>
        <w:rPr>
          <w:rFonts w:hint="eastAsia"/>
        </w:rPr>
        <w:t>можливості</w:t>
      </w:r>
      <w:r>
        <w:t></w:t>
      </w:r>
      <w:r>
        <w:rPr>
          <w:rFonts w:hint="eastAsia"/>
        </w:rPr>
        <w:t>цією</w:t>
      </w:r>
      <w:r>
        <w:t></w:t>
      </w:r>
      <w:r>
        <w:rPr>
          <w:rFonts w:hint="eastAsia"/>
        </w:rPr>
        <w:t>волею</w:t>
      </w:r>
      <w:r>
        <w:t></w:t>
      </w:r>
      <w:r>
        <w:rPr>
          <w:rFonts w:hint="eastAsia"/>
        </w:rPr>
        <w:t>розпоряджатися</w:t>
      </w:r>
      <w:r>
        <w:t></w:t>
      </w:r>
      <w:r>
        <w:rPr>
          <w:rFonts w:hint="eastAsia"/>
        </w:rPr>
        <w:t>саме</w:t>
      </w:r>
      <w:r>
        <w:t></w:t>
      </w:r>
      <w:r>
        <w:rPr>
          <w:rFonts w:hint="eastAsia"/>
        </w:rPr>
        <w:t>їй</w:t>
      </w:r>
      <w:r>
        <w:t></w:t>
      </w:r>
      <w:r>
        <w:t></w:t>
      </w:r>
      <w:r>
        <w:rPr>
          <w:rFonts w:hint="eastAsia"/>
        </w:rPr>
        <w:t>без</w:t>
      </w:r>
      <w:r>
        <w:t></w:t>
      </w:r>
      <w:r>
        <w:rPr>
          <w:rFonts w:hint="eastAsia"/>
        </w:rPr>
        <w:t>чийогось</w:t>
      </w:r>
      <w:r>
        <w:t></w:t>
      </w:r>
      <w:r>
        <w:rPr>
          <w:rFonts w:hint="eastAsia"/>
        </w:rPr>
        <w:t>зовнішнього</w:t>
      </w:r>
    </w:p>
    <w:p w:rsidR="001F141E" w:rsidRDefault="001F141E" w:rsidP="001F141E">
      <w:r>
        <w:rPr>
          <w:rFonts w:hint="eastAsia"/>
        </w:rPr>
        <w:t>впливу</w:t>
      </w:r>
      <w:r>
        <w:t></w:t>
      </w:r>
    </w:p>
    <w:p w:rsidR="001F141E" w:rsidRDefault="001F141E" w:rsidP="001F141E">
      <w:r>
        <w:rPr>
          <w:rFonts w:hint="eastAsia"/>
        </w:rPr>
        <w:t>Категорія</w:t>
      </w:r>
      <w:r>
        <w:t></w:t>
      </w:r>
      <w:r>
        <w:rPr>
          <w:rFonts w:hint="eastAsia"/>
        </w:rPr>
        <w:t>волі</w:t>
      </w:r>
      <w:r>
        <w:t></w:t>
      </w:r>
      <w:r>
        <w:rPr>
          <w:rFonts w:hint="eastAsia"/>
        </w:rPr>
        <w:t>є</w:t>
      </w:r>
      <w:r>
        <w:t></w:t>
      </w:r>
      <w:r>
        <w:rPr>
          <w:rFonts w:hint="eastAsia"/>
        </w:rPr>
        <w:t>відправною</w:t>
      </w:r>
      <w:r>
        <w:t></w:t>
      </w:r>
      <w:r>
        <w:rPr>
          <w:rFonts w:hint="eastAsia"/>
        </w:rPr>
        <w:t>точкою</w:t>
      </w:r>
      <w:r>
        <w:t></w:t>
      </w:r>
      <w:r>
        <w:t></w:t>
      </w:r>
      <w:r>
        <w:rPr>
          <w:rFonts w:hint="eastAsia"/>
        </w:rPr>
        <w:t>ключовим</w:t>
      </w:r>
      <w:r>
        <w:t></w:t>
      </w:r>
      <w:r>
        <w:rPr>
          <w:rFonts w:hint="eastAsia"/>
        </w:rPr>
        <w:t>моментом</w:t>
      </w:r>
    </w:p>
    <w:p w:rsidR="001F141E" w:rsidRDefault="001F141E" w:rsidP="001F141E">
      <w:r>
        <w:rPr>
          <w:rFonts w:hint="eastAsia"/>
        </w:rPr>
        <w:t>спроможності</w:t>
      </w:r>
      <w:r>
        <w:t></w:t>
      </w:r>
      <w:r>
        <w:rPr>
          <w:rFonts w:hint="eastAsia"/>
        </w:rPr>
        <w:t>розуміння</w:t>
      </w:r>
      <w:r>
        <w:t></w:t>
      </w:r>
      <w:r>
        <w:rPr>
          <w:rFonts w:hint="eastAsia"/>
        </w:rPr>
        <w:t>будь</w:t>
      </w:r>
      <w:r>
        <w:t></w:t>
      </w:r>
      <w:r>
        <w:rPr>
          <w:rFonts w:hint="eastAsia"/>
        </w:rPr>
        <w:t>якого</w:t>
      </w:r>
      <w:r>
        <w:t></w:t>
      </w:r>
      <w:r>
        <w:rPr>
          <w:rFonts w:hint="eastAsia"/>
        </w:rPr>
        <w:t>питання</w:t>
      </w:r>
      <w:r>
        <w:t></w:t>
      </w:r>
      <w:r>
        <w:rPr>
          <w:rFonts w:hint="eastAsia"/>
        </w:rPr>
        <w:t>у</w:t>
      </w:r>
      <w:r>
        <w:t></w:t>
      </w:r>
      <w:r>
        <w:rPr>
          <w:rFonts w:hint="eastAsia"/>
        </w:rPr>
        <w:t>праві</w:t>
      </w:r>
      <w:r>
        <w:t></w:t>
      </w:r>
      <w:r>
        <w:t></w:t>
      </w:r>
      <w:r>
        <w:rPr>
          <w:rFonts w:hint="eastAsia"/>
        </w:rPr>
        <w:t>Норми</w:t>
      </w:r>
      <w:r>
        <w:t></w:t>
      </w:r>
      <w:r>
        <w:rPr>
          <w:rFonts w:hint="eastAsia"/>
        </w:rPr>
        <w:t>права</w:t>
      </w:r>
      <w:r>
        <w:t></w:t>
      </w:r>
    </w:p>
    <w:p w:rsidR="001F141E" w:rsidRDefault="001F141E" w:rsidP="001F141E">
      <w:r>
        <w:rPr>
          <w:rFonts w:hint="eastAsia"/>
        </w:rPr>
        <w:t>встановлюючи</w:t>
      </w:r>
      <w:r>
        <w:t></w:t>
      </w:r>
      <w:r>
        <w:rPr>
          <w:rFonts w:hint="eastAsia"/>
        </w:rPr>
        <w:t>взірець</w:t>
      </w:r>
      <w:r>
        <w:t></w:t>
      </w:r>
      <w:r>
        <w:rPr>
          <w:rFonts w:hint="eastAsia"/>
        </w:rPr>
        <w:t>поводження</w:t>
      </w:r>
      <w:r>
        <w:t></w:t>
      </w:r>
      <w:r>
        <w:t></w:t>
      </w:r>
      <w:r>
        <w:rPr>
          <w:rFonts w:hint="eastAsia"/>
        </w:rPr>
        <w:t>впливають</w:t>
      </w:r>
      <w:r>
        <w:t></w:t>
      </w:r>
      <w:r>
        <w:rPr>
          <w:rFonts w:hint="eastAsia"/>
        </w:rPr>
        <w:t>на</w:t>
      </w:r>
      <w:r>
        <w:t></w:t>
      </w:r>
      <w:r>
        <w:rPr>
          <w:rFonts w:hint="eastAsia"/>
        </w:rPr>
        <w:t>волю</w:t>
      </w:r>
      <w:r>
        <w:t></w:t>
      </w:r>
      <w:r>
        <w:rPr>
          <w:rFonts w:hint="eastAsia"/>
        </w:rPr>
        <w:t>та</w:t>
      </w:r>
      <w:r>
        <w:t></w:t>
      </w:r>
      <w:r>
        <w:rPr>
          <w:rFonts w:hint="eastAsia"/>
        </w:rPr>
        <w:t>свідомість</w:t>
      </w:r>
    </w:p>
    <w:p w:rsidR="001F141E" w:rsidRDefault="001F141E" w:rsidP="001F141E">
      <w:r>
        <w:rPr>
          <w:rFonts w:hint="eastAsia"/>
        </w:rPr>
        <w:t>людини</w:t>
      </w:r>
      <w:r>
        <w:t></w:t>
      </w:r>
      <w:r>
        <w:t></w:t>
      </w:r>
      <w:r>
        <w:rPr>
          <w:rFonts w:hint="eastAsia"/>
        </w:rPr>
        <w:t>Саме</w:t>
      </w:r>
      <w:r>
        <w:t></w:t>
      </w:r>
      <w:r>
        <w:rPr>
          <w:rFonts w:hint="eastAsia"/>
        </w:rPr>
        <w:t>завдяки</w:t>
      </w:r>
      <w:r>
        <w:t></w:t>
      </w:r>
      <w:r>
        <w:rPr>
          <w:rFonts w:hint="eastAsia"/>
        </w:rPr>
        <w:t>цьому</w:t>
      </w:r>
      <w:r>
        <w:t></w:t>
      </w:r>
      <w:r>
        <w:rPr>
          <w:rFonts w:hint="eastAsia"/>
        </w:rPr>
        <w:t>і</w:t>
      </w:r>
      <w:r>
        <w:t></w:t>
      </w:r>
      <w:r>
        <w:rPr>
          <w:rFonts w:hint="eastAsia"/>
        </w:rPr>
        <w:t>відбувається</w:t>
      </w:r>
      <w:r>
        <w:t></w:t>
      </w:r>
      <w:r>
        <w:rPr>
          <w:rFonts w:hint="eastAsia"/>
        </w:rPr>
        <w:t>регулювання</w:t>
      </w:r>
      <w:r>
        <w:t></w:t>
      </w:r>
      <w:r>
        <w:rPr>
          <w:rFonts w:hint="eastAsia"/>
        </w:rPr>
        <w:t>поведінки</w:t>
      </w:r>
      <w:r>
        <w:t></w:t>
      </w:r>
      <w:r>
        <w:rPr>
          <w:rFonts w:hint="eastAsia"/>
        </w:rPr>
        <w:t>людини</w:t>
      </w:r>
      <w:r>
        <w:t></w:t>
      </w:r>
    </w:p>
    <w:p w:rsidR="001F141E" w:rsidRDefault="001F141E" w:rsidP="001F141E">
      <w:r>
        <w:rPr>
          <w:rFonts w:hint="eastAsia"/>
        </w:rPr>
        <w:t>а</w:t>
      </w:r>
      <w:r>
        <w:t></w:t>
      </w:r>
      <w:r>
        <w:rPr>
          <w:rFonts w:hint="eastAsia"/>
        </w:rPr>
        <w:t>отже</w:t>
      </w:r>
      <w:r>
        <w:t></w:t>
      </w:r>
      <w:r>
        <w:t></w:t>
      </w:r>
      <w:r>
        <w:rPr>
          <w:rFonts w:hint="eastAsia"/>
        </w:rPr>
        <w:t>і</w:t>
      </w:r>
      <w:r>
        <w:t></w:t>
      </w:r>
      <w:r>
        <w:rPr>
          <w:rFonts w:hint="eastAsia"/>
        </w:rPr>
        <w:t>відносин</w:t>
      </w:r>
      <w:r>
        <w:t></w:t>
      </w:r>
      <w:r>
        <w:t></w:t>
      </w:r>
      <w:r>
        <w:rPr>
          <w:rFonts w:hint="eastAsia"/>
        </w:rPr>
        <w:t>що</w:t>
      </w:r>
      <w:r>
        <w:t></w:t>
      </w:r>
      <w:r>
        <w:rPr>
          <w:rFonts w:hint="eastAsia"/>
        </w:rPr>
        <w:t>при</w:t>
      </w:r>
      <w:r>
        <w:t></w:t>
      </w:r>
      <w:r>
        <w:rPr>
          <w:rFonts w:hint="eastAsia"/>
        </w:rPr>
        <w:t>цьому</w:t>
      </w:r>
      <w:r>
        <w:t></w:t>
      </w:r>
      <w:r>
        <w:rPr>
          <w:rFonts w:hint="eastAsia"/>
        </w:rPr>
        <w:t>виникають</w:t>
      </w:r>
      <w:r>
        <w:t></w:t>
      </w:r>
    </w:p>
    <w:p w:rsidR="001F141E" w:rsidRDefault="001F141E" w:rsidP="001F141E">
      <w:r>
        <w:t></w:t>
      </w:r>
      <w:r>
        <w:t></w:t>
      </w:r>
      <w:r>
        <w:t></w:t>
      </w:r>
      <w:r>
        <w:rPr>
          <w:rFonts w:hint="eastAsia"/>
        </w:rPr>
        <w:t>Аксіологічне</w:t>
      </w:r>
      <w:r>
        <w:t></w:t>
      </w:r>
      <w:r>
        <w:rPr>
          <w:rFonts w:hint="eastAsia"/>
        </w:rPr>
        <w:t>значення</w:t>
      </w:r>
      <w:r>
        <w:t></w:t>
      </w:r>
      <w:r>
        <w:rPr>
          <w:rFonts w:hint="eastAsia"/>
        </w:rPr>
        <w:t>свободи</w:t>
      </w:r>
      <w:r>
        <w:t></w:t>
      </w:r>
      <w:r>
        <w:rPr>
          <w:rFonts w:hint="eastAsia"/>
        </w:rPr>
        <w:t>волі</w:t>
      </w:r>
      <w:r>
        <w:t></w:t>
      </w:r>
      <w:r>
        <w:rPr>
          <w:rFonts w:hint="eastAsia"/>
        </w:rPr>
        <w:t>полягає</w:t>
      </w:r>
      <w:r>
        <w:t></w:t>
      </w:r>
      <w:r>
        <w:rPr>
          <w:rFonts w:hint="eastAsia"/>
        </w:rPr>
        <w:t>у</w:t>
      </w:r>
      <w:r>
        <w:t></w:t>
      </w:r>
      <w:r>
        <w:rPr>
          <w:rFonts w:hint="eastAsia"/>
        </w:rPr>
        <w:t>тому</w:t>
      </w:r>
      <w:r>
        <w:t></w:t>
      </w:r>
      <w:r>
        <w:t></w:t>
      </w:r>
      <w:r>
        <w:rPr>
          <w:rFonts w:hint="eastAsia"/>
        </w:rPr>
        <w:t>що</w:t>
      </w:r>
      <w:r>
        <w:t></w:t>
      </w:r>
      <w:r>
        <w:rPr>
          <w:rFonts w:hint="eastAsia"/>
        </w:rPr>
        <w:t>людина</w:t>
      </w:r>
      <w:r>
        <w:t></w:t>
      </w:r>
    </w:p>
    <w:p w:rsidR="001F141E" w:rsidRDefault="001F141E" w:rsidP="001F141E">
      <w:r>
        <w:rPr>
          <w:rFonts w:hint="eastAsia"/>
        </w:rPr>
        <w:t>маючи</w:t>
      </w:r>
      <w:r>
        <w:t></w:t>
      </w:r>
      <w:r>
        <w:rPr>
          <w:rFonts w:hint="eastAsia"/>
        </w:rPr>
        <w:t>здатність</w:t>
      </w:r>
      <w:r>
        <w:t></w:t>
      </w:r>
      <w:r>
        <w:rPr>
          <w:rFonts w:hint="eastAsia"/>
        </w:rPr>
        <w:t>до</w:t>
      </w:r>
      <w:r>
        <w:t></w:t>
      </w:r>
      <w:r>
        <w:rPr>
          <w:rFonts w:hint="eastAsia"/>
        </w:rPr>
        <w:t>самовизначення</w:t>
      </w:r>
      <w:r>
        <w:t></w:t>
      </w:r>
      <w:r>
        <w:t></w:t>
      </w:r>
      <w:r>
        <w:rPr>
          <w:rFonts w:hint="eastAsia"/>
        </w:rPr>
        <w:t>до</w:t>
      </w:r>
      <w:r>
        <w:t></w:t>
      </w:r>
      <w:r>
        <w:rPr>
          <w:rFonts w:hint="eastAsia"/>
        </w:rPr>
        <w:t>вибору</w:t>
      </w:r>
      <w:r>
        <w:t></w:t>
      </w:r>
      <w:r>
        <w:t></w:t>
      </w:r>
      <w:r>
        <w:rPr>
          <w:rFonts w:hint="eastAsia"/>
        </w:rPr>
        <w:t>закаляє</w:t>
      </w:r>
      <w:r>
        <w:t></w:t>
      </w:r>
      <w:r>
        <w:rPr>
          <w:rFonts w:hint="eastAsia"/>
        </w:rPr>
        <w:t>свої</w:t>
      </w:r>
      <w:r>
        <w:t></w:t>
      </w:r>
      <w:r>
        <w:rPr>
          <w:rFonts w:hint="eastAsia"/>
        </w:rPr>
        <w:t>вольові</w:t>
      </w:r>
      <w:r>
        <w:t></w:t>
      </w:r>
      <w:r>
        <w:rPr>
          <w:rFonts w:hint="eastAsia"/>
        </w:rPr>
        <w:t>якості</w:t>
      </w:r>
      <w:r>
        <w:t></w:t>
      </w:r>
    </w:p>
    <w:p w:rsidR="001F141E" w:rsidRDefault="001F141E" w:rsidP="001F141E">
      <w:r>
        <w:rPr>
          <w:rFonts w:hint="eastAsia"/>
        </w:rPr>
        <w:t>підвищує</w:t>
      </w:r>
      <w:r>
        <w:t></w:t>
      </w:r>
      <w:r>
        <w:rPr>
          <w:rFonts w:hint="eastAsia"/>
        </w:rPr>
        <w:t>свою</w:t>
      </w:r>
      <w:r>
        <w:t></w:t>
      </w:r>
      <w:r>
        <w:rPr>
          <w:rFonts w:hint="eastAsia"/>
        </w:rPr>
        <w:t>громадську</w:t>
      </w:r>
      <w:r>
        <w:t></w:t>
      </w:r>
      <w:r>
        <w:rPr>
          <w:rFonts w:hint="eastAsia"/>
        </w:rPr>
        <w:t>активність</w:t>
      </w:r>
      <w:r>
        <w:t></w:t>
      </w:r>
      <w:r>
        <w:rPr>
          <w:rFonts w:hint="eastAsia"/>
        </w:rPr>
        <w:t>та</w:t>
      </w:r>
      <w:r>
        <w:t></w:t>
      </w:r>
      <w:r>
        <w:rPr>
          <w:rFonts w:hint="eastAsia"/>
        </w:rPr>
        <w:t>укріплює</w:t>
      </w:r>
      <w:r>
        <w:t></w:t>
      </w:r>
      <w:r>
        <w:rPr>
          <w:rFonts w:hint="eastAsia"/>
        </w:rPr>
        <w:t>громадянську</w:t>
      </w:r>
      <w:r>
        <w:t></w:t>
      </w:r>
      <w:r>
        <w:rPr>
          <w:rFonts w:hint="eastAsia"/>
        </w:rPr>
        <w:t>позицію</w:t>
      </w:r>
      <w:r>
        <w:t></w:t>
      </w:r>
      <w:r>
        <w:t></w:t>
      </w:r>
      <w:r>
        <w:rPr>
          <w:rFonts w:hint="eastAsia"/>
        </w:rPr>
        <w:t>а</w:t>
      </w:r>
    </w:p>
    <w:p w:rsidR="001F141E" w:rsidRDefault="001F141E" w:rsidP="001F141E">
      <w:r>
        <w:t></w:t>
      </w:r>
      <w:r>
        <w:t></w:t>
      </w:r>
      <w:r>
        <w:t></w:t>
      </w:r>
    </w:p>
    <w:p w:rsidR="001F141E" w:rsidRDefault="001F141E" w:rsidP="001F141E">
      <w:r>
        <w:rPr>
          <w:rFonts w:hint="eastAsia"/>
        </w:rPr>
        <w:t>отже</w:t>
      </w:r>
      <w:r>
        <w:t></w:t>
      </w:r>
      <w:r>
        <w:t></w:t>
      </w:r>
      <w:r>
        <w:rPr>
          <w:rFonts w:hint="eastAsia"/>
        </w:rPr>
        <w:t>формує</w:t>
      </w:r>
      <w:r>
        <w:t></w:t>
      </w:r>
      <w:r>
        <w:rPr>
          <w:rFonts w:hint="eastAsia"/>
        </w:rPr>
        <w:t>свою</w:t>
      </w:r>
      <w:r>
        <w:t></w:t>
      </w:r>
      <w:r>
        <w:rPr>
          <w:rFonts w:hint="eastAsia"/>
        </w:rPr>
        <w:t>правосвідомість</w:t>
      </w:r>
      <w:r>
        <w:t></w:t>
      </w:r>
      <w:r>
        <w:rPr>
          <w:rFonts w:hint="eastAsia"/>
        </w:rPr>
        <w:t>та</w:t>
      </w:r>
      <w:r>
        <w:t></w:t>
      </w:r>
      <w:r>
        <w:rPr>
          <w:rFonts w:hint="eastAsia"/>
        </w:rPr>
        <w:t>розвиває</w:t>
      </w:r>
      <w:r>
        <w:t></w:t>
      </w:r>
      <w:r>
        <w:rPr>
          <w:rFonts w:hint="eastAsia"/>
        </w:rPr>
        <w:t>її</w:t>
      </w:r>
      <w:r>
        <w:t></w:t>
      </w:r>
      <w:r>
        <w:rPr>
          <w:rFonts w:hint="eastAsia"/>
        </w:rPr>
        <w:t>у</w:t>
      </w:r>
      <w:r>
        <w:t></w:t>
      </w:r>
      <w:r>
        <w:rPr>
          <w:rFonts w:hint="eastAsia"/>
        </w:rPr>
        <w:t>суспільно</w:t>
      </w:r>
      <w:r>
        <w:t></w:t>
      </w:r>
      <w:r>
        <w:rPr>
          <w:rFonts w:hint="eastAsia"/>
        </w:rPr>
        <w:t>цінному</w:t>
      </w:r>
    </w:p>
    <w:p w:rsidR="001F141E" w:rsidRDefault="001F141E" w:rsidP="001F141E">
      <w:r>
        <w:rPr>
          <w:rFonts w:hint="eastAsia"/>
        </w:rPr>
        <w:t>напрямі</w:t>
      </w:r>
      <w:r>
        <w:t></w:t>
      </w:r>
      <w:r>
        <w:t></w:t>
      </w:r>
      <w:r>
        <w:rPr>
          <w:rFonts w:hint="eastAsia"/>
        </w:rPr>
        <w:t>Якщо</w:t>
      </w:r>
      <w:r>
        <w:t></w:t>
      </w:r>
      <w:r>
        <w:rPr>
          <w:rFonts w:hint="eastAsia"/>
        </w:rPr>
        <w:t>воля</w:t>
      </w:r>
      <w:r>
        <w:t></w:t>
      </w:r>
      <w:r>
        <w:rPr>
          <w:rFonts w:hint="eastAsia"/>
        </w:rPr>
        <w:t>–</w:t>
      </w:r>
      <w:r>
        <w:t></w:t>
      </w:r>
      <w:r>
        <w:rPr>
          <w:rFonts w:hint="eastAsia"/>
        </w:rPr>
        <w:t>це</w:t>
      </w:r>
      <w:r>
        <w:t></w:t>
      </w:r>
      <w:r>
        <w:rPr>
          <w:rFonts w:hint="eastAsia"/>
        </w:rPr>
        <w:t>рушійна</w:t>
      </w:r>
      <w:r>
        <w:t></w:t>
      </w:r>
      <w:r>
        <w:rPr>
          <w:rFonts w:hint="eastAsia"/>
        </w:rPr>
        <w:t>сила</w:t>
      </w:r>
      <w:r>
        <w:t></w:t>
      </w:r>
      <w:r>
        <w:rPr>
          <w:rFonts w:hint="eastAsia"/>
        </w:rPr>
        <w:t>прагнення</w:t>
      </w:r>
      <w:r>
        <w:t></w:t>
      </w:r>
      <w:r>
        <w:rPr>
          <w:rFonts w:hint="eastAsia"/>
        </w:rPr>
        <w:t>людини</w:t>
      </w:r>
      <w:r>
        <w:t></w:t>
      </w:r>
      <w:r>
        <w:t></w:t>
      </w:r>
      <w:r>
        <w:rPr>
          <w:rFonts w:hint="eastAsia"/>
        </w:rPr>
        <w:t>то</w:t>
      </w:r>
      <w:r>
        <w:t></w:t>
      </w:r>
      <w:r>
        <w:rPr>
          <w:rFonts w:hint="eastAsia"/>
        </w:rPr>
        <w:t>свобода</w:t>
      </w:r>
      <w:r>
        <w:t></w:t>
      </w:r>
      <w:r>
        <w:rPr>
          <w:rFonts w:hint="eastAsia"/>
        </w:rPr>
        <w:t>волі</w:t>
      </w:r>
      <w:r>
        <w:t></w:t>
      </w:r>
      <w:r>
        <w:rPr>
          <w:rFonts w:hint="eastAsia"/>
        </w:rPr>
        <w:t>–</w:t>
      </w:r>
    </w:p>
    <w:p w:rsidR="001F141E" w:rsidRDefault="001F141E" w:rsidP="001F141E">
      <w:r>
        <w:rPr>
          <w:rFonts w:hint="eastAsia"/>
        </w:rPr>
        <w:t>це</w:t>
      </w:r>
      <w:r>
        <w:t></w:t>
      </w:r>
      <w:r>
        <w:rPr>
          <w:rFonts w:hint="eastAsia"/>
        </w:rPr>
        <w:t>можливість</w:t>
      </w:r>
      <w:r>
        <w:t></w:t>
      </w:r>
      <w:r>
        <w:rPr>
          <w:rFonts w:hint="eastAsia"/>
        </w:rPr>
        <w:t>цю</w:t>
      </w:r>
      <w:r>
        <w:t></w:t>
      </w:r>
      <w:r>
        <w:rPr>
          <w:rFonts w:hint="eastAsia"/>
        </w:rPr>
        <w:t>волю</w:t>
      </w:r>
      <w:r>
        <w:t></w:t>
      </w:r>
      <w:r>
        <w:rPr>
          <w:rFonts w:hint="eastAsia"/>
        </w:rPr>
        <w:t>проявити</w:t>
      </w:r>
      <w:r>
        <w:t></w:t>
      </w:r>
      <w:r>
        <w:rPr>
          <w:rFonts w:hint="eastAsia"/>
        </w:rPr>
        <w:t>зовні</w:t>
      </w:r>
      <w:r>
        <w:t></w:t>
      </w:r>
      <w:r>
        <w:t></w:t>
      </w:r>
      <w:r>
        <w:rPr>
          <w:rFonts w:hint="eastAsia"/>
        </w:rPr>
        <w:t>Право</w:t>
      </w:r>
      <w:r>
        <w:t></w:t>
      </w:r>
      <w:r>
        <w:rPr>
          <w:rFonts w:hint="eastAsia"/>
        </w:rPr>
        <w:t>оформлює</w:t>
      </w:r>
      <w:r>
        <w:t></w:t>
      </w:r>
      <w:r>
        <w:rPr>
          <w:rFonts w:hint="eastAsia"/>
        </w:rPr>
        <w:t>свободу</w:t>
      </w:r>
      <w:r>
        <w:t></w:t>
      </w:r>
      <w:r>
        <w:rPr>
          <w:rFonts w:hint="eastAsia"/>
        </w:rPr>
        <w:t>волі</w:t>
      </w:r>
      <w:r>
        <w:t></w:t>
      </w:r>
      <w:r>
        <w:t></w:t>
      </w:r>
      <w:r>
        <w:rPr>
          <w:rFonts w:hint="eastAsia"/>
        </w:rPr>
        <w:t>надає</w:t>
      </w:r>
    </w:p>
    <w:p w:rsidR="001F141E" w:rsidRDefault="001F141E" w:rsidP="001F141E">
      <w:r>
        <w:rPr>
          <w:rFonts w:hint="eastAsia"/>
        </w:rPr>
        <w:t>простір</w:t>
      </w:r>
      <w:r>
        <w:t></w:t>
      </w:r>
      <w:r>
        <w:rPr>
          <w:rFonts w:hint="eastAsia"/>
        </w:rPr>
        <w:t>для</w:t>
      </w:r>
      <w:r>
        <w:t></w:t>
      </w:r>
      <w:r>
        <w:rPr>
          <w:rFonts w:hint="eastAsia"/>
        </w:rPr>
        <w:t>її</w:t>
      </w:r>
      <w:r>
        <w:t></w:t>
      </w:r>
      <w:r>
        <w:rPr>
          <w:rFonts w:hint="eastAsia"/>
        </w:rPr>
        <w:t>втілення</w:t>
      </w:r>
      <w:r>
        <w:t></w:t>
      </w:r>
      <w:r>
        <w:rPr>
          <w:rFonts w:hint="eastAsia"/>
        </w:rPr>
        <w:t>та</w:t>
      </w:r>
      <w:r>
        <w:t></w:t>
      </w:r>
      <w:r>
        <w:rPr>
          <w:rFonts w:hint="eastAsia"/>
        </w:rPr>
        <w:t>проявлення</w:t>
      </w:r>
      <w:r>
        <w:t></w:t>
      </w:r>
      <w:r>
        <w:rPr>
          <w:rFonts w:hint="eastAsia"/>
        </w:rPr>
        <w:t>зовні</w:t>
      </w:r>
      <w:r>
        <w:t></w:t>
      </w:r>
      <w:r>
        <w:t></w:t>
      </w:r>
      <w:r>
        <w:rPr>
          <w:rFonts w:hint="eastAsia"/>
        </w:rPr>
        <w:t>Отже</w:t>
      </w:r>
      <w:r>
        <w:t></w:t>
      </w:r>
      <w:r>
        <w:t></w:t>
      </w:r>
      <w:r>
        <w:rPr>
          <w:rFonts w:hint="eastAsia"/>
        </w:rPr>
        <w:t>право</w:t>
      </w:r>
      <w:r>
        <w:t></w:t>
      </w:r>
      <w:r>
        <w:rPr>
          <w:rFonts w:hint="eastAsia"/>
        </w:rPr>
        <w:t>виступає</w:t>
      </w:r>
      <w:r>
        <w:t></w:t>
      </w:r>
      <w:r>
        <w:rPr>
          <w:rFonts w:hint="eastAsia"/>
        </w:rPr>
        <w:t>формою</w:t>
      </w:r>
    </w:p>
    <w:p w:rsidR="001F141E" w:rsidRDefault="001F141E" w:rsidP="001F141E">
      <w:r>
        <w:rPr>
          <w:rFonts w:hint="eastAsia"/>
        </w:rPr>
        <w:t>для</w:t>
      </w:r>
      <w:r>
        <w:t></w:t>
      </w:r>
      <w:r>
        <w:rPr>
          <w:rFonts w:hint="eastAsia"/>
        </w:rPr>
        <w:t>відносин</w:t>
      </w:r>
      <w:r>
        <w:t></w:t>
      </w:r>
      <w:r>
        <w:t></w:t>
      </w:r>
      <w:r>
        <w:rPr>
          <w:rFonts w:hint="eastAsia"/>
        </w:rPr>
        <w:t>в</w:t>
      </w:r>
      <w:r>
        <w:t></w:t>
      </w:r>
      <w:r>
        <w:rPr>
          <w:rFonts w:hint="eastAsia"/>
        </w:rPr>
        <w:t>яких</w:t>
      </w:r>
      <w:r>
        <w:t></w:t>
      </w:r>
      <w:r>
        <w:rPr>
          <w:rFonts w:hint="eastAsia"/>
        </w:rPr>
        <w:t>реалізується</w:t>
      </w:r>
      <w:r>
        <w:t></w:t>
      </w:r>
      <w:r>
        <w:rPr>
          <w:rFonts w:hint="eastAsia"/>
        </w:rPr>
        <w:t>людське</w:t>
      </w:r>
      <w:r>
        <w:t></w:t>
      </w:r>
      <w:r>
        <w:t></w:t>
      </w:r>
      <w:r>
        <w:rPr>
          <w:rFonts w:hint="eastAsia"/>
        </w:rPr>
        <w:t>Я</w:t>
      </w:r>
      <w:r>
        <w:t></w:t>
      </w:r>
      <w:r>
        <w:t></w:t>
      </w:r>
      <w:r>
        <w:t></w:t>
      </w:r>
      <w:r>
        <w:rPr>
          <w:rFonts w:hint="eastAsia"/>
        </w:rPr>
        <w:t>і</w:t>
      </w:r>
      <w:r>
        <w:t></w:t>
      </w:r>
      <w:r>
        <w:rPr>
          <w:rFonts w:hint="eastAsia"/>
        </w:rPr>
        <w:t>на</w:t>
      </w:r>
      <w:r>
        <w:t></w:t>
      </w:r>
      <w:r>
        <w:rPr>
          <w:rFonts w:hint="eastAsia"/>
        </w:rPr>
        <w:t>виникнення</w:t>
      </w:r>
      <w:r>
        <w:t></w:t>
      </w:r>
      <w:r>
        <w:rPr>
          <w:rFonts w:hint="eastAsia"/>
        </w:rPr>
        <w:t>яких</w:t>
      </w:r>
    </w:p>
    <w:p w:rsidR="001F141E" w:rsidRDefault="001F141E" w:rsidP="001F141E">
      <w:r>
        <w:rPr>
          <w:rFonts w:hint="eastAsia"/>
        </w:rPr>
        <w:t>направляються</w:t>
      </w:r>
      <w:r>
        <w:t></w:t>
      </w:r>
      <w:r>
        <w:rPr>
          <w:rFonts w:hint="eastAsia"/>
        </w:rPr>
        <w:t>вольові</w:t>
      </w:r>
      <w:r>
        <w:t></w:t>
      </w:r>
      <w:r>
        <w:rPr>
          <w:rFonts w:hint="eastAsia"/>
        </w:rPr>
        <w:t>зусилля</w:t>
      </w:r>
      <w:r>
        <w:t></w:t>
      </w:r>
      <w:r>
        <w:rPr>
          <w:rFonts w:hint="eastAsia"/>
        </w:rPr>
        <w:t>особистості</w:t>
      </w:r>
      <w:r>
        <w:t></w:t>
      </w:r>
      <w:r>
        <w:t></w:t>
      </w:r>
      <w:r>
        <w:rPr>
          <w:rFonts w:hint="eastAsia"/>
        </w:rPr>
        <w:t>а</w:t>
      </w:r>
      <w:r>
        <w:t></w:t>
      </w:r>
      <w:r>
        <w:rPr>
          <w:rFonts w:hint="eastAsia"/>
        </w:rPr>
        <w:t>свобода</w:t>
      </w:r>
      <w:r>
        <w:t></w:t>
      </w:r>
      <w:r>
        <w:rPr>
          <w:rFonts w:hint="eastAsia"/>
        </w:rPr>
        <w:t>є</w:t>
      </w:r>
      <w:r>
        <w:t></w:t>
      </w:r>
      <w:r>
        <w:rPr>
          <w:rFonts w:hint="eastAsia"/>
        </w:rPr>
        <w:t>змістом</w:t>
      </w:r>
      <w:r>
        <w:t></w:t>
      </w:r>
      <w:r>
        <w:rPr>
          <w:rFonts w:hint="eastAsia"/>
        </w:rPr>
        <w:t>цих</w:t>
      </w:r>
    </w:p>
    <w:p w:rsidR="001F141E" w:rsidRDefault="001F141E" w:rsidP="001F141E">
      <w:r>
        <w:rPr>
          <w:rFonts w:hint="eastAsia"/>
        </w:rPr>
        <w:t>відносин</w:t>
      </w:r>
      <w:r>
        <w:t></w:t>
      </w:r>
      <w:r>
        <w:t></w:t>
      </w:r>
      <w:r>
        <w:rPr>
          <w:rFonts w:hint="eastAsia"/>
        </w:rPr>
        <w:t>їх</w:t>
      </w:r>
      <w:r>
        <w:t></w:t>
      </w:r>
      <w:r>
        <w:rPr>
          <w:rFonts w:hint="eastAsia"/>
        </w:rPr>
        <w:t>якісною</w:t>
      </w:r>
      <w:r>
        <w:t></w:t>
      </w:r>
      <w:r>
        <w:rPr>
          <w:rFonts w:hint="eastAsia"/>
        </w:rPr>
        <w:t>характеристикою</w:t>
      </w:r>
      <w:r>
        <w:t></w:t>
      </w:r>
      <w:r>
        <w:t></w:t>
      </w:r>
      <w:r>
        <w:rPr>
          <w:rFonts w:hint="eastAsia"/>
        </w:rPr>
        <w:t>тим</w:t>
      </w:r>
      <w:r>
        <w:t></w:t>
      </w:r>
      <w:r>
        <w:rPr>
          <w:rFonts w:hint="eastAsia"/>
        </w:rPr>
        <w:t>правовим</w:t>
      </w:r>
      <w:r>
        <w:t></w:t>
      </w:r>
      <w:r>
        <w:rPr>
          <w:rFonts w:hint="eastAsia"/>
        </w:rPr>
        <w:t>простором</w:t>
      </w:r>
      <w:r>
        <w:t></w:t>
      </w:r>
      <w:r>
        <w:t></w:t>
      </w:r>
      <w:r>
        <w:rPr>
          <w:rFonts w:hint="eastAsia"/>
        </w:rPr>
        <w:t>який</w:t>
      </w:r>
    </w:p>
    <w:p w:rsidR="001F141E" w:rsidRDefault="001F141E" w:rsidP="001F141E">
      <w:r>
        <w:rPr>
          <w:rFonts w:hint="eastAsia"/>
        </w:rPr>
        <w:t>дозволяє</w:t>
      </w:r>
      <w:r>
        <w:t></w:t>
      </w:r>
      <w:r>
        <w:rPr>
          <w:rFonts w:hint="eastAsia"/>
        </w:rPr>
        <w:t>реалізовувати</w:t>
      </w:r>
      <w:r>
        <w:t></w:t>
      </w:r>
      <w:r>
        <w:rPr>
          <w:rFonts w:hint="eastAsia"/>
        </w:rPr>
        <w:t>певні</w:t>
      </w:r>
      <w:r>
        <w:t></w:t>
      </w:r>
      <w:r>
        <w:rPr>
          <w:rFonts w:hint="eastAsia"/>
        </w:rPr>
        <w:t>права</w:t>
      </w:r>
      <w:r>
        <w:t></w:t>
      </w:r>
      <w:r>
        <w:rPr>
          <w:rFonts w:hint="eastAsia"/>
        </w:rPr>
        <w:t>і</w:t>
      </w:r>
      <w:r>
        <w:t></w:t>
      </w:r>
      <w:r>
        <w:rPr>
          <w:rFonts w:hint="eastAsia"/>
        </w:rPr>
        <w:t>обов’язки</w:t>
      </w:r>
      <w:r>
        <w:t></w:t>
      </w:r>
    </w:p>
    <w:p w:rsidR="001F141E" w:rsidRDefault="001F141E" w:rsidP="001F141E">
      <w:r>
        <w:t></w:t>
      </w:r>
      <w:r>
        <w:t></w:t>
      </w:r>
      <w:r>
        <w:t></w:t>
      </w:r>
      <w:r>
        <w:rPr>
          <w:rFonts w:hint="eastAsia"/>
        </w:rPr>
        <w:t>Логічним</w:t>
      </w:r>
      <w:r>
        <w:t></w:t>
      </w:r>
      <w:r>
        <w:rPr>
          <w:rFonts w:hint="eastAsia"/>
        </w:rPr>
        <w:t>проявом</w:t>
      </w:r>
      <w:r>
        <w:t></w:t>
      </w:r>
      <w:r>
        <w:rPr>
          <w:rFonts w:hint="eastAsia"/>
        </w:rPr>
        <w:t>свободи</w:t>
      </w:r>
      <w:r>
        <w:t></w:t>
      </w:r>
      <w:r>
        <w:rPr>
          <w:rFonts w:hint="eastAsia"/>
        </w:rPr>
        <w:t>волі</w:t>
      </w:r>
      <w:r>
        <w:t></w:t>
      </w:r>
      <w:r>
        <w:rPr>
          <w:rFonts w:hint="eastAsia"/>
        </w:rPr>
        <w:t>людини</w:t>
      </w:r>
      <w:r>
        <w:t></w:t>
      </w:r>
      <w:r>
        <w:rPr>
          <w:rFonts w:hint="eastAsia"/>
        </w:rPr>
        <w:t>у</w:t>
      </w:r>
      <w:r>
        <w:t></w:t>
      </w:r>
      <w:r>
        <w:rPr>
          <w:rFonts w:hint="eastAsia"/>
        </w:rPr>
        <w:t>трудовому</w:t>
      </w:r>
      <w:r>
        <w:t></w:t>
      </w:r>
      <w:r>
        <w:rPr>
          <w:rFonts w:hint="eastAsia"/>
        </w:rPr>
        <w:t>праві</w:t>
      </w:r>
      <w:r>
        <w:t></w:t>
      </w:r>
      <w:r>
        <w:rPr>
          <w:rFonts w:hint="eastAsia"/>
        </w:rPr>
        <w:t>є</w:t>
      </w:r>
    </w:p>
    <w:p w:rsidR="001F141E" w:rsidRDefault="001F141E" w:rsidP="001F141E">
      <w:r>
        <w:rPr>
          <w:rFonts w:hint="eastAsia"/>
        </w:rPr>
        <w:t>реалізація</w:t>
      </w:r>
      <w:r>
        <w:t></w:t>
      </w:r>
      <w:r>
        <w:rPr>
          <w:rFonts w:hint="eastAsia"/>
        </w:rPr>
        <w:t>природної</w:t>
      </w:r>
      <w:r>
        <w:t></w:t>
      </w:r>
      <w:r>
        <w:rPr>
          <w:rFonts w:hint="eastAsia"/>
        </w:rPr>
        <w:t>здатності</w:t>
      </w:r>
      <w:r>
        <w:t></w:t>
      </w:r>
      <w:r>
        <w:rPr>
          <w:rFonts w:hint="eastAsia"/>
        </w:rPr>
        <w:t>до</w:t>
      </w:r>
      <w:r>
        <w:t></w:t>
      </w:r>
      <w:r>
        <w:rPr>
          <w:rFonts w:hint="eastAsia"/>
        </w:rPr>
        <w:t>праці</w:t>
      </w:r>
      <w:r>
        <w:t></w:t>
      </w:r>
      <w:r>
        <w:t></w:t>
      </w:r>
      <w:r>
        <w:rPr>
          <w:rFonts w:hint="eastAsia"/>
        </w:rPr>
        <w:t>яка</w:t>
      </w:r>
      <w:r>
        <w:t></w:t>
      </w:r>
      <w:r>
        <w:rPr>
          <w:rFonts w:hint="eastAsia"/>
        </w:rPr>
        <w:t>юридично</w:t>
      </w:r>
      <w:r>
        <w:t></w:t>
      </w:r>
      <w:r>
        <w:rPr>
          <w:rFonts w:hint="eastAsia"/>
        </w:rPr>
        <w:t>оформлена</w:t>
      </w:r>
      <w:r>
        <w:t></w:t>
      </w:r>
      <w:r>
        <w:rPr>
          <w:rFonts w:hint="eastAsia"/>
        </w:rPr>
        <w:t>у</w:t>
      </w:r>
    </w:p>
    <w:p w:rsidR="001F141E" w:rsidRDefault="001F141E" w:rsidP="001F141E">
      <w:r>
        <w:rPr>
          <w:rFonts w:hint="eastAsia"/>
        </w:rPr>
        <w:t>категорію</w:t>
      </w:r>
      <w:r>
        <w:t></w:t>
      </w:r>
      <w:r>
        <w:t></w:t>
      </w:r>
      <w:r>
        <w:rPr>
          <w:rFonts w:hint="eastAsia"/>
        </w:rPr>
        <w:t>право</w:t>
      </w:r>
      <w:r>
        <w:t></w:t>
      </w:r>
      <w:r>
        <w:rPr>
          <w:rFonts w:hint="eastAsia"/>
        </w:rPr>
        <w:t>на</w:t>
      </w:r>
      <w:r>
        <w:t></w:t>
      </w:r>
      <w:r>
        <w:rPr>
          <w:rFonts w:hint="eastAsia"/>
        </w:rPr>
        <w:t>працю</w:t>
      </w:r>
      <w:r>
        <w:t></w:t>
      </w:r>
      <w:r>
        <w:t></w:t>
      </w:r>
      <w:r>
        <w:t></w:t>
      </w:r>
      <w:r>
        <w:rPr>
          <w:rFonts w:hint="eastAsia"/>
        </w:rPr>
        <w:t>Право</w:t>
      </w:r>
      <w:r>
        <w:t></w:t>
      </w:r>
      <w:r>
        <w:rPr>
          <w:rFonts w:hint="eastAsia"/>
        </w:rPr>
        <w:t>на</w:t>
      </w:r>
      <w:r>
        <w:t></w:t>
      </w:r>
      <w:r>
        <w:rPr>
          <w:rFonts w:hint="eastAsia"/>
        </w:rPr>
        <w:t>працю</w:t>
      </w:r>
      <w:r>
        <w:t></w:t>
      </w:r>
      <w:r>
        <w:rPr>
          <w:rFonts w:hint="eastAsia"/>
        </w:rPr>
        <w:t>віддзеркалює</w:t>
      </w:r>
      <w:r>
        <w:t></w:t>
      </w:r>
      <w:r>
        <w:rPr>
          <w:rFonts w:hint="eastAsia"/>
        </w:rPr>
        <w:t>сутність</w:t>
      </w:r>
      <w:r>
        <w:t></w:t>
      </w:r>
      <w:r>
        <w:rPr>
          <w:rFonts w:hint="eastAsia"/>
        </w:rPr>
        <w:t>людини</w:t>
      </w:r>
    </w:p>
    <w:p w:rsidR="001F141E" w:rsidRDefault="001F141E" w:rsidP="001F141E">
      <w:r>
        <w:rPr>
          <w:rFonts w:hint="eastAsia"/>
        </w:rPr>
        <w:t>–</w:t>
      </w:r>
      <w:r>
        <w:t></w:t>
      </w:r>
      <w:r>
        <w:rPr>
          <w:rFonts w:hint="eastAsia"/>
        </w:rPr>
        <w:t>її</w:t>
      </w:r>
      <w:r>
        <w:t></w:t>
      </w:r>
      <w:r>
        <w:rPr>
          <w:rFonts w:hint="eastAsia"/>
        </w:rPr>
        <w:t>власну</w:t>
      </w:r>
      <w:r>
        <w:t></w:t>
      </w:r>
      <w:r>
        <w:rPr>
          <w:rFonts w:hint="eastAsia"/>
        </w:rPr>
        <w:t>природу</w:t>
      </w:r>
      <w:r>
        <w:t></w:t>
      </w:r>
    </w:p>
    <w:p w:rsidR="001F141E" w:rsidRDefault="001F141E" w:rsidP="001F141E">
      <w:r>
        <w:rPr>
          <w:rFonts w:hint="eastAsia"/>
        </w:rPr>
        <w:t>Ключовим</w:t>
      </w:r>
      <w:r>
        <w:t></w:t>
      </w:r>
      <w:r>
        <w:rPr>
          <w:rFonts w:hint="eastAsia"/>
        </w:rPr>
        <w:t>елементом</w:t>
      </w:r>
      <w:r>
        <w:t></w:t>
      </w:r>
      <w:r>
        <w:rPr>
          <w:rFonts w:hint="eastAsia"/>
        </w:rPr>
        <w:t>сучасного</w:t>
      </w:r>
      <w:r>
        <w:t></w:t>
      </w:r>
      <w:r>
        <w:rPr>
          <w:rFonts w:hint="eastAsia"/>
        </w:rPr>
        <w:t>юридичного</w:t>
      </w:r>
      <w:r>
        <w:t></w:t>
      </w:r>
      <w:r>
        <w:rPr>
          <w:rFonts w:hint="eastAsia"/>
        </w:rPr>
        <w:t>визначення</w:t>
      </w:r>
      <w:r>
        <w:t></w:t>
      </w:r>
      <w:r>
        <w:rPr>
          <w:rFonts w:hint="eastAsia"/>
        </w:rPr>
        <w:t>права</w:t>
      </w:r>
      <w:r>
        <w:t></w:t>
      </w:r>
      <w:r>
        <w:rPr>
          <w:rFonts w:hint="eastAsia"/>
        </w:rPr>
        <w:t>на</w:t>
      </w:r>
    </w:p>
    <w:p w:rsidR="001F141E" w:rsidRDefault="001F141E" w:rsidP="001F141E">
      <w:r>
        <w:rPr>
          <w:rFonts w:hint="eastAsia"/>
        </w:rPr>
        <w:t>працю</w:t>
      </w:r>
      <w:r>
        <w:t></w:t>
      </w:r>
      <w:r>
        <w:rPr>
          <w:rFonts w:hint="eastAsia"/>
        </w:rPr>
        <w:t>є</w:t>
      </w:r>
      <w:r>
        <w:t></w:t>
      </w:r>
      <w:r>
        <w:rPr>
          <w:rFonts w:hint="eastAsia"/>
        </w:rPr>
        <w:t>свобода</w:t>
      </w:r>
      <w:r>
        <w:t></w:t>
      </w:r>
      <w:r>
        <w:rPr>
          <w:rFonts w:hint="eastAsia"/>
        </w:rPr>
        <w:t>волі</w:t>
      </w:r>
      <w:r>
        <w:t></w:t>
      </w:r>
      <w:r>
        <w:rPr>
          <w:rFonts w:hint="eastAsia"/>
        </w:rPr>
        <w:t>людини</w:t>
      </w:r>
      <w:r>
        <w:t></w:t>
      </w:r>
      <w:r>
        <w:t></w:t>
      </w:r>
      <w:r>
        <w:rPr>
          <w:rFonts w:hint="eastAsia"/>
        </w:rPr>
        <w:t>яка</w:t>
      </w:r>
      <w:r>
        <w:t></w:t>
      </w:r>
      <w:r>
        <w:rPr>
          <w:rFonts w:hint="eastAsia"/>
        </w:rPr>
        <w:t>володіє</w:t>
      </w:r>
      <w:r>
        <w:t></w:t>
      </w:r>
      <w:r>
        <w:rPr>
          <w:rFonts w:hint="eastAsia"/>
        </w:rPr>
        <w:t>цим</w:t>
      </w:r>
      <w:r>
        <w:t></w:t>
      </w:r>
      <w:r>
        <w:rPr>
          <w:rFonts w:hint="eastAsia"/>
        </w:rPr>
        <w:t>природним</w:t>
      </w:r>
      <w:r>
        <w:t></w:t>
      </w:r>
      <w:r>
        <w:rPr>
          <w:rFonts w:hint="eastAsia"/>
        </w:rPr>
        <w:t>правом</w:t>
      </w:r>
      <w:r>
        <w:t></w:t>
      </w:r>
      <w:r>
        <w:rPr>
          <w:rFonts w:hint="eastAsia"/>
        </w:rPr>
        <w:t>адже</w:t>
      </w:r>
    </w:p>
    <w:p w:rsidR="001F141E" w:rsidRDefault="001F141E" w:rsidP="001F141E">
      <w:r>
        <w:rPr>
          <w:rFonts w:hint="eastAsia"/>
        </w:rPr>
        <w:t>підґрунтям</w:t>
      </w:r>
      <w:r>
        <w:t></w:t>
      </w:r>
      <w:r>
        <w:rPr>
          <w:rFonts w:hint="eastAsia"/>
        </w:rPr>
        <w:t>норм</w:t>
      </w:r>
      <w:r>
        <w:t></w:t>
      </w:r>
      <w:r>
        <w:rPr>
          <w:rFonts w:hint="eastAsia"/>
        </w:rPr>
        <w:t>позитивного</w:t>
      </w:r>
      <w:r>
        <w:t></w:t>
      </w:r>
      <w:r>
        <w:rPr>
          <w:rFonts w:hint="eastAsia"/>
        </w:rPr>
        <w:t>права</w:t>
      </w:r>
      <w:r>
        <w:t></w:t>
      </w:r>
      <w:r>
        <w:t></w:t>
      </w:r>
      <w:r>
        <w:rPr>
          <w:rFonts w:hint="eastAsia"/>
        </w:rPr>
        <w:t>які</w:t>
      </w:r>
      <w:r>
        <w:t></w:t>
      </w:r>
      <w:r>
        <w:rPr>
          <w:rFonts w:hint="eastAsia"/>
        </w:rPr>
        <w:t>закріплюють</w:t>
      </w:r>
      <w:r>
        <w:t></w:t>
      </w:r>
      <w:r>
        <w:rPr>
          <w:rFonts w:hint="eastAsia"/>
        </w:rPr>
        <w:t>право</w:t>
      </w:r>
      <w:r>
        <w:t></w:t>
      </w:r>
      <w:r>
        <w:rPr>
          <w:rFonts w:hint="eastAsia"/>
        </w:rPr>
        <w:t>на</w:t>
      </w:r>
      <w:r>
        <w:t></w:t>
      </w:r>
      <w:r>
        <w:rPr>
          <w:rFonts w:hint="eastAsia"/>
        </w:rPr>
        <w:t>працю</w:t>
      </w:r>
      <w:r>
        <w:t></w:t>
      </w:r>
      <w:r>
        <w:rPr>
          <w:rFonts w:hint="eastAsia"/>
        </w:rPr>
        <w:t>у</w:t>
      </w:r>
    </w:p>
    <w:p w:rsidR="001F141E" w:rsidRDefault="001F141E" w:rsidP="001F141E">
      <w:r>
        <w:rPr>
          <w:rFonts w:hint="eastAsia"/>
        </w:rPr>
        <w:t>законодавстві</w:t>
      </w:r>
      <w:r>
        <w:t></w:t>
      </w:r>
      <w:r>
        <w:t></w:t>
      </w:r>
      <w:r>
        <w:rPr>
          <w:rFonts w:hint="eastAsia"/>
        </w:rPr>
        <w:t>виступають</w:t>
      </w:r>
      <w:r>
        <w:t></w:t>
      </w:r>
      <w:r>
        <w:t></w:t>
      </w:r>
      <w:r>
        <w:rPr>
          <w:rFonts w:hint="eastAsia"/>
        </w:rPr>
        <w:t>визнання</w:t>
      </w:r>
      <w:r>
        <w:t></w:t>
      </w:r>
      <w:r>
        <w:rPr>
          <w:rFonts w:hint="eastAsia"/>
        </w:rPr>
        <w:t>свобод</w:t>
      </w:r>
      <w:r>
        <w:t></w:t>
      </w:r>
      <w:r>
        <w:rPr>
          <w:rFonts w:hint="eastAsia"/>
        </w:rPr>
        <w:t>волі</w:t>
      </w:r>
      <w:r>
        <w:t></w:t>
      </w:r>
      <w:r>
        <w:rPr>
          <w:rFonts w:hint="eastAsia"/>
        </w:rPr>
        <w:t>людини</w:t>
      </w:r>
      <w:r>
        <w:t></w:t>
      </w:r>
      <w:r>
        <w:rPr>
          <w:rFonts w:hint="eastAsia"/>
        </w:rPr>
        <w:t>щодо</w:t>
      </w:r>
      <w:r>
        <w:t></w:t>
      </w:r>
      <w:r>
        <w:rPr>
          <w:rFonts w:hint="eastAsia"/>
        </w:rPr>
        <w:t>своєї</w:t>
      </w:r>
    </w:p>
    <w:p w:rsidR="001F141E" w:rsidRDefault="001F141E" w:rsidP="001F141E">
      <w:r>
        <w:rPr>
          <w:rFonts w:hint="eastAsia"/>
        </w:rPr>
        <w:t>здатності</w:t>
      </w:r>
      <w:r>
        <w:t></w:t>
      </w:r>
      <w:r>
        <w:rPr>
          <w:rFonts w:hint="eastAsia"/>
        </w:rPr>
        <w:t>до</w:t>
      </w:r>
      <w:r>
        <w:t></w:t>
      </w:r>
      <w:r>
        <w:rPr>
          <w:rFonts w:hint="eastAsia"/>
        </w:rPr>
        <w:t>праці</w:t>
      </w:r>
      <w:r>
        <w:t></w:t>
      </w:r>
      <w:r>
        <w:t></w:t>
      </w:r>
      <w:r>
        <w:rPr>
          <w:rFonts w:hint="eastAsia"/>
        </w:rPr>
        <w:t>закріплення</w:t>
      </w:r>
      <w:r>
        <w:t></w:t>
      </w:r>
      <w:r>
        <w:rPr>
          <w:rFonts w:hint="eastAsia"/>
        </w:rPr>
        <w:t>можливості</w:t>
      </w:r>
      <w:r>
        <w:t></w:t>
      </w:r>
      <w:r>
        <w:rPr>
          <w:rFonts w:hint="eastAsia"/>
        </w:rPr>
        <w:t>для</w:t>
      </w:r>
      <w:r>
        <w:t></w:t>
      </w:r>
      <w:r>
        <w:rPr>
          <w:rFonts w:hint="eastAsia"/>
        </w:rPr>
        <w:t>прояву</w:t>
      </w:r>
      <w:r>
        <w:t></w:t>
      </w:r>
      <w:r>
        <w:rPr>
          <w:rFonts w:hint="eastAsia"/>
        </w:rPr>
        <w:t>свободи</w:t>
      </w:r>
      <w:r>
        <w:t></w:t>
      </w:r>
      <w:r>
        <w:rPr>
          <w:rFonts w:hint="eastAsia"/>
        </w:rPr>
        <w:t>волі</w:t>
      </w:r>
      <w:r>
        <w:t></w:t>
      </w:r>
      <w:r>
        <w:rPr>
          <w:rFonts w:hint="eastAsia"/>
        </w:rPr>
        <w:t>у</w:t>
      </w:r>
      <w:r>
        <w:t></w:t>
      </w:r>
      <w:r>
        <w:rPr>
          <w:rFonts w:hint="eastAsia"/>
        </w:rPr>
        <w:t>сфері</w:t>
      </w:r>
    </w:p>
    <w:p w:rsidR="001F141E" w:rsidRDefault="001F141E" w:rsidP="001F141E">
      <w:r>
        <w:rPr>
          <w:rFonts w:hint="eastAsia"/>
        </w:rPr>
        <w:t>праці</w:t>
      </w:r>
      <w:r>
        <w:t></w:t>
      </w:r>
      <w:r>
        <w:t></w:t>
      </w:r>
      <w:r>
        <w:rPr>
          <w:rFonts w:hint="eastAsia"/>
        </w:rPr>
        <w:t>спонукання</w:t>
      </w:r>
      <w:r>
        <w:t></w:t>
      </w:r>
      <w:r>
        <w:rPr>
          <w:rFonts w:hint="eastAsia"/>
        </w:rPr>
        <w:t>особистості</w:t>
      </w:r>
      <w:r>
        <w:t></w:t>
      </w:r>
      <w:r>
        <w:rPr>
          <w:rFonts w:hint="eastAsia"/>
        </w:rPr>
        <w:t>оптимально</w:t>
      </w:r>
      <w:r>
        <w:t></w:t>
      </w:r>
      <w:r>
        <w:rPr>
          <w:rFonts w:hint="eastAsia"/>
        </w:rPr>
        <w:t>й</w:t>
      </w:r>
      <w:r>
        <w:t></w:t>
      </w:r>
      <w:r>
        <w:rPr>
          <w:rFonts w:hint="eastAsia"/>
        </w:rPr>
        <w:t>ефективно</w:t>
      </w:r>
      <w:r>
        <w:t></w:t>
      </w:r>
      <w:r>
        <w:rPr>
          <w:rFonts w:hint="eastAsia"/>
        </w:rPr>
        <w:t>реалізовувати</w:t>
      </w:r>
      <w:r>
        <w:t></w:t>
      </w:r>
      <w:r>
        <w:rPr>
          <w:rFonts w:hint="eastAsia"/>
        </w:rPr>
        <w:t>свою</w:t>
      </w:r>
    </w:p>
    <w:p w:rsidR="001F141E" w:rsidRDefault="001F141E" w:rsidP="001F141E">
      <w:r>
        <w:rPr>
          <w:rFonts w:hint="eastAsia"/>
        </w:rPr>
        <w:t>здатність</w:t>
      </w:r>
      <w:r>
        <w:t></w:t>
      </w:r>
      <w:r>
        <w:rPr>
          <w:rFonts w:hint="eastAsia"/>
        </w:rPr>
        <w:t>до</w:t>
      </w:r>
      <w:r>
        <w:t></w:t>
      </w:r>
      <w:r>
        <w:rPr>
          <w:rFonts w:hint="eastAsia"/>
        </w:rPr>
        <w:t>праці</w:t>
      </w:r>
      <w:r>
        <w:t></w:t>
      </w:r>
    </w:p>
    <w:p w:rsidR="001F141E" w:rsidRDefault="001F141E" w:rsidP="001F141E">
      <w:r>
        <w:rPr>
          <w:rFonts w:hint="eastAsia"/>
        </w:rPr>
        <w:t>Визначення</w:t>
      </w:r>
      <w:r>
        <w:t></w:t>
      </w:r>
      <w:r>
        <w:rPr>
          <w:rFonts w:hint="eastAsia"/>
        </w:rPr>
        <w:t>права</w:t>
      </w:r>
      <w:r>
        <w:t></w:t>
      </w:r>
      <w:r>
        <w:rPr>
          <w:rFonts w:hint="eastAsia"/>
        </w:rPr>
        <w:t>на</w:t>
      </w:r>
      <w:r>
        <w:t></w:t>
      </w:r>
      <w:r>
        <w:rPr>
          <w:rFonts w:hint="eastAsia"/>
        </w:rPr>
        <w:t>працю</w:t>
      </w:r>
      <w:r>
        <w:t></w:t>
      </w:r>
      <w:r>
        <w:rPr>
          <w:rFonts w:hint="eastAsia"/>
        </w:rPr>
        <w:t>у</w:t>
      </w:r>
      <w:r>
        <w:t></w:t>
      </w:r>
      <w:r>
        <w:rPr>
          <w:rFonts w:hint="eastAsia"/>
        </w:rPr>
        <w:t>ст</w:t>
      </w:r>
      <w:r>
        <w:t></w:t>
      </w:r>
      <w:r>
        <w:t></w:t>
      </w:r>
      <w:r>
        <w:t></w:t>
      </w:r>
      <w:r>
        <w:t></w:t>
      </w:r>
      <w:r>
        <w:t></w:t>
      </w:r>
      <w:r>
        <w:rPr>
          <w:rFonts w:hint="eastAsia"/>
        </w:rPr>
        <w:t>Конституції</w:t>
      </w:r>
      <w:r>
        <w:t></w:t>
      </w:r>
      <w:r>
        <w:rPr>
          <w:rFonts w:hint="eastAsia"/>
        </w:rPr>
        <w:t>України</w:t>
      </w:r>
      <w:r>
        <w:t></w:t>
      </w:r>
      <w:r>
        <w:rPr>
          <w:rFonts w:hint="eastAsia"/>
        </w:rPr>
        <w:t>свідчить</w:t>
      </w:r>
      <w:r>
        <w:t></w:t>
      </w:r>
      <w:r>
        <w:rPr>
          <w:rFonts w:hint="eastAsia"/>
        </w:rPr>
        <w:t>про</w:t>
      </w:r>
    </w:p>
    <w:p w:rsidR="001F141E" w:rsidRDefault="001F141E" w:rsidP="001F141E">
      <w:r>
        <w:rPr>
          <w:rFonts w:hint="eastAsia"/>
        </w:rPr>
        <w:t>те</w:t>
      </w:r>
      <w:r>
        <w:t></w:t>
      </w:r>
      <w:r>
        <w:t></w:t>
      </w:r>
      <w:r>
        <w:rPr>
          <w:rFonts w:hint="eastAsia"/>
        </w:rPr>
        <w:t>що</w:t>
      </w:r>
      <w:r>
        <w:t></w:t>
      </w:r>
      <w:r>
        <w:rPr>
          <w:rFonts w:hint="eastAsia"/>
        </w:rPr>
        <w:t>окрім</w:t>
      </w:r>
      <w:r>
        <w:t></w:t>
      </w:r>
      <w:r>
        <w:rPr>
          <w:rFonts w:hint="eastAsia"/>
        </w:rPr>
        <w:t>свободи</w:t>
      </w:r>
      <w:r>
        <w:t></w:t>
      </w:r>
      <w:r>
        <w:rPr>
          <w:rFonts w:hint="eastAsia"/>
        </w:rPr>
        <w:t>волі</w:t>
      </w:r>
      <w:r>
        <w:t></w:t>
      </w:r>
      <w:r>
        <w:t></w:t>
      </w:r>
      <w:r>
        <w:rPr>
          <w:rFonts w:hint="eastAsia"/>
        </w:rPr>
        <w:t>свободи</w:t>
      </w:r>
      <w:r>
        <w:t></w:t>
      </w:r>
      <w:r>
        <w:rPr>
          <w:rFonts w:hint="eastAsia"/>
        </w:rPr>
        <w:t>волевиявлення</w:t>
      </w:r>
      <w:r>
        <w:t></w:t>
      </w:r>
      <w:r>
        <w:rPr>
          <w:rFonts w:hint="eastAsia"/>
        </w:rPr>
        <w:t>та</w:t>
      </w:r>
      <w:r>
        <w:t></w:t>
      </w:r>
      <w:r>
        <w:rPr>
          <w:rFonts w:hint="eastAsia"/>
        </w:rPr>
        <w:t>свободи</w:t>
      </w:r>
      <w:r>
        <w:t></w:t>
      </w:r>
      <w:r>
        <w:rPr>
          <w:rFonts w:hint="eastAsia"/>
        </w:rPr>
        <w:t>вибору</w:t>
      </w:r>
      <w:r>
        <w:t></w:t>
      </w:r>
      <w:r>
        <w:rPr>
          <w:rFonts w:hint="eastAsia"/>
        </w:rPr>
        <w:t>щодо</w:t>
      </w:r>
    </w:p>
    <w:p w:rsidR="001F141E" w:rsidRDefault="001F141E" w:rsidP="001F141E">
      <w:r>
        <w:rPr>
          <w:rFonts w:hint="eastAsia"/>
        </w:rPr>
        <w:t>можливостей</w:t>
      </w:r>
      <w:r>
        <w:t></w:t>
      </w:r>
      <w:r>
        <w:rPr>
          <w:rFonts w:hint="eastAsia"/>
        </w:rPr>
        <w:t>застосування</w:t>
      </w:r>
      <w:r>
        <w:t></w:t>
      </w:r>
      <w:r>
        <w:rPr>
          <w:rFonts w:hint="eastAsia"/>
        </w:rPr>
        <w:t>свого</w:t>
      </w:r>
      <w:r>
        <w:t></w:t>
      </w:r>
      <w:r>
        <w:rPr>
          <w:rFonts w:hint="eastAsia"/>
        </w:rPr>
        <w:t>права</w:t>
      </w:r>
      <w:r>
        <w:t></w:t>
      </w:r>
      <w:r>
        <w:rPr>
          <w:rFonts w:hint="eastAsia"/>
        </w:rPr>
        <w:t>на</w:t>
      </w:r>
      <w:r>
        <w:t></w:t>
      </w:r>
      <w:r>
        <w:rPr>
          <w:rFonts w:hint="eastAsia"/>
        </w:rPr>
        <w:t>працю</w:t>
      </w:r>
      <w:r>
        <w:t></w:t>
      </w:r>
      <w:r>
        <w:t></w:t>
      </w:r>
      <w:r>
        <w:rPr>
          <w:rFonts w:hint="eastAsia"/>
        </w:rPr>
        <w:t>людина</w:t>
      </w:r>
      <w:r>
        <w:t></w:t>
      </w:r>
      <w:r>
        <w:rPr>
          <w:rFonts w:hint="eastAsia"/>
        </w:rPr>
        <w:t>має</w:t>
      </w:r>
      <w:r>
        <w:t></w:t>
      </w:r>
      <w:r>
        <w:rPr>
          <w:rFonts w:hint="eastAsia"/>
        </w:rPr>
        <w:t>такі</w:t>
      </w:r>
      <w:r>
        <w:t></w:t>
      </w:r>
      <w:r>
        <w:rPr>
          <w:rFonts w:hint="eastAsia"/>
        </w:rPr>
        <w:t>ж</w:t>
      </w:r>
      <w:r>
        <w:t></w:t>
      </w:r>
      <w:r>
        <w:rPr>
          <w:rFonts w:hint="eastAsia"/>
        </w:rPr>
        <w:t>самі</w:t>
      </w:r>
    </w:p>
    <w:p w:rsidR="001F141E" w:rsidRDefault="001F141E" w:rsidP="001F141E">
      <w:r>
        <w:rPr>
          <w:rFonts w:hint="eastAsia"/>
        </w:rPr>
        <w:t>свободи</w:t>
      </w:r>
      <w:r>
        <w:t></w:t>
      </w:r>
      <w:r>
        <w:rPr>
          <w:rFonts w:hint="eastAsia"/>
        </w:rPr>
        <w:t>і</w:t>
      </w:r>
      <w:r>
        <w:t></w:t>
      </w:r>
      <w:r>
        <w:rPr>
          <w:rFonts w:hint="eastAsia"/>
        </w:rPr>
        <w:t>щодо</w:t>
      </w:r>
      <w:r>
        <w:t></w:t>
      </w:r>
      <w:r>
        <w:rPr>
          <w:rFonts w:hint="eastAsia"/>
        </w:rPr>
        <w:t>реалізації</w:t>
      </w:r>
      <w:r>
        <w:t></w:t>
      </w:r>
      <w:r>
        <w:rPr>
          <w:rFonts w:hint="eastAsia"/>
        </w:rPr>
        <w:t>свого</w:t>
      </w:r>
      <w:r>
        <w:t></w:t>
      </w:r>
      <w:r>
        <w:rPr>
          <w:rFonts w:hint="eastAsia"/>
        </w:rPr>
        <w:t>права</w:t>
      </w:r>
      <w:r>
        <w:t></w:t>
      </w:r>
      <w:r>
        <w:rPr>
          <w:rFonts w:hint="eastAsia"/>
        </w:rPr>
        <w:t>на</w:t>
      </w:r>
      <w:r>
        <w:t></w:t>
      </w:r>
      <w:r>
        <w:rPr>
          <w:rFonts w:hint="eastAsia"/>
        </w:rPr>
        <w:t>працю</w:t>
      </w:r>
      <w:r>
        <w:t></w:t>
      </w:r>
      <w:r>
        <w:rPr>
          <w:rFonts w:hint="eastAsia"/>
        </w:rPr>
        <w:t>у</w:t>
      </w:r>
      <w:r>
        <w:t></w:t>
      </w:r>
      <w:r>
        <w:rPr>
          <w:rFonts w:hint="eastAsia"/>
        </w:rPr>
        <w:t>будь</w:t>
      </w:r>
      <w:r>
        <w:t></w:t>
      </w:r>
      <w:r>
        <w:rPr>
          <w:rFonts w:hint="eastAsia"/>
        </w:rPr>
        <w:t>якій</w:t>
      </w:r>
      <w:r>
        <w:t></w:t>
      </w:r>
      <w:r>
        <w:t></w:t>
      </w:r>
      <w:r>
        <w:rPr>
          <w:rFonts w:hint="eastAsia"/>
        </w:rPr>
        <w:t>незабороненій</w:t>
      </w:r>
    </w:p>
    <w:p w:rsidR="001F141E" w:rsidRDefault="001F141E" w:rsidP="001F141E">
      <w:r>
        <w:rPr>
          <w:rFonts w:hint="eastAsia"/>
        </w:rPr>
        <w:t>законом</w:t>
      </w:r>
      <w:r>
        <w:t></w:t>
      </w:r>
      <w:r>
        <w:t></w:t>
      </w:r>
      <w:r>
        <w:rPr>
          <w:rFonts w:hint="eastAsia"/>
        </w:rPr>
        <w:t>формі</w:t>
      </w:r>
      <w:r>
        <w:t></w:t>
      </w:r>
      <w:r>
        <w:t></w:t>
      </w:r>
      <w:r>
        <w:rPr>
          <w:rFonts w:hint="eastAsia"/>
        </w:rPr>
        <w:t>Це</w:t>
      </w:r>
      <w:r>
        <w:t></w:t>
      </w:r>
      <w:r>
        <w:rPr>
          <w:rFonts w:hint="eastAsia"/>
        </w:rPr>
        <w:t>може</w:t>
      </w:r>
      <w:r>
        <w:t></w:t>
      </w:r>
      <w:r>
        <w:rPr>
          <w:rFonts w:hint="eastAsia"/>
        </w:rPr>
        <w:t>бути</w:t>
      </w:r>
      <w:r>
        <w:t></w:t>
      </w:r>
      <w:r>
        <w:rPr>
          <w:rFonts w:hint="eastAsia"/>
        </w:rPr>
        <w:t>трудовий</w:t>
      </w:r>
      <w:r>
        <w:t></w:t>
      </w:r>
      <w:r>
        <w:rPr>
          <w:rFonts w:hint="eastAsia"/>
        </w:rPr>
        <w:t>договір</w:t>
      </w:r>
      <w:r>
        <w:t></w:t>
      </w:r>
      <w:r>
        <w:t></w:t>
      </w:r>
      <w:r>
        <w:rPr>
          <w:rFonts w:hint="eastAsia"/>
        </w:rPr>
        <w:t>цивільно</w:t>
      </w:r>
      <w:r>
        <w:t></w:t>
      </w:r>
      <w:r>
        <w:rPr>
          <w:rFonts w:hint="eastAsia"/>
        </w:rPr>
        <w:t>правовий</w:t>
      </w:r>
      <w:r>
        <w:t></w:t>
      </w:r>
      <w:r>
        <w:rPr>
          <w:rFonts w:hint="eastAsia"/>
        </w:rPr>
        <w:t>договір</w:t>
      </w:r>
      <w:r>
        <w:t></w:t>
      </w:r>
    </w:p>
    <w:p w:rsidR="001F141E" w:rsidRDefault="001F141E" w:rsidP="001F141E">
      <w:r>
        <w:rPr>
          <w:rFonts w:hint="eastAsia"/>
        </w:rPr>
        <w:t>пов’язаний</w:t>
      </w:r>
      <w:r>
        <w:t></w:t>
      </w:r>
      <w:r>
        <w:rPr>
          <w:rFonts w:hint="eastAsia"/>
        </w:rPr>
        <w:t>із</w:t>
      </w:r>
      <w:r>
        <w:t></w:t>
      </w:r>
      <w:r>
        <w:rPr>
          <w:rFonts w:hint="eastAsia"/>
        </w:rPr>
        <w:t>виконанням</w:t>
      </w:r>
      <w:r>
        <w:t></w:t>
      </w:r>
      <w:r>
        <w:rPr>
          <w:rFonts w:hint="eastAsia"/>
        </w:rPr>
        <w:t>роботи</w:t>
      </w:r>
      <w:r>
        <w:t></w:t>
      </w:r>
      <w:r>
        <w:t></w:t>
      </w:r>
      <w:r>
        <w:rPr>
          <w:rFonts w:hint="eastAsia"/>
        </w:rPr>
        <w:t>підприємницька</w:t>
      </w:r>
      <w:r>
        <w:t></w:t>
      </w:r>
      <w:r>
        <w:rPr>
          <w:rFonts w:hint="eastAsia"/>
        </w:rPr>
        <w:t>чи</w:t>
      </w:r>
      <w:r>
        <w:t></w:t>
      </w:r>
      <w:r>
        <w:rPr>
          <w:rFonts w:hint="eastAsia"/>
        </w:rPr>
        <w:t>індивідуальна</w:t>
      </w:r>
    </w:p>
    <w:p w:rsidR="001F141E" w:rsidRDefault="001F141E" w:rsidP="001F141E">
      <w:r>
        <w:rPr>
          <w:rFonts w:hint="eastAsia"/>
        </w:rPr>
        <w:t>діяльність</w:t>
      </w:r>
      <w:r>
        <w:t></w:t>
      </w:r>
      <w:r>
        <w:rPr>
          <w:rFonts w:hint="eastAsia"/>
        </w:rPr>
        <w:t>тощо</w:t>
      </w:r>
      <w:r>
        <w:t></w:t>
      </w:r>
      <w:r>
        <w:t></w:t>
      </w:r>
      <w:r>
        <w:rPr>
          <w:rFonts w:hint="eastAsia"/>
        </w:rPr>
        <w:t>Але</w:t>
      </w:r>
      <w:r>
        <w:t></w:t>
      </w:r>
      <w:r>
        <w:rPr>
          <w:rFonts w:hint="eastAsia"/>
        </w:rPr>
        <w:t>основною</w:t>
      </w:r>
      <w:r>
        <w:t></w:t>
      </w:r>
      <w:r>
        <w:rPr>
          <w:rFonts w:hint="eastAsia"/>
        </w:rPr>
        <w:t>формою</w:t>
      </w:r>
      <w:r>
        <w:t></w:t>
      </w:r>
      <w:r>
        <w:rPr>
          <w:rFonts w:hint="eastAsia"/>
        </w:rPr>
        <w:t>реалізації</w:t>
      </w:r>
      <w:r>
        <w:t></w:t>
      </w:r>
      <w:r>
        <w:rPr>
          <w:rFonts w:hint="eastAsia"/>
        </w:rPr>
        <w:t>права</w:t>
      </w:r>
      <w:r>
        <w:t></w:t>
      </w:r>
      <w:r>
        <w:rPr>
          <w:rFonts w:hint="eastAsia"/>
        </w:rPr>
        <w:t>на</w:t>
      </w:r>
      <w:r>
        <w:t></w:t>
      </w:r>
      <w:r>
        <w:rPr>
          <w:rFonts w:hint="eastAsia"/>
        </w:rPr>
        <w:t>працю</w:t>
      </w:r>
      <w:r>
        <w:t></w:t>
      </w:r>
      <w:r>
        <w:rPr>
          <w:rFonts w:hint="eastAsia"/>
        </w:rPr>
        <w:t>є</w:t>
      </w:r>
      <w:r>
        <w:t></w:t>
      </w:r>
      <w:r>
        <w:rPr>
          <w:rFonts w:hint="eastAsia"/>
        </w:rPr>
        <w:t>трудовий</w:t>
      </w:r>
    </w:p>
    <w:p w:rsidR="001F141E" w:rsidRDefault="001F141E" w:rsidP="001F141E">
      <w:r>
        <w:rPr>
          <w:rFonts w:hint="eastAsia"/>
        </w:rPr>
        <w:t>договір</w:t>
      </w:r>
      <w:r>
        <w:t></w:t>
      </w:r>
    </w:p>
    <w:p w:rsidR="001F141E" w:rsidRDefault="001F141E" w:rsidP="001F141E">
      <w:r>
        <w:t></w:t>
      </w:r>
      <w:r>
        <w:t></w:t>
      </w:r>
      <w:r>
        <w:t></w:t>
      </w:r>
      <w:r>
        <w:rPr>
          <w:rFonts w:hint="eastAsia"/>
        </w:rPr>
        <w:t>Праву</w:t>
      </w:r>
      <w:r>
        <w:t></w:t>
      </w:r>
      <w:r>
        <w:rPr>
          <w:rFonts w:hint="eastAsia"/>
        </w:rPr>
        <w:t>людини</w:t>
      </w:r>
      <w:r>
        <w:t></w:t>
      </w:r>
      <w:r>
        <w:rPr>
          <w:rFonts w:hint="eastAsia"/>
        </w:rPr>
        <w:t>на</w:t>
      </w:r>
      <w:r>
        <w:t></w:t>
      </w:r>
      <w:r>
        <w:rPr>
          <w:rFonts w:hint="eastAsia"/>
        </w:rPr>
        <w:t>працю</w:t>
      </w:r>
      <w:r>
        <w:t></w:t>
      </w:r>
      <w:r>
        <w:rPr>
          <w:rFonts w:hint="eastAsia"/>
        </w:rPr>
        <w:t>в</w:t>
      </w:r>
      <w:r>
        <w:t></w:t>
      </w:r>
      <w:r>
        <w:rPr>
          <w:rFonts w:hint="eastAsia"/>
        </w:rPr>
        <w:t>сучасній</w:t>
      </w:r>
      <w:r>
        <w:t></w:t>
      </w:r>
      <w:r>
        <w:rPr>
          <w:rFonts w:hint="eastAsia"/>
        </w:rPr>
        <w:t>Україні</w:t>
      </w:r>
      <w:r>
        <w:t></w:t>
      </w:r>
      <w:r>
        <w:rPr>
          <w:rFonts w:hint="eastAsia"/>
        </w:rPr>
        <w:t>кореспондує</w:t>
      </w:r>
      <w:r>
        <w:t></w:t>
      </w:r>
      <w:r>
        <w:rPr>
          <w:rFonts w:hint="eastAsia"/>
        </w:rPr>
        <w:t>обов’язок</w:t>
      </w:r>
    </w:p>
    <w:p w:rsidR="001F141E" w:rsidRDefault="001F141E" w:rsidP="001F141E">
      <w:r>
        <w:rPr>
          <w:rFonts w:hint="eastAsia"/>
        </w:rPr>
        <w:t>держави</w:t>
      </w:r>
      <w:r>
        <w:t></w:t>
      </w:r>
      <w:r>
        <w:rPr>
          <w:rFonts w:hint="eastAsia"/>
        </w:rPr>
        <w:t>та</w:t>
      </w:r>
      <w:r>
        <w:t></w:t>
      </w:r>
      <w:r>
        <w:rPr>
          <w:rFonts w:hint="eastAsia"/>
        </w:rPr>
        <w:t>роботодавців</w:t>
      </w:r>
      <w:r>
        <w:t></w:t>
      </w:r>
      <w:r>
        <w:rPr>
          <w:rFonts w:hint="eastAsia"/>
        </w:rPr>
        <w:t>це</w:t>
      </w:r>
      <w:r>
        <w:t></w:t>
      </w:r>
      <w:r>
        <w:rPr>
          <w:rFonts w:hint="eastAsia"/>
        </w:rPr>
        <w:t>право</w:t>
      </w:r>
      <w:r>
        <w:t></w:t>
      </w:r>
      <w:r>
        <w:rPr>
          <w:rFonts w:hint="eastAsia"/>
        </w:rPr>
        <w:t>забезпечити</w:t>
      </w:r>
      <w:r>
        <w:t></w:t>
      </w:r>
      <w:r>
        <w:t></w:t>
      </w:r>
      <w:r>
        <w:rPr>
          <w:rFonts w:hint="eastAsia"/>
        </w:rPr>
        <w:t>Держава</w:t>
      </w:r>
      <w:r>
        <w:t></w:t>
      </w:r>
      <w:r>
        <w:rPr>
          <w:rFonts w:hint="eastAsia"/>
        </w:rPr>
        <w:t>та</w:t>
      </w:r>
      <w:r>
        <w:t></w:t>
      </w:r>
      <w:r>
        <w:rPr>
          <w:rFonts w:hint="eastAsia"/>
        </w:rPr>
        <w:t>роботодавці</w:t>
      </w:r>
    </w:p>
    <w:p w:rsidR="001F141E" w:rsidRDefault="001F141E" w:rsidP="001F141E">
      <w:r>
        <w:rPr>
          <w:rFonts w:hint="eastAsia"/>
        </w:rPr>
        <w:t>беруть</w:t>
      </w:r>
      <w:r>
        <w:t></w:t>
      </w:r>
      <w:r>
        <w:rPr>
          <w:rFonts w:hint="eastAsia"/>
        </w:rPr>
        <w:t>на</w:t>
      </w:r>
      <w:r>
        <w:t></w:t>
      </w:r>
      <w:r>
        <w:rPr>
          <w:rFonts w:hint="eastAsia"/>
        </w:rPr>
        <w:t>себе</w:t>
      </w:r>
      <w:r>
        <w:t></w:t>
      </w:r>
      <w:r>
        <w:rPr>
          <w:rFonts w:hint="eastAsia"/>
        </w:rPr>
        <w:t>зобов’язання</w:t>
      </w:r>
      <w:r>
        <w:t></w:t>
      </w:r>
      <w:r>
        <w:rPr>
          <w:rFonts w:hint="eastAsia"/>
        </w:rPr>
        <w:t>забезпечити</w:t>
      </w:r>
      <w:r>
        <w:t></w:t>
      </w:r>
      <w:r>
        <w:rPr>
          <w:rFonts w:hint="eastAsia"/>
        </w:rPr>
        <w:t>–</w:t>
      </w:r>
      <w:r>
        <w:t></w:t>
      </w:r>
      <w:r>
        <w:rPr>
          <w:rFonts w:hint="eastAsia"/>
        </w:rPr>
        <w:t>гарантувати</w:t>
      </w:r>
      <w:r>
        <w:t></w:t>
      </w:r>
      <w:r>
        <w:t></w:t>
      </w:r>
      <w:r>
        <w:rPr>
          <w:rFonts w:hint="eastAsia"/>
        </w:rPr>
        <w:t>створити</w:t>
      </w:r>
      <w:r>
        <w:t></w:t>
      </w:r>
      <w:r>
        <w:rPr>
          <w:rFonts w:hint="eastAsia"/>
        </w:rPr>
        <w:t>умови</w:t>
      </w:r>
      <w:r>
        <w:t></w:t>
      </w:r>
      <w:r>
        <w:rPr>
          <w:rFonts w:hint="eastAsia"/>
        </w:rPr>
        <w:t>для</w:t>
      </w:r>
    </w:p>
    <w:p w:rsidR="001F141E" w:rsidRDefault="001F141E" w:rsidP="001F141E">
      <w:r>
        <w:t></w:t>
      </w:r>
      <w:r>
        <w:t></w:t>
      </w:r>
      <w:r>
        <w:t></w:t>
      </w:r>
    </w:p>
    <w:p w:rsidR="001F141E" w:rsidRDefault="001F141E" w:rsidP="001F141E">
      <w:r>
        <w:rPr>
          <w:rFonts w:hint="eastAsia"/>
        </w:rPr>
        <w:t>його</w:t>
      </w:r>
      <w:r>
        <w:t></w:t>
      </w:r>
      <w:r>
        <w:rPr>
          <w:rFonts w:hint="eastAsia"/>
        </w:rPr>
        <w:t>реалізації</w:t>
      </w:r>
      <w:r>
        <w:t></w:t>
      </w:r>
      <w:r>
        <w:t></w:t>
      </w:r>
      <w:r>
        <w:rPr>
          <w:rFonts w:hint="eastAsia"/>
        </w:rPr>
        <w:t>Це</w:t>
      </w:r>
      <w:r>
        <w:t></w:t>
      </w:r>
      <w:r>
        <w:rPr>
          <w:rFonts w:hint="eastAsia"/>
        </w:rPr>
        <w:t>дозволяє</w:t>
      </w:r>
      <w:r>
        <w:t></w:t>
      </w:r>
      <w:r>
        <w:rPr>
          <w:rFonts w:hint="eastAsia"/>
        </w:rPr>
        <w:t>визнати</w:t>
      </w:r>
      <w:r>
        <w:t></w:t>
      </w:r>
      <w:r>
        <w:rPr>
          <w:rFonts w:hint="eastAsia"/>
        </w:rPr>
        <w:t>право</w:t>
      </w:r>
      <w:r>
        <w:t></w:t>
      </w:r>
      <w:r>
        <w:rPr>
          <w:rFonts w:hint="eastAsia"/>
        </w:rPr>
        <w:t>на</w:t>
      </w:r>
      <w:r>
        <w:t></w:t>
      </w:r>
      <w:r>
        <w:rPr>
          <w:rFonts w:hint="eastAsia"/>
        </w:rPr>
        <w:t>працю</w:t>
      </w:r>
      <w:r>
        <w:t></w:t>
      </w:r>
      <w:r>
        <w:rPr>
          <w:rFonts w:hint="eastAsia"/>
        </w:rPr>
        <w:t>в</w:t>
      </w:r>
      <w:r>
        <w:t></w:t>
      </w:r>
      <w:r>
        <w:rPr>
          <w:rFonts w:hint="eastAsia"/>
        </w:rPr>
        <w:t>сучасній</w:t>
      </w:r>
      <w:r>
        <w:t></w:t>
      </w:r>
      <w:r>
        <w:rPr>
          <w:rFonts w:hint="eastAsia"/>
        </w:rPr>
        <w:t>Україні</w:t>
      </w:r>
    </w:p>
    <w:p w:rsidR="001F141E" w:rsidRDefault="001F141E" w:rsidP="001F141E">
      <w:r>
        <w:rPr>
          <w:rFonts w:hint="eastAsia"/>
        </w:rPr>
        <w:t>суб’єктивним</w:t>
      </w:r>
      <w:r>
        <w:t></w:t>
      </w:r>
      <w:r>
        <w:rPr>
          <w:rFonts w:hint="eastAsia"/>
        </w:rPr>
        <w:t>правом</w:t>
      </w:r>
      <w:r>
        <w:t></w:t>
      </w:r>
    </w:p>
    <w:p w:rsidR="001F141E" w:rsidRDefault="001F141E" w:rsidP="001F141E">
      <w:r>
        <w:t></w:t>
      </w:r>
      <w:r>
        <w:t></w:t>
      </w:r>
      <w:r>
        <w:t></w:t>
      </w:r>
      <w:r>
        <w:rPr>
          <w:rFonts w:hint="eastAsia"/>
        </w:rPr>
        <w:t>У</w:t>
      </w:r>
      <w:r>
        <w:t></w:t>
      </w:r>
      <w:r>
        <w:rPr>
          <w:rFonts w:hint="eastAsia"/>
        </w:rPr>
        <w:t>юридичній</w:t>
      </w:r>
      <w:r>
        <w:t></w:t>
      </w:r>
      <w:r>
        <w:rPr>
          <w:rFonts w:hint="eastAsia"/>
        </w:rPr>
        <w:t>науці</w:t>
      </w:r>
      <w:r>
        <w:t></w:t>
      </w:r>
      <w:r>
        <w:rPr>
          <w:rFonts w:hint="eastAsia"/>
        </w:rPr>
        <w:t>трудовий</w:t>
      </w:r>
      <w:r>
        <w:t></w:t>
      </w:r>
      <w:r>
        <w:rPr>
          <w:rFonts w:hint="eastAsia"/>
        </w:rPr>
        <w:t>договір</w:t>
      </w:r>
      <w:r>
        <w:t></w:t>
      </w:r>
      <w:r>
        <w:rPr>
          <w:rFonts w:hint="eastAsia"/>
        </w:rPr>
        <w:t>розуміється</w:t>
      </w:r>
      <w:r>
        <w:t></w:t>
      </w:r>
      <w:r>
        <w:rPr>
          <w:rFonts w:hint="eastAsia"/>
        </w:rPr>
        <w:t>у</w:t>
      </w:r>
      <w:r>
        <w:t></w:t>
      </w:r>
      <w:r>
        <w:rPr>
          <w:rFonts w:hint="eastAsia"/>
        </w:rPr>
        <w:t>декількох</w:t>
      </w:r>
    </w:p>
    <w:p w:rsidR="001F141E" w:rsidRDefault="001F141E" w:rsidP="001F141E">
      <w:r>
        <w:rPr>
          <w:rFonts w:hint="eastAsia"/>
        </w:rPr>
        <w:t>аспектах</w:t>
      </w:r>
      <w:r>
        <w:t></w:t>
      </w:r>
      <w:r>
        <w:t></w:t>
      </w:r>
      <w:r>
        <w:rPr>
          <w:rFonts w:hint="eastAsia"/>
        </w:rPr>
        <w:t>які</w:t>
      </w:r>
      <w:r>
        <w:t></w:t>
      </w:r>
      <w:r>
        <w:rPr>
          <w:rFonts w:hint="eastAsia"/>
        </w:rPr>
        <w:t>переплітаються</w:t>
      </w:r>
      <w:r>
        <w:t></w:t>
      </w:r>
      <w:r>
        <w:rPr>
          <w:rFonts w:hint="eastAsia"/>
        </w:rPr>
        <w:t>між</w:t>
      </w:r>
      <w:r>
        <w:t></w:t>
      </w:r>
      <w:r>
        <w:rPr>
          <w:rFonts w:hint="eastAsia"/>
        </w:rPr>
        <w:t>собою</w:t>
      </w:r>
      <w:r>
        <w:t></w:t>
      </w:r>
      <w:r>
        <w:rPr>
          <w:rFonts w:hint="eastAsia"/>
        </w:rPr>
        <w:t>і</w:t>
      </w:r>
      <w:r>
        <w:t></w:t>
      </w:r>
      <w:r>
        <w:rPr>
          <w:rFonts w:hint="eastAsia"/>
        </w:rPr>
        <w:t>формують</w:t>
      </w:r>
      <w:r>
        <w:t></w:t>
      </w:r>
      <w:r>
        <w:rPr>
          <w:rFonts w:hint="eastAsia"/>
        </w:rPr>
        <w:t>загальне</w:t>
      </w:r>
      <w:r>
        <w:t></w:t>
      </w:r>
      <w:r>
        <w:rPr>
          <w:rFonts w:hint="eastAsia"/>
        </w:rPr>
        <w:t>уявлення</w:t>
      </w:r>
      <w:r>
        <w:t></w:t>
      </w:r>
      <w:r>
        <w:rPr>
          <w:rFonts w:hint="eastAsia"/>
        </w:rPr>
        <w:t>про</w:t>
      </w:r>
    </w:p>
    <w:p w:rsidR="001F141E" w:rsidRDefault="001F141E" w:rsidP="001F141E">
      <w:r>
        <w:rPr>
          <w:rFonts w:hint="eastAsia"/>
        </w:rPr>
        <w:t>трудовий</w:t>
      </w:r>
      <w:r>
        <w:t></w:t>
      </w:r>
      <w:r>
        <w:rPr>
          <w:rFonts w:hint="eastAsia"/>
        </w:rPr>
        <w:t>договір</w:t>
      </w:r>
      <w:r>
        <w:t></w:t>
      </w:r>
      <w:r>
        <w:rPr>
          <w:rFonts w:hint="eastAsia"/>
        </w:rPr>
        <w:t>як</w:t>
      </w:r>
      <w:r>
        <w:t></w:t>
      </w:r>
      <w:r>
        <w:rPr>
          <w:rFonts w:hint="eastAsia"/>
        </w:rPr>
        <w:t>специфічне</w:t>
      </w:r>
      <w:r>
        <w:t></w:t>
      </w:r>
      <w:r>
        <w:rPr>
          <w:rFonts w:hint="eastAsia"/>
        </w:rPr>
        <w:t>поняття</w:t>
      </w:r>
      <w:r>
        <w:t></w:t>
      </w:r>
      <w:r>
        <w:rPr>
          <w:rFonts w:hint="eastAsia"/>
        </w:rPr>
        <w:t>трудового</w:t>
      </w:r>
      <w:r>
        <w:t></w:t>
      </w:r>
      <w:r>
        <w:rPr>
          <w:rFonts w:hint="eastAsia"/>
        </w:rPr>
        <w:t>права</w:t>
      </w:r>
      <w:r>
        <w:t></w:t>
      </w:r>
      <w:r>
        <w:t></w:t>
      </w:r>
      <w:r>
        <w:rPr>
          <w:rFonts w:hint="eastAsia"/>
        </w:rPr>
        <w:t>Однак</w:t>
      </w:r>
      <w:r>
        <w:t></w:t>
      </w:r>
      <w:r>
        <w:t></w:t>
      </w:r>
      <w:r>
        <w:rPr>
          <w:rFonts w:hint="eastAsia"/>
        </w:rPr>
        <w:t>саме</w:t>
      </w:r>
    </w:p>
    <w:p w:rsidR="001F141E" w:rsidRDefault="001F141E" w:rsidP="001F141E">
      <w:r>
        <w:rPr>
          <w:rFonts w:hint="eastAsia"/>
        </w:rPr>
        <w:t>значення</w:t>
      </w:r>
      <w:r>
        <w:t></w:t>
      </w:r>
      <w:r>
        <w:rPr>
          <w:rFonts w:hint="eastAsia"/>
        </w:rPr>
        <w:t>трудового</w:t>
      </w:r>
      <w:r>
        <w:t></w:t>
      </w:r>
      <w:r>
        <w:rPr>
          <w:rFonts w:hint="eastAsia"/>
        </w:rPr>
        <w:t>договору</w:t>
      </w:r>
      <w:r>
        <w:t></w:t>
      </w:r>
      <w:r>
        <w:rPr>
          <w:rFonts w:hint="eastAsia"/>
        </w:rPr>
        <w:t>як</w:t>
      </w:r>
      <w:r>
        <w:t></w:t>
      </w:r>
      <w:r>
        <w:rPr>
          <w:rFonts w:hint="eastAsia"/>
        </w:rPr>
        <w:t>угоди</w:t>
      </w:r>
      <w:r>
        <w:t></w:t>
      </w:r>
      <w:r>
        <w:t></w:t>
      </w:r>
      <w:r>
        <w:rPr>
          <w:rFonts w:hint="eastAsia"/>
        </w:rPr>
        <w:t>в</w:t>
      </w:r>
      <w:r>
        <w:t></w:t>
      </w:r>
      <w:r>
        <w:rPr>
          <w:rFonts w:hint="eastAsia"/>
        </w:rPr>
        <w:t>якій</w:t>
      </w:r>
      <w:r>
        <w:t></w:t>
      </w:r>
      <w:r>
        <w:rPr>
          <w:rFonts w:hint="eastAsia"/>
        </w:rPr>
        <w:t>переплелися</w:t>
      </w:r>
      <w:r>
        <w:t></w:t>
      </w:r>
      <w:r>
        <w:rPr>
          <w:rFonts w:hint="eastAsia"/>
        </w:rPr>
        <w:t>волі</w:t>
      </w:r>
      <w:r>
        <w:t></w:t>
      </w:r>
      <w:r>
        <w:rPr>
          <w:rFonts w:hint="eastAsia"/>
        </w:rPr>
        <w:t>та</w:t>
      </w:r>
    </w:p>
    <w:p w:rsidR="001F141E" w:rsidRDefault="001F141E" w:rsidP="001F141E">
      <w:r>
        <w:rPr>
          <w:rFonts w:hint="eastAsia"/>
        </w:rPr>
        <w:t>волевиявлення</w:t>
      </w:r>
      <w:r>
        <w:t></w:t>
      </w:r>
      <w:r>
        <w:rPr>
          <w:rFonts w:hint="eastAsia"/>
        </w:rPr>
        <w:t>його</w:t>
      </w:r>
      <w:r>
        <w:t></w:t>
      </w:r>
      <w:r>
        <w:rPr>
          <w:rFonts w:hint="eastAsia"/>
        </w:rPr>
        <w:t>сторін</w:t>
      </w:r>
      <w:r>
        <w:t></w:t>
      </w:r>
      <w:r>
        <w:t></w:t>
      </w:r>
      <w:r>
        <w:rPr>
          <w:rFonts w:hint="eastAsia"/>
        </w:rPr>
        <w:t>визначає</w:t>
      </w:r>
      <w:r>
        <w:t></w:t>
      </w:r>
      <w:r>
        <w:rPr>
          <w:rFonts w:hint="eastAsia"/>
        </w:rPr>
        <w:t>можливості</w:t>
      </w:r>
      <w:r>
        <w:t></w:t>
      </w:r>
      <w:r>
        <w:rPr>
          <w:rFonts w:hint="eastAsia"/>
        </w:rPr>
        <w:t>трудового</w:t>
      </w:r>
      <w:r>
        <w:t></w:t>
      </w:r>
      <w:r>
        <w:rPr>
          <w:rFonts w:hint="eastAsia"/>
        </w:rPr>
        <w:t>договору</w:t>
      </w:r>
      <w:r>
        <w:t></w:t>
      </w:r>
      <w:r>
        <w:rPr>
          <w:rFonts w:hint="eastAsia"/>
        </w:rPr>
        <w:t>бути</w:t>
      </w:r>
    </w:p>
    <w:p w:rsidR="001F141E" w:rsidRDefault="001F141E" w:rsidP="001F141E">
      <w:r>
        <w:rPr>
          <w:rFonts w:hint="eastAsia"/>
        </w:rPr>
        <w:t>дійсно</w:t>
      </w:r>
      <w:r>
        <w:t></w:t>
      </w:r>
      <w:r>
        <w:rPr>
          <w:rFonts w:hint="eastAsia"/>
        </w:rPr>
        <w:t>регулятором</w:t>
      </w:r>
      <w:r>
        <w:t></w:t>
      </w:r>
      <w:r>
        <w:rPr>
          <w:rFonts w:hint="eastAsia"/>
        </w:rPr>
        <w:t>трудових</w:t>
      </w:r>
      <w:r>
        <w:t></w:t>
      </w:r>
      <w:r>
        <w:rPr>
          <w:rFonts w:hint="eastAsia"/>
        </w:rPr>
        <w:t>відносин</w:t>
      </w:r>
      <w:r>
        <w:t></w:t>
      </w:r>
      <w:r>
        <w:t></w:t>
      </w:r>
      <w:r>
        <w:rPr>
          <w:rFonts w:hint="eastAsia"/>
        </w:rPr>
        <w:t>формою</w:t>
      </w:r>
      <w:r>
        <w:t></w:t>
      </w:r>
      <w:r>
        <w:rPr>
          <w:rFonts w:hint="eastAsia"/>
        </w:rPr>
        <w:t>реалізації</w:t>
      </w:r>
      <w:r>
        <w:t></w:t>
      </w:r>
      <w:r>
        <w:rPr>
          <w:rFonts w:hint="eastAsia"/>
        </w:rPr>
        <w:t>права</w:t>
      </w:r>
      <w:r>
        <w:t></w:t>
      </w:r>
      <w:r>
        <w:rPr>
          <w:rFonts w:hint="eastAsia"/>
        </w:rPr>
        <w:t>на</w:t>
      </w:r>
      <w:r>
        <w:t></w:t>
      </w:r>
      <w:r>
        <w:rPr>
          <w:rFonts w:hint="eastAsia"/>
        </w:rPr>
        <w:t>працю</w:t>
      </w:r>
      <w:r>
        <w:t></w:t>
      </w:r>
    </w:p>
    <w:p w:rsidR="001F141E" w:rsidRDefault="001F141E" w:rsidP="001F141E">
      <w:r>
        <w:rPr>
          <w:rFonts w:hint="eastAsia"/>
        </w:rPr>
        <w:t>демократичним</w:t>
      </w:r>
      <w:r>
        <w:t></w:t>
      </w:r>
      <w:r>
        <w:rPr>
          <w:rFonts w:hint="eastAsia"/>
        </w:rPr>
        <w:t>інститутом</w:t>
      </w:r>
      <w:r>
        <w:t></w:t>
      </w:r>
      <w:r>
        <w:rPr>
          <w:rFonts w:hint="eastAsia"/>
        </w:rPr>
        <w:t>трудового</w:t>
      </w:r>
      <w:r>
        <w:t></w:t>
      </w:r>
      <w:r>
        <w:rPr>
          <w:rFonts w:hint="eastAsia"/>
        </w:rPr>
        <w:t>права</w:t>
      </w:r>
      <w:r>
        <w:t></w:t>
      </w:r>
      <w:r>
        <w:t></w:t>
      </w:r>
      <w:r>
        <w:rPr>
          <w:rFonts w:hint="eastAsia"/>
        </w:rPr>
        <w:t>юридичним</w:t>
      </w:r>
      <w:r>
        <w:t></w:t>
      </w:r>
      <w:r>
        <w:rPr>
          <w:rFonts w:hint="eastAsia"/>
        </w:rPr>
        <w:t>фактом</w:t>
      </w:r>
      <w:r>
        <w:t></w:t>
      </w:r>
      <w:r>
        <w:rPr>
          <w:rFonts w:hint="eastAsia"/>
        </w:rPr>
        <w:t>трудових</w:t>
      </w:r>
    </w:p>
    <w:p w:rsidR="001F141E" w:rsidRDefault="001F141E" w:rsidP="001F141E">
      <w:r>
        <w:rPr>
          <w:rFonts w:hint="eastAsia"/>
        </w:rPr>
        <w:t>правовідносин</w:t>
      </w:r>
      <w:r>
        <w:t></w:t>
      </w:r>
      <w:r>
        <w:rPr>
          <w:rFonts w:hint="eastAsia"/>
        </w:rPr>
        <w:t>тощо</w:t>
      </w:r>
      <w:r>
        <w:t></w:t>
      </w:r>
    </w:p>
    <w:p w:rsidR="001F141E" w:rsidRDefault="001F141E" w:rsidP="001F141E">
      <w:r>
        <w:t></w:t>
      </w:r>
      <w:r>
        <w:t></w:t>
      </w:r>
      <w:r>
        <w:t></w:t>
      </w:r>
      <w:r>
        <w:rPr>
          <w:rFonts w:hint="eastAsia"/>
        </w:rPr>
        <w:t>Трудовий</w:t>
      </w:r>
      <w:r>
        <w:t></w:t>
      </w:r>
      <w:r>
        <w:rPr>
          <w:rFonts w:hint="eastAsia"/>
        </w:rPr>
        <w:t>договір</w:t>
      </w:r>
      <w:r>
        <w:t></w:t>
      </w:r>
      <w:r>
        <w:rPr>
          <w:rFonts w:hint="eastAsia"/>
        </w:rPr>
        <w:t>являє</w:t>
      </w:r>
      <w:r>
        <w:t></w:t>
      </w:r>
      <w:r>
        <w:rPr>
          <w:rFonts w:hint="eastAsia"/>
        </w:rPr>
        <w:t>собою</w:t>
      </w:r>
      <w:r>
        <w:t></w:t>
      </w:r>
      <w:r>
        <w:rPr>
          <w:rFonts w:hint="eastAsia"/>
        </w:rPr>
        <w:t>перетинання</w:t>
      </w:r>
      <w:r>
        <w:t></w:t>
      </w:r>
      <w:r>
        <w:rPr>
          <w:rFonts w:hint="eastAsia"/>
        </w:rPr>
        <w:t>двох</w:t>
      </w:r>
      <w:r>
        <w:t></w:t>
      </w:r>
      <w:r>
        <w:rPr>
          <w:rFonts w:hint="eastAsia"/>
        </w:rPr>
        <w:t>волевиявлень</w:t>
      </w:r>
      <w:r>
        <w:t></w:t>
      </w:r>
      <w:r>
        <w:rPr>
          <w:rFonts w:hint="eastAsia"/>
        </w:rPr>
        <w:t>його</w:t>
      </w:r>
    </w:p>
    <w:p w:rsidR="001F141E" w:rsidRDefault="001F141E" w:rsidP="001F141E">
      <w:r>
        <w:rPr>
          <w:rFonts w:hint="eastAsia"/>
        </w:rPr>
        <w:t>сторін</w:t>
      </w:r>
      <w:r>
        <w:t></w:t>
      </w:r>
      <w:r>
        <w:rPr>
          <w:rFonts w:hint="eastAsia"/>
        </w:rPr>
        <w:t>–</w:t>
      </w:r>
      <w:r>
        <w:t></w:t>
      </w:r>
      <w:r>
        <w:rPr>
          <w:rFonts w:hint="eastAsia"/>
        </w:rPr>
        <w:t>працівника</w:t>
      </w:r>
      <w:r>
        <w:t></w:t>
      </w:r>
      <w:r>
        <w:rPr>
          <w:rFonts w:hint="eastAsia"/>
        </w:rPr>
        <w:t>та</w:t>
      </w:r>
      <w:r>
        <w:t></w:t>
      </w:r>
      <w:r>
        <w:rPr>
          <w:rFonts w:hint="eastAsia"/>
        </w:rPr>
        <w:t>роботодавця</w:t>
      </w:r>
      <w:r>
        <w:t></w:t>
      </w:r>
      <w:r>
        <w:t></w:t>
      </w:r>
      <w:r>
        <w:rPr>
          <w:rFonts w:hint="eastAsia"/>
        </w:rPr>
        <w:t>Це</w:t>
      </w:r>
      <w:r>
        <w:t></w:t>
      </w:r>
      <w:r>
        <w:rPr>
          <w:rFonts w:hint="eastAsia"/>
        </w:rPr>
        <w:t>означає</w:t>
      </w:r>
      <w:r>
        <w:t></w:t>
      </w:r>
      <w:r>
        <w:t></w:t>
      </w:r>
      <w:r>
        <w:rPr>
          <w:rFonts w:hint="eastAsia"/>
        </w:rPr>
        <w:t>що</w:t>
      </w:r>
      <w:r>
        <w:t></w:t>
      </w:r>
      <w:r>
        <w:rPr>
          <w:rFonts w:hint="eastAsia"/>
        </w:rPr>
        <w:t>трудовий</w:t>
      </w:r>
      <w:r>
        <w:t></w:t>
      </w:r>
      <w:r>
        <w:rPr>
          <w:rFonts w:hint="eastAsia"/>
        </w:rPr>
        <w:t>договір</w:t>
      </w:r>
      <w:r>
        <w:t></w:t>
      </w:r>
      <w:r>
        <w:rPr>
          <w:rFonts w:hint="eastAsia"/>
        </w:rPr>
        <w:t>та</w:t>
      </w:r>
      <w:r>
        <w:t></w:t>
      </w:r>
      <w:r>
        <w:rPr>
          <w:rFonts w:hint="eastAsia"/>
        </w:rPr>
        <w:t>його</w:t>
      </w:r>
    </w:p>
    <w:p w:rsidR="001F141E" w:rsidRDefault="001F141E" w:rsidP="001F141E">
      <w:r>
        <w:rPr>
          <w:rFonts w:hint="eastAsia"/>
        </w:rPr>
        <w:t>можливість</w:t>
      </w:r>
      <w:r>
        <w:t></w:t>
      </w:r>
      <w:r>
        <w:rPr>
          <w:rFonts w:hint="eastAsia"/>
        </w:rPr>
        <w:t>і</w:t>
      </w:r>
      <w:r>
        <w:t></w:t>
      </w:r>
      <w:r>
        <w:rPr>
          <w:rFonts w:hint="eastAsia"/>
        </w:rPr>
        <w:t>дійсність</w:t>
      </w:r>
      <w:r>
        <w:t></w:t>
      </w:r>
      <w:r>
        <w:rPr>
          <w:rFonts w:hint="eastAsia"/>
        </w:rPr>
        <w:t>як</w:t>
      </w:r>
      <w:r>
        <w:t></w:t>
      </w:r>
      <w:r>
        <w:rPr>
          <w:rFonts w:hint="eastAsia"/>
        </w:rPr>
        <w:t>підстави</w:t>
      </w:r>
      <w:r>
        <w:t></w:t>
      </w:r>
      <w:r>
        <w:rPr>
          <w:rFonts w:hint="eastAsia"/>
        </w:rPr>
        <w:t>для</w:t>
      </w:r>
      <w:r>
        <w:t></w:t>
      </w:r>
      <w:r>
        <w:rPr>
          <w:rFonts w:hint="eastAsia"/>
        </w:rPr>
        <w:t>виникнення</w:t>
      </w:r>
      <w:r>
        <w:t></w:t>
      </w:r>
      <w:r>
        <w:rPr>
          <w:rFonts w:hint="eastAsia"/>
        </w:rPr>
        <w:t>зобов’язань</w:t>
      </w:r>
      <w:r>
        <w:t></w:t>
      </w:r>
      <w:r>
        <w:rPr>
          <w:rFonts w:hint="eastAsia"/>
        </w:rPr>
        <w:t>слід</w:t>
      </w:r>
      <w:r>
        <w:t></w:t>
      </w:r>
      <w:r>
        <w:rPr>
          <w:rFonts w:hint="eastAsia"/>
        </w:rPr>
        <w:t>розуміти</w:t>
      </w:r>
    </w:p>
    <w:p w:rsidR="001F141E" w:rsidRDefault="001F141E" w:rsidP="001F141E">
      <w:r>
        <w:rPr>
          <w:rFonts w:hint="eastAsia"/>
        </w:rPr>
        <w:t>саме</w:t>
      </w:r>
      <w:r>
        <w:t></w:t>
      </w:r>
      <w:r>
        <w:rPr>
          <w:rFonts w:hint="eastAsia"/>
        </w:rPr>
        <w:t>через</w:t>
      </w:r>
      <w:r>
        <w:t></w:t>
      </w:r>
      <w:r>
        <w:rPr>
          <w:rFonts w:hint="eastAsia"/>
        </w:rPr>
        <w:t>проявлення</w:t>
      </w:r>
      <w:r>
        <w:t></w:t>
      </w:r>
      <w:r>
        <w:rPr>
          <w:rFonts w:hint="eastAsia"/>
        </w:rPr>
        <w:t>та</w:t>
      </w:r>
      <w:r>
        <w:t></w:t>
      </w:r>
      <w:r>
        <w:rPr>
          <w:rFonts w:hint="eastAsia"/>
        </w:rPr>
        <w:t>збіг</w:t>
      </w:r>
      <w:r>
        <w:t></w:t>
      </w:r>
      <w:r>
        <w:rPr>
          <w:rFonts w:hint="eastAsia"/>
        </w:rPr>
        <w:t>у</w:t>
      </w:r>
      <w:r>
        <w:t></w:t>
      </w:r>
      <w:r>
        <w:rPr>
          <w:rFonts w:hint="eastAsia"/>
        </w:rPr>
        <w:t>спільній</w:t>
      </w:r>
      <w:r>
        <w:t></w:t>
      </w:r>
      <w:r>
        <w:rPr>
          <w:rFonts w:hint="eastAsia"/>
        </w:rPr>
        <w:t>точці</w:t>
      </w:r>
      <w:r>
        <w:t></w:t>
      </w:r>
      <w:r>
        <w:rPr>
          <w:rFonts w:hint="eastAsia"/>
        </w:rPr>
        <w:t>волі</w:t>
      </w:r>
      <w:r>
        <w:t></w:t>
      </w:r>
      <w:r>
        <w:rPr>
          <w:rFonts w:hint="eastAsia"/>
        </w:rPr>
        <w:t>його</w:t>
      </w:r>
      <w:r>
        <w:t></w:t>
      </w:r>
      <w:r>
        <w:rPr>
          <w:rFonts w:hint="eastAsia"/>
        </w:rPr>
        <w:t>потенційних</w:t>
      </w:r>
      <w:r>
        <w:t></w:t>
      </w:r>
      <w:r>
        <w:rPr>
          <w:rFonts w:hint="eastAsia"/>
        </w:rPr>
        <w:t>сторін</w:t>
      </w:r>
      <w:r>
        <w:t></w:t>
      </w:r>
    </w:p>
    <w:p w:rsidR="001F141E" w:rsidRDefault="001F141E" w:rsidP="001F141E">
      <w:r>
        <w:rPr>
          <w:rFonts w:hint="eastAsia"/>
        </w:rPr>
        <w:t>працівника</w:t>
      </w:r>
      <w:r>
        <w:t></w:t>
      </w:r>
      <w:r>
        <w:rPr>
          <w:rFonts w:hint="eastAsia"/>
        </w:rPr>
        <w:t>та</w:t>
      </w:r>
      <w:r>
        <w:t></w:t>
      </w:r>
      <w:r>
        <w:rPr>
          <w:rFonts w:hint="eastAsia"/>
        </w:rPr>
        <w:t>роботодавця</w:t>
      </w:r>
      <w:r>
        <w:t></w:t>
      </w:r>
      <w:r>
        <w:t></w:t>
      </w:r>
      <w:r>
        <w:rPr>
          <w:rFonts w:hint="eastAsia"/>
        </w:rPr>
        <w:t>Вільне</w:t>
      </w:r>
      <w:r>
        <w:t></w:t>
      </w:r>
      <w:r>
        <w:rPr>
          <w:rFonts w:hint="eastAsia"/>
        </w:rPr>
        <w:t>формування</w:t>
      </w:r>
      <w:r>
        <w:t></w:t>
      </w:r>
      <w:r>
        <w:rPr>
          <w:rFonts w:hint="eastAsia"/>
        </w:rPr>
        <w:t>та</w:t>
      </w:r>
      <w:r>
        <w:t></w:t>
      </w:r>
      <w:r>
        <w:rPr>
          <w:rFonts w:hint="eastAsia"/>
        </w:rPr>
        <w:t>проявлення</w:t>
      </w:r>
      <w:r>
        <w:t></w:t>
      </w:r>
      <w:r>
        <w:rPr>
          <w:rFonts w:hint="eastAsia"/>
        </w:rPr>
        <w:t>волі</w:t>
      </w:r>
      <w:r>
        <w:t></w:t>
      </w:r>
      <w:r>
        <w:rPr>
          <w:rFonts w:hint="eastAsia"/>
        </w:rPr>
        <w:t>на</w:t>
      </w:r>
    </w:p>
    <w:p w:rsidR="001F141E" w:rsidRDefault="001F141E" w:rsidP="001F141E">
      <w:r>
        <w:rPr>
          <w:rFonts w:hint="eastAsia"/>
        </w:rPr>
        <w:t>укладення</w:t>
      </w:r>
      <w:r>
        <w:t></w:t>
      </w:r>
      <w:r>
        <w:rPr>
          <w:rFonts w:hint="eastAsia"/>
        </w:rPr>
        <w:t>трудового</w:t>
      </w:r>
      <w:r>
        <w:t></w:t>
      </w:r>
      <w:r>
        <w:rPr>
          <w:rFonts w:hint="eastAsia"/>
        </w:rPr>
        <w:t>договору</w:t>
      </w:r>
      <w:r>
        <w:t></w:t>
      </w:r>
      <w:r>
        <w:rPr>
          <w:rFonts w:hint="eastAsia"/>
        </w:rPr>
        <w:t>обумовлено</w:t>
      </w:r>
      <w:r>
        <w:t></w:t>
      </w:r>
      <w:r>
        <w:rPr>
          <w:rFonts w:hint="eastAsia"/>
        </w:rPr>
        <w:t>тим</w:t>
      </w:r>
      <w:r>
        <w:t></w:t>
      </w:r>
      <w:r>
        <w:t></w:t>
      </w:r>
      <w:r>
        <w:rPr>
          <w:rFonts w:hint="eastAsia"/>
        </w:rPr>
        <w:t>що</w:t>
      </w:r>
      <w:r>
        <w:t></w:t>
      </w:r>
      <w:r>
        <w:rPr>
          <w:rFonts w:hint="eastAsia"/>
        </w:rPr>
        <w:t>його</w:t>
      </w:r>
      <w:r>
        <w:t></w:t>
      </w:r>
      <w:r>
        <w:rPr>
          <w:rFonts w:hint="eastAsia"/>
        </w:rPr>
        <w:t>потенційні</w:t>
      </w:r>
      <w:r>
        <w:t></w:t>
      </w:r>
      <w:r>
        <w:rPr>
          <w:rFonts w:hint="eastAsia"/>
        </w:rPr>
        <w:t>сторони</w:t>
      </w:r>
    </w:p>
    <w:p w:rsidR="001F141E" w:rsidRDefault="001F141E" w:rsidP="001F141E">
      <w:r>
        <w:rPr>
          <w:rFonts w:hint="eastAsia"/>
        </w:rPr>
        <w:t>знаходяться</w:t>
      </w:r>
      <w:r>
        <w:t></w:t>
      </w:r>
      <w:r>
        <w:rPr>
          <w:rFonts w:hint="eastAsia"/>
        </w:rPr>
        <w:t>у</w:t>
      </w:r>
      <w:r>
        <w:t></w:t>
      </w:r>
      <w:r>
        <w:rPr>
          <w:rFonts w:hint="eastAsia"/>
        </w:rPr>
        <w:t>стані</w:t>
      </w:r>
      <w:r>
        <w:t></w:t>
      </w:r>
      <w:r>
        <w:rPr>
          <w:rFonts w:hint="eastAsia"/>
        </w:rPr>
        <w:t>юридичної</w:t>
      </w:r>
      <w:r>
        <w:t></w:t>
      </w:r>
      <w:r>
        <w:rPr>
          <w:rFonts w:hint="eastAsia"/>
        </w:rPr>
        <w:t>рівності</w:t>
      </w:r>
      <w:r>
        <w:t></w:t>
      </w:r>
      <w:r>
        <w:rPr>
          <w:rFonts w:hint="eastAsia"/>
        </w:rPr>
        <w:t>одна</w:t>
      </w:r>
      <w:r>
        <w:t></w:t>
      </w:r>
      <w:r>
        <w:rPr>
          <w:rFonts w:hint="eastAsia"/>
        </w:rPr>
        <w:t>до</w:t>
      </w:r>
      <w:r>
        <w:t></w:t>
      </w:r>
      <w:r>
        <w:rPr>
          <w:rFonts w:hint="eastAsia"/>
        </w:rPr>
        <w:t>одної</w:t>
      </w:r>
      <w:r>
        <w:t></w:t>
      </w:r>
      <w:r>
        <w:rPr>
          <w:rFonts w:hint="eastAsia"/>
        </w:rPr>
        <w:t>та</w:t>
      </w:r>
      <w:r>
        <w:t></w:t>
      </w:r>
      <w:r>
        <w:rPr>
          <w:rFonts w:hint="eastAsia"/>
        </w:rPr>
        <w:t>незалежності</w:t>
      </w:r>
      <w:r>
        <w:t></w:t>
      </w:r>
      <w:r>
        <w:rPr>
          <w:rFonts w:hint="eastAsia"/>
        </w:rPr>
        <w:t>одна</w:t>
      </w:r>
    </w:p>
    <w:p w:rsidR="001F141E" w:rsidRDefault="001F141E" w:rsidP="001F141E">
      <w:r>
        <w:rPr>
          <w:rFonts w:hint="eastAsia"/>
        </w:rPr>
        <w:t>від</w:t>
      </w:r>
      <w:r>
        <w:t></w:t>
      </w:r>
      <w:r>
        <w:rPr>
          <w:rFonts w:hint="eastAsia"/>
        </w:rPr>
        <w:t>іншої</w:t>
      </w:r>
      <w:r>
        <w:t></w:t>
      </w:r>
      <w:r>
        <w:rPr>
          <w:rFonts w:hint="eastAsia"/>
        </w:rPr>
        <w:t>та</w:t>
      </w:r>
      <w:r>
        <w:t></w:t>
      </w:r>
      <w:r>
        <w:rPr>
          <w:rFonts w:hint="eastAsia"/>
        </w:rPr>
        <w:t>будь</w:t>
      </w:r>
      <w:r>
        <w:t></w:t>
      </w:r>
      <w:r>
        <w:rPr>
          <w:rFonts w:hint="eastAsia"/>
        </w:rPr>
        <w:t>кого</w:t>
      </w:r>
      <w:r>
        <w:t></w:t>
      </w:r>
      <w:r>
        <w:rPr>
          <w:rFonts w:hint="eastAsia"/>
        </w:rPr>
        <w:t>взагалі</w:t>
      </w:r>
      <w:r>
        <w:t></w:t>
      </w:r>
    </w:p>
    <w:p w:rsidR="001F141E" w:rsidRDefault="001F141E" w:rsidP="001F141E">
      <w:r>
        <w:rPr>
          <w:rFonts w:hint="eastAsia"/>
        </w:rPr>
        <w:t>Природа</w:t>
      </w:r>
      <w:r>
        <w:t></w:t>
      </w:r>
      <w:r>
        <w:rPr>
          <w:rFonts w:hint="eastAsia"/>
        </w:rPr>
        <w:t>трудового</w:t>
      </w:r>
      <w:r>
        <w:t></w:t>
      </w:r>
      <w:r>
        <w:rPr>
          <w:rFonts w:hint="eastAsia"/>
        </w:rPr>
        <w:t>договору</w:t>
      </w:r>
      <w:r>
        <w:t></w:t>
      </w:r>
      <w:r>
        <w:rPr>
          <w:rFonts w:hint="eastAsia"/>
        </w:rPr>
        <w:t>вбачається</w:t>
      </w:r>
      <w:r>
        <w:t></w:t>
      </w:r>
      <w:r>
        <w:rPr>
          <w:rFonts w:hint="eastAsia"/>
        </w:rPr>
        <w:t>в</w:t>
      </w:r>
      <w:r>
        <w:t></w:t>
      </w:r>
      <w:r>
        <w:rPr>
          <w:rFonts w:hint="eastAsia"/>
        </w:rPr>
        <w:t>угоді</w:t>
      </w:r>
      <w:r>
        <w:t></w:t>
      </w:r>
      <w:r>
        <w:rPr>
          <w:rFonts w:hint="eastAsia"/>
        </w:rPr>
        <w:t>сторін</w:t>
      </w:r>
      <w:r>
        <w:t></w:t>
      </w:r>
      <w:r>
        <w:t></w:t>
      </w:r>
      <w:r>
        <w:rPr>
          <w:rFonts w:hint="eastAsia"/>
        </w:rPr>
        <w:t>яка</w:t>
      </w:r>
      <w:r>
        <w:t></w:t>
      </w:r>
      <w:r>
        <w:t></w:t>
      </w:r>
      <w:r>
        <w:rPr>
          <w:rFonts w:hint="eastAsia"/>
        </w:rPr>
        <w:t>замикаючи</w:t>
      </w:r>
    </w:p>
    <w:p w:rsidR="001F141E" w:rsidRDefault="001F141E" w:rsidP="001F141E">
      <w:r>
        <w:rPr>
          <w:rFonts w:hint="eastAsia"/>
        </w:rPr>
        <w:t>їх</w:t>
      </w:r>
      <w:r>
        <w:t></w:t>
      </w:r>
      <w:r>
        <w:rPr>
          <w:rFonts w:hint="eastAsia"/>
        </w:rPr>
        <w:t>проявлену</w:t>
      </w:r>
      <w:r>
        <w:t></w:t>
      </w:r>
      <w:r>
        <w:rPr>
          <w:rFonts w:hint="eastAsia"/>
        </w:rPr>
        <w:t>зовні</w:t>
      </w:r>
      <w:r>
        <w:t></w:t>
      </w:r>
      <w:r>
        <w:t></w:t>
      </w:r>
      <w:r>
        <w:rPr>
          <w:rFonts w:hint="eastAsia"/>
        </w:rPr>
        <w:t>свобідно</w:t>
      </w:r>
      <w:r>
        <w:t></w:t>
      </w:r>
      <w:r>
        <w:t></w:t>
      </w:r>
      <w:r>
        <w:rPr>
          <w:rFonts w:hint="eastAsia"/>
        </w:rPr>
        <w:t>без</w:t>
      </w:r>
      <w:r>
        <w:t></w:t>
      </w:r>
      <w:r>
        <w:rPr>
          <w:rFonts w:hint="eastAsia"/>
        </w:rPr>
        <w:t>чийогось</w:t>
      </w:r>
      <w:r>
        <w:t></w:t>
      </w:r>
      <w:r>
        <w:rPr>
          <w:rFonts w:hint="eastAsia"/>
        </w:rPr>
        <w:t>впливу</w:t>
      </w:r>
      <w:r>
        <w:t></w:t>
      </w:r>
      <w:r>
        <w:t></w:t>
      </w:r>
      <w:r>
        <w:rPr>
          <w:rFonts w:hint="eastAsia"/>
        </w:rPr>
        <w:t>сформовану</w:t>
      </w:r>
      <w:r>
        <w:t></w:t>
      </w:r>
      <w:r>
        <w:rPr>
          <w:rFonts w:hint="eastAsia"/>
        </w:rPr>
        <w:t>власну</w:t>
      </w:r>
      <w:r>
        <w:t></w:t>
      </w:r>
      <w:r>
        <w:rPr>
          <w:rFonts w:hint="eastAsia"/>
        </w:rPr>
        <w:t>волю</w:t>
      </w:r>
      <w:r>
        <w:t></w:t>
      </w:r>
    </w:p>
    <w:p w:rsidR="001F141E" w:rsidRDefault="001F141E" w:rsidP="001F141E">
      <w:r>
        <w:rPr>
          <w:rFonts w:hint="eastAsia"/>
        </w:rPr>
        <w:t>стає</w:t>
      </w:r>
      <w:r>
        <w:t></w:t>
      </w:r>
      <w:r>
        <w:rPr>
          <w:rFonts w:hint="eastAsia"/>
        </w:rPr>
        <w:t>формою</w:t>
      </w:r>
      <w:r>
        <w:t></w:t>
      </w:r>
      <w:r>
        <w:rPr>
          <w:rFonts w:hint="eastAsia"/>
        </w:rPr>
        <w:t>існування</w:t>
      </w:r>
      <w:r>
        <w:t></w:t>
      </w:r>
      <w:r>
        <w:rPr>
          <w:rFonts w:hint="eastAsia"/>
        </w:rPr>
        <w:t>збігу</w:t>
      </w:r>
      <w:r>
        <w:t></w:t>
      </w:r>
      <w:r>
        <w:rPr>
          <w:rFonts w:hint="eastAsia"/>
        </w:rPr>
        <w:t>їх</w:t>
      </w:r>
      <w:r>
        <w:t></w:t>
      </w:r>
      <w:r>
        <w:rPr>
          <w:rFonts w:hint="eastAsia"/>
        </w:rPr>
        <w:t>волевиявлення</w:t>
      </w:r>
      <w:r>
        <w:t></w:t>
      </w:r>
      <w:r>
        <w:rPr>
          <w:rFonts w:hint="eastAsia"/>
        </w:rPr>
        <w:t>і</w:t>
      </w:r>
      <w:r>
        <w:t></w:t>
      </w:r>
      <w:r>
        <w:t></w:t>
      </w:r>
      <w:r>
        <w:rPr>
          <w:rFonts w:hint="eastAsia"/>
        </w:rPr>
        <w:t>тим</w:t>
      </w:r>
      <w:r>
        <w:t></w:t>
      </w:r>
      <w:r>
        <w:rPr>
          <w:rFonts w:hint="eastAsia"/>
        </w:rPr>
        <w:t>самим</w:t>
      </w:r>
      <w:r>
        <w:t></w:t>
      </w:r>
      <w:r>
        <w:t></w:t>
      </w:r>
      <w:r>
        <w:rPr>
          <w:rFonts w:hint="eastAsia"/>
        </w:rPr>
        <w:t>зумовлює</w:t>
      </w:r>
    </w:p>
    <w:p w:rsidR="001F141E" w:rsidRDefault="001F141E" w:rsidP="001F141E">
      <w:r>
        <w:rPr>
          <w:rFonts w:hint="eastAsia"/>
        </w:rPr>
        <w:t>виникнення</w:t>
      </w:r>
      <w:r>
        <w:t></w:t>
      </w:r>
      <w:r>
        <w:rPr>
          <w:rFonts w:hint="eastAsia"/>
        </w:rPr>
        <w:t>трудових</w:t>
      </w:r>
      <w:r>
        <w:t></w:t>
      </w:r>
      <w:r>
        <w:rPr>
          <w:rFonts w:hint="eastAsia"/>
        </w:rPr>
        <w:t>правовідносин</w:t>
      </w:r>
      <w:r>
        <w:t></w:t>
      </w:r>
      <w:r>
        <w:rPr>
          <w:rFonts w:hint="eastAsia"/>
        </w:rPr>
        <w:t>та</w:t>
      </w:r>
      <w:r>
        <w:t></w:t>
      </w:r>
      <w:r>
        <w:rPr>
          <w:rFonts w:hint="eastAsia"/>
        </w:rPr>
        <w:t>їх</w:t>
      </w:r>
      <w:r>
        <w:t></w:t>
      </w:r>
      <w:r>
        <w:rPr>
          <w:rFonts w:hint="eastAsia"/>
        </w:rPr>
        <w:t>подальший</w:t>
      </w:r>
      <w:r>
        <w:t></w:t>
      </w:r>
      <w:r>
        <w:rPr>
          <w:rFonts w:hint="eastAsia"/>
        </w:rPr>
        <w:t>розвиток</w:t>
      </w:r>
      <w:r>
        <w:t></w:t>
      </w:r>
      <w:r>
        <w:t></w:t>
      </w:r>
      <w:r>
        <w:rPr>
          <w:rFonts w:hint="eastAsia"/>
        </w:rPr>
        <w:t>Отже</w:t>
      </w:r>
      <w:r>
        <w:t></w:t>
      </w:r>
      <w:r>
        <w:t></w:t>
      </w:r>
      <w:r>
        <w:rPr>
          <w:rFonts w:hint="eastAsia"/>
        </w:rPr>
        <w:t>воля</w:t>
      </w:r>
      <w:r>
        <w:t></w:t>
      </w:r>
      <w:r>
        <w:rPr>
          <w:rFonts w:hint="eastAsia"/>
        </w:rPr>
        <w:t>та</w:t>
      </w:r>
    </w:p>
    <w:p w:rsidR="001F141E" w:rsidRDefault="001F141E" w:rsidP="001F141E">
      <w:r>
        <w:rPr>
          <w:rFonts w:hint="eastAsia"/>
        </w:rPr>
        <w:t>її</w:t>
      </w:r>
      <w:r>
        <w:t></w:t>
      </w:r>
      <w:r>
        <w:rPr>
          <w:rFonts w:hint="eastAsia"/>
        </w:rPr>
        <w:t>свобода</w:t>
      </w:r>
      <w:r>
        <w:t></w:t>
      </w:r>
      <w:r>
        <w:rPr>
          <w:rFonts w:hint="eastAsia"/>
        </w:rPr>
        <w:t>є</w:t>
      </w:r>
      <w:r>
        <w:t></w:t>
      </w:r>
      <w:r>
        <w:rPr>
          <w:rFonts w:hint="eastAsia"/>
        </w:rPr>
        <w:t>квінтесенцією</w:t>
      </w:r>
      <w:r>
        <w:t></w:t>
      </w:r>
      <w:r>
        <w:rPr>
          <w:rFonts w:hint="eastAsia"/>
        </w:rPr>
        <w:t>природи</w:t>
      </w:r>
      <w:r>
        <w:t></w:t>
      </w:r>
      <w:r>
        <w:rPr>
          <w:rFonts w:hint="eastAsia"/>
        </w:rPr>
        <w:t>трудового</w:t>
      </w:r>
      <w:r>
        <w:t></w:t>
      </w:r>
      <w:r>
        <w:rPr>
          <w:rFonts w:hint="eastAsia"/>
        </w:rPr>
        <w:t>договору</w:t>
      </w:r>
      <w:r>
        <w:t></w:t>
      </w:r>
      <w:r>
        <w:t></w:t>
      </w:r>
      <w:r>
        <w:rPr>
          <w:rFonts w:hint="eastAsia"/>
        </w:rPr>
        <w:t>а</w:t>
      </w:r>
      <w:r>
        <w:t></w:t>
      </w:r>
      <w:r>
        <w:rPr>
          <w:rFonts w:hint="eastAsia"/>
        </w:rPr>
        <w:t>природа</w:t>
      </w:r>
      <w:r>
        <w:t></w:t>
      </w:r>
      <w:r>
        <w:rPr>
          <w:rFonts w:hint="eastAsia"/>
        </w:rPr>
        <w:t>трудового</w:t>
      </w:r>
    </w:p>
    <w:p w:rsidR="001F141E" w:rsidRDefault="001F141E" w:rsidP="001F141E">
      <w:r>
        <w:rPr>
          <w:rFonts w:hint="eastAsia"/>
        </w:rPr>
        <w:t>договору</w:t>
      </w:r>
      <w:r>
        <w:t></w:t>
      </w:r>
      <w:r>
        <w:rPr>
          <w:rFonts w:hint="eastAsia"/>
        </w:rPr>
        <w:t>є</w:t>
      </w:r>
      <w:r>
        <w:t></w:t>
      </w:r>
      <w:r>
        <w:rPr>
          <w:rFonts w:hint="eastAsia"/>
        </w:rPr>
        <w:t>ключем</w:t>
      </w:r>
      <w:r>
        <w:t></w:t>
      </w:r>
      <w:r>
        <w:rPr>
          <w:rFonts w:hint="eastAsia"/>
        </w:rPr>
        <w:t>до</w:t>
      </w:r>
      <w:r>
        <w:t></w:t>
      </w:r>
      <w:r>
        <w:rPr>
          <w:rFonts w:hint="eastAsia"/>
        </w:rPr>
        <w:t>відкриття</w:t>
      </w:r>
      <w:r>
        <w:t></w:t>
      </w:r>
      <w:r>
        <w:rPr>
          <w:rFonts w:hint="eastAsia"/>
        </w:rPr>
        <w:t>простору</w:t>
      </w:r>
      <w:r>
        <w:t></w:t>
      </w:r>
      <w:r>
        <w:rPr>
          <w:rFonts w:hint="eastAsia"/>
        </w:rPr>
        <w:t>взаємних</w:t>
      </w:r>
      <w:r>
        <w:t></w:t>
      </w:r>
      <w:r>
        <w:rPr>
          <w:rFonts w:hint="eastAsia"/>
        </w:rPr>
        <w:t>зобов’язань</w:t>
      </w:r>
      <w:r>
        <w:t></w:t>
      </w:r>
      <w:r>
        <w:rPr>
          <w:rFonts w:hint="eastAsia"/>
        </w:rPr>
        <w:t>сторін</w:t>
      </w:r>
      <w:r>
        <w:t></w:t>
      </w:r>
    </w:p>
    <w:p w:rsidR="001F141E" w:rsidRDefault="001F141E" w:rsidP="001F141E">
      <w:r>
        <w:t></w:t>
      </w:r>
      <w:r>
        <w:t></w:t>
      </w:r>
      <w:r>
        <w:t></w:t>
      </w:r>
      <w:r>
        <w:rPr>
          <w:rFonts w:hint="eastAsia"/>
        </w:rPr>
        <w:t>Такі</w:t>
      </w:r>
      <w:r>
        <w:t></w:t>
      </w:r>
      <w:r>
        <w:rPr>
          <w:rFonts w:hint="eastAsia"/>
        </w:rPr>
        <w:t>конструкції</w:t>
      </w:r>
      <w:r>
        <w:t></w:t>
      </w:r>
      <w:r>
        <w:t></w:t>
      </w:r>
      <w:r>
        <w:rPr>
          <w:rFonts w:hint="eastAsia"/>
        </w:rPr>
        <w:t>як</w:t>
      </w:r>
      <w:r>
        <w:t></w:t>
      </w:r>
      <w:r>
        <w:rPr>
          <w:rFonts w:hint="eastAsia"/>
        </w:rPr>
        <w:t>недійсність</w:t>
      </w:r>
      <w:r>
        <w:t></w:t>
      </w:r>
      <w:r>
        <w:t></w:t>
      </w:r>
      <w:r>
        <w:rPr>
          <w:rFonts w:hint="eastAsia"/>
        </w:rPr>
        <w:t>неукладення</w:t>
      </w:r>
      <w:r>
        <w:t></w:t>
      </w:r>
      <w:r>
        <w:t></w:t>
      </w:r>
      <w:r>
        <w:rPr>
          <w:rFonts w:hint="eastAsia"/>
        </w:rPr>
        <w:t>анулювання</w:t>
      </w:r>
      <w:r>
        <w:t></w:t>
      </w:r>
      <w:r>
        <w:rPr>
          <w:rFonts w:hint="eastAsia"/>
        </w:rPr>
        <w:t>трудового</w:t>
      </w:r>
    </w:p>
    <w:p w:rsidR="001F141E" w:rsidRDefault="001F141E" w:rsidP="001F141E">
      <w:r>
        <w:rPr>
          <w:rFonts w:hint="eastAsia"/>
        </w:rPr>
        <w:t>договору</w:t>
      </w:r>
      <w:r>
        <w:t></w:t>
      </w:r>
      <w:r>
        <w:rPr>
          <w:rFonts w:hint="eastAsia"/>
        </w:rPr>
        <w:t>не</w:t>
      </w:r>
      <w:r>
        <w:t></w:t>
      </w:r>
      <w:r>
        <w:rPr>
          <w:rFonts w:hint="eastAsia"/>
        </w:rPr>
        <w:t>відповідають</w:t>
      </w:r>
      <w:r>
        <w:t></w:t>
      </w:r>
      <w:r>
        <w:rPr>
          <w:rFonts w:hint="eastAsia"/>
        </w:rPr>
        <w:t>природі</w:t>
      </w:r>
      <w:r>
        <w:t></w:t>
      </w:r>
      <w:r>
        <w:rPr>
          <w:rFonts w:hint="eastAsia"/>
        </w:rPr>
        <w:t>даного</w:t>
      </w:r>
      <w:r>
        <w:t></w:t>
      </w:r>
      <w:r>
        <w:rPr>
          <w:rFonts w:hint="eastAsia"/>
        </w:rPr>
        <w:t>договору</w:t>
      </w:r>
      <w:r>
        <w:t></w:t>
      </w:r>
      <w:r>
        <w:t></w:t>
      </w:r>
      <w:r>
        <w:rPr>
          <w:rFonts w:hint="eastAsia"/>
        </w:rPr>
        <w:t>У</w:t>
      </w:r>
      <w:r>
        <w:t></w:t>
      </w:r>
      <w:r>
        <w:rPr>
          <w:rFonts w:hint="eastAsia"/>
        </w:rPr>
        <w:t>даному</w:t>
      </w:r>
      <w:r>
        <w:t></w:t>
      </w:r>
      <w:r>
        <w:rPr>
          <w:rFonts w:hint="eastAsia"/>
        </w:rPr>
        <w:t>випадку</w:t>
      </w:r>
      <w:r>
        <w:t></w:t>
      </w:r>
      <w:r>
        <w:rPr>
          <w:rFonts w:hint="eastAsia"/>
        </w:rPr>
        <w:t>має</w:t>
      </w:r>
    </w:p>
    <w:p w:rsidR="001F141E" w:rsidRDefault="001F141E" w:rsidP="001F141E">
      <w:r>
        <w:rPr>
          <w:rFonts w:hint="eastAsia"/>
        </w:rPr>
        <w:t>місце</w:t>
      </w:r>
      <w:r>
        <w:t></w:t>
      </w:r>
      <w:r>
        <w:rPr>
          <w:rFonts w:hint="eastAsia"/>
        </w:rPr>
        <w:t>перетягування</w:t>
      </w:r>
      <w:r>
        <w:t></w:t>
      </w:r>
      <w:r>
        <w:rPr>
          <w:rFonts w:hint="eastAsia"/>
        </w:rPr>
        <w:t>із</w:t>
      </w:r>
      <w:r>
        <w:t></w:t>
      </w:r>
      <w:r>
        <w:rPr>
          <w:rFonts w:hint="eastAsia"/>
        </w:rPr>
        <w:t>цивільного</w:t>
      </w:r>
      <w:r>
        <w:t></w:t>
      </w:r>
      <w:r>
        <w:rPr>
          <w:rFonts w:hint="eastAsia"/>
        </w:rPr>
        <w:t>права</w:t>
      </w:r>
      <w:r>
        <w:t></w:t>
      </w:r>
      <w:r>
        <w:rPr>
          <w:rFonts w:hint="eastAsia"/>
        </w:rPr>
        <w:t>у</w:t>
      </w:r>
      <w:r>
        <w:t></w:t>
      </w:r>
      <w:r>
        <w:rPr>
          <w:rFonts w:hint="eastAsia"/>
        </w:rPr>
        <w:t>трудове</w:t>
      </w:r>
      <w:r>
        <w:t></w:t>
      </w:r>
      <w:r>
        <w:rPr>
          <w:rFonts w:hint="eastAsia"/>
        </w:rPr>
        <w:t>концепції</w:t>
      </w:r>
      <w:r>
        <w:t></w:t>
      </w:r>
      <w:r>
        <w:rPr>
          <w:rFonts w:hint="eastAsia"/>
        </w:rPr>
        <w:t>недійсності</w:t>
      </w:r>
    </w:p>
    <w:p w:rsidR="001F141E" w:rsidRDefault="001F141E" w:rsidP="001F141E">
      <w:r>
        <w:rPr>
          <w:rFonts w:hint="eastAsia"/>
        </w:rPr>
        <w:t>правочинів</w:t>
      </w:r>
      <w:r>
        <w:t></w:t>
      </w:r>
      <w:r>
        <w:t></w:t>
      </w:r>
      <w:r>
        <w:rPr>
          <w:rFonts w:hint="eastAsia"/>
        </w:rPr>
        <w:t>У</w:t>
      </w:r>
      <w:r>
        <w:t></w:t>
      </w:r>
      <w:r>
        <w:rPr>
          <w:rFonts w:hint="eastAsia"/>
        </w:rPr>
        <w:t>трудовому</w:t>
      </w:r>
      <w:r>
        <w:t></w:t>
      </w:r>
      <w:r>
        <w:rPr>
          <w:rFonts w:hint="eastAsia"/>
        </w:rPr>
        <w:t>праві</w:t>
      </w:r>
      <w:r>
        <w:t></w:t>
      </w:r>
      <w:r>
        <w:rPr>
          <w:rFonts w:hint="eastAsia"/>
        </w:rPr>
        <w:t>більш</w:t>
      </w:r>
      <w:r>
        <w:t></w:t>
      </w:r>
      <w:r>
        <w:rPr>
          <w:rFonts w:hint="eastAsia"/>
        </w:rPr>
        <w:t>прийнятним</w:t>
      </w:r>
      <w:r>
        <w:t></w:t>
      </w:r>
      <w:r>
        <w:t></w:t>
      </w:r>
      <w:r>
        <w:rPr>
          <w:rFonts w:hint="eastAsia"/>
        </w:rPr>
        <w:t>і</w:t>
      </w:r>
      <w:r>
        <w:t></w:t>
      </w:r>
      <w:r>
        <w:rPr>
          <w:rFonts w:hint="eastAsia"/>
        </w:rPr>
        <w:t>необхідним</w:t>
      </w:r>
      <w:r>
        <w:t></w:t>
      </w:r>
      <w:r>
        <w:rPr>
          <w:rFonts w:hint="eastAsia"/>
        </w:rPr>
        <w:t>для</w:t>
      </w:r>
    </w:p>
    <w:p w:rsidR="001F141E" w:rsidRDefault="001F141E" w:rsidP="001F141E">
      <w:r>
        <w:rPr>
          <w:rFonts w:hint="eastAsia"/>
        </w:rPr>
        <w:t>закріплення</w:t>
      </w:r>
      <w:r>
        <w:t></w:t>
      </w:r>
      <w:r>
        <w:rPr>
          <w:rFonts w:hint="eastAsia"/>
        </w:rPr>
        <w:t>у</w:t>
      </w:r>
      <w:r>
        <w:t></w:t>
      </w:r>
      <w:r>
        <w:rPr>
          <w:rFonts w:hint="eastAsia"/>
        </w:rPr>
        <w:t>новому</w:t>
      </w:r>
      <w:r>
        <w:t></w:t>
      </w:r>
      <w:r>
        <w:rPr>
          <w:rFonts w:hint="eastAsia"/>
        </w:rPr>
        <w:t>ТК</w:t>
      </w:r>
      <w:r>
        <w:t></w:t>
      </w:r>
      <w:r>
        <w:rPr>
          <w:rFonts w:hint="eastAsia"/>
        </w:rPr>
        <w:t>України</w:t>
      </w:r>
      <w:r>
        <w:t></w:t>
      </w:r>
      <w:r>
        <w:t></w:t>
      </w:r>
      <w:r>
        <w:rPr>
          <w:rFonts w:hint="eastAsia"/>
        </w:rPr>
        <w:t>є</w:t>
      </w:r>
      <w:r>
        <w:t></w:t>
      </w:r>
      <w:r>
        <w:rPr>
          <w:rFonts w:hint="eastAsia"/>
        </w:rPr>
        <w:t>визначення</w:t>
      </w:r>
      <w:r>
        <w:t></w:t>
      </w:r>
      <w:r>
        <w:rPr>
          <w:rFonts w:hint="eastAsia"/>
        </w:rPr>
        <w:t>конкретних</w:t>
      </w:r>
      <w:r>
        <w:t></w:t>
      </w:r>
      <w:r>
        <w:rPr>
          <w:rFonts w:hint="eastAsia"/>
        </w:rPr>
        <w:t>підстав</w:t>
      </w:r>
      <w:r>
        <w:t></w:t>
      </w:r>
      <w:r>
        <w:rPr>
          <w:rFonts w:hint="eastAsia"/>
        </w:rPr>
        <w:t>для</w:t>
      </w:r>
    </w:p>
    <w:p w:rsidR="001F141E" w:rsidRDefault="001F141E" w:rsidP="001F141E">
      <w:r>
        <w:rPr>
          <w:rFonts w:hint="eastAsia"/>
        </w:rPr>
        <w:t>припинення</w:t>
      </w:r>
      <w:r>
        <w:t></w:t>
      </w:r>
      <w:r>
        <w:rPr>
          <w:rFonts w:hint="eastAsia"/>
        </w:rPr>
        <w:t>трудових</w:t>
      </w:r>
      <w:r>
        <w:t></w:t>
      </w:r>
      <w:r>
        <w:rPr>
          <w:rFonts w:hint="eastAsia"/>
        </w:rPr>
        <w:t>відносин</w:t>
      </w:r>
      <w:r>
        <w:t></w:t>
      </w:r>
    </w:p>
    <w:p w:rsidR="001F141E" w:rsidRDefault="001F141E" w:rsidP="001F141E">
      <w:r>
        <w:t></w:t>
      </w:r>
      <w:r>
        <w:t></w:t>
      </w:r>
      <w:r>
        <w:t></w:t>
      </w:r>
    </w:p>
    <w:p w:rsidR="001F141E" w:rsidRDefault="001F141E" w:rsidP="001F141E">
      <w:r>
        <w:t></w:t>
      </w:r>
      <w:r>
        <w:t></w:t>
      </w:r>
      <w:r>
        <w:t></w:t>
      </w:r>
      <w:r>
        <w:rPr>
          <w:rFonts w:hint="eastAsia"/>
        </w:rPr>
        <w:t>У</w:t>
      </w:r>
      <w:r>
        <w:t></w:t>
      </w:r>
      <w:r>
        <w:rPr>
          <w:rFonts w:hint="eastAsia"/>
        </w:rPr>
        <w:t>змісті</w:t>
      </w:r>
      <w:r>
        <w:t></w:t>
      </w:r>
      <w:r>
        <w:rPr>
          <w:rFonts w:hint="eastAsia"/>
        </w:rPr>
        <w:t>трудового</w:t>
      </w:r>
      <w:r>
        <w:t></w:t>
      </w:r>
      <w:r>
        <w:rPr>
          <w:rFonts w:hint="eastAsia"/>
        </w:rPr>
        <w:t>договору</w:t>
      </w:r>
      <w:r>
        <w:t></w:t>
      </w:r>
      <w:r>
        <w:rPr>
          <w:rFonts w:hint="eastAsia"/>
        </w:rPr>
        <w:t>найяскравіше</w:t>
      </w:r>
      <w:r>
        <w:t></w:t>
      </w:r>
      <w:r>
        <w:rPr>
          <w:rFonts w:hint="eastAsia"/>
        </w:rPr>
        <w:t>втілилася</w:t>
      </w:r>
      <w:r>
        <w:t></w:t>
      </w:r>
      <w:r>
        <w:rPr>
          <w:rFonts w:hint="eastAsia"/>
        </w:rPr>
        <w:t>філософія</w:t>
      </w:r>
    </w:p>
    <w:p w:rsidR="001F141E" w:rsidRDefault="001F141E" w:rsidP="001F141E">
      <w:r>
        <w:rPr>
          <w:rFonts w:hint="eastAsia"/>
        </w:rPr>
        <w:t>принципу</w:t>
      </w:r>
      <w:r>
        <w:t></w:t>
      </w:r>
      <w:r>
        <w:rPr>
          <w:rFonts w:hint="eastAsia"/>
        </w:rPr>
        <w:t>єдності</w:t>
      </w:r>
      <w:r>
        <w:t></w:t>
      </w:r>
      <w:r>
        <w:rPr>
          <w:rFonts w:hint="eastAsia"/>
        </w:rPr>
        <w:t>та</w:t>
      </w:r>
      <w:r>
        <w:t></w:t>
      </w:r>
      <w:r>
        <w:rPr>
          <w:rFonts w:hint="eastAsia"/>
        </w:rPr>
        <w:t>боротьби</w:t>
      </w:r>
      <w:r>
        <w:t></w:t>
      </w:r>
      <w:r>
        <w:rPr>
          <w:rFonts w:hint="eastAsia"/>
        </w:rPr>
        <w:t>протилежностей</w:t>
      </w:r>
      <w:r>
        <w:t></w:t>
      </w:r>
      <w:r>
        <w:t></w:t>
      </w:r>
      <w:r>
        <w:rPr>
          <w:rFonts w:hint="eastAsia"/>
        </w:rPr>
        <w:t>а</w:t>
      </w:r>
      <w:r>
        <w:t></w:t>
      </w:r>
      <w:r>
        <w:rPr>
          <w:rFonts w:hint="eastAsia"/>
        </w:rPr>
        <w:t>також</w:t>
      </w:r>
      <w:r>
        <w:t></w:t>
      </w:r>
      <w:r>
        <w:rPr>
          <w:rFonts w:hint="eastAsia"/>
        </w:rPr>
        <w:t>приватного</w:t>
      </w:r>
      <w:r>
        <w:t></w:t>
      </w:r>
      <w:r>
        <w:rPr>
          <w:rFonts w:hint="eastAsia"/>
        </w:rPr>
        <w:t>та</w:t>
      </w:r>
    </w:p>
    <w:p w:rsidR="001F141E" w:rsidRDefault="001F141E" w:rsidP="001F141E">
      <w:r>
        <w:rPr>
          <w:rFonts w:hint="eastAsia"/>
        </w:rPr>
        <w:t>публічного</w:t>
      </w:r>
      <w:r>
        <w:t></w:t>
      </w:r>
      <w:r>
        <w:rPr>
          <w:rFonts w:hint="eastAsia"/>
        </w:rPr>
        <w:t>способів</w:t>
      </w:r>
      <w:r>
        <w:t></w:t>
      </w:r>
      <w:r>
        <w:rPr>
          <w:rFonts w:hint="eastAsia"/>
        </w:rPr>
        <w:t>правового</w:t>
      </w:r>
      <w:r>
        <w:t></w:t>
      </w:r>
      <w:r>
        <w:rPr>
          <w:rFonts w:hint="eastAsia"/>
        </w:rPr>
        <w:t>регулювання</w:t>
      </w:r>
      <w:r>
        <w:t></w:t>
      </w:r>
      <w:r>
        <w:t></w:t>
      </w:r>
      <w:r>
        <w:rPr>
          <w:rFonts w:hint="eastAsia"/>
        </w:rPr>
        <w:t>що</w:t>
      </w:r>
      <w:r>
        <w:t></w:t>
      </w:r>
      <w:r>
        <w:rPr>
          <w:rFonts w:hint="eastAsia"/>
        </w:rPr>
        <w:t>не</w:t>
      </w:r>
      <w:r>
        <w:t></w:t>
      </w:r>
      <w:r>
        <w:rPr>
          <w:rFonts w:hint="eastAsia"/>
        </w:rPr>
        <w:t>тільки</w:t>
      </w:r>
      <w:r>
        <w:t></w:t>
      </w:r>
      <w:r>
        <w:rPr>
          <w:rFonts w:hint="eastAsia"/>
        </w:rPr>
        <w:t>віддзеркалює</w:t>
      </w:r>
    </w:p>
    <w:p w:rsidR="001F141E" w:rsidRDefault="001F141E" w:rsidP="001F141E">
      <w:r>
        <w:rPr>
          <w:rFonts w:hint="eastAsia"/>
        </w:rPr>
        <w:t>специфіку</w:t>
      </w:r>
      <w:r>
        <w:t></w:t>
      </w:r>
      <w:r>
        <w:rPr>
          <w:rFonts w:hint="eastAsia"/>
        </w:rPr>
        <w:t>цього</w:t>
      </w:r>
      <w:r>
        <w:t></w:t>
      </w:r>
      <w:r>
        <w:rPr>
          <w:rFonts w:hint="eastAsia"/>
        </w:rPr>
        <w:t>договору</w:t>
      </w:r>
      <w:r>
        <w:t></w:t>
      </w:r>
      <w:r>
        <w:t></w:t>
      </w:r>
      <w:r>
        <w:rPr>
          <w:rFonts w:hint="eastAsia"/>
        </w:rPr>
        <w:t>а</w:t>
      </w:r>
      <w:r>
        <w:t></w:t>
      </w:r>
      <w:r>
        <w:rPr>
          <w:rFonts w:hint="eastAsia"/>
        </w:rPr>
        <w:t>й</w:t>
      </w:r>
      <w:r>
        <w:t></w:t>
      </w:r>
      <w:r>
        <w:rPr>
          <w:rFonts w:hint="eastAsia"/>
        </w:rPr>
        <w:t>підкреслює</w:t>
      </w:r>
      <w:r>
        <w:t></w:t>
      </w:r>
      <w:r>
        <w:rPr>
          <w:rFonts w:hint="eastAsia"/>
        </w:rPr>
        <w:t>свободу</w:t>
      </w:r>
      <w:r>
        <w:t></w:t>
      </w:r>
      <w:r>
        <w:rPr>
          <w:rFonts w:hint="eastAsia"/>
        </w:rPr>
        <w:t>волі</w:t>
      </w:r>
      <w:r>
        <w:t></w:t>
      </w:r>
      <w:r>
        <w:rPr>
          <w:rFonts w:hint="eastAsia"/>
        </w:rPr>
        <w:t>його</w:t>
      </w:r>
      <w:r>
        <w:t></w:t>
      </w:r>
      <w:r>
        <w:rPr>
          <w:rFonts w:hint="eastAsia"/>
        </w:rPr>
        <w:t>сторін</w:t>
      </w:r>
      <w:r>
        <w:t></w:t>
      </w:r>
      <w:r>
        <w:rPr>
          <w:rFonts w:hint="eastAsia"/>
        </w:rPr>
        <w:t>щодо</w:t>
      </w:r>
    </w:p>
    <w:p w:rsidR="001F141E" w:rsidRDefault="001F141E" w:rsidP="001F141E">
      <w:r>
        <w:rPr>
          <w:rFonts w:hint="eastAsia"/>
        </w:rPr>
        <w:t>визначення</w:t>
      </w:r>
      <w:r>
        <w:t></w:t>
      </w:r>
      <w:r>
        <w:rPr>
          <w:rFonts w:hint="eastAsia"/>
        </w:rPr>
        <w:t>умов</w:t>
      </w:r>
      <w:r>
        <w:t></w:t>
      </w:r>
      <w:r>
        <w:rPr>
          <w:rFonts w:hint="eastAsia"/>
        </w:rPr>
        <w:t>угоди</w:t>
      </w:r>
      <w:r>
        <w:t></w:t>
      </w:r>
      <w:r>
        <w:t></w:t>
      </w:r>
      <w:r>
        <w:rPr>
          <w:rFonts w:hint="eastAsia"/>
        </w:rPr>
        <w:t>Сторони</w:t>
      </w:r>
      <w:r>
        <w:t></w:t>
      </w:r>
      <w:r>
        <w:rPr>
          <w:rFonts w:hint="eastAsia"/>
        </w:rPr>
        <w:t>трудового</w:t>
      </w:r>
      <w:r>
        <w:t></w:t>
      </w:r>
      <w:r>
        <w:rPr>
          <w:rFonts w:hint="eastAsia"/>
        </w:rPr>
        <w:t>договору</w:t>
      </w:r>
      <w:r>
        <w:t></w:t>
      </w:r>
      <w:r>
        <w:rPr>
          <w:rFonts w:hint="eastAsia"/>
        </w:rPr>
        <w:t>можуть</w:t>
      </w:r>
      <w:r>
        <w:t></w:t>
      </w:r>
      <w:r>
        <w:rPr>
          <w:rFonts w:hint="eastAsia"/>
        </w:rPr>
        <w:t>за</w:t>
      </w:r>
      <w:r>
        <w:t></w:t>
      </w:r>
      <w:r>
        <w:rPr>
          <w:rFonts w:hint="eastAsia"/>
        </w:rPr>
        <w:t>допомогою</w:t>
      </w:r>
    </w:p>
    <w:p w:rsidR="001F141E" w:rsidRDefault="001F141E" w:rsidP="001F141E">
      <w:r>
        <w:rPr>
          <w:rFonts w:hint="eastAsia"/>
        </w:rPr>
        <w:t>угоди</w:t>
      </w:r>
      <w:r>
        <w:t></w:t>
      </w:r>
      <w:r>
        <w:rPr>
          <w:rFonts w:hint="eastAsia"/>
        </w:rPr>
        <w:t>вирішувати</w:t>
      </w:r>
      <w:r>
        <w:t></w:t>
      </w:r>
      <w:r>
        <w:rPr>
          <w:rFonts w:hint="eastAsia"/>
        </w:rPr>
        <w:t>питання</w:t>
      </w:r>
      <w:r>
        <w:t></w:t>
      </w:r>
      <w:r>
        <w:rPr>
          <w:rFonts w:hint="eastAsia"/>
        </w:rPr>
        <w:t>для</w:t>
      </w:r>
      <w:r>
        <w:t></w:t>
      </w:r>
      <w:r>
        <w:rPr>
          <w:rFonts w:hint="eastAsia"/>
        </w:rPr>
        <w:t>того</w:t>
      </w:r>
      <w:r>
        <w:t></w:t>
      </w:r>
      <w:r>
        <w:t></w:t>
      </w:r>
      <w:r>
        <w:rPr>
          <w:rFonts w:hint="eastAsia"/>
        </w:rPr>
        <w:t>щоб</w:t>
      </w:r>
      <w:r>
        <w:t></w:t>
      </w:r>
      <w:r>
        <w:rPr>
          <w:rFonts w:hint="eastAsia"/>
        </w:rPr>
        <w:t>максимально</w:t>
      </w:r>
      <w:r>
        <w:t></w:t>
      </w:r>
      <w:r>
        <w:rPr>
          <w:rFonts w:hint="eastAsia"/>
        </w:rPr>
        <w:t>врахувати</w:t>
      </w:r>
      <w:r>
        <w:t></w:t>
      </w:r>
      <w:r>
        <w:rPr>
          <w:rFonts w:hint="eastAsia"/>
        </w:rPr>
        <w:t>свої</w:t>
      </w:r>
    </w:p>
    <w:p w:rsidR="001F141E" w:rsidRDefault="001F141E" w:rsidP="001F141E">
      <w:r>
        <w:rPr>
          <w:rFonts w:hint="eastAsia"/>
        </w:rPr>
        <w:t>потреби</w:t>
      </w:r>
      <w:r>
        <w:t></w:t>
      </w:r>
      <w:r>
        <w:rPr>
          <w:rFonts w:hint="eastAsia"/>
        </w:rPr>
        <w:t>і</w:t>
      </w:r>
      <w:r>
        <w:t></w:t>
      </w:r>
      <w:r>
        <w:rPr>
          <w:rFonts w:hint="eastAsia"/>
        </w:rPr>
        <w:t>задовольнити</w:t>
      </w:r>
      <w:r>
        <w:t></w:t>
      </w:r>
      <w:r>
        <w:rPr>
          <w:rFonts w:hint="eastAsia"/>
        </w:rPr>
        <w:t>свої</w:t>
      </w:r>
      <w:r>
        <w:t></w:t>
      </w:r>
      <w:r>
        <w:rPr>
          <w:rFonts w:hint="eastAsia"/>
        </w:rPr>
        <w:t>інтереси</w:t>
      </w:r>
      <w:r>
        <w:t></w:t>
      </w:r>
      <w:r>
        <w:rPr>
          <w:rFonts w:hint="eastAsia"/>
        </w:rPr>
        <w:t>більш</w:t>
      </w:r>
      <w:r>
        <w:t></w:t>
      </w:r>
      <w:r>
        <w:rPr>
          <w:rFonts w:hint="eastAsia"/>
        </w:rPr>
        <w:t>сприятливо</w:t>
      </w:r>
      <w:r>
        <w:t></w:t>
      </w:r>
      <w:r>
        <w:t></w:t>
      </w:r>
      <w:r>
        <w:rPr>
          <w:rFonts w:hint="eastAsia"/>
        </w:rPr>
        <w:t>ніж</w:t>
      </w:r>
      <w:r>
        <w:t></w:t>
      </w:r>
      <w:r>
        <w:rPr>
          <w:rFonts w:hint="eastAsia"/>
        </w:rPr>
        <w:t>це</w:t>
      </w:r>
      <w:r>
        <w:t></w:t>
      </w:r>
      <w:r>
        <w:rPr>
          <w:rFonts w:hint="eastAsia"/>
        </w:rPr>
        <w:t>передбачає</w:t>
      </w:r>
    </w:p>
    <w:p w:rsidR="001F141E" w:rsidRDefault="001F141E" w:rsidP="001F141E">
      <w:r>
        <w:rPr>
          <w:rFonts w:hint="eastAsia"/>
        </w:rPr>
        <w:t>чинне</w:t>
      </w:r>
      <w:r>
        <w:t></w:t>
      </w:r>
      <w:r>
        <w:rPr>
          <w:rFonts w:hint="eastAsia"/>
        </w:rPr>
        <w:t>законодавство</w:t>
      </w:r>
      <w:r>
        <w:t></w:t>
      </w:r>
      <w:r>
        <w:t></w:t>
      </w:r>
      <w:r>
        <w:rPr>
          <w:rFonts w:hint="eastAsia"/>
        </w:rPr>
        <w:t>Трудове</w:t>
      </w:r>
      <w:r>
        <w:t></w:t>
      </w:r>
      <w:r>
        <w:rPr>
          <w:rFonts w:hint="eastAsia"/>
        </w:rPr>
        <w:t>законодавство</w:t>
      </w:r>
      <w:r>
        <w:t></w:t>
      </w:r>
      <w:r>
        <w:rPr>
          <w:rFonts w:hint="eastAsia"/>
        </w:rPr>
        <w:t>є</w:t>
      </w:r>
      <w:r>
        <w:t></w:t>
      </w:r>
      <w:r>
        <w:rPr>
          <w:rFonts w:hint="eastAsia"/>
        </w:rPr>
        <w:t>базовим</w:t>
      </w:r>
      <w:r>
        <w:t></w:t>
      </w:r>
      <w:r>
        <w:rPr>
          <w:rFonts w:hint="eastAsia"/>
        </w:rPr>
        <w:t>началом</w:t>
      </w:r>
      <w:r>
        <w:t></w:t>
      </w:r>
      <w:r>
        <w:t></w:t>
      </w:r>
      <w:r>
        <w:rPr>
          <w:rFonts w:hint="eastAsia"/>
        </w:rPr>
        <w:t>від</w:t>
      </w:r>
      <w:r>
        <w:t></w:t>
      </w:r>
      <w:r>
        <w:rPr>
          <w:rFonts w:hint="eastAsia"/>
        </w:rPr>
        <w:t>якого</w:t>
      </w:r>
    </w:p>
    <w:p w:rsidR="001F141E" w:rsidRDefault="001F141E" w:rsidP="001F141E">
      <w:r>
        <w:rPr>
          <w:rFonts w:hint="eastAsia"/>
        </w:rPr>
        <w:t>сторони</w:t>
      </w:r>
      <w:r>
        <w:t></w:t>
      </w:r>
      <w:r>
        <w:rPr>
          <w:rFonts w:hint="eastAsia"/>
        </w:rPr>
        <w:t>повинні</w:t>
      </w:r>
      <w:r>
        <w:t></w:t>
      </w:r>
      <w:r>
        <w:rPr>
          <w:rFonts w:hint="eastAsia"/>
        </w:rPr>
        <w:t>відштовхуватися</w:t>
      </w:r>
      <w:r>
        <w:t></w:t>
      </w:r>
      <w:r>
        <w:rPr>
          <w:rFonts w:hint="eastAsia"/>
        </w:rPr>
        <w:t>при</w:t>
      </w:r>
      <w:r>
        <w:t></w:t>
      </w:r>
      <w:r>
        <w:rPr>
          <w:rFonts w:hint="eastAsia"/>
        </w:rPr>
        <w:t>визначенні</w:t>
      </w:r>
      <w:r>
        <w:t></w:t>
      </w:r>
      <w:r>
        <w:rPr>
          <w:rFonts w:hint="eastAsia"/>
        </w:rPr>
        <w:t>змісту</w:t>
      </w:r>
      <w:r>
        <w:t></w:t>
      </w:r>
      <w:r>
        <w:rPr>
          <w:rFonts w:hint="eastAsia"/>
        </w:rPr>
        <w:t>трудового</w:t>
      </w:r>
      <w:r>
        <w:t></w:t>
      </w:r>
      <w:r>
        <w:rPr>
          <w:rFonts w:hint="eastAsia"/>
        </w:rPr>
        <w:t>договору</w:t>
      </w:r>
      <w:r>
        <w:t></w:t>
      </w:r>
    </w:p>
    <w:p w:rsidR="001F141E" w:rsidRDefault="001F141E" w:rsidP="001F141E">
      <w:r>
        <w:rPr>
          <w:rFonts w:hint="eastAsia"/>
        </w:rPr>
        <w:t>Закон</w:t>
      </w:r>
      <w:r>
        <w:t></w:t>
      </w:r>
      <w:r>
        <w:rPr>
          <w:rFonts w:hint="eastAsia"/>
        </w:rPr>
        <w:t>не</w:t>
      </w:r>
      <w:r>
        <w:t></w:t>
      </w:r>
      <w:r>
        <w:rPr>
          <w:rFonts w:hint="eastAsia"/>
        </w:rPr>
        <w:t>забороняє</w:t>
      </w:r>
      <w:r>
        <w:t></w:t>
      </w:r>
      <w:r>
        <w:rPr>
          <w:rFonts w:hint="eastAsia"/>
        </w:rPr>
        <w:t>сторонам</w:t>
      </w:r>
      <w:r>
        <w:t></w:t>
      </w:r>
      <w:r>
        <w:rPr>
          <w:rFonts w:hint="eastAsia"/>
        </w:rPr>
        <w:t>впливати</w:t>
      </w:r>
      <w:r>
        <w:t></w:t>
      </w:r>
      <w:r>
        <w:rPr>
          <w:rFonts w:hint="eastAsia"/>
        </w:rPr>
        <w:t>на</w:t>
      </w:r>
      <w:r>
        <w:t></w:t>
      </w:r>
      <w:r>
        <w:rPr>
          <w:rFonts w:hint="eastAsia"/>
        </w:rPr>
        <w:t>зміст</w:t>
      </w:r>
      <w:r>
        <w:t></w:t>
      </w:r>
      <w:r>
        <w:rPr>
          <w:rFonts w:hint="eastAsia"/>
        </w:rPr>
        <w:t>трудового</w:t>
      </w:r>
      <w:r>
        <w:t></w:t>
      </w:r>
      <w:r>
        <w:rPr>
          <w:rFonts w:hint="eastAsia"/>
        </w:rPr>
        <w:t>договору</w:t>
      </w:r>
      <w:r>
        <w:t></w:t>
      </w:r>
    </w:p>
    <w:p w:rsidR="001F141E" w:rsidRDefault="001F141E" w:rsidP="001F141E">
      <w:r>
        <w:rPr>
          <w:rFonts w:hint="eastAsia"/>
        </w:rPr>
        <w:t>Навпаки</w:t>
      </w:r>
      <w:r>
        <w:t></w:t>
      </w:r>
      <w:r>
        <w:t></w:t>
      </w:r>
      <w:r>
        <w:rPr>
          <w:rFonts w:hint="eastAsia"/>
        </w:rPr>
        <w:t>він</w:t>
      </w:r>
      <w:r>
        <w:t></w:t>
      </w:r>
      <w:r>
        <w:rPr>
          <w:rFonts w:hint="eastAsia"/>
        </w:rPr>
        <w:t>передбачає</w:t>
      </w:r>
      <w:r>
        <w:t></w:t>
      </w:r>
      <w:r>
        <w:rPr>
          <w:rFonts w:hint="eastAsia"/>
        </w:rPr>
        <w:t>в</w:t>
      </w:r>
      <w:r>
        <w:t></w:t>
      </w:r>
      <w:r>
        <w:rPr>
          <w:rFonts w:hint="eastAsia"/>
        </w:rPr>
        <w:t>межах</w:t>
      </w:r>
      <w:r>
        <w:t></w:t>
      </w:r>
      <w:r>
        <w:rPr>
          <w:rFonts w:hint="eastAsia"/>
        </w:rPr>
        <w:t>правового</w:t>
      </w:r>
      <w:r>
        <w:t></w:t>
      </w:r>
      <w:r>
        <w:rPr>
          <w:rFonts w:hint="eastAsia"/>
        </w:rPr>
        <w:t>простору</w:t>
      </w:r>
      <w:r>
        <w:t></w:t>
      </w:r>
      <w:r>
        <w:rPr>
          <w:rFonts w:hint="eastAsia"/>
        </w:rPr>
        <w:t>свободу</w:t>
      </w:r>
      <w:r>
        <w:t></w:t>
      </w:r>
      <w:r>
        <w:rPr>
          <w:rFonts w:hint="eastAsia"/>
        </w:rPr>
        <w:t>для</w:t>
      </w:r>
      <w:r>
        <w:t></w:t>
      </w:r>
      <w:r>
        <w:rPr>
          <w:rFonts w:hint="eastAsia"/>
        </w:rPr>
        <w:t>реалізації</w:t>
      </w:r>
    </w:p>
    <w:p w:rsidR="001F141E" w:rsidRDefault="001F141E" w:rsidP="001F141E">
      <w:r>
        <w:rPr>
          <w:rFonts w:hint="eastAsia"/>
        </w:rPr>
        <w:t>волі</w:t>
      </w:r>
      <w:r>
        <w:t></w:t>
      </w:r>
      <w:r>
        <w:rPr>
          <w:rFonts w:hint="eastAsia"/>
        </w:rPr>
        <w:t>сторін</w:t>
      </w:r>
      <w:r>
        <w:t></w:t>
      </w:r>
      <w:r>
        <w:rPr>
          <w:rFonts w:hint="eastAsia"/>
        </w:rPr>
        <w:t>трудового</w:t>
      </w:r>
      <w:r>
        <w:t></w:t>
      </w:r>
      <w:r>
        <w:rPr>
          <w:rFonts w:hint="eastAsia"/>
        </w:rPr>
        <w:t>договору</w:t>
      </w:r>
      <w:r>
        <w:t></w:t>
      </w:r>
    </w:p>
    <w:p w:rsidR="001F141E" w:rsidRDefault="001F141E" w:rsidP="001F141E">
      <w:r>
        <w:t></w:t>
      </w:r>
      <w:r>
        <w:t></w:t>
      </w:r>
      <w:r>
        <w:t></w:t>
      </w:r>
      <w:r>
        <w:rPr>
          <w:rFonts w:hint="eastAsia"/>
        </w:rPr>
        <w:t>Зміст</w:t>
      </w:r>
      <w:r>
        <w:t></w:t>
      </w:r>
      <w:r>
        <w:rPr>
          <w:rFonts w:hint="eastAsia"/>
        </w:rPr>
        <w:t>трудового</w:t>
      </w:r>
      <w:r>
        <w:t></w:t>
      </w:r>
      <w:r>
        <w:rPr>
          <w:rFonts w:hint="eastAsia"/>
        </w:rPr>
        <w:t>договору</w:t>
      </w:r>
      <w:r>
        <w:t></w:t>
      </w:r>
      <w:r>
        <w:rPr>
          <w:rFonts w:hint="eastAsia"/>
        </w:rPr>
        <w:t>трансформується</w:t>
      </w:r>
      <w:r>
        <w:t></w:t>
      </w:r>
      <w:r>
        <w:rPr>
          <w:rFonts w:hint="eastAsia"/>
        </w:rPr>
        <w:t>у</w:t>
      </w:r>
      <w:r>
        <w:t></w:t>
      </w:r>
      <w:r>
        <w:rPr>
          <w:rFonts w:hint="eastAsia"/>
        </w:rPr>
        <w:t>зміст</w:t>
      </w:r>
      <w:r>
        <w:t></w:t>
      </w:r>
      <w:r>
        <w:rPr>
          <w:rFonts w:hint="eastAsia"/>
        </w:rPr>
        <w:t>трудових</w:t>
      </w:r>
    </w:p>
    <w:p w:rsidR="001F141E" w:rsidRDefault="001F141E" w:rsidP="001F141E">
      <w:r>
        <w:rPr>
          <w:rFonts w:hint="eastAsia"/>
        </w:rPr>
        <w:t>правовідносин</w:t>
      </w:r>
      <w:r>
        <w:t></w:t>
      </w:r>
      <w:r>
        <w:t></w:t>
      </w:r>
      <w:r>
        <w:rPr>
          <w:rFonts w:hint="eastAsia"/>
        </w:rPr>
        <w:t>однак</w:t>
      </w:r>
      <w:r>
        <w:t></w:t>
      </w:r>
      <w:r>
        <w:t></w:t>
      </w:r>
      <w:r>
        <w:rPr>
          <w:rFonts w:hint="eastAsia"/>
        </w:rPr>
        <w:t>останній</w:t>
      </w:r>
      <w:r>
        <w:t></w:t>
      </w:r>
      <w:r>
        <w:rPr>
          <w:rFonts w:hint="eastAsia"/>
        </w:rPr>
        <w:t>повністю</w:t>
      </w:r>
      <w:r>
        <w:t></w:t>
      </w:r>
      <w:r>
        <w:rPr>
          <w:rFonts w:hint="eastAsia"/>
        </w:rPr>
        <w:t>ним</w:t>
      </w:r>
      <w:r>
        <w:t></w:t>
      </w:r>
      <w:r>
        <w:rPr>
          <w:rFonts w:hint="eastAsia"/>
        </w:rPr>
        <w:t>не</w:t>
      </w:r>
      <w:r>
        <w:t></w:t>
      </w:r>
      <w:r>
        <w:rPr>
          <w:rFonts w:hint="eastAsia"/>
        </w:rPr>
        <w:t>вичерпується</w:t>
      </w:r>
      <w:r>
        <w:t></w:t>
      </w:r>
      <w:r>
        <w:t></w:t>
      </w:r>
      <w:r>
        <w:rPr>
          <w:rFonts w:hint="eastAsia"/>
        </w:rPr>
        <w:t>У</w:t>
      </w:r>
      <w:r>
        <w:t></w:t>
      </w:r>
      <w:r>
        <w:rPr>
          <w:rFonts w:hint="eastAsia"/>
        </w:rPr>
        <w:t>зміст</w:t>
      </w:r>
    </w:p>
    <w:p w:rsidR="001F141E" w:rsidRDefault="001F141E" w:rsidP="001F141E">
      <w:r>
        <w:rPr>
          <w:rFonts w:hint="eastAsia"/>
        </w:rPr>
        <w:t>трудових</w:t>
      </w:r>
      <w:r>
        <w:t></w:t>
      </w:r>
      <w:r>
        <w:rPr>
          <w:rFonts w:hint="eastAsia"/>
        </w:rPr>
        <w:t>правовідносин</w:t>
      </w:r>
      <w:r>
        <w:t></w:t>
      </w:r>
      <w:r>
        <w:rPr>
          <w:rFonts w:hint="eastAsia"/>
        </w:rPr>
        <w:t>також</w:t>
      </w:r>
      <w:r>
        <w:t></w:t>
      </w:r>
      <w:r>
        <w:t></w:t>
      </w:r>
      <w:r>
        <w:rPr>
          <w:rFonts w:hint="eastAsia"/>
        </w:rPr>
        <w:t>окрім</w:t>
      </w:r>
      <w:r>
        <w:t></w:t>
      </w:r>
      <w:r>
        <w:rPr>
          <w:rFonts w:hint="eastAsia"/>
        </w:rPr>
        <w:t>змісту</w:t>
      </w:r>
      <w:r>
        <w:t></w:t>
      </w:r>
      <w:r>
        <w:rPr>
          <w:rFonts w:hint="eastAsia"/>
        </w:rPr>
        <w:t>трудового</w:t>
      </w:r>
      <w:r>
        <w:t></w:t>
      </w:r>
      <w:r>
        <w:rPr>
          <w:rFonts w:hint="eastAsia"/>
        </w:rPr>
        <w:t>договору</w:t>
      </w:r>
      <w:r>
        <w:t></w:t>
      </w:r>
      <w:r>
        <w:t></w:t>
      </w:r>
      <w:r>
        <w:rPr>
          <w:rFonts w:hint="eastAsia"/>
        </w:rPr>
        <w:t>входить</w:t>
      </w:r>
    </w:p>
    <w:p w:rsidR="001F141E" w:rsidRDefault="001F141E" w:rsidP="001F141E">
      <w:r>
        <w:rPr>
          <w:rFonts w:hint="eastAsia"/>
        </w:rPr>
        <w:t>потенційна</w:t>
      </w:r>
      <w:r>
        <w:t></w:t>
      </w:r>
      <w:r>
        <w:rPr>
          <w:rFonts w:hint="eastAsia"/>
        </w:rPr>
        <w:t>динамічна</w:t>
      </w:r>
      <w:r>
        <w:t></w:t>
      </w:r>
      <w:r>
        <w:rPr>
          <w:rFonts w:hint="eastAsia"/>
        </w:rPr>
        <w:t>складова</w:t>
      </w:r>
      <w:r>
        <w:t></w:t>
      </w:r>
      <w:r>
        <w:t></w:t>
      </w:r>
      <w:r>
        <w:rPr>
          <w:rFonts w:hint="eastAsia"/>
        </w:rPr>
        <w:t>закладена</w:t>
      </w:r>
      <w:r>
        <w:t></w:t>
      </w:r>
      <w:r>
        <w:rPr>
          <w:rFonts w:hint="eastAsia"/>
        </w:rPr>
        <w:t>законодавством</w:t>
      </w:r>
      <w:r>
        <w:t></w:t>
      </w:r>
      <w:r>
        <w:rPr>
          <w:rFonts w:hint="eastAsia"/>
        </w:rPr>
        <w:t>про</w:t>
      </w:r>
      <w:r>
        <w:t></w:t>
      </w:r>
      <w:r>
        <w:rPr>
          <w:rFonts w:hint="eastAsia"/>
        </w:rPr>
        <w:t>працю</w:t>
      </w:r>
      <w:r>
        <w:t></w:t>
      </w:r>
      <w:r>
        <w:rPr>
          <w:rFonts w:hint="eastAsia"/>
        </w:rPr>
        <w:t>у</w:t>
      </w:r>
    </w:p>
    <w:p w:rsidR="001F141E" w:rsidRDefault="001F141E" w:rsidP="001F141E">
      <w:r>
        <w:rPr>
          <w:rFonts w:hint="eastAsia"/>
        </w:rPr>
        <w:t>якості</w:t>
      </w:r>
      <w:r>
        <w:t></w:t>
      </w:r>
      <w:r>
        <w:rPr>
          <w:rFonts w:hint="eastAsia"/>
        </w:rPr>
        <w:t>правових</w:t>
      </w:r>
      <w:r>
        <w:t></w:t>
      </w:r>
      <w:r>
        <w:rPr>
          <w:rFonts w:hint="eastAsia"/>
        </w:rPr>
        <w:t>можливостей</w:t>
      </w:r>
      <w:r>
        <w:t></w:t>
      </w:r>
      <w:r>
        <w:rPr>
          <w:rFonts w:hint="eastAsia"/>
        </w:rPr>
        <w:t>сторін</w:t>
      </w:r>
      <w:r>
        <w:t></w:t>
      </w:r>
      <w:r>
        <w:rPr>
          <w:rFonts w:hint="eastAsia"/>
        </w:rPr>
        <w:t>трудових</w:t>
      </w:r>
      <w:r>
        <w:t></w:t>
      </w:r>
      <w:r>
        <w:rPr>
          <w:rFonts w:hint="eastAsia"/>
        </w:rPr>
        <w:t>правовідносин</w:t>
      </w:r>
      <w:r>
        <w:t></w:t>
      </w:r>
      <w:r>
        <w:rPr>
          <w:rFonts w:hint="eastAsia"/>
        </w:rPr>
        <w:t>щодо</w:t>
      </w:r>
      <w:r>
        <w:t></w:t>
      </w:r>
      <w:r>
        <w:rPr>
          <w:rFonts w:hint="eastAsia"/>
        </w:rPr>
        <w:t>їх</w:t>
      </w:r>
      <w:r>
        <w:t></w:t>
      </w:r>
      <w:r>
        <w:rPr>
          <w:rFonts w:hint="eastAsia"/>
        </w:rPr>
        <w:t>прав</w:t>
      </w:r>
      <w:r>
        <w:t></w:t>
      </w:r>
      <w:r>
        <w:rPr>
          <w:rFonts w:hint="eastAsia"/>
        </w:rPr>
        <w:t>та</w:t>
      </w:r>
    </w:p>
    <w:p w:rsidR="001F141E" w:rsidRDefault="001F141E" w:rsidP="001F141E">
      <w:r>
        <w:rPr>
          <w:rFonts w:hint="eastAsia"/>
        </w:rPr>
        <w:t>обов’язків</w:t>
      </w:r>
      <w:r>
        <w:t></w:t>
      </w:r>
      <w:r>
        <w:t></w:t>
      </w:r>
      <w:r>
        <w:rPr>
          <w:rFonts w:hint="eastAsia"/>
        </w:rPr>
        <w:t>яка</w:t>
      </w:r>
      <w:r>
        <w:t></w:t>
      </w:r>
      <w:r>
        <w:rPr>
          <w:rFonts w:hint="eastAsia"/>
        </w:rPr>
        <w:t>полягає</w:t>
      </w:r>
      <w:r>
        <w:t></w:t>
      </w:r>
      <w:r>
        <w:rPr>
          <w:rFonts w:hint="eastAsia"/>
        </w:rPr>
        <w:t>у</w:t>
      </w:r>
      <w:r>
        <w:t></w:t>
      </w:r>
      <w:r>
        <w:rPr>
          <w:rFonts w:hint="eastAsia"/>
        </w:rPr>
        <w:t>адекватних</w:t>
      </w:r>
      <w:r>
        <w:t></w:t>
      </w:r>
      <w:r>
        <w:rPr>
          <w:rFonts w:hint="eastAsia"/>
        </w:rPr>
        <w:t>відповідних</w:t>
      </w:r>
      <w:r>
        <w:t></w:t>
      </w:r>
      <w:r>
        <w:rPr>
          <w:rFonts w:hint="eastAsia"/>
        </w:rPr>
        <w:t>діях</w:t>
      </w:r>
      <w:r>
        <w:t></w:t>
      </w:r>
      <w:r>
        <w:rPr>
          <w:rFonts w:hint="eastAsia"/>
        </w:rPr>
        <w:t>сторін</w:t>
      </w:r>
      <w:r>
        <w:t></w:t>
      </w:r>
      <w:r>
        <w:rPr>
          <w:rFonts w:hint="eastAsia"/>
        </w:rPr>
        <w:t>на</w:t>
      </w:r>
      <w:r>
        <w:t></w:t>
      </w:r>
      <w:r>
        <w:rPr>
          <w:rFonts w:hint="eastAsia"/>
        </w:rPr>
        <w:t>розвиток</w:t>
      </w:r>
    </w:p>
    <w:p w:rsidR="001F141E" w:rsidRDefault="001F141E" w:rsidP="001F141E">
      <w:r>
        <w:rPr>
          <w:rFonts w:hint="eastAsia"/>
        </w:rPr>
        <w:t>науки</w:t>
      </w:r>
      <w:r>
        <w:t></w:t>
      </w:r>
      <w:r>
        <w:rPr>
          <w:rFonts w:hint="eastAsia"/>
        </w:rPr>
        <w:t>та</w:t>
      </w:r>
      <w:r>
        <w:t></w:t>
      </w:r>
      <w:r>
        <w:rPr>
          <w:rFonts w:hint="eastAsia"/>
        </w:rPr>
        <w:t>техніки</w:t>
      </w:r>
      <w:r>
        <w:t></w:t>
      </w:r>
    </w:p>
    <w:p w:rsidR="001F141E" w:rsidRDefault="001F141E" w:rsidP="001F141E">
      <w:r>
        <w:t></w:t>
      </w:r>
      <w:r>
        <w:t></w:t>
      </w:r>
      <w:r>
        <w:t></w:t>
      </w:r>
      <w:r>
        <w:t></w:t>
      </w:r>
      <w:r>
        <w:rPr>
          <w:rFonts w:hint="eastAsia"/>
        </w:rPr>
        <w:t>Зміст</w:t>
      </w:r>
      <w:r>
        <w:t></w:t>
      </w:r>
      <w:r>
        <w:rPr>
          <w:rFonts w:hint="eastAsia"/>
        </w:rPr>
        <w:t>трудового</w:t>
      </w:r>
      <w:r>
        <w:t></w:t>
      </w:r>
      <w:r>
        <w:rPr>
          <w:rFonts w:hint="eastAsia"/>
        </w:rPr>
        <w:t>договору</w:t>
      </w:r>
      <w:r>
        <w:t></w:t>
      </w:r>
      <w:r>
        <w:rPr>
          <w:rFonts w:hint="eastAsia"/>
        </w:rPr>
        <w:t>складають</w:t>
      </w:r>
      <w:r>
        <w:t></w:t>
      </w:r>
      <w:r>
        <w:t></w:t>
      </w:r>
      <w:r>
        <w:rPr>
          <w:rFonts w:hint="eastAsia"/>
        </w:rPr>
        <w:t>безпосередні</w:t>
      </w:r>
      <w:r>
        <w:t></w:t>
      </w:r>
      <w:r>
        <w:rPr>
          <w:rFonts w:hint="eastAsia"/>
        </w:rPr>
        <w:t>умови</w:t>
      </w:r>
      <w:r>
        <w:t></w:t>
      </w:r>
      <w:r>
        <w:t></w:t>
      </w:r>
      <w:r>
        <w:rPr>
          <w:rFonts w:hint="eastAsia"/>
        </w:rPr>
        <w:t>які</w:t>
      </w:r>
    </w:p>
    <w:p w:rsidR="001F141E" w:rsidRDefault="001F141E" w:rsidP="001F141E">
      <w:r>
        <w:rPr>
          <w:rFonts w:hint="eastAsia"/>
        </w:rPr>
        <w:t>встановлюються</w:t>
      </w:r>
      <w:r>
        <w:t></w:t>
      </w:r>
      <w:r>
        <w:rPr>
          <w:rFonts w:hint="eastAsia"/>
        </w:rPr>
        <w:t>угодою</w:t>
      </w:r>
      <w:r>
        <w:t></w:t>
      </w:r>
      <w:r>
        <w:rPr>
          <w:rFonts w:hint="eastAsia"/>
        </w:rPr>
        <w:t>сторін</w:t>
      </w:r>
      <w:r>
        <w:t></w:t>
      </w:r>
      <w:r>
        <w:rPr>
          <w:rFonts w:hint="eastAsia"/>
        </w:rPr>
        <w:t>та</w:t>
      </w:r>
      <w:r>
        <w:t></w:t>
      </w:r>
      <w:r>
        <w:rPr>
          <w:rFonts w:hint="eastAsia"/>
        </w:rPr>
        <w:t>похідні</w:t>
      </w:r>
      <w:r>
        <w:t></w:t>
      </w:r>
      <w:r>
        <w:rPr>
          <w:rFonts w:hint="eastAsia"/>
        </w:rPr>
        <w:t>умови</w:t>
      </w:r>
      <w:r>
        <w:t></w:t>
      </w:r>
      <w:r>
        <w:t></w:t>
      </w:r>
      <w:r>
        <w:rPr>
          <w:rFonts w:hint="eastAsia"/>
        </w:rPr>
        <w:t>які</w:t>
      </w:r>
      <w:r>
        <w:t></w:t>
      </w:r>
      <w:r>
        <w:rPr>
          <w:rFonts w:hint="eastAsia"/>
        </w:rPr>
        <w:t>встановлює</w:t>
      </w:r>
      <w:r>
        <w:t></w:t>
      </w:r>
      <w:r>
        <w:rPr>
          <w:rFonts w:hint="eastAsia"/>
        </w:rPr>
        <w:t>законодавство</w:t>
      </w:r>
      <w:r>
        <w:t></w:t>
      </w:r>
    </w:p>
    <w:p w:rsidR="001F141E" w:rsidRDefault="001F141E" w:rsidP="001F141E">
      <w:r>
        <w:rPr>
          <w:rFonts w:hint="eastAsia"/>
        </w:rPr>
        <w:t>акти</w:t>
      </w:r>
      <w:r>
        <w:t></w:t>
      </w:r>
      <w:r>
        <w:rPr>
          <w:rFonts w:hint="eastAsia"/>
        </w:rPr>
        <w:t>соціального</w:t>
      </w:r>
      <w:r>
        <w:t></w:t>
      </w:r>
      <w:r>
        <w:rPr>
          <w:rFonts w:hint="eastAsia"/>
        </w:rPr>
        <w:t>діалогу</w:t>
      </w:r>
      <w:r>
        <w:t></w:t>
      </w:r>
      <w:r>
        <w:t></w:t>
      </w:r>
      <w:r>
        <w:rPr>
          <w:rFonts w:hint="eastAsia"/>
        </w:rPr>
        <w:t>локальні</w:t>
      </w:r>
      <w:r>
        <w:t></w:t>
      </w:r>
      <w:r>
        <w:rPr>
          <w:rFonts w:hint="eastAsia"/>
        </w:rPr>
        <w:t>акти</w:t>
      </w:r>
      <w:r>
        <w:t></w:t>
      </w:r>
      <w:r>
        <w:t></w:t>
      </w:r>
      <w:r>
        <w:rPr>
          <w:rFonts w:hint="eastAsia"/>
        </w:rPr>
        <w:t>Однак</w:t>
      </w:r>
      <w:r>
        <w:t></w:t>
      </w:r>
      <w:r>
        <w:t></w:t>
      </w:r>
      <w:r>
        <w:rPr>
          <w:rFonts w:hint="eastAsia"/>
        </w:rPr>
        <w:t>якщо</w:t>
      </w:r>
      <w:r>
        <w:t></w:t>
      </w:r>
      <w:r>
        <w:rPr>
          <w:rFonts w:hint="eastAsia"/>
        </w:rPr>
        <w:t>воля</w:t>
      </w:r>
      <w:r>
        <w:t></w:t>
      </w:r>
      <w:r>
        <w:rPr>
          <w:rFonts w:hint="eastAsia"/>
        </w:rPr>
        <w:t>щодо</w:t>
      </w:r>
    </w:p>
    <w:p w:rsidR="001F141E" w:rsidRDefault="001F141E" w:rsidP="001F141E">
      <w:r>
        <w:rPr>
          <w:rFonts w:hint="eastAsia"/>
        </w:rPr>
        <w:t>безпосередніх</w:t>
      </w:r>
      <w:r>
        <w:t></w:t>
      </w:r>
      <w:r>
        <w:rPr>
          <w:rFonts w:hint="eastAsia"/>
        </w:rPr>
        <w:t>умов</w:t>
      </w:r>
      <w:r>
        <w:t></w:t>
      </w:r>
      <w:r>
        <w:rPr>
          <w:rFonts w:hint="eastAsia"/>
        </w:rPr>
        <w:t>виявляється</w:t>
      </w:r>
      <w:r>
        <w:t></w:t>
      </w:r>
      <w:r>
        <w:rPr>
          <w:rFonts w:hint="eastAsia"/>
        </w:rPr>
        <w:t>прямо</w:t>
      </w:r>
      <w:r>
        <w:t></w:t>
      </w:r>
      <w:r>
        <w:t></w:t>
      </w:r>
      <w:r>
        <w:rPr>
          <w:rFonts w:hint="eastAsia"/>
        </w:rPr>
        <w:t>то</w:t>
      </w:r>
      <w:r>
        <w:t></w:t>
      </w:r>
      <w:r>
        <w:rPr>
          <w:rFonts w:hint="eastAsia"/>
        </w:rPr>
        <w:t>щодо</w:t>
      </w:r>
      <w:r>
        <w:t></w:t>
      </w:r>
      <w:r>
        <w:rPr>
          <w:rFonts w:hint="eastAsia"/>
        </w:rPr>
        <w:t>похідних</w:t>
      </w:r>
      <w:r>
        <w:t></w:t>
      </w:r>
      <w:r>
        <w:rPr>
          <w:rFonts w:hint="eastAsia"/>
        </w:rPr>
        <w:t>умов</w:t>
      </w:r>
      <w:r>
        <w:t></w:t>
      </w:r>
      <w:r>
        <w:rPr>
          <w:rFonts w:hint="eastAsia"/>
        </w:rPr>
        <w:t>–</w:t>
      </w:r>
    </w:p>
    <w:p w:rsidR="001F141E" w:rsidRDefault="001F141E" w:rsidP="001F141E">
      <w:r>
        <w:rPr>
          <w:rFonts w:hint="eastAsia"/>
        </w:rPr>
        <w:t>опосередковано</w:t>
      </w:r>
      <w:r>
        <w:t></w:t>
      </w:r>
      <w:r>
        <w:rPr>
          <w:rFonts w:hint="eastAsia"/>
        </w:rPr>
        <w:t>–</w:t>
      </w:r>
      <w:r>
        <w:t></w:t>
      </w:r>
      <w:r>
        <w:rPr>
          <w:rFonts w:hint="eastAsia"/>
        </w:rPr>
        <w:t>через</w:t>
      </w:r>
      <w:r>
        <w:t></w:t>
      </w:r>
      <w:r>
        <w:rPr>
          <w:rFonts w:hint="eastAsia"/>
        </w:rPr>
        <w:t>домовленість</w:t>
      </w:r>
      <w:r>
        <w:t></w:t>
      </w:r>
      <w:r>
        <w:rPr>
          <w:rFonts w:hint="eastAsia"/>
        </w:rPr>
        <w:t>виконання</w:t>
      </w:r>
      <w:r>
        <w:t></w:t>
      </w:r>
      <w:r>
        <w:rPr>
          <w:rFonts w:hint="eastAsia"/>
        </w:rPr>
        <w:t>роботи</w:t>
      </w:r>
      <w:r>
        <w:t></w:t>
      </w:r>
      <w:r>
        <w:t></w:t>
      </w:r>
      <w:r>
        <w:rPr>
          <w:rFonts w:hint="eastAsia"/>
        </w:rPr>
        <w:t>обумовлену</w:t>
      </w:r>
    </w:p>
    <w:p w:rsidR="001F141E" w:rsidRDefault="001F141E" w:rsidP="001F141E">
      <w:r>
        <w:rPr>
          <w:rFonts w:hint="eastAsia"/>
        </w:rPr>
        <w:t>сторонами</w:t>
      </w:r>
      <w:r>
        <w:t></w:t>
      </w:r>
      <w:r>
        <w:rPr>
          <w:rFonts w:hint="eastAsia"/>
        </w:rPr>
        <w:t>у</w:t>
      </w:r>
      <w:r>
        <w:t></w:t>
      </w:r>
      <w:r>
        <w:rPr>
          <w:rFonts w:hint="eastAsia"/>
        </w:rPr>
        <w:t>трудовому</w:t>
      </w:r>
      <w:r>
        <w:t></w:t>
      </w:r>
      <w:r>
        <w:rPr>
          <w:rFonts w:hint="eastAsia"/>
        </w:rPr>
        <w:t>договорі</w:t>
      </w:r>
      <w:r>
        <w:t></w:t>
      </w:r>
    </w:p>
    <w:p w:rsidR="001F141E" w:rsidRDefault="001F141E" w:rsidP="001F141E">
      <w:r>
        <w:rPr>
          <w:rFonts w:hint="eastAsia"/>
        </w:rPr>
        <w:t>Безпосередні</w:t>
      </w:r>
      <w:r>
        <w:t></w:t>
      </w:r>
      <w:r>
        <w:rPr>
          <w:rFonts w:hint="eastAsia"/>
        </w:rPr>
        <w:t>умови</w:t>
      </w:r>
      <w:r>
        <w:t></w:t>
      </w:r>
      <w:r>
        <w:rPr>
          <w:rFonts w:hint="eastAsia"/>
        </w:rPr>
        <w:t>трудового</w:t>
      </w:r>
      <w:r>
        <w:t></w:t>
      </w:r>
      <w:r>
        <w:rPr>
          <w:rFonts w:hint="eastAsia"/>
        </w:rPr>
        <w:t>договору</w:t>
      </w:r>
      <w:r>
        <w:t></w:t>
      </w:r>
      <w:r>
        <w:rPr>
          <w:rFonts w:hint="eastAsia"/>
        </w:rPr>
        <w:t>класифікуються</w:t>
      </w:r>
      <w:r>
        <w:t></w:t>
      </w:r>
      <w:r>
        <w:rPr>
          <w:rFonts w:hint="eastAsia"/>
        </w:rPr>
        <w:t>на</w:t>
      </w:r>
      <w:r>
        <w:t></w:t>
      </w:r>
      <w:r>
        <w:rPr>
          <w:rFonts w:hint="eastAsia"/>
        </w:rPr>
        <w:t>умови</w:t>
      </w:r>
    </w:p>
    <w:p w:rsidR="001F141E" w:rsidRDefault="001F141E" w:rsidP="001F141E">
      <w:r>
        <w:rPr>
          <w:rFonts w:hint="eastAsia"/>
        </w:rPr>
        <w:t>обов’язкові</w:t>
      </w:r>
      <w:r>
        <w:t></w:t>
      </w:r>
      <w:r>
        <w:t></w:t>
      </w:r>
      <w:r>
        <w:rPr>
          <w:rFonts w:hint="eastAsia"/>
        </w:rPr>
        <w:t>необхідні</w:t>
      </w:r>
      <w:r>
        <w:t></w:t>
      </w:r>
      <w:r>
        <w:t></w:t>
      </w:r>
      <w:r>
        <w:rPr>
          <w:rFonts w:hint="eastAsia"/>
        </w:rPr>
        <w:t>і</w:t>
      </w:r>
      <w:r>
        <w:t></w:t>
      </w:r>
      <w:r>
        <w:rPr>
          <w:rFonts w:hint="eastAsia"/>
        </w:rPr>
        <w:t>факультативні</w:t>
      </w:r>
      <w:r>
        <w:t></w:t>
      </w:r>
      <w:r>
        <w:t></w:t>
      </w:r>
      <w:r>
        <w:rPr>
          <w:rFonts w:hint="eastAsia"/>
        </w:rPr>
        <w:t>додаткові</w:t>
      </w:r>
      <w:r>
        <w:t></w:t>
      </w:r>
      <w:r>
        <w:t></w:t>
      </w:r>
    </w:p>
    <w:p w:rsidR="001F141E" w:rsidRDefault="001F141E" w:rsidP="001F141E">
      <w:r>
        <w:t></w:t>
      </w:r>
      <w:r>
        <w:t></w:t>
      </w:r>
      <w:r>
        <w:t></w:t>
      </w:r>
      <w:r>
        <w:t></w:t>
      </w:r>
      <w:r>
        <w:rPr>
          <w:rFonts w:hint="eastAsia"/>
        </w:rPr>
        <w:t>Визначення</w:t>
      </w:r>
      <w:r>
        <w:t></w:t>
      </w:r>
      <w:r>
        <w:rPr>
          <w:rFonts w:hint="eastAsia"/>
        </w:rPr>
        <w:t>обов’язкових</w:t>
      </w:r>
      <w:r>
        <w:t></w:t>
      </w:r>
      <w:r>
        <w:t></w:t>
      </w:r>
      <w:r>
        <w:rPr>
          <w:rFonts w:hint="eastAsia"/>
        </w:rPr>
        <w:t>необхідних</w:t>
      </w:r>
      <w:r>
        <w:t></w:t>
      </w:r>
      <w:r>
        <w:t></w:t>
      </w:r>
      <w:r>
        <w:rPr>
          <w:rFonts w:hint="eastAsia"/>
        </w:rPr>
        <w:t>умов</w:t>
      </w:r>
      <w:r>
        <w:t></w:t>
      </w:r>
      <w:r>
        <w:rPr>
          <w:rFonts w:hint="eastAsia"/>
        </w:rPr>
        <w:t>трудового</w:t>
      </w:r>
      <w:r>
        <w:t></w:t>
      </w:r>
      <w:r>
        <w:rPr>
          <w:rFonts w:hint="eastAsia"/>
        </w:rPr>
        <w:t>договору</w:t>
      </w:r>
    </w:p>
    <w:p w:rsidR="001F141E" w:rsidRDefault="001F141E" w:rsidP="001F141E">
      <w:r>
        <w:rPr>
          <w:rFonts w:hint="eastAsia"/>
        </w:rPr>
        <w:t>має</w:t>
      </w:r>
      <w:r>
        <w:t></w:t>
      </w:r>
      <w:r>
        <w:rPr>
          <w:rFonts w:hint="eastAsia"/>
        </w:rPr>
        <w:t>відбуватися</w:t>
      </w:r>
      <w:r>
        <w:t></w:t>
      </w:r>
      <w:r>
        <w:rPr>
          <w:rFonts w:hint="eastAsia"/>
        </w:rPr>
        <w:t>через</w:t>
      </w:r>
      <w:r>
        <w:t></w:t>
      </w:r>
      <w:r>
        <w:rPr>
          <w:rFonts w:hint="eastAsia"/>
        </w:rPr>
        <w:t>їх</w:t>
      </w:r>
      <w:r>
        <w:t></w:t>
      </w:r>
      <w:r>
        <w:rPr>
          <w:rFonts w:hint="eastAsia"/>
        </w:rPr>
        <w:t>функцію</w:t>
      </w:r>
      <w:r>
        <w:t></w:t>
      </w:r>
      <w:r>
        <w:t></w:t>
      </w:r>
      <w:r>
        <w:rPr>
          <w:rFonts w:hint="eastAsia"/>
        </w:rPr>
        <w:t>яка</w:t>
      </w:r>
      <w:r>
        <w:t></w:t>
      </w:r>
      <w:r>
        <w:rPr>
          <w:rFonts w:hint="eastAsia"/>
        </w:rPr>
        <w:t>ґрунтується</w:t>
      </w:r>
      <w:r>
        <w:t></w:t>
      </w:r>
      <w:r>
        <w:rPr>
          <w:rFonts w:hint="eastAsia"/>
        </w:rPr>
        <w:t>на</w:t>
      </w:r>
      <w:r>
        <w:t></w:t>
      </w:r>
      <w:r>
        <w:rPr>
          <w:rFonts w:hint="eastAsia"/>
        </w:rPr>
        <w:t>соціальному</w:t>
      </w:r>
    </w:p>
    <w:p w:rsidR="001F141E" w:rsidRDefault="001F141E" w:rsidP="001F141E">
      <w:r>
        <w:rPr>
          <w:rFonts w:hint="eastAsia"/>
        </w:rPr>
        <w:t>призначенні</w:t>
      </w:r>
      <w:r>
        <w:t></w:t>
      </w:r>
      <w:r>
        <w:rPr>
          <w:rFonts w:hint="eastAsia"/>
        </w:rPr>
        <w:t>трудового</w:t>
      </w:r>
      <w:r>
        <w:t></w:t>
      </w:r>
      <w:r>
        <w:rPr>
          <w:rFonts w:hint="eastAsia"/>
        </w:rPr>
        <w:t>права</w:t>
      </w:r>
      <w:r>
        <w:t></w:t>
      </w:r>
      <w:r>
        <w:t></w:t>
      </w:r>
      <w:r>
        <w:rPr>
          <w:rFonts w:hint="eastAsia"/>
        </w:rPr>
        <w:t>Обов’язкові</w:t>
      </w:r>
      <w:r>
        <w:t></w:t>
      </w:r>
      <w:r>
        <w:rPr>
          <w:rFonts w:hint="eastAsia"/>
        </w:rPr>
        <w:t>умови</w:t>
      </w:r>
      <w:r>
        <w:t></w:t>
      </w:r>
      <w:r>
        <w:rPr>
          <w:rFonts w:hint="eastAsia"/>
        </w:rPr>
        <w:t>дозволяють</w:t>
      </w:r>
      <w:r>
        <w:t></w:t>
      </w:r>
      <w:r>
        <w:rPr>
          <w:rFonts w:hint="eastAsia"/>
        </w:rPr>
        <w:t>ідентифікувати</w:t>
      </w:r>
    </w:p>
    <w:p w:rsidR="001F141E" w:rsidRDefault="001F141E" w:rsidP="001F141E">
      <w:r>
        <w:t></w:t>
      </w:r>
      <w:r>
        <w:t></w:t>
      </w:r>
      <w:r>
        <w:t></w:t>
      </w:r>
    </w:p>
    <w:p w:rsidR="001F141E" w:rsidRDefault="001F141E" w:rsidP="001F141E">
      <w:r>
        <w:rPr>
          <w:rFonts w:hint="eastAsia"/>
        </w:rPr>
        <w:t>договір</w:t>
      </w:r>
      <w:r>
        <w:t></w:t>
      </w:r>
      <w:r>
        <w:rPr>
          <w:rFonts w:hint="eastAsia"/>
        </w:rPr>
        <w:t>як</w:t>
      </w:r>
      <w:r>
        <w:t></w:t>
      </w:r>
      <w:r>
        <w:rPr>
          <w:rFonts w:hint="eastAsia"/>
        </w:rPr>
        <w:t>трудовий</w:t>
      </w:r>
      <w:r>
        <w:t></w:t>
      </w:r>
      <w:r>
        <w:rPr>
          <w:rFonts w:hint="eastAsia"/>
        </w:rPr>
        <w:t>та</w:t>
      </w:r>
      <w:r>
        <w:t></w:t>
      </w:r>
      <w:r>
        <w:rPr>
          <w:rFonts w:hint="eastAsia"/>
        </w:rPr>
        <w:t>відмежувати</w:t>
      </w:r>
      <w:r>
        <w:t></w:t>
      </w:r>
      <w:r>
        <w:rPr>
          <w:rFonts w:hint="eastAsia"/>
        </w:rPr>
        <w:t>його</w:t>
      </w:r>
      <w:r>
        <w:t></w:t>
      </w:r>
      <w:r>
        <w:rPr>
          <w:rFonts w:hint="eastAsia"/>
        </w:rPr>
        <w:t>від</w:t>
      </w:r>
      <w:r>
        <w:t></w:t>
      </w:r>
      <w:r>
        <w:rPr>
          <w:rFonts w:hint="eastAsia"/>
        </w:rPr>
        <w:t>інших</w:t>
      </w:r>
      <w:r>
        <w:t></w:t>
      </w:r>
      <w:r>
        <w:rPr>
          <w:rFonts w:hint="eastAsia"/>
        </w:rPr>
        <w:t>договорів</w:t>
      </w:r>
      <w:r>
        <w:t></w:t>
      </w:r>
      <w:r>
        <w:t></w:t>
      </w:r>
      <w:r>
        <w:rPr>
          <w:rFonts w:hint="eastAsia"/>
        </w:rPr>
        <w:t>пов’язаних</w:t>
      </w:r>
      <w:r>
        <w:t></w:t>
      </w:r>
      <w:r>
        <w:rPr>
          <w:rFonts w:hint="eastAsia"/>
        </w:rPr>
        <w:t>із</w:t>
      </w:r>
    </w:p>
    <w:p w:rsidR="001F141E" w:rsidRDefault="001F141E" w:rsidP="001F141E">
      <w:r>
        <w:rPr>
          <w:rFonts w:hint="eastAsia"/>
        </w:rPr>
        <w:t>працею</w:t>
      </w:r>
      <w:r>
        <w:t></w:t>
      </w:r>
      <w:r>
        <w:t></w:t>
      </w:r>
      <w:r>
        <w:rPr>
          <w:rFonts w:hint="eastAsia"/>
        </w:rPr>
        <w:t>а</w:t>
      </w:r>
      <w:r>
        <w:t></w:t>
      </w:r>
      <w:r>
        <w:rPr>
          <w:rFonts w:hint="eastAsia"/>
        </w:rPr>
        <w:t>отже</w:t>
      </w:r>
      <w:r>
        <w:t></w:t>
      </w:r>
      <w:r>
        <w:t></w:t>
      </w:r>
      <w:r>
        <w:rPr>
          <w:rFonts w:hint="eastAsia"/>
        </w:rPr>
        <w:t>гарантувати</w:t>
      </w:r>
      <w:r>
        <w:t></w:t>
      </w:r>
      <w:r>
        <w:rPr>
          <w:rFonts w:hint="eastAsia"/>
        </w:rPr>
        <w:t>сторонам</w:t>
      </w:r>
      <w:r>
        <w:t></w:t>
      </w:r>
      <w:r>
        <w:rPr>
          <w:rFonts w:hint="eastAsia"/>
        </w:rPr>
        <w:t>охорону</w:t>
      </w:r>
      <w:r>
        <w:t></w:t>
      </w:r>
      <w:r>
        <w:rPr>
          <w:rFonts w:hint="eastAsia"/>
        </w:rPr>
        <w:t>та</w:t>
      </w:r>
      <w:r>
        <w:t></w:t>
      </w:r>
      <w:r>
        <w:rPr>
          <w:rFonts w:hint="eastAsia"/>
        </w:rPr>
        <w:t>захист</w:t>
      </w:r>
      <w:r>
        <w:t></w:t>
      </w:r>
      <w:r>
        <w:rPr>
          <w:rFonts w:hint="eastAsia"/>
        </w:rPr>
        <w:t>від</w:t>
      </w:r>
      <w:r>
        <w:t></w:t>
      </w:r>
      <w:r>
        <w:rPr>
          <w:rFonts w:hint="eastAsia"/>
        </w:rPr>
        <w:t>порушення</w:t>
      </w:r>
      <w:r>
        <w:t></w:t>
      </w:r>
      <w:r>
        <w:rPr>
          <w:rFonts w:hint="eastAsia"/>
        </w:rPr>
        <w:t>їх</w:t>
      </w:r>
    </w:p>
    <w:p w:rsidR="001F141E" w:rsidRDefault="001F141E" w:rsidP="001F141E">
      <w:r>
        <w:rPr>
          <w:rFonts w:hint="eastAsia"/>
        </w:rPr>
        <w:t>прав</w:t>
      </w:r>
      <w:r>
        <w:t></w:t>
      </w:r>
      <w:r>
        <w:t></w:t>
      </w:r>
      <w:r>
        <w:rPr>
          <w:rFonts w:hint="eastAsia"/>
        </w:rPr>
        <w:t>Таким</w:t>
      </w:r>
      <w:r>
        <w:t></w:t>
      </w:r>
      <w:r>
        <w:rPr>
          <w:rFonts w:hint="eastAsia"/>
        </w:rPr>
        <w:t>чином</w:t>
      </w:r>
      <w:r>
        <w:t></w:t>
      </w:r>
      <w:r>
        <w:t></w:t>
      </w:r>
      <w:r>
        <w:rPr>
          <w:rFonts w:hint="eastAsia"/>
        </w:rPr>
        <w:t>обов’язкові</w:t>
      </w:r>
      <w:r>
        <w:t></w:t>
      </w:r>
      <w:r>
        <w:t></w:t>
      </w:r>
      <w:r>
        <w:rPr>
          <w:rFonts w:hint="eastAsia"/>
        </w:rPr>
        <w:t>необхідні</w:t>
      </w:r>
      <w:r>
        <w:t></w:t>
      </w:r>
      <w:r>
        <w:t></w:t>
      </w:r>
      <w:r>
        <w:rPr>
          <w:rFonts w:hint="eastAsia"/>
        </w:rPr>
        <w:t>умови</w:t>
      </w:r>
      <w:r>
        <w:t></w:t>
      </w:r>
      <w:r>
        <w:rPr>
          <w:rFonts w:hint="eastAsia"/>
        </w:rPr>
        <w:t>трудового</w:t>
      </w:r>
      <w:r>
        <w:t></w:t>
      </w:r>
      <w:r>
        <w:rPr>
          <w:rFonts w:hint="eastAsia"/>
        </w:rPr>
        <w:t>договору</w:t>
      </w:r>
      <w:r>
        <w:t></w:t>
      </w:r>
      <w:r>
        <w:t></w:t>
      </w:r>
      <w:r>
        <w:t></w:t>
      </w:r>
      <w:r>
        <w:rPr>
          <w:rFonts w:hint="eastAsia"/>
        </w:rPr>
        <w:t>це</w:t>
      </w:r>
      <w:r>
        <w:t></w:t>
      </w:r>
      <w:r>
        <w:rPr>
          <w:rFonts w:hint="eastAsia"/>
        </w:rPr>
        <w:t>ті</w:t>
      </w:r>
    </w:p>
    <w:p w:rsidR="001F141E" w:rsidRDefault="001F141E" w:rsidP="001F141E">
      <w:r>
        <w:rPr>
          <w:rFonts w:hint="eastAsia"/>
        </w:rPr>
        <w:t>умови</w:t>
      </w:r>
      <w:r>
        <w:t></w:t>
      </w:r>
      <w:r>
        <w:t></w:t>
      </w:r>
      <w:r>
        <w:rPr>
          <w:rFonts w:hint="eastAsia"/>
        </w:rPr>
        <w:t>які</w:t>
      </w:r>
      <w:r>
        <w:t></w:t>
      </w:r>
      <w:r>
        <w:rPr>
          <w:rFonts w:hint="eastAsia"/>
        </w:rPr>
        <w:t>сторони</w:t>
      </w:r>
      <w:r>
        <w:t></w:t>
      </w:r>
      <w:r>
        <w:rPr>
          <w:rFonts w:hint="eastAsia"/>
        </w:rPr>
        <w:t>мають</w:t>
      </w:r>
      <w:r>
        <w:t></w:t>
      </w:r>
      <w:r>
        <w:rPr>
          <w:rFonts w:hint="eastAsia"/>
        </w:rPr>
        <w:t>погодити</w:t>
      </w:r>
      <w:r>
        <w:t></w:t>
      </w:r>
      <w:r>
        <w:t></w:t>
      </w:r>
      <w:r>
        <w:rPr>
          <w:rFonts w:hint="eastAsia"/>
        </w:rPr>
        <w:t>бо</w:t>
      </w:r>
      <w:r>
        <w:t></w:t>
      </w:r>
      <w:r>
        <w:rPr>
          <w:rFonts w:hint="eastAsia"/>
        </w:rPr>
        <w:t>вони</w:t>
      </w:r>
      <w:r>
        <w:t></w:t>
      </w:r>
      <w:r>
        <w:rPr>
          <w:rFonts w:hint="eastAsia"/>
        </w:rPr>
        <w:t>є</w:t>
      </w:r>
      <w:r>
        <w:t></w:t>
      </w:r>
      <w:r>
        <w:rPr>
          <w:rFonts w:hint="eastAsia"/>
        </w:rPr>
        <w:t>визначальними</w:t>
      </w:r>
      <w:r>
        <w:t></w:t>
      </w:r>
      <w:r>
        <w:rPr>
          <w:rFonts w:hint="eastAsia"/>
        </w:rPr>
        <w:t>для</w:t>
      </w:r>
      <w:r>
        <w:t></w:t>
      </w:r>
      <w:r>
        <w:rPr>
          <w:rFonts w:hint="eastAsia"/>
        </w:rPr>
        <w:t>цього</w:t>
      </w:r>
    </w:p>
    <w:p w:rsidR="001F141E" w:rsidRDefault="001F141E" w:rsidP="001F141E">
      <w:r>
        <w:rPr>
          <w:rFonts w:hint="eastAsia"/>
        </w:rPr>
        <w:t>договору</w:t>
      </w:r>
      <w:r>
        <w:t></w:t>
      </w:r>
      <w:r>
        <w:rPr>
          <w:rFonts w:hint="eastAsia"/>
        </w:rPr>
        <w:t>і</w:t>
      </w:r>
      <w:r>
        <w:t></w:t>
      </w:r>
      <w:r>
        <w:rPr>
          <w:rFonts w:hint="eastAsia"/>
        </w:rPr>
        <w:t>без</w:t>
      </w:r>
      <w:r>
        <w:t></w:t>
      </w:r>
      <w:r>
        <w:rPr>
          <w:rFonts w:hint="eastAsia"/>
        </w:rPr>
        <w:t>них</w:t>
      </w:r>
      <w:r>
        <w:t></w:t>
      </w:r>
      <w:r>
        <w:rPr>
          <w:rFonts w:hint="eastAsia"/>
        </w:rPr>
        <w:t>договір</w:t>
      </w:r>
      <w:r>
        <w:t></w:t>
      </w:r>
      <w:r>
        <w:rPr>
          <w:rFonts w:hint="eastAsia"/>
        </w:rPr>
        <w:t>не</w:t>
      </w:r>
      <w:r>
        <w:t></w:t>
      </w:r>
      <w:r>
        <w:rPr>
          <w:rFonts w:hint="eastAsia"/>
        </w:rPr>
        <w:t>може</w:t>
      </w:r>
      <w:r>
        <w:t></w:t>
      </w:r>
      <w:r>
        <w:rPr>
          <w:rFonts w:hint="eastAsia"/>
        </w:rPr>
        <w:t>існувати</w:t>
      </w:r>
      <w:r>
        <w:t></w:t>
      </w:r>
      <w:r>
        <w:t></w:t>
      </w:r>
      <w:r>
        <w:rPr>
          <w:rFonts w:hint="eastAsia"/>
        </w:rPr>
        <w:t>Саме</w:t>
      </w:r>
      <w:r>
        <w:t></w:t>
      </w:r>
      <w:r>
        <w:rPr>
          <w:rFonts w:hint="eastAsia"/>
        </w:rPr>
        <w:t>це</w:t>
      </w:r>
      <w:r>
        <w:t></w:t>
      </w:r>
      <w:r>
        <w:rPr>
          <w:rFonts w:hint="eastAsia"/>
        </w:rPr>
        <w:t>визначення</w:t>
      </w:r>
      <w:r>
        <w:t></w:t>
      </w:r>
      <w:r>
        <w:rPr>
          <w:rFonts w:hint="eastAsia"/>
        </w:rPr>
        <w:t>слід</w:t>
      </w:r>
    </w:p>
    <w:p w:rsidR="001F141E" w:rsidRDefault="001F141E" w:rsidP="001F141E">
      <w:r>
        <w:rPr>
          <w:rFonts w:hint="eastAsia"/>
        </w:rPr>
        <w:t>закріпити</w:t>
      </w:r>
      <w:r>
        <w:t></w:t>
      </w:r>
      <w:r>
        <w:rPr>
          <w:rFonts w:hint="eastAsia"/>
        </w:rPr>
        <w:t>у</w:t>
      </w:r>
      <w:r>
        <w:t></w:t>
      </w:r>
      <w:r>
        <w:rPr>
          <w:rFonts w:hint="eastAsia"/>
        </w:rPr>
        <w:t>майбутньому</w:t>
      </w:r>
      <w:r>
        <w:t></w:t>
      </w:r>
      <w:r>
        <w:rPr>
          <w:rFonts w:hint="eastAsia"/>
        </w:rPr>
        <w:t>Трудовому</w:t>
      </w:r>
      <w:r>
        <w:t></w:t>
      </w:r>
      <w:r>
        <w:rPr>
          <w:rFonts w:hint="eastAsia"/>
        </w:rPr>
        <w:t>кодексі</w:t>
      </w:r>
      <w:r>
        <w:t></w:t>
      </w:r>
      <w:r>
        <w:rPr>
          <w:rFonts w:hint="eastAsia"/>
        </w:rPr>
        <w:t>України</w:t>
      </w:r>
      <w:r>
        <w:t></w:t>
      </w:r>
    </w:p>
    <w:p w:rsidR="001F141E" w:rsidRDefault="001F141E" w:rsidP="001F141E">
      <w:r>
        <w:t></w:t>
      </w:r>
      <w:r>
        <w:t></w:t>
      </w:r>
      <w:r>
        <w:t></w:t>
      </w:r>
      <w:r>
        <w:t></w:t>
      </w:r>
      <w:r>
        <w:rPr>
          <w:rFonts w:hint="eastAsia"/>
        </w:rPr>
        <w:t>З</w:t>
      </w:r>
      <w:r>
        <w:t></w:t>
      </w:r>
      <w:r>
        <w:rPr>
          <w:rFonts w:hint="eastAsia"/>
        </w:rPr>
        <w:t>огляду</w:t>
      </w:r>
      <w:r>
        <w:t></w:t>
      </w:r>
      <w:r>
        <w:rPr>
          <w:rFonts w:hint="eastAsia"/>
        </w:rPr>
        <w:t>на</w:t>
      </w:r>
      <w:r>
        <w:t></w:t>
      </w:r>
      <w:r>
        <w:rPr>
          <w:rFonts w:hint="eastAsia"/>
        </w:rPr>
        <w:t>очевидну</w:t>
      </w:r>
      <w:r>
        <w:t></w:t>
      </w:r>
      <w:r>
        <w:rPr>
          <w:rFonts w:hint="eastAsia"/>
        </w:rPr>
        <w:t>первинність</w:t>
      </w:r>
      <w:r>
        <w:t></w:t>
      </w:r>
      <w:r>
        <w:rPr>
          <w:rFonts w:hint="eastAsia"/>
        </w:rPr>
        <w:t>та</w:t>
      </w:r>
      <w:r>
        <w:t></w:t>
      </w:r>
      <w:r>
        <w:rPr>
          <w:rFonts w:hint="eastAsia"/>
        </w:rPr>
        <w:t>вторинність</w:t>
      </w:r>
      <w:r>
        <w:t></w:t>
      </w:r>
      <w:r>
        <w:rPr>
          <w:rFonts w:hint="eastAsia"/>
        </w:rPr>
        <w:t>обов’язкових</w:t>
      </w:r>
    </w:p>
    <w:p w:rsidR="001F141E" w:rsidRDefault="001F141E" w:rsidP="001F141E">
      <w:r>
        <w:t></w:t>
      </w:r>
      <w:r>
        <w:rPr>
          <w:rFonts w:hint="eastAsia"/>
        </w:rPr>
        <w:t>необхідних</w:t>
      </w:r>
      <w:r>
        <w:t></w:t>
      </w:r>
      <w:r>
        <w:t></w:t>
      </w:r>
      <w:r>
        <w:rPr>
          <w:rFonts w:hint="eastAsia"/>
        </w:rPr>
        <w:t>умов</w:t>
      </w:r>
      <w:r>
        <w:t></w:t>
      </w:r>
      <w:r>
        <w:rPr>
          <w:rFonts w:hint="eastAsia"/>
        </w:rPr>
        <w:t>трудового</w:t>
      </w:r>
      <w:r>
        <w:t></w:t>
      </w:r>
      <w:r>
        <w:rPr>
          <w:rFonts w:hint="eastAsia"/>
        </w:rPr>
        <w:t>договору</w:t>
      </w:r>
      <w:r>
        <w:t></w:t>
      </w:r>
      <w:r>
        <w:rPr>
          <w:rFonts w:hint="eastAsia"/>
        </w:rPr>
        <w:t>пропонується</w:t>
      </w:r>
      <w:r>
        <w:t></w:t>
      </w:r>
      <w:r>
        <w:rPr>
          <w:rFonts w:hint="eastAsia"/>
        </w:rPr>
        <w:t>їх</w:t>
      </w:r>
      <w:r>
        <w:t></w:t>
      </w:r>
      <w:r>
        <w:rPr>
          <w:rFonts w:hint="eastAsia"/>
        </w:rPr>
        <w:t>розподіл</w:t>
      </w:r>
      <w:r>
        <w:t></w:t>
      </w:r>
      <w:r>
        <w:rPr>
          <w:rFonts w:hint="eastAsia"/>
        </w:rPr>
        <w:t>на</w:t>
      </w:r>
      <w:r>
        <w:t></w:t>
      </w:r>
      <w:r>
        <w:rPr>
          <w:rFonts w:hint="eastAsia"/>
        </w:rPr>
        <w:t>первинні</w:t>
      </w:r>
    </w:p>
    <w:p w:rsidR="001F141E" w:rsidRDefault="001F141E" w:rsidP="001F141E">
      <w:r>
        <w:t></w:t>
      </w:r>
      <w:r>
        <w:rPr>
          <w:rFonts w:hint="eastAsia"/>
        </w:rPr>
        <w:t>базисні</w:t>
      </w:r>
      <w:r>
        <w:t></w:t>
      </w:r>
      <w:r>
        <w:t></w:t>
      </w:r>
      <w:r>
        <w:t></w:t>
      </w:r>
      <w:r>
        <w:rPr>
          <w:rFonts w:hint="eastAsia"/>
        </w:rPr>
        <w:t>місце</w:t>
      </w:r>
      <w:r>
        <w:t></w:t>
      </w:r>
      <w:r>
        <w:rPr>
          <w:rFonts w:hint="eastAsia"/>
        </w:rPr>
        <w:t>роботи</w:t>
      </w:r>
      <w:r>
        <w:t></w:t>
      </w:r>
      <w:r>
        <w:t></w:t>
      </w:r>
      <w:r>
        <w:rPr>
          <w:rFonts w:hint="eastAsia"/>
        </w:rPr>
        <w:t>трудова</w:t>
      </w:r>
      <w:r>
        <w:t></w:t>
      </w:r>
      <w:r>
        <w:rPr>
          <w:rFonts w:hint="eastAsia"/>
        </w:rPr>
        <w:t>функція</w:t>
      </w:r>
      <w:r>
        <w:t></w:t>
      </w:r>
      <w:r>
        <w:t></w:t>
      </w:r>
      <w:r>
        <w:rPr>
          <w:rFonts w:hint="eastAsia"/>
        </w:rPr>
        <w:t>оплата</w:t>
      </w:r>
      <w:r>
        <w:t></w:t>
      </w:r>
      <w:r>
        <w:rPr>
          <w:rFonts w:hint="eastAsia"/>
        </w:rPr>
        <w:t>праці</w:t>
      </w:r>
      <w:r>
        <w:t></w:t>
      </w:r>
      <w:r>
        <w:t></w:t>
      </w:r>
      <w:r>
        <w:rPr>
          <w:rFonts w:hint="eastAsia"/>
        </w:rPr>
        <w:t>та</w:t>
      </w:r>
      <w:r>
        <w:t></w:t>
      </w:r>
      <w:r>
        <w:rPr>
          <w:rFonts w:hint="eastAsia"/>
        </w:rPr>
        <w:t>вторинні</w:t>
      </w:r>
      <w:r>
        <w:t></w:t>
      </w:r>
      <w:r>
        <w:t></w:t>
      </w:r>
      <w:r>
        <w:rPr>
          <w:rFonts w:hint="eastAsia"/>
        </w:rPr>
        <w:t>умови</w:t>
      </w:r>
    </w:p>
    <w:p w:rsidR="001F141E" w:rsidRDefault="001F141E" w:rsidP="001F141E">
      <w:r>
        <w:rPr>
          <w:rFonts w:hint="eastAsia"/>
        </w:rPr>
        <w:t>оплати</w:t>
      </w:r>
      <w:r>
        <w:t></w:t>
      </w:r>
      <w:r>
        <w:rPr>
          <w:rFonts w:hint="eastAsia"/>
        </w:rPr>
        <w:t>праці</w:t>
      </w:r>
      <w:r>
        <w:t></w:t>
      </w:r>
      <w:r>
        <w:t></w:t>
      </w:r>
      <w:r>
        <w:rPr>
          <w:rFonts w:hint="eastAsia"/>
        </w:rPr>
        <w:t>режим</w:t>
      </w:r>
      <w:r>
        <w:t></w:t>
      </w:r>
      <w:r>
        <w:rPr>
          <w:rFonts w:hint="eastAsia"/>
        </w:rPr>
        <w:t>праці</w:t>
      </w:r>
      <w:r>
        <w:t></w:t>
      </w:r>
      <w:r>
        <w:rPr>
          <w:rFonts w:hint="eastAsia"/>
        </w:rPr>
        <w:t>та</w:t>
      </w:r>
      <w:r>
        <w:t></w:t>
      </w:r>
      <w:r>
        <w:rPr>
          <w:rFonts w:hint="eastAsia"/>
        </w:rPr>
        <w:t>відпочинку</w:t>
      </w:r>
      <w:r>
        <w:t></w:t>
      </w:r>
      <w:r>
        <w:t></w:t>
      </w:r>
      <w:r>
        <w:rPr>
          <w:rFonts w:hint="eastAsia"/>
        </w:rPr>
        <w:t>якщо</w:t>
      </w:r>
      <w:r>
        <w:t></w:t>
      </w:r>
      <w:r>
        <w:rPr>
          <w:rFonts w:hint="eastAsia"/>
        </w:rPr>
        <w:t>він</w:t>
      </w:r>
      <w:r>
        <w:t></w:t>
      </w:r>
      <w:r>
        <w:rPr>
          <w:rFonts w:hint="eastAsia"/>
        </w:rPr>
        <w:t>відрізняється</w:t>
      </w:r>
      <w:r>
        <w:t></w:t>
      </w:r>
      <w:r>
        <w:rPr>
          <w:rFonts w:hint="eastAsia"/>
        </w:rPr>
        <w:t>від</w:t>
      </w:r>
    </w:p>
    <w:p w:rsidR="001F141E" w:rsidRDefault="001F141E" w:rsidP="001F141E">
      <w:r>
        <w:rPr>
          <w:rFonts w:hint="eastAsia"/>
        </w:rPr>
        <w:t>загальних</w:t>
      </w:r>
      <w:r>
        <w:t></w:t>
      </w:r>
      <w:r>
        <w:rPr>
          <w:rFonts w:hint="eastAsia"/>
        </w:rPr>
        <w:t>правил</w:t>
      </w:r>
      <w:r>
        <w:t></w:t>
      </w:r>
      <w:r>
        <w:t></w:t>
      </w:r>
      <w:r>
        <w:rPr>
          <w:rFonts w:hint="eastAsia"/>
        </w:rPr>
        <w:t>встановлених</w:t>
      </w:r>
      <w:r>
        <w:t></w:t>
      </w:r>
      <w:r>
        <w:rPr>
          <w:rFonts w:hint="eastAsia"/>
        </w:rPr>
        <w:t>у</w:t>
      </w:r>
      <w:r>
        <w:t></w:t>
      </w:r>
      <w:r>
        <w:rPr>
          <w:rFonts w:hint="eastAsia"/>
        </w:rPr>
        <w:t>даного</w:t>
      </w:r>
      <w:r>
        <w:t></w:t>
      </w:r>
      <w:r>
        <w:rPr>
          <w:rFonts w:hint="eastAsia"/>
        </w:rPr>
        <w:t>роботодавця</w:t>
      </w:r>
      <w:r>
        <w:t></w:t>
      </w:r>
      <w:r>
        <w:t></w:t>
      </w:r>
      <w:r>
        <w:rPr>
          <w:rFonts w:hint="eastAsia"/>
        </w:rPr>
        <w:t>охорона</w:t>
      </w:r>
      <w:r>
        <w:t></w:t>
      </w:r>
      <w:r>
        <w:rPr>
          <w:rFonts w:hint="eastAsia"/>
        </w:rPr>
        <w:t>праці</w:t>
      </w:r>
      <w:r>
        <w:t></w:t>
      </w:r>
      <w:r>
        <w:t></w:t>
      </w:r>
    </w:p>
    <w:p w:rsidR="001F141E" w:rsidRDefault="001F141E" w:rsidP="001F141E">
      <w:r>
        <w:t></w:t>
      </w:r>
      <w:r>
        <w:t></w:t>
      </w:r>
      <w:r>
        <w:t></w:t>
      </w:r>
      <w:r>
        <w:t></w:t>
      </w:r>
      <w:r>
        <w:rPr>
          <w:rFonts w:hint="eastAsia"/>
        </w:rPr>
        <w:t>Простір</w:t>
      </w:r>
      <w:r>
        <w:t></w:t>
      </w:r>
      <w:r>
        <w:rPr>
          <w:rFonts w:hint="eastAsia"/>
        </w:rPr>
        <w:t>волі</w:t>
      </w:r>
      <w:r>
        <w:t></w:t>
      </w:r>
      <w:r>
        <w:rPr>
          <w:rFonts w:hint="eastAsia"/>
        </w:rPr>
        <w:t>потенційних</w:t>
      </w:r>
      <w:r>
        <w:t></w:t>
      </w:r>
      <w:r>
        <w:rPr>
          <w:rFonts w:hint="eastAsia"/>
        </w:rPr>
        <w:t>сторін</w:t>
      </w:r>
      <w:r>
        <w:t></w:t>
      </w:r>
      <w:r>
        <w:rPr>
          <w:rFonts w:hint="eastAsia"/>
        </w:rPr>
        <w:t>трудового</w:t>
      </w:r>
      <w:r>
        <w:t></w:t>
      </w:r>
      <w:r>
        <w:rPr>
          <w:rFonts w:hint="eastAsia"/>
        </w:rPr>
        <w:t>договору</w:t>
      </w:r>
      <w:r>
        <w:t></w:t>
      </w:r>
      <w:r>
        <w:rPr>
          <w:rFonts w:hint="eastAsia"/>
        </w:rPr>
        <w:t>при</w:t>
      </w:r>
    </w:p>
    <w:p w:rsidR="001F141E" w:rsidRDefault="001F141E" w:rsidP="001F141E">
      <w:r>
        <w:rPr>
          <w:rFonts w:hint="eastAsia"/>
        </w:rPr>
        <w:t>визначенні</w:t>
      </w:r>
      <w:r>
        <w:t></w:t>
      </w:r>
      <w:r>
        <w:rPr>
          <w:rFonts w:hint="eastAsia"/>
        </w:rPr>
        <w:t>його</w:t>
      </w:r>
      <w:r>
        <w:t></w:t>
      </w:r>
      <w:r>
        <w:rPr>
          <w:rFonts w:hint="eastAsia"/>
        </w:rPr>
        <w:t>обов’язкових</w:t>
      </w:r>
      <w:r>
        <w:t></w:t>
      </w:r>
      <w:r>
        <w:rPr>
          <w:rFonts w:hint="eastAsia"/>
        </w:rPr>
        <w:t>умов</w:t>
      </w:r>
      <w:r>
        <w:t></w:t>
      </w:r>
      <w:r>
        <w:rPr>
          <w:rFonts w:hint="eastAsia"/>
        </w:rPr>
        <w:t>окреслюється</w:t>
      </w:r>
      <w:r>
        <w:t></w:t>
      </w:r>
      <w:r>
        <w:rPr>
          <w:rFonts w:hint="eastAsia"/>
        </w:rPr>
        <w:t>державою</w:t>
      </w:r>
      <w:r>
        <w:t></w:t>
      </w:r>
      <w:r>
        <w:rPr>
          <w:rFonts w:hint="eastAsia"/>
        </w:rPr>
        <w:t>шляхом</w:t>
      </w:r>
    </w:p>
    <w:p w:rsidR="001F141E" w:rsidRDefault="001F141E" w:rsidP="001F141E">
      <w:r>
        <w:rPr>
          <w:rFonts w:hint="eastAsia"/>
        </w:rPr>
        <w:t>встановлення</w:t>
      </w:r>
      <w:r>
        <w:t></w:t>
      </w:r>
      <w:r>
        <w:rPr>
          <w:rFonts w:hint="eastAsia"/>
        </w:rPr>
        <w:t>правових</w:t>
      </w:r>
      <w:r>
        <w:t></w:t>
      </w:r>
      <w:r>
        <w:rPr>
          <w:rFonts w:hint="eastAsia"/>
        </w:rPr>
        <w:t>меж</w:t>
      </w:r>
      <w:r>
        <w:t></w:t>
      </w:r>
      <w:r>
        <w:rPr>
          <w:rFonts w:hint="eastAsia"/>
        </w:rPr>
        <w:t>свободи</w:t>
      </w:r>
      <w:r>
        <w:t></w:t>
      </w:r>
      <w:r>
        <w:rPr>
          <w:rFonts w:hint="eastAsia"/>
        </w:rPr>
        <w:t>волі</w:t>
      </w:r>
      <w:r>
        <w:t></w:t>
      </w:r>
      <w:r>
        <w:rPr>
          <w:rFonts w:hint="eastAsia"/>
        </w:rPr>
        <w:t>цих</w:t>
      </w:r>
      <w:r>
        <w:t></w:t>
      </w:r>
      <w:r>
        <w:rPr>
          <w:rFonts w:hint="eastAsia"/>
        </w:rPr>
        <w:t>сторін</w:t>
      </w:r>
      <w:r>
        <w:t></w:t>
      </w:r>
      <w:r>
        <w:rPr>
          <w:rFonts w:hint="eastAsia"/>
        </w:rPr>
        <w:t>та</w:t>
      </w:r>
      <w:r>
        <w:t></w:t>
      </w:r>
      <w:r>
        <w:rPr>
          <w:rFonts w:hint="eastAsia"/>
        </w:rPr>
        <w:t>визначення</w:t>
      </w:r>
      <w:r>
        <w:t></w:t>
      </w:r>
      <w:r>
        <w:rPr>
          <w:rFonts w:hint="eastAsia"/>
        </w:rPr>
        <w:t>вектору</w:t>
      </w:r>
      <w:r>
        <w:t></w:t>
      </w:r>
      <w:r>
        <w:rPr>
          <w:rFonts w:hint="eastAsia"/>
        </w:rPr>
        <w:t>їх</w:t>
      </w:r>
    </w:p>
    <w:p w:rsidR="001F141E" w:rsidRDefault="001F141E" w:rsidP="001F141E">
      <w:r>
        <w:rPr>
          <w:rFonts w:hint="eastAsia"/>
        </w:rPr>
        <w:t>потенційних</w:t>
      </w:r>
      <w:r>
        <w:t></w:t>
      </w:r>
      <w:r>
        <w:rPr>
          <w:rFonts w:hint="eastAsia"/>
        </w:rPr>
        <w:t>домовленостей</w:t>
      </w:r>
      <w:r>
        <w:t></w:t>
      </w:r>
      <w:r>
        <w:t></w:t>
      </w:r>
      <w:r>
        <w:rPr>
          <w:rFonts w:hint="eastAsia"/>
        </w:rPr>
        <w:t>Відповідно</w:t>
      </w:r>
      <w:r>
        <w:t></w:t>
      </w:r>
      <w:r>
        <w:rPr>
          <w:rFonts w:hint="eastAsia"/>
        </w:rPr>
        <w:t>до</w:t>
      </w:r>
      <w:r>
        <w:t></w:t>
      </w:r>
      <w:r>
        <w:rPr>
          <w:rFonts w:hint="eastAsia"/>
        </w:rPr>
        <w:t>ст</w:t>
      </w:r>
      <w:r>
        <w:t></w:t>
      </w:r>
      <w:r>
        <w:t></w:t>
      </w:r>
      <w:r>
        <w:t></w:t>
      </w:r>
      <w:r>
        <w:t></w:t>
      </w:r>
      <w:r>
        <w:rPr>
          <w:rFonts w:hint="eastAsia"/>
        </w:rPr>
        <w:t>та</w:t>
      </w:r>
      <w:r>
        <w:t></w:t>
      </w:r>
      <w:r>
        <w:t></w:t>
      </w:r>
      <w:r>
        <w:t></w:t>
      </w:r>
      <w:r>
        <w:t></w:t>
      </w:r>
      <w:r>
        <w:t></w:t>
      </w:r>
      <w:r>
        <w:rPr>
          <w:rFonts w:hint="eastAsia"/>
        </w:rPr>
        <w:t>чинного</w:t>
      </w:r>
      <w:r>
        <w:t></w:t>
      </w:r>
      <w:r>
        <w:rPr>
          <w:rFonts w:hint="eastAsia"/>
        </w:rPr>
        <w:t>КЗпП</w:t>
      </w:r>
    </w:p>
    <w:p w:rsidR="001F141E" w:rsidRDefault="001F141E" w:rsidP="001F141E">
      <w:r>
        <w:rPr>
          <w:rFonts w:hint="eastAsia"/>
        </w:rPr>
        <w:t>України</w:t>
      </w:r>
      <w:r>
        <w:t></w:t>
      </w:r>
      <w:r>
        <w:rPr>
          <w:rFonts w:hint="eastAsia"/>
        </w:rPr>
        <w:t>сторони</w:t>
      </w:r>
      <w:r>
        <w:t></w:t>
      </w:r>
      <w:r>
        <w:rPr>
          <w:rFonts w:hint="eastAsia"/>
        </w:rPr>
        <w:t>трудового</w:t>
      </w:r>
      <w:r>
        <w:t></w:t>
      </w:r>
      <w:r>
        <w:rPr>
          <w:rFonts w:hint="eastAsia"/>
        </w:rPr>
        <w:t>договору</w:t>
      </w:r>
      <w:r>
        <w:t></w:t>
      </w:r>
      <w:r>
        <w:rPr>
          <w:rFonts w:hint="eastAsia"/>
        </w:rPr>
        <w:t>можуть</w:t>
      </w:r>
      <w:r>
        <w:t></w:t>
      </w:r>
      <w:r>
        <w:rPr>
          <w:rFonts w:hint="eastAsia"/>
        </w:rPr>
        <w:t>встановити</w:t>
      </w:r>
      <w:r>
        <w:t></w:t>
      </w:r>
      <w:r>
        <w:rPr>
          <w:rFonts w:hint="eastAsia"/>
        </w:rPr>
        <w:t>наповнення</w:t>
      </w:r>
      <w:r>
        <w:t></w:t>
      </w:r>
      <w:r>
        <w:rPr>
          <w:rFonts w:hint="eastAsia"/>
        </w:rPr>
        <w:t>цих</w:t>
      </w:r>
    </w:p>
    <w:p w:rsidR="001F141E" w:rsidRDefault="001F141E" w:rsidP="001F141E">
      <w:r>
        <w:rPr>
          <w:rFonts w:hint="eastAsia"/>
        </w:rPr>
        <w:t>умов</w:t>
      </w:r>
      <w:r>
        <w:t></w:t>
      </w:r>
      <w:r>
        <w:rPr>
          <w:rFonts w:hint="eastAsia"/>
        </w:rPr>
        <w:t>або</w:t>
      </w:r>
      <w:r>
        <w:t></w:t>
      </w:r>
      <w:r>
        <w:rPr>
          <w:rFonts w:hint="eastAsia"/>
        </w:rPr>
        <w:t>на</w:t>
      </w:r>
      <w:r>
        <w:t></w:t>
      </w:r>
      <w:r>
        <w:rPr>
          <w:rFonts w:hint="eastAsia"/>
        </w:rPr>
        <w:t>рівні</w:t>
      </w:r>
      <w:r>
        <w:t></w:t>
      </w:r>
      <w:r>
        <w:rPr>
          <w:rFonts w:hint="eastAsia"/>
        </w:rPr>
        <w:t>існуючого</w:t>
      </w:r>
      <w:r>
        <w:t></w:t>
      </w:r>
      <w:r>
        <w:rPr>
          <w:rFonts w:hint="eastAsia"/>
        </w:rPr>
        <w:t>законодавства</w:t>
      </w:r>
      <w:r>
        <w:t></w:t>
      </w:r>
      <w:r>
        <w:t></w:t>
      </w:r>
      <w:r>
        <w:rPr>
          <w:rFonts w:hint="eastAsia"/>
        </w:rPr>
        <w:t>або</w:t>
      </w:r>
      <w:r>
        <w:t></w:t>
      </w:r>
      <w:r>
        <w:rPr>
          <w:rFonts w:hint="eastAsia"/>
        </w:rPr>
        <w:t>покращити</w:t>
      </w:r>
      <w:r>
        <w:t></w:t>
      </w:r>
      <w:r>
        <w:rPr>
          <w:rFonts w:hint="eastAsia"/>
        </w:rPr>
        <w:t>їх</w:t>
      </w:r>
      <w:r>
        <w:t></w:t>
      </w:r>
      <w:r>
        <w:rPr>
          <w:rFonts w:hint="eastAsia"/>
        </w:rPr>
        <w:t>у</w:t>
      </w:r>
      <w:r>
        <w:t></w:t>
      </w:r>
      <w:r>
        <w:rPr>
          <w:rFonts w:hint="eastAsia"/>
        </w:rPr>
        <w:t>порівнянні</w:t>
      </w:r>
      <w:r>
        <w:t></w:t>
      </w:r>
      <w:r>
        <w:rPr>
          <w:rFonts w:hint="eastAsia"/>
        </w:rPr>
        <w:t>з</w:t>
      </w:r>
    </w:p>
    <w:p w:rsidR="001F141E" w:rsidRDefault="001F141E" w:rsidP="001F141E">
      <w:r>
        <w:rPr>
          <w:rFonts w:hint="eastAsia"/>
        </w:rPr>
        <w:t>останнім</w:t>
      </w:r>
      <w:r>
        <w:t></w:t>
      </w:r>
    </w:p>
    <w:p w:rsidR="001F141E" w:rsidRDefault="001F141E" w:rsidP="001F141E">
      <w:r>
        <w:t></w:t>
      </w:r>
      <w:r>
        <w:t></w:t>
      </w:r>
      <w:r>
        <w:t></w:t>
      </w:r>
      <w:r>
        <w:t></w:t>
      </w:r>
      <w:r>
        <w:rPr>
          <w:rFonts w:hint="eastAsia"/>
        </w:rPr>
        <w:t>Додаткові</w:t>
      </w:r>
      <w:r>
        <w:t></w:t>
      </w:r>
      <w:r>
        <w:rPr>
          <w:rFonts w:hint="eastAsia"/>
        </w:rPr>
        <w:t>умови</w:t>
      </w:r>
      <w:r>
        <w:t></w:t>
      </w:r>
      <w:r>
        <w:rPr>
          <w:rFonts w:hint="eastAsia"/>
        </w:rPr>
        <w:t>трудового</w:t>
      </w:r>
      <w:r>
        <w:t></w:t>
      </w:r>
      <w:r>
        <w:rPr>
          <w:rFonts w:hint="eastAsia"/>
        </w:rPr>
        <w:t>договору</w:t>
      </w:r>
      <w:r>
        <w:t></w:t>
      </w:r>
      <w:r>
        <w:rPr>
          <w:rFonts w:hint="eastAsia"/>
        </w:rPr>
        <w:t>у</w:t>
      </w:r>
      <w:r>
        <w:t></w:t>
      </w:r>
      <w:r>
        <w:rPr>
          <w:rFonts w:hint="eastAsia"/>
        </w:rPr>
        <w:t>більшому</w:t>
      </w:r>
      <w:r>
        <w:t></w:t>
      </w:r>
      <w:r>
        <w:rPr>
          <w:rFonts w:hint="eastAsia"/>
        </w:rPr>
        <w:t>ступеню</w:t>
      </w:r>
      <w:r>
        <w:t></w:t>
      </w:r>
      <w:r>
        <w:rPr>
          <w:rFonts w:hint="eastAsia"/>
        </w:rPr>
        <w:t>втілюють</w:t>
      </w:r>
    </w:p>
    <w:p w:rsidR="001F141E" w:rsidRDefault="001F141E" w:rsidP="001F141E">
      <w:r>
        <w:rPr>
          <w:rFonts w:hint="eastAsia"/>
        </w:rPr>
        <w:t>волю</w:t>
      </w:r>
      <w:r>
        <w:t></w:t>
      </w:r>
      <w:r>
        <w:rPr>
          <w:rFonts w:hint="eastAsia"/>
        </w:rPr>
        <w:t>конкретного</w:t>
      </w:r>
      <w:r>
        <w:t></w:t>
      </w:r>
      <w:r>
        <w:rPr>
          <w:rFonts w:hint="eastAsia"/>
        </w:rPr>
        <w:t>суб’єкта</w:t>
      </w:r>
      <w:r>
        <w:t></w:t>
      </w:r>
      <w:r>
        <w:rPr>
          <w:rFonts w:hint="eastAsia"/>
        </w:rPr>
        <w:t>щодо</w:t>
      </w:r>
      <w:r>
        <w:t></w:t>
      </w:r>
      <w:r>
        <w:rPr>
          <w:rFonts w:hint="eastAsia"/>
        </w:rPr>
        <w:t>важливих</w:t>
      </w:r>
      <w:r>
        <w:t></w:t>
      </w:r>
      <w:r>
        <w:rPr>
          <w:rFonts w:hint="eastAsia"/>
        </w:rPr>
        <w:t>індивідуальних</w:t>
      </w:r>
      <w:r>
        <w:t></w:t>
      </w:r>
      <w:r>
        <w:rPr>
          <w:rFonts w:hint="eastAsia"/>
        </w:rPr>
        <w:t>питань</w:t>
      </w:r>
      <w:r>
        <w:t></w:t>
      </w:r>
      <w:r>
        <w:t></w:t>
      </w:r>
      <w:r>
        <w:rPr>
          <w:rFonts w:hint="eastAsia"/>
        </w:rPr>
        <w:t>Додаткові</w:t>
      </w:r>
    </w:p>
    <w:p w:rsidR="001F141E" w:rsidRDefault="001F141E" w:rsidP="001F141E">
      <w:r>
        <w:rPr>
          <w:rFonts w:hint="eastAsia"/>
        </w:rPr>
        <w:t>умови</w:t>
      </w:r>
      <w:r>
        <w:t></w:t>
      </w:r>
      <w:r>
        <w:rPr>
          <w:rFonts w:hint="eastAsia"/>
        </w:rPr>
        <w:t>трудового</w:t>
      </w:r>
      <w:r>
        <w:t></w:t>
      </w:r>
      <w:r>
        <w:rPr>
          <w:rFonts w:hint="eastAsia"/>
        </w:rPr>
        <w:t>договору</w:t>
      </w:r>
      <w:r>
        <w:t></w:t>
      </w:r>
      <w:r>
        <w:rPr>
          <w:rFonts w:hint="eastAsia"/>
        </w:rPr>
        <w:t>–</w:t>
      </w:r>
      <w:r>
        <w:t></w:t>
      </w:r>
      <w:r>
        <w:rPr>
          <w:rFonts w:hint="eastAsia"/>
        </w:rPr>
        <w:t>це</w:t>
      </w:r>
      <w:r>
        <w:t></w:t>
      </w:r>
      <w:r>
        <w:rPr>
          <w:rFonts w:hint="eastAsia"/>
        </w:rPr>
        <w:t>будь</w:t>
      </w:r>
      <w:r>
        <w:t></w:t>
      </w:r>
      <w:r>
        <w:rPr>
          <w:rFonts w:hint="eastAsia"/>
        </w:rPr>
        <w:t>які</w:t>
      </w:r>
      <w:r>
        <w:t></w:t>
      </w:r>
      <w:r>
        <w:rPr>
          <w:rFonts w:hint="eastAsia"/>
        </w:rPr>
        <w:t>умови</w:t>
      </w:r>
      <w:r>
        <w:t></w:t>
      </w:r>
      <w:r>
        <w:t></w:t>
      </w:r>
      <w:r>
        <w:rPr>
          <w:rFonts w:hint="eastAsia"/>
        </w:rPr>
        <w:t>які</w:t>
      </w:r>
      <w:r>
        <w:t></w:t>
      </w:r>
      <w:r>
        <w:rPr>
          <w:rFonts w:hint="eastAsia"/>
        </w:rPr>
        <w:t>сторони</w:t>
      </w:r>
      <w:r>
        <w:t></w:t>
      </w:r>
      <w:r>
        <w:rPr>
          <w:rFonts w:hint="eastAsia"/>
        </w:rPr>
        <w:t>бажають</w:t>
      </w:r>
      <w:r>
        <w:t></w:t>
      </w:r>
      <w:r>
        <w:rPr>
          <w:rFonts w:hint="eastAsia"/>
        </w:rPr>
        <w:t>внести</w:t>
      </w:r>
    </w:p>
    <w:p w:rsidR="001F141E" w:rsidRDefault="001F141E" w:rsidP="001F141E">
      <w:r>
        <w:rPr>
          <w:rFonts w:hint="eastAsia"/>
        </w:rPr>
        <w:t>до</w:t>
      </w:r>
      <w:r>
        <w:t></w:t>
      </w:r>
      <w:r>
        <w:rPr>
          <w:rFonts w:hint="eastAsia"/>
        </w:rPr>
        <w:t>його</w:t>
      </w:r>
      <w:r>
        <w:t></w:t>
      </w:r>
      <w:r>
        <w:rPr>
          <w:rFonts w:hint="eastAsia"/>
        </w:rPr>
        <w:t>змісту</w:t>
      </w:r>
      <w:r>
        <w:t></w:t>
      </w:r>
      <w:r>
        <w:t></w:t>
      </w:r>
      <w:r>
        <w:rPr>
          <w:rFonts w:hint="eastAsia"/>
        </w:rPr>
        <w:t>і</w:t>
      </w:r>
      <w:r>
        <w:t></w:t>
      </w:r>
      <w:r>
        <w:rPr>
          <w:rFonts w:hint="eastAsia"/>
        </w:rPr>
        <w:t>які</w:t>
      </w:r>
      <w:r>
        <w:t></w:t>
      </w:r>
      <w:r>
        <w:rPr>
          <w:rFonts w:hint="eastAsia"/>
        </w:rPr>
        <w:t>не</w:t>
      </w:r>
      <w:r>
        <w:t></w:t>
      </w:r>
      <w:r>
        <w:rPr>
          <w:rFonts w:hint="eastAsia"/>
        </w:rPr>
        <w:t>погіршують</w:t>
      </w:r>
      <w:r>
        <w:t></w:t>
      </w:r>
      <w:r>
        <w:rPr>
          <w:rFonts w:hint="eastAsia"/>
        </w:rPr>
        <w:t>положення</w:t>
      </w:r>
      <w:r>
        <w:t></w:t>
      </w:r>
      <w:r>
        <w:rPr>
          <w:rFonts w:hint="eastAsia"/>
        </w:rPr>
        <w:t>працівника</w:t>
      </w:r>
      <w:r>
        <w:t></w:t>
      </w:r>
      <w:r>
        <w:rPr>
          <w:rFonts w:hint="eastAsia"/>
        </w:rPr>
        <w:t>у</w:t>
      </w:r>
      <w:r>
        <w:t></w:t>
      </w:r>
      <w:r>
        <w:rPr>
          <w:rFonts w:hint="eastAsia"/>
        </w:rPr>
        <w:t>порівнянні</w:t>
      </w:r>
      <w:r>
        <w:t></w:t>
      </w:r>
      <w:r>
        <w:rPr>
          <w:rFonts w:hint="eastAsia"/>
        </w:rPr>
        <w:t>з</w:t>
      </w:r>
    </w:p>
    <w:p w:rsidR="001F141E" w:rsidRDefault="001F141E" w:rsidP="001F141E">
      <w:r>
        <w:rPr>
          <w:rFonts w:hint="eastAsia"/>
        </w:rPr>
        <w:t>чинним</w:t>
      </w:r>
      <w:r>
        <w:t></w:t>
      </w:r>
      <w:r>
        <w:rPr>
          <w:rFonts w:hint="eastAsia"/>
        </w:rPr>
        <w:t>законодавством</w:t>
      </w:r>
      <w:r>
        <w:t></w:t>
      </w:r>
      <w:r>
        <w:t></w:t>
      </w:r>
      <w:r>
        <w:rPr>
          <w:rFonts w:hint="eastAsia"/>
        </w:rPr>
        <w:t>Якщо</w:t>
      </w:r>
      <w:r>
        <w:t></w:t>
      </w:r>
      <w:r>
        <w:rPr>
          <w:rFonts w:hint="eastAsia"/>
        </w:rPr>
        <w:t>одна</w:t>
      </w:r>
      <w:r>
        <w:t></w:t>
      </w:r>
      <w:r>
        <w:rPr>
          <w:rFonts w:hint="eastAsia"/>
        </w:rPr>
        <w:t>зі</w:t>
      </w:r>
      <w:r>
        <w:t></w:t>
      </w:r>
      <w:r>
        <w:rPr>
          <w:rFonts w:hint="eastAsia"/>
        </w:rPr>
        <w:t>сторін</w:t>
      </w:r>
      <w:r>
        <w:t></w:t>
      </w:r>
      <w:r>
        <w:rPr>
          <w:rFonts w:hint="eastAsia"/>
        </w:rPr>
        <w:t>наполягає</w:t>
      </w:r>
      <w:r>
        <w:t></w:t>
      </w:r>
      <w:r>
        <w:rPr>
          <w:rFonts w:hint="eastAsia"/>
        </w:rPr>
        <w:t>на</w:t>
      </w:r>
      <w:r>
        <w:t></w:t>
      </w:r>
      <w:r>
        <w:rPr>
          <w:rFonts w:hint="eastAsia"/>
        </w:rPr>
        <w:t>включенні</w:t>
      </w:r>
      <w:r>
        <w:t></w:t>
      </w:r>
      <w:r>
        <w:rPr>
          <w:rFonts w:hint="eastAsia"/>
        </w:rPr>
        <w:t>такої</w:t>
      </w:r>
    </w:p>
    <w:p w:rsidR="001F141E" w:rsidRDefault="001F141E" w:rsidP="001F141E">
      <w:r>
        <w:rPr>
          <w:rFonts w:hint="eastAsia"/>
        </w:rPr>
        <w:t>умови</w:t>
      </w:r>
      <w:r>
        <w:t></w:t>
      </w:r>
      <w:r>
        <w:rPr>
          <w:rFonts w:hint="eastAsia"/>
        </w:rPr>
        <w:t>до</w:t>
      </w:r>
      <w:r>
        <w:t></w:t>
      </w:r>
      <w:r>
        <w:rPr>
          <w:rFonts w:hint="eastAsia"/>
        </w:rPr>
        <w:t>договору</w:t>
      </w:r>
      <w:r>
        <w:t></w:t>
      </w:r>
      <w:r>
        <w:rPr>
          <w:rFonts w:hint="eastAsia"/>
        </w:rPr>
        <w:t>–</w:t>
      </w:r>
      <w:r>
        <w:t></w:t>
      </w:r>
      <w:r>
        <w:rPr>
          <w:rFonts w:hint="eastAsia"/>
        </w:rPr>
        <w:t>вона</w:t>
      </w:r>
      <w:r>
        <w:t></w:t>
      </w:r>
      <w:r>
        <w:rPr>
          <w:rFonts w:hint="eastAsia"/>
        </w:rPr>
        <w:t>має</w:t>
      </w:r>
      <w:r>
        <w:t></w:t>
      </w:r>
      <w:r>
        <w:rPr>
          <w:rFonts w:hint="eastAsia"/>
        </w:rPr>
        <w:t>бути</w:t>
      </w:r>
      <w:r>
        <w:t></w:t>
      </w:r>
      <w:r>
        <w:rPr>
          <w:rFonts w:hint="eastAsia"/>
        </w:rPr>
        <w:t>погодженою</w:t>
      </w:r>
      <w:r>
        <w:t></w:t>
      </w:r>
      <w:r>
        <w:t></w:t>
      </w:r>
      <w:r>
        <w:rPr>
          <w:rFonts w:hint="eastAsia"/>
        </w:rPr>
        <w:t>При</w:t>
      </w:r>
      <w:r>
        <w:t></w:t>
      </w:r>
      <w:r>
        <w:rPr>
          <w:rFonts w:hint="eastAsia"/>
        </w:rPr>
        <w:t>протилежності</w:t>
      </w:r>
      <w:r>
        <w:t></w:t>
      </w:r>
      <w:r>
        <w:rPr>
          <w:rFonts w:hint="eastAsia"/>
        </w:rPr>
        <w:t>поглядів</w:t>
      </w:r>
    </w:p>
    <w:p w:rsidR="001F141E" w:rsidRDefault="001F141E" w:rsidP="001F141E">
      <w:r>
        <w:rPr>
          <w:rFonts w:hint="eastAsia"/>
        </w:rPr>
        <w:t>сторін</w:t>
      </w:r>
      <w:r>
        <w:t></w:t>
      </w:r>
      <w:r>
        <w:rPr>
          <w:rFonts w:hint="eastAsia"/>
        </w:rPr>
        <w:t>на</w:t>
      </w:r>
      <w:r>
        <w:t></w:t>
      </w:r>
      <w:r>
        <w:rPr>
          <w:rFonts w:hint="eastAsia"/>
        </w:rPr>
        <w:t>необхідність</w:t>
      </w:r>
      <w:r>
        <w:t></w:t>
      </w:r>
      <w:r>
        <w:rPr>
          <w:rFonts w:hint="eastAsia"/>
        </w:rPr>
        <w:t>внесення</w:t>
      </w:r>
      <w:r>
        <w:t></w:t>
      </w:r>
      <w:r>
        <w:rPr>
          <w:rFonts w:hint="eastAsia"/>
        </w:rPr>
        <w:t>додаткової</w:t>
      </w:r>
      <w:r>
        <w:t></w:t>
      </w:r>
      <w:r>
        <w:rPr>
          <w:rFonts w:hint="eastAsia"/>
        </w:rPr>
        <w:t>умови</w:t>
      </w:r>
      <w:r>
        <w:t></w:t>
      </w:r>
      <w:r>
        <w:rPr>
          <w:rFonts w:hint="eastAsia"/>
        </w:rPr>
        <w:t>до</w:t>
      </w:r>
      <w:r>
        <w:t></w:t>
      </w:r>
      <w:r>
        <w:rPr>
          <w:rFonts w:hint="eastAsia"/>
        </w:rPr>
        <w:t>змісту</w:t>
      </w:r>
      <w:r>
        <w:t></w:t>
      </w:r>
      <w:r>
        <w:rPr>
          <w:rFonts w:hint="eastAsia"/>
        </w:rPr>
        <w:t>трудового</w:t>
      </w:r>
    </w:p>
    <w:p w:rsidR="001F141E" w:rsidRDefault="001F141E" w:rsidP="001F141E">
      <w:r>
        <w:rPr>
          <w:rFonts w:hint="eastAsia"/>
        </w:rPr>
        <w:t>договору</w:t>
      </w:r>
      <w:r>
        <w:t></w:t>
      </w:r>
      <w:r>
        <w:rPr>
          <w:rFonts w:hint="eastAsia"/>
        </w:rPr>
        <w:t>його</w:t>
      </w:r>
      <w:r>
        <w:t></w:t>
      </w:r>
      <w:r>
        <w:rPr>
          <w:rFonts w:hint="eastAsia"/>
        </w:rPr>
        <w:t>укладення</w:t>
      </w:r>
      <w:r>
        <w:t></w:t>
      </w:r>
      <w:r>
        <w:rPr>
          <w:rFonts w:hint="eastAsia"/>
        </w:rPr>
        <w:t>не</w:t>
      </w:r>
      <w:r>
        <w:t></w:t>
      </w:r>
      <w:r>
        <w:rPr>
          <w:rFonts w:hint="eastAsia"/>
        </w:rPr>
        <w:t>відбувається</w:t>
      </w:r>
      <w:r>
        <w:t></w:t>
      </w:r>
    </w:p>
    <w:p w:rsidR="001F141E" w:rsidRDefault="001F141E" w:rsidP="001F141E">
      <w:r>
        <w:t></w:t>
      </w:r>
      <w:r>
        <w:t></w:t>
      </w:r>
      <w:r>
        <w:t></w:t>
      </w:r>
      <w:r>
        <w:t></w:t>
      </w:r>
      <w:r>
        <w:rPr>
          <w:rFonts w:hint="eastAsia"/>
        </w:rPr>
        <w:t>Пропонується</w:t>
      </w:r>
      <w:r>
        <w:t></w:t>
      </w:r>
      <w:r>
        <w:rPr>
          <w:rFonts w:hint="eastAsia"/>
        </w:rPr>
        <w:t>норма</w:t>
      </w:r>
      <w:r>
        <w:t></w:t>
      </w:r>
      <w:r>
        <w:rPr>
          <w:rFonts w:hint="eastAsia"/>
        </w:rPr>
        <w:t>до</w:t>
      </w:r>
      <w:r>
        <w:t></w:t>
      </w:r>
      <w:r>
        <w:rPr>
          <w:rFonts w:hint="eastAsia"/>
        </w:rPr>
        <w:t>майбутнього</w:t>
      </w:r>
      <w:r>
        <w:t></w:t>
      </w:r>
      <w:r>
        <w:rPr>
          <w:rFonts w:hint="eastAsia"/>
        </w:rPr>
        <w:t>Трудового</w:t>
      </w:r>
      <w:r>
        <w:t></w:t>
      </w:r>
      <w:r>
        <w:rPr>
          <w:rFonts w:hint="eastAsia"/>
        </w:rPr>
        <w:t>кодексу</w:t>
      </w:r>
      <w:r>
        <w:t></w:t>
      </w:r>
    </w:p>
    <w:p w:rsidR="001F141E" w:rsidRDefault="001F141E" w:rsidP="001F141E">
      <w:r>
        <w:t></w:t>
      </w:r>
      <w:r>
        <w:rPr>
          <w:rFonts w:hint="eastAsia"/>
        </w:rPr>
        <w:t>Стаття</w:t>
      </w:r>
      <w:r>
        <w:t></w:t>
      </w:r>
      <w:r>
        <w:t></w:t>
      </w:r>
      <w:r>
        <w:rPr>
          <w:rFonts w:hint="eastAsia"/>
        </w:rPr>
        <w:t>Випробування</w:t>
      </w:r>
      <w:r>
        <w:t></w:t>
      </w:r>
      <w:r>
        <w:rPr>
          <w:rFonts w:hint="eastAsia"/>
        </w:rPr>
        <w:t>при</w:t>
      </w:r>
      <w:r>
        <w:t></w:t>
      </w:r>
      <w:r>
        <w:rPr>
          <w:rFonts w:hint="eastAsia"/>
        </w:rPr>
        <w:t>прийнятті</w:t>
      </w:r>
      <w:r>
        <w:t></w:t>
      </w:r>
      <w:r>
        <w:rPr>
          <w:rFonts w:hint="eastAsia"/>
        </w:rPr>
        <w:t>на</w:t>
      </w:r>
      <w:r>
        <w:t></w:t>
      </w:r>
      <w:r>
        <w:rPr>
          <w:rFonts w:hint="eastAsia"/>
        </w:rPr>
        <w:t>роботу</w:t>
      </w:r>
    </w:p>
    <w:p w:rsidR="001F141E" w:rsidRDefault="001F141E" w:rsidP="001F141E">
      <w:r>
        <w:rPr>
          <w:rFonts w:hint="eastAsia"/>
        </w:rPr>
        <w:t>При</w:t>
      </w:r>
      <w:r>
        <w:t></w:t>
      </w:r>
      <w:r>
        <w:rPr>
          <w:rFonts w:hint="eastAsia"/>
        </w:rPr>
        <w:t>укладенні</w:t>
      </w:r>
      <w:r>
        <w:t></w:t>
      </w:r>
      <w:r>
        <w:rPr>
          <w:rFonts w:hint="eastAsia"/>
        </w:rPr>
        <w:t>трудового</w:t>
      </w:r>
      <w:r>
        <w:t></w:t>
      </w:r>
      <w:r>
        <w:rPr>
          <w:rFonts w:hint="eastAsia"/>
        </w:rPr>
        <w:t>договору</w:t>
      </w:r>
      <w:r>
        <w:t></w:t>
      </w:r>
      <w:r>
        <w:rPr>
          <w:rFonts w:hint="eastAsia"/>
        </w:rPr>
        <w:t>може</w:t>
      </w:r>
      <w:r>
        <w:t></w:t>
      </w:r>
      <w:r>
        <w:rPr>
          <w:rFonts w:hint="eastAsia"/>
        </w:rPr>
        <w:t>бути</w:t>
      </w:r>
      <w:r>
        <w:t></w:t>
      </w:r>
      <w:r>
        <w:rPr>
          <w:rFonts w:hint="eastAsia"/>
        </w:rPr>
        <w:t>обумовлено</w:t>
      </w:r>
      <w:r>
        <w:t></w:t>
      </w:r>
      <w:r>
        <w:rPr>
          <w:rFonts w:hint="eastAsia"/>
        </w:rPr>
        <w:t>угодою</w:t>
      </w:r>
    </w:p>
    <w:p w:rsidR="001F141E" w:rsidRDefault="001F141E" w:rsidP="001F141E">
      <w:r>
        <w:rPr>
          <w:rFonts w:hint="eastAsia"/>
        </w:rPr>
        <w:t>сторін</w:t>
      </w:r>
      <w:r>
        <w:t></w:t>
      </w:r>
      <w:r>
        <w:rPr>
          <w:rFonts w:hint="eastAsia"/>
        </w:rPr>
        <w:t>випробування</w:t>
      </w:r>
      <w:r>
        <w:t></w:t>
      </w:r>
      <w:r>
        <w:rPr>
          <w:rFonts w:hint="eastAsia"/>
        </w:rPr>
        <w:t>з</w:t>
      </w:r>
      <w:r>
        <w:t></w:t>
      </w:r>
      <w:r>
        <w:rPr>
          <w:rFonts w:hint="eastAsia"/>
        </w:rPr>
        <w:t>метою</w:t>
      </w:r>
      <w:r>
        <w:t></w:t>
      </w:r>
      <w:r>
        <w:rPr>
          <w:rFonts w:hint="eastAsia"/>
        </w:rPr>
        <w:t>перевірки</w:t>
      </w:r>
      <w:r>
        <w:t></w:t>
      </w:r>
      <w:r>
        <w:rPr>
          <w:rFonts w:hint="eastAsia"/>
        </w:rPr>
        <w:t>відповідності</w:t>
      </w:r>
      <w:r>
        <w:t></w:t>
      </w:r>
      <w:r>
        <w:rPr>
          <w:rFonts w:hint="eastAsia"/>
        </w:rPr>
        <w:t>працівника</w:t>
      </w:r>
      <w:r>
        <w:t></w:t>
      </w:r>
      <w:r>
        <w:rPr>
          <w:rFonts w:hint="eastAsia"/>
        </w:rPr>
        <w:t>роботі</w:t>
      </w:r>
      <w:r>
        <w:t></w:t>
      </w:r>
      <w:r>
        <w:t></w:t>
      </w:r>
      <w:r>
        <w:rPr>
          <w:rFonts w:hint="eastAsia"/>
        </w:rPr>
        <w:t>яка</w:t>
      </w:r>
    </w:p>
    <w:p w:rsidR="001F141E" w:rsidRDefault="001F141E" w:rsidP="001F141E">
      <w:r>
        <w:t></w:t>
      </w:r>
      <w:r>
        <w:t></w:t>
      </w:r>
      <w:r>
        <w:t></w:t>
      </w:r>
    </w:p>
    <w:p w:rsidR="001F141E" w:rsidRDefault="001F141E" w:rsidP="001F141E">
      <w:r>
        <w:rPr>
          <w:rFonts w:hint="eastAsia"/>
        </w:rPr>
        <w:t>йому</w:t>
      </w:r>
      <w:r>
        <w:t></w:t>
      </w:r>
      <w:r>
        <w:rPr>
          <w:rFonts w:hint="eastAsia"/>
        </w:rPr>
        <w:t>доручається</w:t>
      </w:r>
      <w:r>
        <w:t></w:t>
      </w:r>
      <w:r>
        <w:t></w:t>
      </w:r>
      <w:r>
        <w:rPr>
          <w:rFonts w:hint="eastAsia"/>
        </w:rPr>
        <w:t>Умова</w:t>
      </w:r>
      <w:r>
        <w:t></w:t>
      </w:r>
      <w:r>
        <w:rPr>
          <w:rFonts w:hint="eastAsia"/>
        </w:rPr>
        <w:t>про</w:t>
      </w:r>
      <w:r>
        <w:t></w:t>
      </w:r>
      <w:r>
        <w:rPr>
          <w:rFonts w:hint="eastAsia"/>
        </w:rPr>
        <w:t>випробування</w:t>
      </w:r>
      <w:r>
        <w:t></w:t>
      </w:r>
      <w:r>
        <w:rPr>
          <w:rFonts w:hint="eastAsia"/>
        </w:rPr>
        <w:t>має</w:t>
      </w:r>
      <w:r>
        <w:t></w:t>
      </w:r>
      <w:r>
        <w:rPr>
          <w:rFonts w:hint="eastAsia"/>
        </w:rPr>
        <w:t>міститися</w:t>
      </w:r>
      <w:r>
        <w:t></w:t>
      </w:r>
      <w:r>
        <w:rPr>
          <w:rFonts w:hint="eastAsia"/>
        </w:rPr>
        <w:t>у</w:t>
      </w:r>
      <w:r>
        <w:t></w:t>
      </w:r>
      <w:r>
        <w:rPr>
          <w:rFonts w:hint="eastAsia"/>
        </w:rPr>
        <w:t>трудовому</w:t>
      </w:r>
    </w:p>
    <w:p w:rsidR="001F141E" w:rsidRDefault="001F141E" w:rsidP="001F141E">
      <w:r>
        <w:rPr>
          <w:rFonts w:hint="eastAsia"/>
        </w:rPr>
        <w:t>договорі</w:t>
      </w:r>
      <w:r>
        <w:t></w:t>
      </w:r>
      <w:r>
        <w:rPr>
          <w:rFonts w:hint="eastAsia"/>
        </w:rPr>
        <w:t>і</w:t>
      </w:r>
      <w:r>
        <w:t></w:t>
      </w:r>
      <w:r>
        <w:rPr>
          <w:rFonts w:hint="eastAsia"/>
        </w:rPr>
        <w:t>не</w:t>
      </w:r>
      <w:r>
        <w:t></w:t>
      </w:r>
      <w:r>
        <w:rPr>
          <w:rFonts w:hint="eastAsia"/>
        </w:rPr>
        <w:t>може</w:t>
      </w:r>
      <w:r>
        <w:t></w:t>
      </w:r>
      <w:r>
        <w:rPr>
          <w:rFonts w:hint="eastAsia"/>
        </w:rPr>
        <w:t>бути</w:t>
      </w:r>
      <w:r>
        <w:t></w:t>
      </w:r>
      <w:r>
        <w:rPr>
          <w:rFonts w:hint="eastAsia"/>
        </w:rPr>
        <w:t>внесеною</w:t>
      </w:r>
      <w:r>
        <w:t></w:t>
      </w:r>
      <w:r>
        <w:rPr>
          <w:rFonts w:hint="eastAsia"/>
        </w:rPr>
        <w:t>до</w:t>
      </w:r>
      <w:r>
        <w:t></w:t>
      </w:r>
      <w:r>
        <w:rPr>
          <w:rFonts w:hint="eastAsia"/>
        </w:rPr>
        <w:t>нього</w:t>
      </w:r>
      <w:r>
        <w:t></w:t>
      </w:r>
      <w:r>
        <w:rPr>
          <w:rFonts w:hint="eastAsia"/>
        </w:rPr>
        <w:t>після</w:t>
      </w:r>
      <w:r>
        <w:t></w:t>
      </w:r>
      <w:r>
        <w:rPr>
          <w:rFonts w:hint="eastAsia"/>
        </w:rPr>
        <w:t>його</w:t>
      </w:r>
      <w:r>
        <w:t></w:t>
      </w:r>
      <w:r>
        <w:rPr>
          <w:rFonts w:hint="eastAsia"/>
        </w:rPr>
        <w:t>укладення</w:t>
      </w:r>
      <w:r>
        <w:t></w:t>
      </w:r>
      <w:r>
        <w:t></w:t>
      </w:r>
      <w:r>
        <w:rPr>
          <w:rFonts w:hint="eastAsia"/>
        </w:rPr>
        <w:t>У</w:t>
      </w:r>
      <w:r>
        <w:t></w:t>
      </w:r>
      <w:r>
        <w:rPr>
          <w:rFonts w:hint="eastAsia"/>
        </w:rPr>
        <w:t>період</w:t>
      </w:r>
    </w:p>
    <w:p w:rsidR="001F141E" w:rsidRDefault="001F141E" w:rsidP="001F141E">
      <w:r>
        <w:rPr>
          <w:rFonts w:hint="eastAsia"/>
        </w:rPr>
        <w:t>випробування</w:t>
      </w:r>
      <w:r>
        <w:t></w:t>
      </w:r>
      <w:r>
        <w:rPr>
          <w:rFonts w:hint="eastAsia"/>
        </w:rPr>
        <w:t>на</w:t>
      </w:r>
      <w:r>
        <w:t></w:t>
      </w:r>
      <w:r>
        <w:rPr>
          <w:rFonts w:hint="eastAsia"/>
        </w:rPr>
        <w:t>працівників</w:t>
      </w:r>
      <w:r>
        <w:t></w:t>
      </w:r>
      <w:r>
        <w:rPr>
          <w:rFonts w:hint="eastAsia"/>
        </w:rPr>
        <w:t>поширюється</w:t>
      </w:r>
      <w:r>
        <w:t></w:t>
      </w:r>
      <w:r>
        <w:rPr>
          <w:rFonts w:hint="eastAsia"/>
        </w:rPr>
        <w:t>трудове</w:t>
      </w:r>
      <w:r>
        <w:t></w:t>
      </w:r>
      <w:r>
        <w:rPr>
          <w:rFonts w:hint="eastAsia"/>
        </w:rPr>
        <w:t>законодавство</w:t>
      </w:r>
      <w:r>
        <w:t></w:t>
      </w:r>
      <w:r>
        <w:rPr>
          <w:rFonts w:hint="eastAsia"/>
        </w:rPr>
        <w:t>та</w:t>
      </w:r>
      <w:r>
        <w:t></w:t>
      </w:r>
      <w:r>
        <w:rPr>
          <w:rFonts w:hint="eastAsia"/>
        </w:rPr>
        <w:t>акти</w:t>
      </w:r>
    </w:p>
    <w:p w:rsidR="001F141E" w:rsidRDefault="001F141E" w:rsidP="001F141E">
      <w:r>
        <w:rPr>
          <w:rFonts w:hint="eastAsia"/>
        </w:rPr>
        <w:t>соціального</w:t>
      </w:r>
      <w:r>
        <w:t></w:t>
      </w:r>
      <w:r>
        <w:rPr>
          <w:rFonts w:hint="eastAsia"/>
        </w:rPr>
        <w:t>діалогу</w:t>
      </w:r>
      <w:r>
        <w:t></w:t>
      </w:r>
      <w:r>
        <w:t></w:t>
      </w:r>
    </w:p>
    <w:p w:rsidR="001F141E" w:rsidRDefault="001F141E" w:rsidP="001F141E">
      <w:r>
        <w:t></w:t>
      </w:r>
      <w:r>
        <w:t></w:t>
      </w:r>
      <w:r>
        <w:t></w:t>
      </w:r>
      <w:r>
        <w:t></w:t>
      </w:r>
      <w:r>
        <w:rPr>
          <w:rFonts w:hint="eastAsia"/>
        </w:rPr>
        <w:t>Пропонується</w:t>
      </w:r>
      <w:r>
        <w:t></w:t>
      </w:r>
      <w:r>
        <w:rPr>
          <w:rFonts w:hint="eastAsia"/>
        </w:rPr>
        <w:t>встановити</w:t>
      </w:r>
      <w:r>
        <w:t></w:t>
      </w:r>
      <w:r>
        <w:rPr>
          <w:rFonts w:hint="eastAsia"/>
        </w:rPr>
        <w:t>у</w:t>
      </w:r>
      <w:r>
        <w:t></w:t>
      </w:r>
      <w:r>
        <w:rPr>
          <w:rFonts w:hint="eastAsia"/>
        </w:rPr>
        <w:t>майбутньому</w:t>
      </w:r>
      <w:r>
        <w:t></w:t>
      </w:r>
      <w:r>
        <w:rPr>
          <w:rFonts w:hint="eastAsia"/>
        </w:rPr>
        <w:t>Трудовому</w:t>
      </w:r>
      <w:r>
        <w:t></w:t>
      </w:r>
      <w:r>
        <w:rPr>
          <w:rFonts w:hint="eastAsia"/>
        </w:rPr>
        <w:t>кодексі</w:t>
      </w:r>
    </w:p>
    <w:p w:rsidR="001F141E" w:rsidRDefault="001F141E" w:rsidP="001F141E">
      <w:r>
        <w:rPr>
          <w:rFonts w:hint="eastAsia"/>
        </w:rPr>
        <w:t>України</w:t>
      </w:r>
      <w:r>
        <w:t></w:t>
      </w:r>
      <w:r>
        <w:t></w:t>
      </w:r>
      <w:r>
        <w:rPr>
          <w:rFonts w:hint="eastAsia"/>
        </w:rPr>
        <w:t>зокрема</w:t>
      </w:r>
      <w:r>
        <w:t></w:t>
      </w:r>
      <w:r>
        <w:rPr>
          <w:rFonts w:hint="eastAsia"/>
        </w:rPr>
        <w:t>у</w:t>
      </w:r>
      <w:r>
        <w:t></w:t>
      </w:r>
      <w:r>
        <w:rPr>
          <w:rFonts w:hint="eastAsia"/>
        </w:rPr>
        <w:t>ч</w:t>
      </w:r>
      <w:r>
        <w:t></w:t>
      </w:r>
      <w:r>
        <w:t></w:t>
      </w:r>
      <w:r>
        <w:t></w:t>
      </w:r>
      <w:r>
        <w:t></w:t>
      </w:r>
      <w:r>
        <w:rPr>
          <w:rFonts w:hint="eastAsia"/>
        </w:rPr>
        <w:t>ст</w:t>
      </w:r>
      <w:r>
        <w:t></w:t>
      </w:r>
      <w:r>
        <w:t></w:t>
      </w:r>
      <w:r>
        <w:t></w:t>
      </w:r>
      <w:r>
        <w:t></w:t>
      </w:r>
      <w:r>
        <w:t></w:t>
      </w:r>
      <w:r>
        <w:rPr>
          <w:rFonts w:hint="eastAsia"/>
        </w:rPr>
        <w:t>його</w:t>
      </w:r>
      <w:r>
        <w:t></w:t>
      </w:r>
      <w:r>
        <w:rPr>
          <w:rFonts w:hint="eastAsia"/>
        </w:rPr>
        <w:t>проекту</w:t>
      </w:r>
      <w:r>
        <w:t></w:t>
      </w:r>
      <w:r>
        <w:t></w:t>
      </w:r>
      <w:r>
        <w:rPr>
          <w:rFonts w:hint="eastAsia"/>
        </w:rPr>
        <w:t>норму</w:t>
      </w:r>
      <w:r>
        <w:t></w:t>
      </w:r>
      <w:r>
        <w:t></w:t>
      </w:r>
      <w:r>
        <w:t></w:t>
      </w:r>
      <w:r>
        <w:rPr>
          <w:rFonts w:hint="eastAsia"/>
        </w:rPr>
        <w:t>У</w:t>
      </w:r>
      <w:r>
        <w:t></w:t>
      </w:r>
      <w:r>
        <w:rPr>
          <w:rFonts w:hint="eastAsia"/>
        </w:rPr>
        <w:t>разі</w:t>
      </w:r>
      <w:r>
        <w:t></w:t>
      </w:r>
      <w:r>
        <w:rPr>
          <w:rFonts w:hint="eastAsia"/>
        </w:rPr>
        <w:t>порушення</w:t>
      </w:r>
    </w:p>
    <w:p w:rsidR="001F141E" w:rsidRDefault="001F141E" w:rsidP="001F141E">
      <w:r>
        <w:rPr>
          <w:rFonts w:hint="eastAsia"/>
        </w:rPr>
        <w:t>працівником</w:t>
      </w:r>
      <w:r>
        <w:t></w:t>
      </w:r>
      <w:r>
        <w:rPr>
          <w:rFonts w:hint="eastAsia"/>
        </w:rPr>
        <w:t>зобов’язань</w:t>
      </w:r>
      <w:r>
        <w:t></w:t>
      </w:r>
      <w:r>
        <w:rPr>
          <w:rFonts w:hint="eastAsia"/>
        </w:rPr>
        <w:t>щодо</w:t>
      </w:r>
      <w:r>
        <w:t></w:t>
      </w:r>
      <w:r>
        <w:rPr>
          <w:rFonts w:hint="eastAsia"/>
        </w:rPr>
        <w:t>нерозголошення</w:t>
      </w:r>
      <w:r>
        <w:t></w:t>
      </w:r>
      <w:r>
        <w:rPr>
          <w:rFonts w:hint="eastAsia"/>
        </w:rPr>
        <w:t>комерційної</w:t>
      </w:r>
      <w:r>
        <w:t></w:t>
      </w:r>
      <w:r>
        <w:rPr>
          <w:rFonts w:hint="eastAsia"/>
        </w:rPr>
        <w:t>таємниці</w:t>
      </w:r>
      <w:r>
        <w:t></w:t>
      </w:r>
      <w:r>
        <w:rPr>
          <w:rFonts w:hint="eastAsia"/>
        </w:rPr>
        <w:t>або</w:t>
      </w:r>
    </w:p>
    <w:p w:rsidR="001F141E" w:rsidRDefault="001F141E" w:rsidP="001F141E">
      <w:r>
        <w:rPr>
          <w:rFonts w:hint="eastAsia"/>
        </w:rPr>
        <w:t>іншої</w:t>
      </w:r>
      <w:r>
        <w:t></w:t>
      </w:r>
      <w:r>
        <w:rPr>
          <w:rFonts w:hint="eastAsia"/>
        </w:rPr>
        <w:t>захищеної</w:t>
      </w:r>
      <w:r>
        <w:t></w:t>
      </w:r>
      <w:r>
        <w:rPr>
          <w:rFonts w:hint="eastAsia"/>
        </w:rPr>
        <w:t>законом</w:t>
      </w:r>
      <w:r>
        <w:t></w:t>
      </w:r>
      <w:r>
        <w:rPr>
          <w:rFonts w:hint="eastAsia"/>
        </w:rPr>
        <w:t>інформації</w:t>
      </w:r>
      <w:r>
        <w:t></w:t>
      </w:r>
      <w:r>
        <w:rPr>
          <w:rFonts w:hint="eastAsia"/>
        </w:rPr>
        <w:t>він</w:t>
      </w:r>
      <w:r>
        <w:t></w:t>
      </w:r>
      <w:r>
        <w:rPr>
          <w:rFonts w:hint="eastAsia"/>
        </w:rPr>
        <w:t>несе</w:t>
      </w:r>
      <w:r>
        <w:t></w:t>
      </w:r>
      <w:r>
        <w:rPr>
          <w:rFonts w:hint="eastAsia"/>
        </w:rPr>
        <w:t>дисциплінарну</w:t>
      </w:r>
      <w:r>
        <w:t></w:t>
      </w:r>
      <w:r>
        <w:rPr>
          <w:rFonts w:hint="eastAsia"/>
        </w:rPr>
        <w:t>відповідальність</w:t>
      </w:r>
    </w:p>
    <w:p w:rsidR="001F141E" w:rsidRDefault="001F141E" w:rsidP="001F141E">
      <w:r>
        <w:rPr>
          <w:rFonts w:hint="eastAsia"/>
        </w:rPr>
        <w:t>згідно</w:t>
      </w:r>
      <w:r>
        <w:t></w:t>
      </w:r>
      <w:r>
        <w:rPr>
          <w:rFonts w:hint="eastAsia"/>
        </w:rPr>
        <w:t>із</w:t>
      </w:r>
      <w:r>
        <w:t></w:t>
      </w:r>
      <w:r>
        <w:rPr>
          <w:rFonts w:hint="eastAsia"/>
        </w:rPr>
        <w:t>трудовим</w:t>
      </w:r>
      <w:r>
        <w:t></w:t>
      </w:r>
      <w:r>
        <w:rPr>
          <w:rFonts w:hint="eastAsia"/>
        </w:rPr>
        <w:t>законодавством</w:t>
      </w:r>
      <w:r>
        <w:t></w:t>
      </w:r>
      <w:r>
        <w:t></w:t>
      </w:r>
    </w:p>
    <w:p w:rsidR="001F141E" w:rsidRDefault="001F141E" w:rsidP="001F141E">
      <w:r>
        <w:t></w:t>
      </w:r>
      <w:r>
        <w:t></w:t>
      </w:r>
      <w:r>
        <w:t></w:t>
      </w:r>
      <w:r>
        <w:t></w:t>
      </w:r>
      <w:r>
        <w:rPr>
          <w:rFonts w:hint="eastAsia"/>
        </w:rPr>
        <w:t>Пропонується</w:t>
      </w:r>
      <w:r>
        <w:t></w:t>
      </w:r>
      <w:r>
        <w:rPr>
          <w:rFonts w:hint="eastAsia"/>
        </w:rPr>
        <w:t>норма</w:t>
      </w:r>
      <w:r>
        <w:t></w:t>
      </w:r>
      <w:r>
        <w:rPr>
          <w:rFonts w:hint="eastAsia"/>
        </w:rPr>
        <w:t>до</w:t>
      </w:r>
      <w:r>
        <w:t></w:t>
      </w:r>
      <w:r>
        <w:rPr>
          <w:rFonts w:hint="eastAsia"/>
        </w:rPr>
        <w:t>майбутнього</w:t>
      </w:r>
      <w:r>
        <w:t></w:t>
      </w:r>
      <w:r>
        <w:rPr>
          <w:rFonts w:hint="eastAsia"/>
        </w:rPr>
        <w:t>Трудового</w:t>
      </w:r>
      <w:r>
        <w:t></w:t>
      </w:r>
      <w:r>
        <w:rPr>
          <w:rFonts w:hint="eastAsia"/>
        </w:rPr>
        <w:t>кодексу</w:t>
      </w:r>
      <w:r>
        <w:t></w:t>
      </w:r>
    </w:p>
    <w:p w:rsidR="001F141E" w:rsidRDefault="001F141E" w:rsidP="001F141E">
      <w:r>
        <w:t></w:t>
      </w:r>
      <w:r>
        <w:rPr>
          <w:rFonts w:hint="eastAsia"/>
        </w:rPr>
        <w:t>Стаття</w:t>
      </w:r>
      <w:r>
        <w:t></w:t>
      </w:r>
      <w:r>
        <w:rPr>
          <w:rFonts w:hint="eastAsia"/>
        </w:rPr>
        <w:t>Зміст</w:t>
      </w:r>
      <w:r>
        <w:t></w:t>
      </w:r>
      <w:r>
        <w:rPr>
          <w:rFonts w:hint="eastAsia"/>
        </w:rPr>
        <w:t>трудового</w:t>
      </w:r>
      <w:r>
        <w:t></w:t>
      </w:r>
      <w:r>
        <w:rPr>
          <w:rFonts w:hint="eastAsia"/>
        </w:rPr>
        <w:t>договору</w:t>
      </w:r>
    </w:p>
    <w:p w:rsidR="001F141E" w:rsidRDefault="001F141E" w:rsidP="001F141E">
      <w:r>
        <w:t></w:t>
      </w:r>
      <w:r>
        <w:t></w:t>
      </w:r>
      <w:r>
        <w:t></w:t>
      </w:r>
      <w:r>
        <w:rPr>
          <w:rFonts w:hint="eastAsia"/>
        </w:rPr>
        <w:t>У</w:t>
      </w:r>
      <w:r>
        <w:t></w:t>
      </w:r>
      <w:r>
        <w:rPr>
          <w:rFonts w:hint="eastAsia"/>
        </w:rPr>
        <w:t>трудовому</w:t>
      </w:r>
      <w:r>
        <w:t></w:t>
      </w:r>
      <w:r>
        <w:rPr>
          <w:rFonts w:hint="eastAsia"/>
        </w:rPr>
        <w:t>договорі</w:t>
      </w:r>
      <w:r>
        <w:t></w:t>
      </w:r>
      <w:r>
        <w:rPr>
          <w:rFonts w:hint="eastAsia"/>
        </w:rPr>
        <w:t>зазначаються</w:t>
      </w:r>
      <w:r>
        <w:t></w:t>
      </w:r>
      <w:r>
        <w:rPr>
          <w:rFonts w:hint="eastAsia"/>
        </w:rPr>
        <w:t>прізвище</w:t>
      </w:r>
      <w:r>
        <w:t></w:t>
      </w:r>
      <w:r>
        <w:t></w:t>
      </w:r>
      <w:r>
        <w:rPr>
          <w:rFonts w:hint="eastAsia"/>
        </w:rPr>
        <w:t>ім’я</w:t>
      </w:r>
      <w:r>
        <w:t></w:t>
      </w:r>
      <w:r>
        <w:t></w:t>
      </w:r>
      <w:r>
        <w:rPr>
          <w:rFonts w:hint="eastAsia"/>
        </w:rPr>
        <w:t>по</w:t>
      </w:r>
      <w:r>
        <w:t></w:t>
      </w:r>
      <w:r>
        <w:rPr>
          <w:rFonts w:hint="eastAsia"/>
        </w:rPr>
        <w:t>батькові</w:t>
      </w:r>
    </w:p>
    <w:p w:rsidR="001F141E" w:rsidRDefault="001F141E" w:rsidP="001F141E">
      <w:r>
        <w:rPr>
          <w:rFonts w:hint="eastAsia"/>
        </w:rPr>
        <w:t>працівника</w:t>
      </w:r>
      <w:r>
        <w:t></w:t>
      </w:r>
      <w:r>
        <w:t></w:t>
      </w:r>
      <w:r>
        <w:rPr>
          <w:rFonts w:hint="eastAsia"/>
        </w:rPr>
        <w:t>найменування</w:t>
      </w:r>
      <w:r>
        <w:t></w:t>
      </w:r>
      <w:r>
        <w:rPr>
          <w:rFonts w:hint="eastAsia"/>
        </w:rPr>
        <w:t>роботодавця</w:t>
      </w:r>
      <w:r>
        <w:t></w:t>
      </w:r>
      <w:r>
        <w:t></w:t>
      </w:r>
      <w:r>
        <w:rPr>
          <w:rFonts w:hint="eastAsia"/>
        </w:rPr>
        <w:t>прізвище</w:t>
      </w:r>
      <w:r>
        <w:t></w:t>
      </w:r>
      <w:r>
        <w:t></w:t>
      </w:r>
      <w:r>
        <w:rPr>
          <w:rFonts w:hint="eastAsia"/>
        </w:rPr>
        <w:t>ім’я</w:t>
      </w:r>
      <w:r>
        <w:t></w:t>
      </w:r>
      <w:r>
        <w:t></w:t>
      </w:r>
      <w:r>
        <w:rPr>
          <w:rFonts w:hint="eastAsia"/>
        </w:rPr>
        <w:t>по</w:t>
      </w:r>
      <w:r>
        <w:t></w:t>
      </w:r>
      <w:r>
        <w:rPr>
          <w:rFonts w:hint="eastAsia"/>
        </w:rPr>
        <w:t>батькові</w:t>
      </w:r>
    </w:p>
    <w:p w:rsidR="001F141E" w:rsidRDefault="001F141E" w:rsidP="001F141E">
      <w:r>
        <w:rPr>
          <w:rFonts w:hint="eastAsia"/>
        </w:rPr>
        <w:t>роботодавця</w:t>
      </w:r>
      <w:r>
        <w:t></w:t>
      </w:r>
      <w:r>
        <w:rPr>
          <w:rFonts w:hint="eastAsia"/>
        </w:rPr>
        <w:t>–</w:t>
      </w:r>
      <w:r>
        <w:t></w:t>
      </w:r>
      <w:r>
        <w:rPr>
          <w:rFonts w:hint="eastAsia"/>
        </w:rPr>
        <w:t>фізичної</w:t>
      </w:r>
      <w:r>
        <w:t></w:t>
      </w:r>
      <w:r>
        <w:rPr>
          <w:rFonts w:hint="eastAsia"/>
        </w:rPr>
        <w:t>особи</w:t>
      </w:r>
      <w:r>
        <w:t></w:t>
      </w:r>
      <w:r>
        <w:t></w:t>
      </w:r>
      <w:r>
        <w:t></w:t>
      </w:r>
      <w:r>
        <w:rPr>
          <w:rFonts w:hint="eastAsia"/>
        </w:rPr>
        <w:t>дата</w:t>
      </w:r>
      <w:r>
        <w:t></w:t>
      </w:r>
      <w:r>
        <w:rPr>
          <w:rFonts w:hint="eastAsia"/>
        </w:rPr>
        <w:t>укладення</w:t>
      </w:r>
      <w:r>
        <w:t></w:t>
      </w:r>
    </w:p>
    <w:p w:rsidR="001F141E" w:rsidRDefault="001F141E" w:rsidP="001F141E">
      <w:r>
        <w:t></w:t>
      </w:r>
      <w:r>
        <w:t></w:t>
      </w:r>
      <w:r>
        <w:t></w:t>
      </w:r>
      <w:r>
        <w:rPr>
          <w:rFonts w:hint="eastAsia"/>
        </w:rPr>
        <w:t>Зміст</w:t>
      </w:r>
      <w:r>
        <w:t></w:t>
      </w:r>
      <w:r>
        <w:rPr>
          <w:rFonts w:hint="eastAsia"/>
        </w:rPr>
        <w:t>трудового</w:t>
      </w:r>
      <w:r>
        <w:t></w:t>
      </w:r>
      <w:r>
        <w:rPr>
          <w:rFonts w:hint="eastAsia"/>
        </w:rPr>
        <w:t>договору</w:t>
      </w:r>
      <w:r>
        <w:t></w:t>
      </w:r>
      <w:r>
        <w:rPr>
          <w:rFonts w:hint="eastAsia"/>
        </w:rPr>
        <w:t>складають</w:t>
      </w:r>
      <w:r>
        <w:t></w:t>
      </w:r>
    </w:p>
    <w:p w:rsidR="001F141E" w:rsidRDefault="001F141E" w:rsidP="001F141E">
      <w:r>
        <w:rPr>
          <w:rFonts w:hint="eastAsia"/>
        </w:rPr>
        <w:t>обов’язкові</w:t>
      </w:r>
      <w:r>
        <w:t></w:t>
      </w:r>
      <w:r>
        <w:t></w:t>
      </w:r>
      <w:r>
        <w:rPr>
          <w:rFonts w:hint="eastAsia"/>
        </w:rPr>
        <w:t>необхідні</w:t>
      </w:r>
      <w:r>
        <w:t></w:t>
      </w:r>
      <w:r>
        <w:t></w:t>
      </w:r>
      <w:r>
        <w:rPr>
          <w:rFonts w:hint="eastAsia"/>
        </w:rPr>
        <w:t>умови</w:t>
      </w:r>
      <w:r>
        <w:t></w:t>
      </w:r>
      <w:r>
        <w:rPr>
          <w:rFonts w:hint="eastAsia"/>
        </w:rPr>
        <w:t>–</w:t>
      </w:r>
      <w:r>
        <w:t></w:t>
      </w:r>
      <w:r>
        <w:rPr>
          <w:rFonts w:hint="eastAsia"/>
        </w:rPr>
        <w:t>це</w:t>
      </w:r>
      <w:r>
        <w:t></w:t>
      </w:r>
      <w:r>
        <w:rPr>
          <w:rFonts w:hint="eastAsia"/>
        </w:rPr>
        <w:t>ті</w:t>
      </w:r>
      <w:r>
        <w:t></w:t>
      </w:r>
      <w:r>
        <w:rPr>
          <w:rFonts w:hint="eastAsia"/>
        </w:rPr>
        <w:t>умови</w:t>
      </w:r>
      <w:r>
        <w:t></w:t>
      </w:r>
      <w:r>
        <w:t></w:t>
      </w:r>
      <w:r>
        <w:rPr>
          <w:rFonts w:hint="eastAsia"/>
        </w:rPr>
        <w:t>які</w:t>
      </w:r>
      <w:r>
        <w:t></w:t>
      </w:r>
      <w:r>
        <w:rPr>
          <w:rFonts w:hint="eastAsia"/>
        </w:rPr>
        <w:t>сторони</w:t>
      </w:r>
      <w:r>
        <w:t></w:t>
      </w:r>
      <w:r>
        <w:rPr>
          <w:rFonts w:hint="eastAsia"/>
        </w:rPr>
        <w:t>зобов’язані</w:t>
      </w:r>
    </w:p>
    <w:p w:rsidR="001F141E" w:rsidRDefault="001F141E" w:rsidP="001F141E">
      <w:r>
        <w:rPr>
          <w:rFonts w:hint="eastAsia"/>
        </w:rPr>
        <w:t>погодити</w:t>
      </w:r>
      <w:r>
        <w:t></w:t>
      </w:r>
      <w:r>
        <w:t></w:t>
      </w:r>
      <w:r>
        <w:rPr>
          <w:rFonts w:hint="eastAsia"/>
        </w:rPr>
        <w:t>Необхідні</w:t>
      </w:r>
      <w:r>
        <w:t></w:t>
      </w:r>
      <w:r>
        <w:rPr>
          <w:rFonts w:hint="eastAsia"/>
        </w:rPr>
        <w:t>умови</w:t>
      </w:r>
      <w:r>
        <w:t></w:t>
      </w:r>
      <w:r>
        <w:rPr>
          <w:rFonts w:hint="eastAsia"/>
        </w:rPr>
        <w:t>є</w:t>
      </w:r>
      <w:r>
        <w:t></w:t>
      </w:r>
      <w:r>
        <w:rPr>
          <w:rFonts w:hint="eastAsia"/>
        </w:rPr>
        <w:t>визначальними</w:t>
      </w:r>
      <w:r>
        <w:t></w:t>
      </w:r>
      <w:r>
        <w:rPr>
          <w:rFonts w:hint="eastAsia"/>
        </w:rPr>
        <w:t>для</w:t>
      </w:r>
      <w:r>
        <w:t></w:t>
      </w:r>
      <w:r>
        <w:rPr>
          <w:rFonts w:hint="eastAsia"/>
        </w:rPr>
        <w:t>трудового</w:t>
      </w:r>
      <w:r>
        <w:t></w:t>
      </w:r>
      <w:r>
        <w:rPr>
          <w:rFonts w:hint="eastAsia"/>
        </w:rPr>
        <w:t>договору</w:t>
      </w:r>
      <w:r>
        <w:t></w:t>
      </w:r>
      <w:r>
        <w:rPr>
          <w:rFonts w:hint="eastAsia"/>
        </w:rPr>
        <w:t>і</w:t>
      </w:r>
      <w:r>
        <w:t></w:t>
      </w:r>
      <w:r>
        <w:rPr>
          <w:rFonts w:hint="eastAsia"/>
        </w:rPr>
        <w:t>без</w:t>
      </w:r>
    </w:p>
    <w:p w:rsidR="001F141E" w:rsidRDefault="001F141E" w:rsidP="001F141E">
      <w:r>
        <w:rPr>
          <w:rFonts w:hint="eastAsia"/>
        </w:rPr>
        <w:t>них</w:t>
      </w:r>
      <w:r>
        <w:t></w:t>
      </w:r>
      <w:r>
        <w:rPr>
          <w:rFonts w:hint="eastAsia"/>
        </w:rPr>
        <w:t>трудовий</w:t>
      </w:r>
      <w:r>
        <w:t></w:t>
      </w:r>
      <w:r>
        <w:rPr>
          <w:rFonts w:hint="eastAsia"/>
        </w:rPr>
        <w:t>договір</w:t>
      </w:r>
      <w:r>
        <w:t></w:t>
      </w:r>
      <w:r>
        <w:rPr>
          <w:rFonts w:hint="eastAsia"/>
        </w:rPr>
        <w:t>не</w:t>
      </w:r>
      <w:r>
        <w:t></w:t>
      </w:r>
      <w:r>
        <w:rPr>
          <w:rFonts w:hint="eastAsia"/>
        </w:rPr>
        <w:t>може</w:t>
      </w:r>
      <w:r>
        <w:t></w:t>
      </w:r>
      <w:r>
        <w:rPr>
          <w:rFonts w:hint="eastAsia"/>
        </w:rPr>
        <w:t>існувати</w:t>
      </w:r>
      <w:r>
        <w:t></w:t>
      </w:r>
    </w:p>
    <w:p w:rsidR="001F141E" w:rsidRDefault="001F141E" w:rsidP="001F141E">
      <w:r>
        <w:rPr>
          <w:rFonts w:hint="eastAsia"/>
        </w:rPr>
        <w:t>додаткові</w:t>
      </w:r>
      <w:r>
        <w:t></w:t>
      </w:r>
      <w:r>
        <w:rPr>
          <w:rFonts w:hint="eastAsia"/>
        </w:rPr>
        <w:t>умови</w:t>
      </w:r>
      <w:r>
        <w:t></w:t>
      </w:r>
      <w:r>
        <w:rPr>
          <w:rFonts w:hint="eastAsia"/>
        </w:rPr>
        <w:t>–</w:t>
      </w:r>
      <w:r>
        <w:t></w:t>
      </w:r>
      <w:r>
        <w:rPr>
          <w:rFonts w:hint="eastAsia"/>
        </w:rPr>
        <w:t>які</w:t>
      </w:r>
      <w:r>
        <w:t></w:t>
      </w:r>
      <w:r>
        <w:rPr>
          <w:rFonts w:hint="eastAsia"/>
        </w:rPr>
        <w:t>можуть</w:t>
      </w:r>
      <w:r>
        <w:t></w:t>
      </w:r>
      <w:r>
        <w:rPr>
          <w:rFonts w:hint="eastAsia"/>
        </w:rPr>
        <w:t>включатися</w:t>
      </w:r>
      <w:r>
        <w:t></w:t>
      </w:r>
      <w:r>
        <w:rPr>
          <w:rFonts w:hint="eastAsia"/>
        </w:rPr>
        <w:t>до</w:t>
      </w:r>
      <w:r>
        <w:t></w:t>
      </w:r>
      <w:r>
        <w:rPr>
          <w:rFonts w:hint="eastAsia"/>
        </w:rPr>
        <w:t>договору</w:t>
      </w:r>
      <w:r>
        <w:t></w:t>
      </w:r>
      <w:r>
        <w:rPr>
          <w:rFonts w:hint="eastAsia"/>
        </w:rPr>
        <w:t>за</w:t>
      </w:r>
      <w:r>
        <w:t></w:t>
      </w:r>
      <w:r>
        <w:rPr>
          <w:rFonts w:hint="eastAsia"/>
        </w:rPr>
        <w:t>розсудом</w:t>
      </w:r>
    </w:p>
    <w:p w:rsidR="001F141E" w:rsidRDefault="001F141E" w:rsidP="001F141E">
      <w:r>
        <w:rPr>
          <w:rFonts w:hint="eastAsia"/>
        </w:rPr>
        <w:t>сторін</w:t>
      </w:r>
      <w:r>
        <w:t></w:t>
      </w:r>
    </w:p>
    <w:p w:rsidR="001F141E" w:rsidRDefault="001F141E" w:rsidP="001F141E">
      <w:r>
        <w:rPr>
          <w:rFonts w:hint="eastAsia"/>
        </w:rPr>
        <w:t>Обов’язковими</w:t>
      </w:r>
      <w:r>
        <w:t></w:t>
      </w:r>
      <w:r>
        <w:t></w:t>
      </w:r>
      <w:r>
        <w:rPr>
          <w:rFonts w:hint="eastAsia"/>
        </w:rPr>
        <w:t>необхідними</w:t>
      </w:r>
      <w:r>
        <w:t></w:t>
      </w:r>
      <w:r>
        <w:t></w:t>
      </w:r>
      <w:r>
        <w:rPr>
          <w:rFonts w:hint="eastAsia"/>
        </w:rPr>
        <w:t>умовами</w:t>
      </w:r>
      <w:r>
        <w:t></w:t>
      </w:r>
      <w:r>
        <w:rPr>
          <w:rFonts w:hint="eastAsia"/>
        </w:rPr>
        <w:t>трудового</w:t>
      </w:r>
      <w:r>
        <w:t></w:t>
      </w:r>
      <w:r>
        <w:rPr>
          <w:rFonts w:hint="eastAsia"/>
        </w:rPr>
        <w:t>договору</w:t>
      </w:r>
      <w:r>
        <w:t></w:t>
      </w:r>
      <w:r>
        <w:rPr>
          <w:rFonts w:hint="eastAsia"/>
        </w:rPr>
        <w:t>є</w:t>
      </w:r>
      <w:r>
        <w:t></w:t>
      </w:r>
    </w:p>
    <w:p w:rsidR="001F141E" w:rsidRDefault="001F141E" w:rsidP="001F141E">
      <w:r>
        <w:t></w:t>
      </w:r>
      <w:r>
        <w:t></w:t>
      </w:r>
      <w:r>
        <w:t></w:t>
      </w:r>
      <w:r>
        <w:rPr>
          <w:rFonts w:hint="eastAsia"/>
        </w:rPr>
        <w:t>місце</w:t>
      </w:r>
      <w:r>
        <w:t></w:t>
      </w:r>
      <w:r>
        <w:rPr>
          <w:rFonts w:hint="eastAsia"/>
        </w:rPr>
        <w:t>роботи</w:t>
      </w:r>
      <w:r>
        <w:t></w:t>
      </w:r>
      <w:r>
        <w:t></w:t>
      </w:r>
      <w:r>
        <w:rPr>
          <w:rFonts w:hint="eastAsia"/>
        </w:rPr>
        <w:t>із</w:t>
      </w:r>
      <w:r>
        <w:t></w:t>
      </w:r>
      <w:r>
        <w:rPr>
          <w:rFonts w:hint="eastAsia"/>
        </w:rPr>
        <w:t>зазначенням</w:t>
      </w:r>
      <w:r>
        <w:t></w:t>
      </w:r>
      <w:r>
        <w:rPr>
          <w:rFonts w:hint="eastAsia"/>
        </w:rPr>
        <w:t>для</w:t>
      </w:r>
      <w:r>
        <w:t></w:t>
      </w:r>
      <w:r>
        <w:rPr>
          <w:rFonts w:hint="eastAsia"/>
        </w:rPr>
        <w:t>роботодавця</w:t>
      </w:r>
      <w:r>
        <w:t></w:t>
      </w:r>
      <w:r>
        <w:rPr>
          <w:rFonts w:hint="eastAsia"/>
        </w:rPr>
        <w:t>–</w:t>
      </w:r>
      <w:r>
        <w:t></w:t>
      </w:r>
      <w:r>
        <w:rPr>
          <w:rFonts w:hint="eastAsia"/>
        </w:rPr>
        <w:t>юридичної</w:t>
      </w:r>
      <w:r>
        <w:t></w:t>
      </w:r>
      <w:r>
        <w:rPr>
          <w:rFonts w:hint="eastAsia"/>
        </w:rPr>
        <w:t>особи</w:t>
      </w:r>
    </w:p>
    <w:p w:rsidR="001F141E" w:rsidRDefault="001F141E" w:rsidP="001F141E">
      <w:r>
        <w:rPr>
          <w:rFonts w:hint="eastAsia"/>
        </w:rPr>
        <w:t>структурного</w:t>
      </w:r>
      <w:r>
        <w:t></w:t>
      </w:r>
      <w:r>
        <w:rPr>
          <w:rFonts w:hint="eastAsia"/>
        </w:rPr>
        <w:t>підрозділу</w:t>
      </w:r>
      <w:r>
        <w:t></w:t>
      </w:r>
      <w:r>
        <w:t></w:t>
      </w:r>
    </w:p>
    <w:p w:rsidR="001F141E" w:rsidRDefault="001F141E" w:rsidP="001F141E">
      <w:r>
        <w:t></w:t>
      </w:r>
      <w:r>
        <w:t></w:t>
      </w:r>
      <w:r>
        <w:t></w:t>
      </w:r>
      <w:r>
        <w:rPr>
          <w:rFonts w:hint="eastAsia"/>
        </w:rPr>
        <w:t>час</w:t>
      </w:r>
      <w:r>
        <w:t></w:t>
      </w:r>
      <w:r>
        <w:rPr>
          <w:rFonts w:hint="eastAsia"/>
        </w:rPr>
        <w:t>початку</w:t>
      </w:r>
      <w:r>
        <w:t></w:t>
      </w:r>
      <w:r>
        <w:rPr>
          <w:rFonts w:hint="eastAsia"/>
        </w:rPr>
        <w:t>дії</w:t>
      </w:r>
      <w:r>
        <w:t></w:t>
      </w:r>
      <w:r>
        <w:rPr>
          <w:rFonts w:hint="eastAsia"/>
        </w:rPr>
        <w:t>трудового</w:t>
      </w:r>
      <w:r>
        <w:t></w:t>
      </w:r>
      <w:r>
        <w:rPr>
          <w:rFonts w:hint="eastAsia"/>
        </w:rPr>
        <w:t>договору</w:t>
      </w:r>
      <w:r>
        <w:t></w:t>
      </w:r>
      <w:r>
        <w:t></w:t>
      </w:r>
      <w:r>
        <w:rPr>
          <w:rFonts w:hint="eastAsia"/>
        </w:rPr>
        <w:t>а</w:t>
      </w:r>
      <w:r>
        <w:t></w:t>
      </w:r>
      <w:r>
        <w:rPr>
          <w:rFonts w:hint="eastAsia"/>
        </w:rPr>
        <w:t>у</w:t>
      </w:r>
      <w:r>
        <w:t></w:t>
      </w:r>
      <w:r>
        <w:rPr>
          <w:rFonts w:hint="eastAsia"/>
        </w:rPr>
        <w:t>разі</w:t>
      </w:r>
      <w:r>
        <w:t></w:t>
      </w:r>
      <w:r>
        <w:rPr>
          <w:rFonts w:hint="eastAsia"/>
        </w:rPr>
        <w:t>укладення</w:t>
      </w:r>
      <w:r>
        <w:t></w:t>
      </w:r>
      <w:r>
        <w:rPr>
          <w:rFonts w:hint="eastAsia"/>
        </w:rPr>
        <w:t>трудового</w:t>
      </w:r>
    </w:p>
    <w:p w:rsidR="001F141E" w:rsidRDefault="001F141E" w:rsidP="001F141E">
      <w:r>
        <w:rPr>
          <w:rFonts w:hint="eastAsia"/>
        </w:rPr>
        <w:t>договору</w:t>
      </w:r>
      <w:r>
        <w:t></w:t>
      </w:r>
      <w:r>
        <w:rPr>
          <w:rFonts w:hint="eastAsia"/>
        </w:rPr>
        <w:t>на</w:t>
      </w:r>
      <w:r>
        <w:t></w:t>
      </w:r>
      <w:r>
        <w:rPr>
          <w:rFonts w:hint="eastAsia"/>
        </w:rPr>
        <w:t>визначений</w:t>
      </w:r>
      <w:r>
        <w:t></w:t>
      </w:r>
      <w:r>
        <w:rPr>
          <w:rFonts w:hint="eastAsia"/>
        </w:rPr>
        <w:t>строк</w:t>
      </w:r>
      <w:r>
        <w:t></w:t>
      </w:r>
      <w:r>
        <w:rPr>
          <w:rFonts w:hint="eastAsia"/>
        </w:rPr>
        <w:t>також</w:t>
      </w:r>
      <w:r>
        <w:t></w:t>
      </w:r>
      <w:r>
        <w:rPr>
          <w:rFonts w:hint="eastAsia"/>
        </w:rPr>
        <w:t>тривалість</w:t>
      </w:r>
      <w:r>
        <w:t></w:t>
      </w:r>
      <w:r>
        <w:rPr>
          <w:rFonts w:hint="eastAsia"/>
        </w:rPr>
        <w:t>цього</w:t>
      </w:r>
      <w:r>
        <w:t></w:t>
      </w:r>
      <w:r>
        <w:rPr>
          <w:rFonts w:hint="eastAsia"/>
        </w:rPr>
        <w:t>строку</w:t>
      </w:r>
      <w:r>
        <w:t></w:t>
      </w:r>
      <w:r>
        <w:rPr>
          <w:rFonts w:hint="eastAsia"/>
        </w:rPr>
        <w:t>та</w:t>
      </w:r>
      <w:r>
        <w:t></w:t>
      </w:r>
      <w:r>
        <w:rPr>
          <w:rFonts w:hint="eastAsia"/>
        </w:rPr>
        <w:t>підстави</w:t>
      </w:r>
      <w:r>
        <w:t></w:t>
      </w:r>
      <w:r>
        <w:rPr>
          <w:rFonts w:hint="eastAsia"/>
        </w:rPr>
        <w:t>для</w:t>
      </w:r>
    </w:p>
    <w:p w:rsidR="001F141E" w:rsidRDefault="001F141E" w:rsidP="001F141E">
      <w:r>
        <w:rPr>
          <w:rFonts w:hint="eastAsia"/>
        </w:rPr>
        <w:t>укладення</w:t>
      </w:r>
      <w:r>
        <w:t></w:t>
      </w:r>
      <w:r>
        <w:rPr>
          <w:rFonts w:hint="eastAsia"/>
        </w:rPr>
        <w:t>строкового</w:t>
      </w:r>
      <w:r>
        <w:t></w:t>
      </w:r>
      <w:r>
        <w:rPr>
          <w:rFonts w:hint="eastAsia"/>
        </w:rPr>
        <w:t>трудового</w:t>
      </w:r>
      <w:r>
        <w:t></w:t>
      </w:r>
      <w:r>
        <w:rPr>
          <w:rFonts w:hint="eastAsia"/>
        </w:rPr>
        <w:t>договору</w:t>
      </w:r>
      <w:r>
        <w:t></w:t>
      </w:r>
      <w:r>
        <w:rPr>
          <w:rFonts w:hint="eastAsia"/>
        </w:rPr>
        <w:t>відповідно</w:t>
      </w:r>
      <w:r>
        <w:t></w:t>
      </w:r>
      <w:r>
        <w:rPr>
          <w:rFonts w:hint="eastAsia"/>
        </w:rPr>
        <w:t>до</w:t>
      </w:r>
      <w:r>
        <w:t></w:t>
      </w:r>
      <w:r>
        <w:rPr>
          <w:rFonts w:hint="eastAsia"/>
        </w:rPr>
        <w:t>цього</w:t>
      </w:r>
      <w:r>
        <w:t></w:t>
      </w:r>
      <w:r>
        <w:rPr>
          <w:rFonts w:hint="eastAsia"/>
        </w:rPr>
        <w:t>Кодексу</w:t>
      </w:r>
      <w:r>
        <w:t></w:t>
      </w:r>
    </w:p>
    <w:p w:rsidR="001F141E" w:rsidRDefault="001F141E" w:rsidP="001F141E">
      <w:r>
        <w:t></w:t>
      </w:r>
      <w:r>
        <w:t></w:t>
      </w:r>
      <w:r>
        <w:t></w:t>
      </w:r>
      <w:r>
        <w:rPr>
          <w:rFonts w:hint="eastAsia"/>
        </w:rPr>
        <w:t>трудова</w:t>
      </w:r>
      <w:r>
        <w:t></w:t>
      </w:r>
      <w:r>
        <w:rPr>
          <w:rFonts w:hint="eastAsia"/>
        </w:rPr>
        <w:t>функція</w:t>
      </w:r>
      <w:r>
        <w:t></w:t>
      </w:r>
      <w:r>
        <w:t></w:t>
      </w:r>
      <w:r>
        <w:rPr>
          <w:rFonts w:hint="eastAsia"/>
        </w:rPr>
        <w:t>яку</w:t>
      </w:r>
      <w:r>
        <w:t></w:t>
      </w:r>
      <w:r>
        <w:rPr>
          <w:rFonts w:hint="eastAsia"/>
        </w:rPr>
        <w:t>виконуватиме</w:t>
      </w:r>
      <w:r>
        <w:t></w:t>
      </w:r>
      <w:r>
        <w:rPr>
          <w:rFonts w:hint="eastAsia"/>
        </w:rPr>
        <w:t>працівник</w:t>
      </w:r>
      <w:r>
        <w:t></w:t>
      </w:r>
      <w:r>
        <w:t></w:t>
      </w:r>
      <w:r>
        <w:rPr>
          <w:rFonts w:hint="eastAsia"/>
        </w:rPr>
        <w:t>найменування</w:t>
      </w:r>
    </w:p>
    <w:p w:rsidR="001F141E" w:rsidRDefault="001F141E" w:rsidP="001F141E">
      <w:r>
        <w:rPr>
          <w:rFonts w:hint="eastAsia"/>
        </w:rPr>
        <w:t>професії</w:t>
      </w:r>
      <w:r>
        <w:t></w:t>
      </w:r>
      <w:r>
        <w:t></w:t>
      </w:r>
      <w:r>
        <w:rPr>
          <w:rFonts w:hint="eastAsia"/>
        </w:rPr>
        <w:t>спеціалізації</w:t>
      </w:r>
      <w:r>
        <w:t></w:t>
      </w:r>
      <w:r>
        <w:t></w:t>
      </w:r>
      <w:r>
        <w:rPr>
          <w:rFonts w:hint="eastAsia"/>
        </w:rPr>
        <w:t>кваліфікації</w:t>
      </w:r>
      <w:r>
        <w:t></w:t>
      </w:r>
      <w:r>
        <w:t></w:t>
      </w:r>
      <w:r>
        <w:rPr>
          <w:rFonts w:hint="eastAsia"/>
        </w:rPr>
        <w:t>посади</w:t>
      </w:r>
      <w:r>
        <w:t></w:t>
      </w:r>
      <w:r>
        <w:rPr>
          <w:rFonts w:hint="eastAsia"/>
        </w:rPr>
        <w:t>відповідно</w:t>
      </w:r>
      <w:r>
        <w:t></w:t>
      </w:r>
      <w:r>
        <w:rPr>
          <w:rFonts w:hint="eastAsia"/>
        </w:rPr>
        <w:t>до</w:t>
      </w:r>
      <w:r>
        <w:t></w:t>
      </w:r>
      <w:r>
        <w:rPr>
          <w:rFonts w:hint="eastAsia"/>
        </w:rPr>
        <w:t>встановленої</w:t>
      </w:r>
    </w:p>
    <w:p w:rsidR="001F141E" w:rsidRDefault="001F141E" w:rsidP="001F141E">
      <w:r>
        <w:rPr>
          <w:rFonts w:hint="eastAsia"/>
        </w:rPr>
        <w:t>класифікації</w:t>
      </w:r>
      <w:r>
        <w:t></w:t>
      </w:r>
      <w:r>
        <w:rPr>
          <w:rFonts w:hint="eastAsia"/>
        </w:rPr>
        <w:t>професій</w:t>
      </w:r>
      <w:r>
        <w:t></w:t>
      </w:r>
      <w:r>
        <w:rPr>
          <w:rFonts w:hint="eastAsia"/>
        </w:rPr>
        <w:t>та</w:t>
      </w:r>
      <w:r>
        <w:t></w:t>
      </w:r>
      <w:r>
        <w:rPr>
          <w:rFonts w:hint="eastAsia"/>
        </w:rPr>
        <w:t>кваліфікаційних</w:t>
      </w:r>
      <w:r>
        <w:t></w:t>
      </w:r>
      <w:r>
        <w:rPr>
          <w:rFonts w:hint="eastAsia"/>
        </w:rPr>
        <w:t>характеристик</w:t>
      </w:r>
      <w:r>
        <w:t></w:t>
      </w:r>
    </w:p>
    <w:p w:rsidR="001F141E" w:rsidRDefault="001F141E" w:rsidP="001F141E">
      <w:r>
        <w:t></w:t>
      </w:r>
      <w:r>
        <w:t></w:t>
      </w:r>
      <w:r>
        <w:t></w:t>
      </w:r>
    </w:p>
    <w:p w:rsidR="001F141E" w:rsidRDefault="001F141E" w:rsidP="001F141E">
      <w:r>
        <w:t></w:t>
      </w:r>
      <w:r>
        <w:t></w:t>
      </w:r>
      <w:r>
        <w:t></w:t>
      </w:r>
      <w:r>
        <w:rPr>
          <w:rFonts w:hint="eastAsia"/>
        </w:rPr>
        <w:t>умови</w:t>
      </w:r>
      <w:r>
        <w:t></w:t>
      </w:r>
      <w:r>
        <w:rPr>
          <w:rFonts w:hint="eastAsia"/>
        </w:rPr>
        <w:t>оплати</w:t>
      </w:r>
      <w:r>
        <w:t></w:t>
      </w:r>
      <w:r>
        <w:rPr>
          <w:rFonts w:hint="eastAsia"/>
        </w:rPr>
        <w:t>праці</w:t>
      </w:r>
      <w:r>
        <w:t></w:t>
      </w:r>
      <w:r>
        <w:t></w:t>
      </w:r>
      <w:r>
        <w:rPr>
          <w:rFonts w:hint="eastAsia"/>
        </w:rPr>
        <w:t>у</w:t>
      </w:r>
      <w:r>
        <w:t></w:t>
      </w:r>
      <w:r>
        <w:rPr>
          <w:rFonts w:hint="eastAsia"/>
        </w:rPr>
        <w:t>тому</w:t>
      </w:r>
      <w:r>
        <w:t></w:t>
      </w:r>
      <w:r>
        <w:rPr>
          <w:rFonts w:hint="eastAsia"/>
        </w:rPr>
        <w:t>числі</w:t>
      </w:r>
      <w:r>
        <w:t></w:t>
      </w:r>
      <w:r>
        <w:rPr>
          <w:rFonts w:hint="eastAsia"/>
        </w:rPr>
        <w:t>розмір</w:t>
      </w:r>
      <w:r>
        <w:t></w:t>
      </w:r>
      <w:r>
        <w:rPr>
          <w:rFonts w:hint="eastAsia"/>
        </w:rPr>
        <w:t>тарифної</w:t>
      </w:r>
      <w:r>
        <w:t></w:t>
      </w:r>
      <w:r>
        <w:rPr>
          <w:rFonts w:hint="eastAsia"/>
        </w:rPr>
        <w:t>ставки</w:t>
      </w:r>
      <w:r>
        <w:t></w:t>
      </w:r>
      <w:r>
        <w:rPr>
          <w:rFonts w:hint="eastAsia"/>
        </w:rPr>
        <w:t>чи</w:t>
      </w:r>
      <w:r>
        <w:t></w:t>
      </w:r>
      <w:r>
        <w:rPr>
          <w:rFonts w:hint="eastAsia"/>
        </w:rPr>
        <w:t>окладу</w:t>
      </w:r>
    </w:p>
    <w:p w:rsidR="001F141E" w:rsidRDefault="001F141E" w:rsidP="001F141E">
      <w:r>
        <w:rPr>
          <w:rFonts w:hint="eastAsia"/>
        </w:rPr>
        <w:t>працівника</w:t>
      </w:r>
      <w:r>
        <w:t></w:t>
      </w:r>
      <w:r>
        <w:t></w:t>
      </w:r>
      <w:r>
        <w:rPr>
          <w:rFonts w:hint="eastAsia"/>
        </w:rPr>
        <w:t>доплати</w:t>
      </w:r>
      <w:r>
        <w:t></w:t>
      </w:r>
      <w:r>
        <w:t></w:t>
      </w:r>
      <w:r>
        <w:rPr>
          <w:rFonts w:hint="eastAsia"/>
        </w:rPr>
        <w:t>надбавки</w:t>
      </w:r>
      <w:r>
        <w:t></w:t>
      </w:r>
      <w:r>
        <w:rPr>
          <w:rFonts w:hint="eastAsia"/>
        </w:rPr>
        <w:t>та</w:t>
      </w:r>
      <w:r>
        <w:t></w:t>
      </w:r>
      <w:r>
        <w:rPr>
          <w:rFonts w:hint="eastAsia"/>
        </w:rPr>
        <w:t>іншу</w:t>
      </w:r>
      <w:r>
        <w:t></w:t>
      </w:r>
      <w:r>
        <w:rPr>
          <w:rFonts w:hint="eastAsia"/>
        </w:rPr>
        <w:t>елементи</w:t>
      </w:r>
      <w:r>
        <w:t></w:t>
      </w:r>
      <w:r>
        <w:rPr>
          <w:rFonts w:hint="eastAsia"/>
        </w:rPr>
        <w:t>заробітної</w:t>
      </w:r>
      <w:r>
        <w:t></w:t>
      </w:r>
      <w:r>
        <w:rPr>
          <w:rFonts w:hint="eastAsia"/>
        </w:rPr>
        <w:t>плати</w:t>
      </w:r>
      <w:r>
        <w:t></w:t>
      </w:r>
      <w:r>
        <w:t></w:t>
      </w:r>
      <w:r>
        <w:rPr>
          <w:rFonts w:hint="eastAsia"/>
        </w:rPr>
        <w:t>на</w:t>
      </w:r>
      <w:r>
        <w:t></w:t>
      </w:r>
      <w:r>
        <w:rPr>
          <w:rFonts w:hint="eastAsia"/>
        </w:rPr>
        <w:t>які</w:t>
      </w:r>
    </w:p>
    <w:p w:rsidR="001F141E" w:rsidRDefault="001F141E" w:rsidP="001F141E">
      <w:r>
        <w:rPr>
          <w:rFonts w:hint="eastAsia"/>
        </w:rPr>
        <w:t>працівник</w:t>
      </w:r>
      <w:r>
        <w:t></w:t>
      </w:r>
      <w:r>
        <w:rPr>
          <w:rFonts w:hint="eastAsia"/>
        </w:rPr>
        <w:t>може</w:t>
      </w:r>
      <w:r>
        <w:t></w:t>
      </w:r>
      <w:r>
        <w:rPr>
          <w:rFonts w:hint="eastAsia"/>
        </w:rPr>
        <w:t>претендувати</w:t>
      </w:r>
      <w:r>
        <w:t></w:t>
      </w:r>
      <w:r>
        <w:t></w:t>
      </w:r>
    </w:p>
    <w:p w:rsidR="001F141E" w:rsidRDefault="001F141E" w:rsidP="001F141E">
      <w:r>
        <w:t></w:t>
      </w:r>
      <w:r>
        <w:t></w:t>
      </w:r>
      <w:r>
        <w:t></w:t>
      </w:r>
      <w:r>
        <w:rPr>
          <w:rFonts w:hint="eastAsia"/>
        </w:rPr>
        <w:t>режим</w:t>
      </w:r>
      <w:r>
        <w:t></w:t>
      </w:r>
      <w:r>
        <w:rPr>
          <w:rFonts w:hint="eastAsia"/>
        </w:rPr>
        <w:t>праці</w:t>
      </w:r>
      <w:r>
        <w:t></w:t>
      </w:r>
      <w:r>
        <w:rPr>
          <w:rFonts w:hint="eastAsia"/>
        </w:rPr>
        <w:t>та</w:t>
      </w:r>
      <w:r>
        <w:t></w:t>
      </w:r>
      <w:r>
        <w:rPr>
          <w:rFonts w:hint="eastAsia"/>
        </w:rPr>
        <w:t>відпочинку</w:t>
      </w:r>
      <w:r>
        <w:t></w:t>
      </w:r>
      <w:r>
        <w:t></w:t>
      </w:r>
      <w:r>
        <w:rPr>
          <w:rFonts w:hint="eastAsia"/>
        </w:rPr>
        <w:t>якщо</w:t>
      </w:r>
      <w:r>
        <w:t></w:t>
      </w:r>
      <w:r>
        <w:rPr>
          <w:rFonts w:hint="eastAsia"/>
        </w:rPr>
        <w:t>він</w:t>
      </w:r>
      <w:r>
        <w:t></w:t>
      </w:r>
      <w:r>
        <w:rPr>
          <w:rFonts w:hint="eastAsia"/>
        </w:rPr>
        <w:t>відрізняється</w:t>
      </w:r>
      <w:r>
        <w:t></w:t>
      </w:r>
      <w:r>
        <w:rPr>
          <w:rFonts w:hint="eastAsia"/>
        </w:rPr>
        <w:t>від</w:t>
      </w:r>
      <w:r>
        <w:t></w:t>
      </w:r>
      <w:r>
        <w:rPr>
          <w:rFonts w:hint="eastAsia"/>
        </w:rPr>
        <w:t>загальних</w:t>
      </w:r>
    </w:p>
    <w:p w:rsidR="001F141E" w:rsidRDefault="001F141E" w:rsidP="001F141E">
      <w:r>
        <w:rPr>
          <w:rFonts w:hint="eastAsia"/>
        </w:rPr>
        <w:t>правил</w:t>
      </w:r>
      <w:r>
        <w:t></w:t>
      </w:r>
      <w:r>
        <w:t></w:t>
      </w:r>
      <w:r>
        <w:rPr>
          <w:rFonts w:hint="eastAsia"/>
        </w:rPr>
        <w:t>встановлених</w:t>
      </w:r>
      <w:r>
        <w:t></w:t>
      </w:r>
      <w:r>
        <w:rPr>
          <w:rFonts w:hint="eastAsia"/>
        </w:rPr>
        <w:t>у</w:t>
      </w:r>
      <w:r>
        <w:t></w:t>
      </w:r>
      <w:r>
        <w:rPr>
          <w:rFonts w:hint="eastAsia"/>
        </w:rPr>
        <w:t>даного</w:t>
      </w:r>
      <w:r>
        <w:t></w:t>
      </w:r>
      <w:r>
        <w:rPr>
          <w:rFonts w:hint="eastAsia"/>
        </w:rPr>
        <w:t>роботодавця</w:t>
      </w:r>
      <w:r>
        <w:t></w:t>
      </w:r>
    </w:p>
    <w:p w:rsidR="001F141E" w:rsidRDefault="001F141E" w:rsidP="001F141E">
      <w:r>
        <w:t></w:t>
      </w:r>
      <w:r>
        <w:t></w:t>
      </w:r>
      <w:r>
        <w:t></w:t>
      </w:r>
      <w:r>
        <w:rPr>
          <w:rFonts w:hint="eastAsia"/>
        </w:rPr>
        <w:t>охорона</w:t>
      </w:r>
      <w:r>
        <w:t></w:t>
      </w:r>
      <w:r>
        <w:rPr>
          <w:rFonts w:hint="eastAsia"/>
        </w:rPr>
        <w:t>праці</w:t>
      </w:r>
      <w:r>
        <w:t></w:t>
      </w:r>
    </w:p>
    <w:p w:rsidR="001F141E" w:rsidRDefault="001F141E" w:rsidP="001F141E">
      <w:r>
        <w:t></w:t>
      </w:r>
      <w:r>
        <w:t></w:t>
      </w:r>
      <w:r>
        <w:t></w:t>
      </w:r>
      <w:r>
        <w:rPr>
          <w:rFonts w:hint="eastAsia"/>
        </w:rPr>
        <w:t>інші</w:t>
      </w:r>
      <w:r>
        <w:t></w:t>
      </w:r>
      <w:r>
        <w:rPr>
          <w:rFonts w:hint="eastAsia"/>
        </w:rPr>
        <w:t>умови</w:t>
      </w:r>
      <w:r>
        <w:t></w:t>
      </w:r>
      <w:r>
        <w:t></w:t>
      </w:r>
      <w:r>
        <w:rPr>
          <w:rFonts w:hint="eastAsia"/>
        </w:rPr>
        <w:t>у</w:t>
      </w:r>
      <w:r>
        <w:t></w:t>
      </w:r>
      <w:r>
        <w:rPr>
          <w:rFonts w:hint="eastAsia"/>
        </w:rPr>
        <w:t>випадках</w:t>
      </w:r>
      <w:r>
        <w:t></w:t>
      </w:r>
      <w:r>
        <w:t></w:t>
      </w:r>
      <w:r>
        <w:rPr>
          <w:rFonts w:hint="eastAsia"/>
        </w:rPr>
        <w:t>передбачених</w:t>
      </w:r>
      <w:r>
        <w:t></w:t>
      </w:r>
      <w:r>
        <w:rPr>
          <w:rFonts w:hint="eastAsia"/>
        </w:rPr>
        <w:t>законодавством</w:t>
      </w:r>
      <w:r>
        <w:t></w:t>
      </w:r>
    </w:p>
    <w:p w:rsidR="001F141E" w:rsidRDefault="001F141E" w:rsidP="001F141E">
      <w:r>
        <w:rPr>
          <w:rFonts w:hint="eastAsia"/>
        </w:rPr>
        <w:t>Якщо</w:t>
      </w:r>
      <w:r>
        <w:t></w:t>
      </w:r>
      <w:r>
        <w:rPr>
          <w:rFonts w:hint="eastAsia"/>
        </w:rPr>
        <w:t>при</w:t>
      </w:r>
      <w:r>
        <w:t></w:t>
      </w:r>
      <w:r>
        <w:rPr>
          <w:rFonts w:hint="eastAsia"/>
        </w:rPr>
        <w:t>укладенні</w:t>
      </w:r>
      <w:r>
        <w:t></w:t>
      </w:r>
      <w:r>
        <w:rPr>
          <w:rFonts w:hint="eastAsia"/>
        </w:rPr>
        <w:t>трудового</w:t>
      </w:r>
      <w:r>
        <w:t></w:t>
      </w:r>
      <w:r>
        <w:rPr>
          <w:rFonts w:hint="eastAsia"/>
        </w:rPr>
        <w:t>договору</w:t>
      </w:r>
      <w:r>
        <w:t></w:t>
      </w:r>
      <w:r>
        <w:rPr>
          <w:rFonts w:hint="eastAsia"/>
        </w:rPr>
        <w:t>до</w:t>
      </w:r>
      <w:r>
        <w:t></w:t>
      </w:r>
      <w:r>
        <w:rPr>
          <w:rFonts w:hint="eastAsia"/>
        </w:rPr>
        <w:t>нього</w:t>
      </w:r>
      <w:r>
        <w:t></w:t>
      </w:r>
      <w:r>
        <w:rPr>
          <w:rFonts w:hint="eastAsia"/>
        </w:rPr>
        <w:t>не</w:t>
      </w:r>
      <w:r>
        <w:t></w:t>
      </w:r>
      <w:r>
        <w:rPr>
          <w:rFonts w:hint="eastAsia"/>
        </w:rPr>
        <w:t>були</w:t>
      </w:r>
      <w:r>
        <w:t></w:t>
      </w:r>
      <w:r>
        <w:rPr>
          <w:rFonts w:hint="eastAsia"/>
        </w:rPr>
        <w:t>включені</w:t>
      </w:r>
    </w:p>
    <w:p w:rsidR="001F141E" w:rsidRDefault="001F141E" w:rsidP="001F141E">
      <w:r>
        <w:rPr>
          <w:rFonts w:hint="eastAsia"/>
        </w:rPr>
        <w:t>відомості</w:t>
      </w:r>
      <w:r>
        <w:t></w:t>
      </w:r>
      <w:r>
        <w:rPr>
          <w:rFonts w:hint="eastAsia"/>
        </w:rPr>
        <w:t>і</w:t>
      </w:r>
      <w:r>
        <w:t></w:t>
      </w:r>
      <w:r>
        <w:t></w:t>
      </w:r>
      <w:r>
        <w:rPr>
          <w:rFonts w:hint="eastAsia"/>
        </w:rPr>
        <w:t>або</w:t>
      </w:r>
      <w:r>
        <w:t></w:t>
      </w:r>
      <w:r>
        <w:t></w:t>
      </w:r>
      <w:r>
        <w:rPr>
          <w:rFonts w:hint="eastAsia"/>
        </w:rPr>
        <w:t>умови</w:t>
      </w:r>
      <w:r>
        <w:t></w:t>
      </w:r>
      <w:r>
        <w:t></w:t>
      </w:r>
      <w:r>
        <w:rPr>
          <w:rFonts w:hint="eastAsia"/>
        </w:rPr>
        <w:t>визначені</w:t>
      </w:r>
      <w:r>
        <w:t></w:t>
      </w:r>
      <w:r>
        <w:rPr>
          <w:rFonts w:hint="eastAsia"/>
        </w:rPr>
        <w:t>ч</w:t>
      </w:r>
      <w:r>
        <w:t></w:t>
      </w:r>
      <w:r>
        <w:t></w:t>
      </w:r>
      <w:r>
        <w:t></w:t>
      </w:r>
      <w:r>
        <w:t></w:t>
      </w:r>
      <w:r>
        <w:t></w:t>
      </w:r>
      <w:r>
        <w:rPr>
          <w:rFonts w:hint="eastAsia"/>
        </w:rPr>
        <w:t>ч</w:t>
      </w:r>
      <w:r>
        <w:t></w:t>
      </w:r>
      <w:r>
        <w:t></w:t>
      </w:r>
      <w:r>
        <w:t></w:t>
      </w:r>
      <w:r>
        <w:t></w:t>
      </w:r>
      <w:r>
        <w:rPr>
          <w:rFonts w:hint="eastAsia"/>
        </w:rPr>
        <w:t>цієї</w:t>
      </w:r>
      <w:r>
        <w:t></w:t>
      </w:r>
      <w:r>
        <w:rPr>
          <w:rFonts w:hint="eastAsia"/>
        </w:rPr>
        <w:t>статті</w:t>
      </w:r>
      <w:r>
        <w:t></w:t>
      </w:r>
      <w:r>
        <w:t></w:t>
      </w:r>
      <w:r>
        <w:rPr>
          <w:rFonts w:hint="eastAsia"/>
        </w:rPr>
        <w:t>це</w:t>
      </w:r>
      <w:r>
        <w:t></w:t>
      </w:r>
      <w:r>
        <w:rPr>
          <w:rFonts w:hint="eastAsia"/>
        </w:rPr>
        <w:t>не</w:t>
      </w:r>
      <w:r>
        <w:t></w:t>
      </w:r>
      <w:r>
        <w:rPr>
          <w:rFonts w:hint="eastAsia"/>
        </w:rPr>
        <w:t>є</w:t>
      </w:r>
      <w:r>
        <w:t></w:t>
      </w:r>
      <w:r>
        <w:rPr>
          <w:rFonts w:hint="eastAsia"/>
        </w:rPr>
        <w:t>підставою</w:t>
      </w:r>
      <w:r>
        <w:t></w:t>
      </w:r>
      <w:r>
        <w:rPr>
          <w:rFonts w:hint="eastAsia"/>
        </w:rPr>
        <w:t>для</w:t>
      </w:r>
    </w:p>
    <w:p w:rsidR="001F141E" w:rsidRDefault="001F141E" w:rsidP="001F141E">
      <w:r>
        <w:rPr>
          <w:rFonts w:hint="eastAsia"/>
        </w:rPr>
        <w:t>визнання</w:t>
      </w:r>
      <w:r>
        <w:t></w:t>
      </w:r>
      <w:r>
        <w:rPr>
          <w:rFonts w:hint="eastAsia"/>
        </w:rPr>
        <w:t>трудового</w:t>
      </w:r>
      <w:r>
        <w:t></w:t>
      </w:r>
      <w:r>
        <w:rPr>
          <w:rFonts w:hint="eastAsia"/>
        </w:rPr>
        <w:t>договору</w:t>
      </w:r>
      <w:r>
        <w:t></w:t>
      </w:r>
      <w:r>
        <w:rPr>
          <w:rFonts w:hint="eastAsia"/>
        </w:rPr>
        <w:t>неукладеним</w:t>
      </w:r>
      <w:r>
        <w:t></w:t>
      </w:r>
      <w:r>
        <w:rPr>
          <w:rFonts w:hint="eastAsia"/>
        </w:rPr>
        <w:t>або</w:t>
      </w:r>
      <w:r>
        <w:t></w:t>
      </w:r>
      <w:r>
        <w:rPr>
          <w:rFonts w:hint="eastAsia"/>
        </w:rPr>
        <w:t>для</w:t>
      </w:r>
      <w:r>
        <w:t></w:t>
      </w:r>
      <w:r>
        <w:rPr>
          <w:rFonts w:hint="eastAsia"/>
        </w:rPr>
        <w:t>його</w:t>
      </w:r>
      <w:r>
        <w:t></w:t>
      </w:r>
      <w:r>
        <w:rPr>
          <w:rFonts w:hint="eastAsia"/>
        </w:rPr>
        <w:t>розірвання</w:t>
      </w:r>
      <w:r>
        <w:t></w:t>
      </w:r>
      <w:r>
        <w:rPr>
          <w:rFonts w:hint="eastAsia"/>
        </w:rPr>
        <w:t>за</w:t>
      </w:r>
    </w:p>
    <w:p w:rsidR="001F141E" w:rsidRDefault="001F141E" w:rsidP="001F141E">
      <w:r>
        <w:rPr>
          <w:rFonts w:hint="eastAsia"/>
        </w:rPr>
        <w:t>ініціативою</w:t>
      </w:r>
      <w:r>
        <w:t></w:t>
      </w:r>
      <w:r>
        <w:rPr>
          <w:rFonts w:hint="eastAsia"/>
        </w:rPr>
        <w:t>роботодавця</w:t>
      </w:r>
      <w:r>
        <w:t></w:t>
      </w:r>
      <w:r>
        <w:t></w:t>
      </w:r>
      <w:r>
        <w:rPr>
          <w:rFonts w:hint="eastAsia"/>
        </w:rPr>
        <w:t>Трудовий</w:t>
      </w:r>
      <w:r>
        <w:t></w:t>
      </w:r>
      <w:r>
        <w:rPr>
          <w:rFonts w:hint="eastAsia"/>
        </w:rPr>
        <w:t>договір</w:t>
      </w:r>
      <w:r>
        <w:t></w:t>
      </w:r>
      <w:r>
        <w:rPr>
          <w:rFonts w:hint="eastAsia"/>
        </w:rPr>
        <w:t>вважається</w:t>
      </w:r>
      <w:r>
        <w:t></w:t>
      </w:r>
      <w:r>
        <w:rPr>
          <w:rFonts w:hint="eastAsia"/>
        </w:rPr>
        <w:t>укладеним</w:t>
      </w:r>
      <w:r>
        <w:t></w:t>
      </w:r>
      <w:r>
        <w:rPr>
          <w:rFonts w:hint="eastAsia"/>
        </w:rPr>
        <w:t>і</w:t>
      </w:r>
      <w:r>
        <w:t></w:t>
      </w:r>
      <w:r>
        <w:rPr>
          <w:rFonts w:hint="eastAsia"/>
        </w:rPr>
        <w:t>може</w:t>
      </w:r>
    </w:p>
    <w:p w:rsidR="001F141E" w:rsidRDefault="001F141E" w:rsidP="001F141E">
      <w:r>
        <w:rPr>
          <w:rFonts w:hint="eastAsia"/>
        </w:rPr>
        <w:t>бути</w:t>
      </w:r>
      <w:r>
        <w:t></w:t>
      </w:r>
      <w:r>
        <w:rPr>
          <w:rFonts w:hint="eastAsia"/>
        </w:rPr>
        <w:t>доповненим</w:t>
      </w:r>
      <w:r>
        <w:t></w:t>
      </w:r>
      <w:r>
        <w:rPr>
          <w:rFonts w:hint="eastAsia"/>
        </w:rPr>
        <w:t>сторонами</w:t>
      </w:r>
      <w:r>
        <w:t></w:t>
      </w:r>
      <w:r>
        <w:rPr>
          <w:rFonts w:hint="eastAsia"/>
        </w:rPr>
        <w:t>відсутніми</w:t>
      </w:r>
      <w:r>
        <w:t></w:t>
      </w:r>
      <w:r>
        <w:rPr>
          <w:rFonts w:hint="eastAsia"/>
        </w:rPr>
        <w:t>відомостями</w:t>
      </w:r>
      <w:r>
        <w:t></w:t>
      </w:r>
      <w:r>
        <w:rPr>
          <w:rFonts w:hint="eastAsia"/>
        </w:rPr>
        <w:t>і</w:t>
      </w:r>
      <w:r>
        <w:t></w:t>
      </w:r>
      <w:r>
        <w:t></w:t>
      </w:r>
      <w:r>
        <w:rPr>
          <w:rFonts w:hint="eastAsia"/>
        </w:rPr>
        <w:t>або</w:t>
      </w:r>
      <w:r>
        <w:t></w:t>
      </w:r>
      <w:r>
        <w:t></w:t>
      </w:r>
      <w:r>
        <w:rPr>
          <w:rFonts w:hint="eastAsia"/>
        </w:rPr>
        <w:t>умовами</w:t>
      </w:r>
      <w:r>
        <w:t></w:t>
      </w:r>
      <w:r>
        <w:t></w:t>
      </w:r>
      <w:r>
        <w:rPr>
          <w:rFonts w:hint="eastAsia"/>
        </w:rPr>
        <w:t>При</w:t>
      </w:r>
    </w:p>
    <w:p w:rsidR="001F141E" w:rsidRDefault="001F141E" w:rsidP="001F141E">
      <w:r>
        <w:rPr>
          <w:rFonts w:hint="eastAsia"/>
        </w:rPr>
        <w:t>цьому</w:t>
      </w:r>
      <w:r>
        <w:t></w:t>
      </w:r>
      <w:r>
        <w:rPr>
          <w:rFonts w:hint="eastAsia"/>
        </w:rPr>
        <w:t>відсутні</w:t>
      </w:r>
      <w:r>
        <w:t></w:t>
      </w:r>
      <w:r>
        <w:rPr>
          <w:rFonts w:hint="eastAsia"/>
        </w:rPr>
        <w:t>відомості</w:t>
      </w:r>
      <w:r>
        <w:t></w:t>
      </w:r>
      <w:r>
        <w:rPr>
          <w:rFonts w:hint="eastAsia"/>
        </w:rPr>
        <w:t>вносяться</w:t>
      </w:r>
      <w:r>
        <w:t></w:t>
      </w:r>
      <w:r>
        <w:rPr>
          <w:rFonts w:hint="eastAsia"/>
        </w:rPr>
        <w:t>безпосередньо</w:t>
      </w:r>
      <w:r>
        <w:t></w:t>
      </w:r>
      <w:r>
        <w:rPr>
          <w:rFonts w:hint="eastAsia"/>
        </w:rPr>
        <w:t>в</w:t>
      </w:r>
      <w:r>
        <w:t></w:t>
      </w:r>
      <w:r>
        <w:rPr>
          <w:rFonts w:hint="eastAsia"/>
        </w:rPr>
        <w:t>текст</w:t>
      </w:r>
      <w:r>
        <w:t></w:t>
      </w:r>
      <w:r>
        <w:rPr>
          <w:rFonts w:hint="eastAsia"/>
        </w:rPr>
        <w:t>трудового</w:t>
      </w:r>
    </w:p>
    <w:p w:rsidR="001F141E" w:rsidRDefault="001F141E" w:rsidP="001F141E">
      <w:r>
        <w:rPr>
          <w:rFonts w:hint="eastAsia"/>
        </w:rPr>
        <w:t>договору</w:t>
      </w:r>
      <w:r>
        <w:t></w:t>
      </w:r>
      <w:r>
        <w:t></w:t>
      </w:r>
      <w:r>
        <w:rPr>
          <w:rFonts w:hint="eastAsia"/>
        </w:rPr>
        <w:t>а</w:t>
      </w:r>
      <w:r>
        <w:t></w:t>
      </w:r>
      <w:r>
        <w:rPr>
          <w:rFonts w:hint="eastAsia"/>
        </w:rPr>
        <w:t>відсутні</w:t>
      </w:r>
      <w:r>
        <w:t></w:t>
      </w:r>
      <w:r>
        <w:rPr>
          <w:rFonts w:hint="eastAsia"/>
        </w:rPr>
        <w:t>умови</w:t>
      </w:r>
      <w:r>
        <w:t></w:t>
      </w:r>
      <w:r>
        <w:rPr>
          <w:rFonts w:hint="eastAsia"/>
        </w:rPr>
        <w:t>визначаються</w:t>
      </w:r>
      <w:r>
        <w:t></w:t>
      </w:r>
      <w:r>
        <w:rPr>
          <w:rFonts w:hint="eastAsia"/>
        </w:rPr>
        <w:t>додатком</w:t>
      </w:r>
      <w:r>
        <w:t></w:t>
      </w:r>
      <w:r>
        <w:rPr>
          <w:rFonts w:hint="eastAsia"/>
        </w:rPr>
        <w:t>до</w:t>
      </w:r>
      <w:r>
        <w:t></w:t>
      </w:r>
      <w:r>
        <w:rPr>
          <w:rFonts w:hint="eastAsia"/>
        </w:rPr>
        <w:t>трудового</w:t>
      </w:r>
      <w:r>
        <w:t></w:t>
      </w:r>
      <w:r>
        <w:rPr>
          <w:rFonts w:hint="eastAsia"/>
        </w:rPr>
        <w:t>договору</w:t>
      </w:r>
    </w:p>
    <w:p w:rsidR="001F141E" w:rsidRDefault="001F141E" w:rsidP="001F141E">
      <w:r>
        <w:rPr>
          <w:rFonts w:hint="eastAsia"/>
        </w:rPr>
        <w:t>або</w:t>
      </w:r>
      <w:r>
        <w:t></w:t>
      </w:r>
      <w:r>
        <w:rPr>
          <w:rFonts w:hint="eastAsia"/>
        </w:rPr>
        <w:t>окремою</w:t>
      </w:r>
      <w:r>
        <w:t></w:t>
      </w:r>
      <w:r>
        <w:rPr>
          <w:rFonts w:hint="eastAsia"/>
        </w:rPr>
        <w:t>угодою</w:t>
      </w:r>
      <w:r>
        <w:t></w:t>
      </w:r>
      <w:r>
        <w:rPr>
          <w:rFonts w:hint="eastAsia"/>
        </w:rPr>
        <w:t>його</w:t>
      </w:r>
      <w:r>
        <w:t></w:t>
      </w:r>
      <w:r>
        <w:rPr>
          <w:rFonts w:hint="eastAsia"/>
        </w:rPr>
        <w:t>сторін</w:t>
      </w:r>
      <w:r>
        <w:t></w:t>
      </w:r>
      <w:r>
        <w:rPr>
          <w:rFonts w:hint="eastAsia"/>
        </w:rPr>
        <w:t>у</w:t>
      </w:r>
      <w:r>
        <w:t></w:t>
      </w:r>
      <w:r>
        <w:rPr>
          <w:rFonts w:hint="eastAsia"/>
        </w:rPr>
        <w:t>письмовій</w:t>
      </w:r>
      <w:r>
        <w:t></w:t>
      </w:r>
      <w:r>
        <w:rPr>
          <w:rFonts w:hint="eastAsia"/>
        </w:rPr>
        <w:t>формі</w:t>
      </w:r>
      <w:r>
        <w:t></w:t>
      </w:r>
      <w:r>
        <w:t></w:t>
      </w:r>
      <w:r>
        <w:rPr>
          <w:rFonts w:hint="eastAsia"/>
        </w:rPr>
        <w:t>які</w:t>
      </w:r>
      <w:r>
        <w:t></w:t>
      </w:r>
      <w:r>
        <w:rPr>
          <w:rFonts w:hint="eastAsia"/>
        </w:rPr>
        <w:t>вважаються</w:t>
      </w:r>
    </w:p>
    <w:p w:rsidR="001F141E" w:rsidRDefault="001F141E" w:rsidP="001F141E">
      <w:r>
        <w:rPr>
          <w:rFonts w:hint="eastAsia"/>
        </w:rPr>
        <w:t>невід’ємною</w:t>
      </w:r>
      <w:r>
        <w:t></w:t>
      </w:r>
      <w:r>
        <w:rPr>
          <w:rFonts w:hint="eastAsia"/>
        </w:rPr>
        <w:t>частиною</w:t>
      </w:r>
      <w:r>
        <w:t></w:t>
      </w:r>
      <w:r>
        <w:rPr>
          <w:rFonts w:hint="eastAsia"/>
        </w:rPr>
        <w:t>трудового</w:t>
      </w:r>
      <w:r>
        <w:t></w:t>
      </w:r>
      <w:r>
        <w:rPr>
          <w:rFonts w:hint="eastAsia"/>
        </w:rPr>
        <w:t>договору</w:t>
      </w:r>
      <w:r>
        <w:t></w:t>
      </w:r>
    </w:p>
    <w:p w:rsidR="001F141E" w:rsidRDefault="001F141E" w:rsidP="001F141E">
      <w:r>
        <w:t></w:t>
      </w:r>
      <w:r>
        <w:t></w:t>
      </w:r>
      <w:r>
        <w:t></w:t>
      </w:r>
      <w:r>
        <w:rPr>
          <w:rFonts w:hint="eastAsia"/>
        </w:rPr>
        <w:t>У</w:t>
      </w:r>
      <w:r>
        <w:t></w:t>
      </w:r>
      <w:r>
        <w:rPr>
          <w:rFonts w:hint="eastAsia"/>
        </w:rPr>
        <w:t>трудовий</w:t>
      </w:r>
      <w:r>
        <w:t></w:t>
      </w:r>
      <w:r>
        <w:rPr>
          <w:rFonts w:hint="eastAsia"/>
        </w:rPr>
        <w:t>договір</w:t>
      </w:r>
      <w:r>
        <w:t></w:t>
      </w:r>
      <w:r>
        <w:rPr>
          <w:rFonts w:hint="eastAsia"/>
        </w:rPr>
        <w:t>можуть</w:t>
      </w:r>
      <w:r>
        <w:t></w:t>
      </w:r>
      <w:r>
        <w:rPr>
          <w:rFonts w:hint="eastAsia"/>
        </w:rPr>
        <w:t>бути</w:t>
      </w:r>
      <w:r>
        <w:t></w:t>
      </w:r>
      <w:r>
        <w:rPr>
          <w:rFonts w:hint="eastAsia"/>
        </w:rPr>
        <w:t>включені</w:t>
      </w:r>
      <w:r>
        <w:t></w:t>
      </w:r>
      <w:r>
        <w:rPr>
          <w:rFonts w:hint="eastAsia"/>
        </w:rPr>
        <w:t>додаткові</w:t>
      </w:r>
      <w:r>
        <w:t></w:t>
      </w:r>
      <w:r>
        <w:rPr>
          <w:rFonts w:hint="eastAsia"/>
        </w:rPr>
        <w:t>умови</w:t>
      </w:r>
      <w:r>
        <w:t></w:t>
      </w:r>
      <w:r>
        <w:t></w:t>
      </w:r>
      <w:r>
        <w:rPr>
          <w:rFonts w:hint="eastAsia"/>
        </w:rPr>
        <w:t>які</w:t>
      </w:r>
      <w:r>
        <w:t></w:t>
      </w:r>
      <w:r>
        <w:rPr>
          <w:rFonts w:hint="eastAsia"/>
        </w:rPr>
        <w:t>не</w:t>
      </w:r>
    </w:p>
    <w:p w:rsidR="001F141E" w:rsidRDefault="001F141E" w:rsidP="001F141E">
      <w:r>
        <w:rPr>
          <w:rFonts w:hint="eastAsia"/>
        </w:rPr>
        <w:t>погіршують</w:t>
      </w:r>
      <w:r>
        <w:t></w:t>
      </w:r>
      <w:r>
        <w:rPr>
          <w:rFonts w:hint="eastAsia"/>
        </w:rPr>
        <w:t>становище</w:t>
      </w:r>
      <w:r>
        <w:t></w:t>
      </w:r>
      <w:r>
        <w:rPr>
          <w:rFonts w:hint="eastAsia"/>
        </w:rPr>
        <w:t>працівника</w:t>
      </w:r>
      <w:r>
        <w:t></w:t>
      </w:r>
      <w:r>
        <w:rPr>
          <w:rFonts w:hint="eastAsia"/>
        </w:rPr>
        <w:t>у</w:t>
      </w:r>
      <w:r>
        <w:t></w:t>
      </w:r>
      <w:r>
        <w:rPr>
          <w:rFonts w:hint="eastAsia"/>
        </w:rPr>
        <w:t>порівнянні</w:t>
      </w:r>
      <w:r>
        <w:t></w:t>
      </w:r>
      <w:r>
        <w:rPr>
          <w:rFonts w:hint="eastAsia"/>
        </w:rPr>
        <w:t>із</w:t>
      </w:r>
      <w:r>
        <w:t></w:t>
      </w:r>
      <w:r>
        <w:rPr>
          <w:rFonts w:hint="eastAsia"/>
        </w:rPr>
        <w:t>чинним</w:t>
      </w:r>
      <w:r>
        <w:t></w:t>
      </w:r>
      <w:r>
        <w:rPr>
          <w:rFonts w:hint="eastAsia"/>
        </w:rPr>
        <w:t>трудовим</w:t>
      </w:r>
    </w:p>
    <w:p w:rsidR="001F141E" w:rsidRDefault="001F141E" w:rsidP="001F141E">
      <w:r>
        <w:rPr>
          <w:rFonts w:hint="eastAsia"/>
        </w:rPr>
        <w:t>законодавством</w:t>
      </w:r>
      <w:r>
        <w:t></w:t>
      </w:r>
      <w:r>
        <w:t></w:t>
      </w:r>
      <w:r>
        <w:rPr>
          <w:rFonts w:hint="eastAsia"/>
        </w:rPr>
        <w:t>актами</w:t>
      </w:r>
      <w:r>
        <w:t></w:t>
      </w:r>
      <w:r>
        <w:rPr>
          <w:rFonts w:hint="eastAsia"/>
        </w:rPr>
        <w:t>соціального</w:t>
      </w:r>
      <w:r>
        <w:t></w:t>
      </w:r>
      <w:r>
        <w:rPr>
          <w:rFonts w:hint="eastAsia"/>
        </w:rPr>
        <w:t>діалогу</w:t>
      </w:r>
      <w:r>
        <w:t></w:t>
      </w:r>
      <w:r>
        <w:t></w:t>
      </w:r>
      <w:r>
        <w:rPr>
          <w:rFonts w:hint="eastAsia"/>
        </w:rPr>
        <w:t>локальними</w:t>
      </w:r>
      <w:r>
        <w:t></w:t>
      </w:r>
      <w:r>
        <w:rPr>
          <w:rFonts w:hint="eastAsia"/>
        </w:rPr>
        <w:t>актами</w:t>
      </w:r>
      <w:r>
        <w:t></w:t>
      </w:r>
    </w:p>
    <w:p w:rsidR="001F141E" w:rsidRDefault="001F141E" w:rsidP="001F141E">
      <w:r>
        <w:rPr>
          <w:rFonts w:hint="eastAsia"/>
        </w:rPr>
        <w:t>Додатковими</w:t>
      </w:r>
      <w:r>
        <w:t></w:t>
      </w:r>
      <w:r>
        <w:rPr>
          <w:rFonts w:hint="eastAsia"/>
        </w:rPr>
        <w:t>умовами</w:t>
      </w:r>
      <w:r>
        <w:t></w:t>
      </w:r>
      <w:r>
        <w:rPr>
          <w:rFonts w:hint="eastAsia"/>
        </w:rPr>
        <w:t>можуть</w:t>
      </w:r>
      <w:r>
        <w:t></w:t>
      </w:r>
      <w:r>
        <w:rPr>
          <w:rFonts w:hint="eastAsia"/>
        </w:rPr>
        <w:t>бути</w:t>
      </w:r>
      <w:r>
        <w:t></w:t>
      </w:r>
      <w:r>
        <w:t></w:t>
      </w:r>
      <w:r>
        <w:rPr>
          <w:rFonts w:hint="eastAsia"/>
        </w:rPr>
        <w:t>робоче</w:t>
      </w:r>
      <w:r>
        <w:t></w:t>
      </w:r>
      <w:r>
        <w:rPr>
          <w:rFonts w:hint="eastAsia"/>
        </w:rPr>
        <w:t>місце</w:t>
      </w:r>
      <w:r>
        <w:t></w:t>
      </w:r>
      <w:r>
        <w:t></w:t>
      </w:r>
      <w:r>
        <w:rPr>
          <w:rFonts w:hint="eastAsia"/>
        </w:rPr>
        <w:t>умови</w:t>
      </w:r>
      <w:r>
        <w:t></w:t>
      </w:r>
      <w:r>
        <w:rPr>
          <w:rFonts w:hint="eastAsia"/>
        </w:rPr>
        <w:t>праці</w:t>
      </w:r>
      <w:r>
        <w:t></w:t>
      </w:r>
    </w:p>
    <w:p w:rsidR="001F141E" w:rsidRDefault="001F141E" w:rsidP="001F141E">
      <w:r>
        <w:rPr>
          <w:rFonts w:hint="eastAsia"/>
        </w:rPr>
        <w:t>випробування</w:t>
      </w:r>
      <w:r>
        <w:t></w:t>
      </w:r>
      <w:r>
        <w:t></w:t>
      </w:r>
      <w:r>
        <w:rPr>
          <w:rFonts w:hint="eastAsia"/>
        </w:rPr>
        <w:t>застереження</w:t>
      </w:r>
      <w:r>
        <w:t></w:t>
      </w:r>
      <w:r>
        <w:rPr>
          <w:rFonts w:hint="eastAsia"/>
        </w:rPr>
        <w:t>щодо</w:t>
      </w:r>
      <w:r>
        <w:t></w:t>
      </w:r>
      <w:r>
        <w:rPr>
          <w:rFonts w:hint="eastAsia"/>
        </w:rPr>
        <w:t>нерозголошення</w:t>
      </w:r>
      <w:r>
        <w:t></w:t>
      </w:r>
      <w:r>
        <w:rPr>
          <w:rFonts w:hint="eastAsia"/>
        </w:rPr>
        <w:t>комерційної</w:t>
      </w:r>
      <w:r>
        <w:t></w:t>
      </w:r>
      <w:r>
        <w:rPr>
          <w:rFonts w:hint="eastAsia"/>
        </w:rPr>
        <w:t>таємниці</w:t>
      </w:r>
      <w:r>
        <w:t></w:t>
      </w:r>
      <w:r>
        <w:rPr>
          <w:rFonts w:hint="eastAsia"/>
        </w:rPr>
        <w:t>та</w:t>
      </w:r>
    </w:p>
    <w:p w:rsidR="001F141E" w:rsidRDefault="001F141E" w:rsidP="001F141E">
      <w:r>
        <w:rPr>
          <w:rFonts w:hint="eastAsia"/>
        </w:rPr>
        <w:t>іншої</w:t>
      </w:r>
      <w:r>
        <w:t></w:t>
      </w:r>
      <w:r>
        <w:rPr>
          <w:rFonts w:hint="eastAsia"/>
        </w:rPr>
        <w:t>захищеної</w:t>
      </w:r>
      <w:r>
        <w:t></w:t>
      </w:r>
      <w:r>
        <w:rPr>
          <w:rFonts w:hint="eastAsia"/>
        </w:rPr>
        <w:t>законом</w:t>
      </w:r>
      <w:r>
        <w:t></w:t>
      </w:r>
      <w:r>
        <w:rPr>
          <w:rFonts w:hint="eastAsia"/>
        </w:rPr>
        <w:t>інформації</w:t>
      </w:r>
      <w:r>
        <w:t></w:t>
      </w:r>
      <w:r>
        <w:t></w:t>
      </w:r>
      <w:r>
        <w:rPr>
          <w:rFonts w:hint="eastAsia"/>
        </w:rPr>
        <w:t>професійна</w:t>
      </w:r>
      <w:r>
        <w:t></w:t>
      </w:r>
      <w:r>
        <w:rPr>
          <w:rFonts w:hint="eastAsia"/>
        </w:rPr>
        <w:t>підготовка</w:t>
      </w:r>
      <w:r>
        <w:t></w:t>
      </w:r>
      <w:r>
        <w:t></w:t>
      </w:r>
      <w:r>
        <w:rPr>
          <w:rFonts w:hint="eastAsia"/>
        </w:rPr>
        <w:t>перепідготовка</w:t>
      </w:r>
    </w:p>
    <w:p w:rsidR="001F141E" w:rsidRDefault="001F141E" w:rsidP="001F141E">
      <w:r>
        <w:rPr>
          <w:rFonts w:hint="eastAsia"/>
        </w:rPr>
        <w:t>та</w:t>
      </w:r>
      <w:r>
        <w:t></w:t>
      </w:r>
      <w:r>
        <w:rPr>
          <w:rFonts w:hint="eastAsia"/>
        </w:rPr>
        <w:t>підвищення</w:t>
      </w:r>
      <w:r>
        <w:t></w:t>
      </w:r>
      <w:r>
        <w:rPr>
          <w:rFonts w:hint="eastAsia"/>
        </w:rPr>
        <w:t>кваліфікації</w:t>
      </w:r>
      <w:r>
        <w:t></w:t>
      </w:r>
      <w:r>
        <w:rPr>
          <w:rFonts w:hint="eastAsia"/>
        </w:rPr>
        <w:t>працівника</w:t>
      </w:r>
      <w:r>
        <w:t></w:t>
      </w:r>
      <w:r>
        <w:t></w:t>
      </w:r>
      <w:r>
        <w:rPr>
          <w:rFonts w:hint="eastAsia"/>
        </w:rPr>
        <w:t>різновиди</w:t>
      </w:r>
      <w:r>
        <w:t></w:t>
      </w:r>
      <w:r>
        <w:rPr>
          <w:rFonts w:hint="eastAsia"/>
        </w:rPr>
        <w:t>та</w:t>
      </w:r>
      <w:r>
        <w:t></w:t>
      </w:r>
      <w:r>
        <w:rPr>
          <w:rFonts w:hint="eastAsia"/>
        </w:rPr>
        <w:t>умови</w:t>
      </w:r>
      <w:r>
        <w:t></w:t>
      </w:r>
      <w:r>
        <w:rPr>
          <w:rFonts w:hint="eastAsia"/>
        </w:rPr>
        <w:t>додаткового</w:t>
      </w:r>
    </w:p>
    <w:p w:rsidR="001F141E" w:rsidRDefault="001F141E" w:rsidP="001F141E">
      <w:r>
        <w:rPr>
          <w:rFonts w:hint="eastAsia"/>
        </w:rPr>
        <w:t>страхування</w:t>
      </w:r>
      <w:r>
        <w:t></w:t>
      </w:r>
      <w:r>
        <w:rPr>
          <w:rFonts w:hint="eastAsia"/>
        </w:rPr>
        <w:t>працівника</w:t>
      </w:r>
      <w:r>
        <w:t></w:t>
      </w:r>
      <w:r>
        <w:t></w:t>
      </w:r>
      <w:r>
        <w:rPr>
          <w:rFonts w:hint="eastAsia"/>
        </w:rPr>
        <w:t>соціально</w:t>
      </w:r>
      <w:r>
        <w:t></w:t>
      </w:r>
      <w:r>
        <w:rPr>
          <w:rFonts w:hint="eastAsia"/>
        </w:rPr>
        <w:t>побутові</w:t>
      </w:r>
      <w:r>
        <w:t></w:t>
      </w:r>
      <w:r>
        <w:rPr>
          <w:rFonts w:hint="eastAsia"/>
        </w:rPr>
        <w:t>пільги</w:t>
      </w:r>
      <w:r>
        <w:t></w:t>
      </w:r>
      <w:r>
        <w:rPr>
          <w:rFonts w:hint="eastAsia"/>
        </w:rPr>
        <w:t>тощо</w:t>
      </w:r>
      <w:r>
        <w:t></w:t>
      </w:r>
      <w:r>
        <w:t></w:t>
      </w:r>
      <w:r>
        <w:rPr>
          <w:rFonts w:hint="eastAsia"/>
        </w:rPr>
        <w:t>Додатковими</w:t>
      </w:r>
    </w:p>
    <w:p w:rsidR="001F141E" w:rsidRDefault="001F141E" w:rsidP="001F141E">
      <w:r>
        <w:rPr>
          <w:rFonts w:hint="eastAsia"/>
        </w:rPr>
        <w:t>умовами</w:t>
      </w:r>
      <w:r>
        <w:t></w:t>
      </w:r>
      <w:r>
        <w:rPr>
          <w:rFonts w:hint="eastAsia"/>
        </w:rPr>
        <w:t>можуть</w:t>
      </w:r>
      <w:r>
        <w:t></w:t>
      </w:r>
      <w:r>
        <w:rPr>
          <w:rFonts w:hint="eastAsia"/>
        </w:rPr>
        <w:t>встановлюватися</w:t>
      </w:r>
      <w:r>
        <w:t></w:t>
      </w:r>
      <w:r>
        <w:rPr>
          <w:rFonts w:hint="eastAsia"/>
        </w:rPr>
        <w:t>обов’язки</w:t>
      </w:r>
      <w:r>
        <w:t></w:t>
      </w:r>
      <w:r>
        <w:rPr>
          <w:rFonts w:hint="eastAsia"/>
        </w:rPr>
        <w:t>роботодавця</w:t>
      </w:r>
      <w:r>
        <w:t></w:t>
      </w:r>
      <w:r>
        <w:rPr>
          <w:rFonts w:hint="eastAsia"/>
        </w:rPr>
        <w:t>щодо</w:t>
      </w:r>
      <w:r>
        <w:t></w:t>
      </w:r>
      <w:r>
        <w:rPr>
          <w:rFonts w:hint="eastAsia"/>
        </w:rPr>
        <w:t>поліпшення</w:t>
      </w:r>
    </w:p>
    <w:p w:rsidR="001F141E" w:rsidRDefault="001F141E" w:rsidP="001F141E">
      <w:r>
        <w:rPr>
          <w:rFonts w:hint="eastAsia"/>
        </w:rPr>
        <w:t>умов</w:t>
      </w:r>
      <w:r>
        <w:t></w:t>
      </w:r>
      <w:r>
        <w:rPr>
          <w:rFonts w:hint="eastAsia"/>
        </w:rPr>
        <w:t>праці</w:t>
      </w:r>
      <w:r>
        <w:t></w:t>
      </w:r>
      <w:r>
        <w:t></w:t>
      </w:r>
      <w:r>
        <w:rPr>
          <w:rFonts w:hint="eastAsia"/>
        </w:rPr>
        <w:t>виробничого</w:t>
      </w:r>
      <w:r>
        <w:t></w:t>
      </w:r>
      <w:r>
        <w:rPr>
          <w:rFonts w:hint="eastAsia"/>
        </w:rPr>
        <w:t>побуту</w:t>
      </w:r>
      <w:r>
        <w:t></w:t>
      </w:r>
      <w:r>
        <w:t></w:t>
      </w:r>
      <w:r>
        <w:rPr>
          <w:rFonts w:hint="eastAsia"/>
        </w:rPr>
        <w:t>умов</w:t>
      </w:r>
      <w:r>
        <w:t></w:t>
      </w:r>
      <w:r>
        <w:rPr>
          <w:rFonts w:hint="eastAsia"/>
        </w:rPr>
        <w:t>відпочинку</w:t>
      </w:r>
      <w:r>
        <w:t></w:t>
      </w:r>
      <w:r>
        <w:t></w:t>
      </w:r>
      <w:r>
        <w:rPr>
          <w:rFonts w:hint="eastAsia"/>
        </w:rPr>
        <w:t>надання</w:t>
      </w:r>
      <w:r>
        <w:t></w:t>
      </w:r>
      <w:r>
        <w:rPr>
          <w:rFonts w:hint="eastAsia"/>
        </w:rPr>
        <w:t>працівникові</w:t>
      </w:r>
    </w:p>
    <w:p w:rsidR="001F141E" w:rsidRDefault="001F141E" w:rsidP="001F141E">
      <w:r>
        <w:rPr>
          <w:rFonts w:hint="eastAsia"/>
        </w:rPr>
        <w:t>соціально</w:t>
      </w:r>
      <w:r>
        <w:t></w:t>
      </w:r>
      <w:r>
        <w:rPr>
          <w:rFonts w:hint="eastAsia"/>
        </w:rPr>
        <w:t>культурних</w:t>
      </w:r>
      <w:r>
        <w:t></w:t>
      </w:r>
      <w:r>
        <w:t></w:t>
      </w:r>
      <w:r>
        <w:rPr>
          <w:rFonts w:hint="eastAsia"/>
        </w:rPr>
        <w:t>соціально</w:t>
      </w:r>
      <w:r>
        <w:t></w:t>
      </w:r>
      <w:r>
        <w:rPr>
          <w:rFonts w:hint="eastAsia"/>
        </w:rPr>
        <w:t>побутових</w:t>
      </w:r>
      <w:r>
        <w:t></w:t>
      </w:r>
      <w:r>
        <w:rPr>
          <w:rFonts w:hint="eastAsia"/>
        </w:rPr>
        <w:t>благ</w:t>
      </w:r>
      <w:r>
        <w:t></w:t>
      </w:r>
      <w:r>
        <w:t></w:t>
      </w:r>
      <w:r>
        <w:rPr>
          <w:rFonts w:hint="eastAsia"/>
        </w:rPr>
        <w:t>Додаткові</w:t>
      </w:r>
      <w:r>
        <w:t></w:t>
      </w:r>
      <w:r>
        <w:rPr>
          <w:rFonts w:hint="eastAsia"/>
        </w:rPr>
        <w:t>умови</w:t>
      </w:r>
      <w:r>
        <w:t></w:t>
      </w:r>
      <w:r>
        <w:rPr>
          <w:rFonts w:hint="eastAsia"/>
        </w:rPr>
        <w:t>трудового</w:t>
      </w:r>
    </w:p>
    <w:p w:rsidR="001F141E" w:rsidRDefault="001F141E" w:rsidP="001F141E">
      <w:r>
        <w:rPr>
          <w:rFonts w:hint="eastAsia"/>
        </w:rPr>
        <w:t>договору</w:t>
      </w:r>
      <w:r>
        <w:t></w:t>
      </w:r>
      <w:r>
        <w:t></w:t>
      </w:r>
      <w:r>
        <w:rPr>
          <w:rFonts w:hint="eastAsia"/>
        </w:rPr>
        <w:t>за</w:t>
      </w:r>
      <w:r>
        <w:t></w:t>
      </w:r>
      <w:r>
        <w:rPr>
          <w:rFonts w:hint="eastAsia"/>
        </w:rPr>
        <w:t>винятком</w:t>
      </w:r>
      <w:r>
        <w:t></w:t>
      </w:r>
      <w:r>
        <w:rPr>
          <w:rFonts w:hint="eastAsia"/>
        </w:rPr>
        <w:t>випробування</w:t>
      </w:r>
      <w:r>
        <w:t></w:t>
      </w:r>
      <w:r>
        <w:t></w:t>
      </w:r>
      <w:r>
        <w:rPr>
          <w:rFonts w:hint="eastAsia"/>
        </w:rPr>
        <w:t>можуть</w:t>
      </w:r>
      <w:r>
        <w:t></w:t>
      </w:r>
      <w:r>
        <w:rPr>
          <w:rFonts w:hint="eastAsia"/>
        </w:rPr>
        <w:t>бути</w:t>
      </w:r>
      <w:r>
        <w:t></w:t>
      </w:r>
      <w:r>
        <w:rPr>
          <w:rFonts w:hint="eastAsia"/>
        </w:rPr>
        <w:t>включені</w:t>
      </w:r>
      <w:r>
        <w:t></w:t>
      </w:r>
      <w:r>
        <w:rPr>
          <w:rFonts w:hint="eastAsia"/>
        </w:rPr>
        <w:t>до</w:t>
      </w:r>
      <w:r>
        <w:t></w:t>
      </w:r>
      <w:r>
        <w:rPr>
          <w:rFonts w:hint="eastAsia"/>
        </w:rPr>
        <w:t>нього</w:t>
      </w:r>
      <w:r>
        <w:t></w:t>
      </w:r>
      <w:r>
        <w:rPr>
          <w:rFonts w:hint="eastAsia"/>
        </w:rPr>
        <w:t>після</w:t>
      </w:r>
    </w:p>
    <w:p w:rsidR="001F141E" w:rsidRDefault="001F141E" w:rsidP="001F141E">
      <w:r>
        <w:rPr>
          <w:rFonts w:hint="eastAsia"/>
        </w:rPr>
        <w:t>укладення</w:t>
      </w:r>
      <w:r>
        <w:t></w:t>
      </w:r>
    </w:p>
    <w:p w:rsidR="001F141E" w:rsidRDefault="001F141E" w:rsidP="001F141E">
      <w:r>
        <w:t></w:t>
      </w:r>
      <w:r>
        <w:t></w:t>
      </w:r>
      <w:r>
        <w:t></w:t>
      </w:r>
    </w:p>
    <w:p w:rsidR="001F141E" w:rsidRDefault="001F141E" w:rsidP="001F141E">
      <w:r>
        <w:rPr>
          <w:rFonts w:hint="eastAsia"/>
        </w:rPr>
        <w:t>Умови</w:t>
      </w:r>
      <w:r>
        <w:t></w:t>
      </w:r>
      <w:r>
        <w:rPr>
          <w:rFonts w:hint="eastAsia"/>
        </w:rPr>
        <w:t>надання</w:t>
      </w:r>
      <w:r>
        <w:t></w:t>
      </w:r>
      <w:r>
        <w:rPr>
          <w:rFonts w:hint="eastAsia"/>
        </w:rPr>
        <w:t>роботодавцем</w:t>
      </w:r>
      <w:r>
        <w:t></w:t>
      </w:r>
      <w:r>
        <w:rPr>
          <w:rFonts w:hint="eastAsia"/>
        </w:rPr>
        <w:t>матеріальних</w:t>
      </w:r>
      <w:r>
        <w:t></w:t>
      </w:r>
      <w:r>
        <w:rPr>
          <w:rFonts w:hint="eastAsia"/>
        </w:rPr>
        <w:t>благ</w:t>
      </w:r>
      <w:r>
        <w:t></w:t>
      </w:r>
      <w:r>
        <w:rPr>
          <w:rFonts w:hint="eastAsia"/>
        </w:rPr>
        <w:t>чи</w:t>
      </w:r>
      <w:r>
        <w:t></w:t>
      </w:r>
      <w:r>
        <w:rPr>
          <w:rFonts w:hint="eastAsia"/>
        </w:rPr>
        <w:t>послуг</w:t>
      </w:r>
      <w:r>
        <w:t></w:t>
      </w:r>
      <w:r>
        <w:t></w:t>
      </w:r>
      <w:r>
        <w:rPr>
          <w:rFonts w:hint="eastAsia"/>
        </w:rPr>
        <w:t>передача</w:t>
      </w:r>
    </w:p>
    <w:p w:rsidR="001F141E" w:rsidRDefault="001F141E" w:rsidP="001F141E">
      <w:r>
        <w:rPr>
          <w:rFonts w:hint="eastAsia"/>
        </w:rPr>
        <w:t>майна</w:t>
      </w:r>
      <w:r>
        <w:t></w:t>
      </w:r>
      <w:r>
        <w:rPr>
          <w:rFonts w:hint="eastAsia"/>
        </w:rPr>
        <w:t>у</w:t>
      </w:r>
      <w:r>
        <w:t></w:t>
      </w:r>
      <w:r>
        <w:rPr>
          <w:rFonts w:hint="eastAsia"/>
        </w:rPr>
        <w:t>власність</w:t>
      </w:r>
      <w:r>
        <w:t></w:t>
      </w:r>
      <w:r>
        <w:rPr>
          <w:rFonts w:hint="eastAsia"/>
        </w:rPr>
        <w:t>або</w:t>
      </w:r>
      <w:r>
        <w:t></w:t>
      </w:r>
      <w:r>
        <w:rPr>
          <w:rFonts w:hint="eastAsia"/>
        </w:rPr>
        <w:t>користування</w:t>
      </w:r>
      <w:r>
        <w:t></w:t>
      </w:r>
      <w:r>
        <w:t></w:t>
      </w:r>
      <w:r>
        <w:rPr>
          <w:rFonts w:hint="eastAsia"/>
        </w:rPr>
        <w:t>оплата</w:t>
      </w:r>
      <w:r>
        <w:t></w:t>
      </w:r>
      <w:r>
        <w:rPr>
          <w:rFonts w:hint="eastAsia"/>
        </w:rPr>
        <w:t>вартості</w:t>
      </w:r>
      <w:r>
        <w:t></w:t>
      </w:r>
      <w:r>
        <w:rPr>
          <w:rFonts w:hint="eastAsia"/>
        </w:rPr>
        <w:t>навчання</w:t>
      </w:r>
      <w:r>
        <w:t></w:t>
      </w:r>
      <w:r>
        <w:rPr>
          <w:rFonts w:hint="eastAsia"/>
        </w:rPr>
        <w:t>тощо</w:t>
      </w:r>
      <w:r>
        <w:t></w:t>
      </w:r>
      <w:r>
        <w:t></w:t>
      </w:r>
      <w:r>
        <w:t></w:t>
      </w:r>
      <w:r>
        <w:rPr>
          <w:rFonts w:hint="eastAsia"/>
        </w:rPr>
        <w:t>а</w:t>
      </w:r>
      <w:r>
        <w:t></w:t>
      </w:r>
      <w:r>
        <w:rPr>
          <w:rFonts w:hint="eastAsia"/>
        </w:rPr>
        <w:t>також</w:t>
      </w:r>
    </w:p>
    <w:p w:rsidR="001F141E" w:rsidRDefault="001F141E" w:rsidP="001F141E">
      <w:r>
        <w:rPr>
          <w:rFonts w:hint="eastAsia"/>
        </w:rPr>
        <w:t>особливості</w:t>
      </w:r>
      <w:r>
        <w:t></w:t>
      </w:r>
      <w:r>
        <w:rPr>
          <w:rFonts w:hint="eastAsia"/>
        </w:rPr>
        <w:t>розірвання</w:t>
      </w:r>
      <w:r>
        <w:t></w:t>
      </w:r>
      <w:r>
        <w:rPr>
          <w:rFonts w:hint="eastAsia"/>
        </w:rPr>
        <w:t>трудового</w:t>
      </w:r>
      <w:r>
        <w:t></w:t>
      </w:r>
      <w:r>
        <w:rPr>
          <w:rFonts w:hint="eastAsia"/>
        </w:rPr>
        <w:t>договору</w:t>
      </w:r>
      <w:r>
        <w:t></w:t>
      </w:r>
      <w:r>
        <w:rPr>
          <w:rFonts w:hint="eastAsia"/>
        </w:rPr>
        <w:t>з</w:t>
      </w:r>
      <w:r>
        <w:t></w:t>
      </w:r>
      <w:r>
        <w:rPr>
          <w:rFonts w:hint="eastAsia"/>
        </w:rPr>
        <w:t>урахуванням</w:t>
      </w:r>
      <w:r>
        <w:t></w:t>
      </w:r>
      <w:r>
        <w:rPr>
          <w:rFonts w:hint="eastAsia"/>
        </w:rPr>
        <w:t>набутої</w:t>
      </w:r>
    </w:p>
    <w:p w:rsidR="001F141E" w:rsidRDefault="001F141E" w:rsidP="001F141E">
      <w:r>
        <w:rPr>
          <w:rFonts w:hint="eastAsia"/>
        </w:rPr>
        <w:t>кваліфікації</w:t>
      </w:r>
      <w:r>
        <w:t></w:t>
      </w:r>
      <w:r>
        <w:rPr>
          <w:rFonts w:hint="eastAsia"/>
        </w:rPr>
        <w:t>працівника</w:t>
      </w:r>
      <w:r>
        <w:t></w:t>
      </w:r>
      <w:r>
        <w:t></w:t>
      </w:r>
      <w:r>
        <w:rPr>
          <w:rFonts w:hint="eastAsia"/>
        </w:rPr>
        <w:t>його</w:t>
      </w:r>
      <w:r>
        <w:t></w:t>
      </w:r>
      <w:r>
        <w:rPr>
          <w:rFonts w:hint="eastAsia"/>
        </w:rPr>
        <w:t>стажу</w:t>
      </w:r>
      <w:r>
        <w:t></w:t>
      </w:r>
      <w:r>
        <w:rPr>
          <w:rFonts w:hint="eastAsia"/>
        </w:rPr>
        <w:t>роботи</w:t>
      </w:r>
      <w:r>
        <w:t></w:t>
      </w:r>
      <w:r>
        <w:t></w:t>
      </w:r>
      <w:r>
        <w:rPr>
          <w:rFonts w:hint="eastAsia"/>
        </w:rPr>
        <w:t>вартості</w:t>
      </w:r>
      <w:r>
        <w:t></w:t>
      </w:r>
      <w:r>
        <w:rPr>
          <w:rFonts w:hint="eastAsia"/>
        </w:rPr>
        <w:t>наданих</w:t>
      </w:r>
      <w:r>
        <w:t></w:t>
      </w:r>
      <w:r>
        <w:rPr>
          <w:rFonts w:hint="eastAsia"/>
        </w:rPr>
        <w:t>матеріальних</w:t>
      </w:r>
    </w:p>
    <w:p w:rsidR="001F141E" w:rsidRDefault="001F141E" w:rsidP="001F141E">
      <w:r>
        <w:rPr>
          <w:rFonts w:hint="eastAsia"/>
        </w:rPr>
        <w:t>благ</w:t>
      </w:r>
      <w:r>
        <w:t></w:t>
      </w:r>
      <w:r>
        <w:rPr>
          <w:rFonts w:hint="eastAsia"/>
        </w:rPr>
        <w:t>тощо</w:t>
      </w:r>
      <w:r>
        <w:t></w:t>
      </w:r>
      <w:r>
        <w:rPr>
          <w:rFonts w:hint="eastAsia"/>
        </w:rPr>
        <w:t>визначаються</w:t>
      </w:r>
      <w:r>
        <w:t></w:t>
      </w:r>
      <w:r>
        <w:rPr>
          <w:rFonts w:hint="eastAsia"/>
        </w:rPr>
        <w:t>окремою</w:t>
      </w:r>
      <w:r>
        <w:t></w:t>
      </w:r>
      <w:r>
        <w:rPr>
          <w:rFonts w:hint="eastAsia"/>
        </w:rPr>
        <w:t>угодою</w:t>
      </w:r>
      <w:r>
        <w:t></w:t>
      </w:r>
    </w:p>
    <w:p w:rsidR="001F141E" w:rsidRDefault="001F141E" w:rsidP="001F141E">
      <w:r>
        <w:t></w:t>
      </w:r>
      <w:r>
        <w:t></w:t>
      </w:r>
      <w:r>
        <w:t></w:t>
      </w:r>
      <w:r>
        <w:rPr>
          <w:rFonts w:hint="eastAsia"/>
        </w:rPr>
        <w:t>Трудове</w:t>
      </w:r>
      <w:r>
        <w:t></w:t>
      </w:r>
      <w:r>
        <w:rPr>
          <w:rFonts w:hint="eastAsia"/>
        </w:rPr>
        <w:t>законодавство</w:t>
      </w:r>
      <w:r>
        <w:t></w:t>
      </w:r>
      <w:r>
        <w:rPr>
          <w:rFonts w:hint="eastAsia"/>
        </w:rPr>
        <w:t>та</w:t>
      </w:r>
      <w:r>
        <w:t></w:t>
      </w:r>
      <w:r>
        <w:rPr>
          <w:rFonts w:hint="eastAsia"/>
        </w:rPr>
        <w:t>акти</w:t>
      </w:r>
      <w:r>
        <w:t></w:t>
      </w:r>
      <w:r>
        <w:rPr>
          <w:rFonts w:hint="eastAsia"/>
        </w:rPr>
        <w:t>соціального</w:t>
      </w:r>
      <w:r>
        <w:t></w:t>
      </w:r>
      <w:r>
        <w:rPr>
          <w:rFonts w:hint="eastAsia"/>
        </w:rPr>
        <w:t>діалогу</w:t>
      </w:r>
      <w:r>
        <w:t></w:t>
      </w:r>
      <w:r>
        <w:rPr>
          <w:rFonts w:hint="eastAsia"/>
        </w:rPr>
        <w:t>визначають</w:t>
      </w:r>
      <w:r>
        <w:t></w:t>
      </w:r>
      <w:r>
        <w:rPr>
          <w:rFonts w:hint="eastAsia"/>
        </w:rPr>
        <w:t>права</w:t>
      </w:r>
    </w:p>
    <w:p w:rsidR="001F141E" w:rsidRDefault="001F141E" w:rsidP="001F141E">
      <w:r>
        <w:rPr>
          <w:rFonts w:hint="eastAsia"/>
        </w:rPr>
        <w:t>і</w:t>
      </w:r>
      <w:r>
        <w:t></w:t>
      </w:r>
      <w:r>
        <w:rPr>
          <w:rFonts w:hint="eastAsia"/>
        </w:rPr>
        <w:t>обов’язки</w:t>
      </w:r>
      <w:r>
        <w:t></w:t>
      </w:r>
      <w:r>
        <w:rPr>
          <w:rFonts w:hint="eastAsia"/>
        </w:rPr>
        <w:t>працівника</w:t>
      </w:r>
      <w:r>
        <w:t></w:t>
      </w:r>
      <w:r>
        <w:rPr>
          <w:rFonts w:hint="eastAsia"/>
        </w:rPr>
        <w:t>і</w:t>
      </w:r>
      <w:r>
        <w:t></w:t>
      </w:r>
      <w:r>
        <w:rPr>
          <w:rFonts w:hint="eastAsia"/>
        </w:rPr>
        <w:t>роботодавця</w:t>
      </w:r>
      <w:r>
        <w:t></w:t>
      </w:r>
      <w:r>
        <w:t></w:t>
      </w:r>
      <w:r>
        <w:rPr>
          <w:rFonts w:hint="eastAsia"/>
        </w:rPr>
        <w:t>не</w:t>
      </w:r>
      <w:r>
        <w:t></w:t>
      </w:r>
      <w:r>
        <w:rPr>
          <w:rFonts w:hint="eastAsia"/>
        </w:rPr>
        <w:t>визначені</w:t>
      </w:r>
      <w:r>
        <w:t></w:t>
      </w:r>
      <w:r>
        <w:rPr>
          <w:rFonts w:hint="eastAsia"/>
        </w:rPr>
        <w:t>трудовим</w:t>
      </w:r>
      <w:r>
        <w:t></w:t>
      </w:r>
      <w:r>
        <w:rPr>
          <w:rFonts w:hint="eastAsia"/>
        </w:rPr>
        <w:t>договором</w:t>
      </w:r>
      <w:r>
        <w:t></w:t>
      </w:r>
      <w:r>
        <w:t></w:t>
      </w:r>
    </w:p>
    <w:p w:rsidR="001F141E" w:rsidRDefault="001F141E" w:rsidP="001F141E">
      <w:r>
        <w:t></w:t>
      </w:r>
      <w:r>
        <w:t></w:t>
      </w:r>
      <w:r>
        <w:t></w:t>
      </w:r>
      <w:r>
        <w:t></w:t>
      </w:r>
      <w:r>
        <w:rPr>
          <w:rFonts w:hint="eastAsia"/>
        </w:rPr>
        <w:t>Зміна</w:t>
      </w:r>
      <w:r>
        <w:t></w:t>
      </w:r>
      <w:r>
        <w:rPr>
          <w:rFonts w:hint="eastAsia"/>
        </w:rPr>
        <w:t>трудового</w:t>
      </w:r>
      <w:r>
        <w:t></w:t>
      </w:r>
      <w:r>
        <w:rPr>
          <w:rFonts w:hint="eastAsia"/>
        </w:rPr>
        <w:t>договору</w:t>
      </w:r>
      <w:r>
        <w:t></w:t>
      </w:r>
      <w:r>
        <w:rPr>
          <w:rFonts w:hint="eastAsia"/>
        </w:rPr>
        <w:t>є</w:t>
      </w:r>
      <w:r>
        <w:t></w:t>
      </w:r>
      <w:r>
        <w:rPr>
          <w:rFonts w:hint="eastAsia"/>
        </w:rPr>
        <w:t>тією</w:t>
      </w:r>
      <w:r>
        <w:t></w:t>
      </w:r>
      <w:r>
        <w:rPr>
          <w:rFonts w:hint="eastAsia"/>
        </w:rPr>
        <w:t>дією</w:t>
      </w:r>
      <w:r>
        <w:t></w:t>
      </w:r>
      <w:r>
        <w:t></w:t>
      </w:r>
      <w:r>
        <w:rPr>
          <w:rFonts w:hint="eastAsia"/>
        </w:rPr>
        <w:t>яка</w:t>
      </w:r>
      <w:r>
        <w:t></w:t>
      </w:r>
      <w:r>
        <w:rPr>
          <w:rFonts w:hint="eastAsia"/>
        </w:rPr>
        <w:t>уособлює</w:t>
      </w:r>
      <w:r>
        <w:t></w:t>
      </w:r>
      <w:r>
        <w:rPr>
          <w:rFonts w:hint="eastAsia"/>
        </w:rPr>
        <w:t>використання</w:t>
      </w:r>
    </w:p>
    <w:p w:rsidR="001F141E" w:rsidRDefault="001F141E" w:rsidP="001F141E">
      <w:r>
        <w:rPr>
          <w:rFonts w:hint="eastAsia"/>
        </w:rPr>
        <w:t>сторонами</w:t>
      </w:r>
      <w:r>
        <w:t></w:t>
      </w:r>
      <w:r>
        <w:rPr>
          <w:rFonts w:hint="eastAsia"/>
        </w:rPr>
        <w:t>трудового</w:t>
      </w:r>
      <w:r>
        <w:t></w:t>
      </w:r>
      <w:r>
        <w:rPr>
          <w:rFonts w:hint="eastAsia"/>
        </w:rPr>
        <w:t>договору</w:t>
      </w:r>
      <w:r>
        <w:t></w:t>
      </w:r>
      <w:r>
        <w:rPr>
          <w:rFonts w:hint="eastAsia"/>
        </w:rPr>
        <w:t>можливостей</w:t>
      </w:r>
      <w:r>
        <w:t></w:t>
      </w:r>
      <w:r>
        <w:t></w:t>
      </w:r>
      <w:r>
        <w:rPr>
          <w:rFonts w:hint="eastAsia"/>
        </w:rPr>
        <w:t>закладених</w:t>
      </w:r>
      <w:r>
        <w:t></w:t>
      </w:r>
      <w:r>
        <w:rPr>
          <w:rFonts w:hint="eastAsia"/>
        </w:rPr>
        <w:t>у</w:t>
      </w:r>
      <w:r>
        <w:t></w:t>
      </w:r>
      <w:r>
        <w:rPr>
          <w:rFonts w:hint="eastAsia"/>
        </w:rPr>
        <w:t>праві</w:t>
      </w:r>
      <w:r>
        <w:t></w:t>
      </w:r>
      <w:r>
        <w:rPr>
          <w:rFonts w:hint="eastAsia"/>
        </w:rPr>
        <w:t>і</w:t>
      </w:r>
      <w:r>
        <w:t></w:t>
      </w:r>
      <w:r>
        <w:rPr>
          <w:rFonts w:hint="eastAsia"/>
        </w:rPr>
        <w:t>допускає</w:t>
      </w:r>
    </w:p>
    <w:p w:rsidR="001F141E" w:rsidRDefault="001F141E" w:rsidP="001F141E">
      <w:r>
        <w:rPr>
          <w:rFonts w:hint="eastAsia"/>
        </w:rPr>
        <w:t>свободу</w:t>
      </w:r>
      <w:r>
        <w:t></w:t>
      </w:r>
      <w:r>
        <w:rPr>
          <w:rFonts w:hint="eastAsia"/>
        </w:rPr>
        <w:t>їх</w:t>
      </w:r>
      <w:r>
        <w:t></w:t>
      </w:r>
      <w:r>
        <w:rPr>
          <w:rFonts w:hint="eastAsia"/>
        </w:rPr>
        <w:t>волі</w:t>
      </w:r>
      <w:r>
        <w:t></w:t>
      </w:r>
      <w:r>
        <w:t></w:t>
      </w:r>
      <w:r>
        <w:rPr>
          <w:rFonts w:hint="eastAsia"/>
        </w:rPr>
        <w:t>Правила</w:t>
      </w:r>
      <w:r>
        <w:t></w:t>
      </w:r>
      <w:r>
        <w:t></w:t>
      </w:r>
      <w:r>
        <w:rPr>
          <w:rFonts w:hint="eastAsia"/>
        </w:rPr>
        <w:t>які</w:t>
      </w:r>
      <w:r>
        <w:t></w:t>
      </w:r>
      <w:r>
        <w:rPr>
          <w:rFonts w:hint="eastAsia"/>
        </w:rPr>
        <w:t>в</w:t>
      </w:r>
      <w:r>
        <w:t></w:t>
      </w:r>
      <w:r>
        <w:rPr>
          <w:rFonts w:hint="eastAsia"/>
        </w:rPr>
        <w:t>законодавстві</w:t>
      </w:r>
      <w:r>
        <w:t></w:t>
      </w:r>
      <w:r>
        <w:rPr>
          <w:rFonts w:hint="eastAsia"/>
        </w:rPr>
        <w:t>деталізують</w:t>
      </w:r>
      <w:r>
        <w:t></w:t>
      </w:r>
      <w:r>
        <w:rPr>
          <w:rFonts w:hint="eastAsia"/>
        </w:rPr>
        <w:t>дії</w:t>
      </w:r>
      <w:r>
        <w:t></w:t>
      </w:r>
      <w:r>
        <w:rPr>
          <w:rFonts w:hint="eastAsia"/>
        </w:rPr>
        <w:t>сторін</w:t>
      </w:r>
    </w:p>
    <w:p w:rsidR="001F141E" w:rsidRDefault="001F141E" w:rsidP="001F141E">
      <w:r>
        <w:rPr>
          <w:rFonts w:hint="eastAsia"/>
        </w:rPr>
        <w:t>трудового</w:t>
      </w:r>
      <w:r>
        <w:t></w:t>
      </w:r>
      <w:r>
        <w:rPr>
          <w:rFonts w:hint="eastAsia"/>
        </w:rPr>
        <w:t>договору</w:t>
      </w:r>
      <w:r>
        <w:t></w:t>
      </w:r>
      <w:r>
        <w:rPr>
          <w:rFonts w:hint="eastAsia"/>
        </w:rPr>
        <w:t>при</w:t>
      </w:r>
      <w:r>
        <w:t></w:t>
      </w:r>
      <w:r>
        <w:rPr>
          <w:rFonts w:hint="eastAsia"/>
        </w:rPr>
        <w:t>його</w:t>
      </w:r>
      <w:r>
        <w:t></w:t>
      </w:r>
      <w:r>
        <w:rPr>
          <w:rFonts w:hint="eastAsia"/>
        </w:rPr>
        <w:t>зміні</w:t>
      </w:r>
      <w:r>
        <w:t></w:t>
      </w:r>
      <w:r>
        <w:rPr>
          <w:rFonts w:hint="eastAsia"/>
        </w:rPr>
        <w:t>виступають</w:t>
      </w:r>
      <w:r>
        <w:t></w:t>
      </w:r>
      <w:r>
        <w:rPr>
          <w:rFonts w:hint="eastAsia"/>
        </w:rPr>
        <w:t>межами</w:t>
      </w:r>
      <w:r>
        <w:t></w:t>
      </w:r>
      <w:r>
        <w:rPr>
          <w:rFonts w:hint="eastAsia"/>
        </w:rPr>
        <w:t>їх</w:t>
      </w:r>
      <w:r>
        <w:t></w:t>
      </w:r>
      <w:r>
        <w:rPr>
          <w:rFonts w:hint="eastAsia"/>
        </w:rPr>
        <w:t>свободи</w:t>
      </w:r>
      <w:r>
        <w:t></w:t>
      </w:r>
      <w:r>
        <w:rPr>
          <w:rFonts w:hint="eastAsia"/>
        </w:rPr>
        <w:t>волі</w:t>
      </w:r>
      <w:r>
        <w:t></w:t>
      </w:r>
      <w:r>
        <w:t></w:t>
      </w:r>
      <w:r>
        <w:rPr>
          <w:rFonts w:hint="eastAsia"/>
        </w:rPr>
        <w:t>У</w:t>
      </w:r>
    </w:p>
    <w:p w:rsidR="001F141E" w:rsidRDefault="001F141E" w:rsidP="001F141E">
      <w:r>
        <w:rPr>
          <w:rFonts w:hint="eastAsia"/>
        </w:rPr>
        <w:t>майбутньому</w:t>
      </w:r>
      <w:r>
        <w:t></w:t>
      </w:r>
      <w:r>
        <w:rPr>
          <w:rFonts w:hint="eastAsia"/>
        </w:rPr>
        <w:t>Трудовому</w:t>
      </w:r>
      <w:r>
        <w:t></w:t>
      </w:r>
      <w:r>
        <w:rPr>
          <w:rFonts w:hint="eastAsia"/>
        </w:rPr>
        <w:t>кодексі</w:t>
      </w:r>
      <w:r>
        <w:t></w:t>
      </w:r>
      <w:r>
        <w:t></w:t>
      </w:r>
      <w:r>
        <w:rPr>
          <w:rFonts w:hint="eastAsia"/>
        </w:rPr>
        <w:t>у</w:t>
      </w:r>
      <w:r>
        <w:t></w:t>
      </w:r>
      <w:r>
        <w:rPr>
          <w:rFonts w:hint="eastAsia"/>
        </w:rPr>
        <w:t>проекті</w:t>
      </w:r>
      <w:r>
        <w:t></w:t>
      </w:r>
      <w:r>
        <w:rPr>
          <w:rFonts w:hint="eastAsia"/>
        </w:rPr>
        <w:t>ТК</w:t>
      </w:r>
      <w:r>
        <w:t></w:t>
      </w:r>
      <w:r>
        <w:rPr>
          <w:rFonts w:hint="eastAsia"/>
        </w:rPr>
        <w:t>України</w:t>
      </w:r>
      <w:r>
        <w:t></w:t>
      </w:r>
      <w:r>
        <w:t></w:t>
      </w:r>
      <w:r>
        <w:rPr>
          <w:rFonts w:hint="eastAsia"/>
        </w:rPr>
        <w:t>у</w:t>
      </w:r>
      <w:r>
        <w:t></w:t>
      </w:r>
      <w:r>
        <w:rPr>
          <w:rFonts w:hint="eastAsia"/>
        </w:rPr>
        <w:t>главі</w:t>
      </w:r>
      <w:r>
        <w:t></w:t>
      </w:r>
      <w:r>
        <w:t></w:t>
      </w:r>
      <w:r>
        <w:rPr>
          <w:rFonts w:hint="eastAsia"/>
        </w:rPr>
        <w:t>що</w:t>
      </w:r>
      <w:r>
        <w:t></w:t>
      </w:r>
      <w:r>
        <w:rPr>
          <w:rFonts w:hint="eastAsia"/>
        </w:rPr>
        <w:t>регулює</w:t>
      </w:r>
    </w:p>
    <w:p w:rsidR="001F141E" w:rsidRDefault="001F141E" w:rsidP="001F141E">
      <w:r>
        <w:rPr>
          <w:rFonts w:hint="eastAsia"/>
        </w:rPr>
        <w:t>зміни</w:t>
      </w:r>
      <w:r>
        <w:t></w:t>
      </w:r>
      <w:r>
        <w:rPr>
          <w:rFonts w:hint="eastAsia"/>
        </w:rPr>
        <w:t>трудового</w:t>
      </w:r>
      <w:r>
        <w:t></w:t>
      </w:r>
      <w:r>
        <w:rPr>
          <w:rFonts w:hint="eastAsia"/>
        </w:rPr>
        <w:t>договору</w:t>
      </w:r>
      <w:r>
        <w:t></w:t>
      </w:r>
      <w:r>
        <w:t></w:t>
      </w:r>
      <w:r>
        <w:rPr>
          <w:rFonts w:hint="eastAsia"/>
        </w:rPr>
        <w:t>пропонується</w:t>
      </w:r>
      <w:r>
        <w:t></w:t>
      </w:r>
      <w:r>
        <w:rPr>
          <w:rFonts w:hint="eastAsia"/>
        </w:rPr>
        <w:t>встановити</w:t>
      </w:r>
      <w:r>
        <w:t></w:t>
      </w:r>
      <w:r>
        <w:rPr>
          <w:rFonts w:hint="eastAsia"/>
        </w:rPr>
        <w:t>норму</w:t>
      </w:r>
      <w:r>
        <w:t></w:t>
      </w:r>
      <w:r>
        <w:t></w:t>
      </w:r>
      <w:r>
        <w:t></w:t>
      </w:r>
      <w:r>
        <w:rPr>
          <w:rFonts w:hint="eastAsia"/>
        </w:rPr>
        <w:t>Сторони</w:t>
      </w:r>
    </w:p>
    <w:p w:rsidR="001F141E" w:rsidRDefault="001F141E" w:rsidP="001F141E">
      <w:r>
        <w:rPr>
          <w:rFonts w:hint="eastAsia"/>
        </w:rPr>
        <w:t>трудового</w:t>
      </w:r>
      <w:r>
        <w:t></w:t>
      </w:r>
      <w:r>
        <w:rPr>
          <w:rFonts w:hint="eastAsia"/>
        </w:rPr>
        <w:t>договору</w:t>
      </w:r>
      <w:r>
        <w:t></w:t>
      </w:r>
      <w:r>
        <w:rPr>
          <w:rFonts w:hint="eastAsia"/>
        </w:rPr>
        <w:t>мають</w:t>
      </w:r>
      <w:r>
        <w:t></w:t>
      </w:r>
      <w:r>
        <w:rPr>
          <w:rFonts w:hint="eastAsia"/>
        </w:rPr>
        <w:t>право</w:t>
      </w:r>
      <w:r>
        <w:t></w:t>
      </w:r>
      <w:r>
        <w:rPr>
          <w:rFonts w:hint="eastAsia"/>
        </w:rPr>
        <w:t>його</w:t>
      </w:r>
      <w:r>
        <w:t></w:t>
      </w:r>
      <w:r>
        <w:rPr>
          <w:rFonts w:hint="eastAsia"/>
        </w:rPr>
        <w:t>змінювати</w:t>
      </w:r>
      <w:r>
        <w:t></w:t>
      </w:r>
      <w:r>
        <w:t></w:t>
      </w:r>
    </w:p>
    <w:p w:rsidR="001F141E" w:rsidRDefault="001F141E" w:rsidP="001F141E">
      <w:r>
        <w:rPr>
          <w:rFonts w:hint="eastAsia"/>
        </w:rPr>
        <w:t>Витоками</w:t>
      </w:r>
      <w:r>
        <w:t></w:t>
      </w:r>
      <w:r>
        <w:rPr>
          <w:rFonts w:hint="eastAsia"/>
        </w:rPr>
        <w:t>свободи</w:t>
      </w:r>
      <w:r>
        <w:t></w:t>
      </w:r>
      <w:r>
        <w:rPr>
          <w:rFonts w:hint="eastAsia"/>
        </w:rPr>
        <w:t>волі</w:t>
      </w:r>
      <w:r>
        <w:t></w:t>
      </w:r>
      <w:r>
        <w:rPr>
          <w:rFonts w:hint="eastAsia"/>
        </w:rPr>
        <w:t>сторін</w:t>
      </w:r>
      <w:r>
        <w:t></w:t>
      </w:r>
      <w:r>
        <w:rPr>
          <w:rFonts w:hint="eastAsia"/>
        </w:rPr>
        <w:t>трудового</w:t>
      </w:r>
      <w:r>
        <w:t></w:t>
      </w:r>
      <w:r>
        <w:rPr>
          <w:rFonts w:hint="eastAsia"/>
        </w:rPr>
        <w:t>договору</w:t>
      </w:r>
      <w:r>
        <w:t></w:t>
      </w:r>
      <w:r>
        <w:rPr>
          <w:rFonts w:hint="eastAsia"/>
        </w:rPr>
        <w:t>при</w:t>
      </w:r>
      <w:r>
        <w:t></w:t>
      </w:r>
      <w:r>
        <w:rPr>
          <w:rFonts w:hint="eastAsia"/>
        </w:rPr>
        <w:t>його</w:t>
      </w:r>
      <w:r>
        <w:t></w:t>
      </w:r>
      <w:r>
        <w:rPr>
          <w:rFonts w:hint="eastAsia"/>
        </w:rPr>
        <w:t>зміні</w:t>
      </w:r>
      <w:r>
        <w:t></w:t>
      </w:r>
      <w:r>
        <w:rPr>
          <w:rFonts w:hint="eastAsia"/>
        </w:rPr>
        <w:t>є</w:t>
      </w:r>
    </w:p>
    <w:p w:rsidR="001F141E" w:rsidRDefault="001F141E" w:rsidP="001F141E">
      <w:r>
        <w:rPr>
          <w:rFonts w:hint="eastAsia"/>
        </w:rPr>
        <w:t>принципи</w:t>
      </w:r>
      <w:r>
        <w:t></w:t>
      </w:r>
      <w:r>
        <w:rPr>
          <w:rFonts w:hint="eastAsia"/>
        </w:rPr>
        <w:t>трудового</w:t>
      </w:r>
      <w:r>
        <w:t></w:t>
      </w:r>
      <w:r>
        <w:rPr>
          <w:rFonts w:hint="eastAsia"/>
        </w:rPr>
        <w:t>права</w:t>
      </w:r>
      <w:r>
        <w:t></w:t>
      </w:r>
      <w:r>
        <w:t></w:t>
      </w:r>
      <w:r>
        <w:rPr>
          <w:rFonts w:hint="eastAsia"/>
        </w:rPr>
        <w:t>Принцип</w:t>
      </w:r>
      <w:r>
        <w:t></w:t>
      </w:r>
      <w:r>
        <w:rPr>
          <w:rFonts w:hint="eastAsia"/>
        </w:rPr>
        <w:t>свободи</w:t>
      </w:r>
      <w:r>
        <w:t></w:t>
      </w:r>
      <w:r>
        <w:rPr>
          <w:rFonts w:hint="eastAsia"/>
        </w:rPr>
        <w:t>праці</w:t>
      </w:r>
      <w:r>
        <w:t></w:t>
      </w:r>
      <w:r>
        <w:rPr>
          <w:rFonts w:hint="eastAsia"/>
        </w:rPr>
        <w:t>є</w:t>
      </w:r>
      <w:r>
        <w:t></w:t>
      </w:r>
      <w:r>
        <w:rPr>
          <w:rFonts w:hint="eastAsia"/>
        </w:rPr>
        <w:t>стрижнем</w:t>
      </w:r>
      <w:r>
        <w:t></w:t>
      </w:r>
      <w:r>
        <w:rPr>
          <w:rFonts w:hint="eastAsia"/>
        </w:rPr>
        <w:t>правового</w:t>
      </w:r>
    </w:p>
    <w:p w:rsidR="001F141E" w:rsidRDefault="001F141E" w:rsidP="001F141E">
      <w:r>
        <w:rPr>
          <w:rFonts w:hint="eastAsia"/>
        </w:rPr>
        <w:t>регулювання</w:t>
      </w:r>
      <w:r>
        <w:t></w:t>
      </w:r>
      <w:r>
        <w:rPr>
          <w:rFonts w:hint="eastAsia"/>
        </w:rPr>
        <w:t>зміни</w:t>
      </w:r>
      <w:r>
        <w:t></w:t>
      </w:r>
      <w:r>
        <w:rPr>
          <w:rFonts w:hint="eastAsia"/>
        </w:rPr>
        <w:t>трудового</w:t>
      </w:r>
      <w:r>
        <w:t></w:t>
      </w:r>
      <w:r>
        <w:rPr>
          <w:rFonts w:hint="eastAsia"/>
        </w:rPr>
        <w:t>договору</w:t>
      </w:r>
      <w:r>
        <w:t></w:t>
      </w:r>
      <w:r>
        <w:rPr>
          <w:rFonts w:hint="eastAsia"/>
        </w:rPr>
        <w:t>і</w:t>
      </w:r>
      <w:r>
        <w:t></w:t>
      </w:r>
      <w:r>
        <w:rPr>
          <w:rFonts w:hint="eastAsia"/>
        </w:rPr>
        <w:t>визначає</w:t>
      </w:r>
      <w:r>
        <w:t></w:t>
      </w:r>
      <w:r>
        <w:rPr>
          <w:rFonts w:hint="eastAsia"/>
        </w:rPr>
        <w:t>можливості</w:t>
      </w:r>
      <w:r>
        <w:t></w:t>
      </w:r>
      <w:r>
        <w:rPr>
          <w:rFonts w:hint="eastAsia"/>
        </w:rPr>
        <w:t>його</w:t>
      </w:r>
      <w:r>
        <w:t></w:t>
      </w:r>
      <w:r>
        <w:rPr>
          <w:rFonts w:hint="eastAsia"/>
        </w:rPr>
        <w:t>сторін</w:t>
      </w:r>
    </w:p>
    <w:p w:rsidR="001F141E" w:rsidRDefault="001F141E" w:rsidP="001F141E">
      <w:r>
        <w:rPr>
          <w:rFonts w:hint="eastAsia"/>
        </w:rPr>
        <w:t>щодо</w:t>
      </w:r>
      <w:r>
        <w:t></w:t>
      </w:r>
      <w:r>
        <w:rPr>
          <w:rFonts w:hint="eastAsia"/>
        </w:rPr>
        <w:t>подальшої</w:t>
      </w:r>
      <w:r>
        <w:t></w:t>
      </w:r>
      <w:r>
        <w:rPr>
          <w:rFonts w:hint="eastAsia"/>
        </w:rPr>
        <w:t>долі</w:t>
      </w:r>
      <w:r>
        <w:t></w:t>
      </w:r>
      <w:r>
        <w:rPr>
          <w:rFonts w:hint="eastAsia"/>
        </w:rPr>
        <w:t>цього</w:t>
      </w:r>
      <w:r>
        <w:t></w:t>
      </w:r>
      <w:r>
        <w:rPr>
          <w:rFonts w:hint="eastAsia"/>
        </w:rPr>
        <w:t>договору</w:t>
      </w:r>
      <w:r>
        <w:t></w:t>
      </w:r>
    </w:p>
    <w:p w:rsidR="001F141E" w:rsidRDefault="001F141E" w:rsidP="001F141E">
      <w:r>
        <w:t></w:t>
      </w:r>
      <w:r>
        <w:t></w:t>
      </w:r>
      <w:r>
        <w:t></w:t>
      </w:r>
      <w:r>
        <w:t></w:t>
      </w:r>
      <w:r>
        <w:rPr>
          <w:rFonts w:hint="eastAsia"/>
        </w:rPr>
        <w:t>Якщо</w:t>
      </w:r>
      <w:r>
        <w:t></w:t>
      </w:r>
      <w:r>
        <w:rPr>
          <w:rFonts w:hint="eastAsia"/>
        </w:rPr>
        <w:t>працівник</w:t>
      </w:r>
      <w:r>
        <w:t></w:t>
      </w:r>
      <w:r>
        <w:rPr>
          <w:rFonts w:hint="eastAsia"/>
        </w:rPr>
        <w:t>бажає</w:t>
      </w:r>
      <w:r>
        <w:t></w:t>
      </w:r>
      <w:r>
        <w:rPr>
          <w:rFonts w:hint="eastAsia"/>
        </w:rPr>
        <w:t>змінити</w:t>
      </w:r>
      <w:r>
        <w:t></w:t>
      </w:r>
      <w:r>
        <w:rPr>
          <w:rFonts w:hint="eastAsia"/>
        </w:rPr>
        <w:t>трудовий</w:t>
      </w:r>
      <w:r>
        <w:t></w:t>
      </w:r>
      <w:r>
        <w:rPr>
          <w:rFonts w:hint="eastAsia"/>
        </w:rPr>
        <w:t>договір</w:t>
      </w:r>
      <w:r>
        <w:t></w:t>
      </w:r>
      <w:r>
        <w:rPr>
          <w:rFonts w:hint="eastAsia"/>
        </w:rPr>
        <w:t>–</w:t>
      </w:r>
      <w:r>
        <w:t></w:t>
      </w:r>
      <w:r>
        <w:rPr>
          <w:rFonts w:hint="eastAsia"/>
        </w:rPr>
        <w:t>він</w:t>
      </w:r>
      <w:r>
        <w:t></w:t>
      </w:r>
      <w:r>
        <w:rPr>
          <w:rFonts w:hint="eastAsia"/>
        </w:rPr>
        <w:t>має</w:t>
      </w:r>
      <w:r>
        <w:t></w:t>
      </w:r>
      <w:r>
        <w:rPr>
          <w:rFonts w:hint="eastAsia"/>
        </w:rPr>
        <w:t>більше</w:t>
      </w:r>
    </w:p>
    <w:p w:rsidR="001F141E" w:rsidRDefault="001F141E" w:rsidP="001F141E">
      <w:r>
        <w:rPr>
          <w:rFonts w:hint="eastAsia"/>
        </w:rPr>
        <w:t>простору</w:t>
      </w:r>
      <w:r>
        <w:t></w:t>
      </w:r>
      <w:r>
        <w:rPr>
          <w:rFonts w:hint="eastAsia"/>
        </w:rPr>
        <w:t>для</w:t>
      </w:r>
      <w:r>
        <w:t></w:t>
      </w:r>
      <w:r>
        <w:rPr>
          <w:rFonts w:hint="eastAsia"/>
        </w:rPr>
        <w:t>вияву</w:t>
      </w:r>
      <w:r>
        <w:t></w:t>
      </w:r>
      <w:r>
        <w:rPr>
          <w:rFonts w:hint="eastAsia"/>
        </w:rPr>
        <w:t>своєї</w:t>
      </w:r>
      <w:r>
        <w:t></w:t>
      </w:r>
      <w:r>
        <w:rPr>
          <w:rFonts w:hint="eastAsia"/>
        </w:rPr>
        <w:t>волі</w:t>
      </w:r>
      <w:r>
        <w:t></w:t>
      </w:r>
      <w:r>
        <w:rPr>
          <w:rFonts w:hint="eastAsia"/>
        </w:rPr>
        <w:t>адже</w:t>
      </w:r>
      <w:r>
        <w:t></w:t>
      </w:r>
      <w:r>
        <w:rPr>
          <w:rFonts w:hint="eastAsia"/>
        </w:rPr>
        <w:t>законодавство</w:t>
      </w:r>
      <w:r>
        <w:t></w:t>
      </w:r>
      <w:r>
        <w:rPr>
          <w:rFonts w:hint="eastAsia"/>
        </w:rPr>
        <w:t>не</w:t>
      </w:r>
      <w:r>
        <w:t></w:t>
      </w:r>
      <w:r>
        <w:rPr>
          <w:rFonts w:hint="eastAsia"/>
        </w:rPr>
        <w:t>встановлює</w:t>
      </w:r>
      <w:r>
        <w:t></w:t>
      </w:r>
      <w:r>
        <w:rPr>
          <w:rFonts w:hint="eastAsia"/>
        </w:rPr>
        <w:t>ніяких</w:t>
      </w:r>
    </w:p>
    <w:p w:rsidR="001F141E" w:rsidRDefault="001F141E" w:rsidP="001F141E">
      <w:r>
        <w:rPr>
          <w:rFonts w:hint="eastAsia"/>
        </w:rPr>
        <w:t>обмежень</w:t>
      </w:r>
      <w:r>
        <w:t></w:t>
      </w:r>
      <w:r>
        <w:rPr>
          <w:rFonts w:hint="eastAsia"/>
        </w:rPr>
        <w:t>щодо</w:t>
      </w:r>
      <w:r>
        <w:t></w:t>
      </w:r>
      <w:r>
        <w:rPr>
          <w:rFonts w:hint="eastAsia"/>
        </w:rPr>
        <w:t>його</w:t>
      </w:r>
      <w:r>
        <w:t></w:t>
      </w:r>
      <w:r>
        <w:rPr>
          <w:rFonts w:hint="eastAsia"/>
        </w:rPr>
        <w:t>можливостей</w:t>
      </w:r>
      <w:r>
        <w:t></w:t>
      </w:r>
      <w:r>
        <w:t></w:t>
      </w:r>
      <w:r>
        <w:rPr>
          <w:rFonts w:hint="eastAsia"/>
        </w:rPr>
        <w:t>Тут</w:t>
      </w:r>
      <w:r>
        <w:t></w:t>
      </w:r>
      <w:r>
        <w:rPr>
          <w:rFonts w:hint="eastAsia"/>
        </w:rPr>
        <w:t>у</w:t>
      </w:r>
      <w:r>
        <w:t></w:t>
      </w:r>
      <w:r>
        <w:rPr>
          <w:rFonts w:hint="eastAsia"/>
        </w:rPr>
        <w:t>повній</w:t>
      </w:r>
      <w:r>
        <w:t></w:t>
      </w:r>
      <w:r>
        <w:rPr>
          <w:rFonts w:hint="eastAsia"/>
        </w:rPr>
        <w:t>мірі</w:t>
      </w:r>
      <w:r>
        <w:t></w:t>
      </w:r>
      <w:r>
        <w:rPr>
          <w:rFonts w:hint="eastAsia"/>
        </w:rPr>
        <w:t>панує</w:t>
      </w:r>
      <w:r>
        <w:t></w:t>
      </w:r>
      <w:r>
        <w:rPr>
          <w:rFonts w:hint="eastAsia"/>
        </w:rPr>
        <w:t>принцип</w:t>
      </w:r>
      <w:r>
        <w:t></w:t>
      </w:r>
      <w:r>
        <w:rPr>
          <w:rFonts w:hint="eastAsia"/>
        </w:rPr>
        <w:t>свободи</w:t>
      </w:r>
    </w:p>
    <w:p w:rsidR="001F141E" w:rsidRDefault="001F141E" w:rsidP="001F141E">
      <w:r>
        <w:rPr>
          <w:rFonts w:hint="eastAsia"/>
        </w:rPr>
        <w:t>праці</w:t>
      </w:r>
      <w:r>
        <w:t></w:t>
      </w:r>
      <w:r>
        <w:t></w:t>
      </w:r>
      <w:r>
        <w:rPr>
          <w:rFonts w:hint="eastAsia"/>
        </w:rPr>
        <w:t>Однак</w:t>
      </w:r>
      <w:r>
        <w:t></w:t>
      </w:r>
      <w:r>
        <w:t></w:t>
      </w:r>
      <w:r>
        <w:rPr>
          <w:rFonts w:hint="eastAsia"/>
        </w:rPr>
        <w:t>якщо</w:t>
      </w:r>
      <w:r>
        <w:t></w:t>
      </w:r>
      <w:r>
        <w:rPr>
          <w:rFonts w:hint="eastAsia"/>
        </w:rPr>
        <w:t>ініціатором</w:t>
      </w:r>
      <w:r>
        <w:t></w:t>
      </w:r>
      <w:r>
        <w:rPr>
          <w:rFonts w:hint="eastAsia"/>
        </w:rPr>
        <w:t>змін</w:t>
      </w:r>
      <w:r>
        <w:t></w:t>
      </w:r>
      <w:r>
        <w:rPr>
          <w:rFonts w:hint="eastAsia"/>
        </w:rPr>
        <w:t>виступає</w:t>
      </w:r>
      <w:r>
        <w:t></w:t>
      </w:r>
      <w:r>
        <w:rPr>
          <w:rFonts w:hint="eastAsia"/>
        </w:rPr>
        <w:t>роботодавець</w:t>
      </w:r>
      <w:r>
        <w:t></w:t>
      </w:r>
      <w:r>
        <w:t></w:t>
      </w:r>
      <w:r>
        <w:rPr>
          <w:rFonts w:hint="eastAsia"/>
        </w:rPr>
        <w:t>свобода</w:t>
      </w:r>
      <w:r>
        <w:t></w:t>
      </w:r>
      <w:r>
        <w:rPr>
          <w:rFonts w:hint="eastAsia"/>
        </w:rPr>
        <w:t>його</w:t>
      </w:r>
    </w:p>
    <w:p w:rsidR="001F141E" w:rsidRDefault="001F141E" w:rsidP="001F141E">
      <w:r>
        <w:rPr>
          <w:rFonts w:hint="eastAsia"/>
        </w:rPr>
        <w:t>волі</w:t>
      </w:r>
      <w:r>
        <w:t></w:t>
      </w:r>
      <w:r>
        <w:rPr>
          <w:rFonts w:hint="eastAsia"/>
        </w:rPr>
        <w:t>обмежується</w:t>
      </w:r>
      <w:r>
        <w:t></w:t>
      </w:r>
      <w:r>
        <w:rPr>
          <w:rFonts w:hint="eastAsia"/>
        </w:rPr>
        <w:t>приписами</w:t>
      </w:r>
      <w:r>
        <w:t></w:t>
      </w:r>
      <w:r>
        <w:rPr>
          <w:rFonts w:hint="eastAsia"/>
        </w:rPr>
        <w:t>норм</w:t>
      </w:r>
      <w:r>
        <w:t></w:t>
      </w:r>
      <w:r>
        <w:rPr>
          <w:rFonts w:hint="eastAsia"/>
        </w:rPr>
        <w:t>чинного</w:t>
      </w:r>
      <w:r>
        <w:t></w:t>
      </w:r>
      <w:r>
        <w:rPr>
          <w:rFonts w:hint="eastAsia"/>
        </w:rPr>
        <w:t>трудового</w:t>
      </w:r>
      <w:r>
        <w:t></w:t>
      </w:r>
      <w:r>
        <w:rPr>
          <w:rFonts w:hint="eastAsia"/>
        </w:rPr>
        <w:t>законодавства</w:t>
      </w:r>
      <w:r>
        <w:t></w:t>
      </w:r>
      <w:r>
        <w:t></w:t>
      </w:r>
      <w:r>
        <w:rPr>
          <w:rFonts w:hint="eastAsia"/>
        </w:rPr>
        <w:t>які</w:t>
      </w:r>
    </w:p>
    <w:p w:rsidR="001F141E" w:rsidRDefault="001F141E" w:rsidP="001F141E">
      <w:r>
        <w:rPr>
          <w:rFonts w:hint="eastAsia"/>
        </w:rPr>
        <w:t>забезпечують</w:t>
      </w:r>
      <w:r>
        <w:t></w:t>
      </w:r>
      <w:r>
        <w:rPr>
          <w:rFonts w:hint="eastAsia"/>
        </w:rPr>
        <w:t>охорону</w:t>
      </w:r>
      <w:r>
        <w:t></w:t>
      </w:r>
      <w:r>
        <w:rPr>
          <w:rFonts w:hint="eastAsia"/>
        </w:rPr>
        <w:t>прав</w:t>
      </w:r>
      <w:r>
        <w:t></w:t>
      </w:r>
      <w:r>
        <w:rPr>
          <w:rFonts w:hint="eastAsia"/>
        </w:rPr>
        <w:t>і</w:t>
      </w:r>
      <w:r>
        <w:t></w:t>
      </w:r>
      <w:r>
        <w:rPr>
          <w:rFonts w:hint="eastAsia"/>
        </w:rPr>
        <w:t>інтересів</w:t>
      </w:r>
      <w:r>
        <w:t></w:t>
      </w:r>
      <w:r>
        <w:rPr>
          <w:rFonts w:hint="eastAsia"/>
        </w:rPr>
        <w:t>працівника</w:t>
      </w:r>
      <w:r>
        <w:t></w:t>
      </w:r>
      <w:r>
        <w:rPr>
          <w:rFonts w:hint="eastAsia"/>
        </w:rPr>
        <w:t>і</w:t>
      </w:r>
      <w:r>
        <w:t></w:t>
      </w:r>
      <w:r>
        <w:rPr>
          <w:rFonts w:hint="eastAsia"/>
        </w:rPr>
        <w:t>виступають</w:t>
      </w:r>
      <w:r>
        <w:t></w:t>
      </w:r>
      <w:r>
        <w:rPr>
          <w:rFonts w:hint="eastAsia"/>
        </w:rPr>
        <w:t>юридичними</w:t>
      </w:r>
    </w:p>
    <w:p w:rsidR="001F141E" w:rsidRDefault="001F141E" w:rsidP="001F141E">
      <w:r>
        <w:rPr>
          <w:rFonts w:hint="eastAsia"/>
        </w:rPr>
        <w:t>гарантіями</w:t>
      </w:r>
      <w:r>
        <w:t></w:t>
      </w:r>
      <w:r>
        <w:rPr>
          <w:rFonts w:hint="eastAsia"/>
        </w:rPr>
        <w:t>цих</w:t>
      </w:r>
      <w:r>
        <w:t></w:t>
      </w:r>
      <w:r>
        <w:rPr>
          <w:rFonts w:hint="eastAsia"/>
        </w:rPr>
        <w:t>прав</w:t>
      </w:r>
      <w:r>
        <w:t></w:t>
      </w:r>
      <w:r>
        <w:rPr>
          <w:rFonts w:hint="eastAsia"/>
        </w:rPr>
        <w:t>та</w:t>
      </w:r>
      <w:r>
        <w:t></w:t>
      </w:r>
      <w:r>
        <w:rPr>
          <w:rFonts w:hint="eastAsia"/>
        </w:rPr>
        <w:t>інтересів</w:t>
      </w:r>
      <w:r>
        <w:t></w:t>
      </w:r>
    </w:p>
    <w:p w:rsidR="001F141E" w:rsidRDefault="001F141E" w:rsidP="001F141E">
      <w:r>
        <w:rPr>
          <w:rFonts w:hint="eastAsia"/>
        </w:rPr>
        <w:t>Із</w:t>
      </w:r>
      <w:r>
        <w:t></w:t>
      </w:r>
      <w:r>
        <w:rPr>
          <w:rFonts w:hint="eastAsia"/>
        </w:rPr>
        <w:t>загального</w:t>
      </w:r>
      <w:r>
        <w:t></w:t>
      </w:r>
      <w:r>
        <w:rPr>
          <w:rFonts w:hint="eastAsia"/>
        </w:rPr>
        <w:t>правила</w:t>
      </w:r>
      <w:r>
        <w:t></w:t>
      </w:r>
      <w:r>
        <w:rPr>
          <w:rFonts w:hint="eastAsia"/>
        </w:rPr>
        <w:t>прояву</w:t>
      </w:r>
      <w:r>
        <w:t></w:t>
      </w:r>
      <w:r>
        <w:rPr>
          <w:rFonts w:hint="eastAsia"/>
        </w:rPr>
        <w:t>волі</w:t>
      </w:r>
      <w:r>
        <w:t></w:t>
      </w:r>
      <w:r>
        <w:rPr>
          <w:rFonts w:hint="eastAsia"/>
        </w:rPr>
        <w:t>сторін</w:t>
      </w:r>
      <w:r>
        <w:t></w:t>
      </w:r>
      <w:r>
        <w:rPr>
          <w:rFonts w:hint="eastAsia"/>
        </w:rPr>
        <w:t>трудового</w:t>
      </w:r>
      <w:r>
        <w:t></w:t>
      </w:r>
      <w:r>
        <w:rPr>
          <w:rFonts w:hint="eastAsia"/>
        </w:rPr>
        <w:t>договору</w:t>
      </w:r>
      <w:r>
        <w:t></w:t>
      </w:r>
      <w:r>
        <w:rPr>
          <w:rFonts w:hint="eastAsia"/>
        </w:rPr>
        <w:t>при</w:t>
      </w:r>
      <w:r>
        <w:t></w:t>
      </w:r>
      <w:r>
        <w:rPr>
          <w:rFonts w:hint="eastAsia"/>
        </w:rPr>
        <w:t>його</w:t>
      </w:r>
    </w:p>
    <w:p w:rsidR="001F141E" w:rsidRDefault="001F141E" w:rsidP="001F141E">
      <w:r>
        <w:rPr>
          <w:rFonts w:hint="eastAsia"/>
        </w:rPr>
        <w:t>зміні</w:t>
      </w:r>
      <w:r>
        <w:t></w:t>
      </w:r>
      <w:r>
        <w:rPr>
          <w:rFonts w:hint="eastAsia"/>
        </w:rPr>
        <w:t>є</w:t>
      </w:r>
      <w:r>
        <w:t></w:t>
      </w:r>
      <w:r>
        <w:rPr>
          <w:rFonts w:hint="eastAsia"/>
        </w:rPr>
        <w:t>виключення</w:t>
      </w:r>
      <w:r>
        <w:t></w:t>
      </w:r>
      <w:r>
        <w:t></w:t>
      </w:r>
      <w:r>
        <w:rPr>
          <w:rFonts w:hint="eastAsia"/>
        </w:rPr>
        <w:t>в</w:t>
      </w:r>
      <w:r>
        <w:t></w:t>
      </w:r>
      <w:r>
        <w:rPr>
          <w:rFonts w:hint="eastAsia"/>
        </w:rPr>
        <w:t>яких</w:t>
      </w:r>
      <w:r>
        <w:t></w:t>
      </w:r>
      <w:r>
        <w:rPr>
          <w:rFonts w:hint="eastAsia"/>
        </w:rPr>
        <w:t>воля</w:t>
      </w:r>
      <w:r>
        <w:t></w:t>
      </w:r>
      <w:r>
        <w:rPr>
          <w:rFonts w:hint="eastAsia"/>
        </w:rPr>
        <w:t>працівника</w:t>
      </w:r>
      <w:r>
        <w:t></w:t>
      </w:r>
      <w:r>
        <w:rPr>
          <w:rFonts w:hint="eastAsia"/>
        </w:rPr>
        <w:t>зазнає</w:t>
      </w:r>
      <w:r>
        <w:t></w:t>
      </w:r>
      <w:r>
        <w:rPr>
          <w:rFonts w:hint="eastAsia"/>
        </w:rPr>
        <w:t>законно</w:t>
      </w:r>
      <w:r>
        <w:t></w:t>
      </w:r>
      <w:r>
        <w:rPr>
          <w:rFonts w:hint="eastAsia"/>
        </w:rPr>
        <w:t>допустимих</w:t>
      </w:r>
    </w:p>
    <w:p w:rsidR="001F141E" w:rsidRDefault="001F141E" w:rsidP="001F141E">
      <w:r>
        <w:rPr>
          <w:rFonts w:hint="eastAsia"/>
        </w:rPr>
        <w:t>утисків</w:t>
      </w:r>
      <w:r>
        <w:t></w:t>
      </w:r>
      <w:r>
        <w:t></w:t>
      </w:r>
      <w:r>
        <w:rPr>
          <w:rFonts w:hint="eastAsia"/>
        </w:rPr>
        <w:t>Мова</w:t>
      </w:r>
      <w:r>
        <w:t></w:t>
      </w:r>
      <w:r>
        <w:rPr>
          <w:rFonts w:hint="eastAsia"/>
        </w:rPr>
        <w:t>йде</w:t>
      </w:r>
      <w:r>
        <w:t></w:t>
      </w:r>
      <w:r>
        <w:rPr>
          <w:rFonts w:hint="eastAsia"/>
        </w:rPr>
        <w:t>про</w:t>
      </w:r>
      <w:r>
        <w:t></w:t>
      </w:r>
      <w:r>
        <w:rPr>
          <w:rFonts w:hint="eastAsia"/>
        </w:rPr>
        <w:t>різні</w:t>
      </w:r>
      <w:r>
        <w:t></w:t>
      </w:r>
      <w:r>
        <w:rPr>
          <w:rFonts w:hint="eastAsia"/>
        </w:rPr>
        <w:t>надзвичайні</w:t>
      </w:r>
      <w:r>
        <w:t></w:t>
      </w:r>
      <w:r>
        <w:rPr>
          <w:rFonts w:hint="eastAsia"/>
        </w:rPr>
        <w:t>обставини</w:t>
      </w:r>
      <w:r>
        <w:t></w:t>
      </w:r>
      <w:r>
        <w:t></w:t>
      </w:r>
      <w:r>
        <w:rPr>
          <w:rFonts w:hint="eastAsia"/>
        </w:rPr>
        <w:t>які</w:t>
      </w:r>
      <w:r>
        <w:t></w:t>
      </w:r>
      <w:r>
        <w:rPr>
          <w:rFonts w:hint="eastAsia"/>
        </w:rPr>
        <w:t>ставлять</w:t>
      </w:r>
      <w:r>
        <w:t></w:t>
      </w:r>
      <w:r>
        <w:rPr>
          <w:rFonts w:hint="eastAsia"/>
        </w:rPr>
        <w:t>або</w:t>
      </w:r>
      <w:r>
        <w:t></w:t>
      </w:r>
      <w:r>
        <w:rPr>
          <w:rFonts w:hint="eastAsia"/>
        </w:rPr>
        <w:t>можуть</w:t>
      </w:r>
    </w:p>
    <w:p w:rsidR="001F141E" w:rsidRDefault="001F141E" w:rsidP="001F141E">
      <w:r>
        <w:rPr>
          <w:rFonts w:hint="eastAsia"/>
        </w:rPr>
        <w:t>поставити</w:t>
      </w:r>
      <w:r>
        <w:t></w:t>
      </w:r>
      <w:r>
        <w:rPr>
          <w:rFonts w:hint="eastAsia"/>
        </w:rPr>
        <w:t>під</w:t>
      </w:r>
      <w:r>
        <w:t></w:t>
      </w:r>
      <w:r>
        <w:rPr>
          <w:rFonts w:hint="eastAsia"/>
        </w:rPr>
        <w:t>загрозу</w:t>
      </w:r>
      <w:r>
        <w:t></w:t>
      </w:r>
      <w:r>
        <w:rPr>
          <w:rFonts w:hint="eastAsia"/>
        </w:rPr>
        <w:t>життя</w:t>
      </w:r>
      <w:r>
        <w:t></w:t>
      </w:r>
      <w:r>
        <w:rPr>
          <w:rFonts w:hint="eastAsia"/>
        </w:rPr>
        <w:t>та</w:t>
      </w:r>
      <w:r>
        <w:t></w:t>
      </w:r>
      <w:r>
        <w:rPr>
          <w:rFonts w:hint="eastAsia"/>
        </w:rPr>
        <w:t>нормальні</w:t>
      </w:r>
      <w:r>
        <w:t></w:t>
      </w:r>
      <w:r>
        <w:rPr>
          <w:rFonts w:hint="eastAsia"/>
        </w:rPr>
        <w:t>життєві</w:t>
      </w:r>
      <w:r>
        <w:t></w:t>
      </w:r>
      <w:r>
        <w:rPr>
          <w:rFonts w:hint="eastAsia"/>
        </w:rPr>
        <w:t>обставини</w:t>
      </w:r>
      <w:r>
        <w:t></w:t>
      </w:r>
      <w:r>
        <w:rPr>
          <w:rFonts w:hint="eastAsia"/>
        </w:rPr>
        <w:t>населення</w:t>
      </w:r>
      <w:r>
        <w:t></w:t>
      </w:r>
      <w:r>
        <w:rPr>
          <w:rFonts w:hint="eastAsia"/>
        </w:rPr>
        <w:t>і</w:t>
      </w:r>
    </w:p>
    <w:p w:rsidR="001F141E" w:rsidRDefault="001F141E" w:rsidP="001F141E">
      <w:r>
        <w:rPr>
          <w:rFonts w:hint="eastAsia"/>
        </w:rPr>
        <w:t>усунення</w:t>
      </w:r>
    </w:p>
    <w:p w:rsidR="001F141E" w:rsidRDefault="001F141E" w:rsidP="001F141E">
      <w:r>
        <w:t></w:t>
      </w:r>
      <w:r>
        <w:t></w:t>
      </w:r>
      <w:r>
        <w:t></w:t>
      </w:r>
    </w:p>
    <w:p w:rsidR="001F141E" w:rsidRDefault="001F141E" w:rsidP="001F141E">
      <w:r>
        <w:rPr>
          <w:rFonts w:hint="eastAsia"/>
        </w:rPr>
        <w:t>яких</w:t>
      </w:r>
      <w:r>
        <w:t></w:t>
      </w:r>
      <w:r>
        <w:rPr>
          <w:rFonts w:hint="eastAsia"/>
        </w:rPr>
        <w:t>повинно</w:t>
      </w:r>
      <w:r>
        <w:t></w:t>
      </w:r>
      <w:r>
        <w:rPr>
          <w:rFonts w:hint="eastAsia"/>
        </w:rPr>
        <w:t>відбутися</w:t>
      </w:r>
      <w:r>
        <w:t></w:t>
      </w:r>
      <w:r>
        <w:rPr>
          <w:rFonts w:hint="eastAsia"/>
        </w:rPr>
        <w:t>для</w:t>
      </w:r>
      <w:r>
        <w:t></w:t>
      </w:r>
      <w:r>
        <w:rPr>
          <w:rFonts w:hint="eastAsia"/>
        </w:rPr>
        <w:t>того</w:t>
      </w:r>
      <w:r>
        <w:t></w:t>
      </w:r>
      <w:r>
        <w:t></w:t>
      </w:r>
      <w:r>
        <w:rPr>
          <w:rFonts w:hint="eastAsia"/>
        </w:rPr>
        <w:t>щоб</w:t>
      </w:r>
      <w:r>
        <w:t></w:t>
      </w:r>
      <w:r>
        <w:rPr>
          <w:rFonts w:hint="eastAsia"/>
        </w:rPr>
        <w:t>не</w:t>
      </w:r>
      <w:r>
        <w:t></w:t>
      </w:r>
      <w:r>
        <w:rPr>
          <w:rFonts w:hint="eastAsia"/>
        </w:rPr>
        <w:t>допустити</w:t>
      </w:r>
      <w:r>
        <w:t></w:t>
      </w:r>
      <w:r>
        <w:rPr>
          <w:rFonts w:hint="eastAsia"/>
        </w:rPr>
        <w:t>погрозливих</w:t>
      </w:r>
      <w:r>
        <w:t></w:t>
      </w:r>
      <w:r>
        <w:rPr>
          <w:rFonts w:hint="eastAsia"/>
        </w:rPr>
        <w:t>наслідків</w:t>
      </w:r>
      <w:r>
        <w:t></w:t>
      </w:r>
    </w:p>
    <w:p w:rsidR="001F141E" w:rsidRDefault="001F141E" w:rsidP="001F141E">
      <w:r>
        <w:rPr>
          <w:rFonts w:hint="eastAsia"/>
        </w:rPr>
        <w:t>При</w:t>
      </w:r>
      <w:r>
        <w:t></w:t>
      </w:r>
      <w:r>
        <w:rPr>
          <w:rFonts w:hint="eastAsia"/>
        </w:rPr>
        <w:t>чому</w:t>
      </w:r>
      <w:r>
        <w:t></w:t>
      </w:r>
      <w:r>
        <w:t></w:t>
      </w:r>
      <w:r>
        <w:rPr>
          <w:rFonts w:hint="eastAsia"/>
        </w:rPr>
        <w:t>ця</w:t>
      </w:r>
      <w:r>
        <w:t></w:t>
      </w:r>
      <w:r>
        <w:rPr>
          <w:rFonts w:hint="eastAsia"/>
        </w:rPr>
        <w:t>робота</w:t>
      </w:r>
      <w:r>
        <w:t></w:t>
      </w:r>
      <w:r>
        <w:rPr>
          <w:rFonts w:hint="eastAsia"/>
        </w:rPr>
        <w:t>примусовою</w:t>
      </w:r>
      <w:r>
        <w:t></w:t>
      </w:r>
      <w:r>
        <w:rPr>
          <w:rFonts w:hint="eastAsia"/>
        </w:rPr>
        <w:t>не</w:t>
      </w:r>
      <w:r>
        <w:t></w:t>
      </w:r>
      <w:r>
        <w:rPr>
          <w:rFonts w:hint="eastAsia"/>
        </w:rPr>
        <w:t>вважається</w:t>
      </w:r>
      <w:r>
        <w:t></w:t>
      </w:r>
      <w:r>
        <w:t></w:t>
      </w:r>
      <w:r>
        <w:rPr>
          <w:rFonts w:hint="eastAsia"/>
        </w:rPr>
        <w:t>бо</w:t>
      </w:r>
      <w:r>
        <w:t></w:t>
      </w:r>
      <w:r>
        <w:rPr>
          <w:rFonts w:hint="eastAsia"/>
        </w:rPr>
        <w:t>мова</w:t>
      </w:r>
      <w:r>
        <w:t></w:t>
      </w:r>
      <w:r>
        <w:rPr>
          <w:rFonts w:hint="eastAsia"/>
        </w:rPr>
        <w:t>йде</w:t>
      </w:r>
      <w:r>
        <w:t></w:t>
      </w:r>
      <w:r>
        <w:rPr>
          <w:rFonts w:hint="eastAsia"/>
        </w:rPr>
        <w:t>про</w:t>
      </w:r>
      <w:r>
        <w:t></w:t>
      </w:r>
      <w:r>
        <w:rPr>
          <w:rFonts w:hint="eastAsia"/>
        </w:rPr>
        <w:t>дотримання</w:t>
      </w:r>
    </w:p>
    <w:p w:rsidR="001F141E" w:rsidRDefault="001F141E" w:rsidP="001F141E">
      <w:r>
        <w:rPr>
          <w:rFonts w:hint="eastAsia"/>
        </w:rPr>
        <w:t>більш</w:t>
      </w:r>
      <w:r>
        <w:t></w:t>
      </w:r>
      <w:r>
        <w:rPr>
          <w:rFonts w:hint="eastAsia"/>
        </w:rPr>
        <w:t>значущих</w:t>
      </w:r>
      <w:r>
        <w:t></w:t>
      </w:r>
      <w:r>
        <w:rPr>
          <w:rFonts w:hint="eastAsia"/>
        </w:rPr>
        <w:t>прав</w:t>
      </w:r>
      <w:r>
        <w:t></w:t>
      </w:r>
      <w:r>
        <w:rPr>
          <w:rFonts w:hint="eastAsia"/>
        </w:rPr>
        <w:t>людини</w:t>
      </w:r>
      <w:r>
        <w:t></w:t>
      </w:r>
      <w:r>
        <w:rPr>
          <w:rFonts w:hint="eastAsia"/>
        </w:rPr>
        <w:t>–</w:t>
      </w:r>
      <w:r>
        <w:t></w:t>
      </w:r>
      <w:r>
        <w:rPr>
          <w:rFonts w:hint="eastAsia"/>
        </w:rPr>
        <w:t>права</w:t>
      </w:r>
      <w:r>
        <w:t></w:t>
      </w:r>
      <w:r>
        <w:rPr>
          <w:rFonts w:hint="eastAsia"/>
        </w:rPr>
        <w:t>на</w:t>
      </w:r>
      <w:r>
        <w:t></w:t>
      </w:r>
      <w:r>
        <w:rPr>
          <w:rFonts w:hint="eastAsia"/>
        </w:rPr>
        <w:t>життя</w:t>
      </w:r>
      <w:r>
        <w:t></w:t>
      </w:r>
      <w:r>
        <w:t></w:t>
      </w:r>
      <w:r>
        <w:rPr>
          <w:rFonts w:hint="eastAsia"/>
        </w:rPr>
        <w:t>здоров’я</w:t>
      </w:r>
      <w:r>
        <w:t></w:t>
      </w:r>
      <w:r>
        <w:rPr>
          <w:rFonts w:hint="eastAsia"/>
        </w:rPr>
        <w:t>та</w:t>
      </w:r>
      <w:r>
        <w:t></w:t>
      </w:r>
      <w:r>
        <w:rPr>
          <w:rFonts w:hint="eastAsia"/>
        </w:rPr>
        <w:t>безпечні</w:t>
      </w:r>
      <w:r>
        <w:t></w:t>
      </w:r>
      <w:r>
        <w:rPr>
          <w:rFonts w:hint="eastAsia"/>
        </w:rPr>
        <w:t>умови</w:t>
      </w:r>
    </w:p>
    <w:p w:rsidR="001F141E" w:rsidRDefault="001F141E" w:rsidP="001F141E">
      <w:r>
        <w:rPr>
          <w:rFonts w:hint="eastAsia"/>
        </w:rPr>
        <w:t>існування</w:t>
      </w:r>
      <w:r>
        <w:t></w:t>
      </w:r>
    </w:p>
    <w:p w:rsidR="001F141E" w:rsidRDefault="001F141E" w:rsidP="001F141E">
      <w:r>
        <w:t></w:t>
      </w:r>
      <w:r>
        <w:t></w:t>
      </w:r>
      <w:r>
        <w:t></w:t>
      </w:r>
      <w:r>
        <w:t></w:t>
      </w:r>
      <w:r>
        <w:rPr>
          <w:rFonts w:hint="eastAsia"/>
        </w:rPr>
        <w:t>Принцип</w:t>
      </w:r>
      <w:r>
        <w:t></w:t>
      </w:r>
      <w:r>
        <w:rPr>
          <w:rFonts w:hint="eastAsia"/>
        </w:rPr>
        <w:t>рівності</w:t>
      </w:r>
      <w:r>
        <w:t></w:t>
      </w:r>
      <w:r>
        <w:rPr>
          <w:rFonts w:hint="eastAsia"/>
        </w:rPr>
        <w:t>прав</w:t>
      </w:r>
      <w:r>
        <w:t></w:t>
      </w:r>
      <w:r>
        <w:rPr>
          <w:rFonts w:hint="eastAsia"/>
        </w:rPr>
        <w:t>і</w:t>
      </w:r>
      <w:r>
        <w:t></w:t>
      </w:r>
      <w:r>
        <w:rPr>
          <w:rFonts w:hint="eastAsia"/>
        </w:rPr>
        <w:t>можливостей</w:t>
      </w:r>
      <w:r>
        <w:t></w:t>
      </w:r>
      <w:r>
        <w:rPr>
          <w:rFonts w:hint="eastAsia"/>
        </w:rPr>
        <w:t>та</w:t>
      </w:r>
      <w:r>
        <w:t></w:t>
      </w:r>
      <w:r>
        <w:rPr>
          <w:rFonts w:hint="eastAsia"/>
        </w:rPr>
        <w:t>заборона</w:t>
      </w:r>
      <w:r>
        <w:t></w:t>
      </w:r>
      <w:r>
        <w:rPr>
          <w:rFonts w:hint="eastAsia"/>
        </w:rPr>
        <w:t>дискримінації</w:t>
      </w:r>
    </w:p>
    <w:p w:rsidR="001F141E" w:rsidRDefault="001F141E" w:rsidP="001F141E">
      <w:r>
        <w:rPr>
          <w:rFonts w:hint="eastAsia"/>
        </w:rPr>
        <w:t>проявляється</w:t>
      </w:r>
      <w:r>
        <w:t></w:t>
      </w:r>
      <w:r>
        <w:rPr>
          <w:rFonts w:hint="eastAsia"/>
        </w:rPr>
        <w:t>у</w:t>
      </w:r>
      <w:r>
        <w:t></w:t>
      </w:r>
      <w:r>
        <w:rPr>
          <w:rFonts w:hint="eastAsia"/>
        </w:rPr>
        <w:t>зміні</w:t>
      </w:r>
      <w:r>
        <w:t></w:t>
      </w:r>
      <w:r>
        <w:rPr>
          <w:rFonts w:hint="eastAsia"/>
        </w:rPr>
        <w:t>трудового</w:t>
      </w:r>
      <w:r>
        <w:t></w:t>
      </w:r>
      <w:r>
        <w:rPr>
          <w:rFonts w:hint="eastAsia"/>
        </w:rPr>
        <w:t>договору</w:t>
      </w:r>
      <w:r>
        <w:t></w:t>
      </w:r>
      <w:r>
        <w:rPr>
          <w:rFonts w:hint="eastAsia"/>
        </w:rPr>
        <w:t>тим</w:t>
      </w:r>
      <w:r>
        <w:t></w:t>
      </w:r>
      <w:r>
        <w:t></w:t>
      </w:r>
      <w:r>
        <w:rPr>
          <w:rFonts w:hint="eastAsia"/>
        </w:rPr>
        <w:t>що</w:t>
      </w:r>
      <w:r>
        <w:t></w:t>
      </w:r>
      <w:r>
        <w:rPr>
          <w:rFonts w:hint="eastAsia"/>
        </w:rPr>
        <w:t>кожен</w:t>
      </w:r>
      <w:r>
        <w:t></w:t>
      </w:r>
      <w:r>
        <w:rPr>
          <w:rFonts w:hint="eastAsia"/>
        </w:rPr>
        <w:t>повинен</w:t>
      </w:r>
      <w:r>
        <w:t></w:t>
      </w:r>
      <w:r>
        <w:rPr>
          <w:rFonts w:hint="eastAsia"/>
        </w:rPr>
        <w:t>мати</w:t>
      </w:r>
      <w:r>
        <w:t></w:t>
      </w:r>
      <w:r>
        <w:rPr>
          <w:rFonts w:hint="eastAsia"/>
        </w:rPr>
        <w:t>рівні</w:t>
      </w:r>
    </w:p>
    <w:p w:rsidR="001F141E" w:rsidRDefault="001F141E" w:rsidP="001F141E">
      <w:r>
        <w:rPr>
          <w:rFonts w:hint="eastAsia"/>
        </w:rPr>
        <w:t>можливості</w:t>
      </w:r>
      <w:r>
        <w:t></w:t>
      </w:r>
      <w:r>
        <w:rPr>
          <w:rFonts w:hint="eastAsia"/>
        </w:rPr>
        <w:t>в</w:t>
      </w:r>
      <w:r>
        <w:t></w:t>
      </w:r>
      <w:r>
        <w:rPr>
          <w:rFonts w:hint="eastAsia"/>
        </w:rPr>
        <w:t>реалізації</w:t>
      </w:r>
      <w:r>
        <w:t></w:t>
      </w:r>
      <w:r>
        <w:rPr>
          <w:rFonts w:hint="eastAsia"/>
        </w:rPr>
        <w:t>свого</w:t>
      </w:r>
      <w:r>
        <w:t></w:t>
      </w:r>
      <w:r>
        <w:rPr>
          <w:rFonts w:hint="eastAsia"/>
        </w:rPr>
        <w:t>права</w:t>
      </w:r>
      <w:r>
        <w:t></w:t>
      </w:r>
      <w:r>
        <w:rPr>
          <w:rFonts w:hint="eastAsia"/>
        </w:rPr>
        <w:t>на</w:t>
      </w:r>
      <w:r>
        <w:t></w:t>
      </w:r>
      <w:r>
        <w:rPr>
          <w:rFonts w:hint="eastAsia"/>
        </w:rPr>
        <w:t>працю</w:t>
      </w:r>
      <w:r>
        <w:t></w:t>
      </w:r>
      <w:r>
        <w:rPr>
          <w:rFonts w:hint="eastAsia"/>
        </w:rPr>
        <w:t>у</w:t>
      </w:r>
      <w:r>
        <w:t></w:t>
      </w:r>
      <w:r>
        <w:rPr>
          <w:rFonts w:hint="eastAsia"/>
        </w:rPr>
        <w:t>формі</w:t>
      </w:r>
      <w:r>
        <w:t></w:t>
      </w:r>
      <w:r>
        <w:rPr>
          <w:rFonts w:hint="eastAsia"/>
        </w:rPr>
        <w:t>трудового</w:t>
      </w:r>
      <w:r>
        <w:t></w:t>
      </w:r>
      <w:r>
        <w:rPr>
          <w:rFonts w:hint="eastAsia"/>
        </w:rPr>
        <w:t>договору</w:t>
      </w:r>
      <w:r>
        <w:t></w:t>
      </w:r>
      <w:r>
        <w:rPr>
          <w:rFonts w:hint="eastAsia"/>
        </w:rPr>
        <w:t>як</w:t>
      </w:r>
    </w:p>
    <w:p w:rsidR="001F141E" w:rsidRDefault="001F141E" w:rsidP="001F141E">
      <w:r>
        <w:rPr>
          <w:rFonts w:hint="eastAsia"/>
        </w:rPr>
        <w:t>на</w:t>
      </w:r>
      <w:r>
        <w:t></w:t>
      </w:r>
      <w:r>
        <w:rPr>
          <w:rFonts w:hint="eastAsia"/>
        </w:rPr>
        <w:t>моменті</w:t>
      </w:r>
      <w:r>
        <w:t></w:t>
      </w:r>
      <w:r>
        <w:rPr>
          <w:rFonts w:hint="eastAsia"/>
        </w:rPr>
        <w:t>його</w:t>
      </w:r>
      <w:r>
        <w:t></w:t>
      </w:r>
      <w:r>
        <w:rPr>
          <w:rFonts w:hint="eastAsia"/>
        </w:rPr>
        <w:t>укладення</w:t>
      </w:r>
      <w:r>
        <w:t></w:t>
      </w:r>
      <w:r>
        <w:t></w:t>
      </w:r>
      <w:r>
        <w:rPr>
          <w:rFonts w:hint="eastAsia"/>
        </w:rPr>
        <w:t>так</w:t>
      </w:r>
      <w:r>
        <w:t></w:t>
      </w:r>
      <w:r>
        <w:rPr>
          <w:rFonts w:hint="eastAsia"/>
        </w:rPr>
        <w:t>і</w:t>
      </w:r>
      <w:r>
        <w:t></w:t>
      </w:r>
      <w:r>
        <w:rPr>
          <w:rFonts w:hint="eastAsia"/>
        </w:rPr>
        <w:t>при</w:t>
      </w:r>
      <w:r>
        <w:t></w:t>
      </w:r>
      <w:r>
        <w:rPr>
          <w:rFonts w:hint="eastAsia"/>
        </w:rPr>
        <w:t>його</w:t>
      </w:r>
      <w:r>
        <w:t></w:t>
      </w:r>
      <w:r>
        <w:rPr>
          <w:rFonts w:hint="eastAsia"/>
        </w:rPr>
        <w:t>зміні</w:t>
      </w:r>
      <w:r>
        <w:t></w:t>
      </w:r>
      <w:r>
        <w:rPr>
          <w:rFonts w:hint="eastAsia"/>
        </w:rPr>
        <w:t>чи</w:t>
      </w:r>
      <w:r>
        <w:t></w:t>
      </w:r>
      <w:r>
        <w:rPr>
          <w:rFonts w:hint="eastAsia"/>
        </w:rPr>
        <w:t>припиненні</w:t>
      </w:r>
      <w:r>
        <w:t></w:t>
      </w:r>
      <w:r>
        <w:t></w:t>
      </w:r>
      <w:r>
        <w:rPr>
          <w:rFonts w:hint="eastAsia"/>
        </w:rPr>
        <w:t>Ніхто</w:t>
      </w:r>
      <w:r>
        <w:t></w:t>
      </w:r>
      <w:r>
        <w:rPr>
          <w:rFonts w:hint="eastAsia"/>
        </w:rPr>
        <w:t>не</w:t>
      </w:r>
    </w:p>
    <w:p w:rsidR="001F141E" w:rsidRDefault="001F141E" w:rsidP="001F141E">
      <w:r>
        <w:rPr>
          <w:rFonts w:hint="eastAsia"/>
        </w:rPr>
        <w:t>може</w:t>
      </w:r>
      <w:r>
        <w:t></w:t>
      </w:r>
      <w:r>
        <w:rPr>
          <w:rFonts w:hint="eastAsia"/>
        </w:rPr>
        <w:t>бути</w:t>
      </w:r>
      <w:r>
        <w:t></w:t>
      </w:r>
      <w:r>
        <w:rPr>
          <w:rFonts w:hint="eastAsia"/>
        </w:rPr>
        <w:t>обмежений</w:t>
      </w:r>
      <w:r>
        <w:t></w:t>
      </w:r>
      <w:r>
        <w:rPr>
          <w:rFonts w:hint="eastAsia"/>
        </w:rPr>
        <w:t>у</w:t>
      </w:r>
      <w:r>
        <w:t></w:t>
      </w:r>
      <w:r>
        <w:rPr>
          <w:rFonts w:hint="eastAsia"/>
        </w:rPr>
        <w:t>трудових</w:t>
      </w:r>
      <w:r>
        <w:t></w:t>
      </w:r>
      <w:r>
        <w:rPr>
          <w:rFonts w:hint="eastAsia"/>
        </w:rPr>
        <w:t>правах</w:t>
      </w:r>
      <w:r>
        <w:t></w:t>
      </w:r>
      <w:r>
        <w:rPr>
          <w:rFonts w:hint="eastAsia"/>
        </w:rPr>
        <w:t>чи</w:t>
      </w:r>
      <w:r>
        <w:t></w:t>
      </w:r>
      <w:r>
        <w:rPr>
          <w:rFonts w:hint="eastAsia"/>
        </w:rPr>
        <w:t>одержувати</w:t>
      </w:r>
      <w:r>
        <w:t></w:t>
      </w:r>
      <w:r>
        <w:rPr>
          <w:rFonts w:hint="eastAsia"/>
        </w:rPr>
        <w:t>які</w:t>
      </w:r>
      <w:r>
        <w:t></w:t>
      </w:r>
      <w:r>
        <w:rPr>
          <w:rFonts w:hint="eastAsia"/>
        </w:rPr>
        <w:t>небудь</w:t>
      </w:r>
      <w:r>
        <w:t></w:t>
      </w:r>
      <w:r>
        <w:rPr>
          <w:rFonts w:hint="eastAsia"/>
        </w:rPr>
        <w:t>переваги</w:t>
      </w:r>
    </w:p>
    <w:p w:rsidR="001F141E" w:rsidRDefault="001F141E" w:rsidP="001F141E">
      <w:r>
        <w:rPr>
          <w:rFonts w:hint="eastAsia"/>
        </w:rPr>
        <w:t>в</w:t>
      </w:r>
      <w:r>
        <w:t></w:t>
      </w:r>
      <w:r>
        <w:rPr>
          <w:rFonts w:hint="eastAsia"/>
        </w:rPr>
        <w:t>їхній</w:t>
      </w:r>
      <w:r>
        <w:t></w:t>
      </w:r>
      <w:r>
        <w:rPr>
          <w:rFonts w:hint="eastAsia"/>
        </w:rPr>
        <w:t>реалізації</w:t>
      </w:r>
      <w:r>
        <w:t></w:t>
      </w:r>
      <w:r>
        <w:rPr>
          <w:rFonts w:hint="eastAsia"/>
        </w:rPr>
        <w:t>в</w:t>
      </w:r>
      <w:r>
        <w:t></w:t>
      </w:r>
      <w:r>
        <w:rPr>
          <w:rFonts w:hint="eastAsia"/>
        </w:rPr>
        <w:t>залежності</w:t>
      </w:r>
      <w:r>
        <w:t></w:t>
      </w:r>
      <w:r>
        <w:rPr>
          <w:rFonts w:hint="eastAsia"/>
        </w:rPr>
        <w:t>від</w:t>
      </w:r>
      <w:r>
        <w:t></w:t>
      </w:r>
      <w:r>
        <w:rPr>
          <w:rFonts w:hint="eastAsia"/>
        </w:rPr>
        <w:t>суб’єктивних</w:t>
      </w:r>
      <w:r>
        <w:t></w:t>
      </w:r>
      <w:r>
        <w:rPr>
          <w:rFonts w:hint="eastAsia"/>
        </w:rPr>
        <w:t>обставин</w:t>
      </w:r>
      <w:r>
        <w:t></w:t>
      </w:r>
      <w:r>
        <w:t></w:t>
      </w:r>
      <w:r>
        <w:rPr>
          <w:rFonts w:hint="eastAsia"/>
        </w:rPr>
        <w:t>не</w:t>
      </w:r>
      <w:r>
        <w:t></w:t>
      </w:r>
      <w:r>
        <w:rPr>
          <w:rFonts w:hint="eastAsia"/>
        </w:rPr>
        <w:t>пов’язаних</w:t>
      </w:r>
      <w:r>
        <w:t></w:t>
      </w:r>
      <w:r>
        <w:rPr>
          <w:rFonts w:hint="eastAsia"/>
        </w:rPr>
        <w:t>з</w:t>
      </w:r>
    </w:p>
    <w:p w:rsidR="001F141E" w:rsidRDefault="001F141E" w:rsidP="001F141E">
      <w:r>
        <w:rPr>
          <w:rFonts w:hint="eastAsia"/>
        </w:rPr>
        <w:t>діловими</w:t>
      </w:r>
      <w:r>
        <w:t></w:t>
      </w:r>
      <w:r>
        <w:rPr>
          <w:rFonts w:hint="eastAsia"/>
        </w:rPr>
        <w:t>якостями</w:t>
      </w:r>
      <w:r>
        <w:t></w:t>
      </w:r>
      <w:r>
        <w:rPr>
          <w:rFonts w:hint="eastAsia"/>
        </w:rPr>
        <w:t>працівника</w:t>
      </w:r>
      <w:r>
        <w:t></w:t>
      </w:r>
      <w:r>
        <w:rPr>
          <w:rFonts w:hint="eastAsia"/>
        </w:rPr>
        <w:t>і</w:t>
      </w:r>
      <w:r>
        <w:t></w:t>
      </w:r>
      <w:r>
        <w:rPr>
          <w:rFonts w:hint="eastAsia"/>
        </w:rPr>
        <w:t>результатами</w:t>
      </w:r>
      <w:r>
        <w:t></w:t>
      </w:r>
      <w:r>
        <w:rPr>
          <w:rFonts w:hint="eastAsia"/>
        </w:rPr>
        <w:t>його</w:t>
      </w:r>
      <w:r>
        <w:t></w:t>
      </w:r>
      <w:r>
        <w:rPr>
          <w:rFonts w:hint="eastAsia"/>
        </w:rPr>
        <w:t>праці</w:t>
      </w:r>
      <w:r>
        <w:t></w:t>
      </w:r>
      <w:r>
        <w:t></w:t>
      </w:r>
      <w:r>
        <w:rPr>
          <w:rFonts w:hint="eastAsia"/>
        </w:rPr>
        <w:t>Змінити</w:t>
      </w:r>
      <w:r>
        <w:t></w:t>
      </w:r>
      <w:r>
        <w:rPr>
          <w:rFonts w:hint="eastAsia"/>
        </w:rPr>
        <w:t>трудовий</w:t>
      </w:r>
    </w:p>
    <w:p w:rsidR="001F141E" w:rsidRDefault="001F141E" w:rsidP="001F141E">
      <w:r>
        <w:rPr>
          <w:rFonts w:hint="eastAsia"/>
        </w:rPr>
        <w:t>договір</w:t>
      </w:r>
      <w:r>
        <w:t></w:t>
      </w:r>
      <w:r>
        <w:rPr>
          <w:rFonts w:hint="eastAsia"/>
        </w:rPr>
        <w:t>можна</w:t>
      </w:r>
      <w:r>
        <w:t></w:t>
      </w:r>
      <w:r>
        <w:rPr>
          <w:rFonts w:hint="eastAsia"/>
        </w:rPr>
        <w:t>тільки</w:t>
      </w:r>
      <w:r>
        <w:t></w:t>
      </w:r>
      <w:r>
        <w:rPr>
          <w:rFonts w:hint="eastAsia"/>
        </w:rPr>
        <w:t>на</w:t>
      </w:r>
      <w:r>
        <w:t></w:t>
      </w:r>
      <w:r>
        <w:rPr>
          <w:rFonts w:hint="eastAsia"/>
        </w:rPr>
        <w:t>підставах</w:t>
      </w:r>
      <w:r>
        <w:t></w:t>
      </w:r>
      <w:r>
        <w:t></w:t>
      </w:r>
      <w:r>
        <w:rPr>
          <w:rFonts w:hint="eastAsia"/>
        </w:rPr>
        <w:t>передбачених</w:t>
      </w:r>
      <w:r>
        <w:t></w:t>
      </w:r>
      <w:r>
        <w:rPr>
          <w:rFonts w:hint="eastAsia"/>
        </w:rPr>
        <w:t>законом</w:t>
      </w:r>
      <w:r>
        <w:t></w:t>
      </w:r>
      <w:r>
        <w:rPr>
          <w:rFonts w:hint="eastAsia"/>
        </w:rPr>
        <w:t>та</w:t>
      </w:r>
      <w:r>
        <w:t></w:t>
      </w:r>
      <w:r>
        <w:t></w:t>
      </w:r>
      <w:r>
        <w:rPr>
          <w:rFonts w:hint="eastAsia"/>
        </w:rPr>
        <w:t>дотримуючись</w:t>
      </w:r>
    </w:p>
    <w:p w:rsidR="001F141E" w:rsidRDefault="001F141E" w:rsidP="001F141E">
      <w:r>
        <w:rPr>
          <w:rFonts w:hint="eastAsia"/>
        </w:rPr>
        <w:t>встановленого</w:t>
      </w:r>
      <w:r>
        <w:t></w:t>
      </w:r>
      <w:r>
        <w:rPr>
          <w:rFonts w:hint="eastAsia"/>
        </w:rPr>
        <w:t>порядку</w:t>
      </w:r>
      <w:r>
        <w:t></w:t>
      </w:r>
    </w:p>
    <w:p w:rsidR="001F141E" w:rsidRDefault="001F141E" w:rsidP="001F141E">
      <w:r>
        <w:rPr>
          <w:rFonts w:hint="eastAsia"/>
        </w:rPr>
        <w:t>Пропонується</w:t>
      </w:r>
      <w:r>
        <w:t></w:t>
      </w:r>
      <w:r>
        <w:rPr>
          <w:rFonts w:hint="eastAsia"/>
        </w:rPr>
        <w:t>доповнити</w:t>
      </w:r>
      <w:r>
        <w:t></w:t>
      </w:r>
      <w:r>
        <w:rPr>
          <w:rFonts w:hint="eastAsia"/>
        </w:rPr>
        <w:t>ст</w:t>
      </w:r>
      <w:r>
        <w:t></w:t>
      </w:r>
      <w:r>
        <w:t></w:t>
      </w:r>
      <w:r>
        <w:t></w:t>
      </w:r>
      <w:r>
        <w:t></w:t>
      </w:r>
      <w:r>
        <w:rPr>
          <w:rFonts w:hint="eastAsia"/>
        </w:rPr>
        <w:t>проекту</w:t>
      </w:r>
      <w:r>
        <w:t></w:t>
      </w:r>
      <w:r>
        <w:rPr>
          <w:rFonts w:hint="eastAsia"/>
        </w:rPr>
        <w:t>ТК</w:t>
      </w:r>
      <w:r>
        <w:t></w:t>
      </w:r>
      <w:r>
        <w:rPr>
          <w:rFonts w:hint="eastAsia"/>
        </w:rPr>
        <w:t>України</w:t>
      </w:r>
      <w:r>
        <w:t></w:t>
      </w:r>
      <w:r>
        <w:rPr>
          <w:rFonts w:hint="eastAsia"/>
        </w:rPr>
        <w:t>ч</w:t>
      </w:r>
      <w:r>
        <w:t></w:t>
      </w:r>
      <w:r>
        <w:t></w:t>
      </w:r>
      <w:r>
        <w:t></w:t>
      </w:r>
      <w:r>
        <w:t></w:t>
      </w:r>
      <w:r>
        <w:t></w:t>
      </w:r>
      <w:r>
        <w:rPr>
          <w:rFonts w:hint="eastAsia"/>
        </w:rPr>
        <w:t>встановити</w:t>
      </w:r>
      <w:r>
        <w:t></w:t>
      </w:r>
      <w:r>
        <w:rPr>
          <w:rFonts w:hint="eastAsia"/>
        </w:rPr>
        <w:t>у</w:t>
      </w:r>
    </w:p>
    <w:p w:rsidR="001F141E" w:rsidRDefault="001F141E" w:rsidP="001F141E">
      <w:r>
        <w:rPr>
          <w:rFonts w:hint="eastAsia"/>
        </w:rPr>
        <w:t>майбутньому</w:t>
      </w:r>
      <w:r>
        <w:t></w:t>
      </w:r>
      <w:r>
        <w:rPr>
          <w:rFonts w:hint="eastAsia"/>
        </w:rPr>
        <w:t>Трудовому</w:t>
      </w:r>
      <w:r>
        <w:t></w:t>
      </w:r>
      <w:r>
        <w:rPr>
          <w:rFonts w:hint="eastAsia"/>
        </w:rPr>
        <w:t>кодексі</w:t>
      </w:r>
      <w:r>
        <w:t></w:t>
      </w:r>
      <w:r>
        <w:rPr>
          <w:rFonts w:hint="eastAsia"/>
        </w:rPr>
        <w:t>норму</w:t>
      </w:r>
      <w:r>
        <w:t></w:t>
      </w:r>
      <w:r>
        <w:t></w:t>
      </w:r>
      <w:r>
        <w:t></w:t>
      </w:r>
      <w:r>
        <w:rPr>
          <w:rFonts w:hint="eastAsia"/>
        </w:rPr>
        <w:t>Роботодавці</w:t>
      </w:r>
      <w:r>
        <w:t></w:t>
      </w:r>
      <w:r>
        <w:t></w:t>
      </w:r>
      <w:r>
        <w:rPr>
          <w:rFonts w:hint="eastAsia"/>
        </w:rPr>
        <w:t>які</w:t>
      </w:r>
      <w:r>
        <w:t></w:t>
      </w:r>
      <w:r>
        <w:rPr>
          <w:rFonts w:hint="eastAsia"/>
        </w:rPr>
        <w:t>допустили</w:t>
      </w:r>
    </w:p>
    <w:p w:rsidR="001F141E" w:rsidRDefault="001F141E" w:rsidP="001F141E">
      <w:r>
        <w:rPr>
          <w:rFonts w:hint="eastAsia"/>
        </w:rPr>
        <w:t>дискримінацію</w:t>
      </w:r>
      <w:r>
        <w:t></w:t>
      </w:r>
      <w:r>
        <w:rPr>
          <w:rFonts w:hint="eastAsia"/>
        </w:rPr>
        <w:t>у</w:t>
      </w:r>
      <w:r>
        <w:t></w:t>
      </w:r>
      <w:r>
        <w:rPr>
          <w:rFonts w:hint="eastAsia"/>
        </w:rPr>
        <w:t>сфері</w:t>
      </w:r>
      <w:r>
        <w:t></w:t>
      </w:r>
      <w:r>
        <w:rPr>
          <w:rFonts w:hint="eastAsia"/>
        </w:rPr>
        <w:t>праці</w:t>
      </w:r>
      <w:r>
        <w:t></w:t>
      </w:r>
      <w:r>
        <w:t></w:t>
      </w:r>
      <w:r>
        <w:rPr>
          <w:rFonts w:hint="eastAsia"/>
        </w:rPr>
        <w:t>притягаються</w:t>
      </w:r>
      <w:r>
        <w:t></w:t>
      </w:r>
      <w:r>
        <w:rPr>
          <w:rFonts w:hint="eastAsia"/>
        </w:rPr>
        <w:t>до</w:t>
      </w:r>
      <w:r>
        <w:t></w:t>
      </w:r>
      <w:r>
        <w:rPr>
          <w:rFonts w:hint="eastAsia"/>
        </w:rPr>
        <w:t>відповідальності</w:t>
      </w:r>
      <w:r>
        <w:t></w:t>
      </w:r>
      <w:r>
        <w:rPr>
          <w:rFonts w:hint="eastAsia"/>
        </w:rPr>
        <w:t>відповідно</w:t>
      </w:r>
      <w:r>
        <w:t></w:t>
      </w:r>
      <w:r>
        <w:rPr>
          <w:rFonts w:hint="eastAsia"/>
        </w:rPr>
        <w:t>до</w:t>
      </w:r>
    </w:p>
    <w:p w:rsidR="001F141E" w:rsidRDefault="001F141E" w:rsidP="001F141E">
      <w:r>
        <w:rPr>
          <w:rFonts w:hint="eastAsia"/>
        </w:rPr>
        <w:t>чинного</w:t>
      </w:r>
      <w:r>
        <w:t></w:t>
      </w:r>
      <w:r>
        <w:rPr>
          <w:rFonts w:hint="eastAsia"/>
        </w:rPr>
        <w:t>законодавства</w:t>
      </w:r>
      <w:r>
        <w:t></w:t>
      </w:r>
      <w:r>
        <w:t></w:t>
      </w:r>
    </w:p>
    <w:p w:rsidR="001F141E" w:rsidRDefault="001F141E" w:rsidP="001F141E">
      <w:r>
        <w:t></w:t>
      </w:r>
      <w:r>
        <w:t></w:t>
      </w:r>
      <w:r>
        <w:t></w:t>
      </w:r>
      <w:r>
        <w:t></w:t>
      </w:r>
      <w:r>
        <w:rPr>
          <w:rFonts w:hint="eastAsia"/>
        </w:rPr>
        <w:t>Свобода</w:t>
      </w:r>
      <w:r>
        <w:t></w:t>
      </w:r>
      <w:r>
        <w:rPr>
          <w:rFonts w:hint="eastAsia"/>
        </w:rPr>
        <w:t>волі</w:t>
      </w:r>
      <w:r>
        <w:t></w:t>
      </w:r>
      <w:r>
        <w:rPr>
          <w:rFonts w:hint="eastAsia"/>
        </w:rPr>
        <w:t>роботодавця</w:t>
      </w:r>
      <w:r>
        <w:t></w:t>
      </w:r>
      <w:r>
        <w:rPr>
          <w:rFonts w:hint="eastAsia"/>
        </w:rPr>
        <w:t>у</w:t>
      </w:r>
      <w:r>
        <w:t></w:t>
      </w:r>
      <w:r>
        <w:rPr>
          <w:rFonts w:hint="eastAsia"/>
        </w:rPr>
        <w:t>випадку</w:t>
      </w:r>
      <w:r>
        <w:t></w:t>
      </w:r>
      <w:r>
        <w:rPr>
          <w:rFonts w:hint="eastAsia"/>
        </w:rPr>
        <w:t>змін</w:t>
      </w:r>
      <w:r>
        <w:t></w:t>
      </w:r>
      <w:r>
        <w:rPr>
          <w:rFonts w:hint="eastAsia"/>
        </w:rPr>
        <w:t>істотних</w:t>
      </w:r>
      <w:r>
        <w:t></w:t>
      </w:r>
      <w:r>
        <w:rPr>
          <w:rFonts w:hint="eastAsia"/>
        </w:rPr>
        <w:t>умов</w:t>
      </w:r>
      <w:r>
        <w:t></w:t>
      </w:r>
      <w:r>
        <w:rPr>
          <w:rFonts w:hint="eastAsia"/>
        </w:rPr>
        <w:t>праці</w:t>
      </w:r>
    </w:p>
    <w:p w:rsidR="001F141E" w:rsidRDefault="001F141E" w:rsidP="001F141E">
      <w:r>
        <w:rPr>
          <w:rFonts w:hint="eastAsia"/>
        </w:rPr>
        <w:t>суттєво</w:t>
      </w:r>
      <w:r>
        <w:t></w:t>
      </w:r>
      <w:r>
        <w:rPr>
          <w:rFonts w:hint="eastAsia"/>
        </w:rPr>
        <w:t>обмежується</w:t>
      </w:r>
      <w:r>
        <w:t></w:t>
      </w:r>
      <w:r>
        <w:rPr>
          <w:rFonts w:hint="eastAsia"/>
        </w:rPr>
        <w:t>нормами</w:t>
      </w:r>
      <w:r>
        <w:t></w:t>
      </w:r>
      <w:r>
        <w:rPr>
          <w:rFonts w:hint="eastAsia"/>
        </w:rPr>
        <w:t>законодавства</w:t>
      </w:r>
      <w:r>
        <w:t></w:t>
      </w:r>
      <w:r>
        <w:t></w:t>
      </w:r>
      <w:r>
        <w:rPr>
          <w:rFonts w:hint="eastAsia"/>
        </w:rPr>
        <w:t>що</w:t>
      </w:r>
      <w:r>
        <w:t></w:t>
      </w:r>
      <w:r>
        <w:rPr>
          <w:rFonts w:hint="eastAsia"/>
        </w:rPr>
        <w:t>є</w:t>
      </w:r>
      <w:r>
        <w:t></w:t>
      </w:r>
      <w:r>
        <w:rPr>
          <w:rFonts w:hint="eastAsia"/>
        </w:rPr>
        <w:t>закономірним</w:t>
      </w:r>
      <w:r>
        <w:t></w:t>
      </w:r>
      <w:r>
        <w:rPr>
          <w:rFonts w:hint="eastAsia"/>
        </w:rPr>
        <w:t>засобом</w:t>
      </w:r>
    </w:p>
    <w:p w:rsidR="001F141E" w:rsidRDefault="001F141E" w:rsidP="001F141E">
      <w:r>
        <w:rPr>
          <w:rFonts w:hint="eastAsia"/>
        </w:rPr>
        <w:t>встановлення</w:t>
      </w:r>
      <w:r>
        <w:t></w:t>
      </w:r>
      <w:r>
        <w:rPr>
          <w:rFonts w:hint="eastAsia"/>
        </w:rPr>
        <w:t>балансу</w:t>
      </w:r>
      <w:r>
        <w:t></w:t>
      </w:r>
      <w:r>
        <w:rPr>
          <w:rFonts w:hint="eastAsia"/>
        </w:rPr>
        <w:t>інтересів</w:t>
      </w:r>
      <w:r>
        <w:t></w:t>
      </w:r>
      <w:r>
        <w:rPr>
          <w:rFonts w:hint="eastAsia"/>
        </w:rPr>
        <w:t>сторін</w:t>
      </w:r>
      <w:r>
        <w:t></w:t>
      </w:r>
      <w:r>
        <w:rPr>
          <w:rFonts w:hint="eastAsia"/>
        </w:rPr>
        <w:t>трудового</w:t>
      </w:r>
      <w:r>
        <w:t></w:t>
      </w:r>
      <w:r>
        <w:rPr>
          <w:rFonts w:hint="eastAsia"/>
        </w:rPr>
        <w:t>договору</w:t>
      </w:r>
      <w:r>
        <w:t></w:t>
      </w:r>
      <w:r>
        <w:rPr>
          <w:rFonts w:hint="eastAsia"/>
        </w:rPr>
        <w:t>та</w:t>
      </w:r>
      <w:r>
        <w:t></w:t>
      </w:r>
      <w:r>
        <w:rPr>
          <w:rFonts w:hint="eastAsia"/>
        </w:rPr>
        <w:t>реалізації</w:t>
      </w:r>
    </w:p>
    <w:p w:rsidR="001F141E" w:rsidRDefault="001F141E" w:rsidP="001F141E">
      <w:r>
        <w:rPr>
          <w:rFonts w:hint="eastAsia"/>
        </w:rPr>
        <w:t>охоронної</w:t>
      </w:r>
      <w:r>
        <w:t></w:t>
      </w:r>
      <w:r>
        <w:rPr>
          <w:rFonts w:hint="eastAsia"/>
        </w:rPr>
        <w:t>функції</w:t>
      </w:r>
      <w:r>
        <w:t></w:t>
      </w:r>
      <w:r>
        <w:rPr>
          <w:rFonts w:hint="eastAsia"/>
        </w:rPr>
        <w:t>трудового</w:t>
      </w:r>
      <w:r>
        <w:t></w:t>
      </w:r>
      <w:r>
        <w:rPr>
          <w:rFonts w:hint="eastAsia"/>
        </w:rPr>
        <w:t>права</w:t>
      </w:r>
      <w:r>
        <w:t></w:t>
      </w:r>
      <w:r>
        <w:t></w:t>
      </w:r>
      <w:r>
        <w:rPr>
          <w:rFonts w:hint="eastAsia"/>
        </w:rPr>
        <w:t>Простір</w:t>
      </w:r>
      <w:r>
        <w:t></w:t>
      </w:r>
      <w:r>
        <w:rPr>
          <w:rFonts w:hint="eastAsia"/>
        </w:rPr>
        <w:t>свободи</w:t>
      </w:r>
      <w:r>
        <w:t></w:t>
      </w:r>
      <w:r>
        <w:rPr>
          <w:rFonts w:hint="eastAsia"/>
        </w:rPr>
        <w:t>волі</w:t>
      </w:r>
      <w:r>
        <w:t></w:t>
      </w:r>
      <w:r>
        <w:rPr>
          <w:rFonts w:hint="eastAsia"/>
        </w:rPr>
        <w:t>роботодавця</w:t>
      </w:r>
      <w:r>
        <w:t></w:t>
      </w:r>
      <w:r>
        <w:rPr>
          <w:rFonts w:hint="eastAsia"/>
        </w:rPr>
        <w:t>при</w:t>
      </w:r>
    </w:p>
    <w:p w:rsidR="001F141E" w:rsidRDefault="001F141E" w:rsidP="001F141E">
      <w:r>
        <w:rPr>
          <w:rFonts w:hint="eastAsia"/>
        </w:rPr>
        <w:t>зміні</w:t>
      </w:r>
      <w:r>
        <w:t></w:t>
      </w:r>
      <w:r>
        <w:rPr>
          <w:rFonts w:hint="eastAsia"/>
        </w:rPr>
        <w:t>істотних</w:t>
      </w:r>
      <w:r>
        <w:t></w:t>
      </w:r>
      <w:r>
        <w:rPr>
          <w:rFonts w:hint="eastAsia"/>
        </w:rPr>
        <w:t>умов</w:t>
      </w:r>
      <w:r>
        <w:t></w:t>
      </w:r>
      <w:r>
        <w:rPr>
          <w:rFonts w:hint="eastAsia"/>
        </w:rPr>
        <w:t>праці</w:t>
      </w:r>
      <w:r>
        <w:t></w:t>
      </w:r>
      <w:r>
        <w:rPr>
          <w:rFonts w:hint="eastAsia"/>
        </w:rPr>
        <w:t>окреслюється</w:t>
      </w:r>
      <w:r>
        <w:t></w:t>
      </w:r>
      <w:r>
        <w:rPr>
          <w:rFonts w:hint="eastAsia"/>
        </w:rPr>
        <w:t>наступними</w:t>
      </w:r>
      <w:r>
        <w:t></w:t>
      </w:r>
      <w:r>
        <w:rPr>
          <w:rFonts w:hint="eastAsia"/>
        </w:rPr>
        <w:t>законодавчими</w:t>
      </w:r>
    </w:p>
    <w:p w:rsidR="001F141E" w:rsidRDefault="001F141E" w:rsidP="001F141E">
      <w:r>
        <w:rPr>
          <w:rFonts w:hint="eastAsia"/>
        </w:rPr>
        <w:t>правилами</w:t>
      </w:r>
      <w:r>
        <w:t></w:t>
      </w:r>
      <w:r>
        <w:t></w:t>
      </w:r>
      <w:r>
        <w:rPr>
          <w:rFonts w:hint="eastAsia"/>
        </w:rPr>
        <w:t>існування</w:t>
      </w:r>
      <w:r>
        <w:t></w:t>
      </w:r>
      <w:r>
        <w:rPr>
          <w:rFonts w:hint="eastAsia"/>
        </w:rPr>
        <w:t>об’єктивних</w:t>
      </w:r>
      <w:r>
        <w:t></w:t>
      </w:r>
      <w:r>
        <w:rPr>
          <w:rFonts w:hint="eastAsia"/>
        </w:rPr>
        <w:t>обставин</w:t>
      </w:r>
      <w:r>
        <w:t></w:t>
      </w:r>
      <w:r>
        <w:rPr>
          <w:rFonts w:hint="eastAsia"/>
        </w:rPr>
        <w:t>–</w:t>
      </w:r>
      <w:r>
        <w:t></w:t>
      </w:r>
      <w:r>
        <w:rPr>
          <w:rFonts w:hint="eastAsia"/>
        </w:rPr>
        <w:t>зміни</w:t>
      </w:r>
      <w:r>
        <w:t></w:t>
      </w:r>
      <w:r>
        <w:rPr>
          <w:rFonts w:hint="eastAsia"/>
        </w:rPr>
        <w:t>в</w:t>
      </w:r>
      <w:r>
        <w:t></w:t>
      </w:r>
      <w:r>
        <w:rPr>
          <w:rFonts w:hint="eastAsia"/>
        </w:rPr>
        <w:t>організації</w:t>
      </w:r>
    </w:p>
    <w:p w:rsidR="001F141E" w:rsidRDefault="001F141E" w:rsidP="001F141E">
      <w:r>
        <w:rPr>
          <w:rFonts w:hint="eastAsia"/>
        </w:rPr>
        <w:t>виробництва</w:t>
      </w:r>
      <w:r>
        <w:t></w:t>
      </w:r>
      <w:r>
        <w:rPr>
          <w:rFonts w:hint="eastAsia"/>
        </w:rPr>
        <w:t>і</w:t>
      </w:r>
      <w:r>
        <w:t></w:t>
      </w:r>
      <w:r>
        <w:rPr>
          <w:rFonts w:hint="eastAsia"/>
        </w:rPr>
        <w:t>праці</w:t>
      </w:r>
      <w:r>
        <w:t></w:t>
      </w:r>
      <w:r>
        <w:t></w:t>
      </w:r>
      <w:r>
        <w:rPr>
          <w:rFonts w:hint="eastAsia"/>
        </w:rPr>
        <w:t>які</w:t>
      </w:r>
      <w:r>
        <w:t></w:t>
      </w:r>
      <w:r>
        <w:t></w:t>
      </w:r>
      <w:r>
        <w:rPr>
          <w:rFonts w:hint="eastAsia"/>
        </w:rPr>
        <w:t>зумовлюють</w:t>
      </w:r>
      <w:r>
        <w:t></w:t>
      </w:r>
      <w:r>
        <w:rPr>
          <w:rFonts w:hint="eastAsia"/>
        </w:rPr>
        <w:t>необхідність</w:t>
      </w:r>
      <w:r>
        <w:t></w:t>
      </w:r>
      <w:r>
        <w:rPr>
          <w:rFonts w:hint="eastAsia"/>
        </w:rPr>
        <w:t>проведення</w:t>
      </w:r>
      <w:r>
        <w:t></w:t>
      </w:r>
      <w:r>
        <w:rPr>
          <w:rFonts w:hint="eastAsia"/>
        </w:rPr>
        <w:t>змін</w:t>
      </w:r>
      <w:r>
        <w:t></w:t>
      </w:r>
      <w:r>
        <w:rPr>
          <w:rFonts w:hint="eastAsia"/>
        </w:rPr>
        <w:t>істотних</w:t>
      </w:r>
    </w:p>
    <w:p w:rsidR="001F141E" w:rsidRDefault="001F141E" w:rsidP="001F141E">
      <w:r>
        <w:rPr>
          <w:rFonts w:hint="eastAsia"/>
        </w:rPr>
        <w:t>умов</w:t>
      </w:r>
      <w:r>
        <w:t></w:t>
      </w:r>
      <w:r>
        <w:rPr>
          <w:rFonts w:hint="eastAsia"/>
        </w:rPr>
        <w:t>праці</w:t>
      </w:r>
      <w:r>
        <w:t></w:t>
      </w:r>
      <w:r>
        <w:t></w:t>
      </w:r>
      <w:r>
        <w:rPr>
          <w:rFonts w:hint="eastAsia"/>
        </w:rPr>
        <w:t>попередження</w:t>
      </w:r>
      <w:r>
        <w:t></w:t>
      </w:r>
      <w:r>
        <w:rPr>
          <w:rFonts w:hint="eastAsia"/>
        </w:rPr>
        <w:t>працівника</w:t>
      </w:r>
      <w:r>
        <w:t></w:t>
      </w:r>
      <w:r>
        <w:rPr>
          <w:rFonts w:hint="eastAsia"/>
        </w:rPr>
        <w:t>про</w:t>
      </w:r>
      <w:r>
        <w:t></w:t>
      </w:r>
      <w:r>
        <w:rPr>
          <w:rFonts w:hint="eastAsia"/>
        </w:rPr>
        <w:t>зміни</w:t>
      </w:r>
      <w:r>
        <w:t></w:t>
      </w:r>
      <w:r>
        <w:rPr>
          <w:rFonts w:hint="eastAsia"/>
        </w:rPr>
        <w:t>істотних</w:t>
      </w:r>
      <w:r>
        <w:t></w:t>
      </w:r>
      <w:r>
        <w:rPr>
          <w:rFonts w:hint="eastAsia"/>
        </w:rPr>
        <w:t>умов</w:t>
      </w:r>
      <w:r>
        <w:t></w:t>
      </w:r>
      <w:r>
        <w:rPr>
          <w:rFonts w:hint="eastAsia"/>
        </w:rPr>
        <w:t>праці</w:t>
      </w:r>
      <w:r>
        <w:t></w:t>
      </w:r>
      <w:r>
        <w:rPr>
          <w:rFonts w:hint="eastAsia"/>
        </w:rPr>
        <w:t>не</w:t>
      </w:r>
    </w:p>
    <w:p w:rsidR="001F141E" w:rsidRDefault="001F141E" w:rsidP="001F141E">
      <w:r>
        <w:rPr>
          <w:rFonts w:hint="eastAsia"/>
        </w:rPr>
        <w:t>пізніше</w:t>
      </w:r>
      <w:r>
        <w:t></w:t>
      </w:r>
      <w:r>
        <w:rPr>
          <w:rFonts w:hint="eastAsia"/>
        </w:rPr>
        <w:t>ніж</w:t>
      </w:r>
      <w:r>
        <w:t></w:t>
      </w:r>
      <w:r>
        <w:rPr>
          <w:rFonts w:hint="eastAsia"/>
        </w:rPr>
        <w:t>за</w:t>
      </w:r>
      <w:r>
        <w:t></w:t>
      </w:r>
      <w:r>
        <w:rPr>
          <w:rFonts w:hint="eastAsia"/>
        </w:rPr>
        <w:t>два</w:t>
      </w:r>
      <w:r>
        <w:t></w:t>
      </w:r>
      <w:r>
        <w:rPr>
          <w:rFonts w:hint="eastAsia"/>
        </w:rPr>
        <w:t>місяці</w:t>
      </w:r>
      <w:r>
        <w:t></w:t>
      </w:r>
    </w:p>
    <w:p w:rsidR="001F141E" w:rsidRDefault="001F141E" w:rsidP="001F141E">
      <w:r>
        <w:rPr>
          <w:rFonts w:hint="eastAsia"/>
        </w:rPr>
        <w:t>Пропонується</w:t>
      </w:r>
      <w:r>
        <w:t></w:t>
      </w:r>
      <w:r>
        <w:rPr>
          <w:rFonts w:hint="eastAsia"/>
        </w:rPr>
        <w:t>наступна</w:t>
      </w:r>
      <w:r>
        <w:t></w:t>
      </w:r>
      <w:r>
        <w:rPr>
          <w:rFonts w:hint="eastAsia"/>
        </w:rPr>
        <w:t>редакція</w:t>
      </w:r>
      <w:r>
        <w:t></w:t>
      </w:r>
      <w:r>
        <w:rPr>
          <w:rFonts w:hint="eastAsia"/>
        </w:rPr>
        <w:t>статті</w:t>
      </w:r>
      <w:r>
        <w:t></w:t>
      </w:r>
      <w:r>
        <w:rPr>
          <w:rFonts w:hint="eastAsia"/>
        </w:rPr>
        <w:t>у</w:t>
      </w:r>
      <w:r>
        <w:t></w:t>
      </w:r>
      <w:r>
        <w:rPr>
          <w:rFonts w:hint="eastAsia"/>
        </w:rPr>
        <w:t>майбутньому</w:t>
      </w:r>
      <w:r>
        <w:t></w:t>
      </w:r>
      <w:r>
        <w:rPr>
          <w:rFonts w:hint="eastAsia"/>
        </w:rPr>
        <w:t>Трудовому</w:t>
      </w:r>
    </w:p>
    <w:p w:rsidR="001F141E" w:rsidRDefault="001F141E" w:rsidP="001F141E">
      <w:r>
        <w:rPr>
          <w:rFonts w:hint="eastAsia"/>
        </w:rPr>
        <w:t>кодексі</w:t>
      </w:r>
      <w:r>
        <w:t></w:t>
      </w:r>
      <w:r>
        <w:t></w:t>
      </w:r>
      <w:r>
        <w:t></w:t>
      </w:r>
      <w:r>
        <w:rPr>
          <w:rFonts w:hint="eastAsia"/>
        </w:rPr>
        <w:t>У</w:t>
      </w:r>
      <w:r>
        <w:t></w:t>
      </w:r>
      <w:r>
        <w:rPr>
          <w:rFonts w:hint="eastAsia"/>
        </w:rPr>
        <w:t>зв’язку</w:t>
      </w:r>
      <w:r>
        <w:t></w:t>
      </w:r>
      <w:r>
        <w:rPr>
          <w:rFonts w:hint="eastAsia"/>
        </w:rPr>
        <w:t>із</w:t>
      </w:r>
      <w:r>
        <w:t></w:t>
      </w:r>
      <w:r>
        <w:rPr>
          <w:rFonts w:hint="eastAsia"/>
        </w:rPr>
        <w:t>змінами</w:t>
      </w:r>
      <w:r>
        <w:t></w:t>
      </w:r>
      <w:r>
        <w:rPr>
          <w:rFonts w:hint="eastAsia"/>
        </w:rPr>
        <w:t>в</w:t>
      </w:r>
      <w:r>
        <w:t></w:t>
      </w:r>
      <w:r>
        <w:rPr>
          <w:rFonts w:hint="eastAsia"/>
        </w:rPr>
        <w:t>організації</w:t>
      </w:r>
      <w:r>
        <w:t></w:t>
      </w:r>
      <w:r>
        <w:rPr>
          <w:rFonts w:hint="eastAsia"/>
        </w:rPr>
        <w:t>виробництва</w:t>
      </w:r>
      <w:r>
        <w:t></w:t>
      </w:r>
      <w:r>
        <w:rPr>
          <w:rFonts w:hint="eastAsia"/>
        </w:rPr>
        <w:t>і</w:t>
      </w:r>
      <w:r>
        <w:t></w:t>
      </w:r>
      <w:r>
        <w:rPr>
          <w:rFonts w:hint="eastAsia"/>
        </w:rPr>
        <w:t>праці</w:t>
      </w:r>
      <w:r>
        <w:t></w:t>
      </w:r>
      <w:r>
        <w:t></w:t>
      </w:r>
      <w:r>
        <w:rPr>
          <w:rFonts w:hint="eastAsia"/>
        </w:rPr>
        <w:t>зокрема</w:t>
      </w:r>
      <w:r>
        <w:t></w:t>
      </w:r>
    </w:p>
    <w:p w:rsidR="001F141E" w:rsidRDefault="001F141E" w:rsidP="001F141E">
      <w:r>
        <w:rPr>
          <w:rFonts w:hint="eastAsia"/>
        </w:rPr>
        <w:t>ліквідацією</w:t>
      </w:r>
      <w:r>
        <w:t></w:t>
      </w:r>
      <w:r>
        <w:t></w:t>
      </w:r>
      <w:r>
        <w:rPr>
          <w:rFonts w:hint="eastAsia"/>
        </w:rPr>
        <w:t>реорганізацією</w:t>
      </w:r>
      <w:r>
        <w:t></w:t>
      </w:r>
      <w:r>
        <w:t></w:t>
      </w:r>
      <w:r>
        <w:rPr>
          <w:rFonts w:hint="eastAsia"/>
        </w:rPr>
        <w:t>банкрутством</w:t>
      </w:r>
      <w:r>
        <w:t></w:t>
      </w:r>
      <w:r>
        <w:rPr>
          <w:rFonts w:hint="eastAsia"/>
        </w:rPr>
        <w:t>або</w:t>
      </w:r>
      <w:r>
        <w:t></w:t>
      </w:r>
      <w:r>
        <w:rPr>
          <w:rFonts w:hint="eastAsia"/>
        </w:rPr>
        <w:t>перепрофілюванням</w:t>
      </w:r>
    </w:p>
    <w:p w:rsidR="001F141E" w:rsidRDefault="001F141E" w:rsidP="001F141E">
      <w:r>
        <w:rPr>
          <w:rFonts w:hint="eastAsia"/>
        </w:rPr>
        <w:t>підприємства</w:t>
      </w:r>
      <w:r>
        <w:t></w:t>
      </w:r>
      <w:r>
        <w:t></w:t>
      </w:r>
      <w:r>
        <w:rPr>
          <w:rFonts w:hint="eastAsia"/>
        </w:rPr>
        <w:t>установи</w:t>
      </w:r>
      <w:r>
        <w:t></w:t>
      </w:r>
      <w:r>
        <w:t></w:t>
      </w:r>
      <w:r>
        <w:rPr>
          <w:rFonts w:hint="eastAsia"/>
        </w:rPr>
        <w:t>організації</w:t>
      </w:r>
      <w:r>
        <w:t></w:t>
      </w:r>
      <w:r>
        <w:t></w:t>
      </w:r>
      <w:r>
        <w:rPr>
          <w:rFonts w:hint="eastAsia"/>
        </w:rPr>
        <w:t>скороченням</w:t>
      </w:r>
      <w:r>
        <w:t></w:t>
      </w:r>
      <w:r>
        <w:rPr>
          <w:rFonts w:hint="eastAsia"/>
        </w:rPr>
        <w:t>чисельності</w:t>
      </w:r>
      <w:r>
        <w:t></w:t>
      </w:r>
      <w:r>
        <w:rPr>
          <w:rFonts w:hint="eastAsia"/>
        </w:rPr>
        <w:t>або</w:t>
      </w:r>
      <w:r>
        <w:t></w:t>
      </w:r>
      <w:r>
        <w:rPr>
          <w:rFonts w:hint="eastAsia"/>
        </w:rPr>
        <w:t>штату</w:t>
      </w:r>
    </w:p>
    <w:p w:rsidR="001F141E" w:rsidRDefault="001F141E" w:rsidP="001F141E">
      <w:r>
        <w:t></w:t>
      </w:r>
      <w:r>
        <w:t></w:t>
      </w:r>
      <w:r>
        <w:t></w:t>
      </w:r>
    </w:p>
    <w:p w:rsidR="001F141E" w:rsidRDefault="001F141E" w:rsidP="001F141E">
      <w:r>
        <w:rPr>
          <w:rFonts w:hint="eastAsia"/>
        </w:rPr>
        <w:t>працівників</w:t>
      </w:r>
      <w:r>
        <w:t></w:t>
      </w:r>
      <w:r>
        <w:t></w:t>
      </w:r>
      <w:r>
        <w:rPr>
          <w:rFonts w:hint="eastAsia"/>
        </w:rPr>
        <w:t>запровадженням</w:t>
      </w:r>
      <w:r>
        <w:t></w:t>
      </w:r>
      <w:r>
        <w:rPr>
          <w:rFonts w:hint="eastAsia"/>
        </w:rPr>
        <w:t>нової</w:t>
      </w:r>
      <w:r>
        <w:t></w:t>
      </w:r>
      <w:r>
        <w:rPr>
          <w:rFonts w:hint="eastAsia"/>
        </w:rPr>
        <w:t>техніки</w:t>
      </w:r>
      <w:r>
        <w:t></w:t>
      </w:r>
      <w:r>
        <w:rPr>
          <w:rFonts w:hint="eastAsia"/>
        </w:rPr>
        <w:t>та</w:t>
      </w:r>
      <w:r>
        <w:t></w:t>
      </w:r>
      <w:r>
        <w:rPr>
          <w:rFonts w:hint="eastAsia"/>
        </w:rPr>
        <w:t>технології</w:t>
      </w:r>
      <w:r>
        <w:t></w:t>
      </w:r>
      <w:r>
        <w:rPr>
          <w:rFonts w:hint="eastAsia"/>
        </w:rPr>
        <w:t>виробництва</w:t>
      </w:r>
      <w:r>
        <w:t></w:t>
      </w:r>
    </w:p>
    <w:p w:rsidR="001F141E" w:rsidRDefault="001F141E" w:rsidP="001F141E">
      <w:r>
        <w:rPr>
          <w:rFonts w:hint="eastAsia"/>
        </w:rPr>
        <w:t>раціоналізації</w:t>
      </w:r>
      <w:r>
        <w:t></w:t>
      </w:r>
      <w:r>
        <w:rPr>
          <w:rFonts w:hint="eastAsia"/>
        </w:rPr>
        <w:t>робочих</w:t>
      </w:r>
      <w:r>
        <w:t></w:t>
      </w:r>
      <w:r>
        <w:rPr>
          <w:rFonts w:hint="eastAsia"/>
        </w:rPr>
        <w:t>місць</w:t>
      </w:r>
      <w:r>
        <w:t></w:t>
      </w:r>
      <w:r>
        <w:t></w:t>
      </w:r>
      <w:r>
        <w:rPr>
          <w:rFonts w:hint="eastAsia"/>
        </w:rPr>
        <w:t>нових</w:t>
      </w:r>
      <w:r>
        <w:t></w:t>
      </w:r>
      <w:r>
        <w:rPr>
          <w:rFonts w:hint="eastAsia"/>
        </w:rPr>
        <w:t>форм</w:t>
      </w:r>
      <w:r>
        <w:t></w:t>
      </w:r>
      <w:r>
        <w:rPr>
          <w:rFonts w:hint="eastAsia"/>
        </w:rPr>
        <w:t>організації</w:t>
      </w:r>
      <w:r>
        <w:t></w:t>
      </w:r>
      <w:r>
        <w:rPr>
          <w:rFonts w:hint="eastAsia"/>
        </w:rPr>
        <w:t>праці</w:t>
      </w:r>
      <w:r>
        <w:t></w:t>
      </w:r>
      <w:r>
        <w:t></w:t>
      </w:r>
      <w:r>
        <w:rPr>
          <w:rFonts w:hint="eastAsia"/>
        </w:rPr>
        <w:t>допускається</w:t>
      </w:r>
    </w:p>
    <w:p w:rsidR="001F141E" w:rsidRDefault="001F141E" w:rsidP="001F141E">
      <w:r>
        <w:rPr>
          <w:rFonts w:hint="eastAsia"/>
        </w:rPr>
        <w:t>зміна</w:t>
      </w:r>
      <w:r>
        <w:t></w:t>
      </w:r>
      <w:r>
        <w:rPr>
          <w:rFonts w:hint="eastAsia"/>
        </w:rPr>
        <w:t>істотних</w:t>
      </w:r>
      <w:r>
        <w:t></w:t>
      </w:r>
      <w:r>
        <w:rPr>
          <w:rFonts w:hint="eastAsia"/>
        </w:rPr>
        <w:t>умов</w:t>
      </w:r>
      <w:r>
        <w:t></w:t>
      </w:r>
      <w:r>
        <w:rPr>
          <w:rFonts w:hint="eastAsia"/>
        </w:rPr>
        <w:t>праці</w:t>
      </w:r>
      <w:r>
        <w:t></w:t>
      </w:r>
      <w:r>
        <w:t></w:t>
      </w:r>
      <w:r>
        <w:rPr>
          <w:rFonts w:hint="eastAsia"/>
        </w:rPr>
        <w:t>системи</w:t>
      </w:r>
      <w:r>
        <w:t></w:t>
      </w:r>
      <w:r>
        <w:rPr>
          <w:rFonts w:hint="eastAsia"/>
        </w:rPr>
        <w:t>та</w:t>
      </w:r>
      <w:r>
        <w:t></w:t>
      </w:r>
      <w:r>
        <w:rPr>
          <w:rFonts w:hint="eastAsia"/>
        </w:rPr>
        <w:t>розміру</w:t>
      </w:r>
      <w:r>
        <w:t></w:t>
      </w:r>
      <w:r>
        <w:rPr>
          <w:rFonts w:hint="eastAsia"/>
        </w:rPr>
        <w:t>оплати</w:t>
      </w:r>
      <w:r>
        <w:t></w:t>
      </w:r>
      <w:r>
        <w:rPr>
          <w:rFonts w:hint="eastAsia"/>
        </w:rPr>
        <w:t>праці</w:t>
      </w:r>
      <w:r>
        <w:t></w:t>
      </w:r>
      <w:r>
        <w:t></w:t>
      </w:r>
      <w:r>
        <w:rPr>
          <w:rFonts w:hint="eastAsia"/>
        </w:rPr>
        <w:t>режиму</w:t>
      </w:r>
      <w:r>
        <w:t></w:t>
      </w:r>
      <w:r>
        <w:rPr>
          <w:rFonts w:hint="eastAsia"/>
        </w:rPr>
        <w:t>роботи</w:t>
      </w:r>
      <w:r>
        <w:t></w:t>
      </w:r>
    </w:p>
    <w:p w:rsidR="001F141E" w:rsidRDefault="001F141E" w:rsidP="001F141E">
      <w:r>
        <w:rPr>
          <w:rFonts w:hint="eastAsia"/>
        </w:rPr>
        <w:t>встановлення</w:t>
      </w:r>
      <w:r>
        <w:t></w:t>
      </w:r>
      <w:r>
        <w:rPr>
          <w:rFonts w:hint="eastAsia"/>
        </w:rPr>
        <w:t>чи</w:t>
      </w:r>
      <w:r>
        <w:t></w:t>
      </w:r>
      <w:r>
        <w:rPr>
          <w:rFonts w:hint="eastAsia"/>
        </w:rPr>
        <w:t>скасування</w:t>
      </w:r>
      <w:r>
        <w:t></w:t>
      </w:r>
      <w:r>
        <w:rPr>
          <w:rFonts w:hint="eastAsia"/>
        </w:rPr>
        <w:t>неповного</w:t>
      </w:r>
      <w:r>
        <w:t></w:t>
      </w:r>
      <w:r>
        <w:rPr>
          <w:rFonts w:hint="eastAsia"/>
        </w:rPr>
        <w:t>робочого</w:t>
      </w:r>
      <w:r>
        <w:t></w:t>
      </w:r>
      <w:r>
        <w:rPr>
          <w:rFonts w:hint="eastAsia"/>
        </w:rPr>
        <w:t>дня</w:t>
      </w:r>
      <w:r>
        <w:t></w:t>
      </w:r>
      <w:r>
        <w:t></w:t>
      </w:r>
      <w:r>
        <w:rPr>
          <w:rFonts w:hint="eastAsia"/>
        </w:rPr>
        <w:t>змісту</w:t>
      </w:r>
      <w:r>
        <w:t></w:t>
      </w:r>
      <w:r>
        <w:rPr>
          <w:rFonts w:hint="eastAsia"/>
        </w:rPr>
        <w:t>трудової</w:t>
      </w:r>
      <w:r>
        <w:t></w:t>
      </w:r>
      <w:r>
        <w:rPr>
          <w:rFonts w:hint="eastAsia"/>
        </w:rPr>
        <w:t>функції</w:t>
      </w:r>
    </w:p>
    <w:p w:rsidR="001F141E" w:rsidRDefault="001F141E" w:rsidP="001F141E">
      <w:r>
        <w:rPr>
          <w:rFonts w:hint="eastAsia"/>
        </w:rPr>
        <w:t>працівника</w:t>
      </w:r>
      <w:r>
        <w:t></w:t>
      </w:r>
      <w:r>
        <w:t></w:t>
      </w:r>
      <w:r>
        <w:rPr>
          <w:rFonts w:hint="eastAsia"/>
        </w:rPr>
        <w:t>суміщення</w:t>
      </w:r>
      <w:r>
        <w:t></w:t>
      </w:r>
      <w:r>
        <w:rPr>
          <w:rFonts w:hint="eastAsia"/>
        </w:rPr>
        <w:t>професій</w:t>
      </w:r>
      <w:r>
        <w:t></w:t>
      </w:r>
      <w:r>
        <w:t></w:t>
      </w:r>
      <w:r>
        <w:rPr>
          <w:rFonts w:hint="eastAsia"/>
        </w:rPr>
        <w:t>посад</w:t>
      </w:r>
      <w:r>
        <w:t></w:t>
      </w:r>
      <w:r>
        <w:t></w:t>
      </w:r>
      <w:r>
        <w:t></w:t>
      </w:r>
      <w:r>
        <w:rPr>
          <w:rFonts w:hint="eastAsia"/>
        </w:rPr>
        <w:t>зміну</w:t>
      </w:r>
      <w:r>
        <w:t></w:t>
      </w:r>
      <w:r>
        <w:rPr>
          <w:rFonts w:hint="eastAsia"/>
        </w:rPr>
        <w:t>розрядів</w:t>
      </w:r>
      <w:r>
        <w:t></w:t>
      </w:r>
      <w:r>
        <w:t></w:t>
      </w:r>
      <w:r>
        <w:rPr>
          <w:rFonts w:hint="eastAsia"/>
        </w:rPr>
        <w:t>інших</w:t>
      </w:r>
      <w:r>
        <w:t></w:t>
      </w:r>
      <w:r>
        <w:rPr>
          <w:rFonts w:hint="eastAsia"/>
        </w:rPr>
        <w:t>умов</w:t>
      </w:r>
      <w:r>
        <w:t></w:t>
      </w:r>
      <w:r>
        <w:rPr>
          <w:rFonts w:hint="eastAsia"/>
        </w:rPr>
        <w:t>праці</w:t>
      </w:r>
      <w:r>
        <w:t></w:t>
      </w:r>
    </w:p>
    <w:p w:rsidR="001F141E" w:rsidRDefault="001F141E" w:rsidP="001F141E">
      <w:r>
        <w:rPr>
          <w:rFonts w:hint="eastAsia"/>
        </w:rPr>
        <w:t>визначених</w:t>
      </w:r>
      <w:r>
        <w:t></w:t>
      </w:r>
      <w:r>
        <w:rPr>
          <w:rFonts w:hint="eastAsia"/>
        </w:rPr>
        <w:t>у</w:t>
      </w:r>
      <w:r>
        <w:t></w:t>
      </w:r>
      <w:r>
        <w:rPr>
          <w:rFonts w:hint="eastAsia"/>
        </w:rPr>
        <w:t>колективному</w:t>
      </w:r>
      <w:r>
        <w:t></w:t>
      </w:r>
      <w:r>
        <w:rPr>
          <w:rFonts w:hint="eastAsia"/>
        </w:rPr>
        <w:t>договорі</w:t>
      </w:r>
      <w:r>
        <w:t></w:t>
      </w:r>
      <w:r>
        <w:t></w:t>
      </w:r>
      <w:r>
        <w:rPr>
          <w:rFonts w:hint="eastAsia"/>
        </w:rPr>
        <w:t>при</w:t>
      </w:r>
      <w:r>
        <w:t></w:t>
      </w:r>
      <w:r>
        <w:rPr>
          <w:rFonts w:hint="eastAsia"/>
        </w:rPr>
        <w:t>продовженні</w:t>
      </w:r>
      <w:r>
        <w:t></w:t>
      </w:r>
      <w:r>
        <w:rPr>
          <w:rFonts w:hint="eastAsia"/>
        </w:rPr>
        <w:t>працівником</w:t>
      </w:r>
      <w:r>
        <w:t></w:t>
      </w:r>
      <w:r>
        <w:rPr>
          <w:rFonts w:hint="eastAsia"/>
        </w:rPr>
        <w:t>роботи</w:t>
      </w:r>
    </w:p>
    <w:p w:rsidR="001F141E" w:rsidRDefault="001F141E" w:rsidP="001F141E">
      <w:r>
        <w:rPr>
          <w:rFonts w:hint="eastAsia"/>
        </w:rPr>
        <w:t>за</w:t>
      </w:r>
      <w:r>
        <w:t></w:t>
      </w:r>
      <w:r>
        <w:rPr>
          <w:rFonts w:hint="eastAsia"/>
        </w:rPr>
        <w:t>тією</w:t>
      </w:r>
      <w:r>
        <w:t></w:t>
      </w:r>
      <w:r>
        <w:rPr>
          <w:rFonts w:hint="eastAsia"/>
        </w:rPr>
        <w:t>самою</w:t>
      </w:r>
      <w:r>
        <w:t></w:t>
      </w:r>
      <w:r>
        <w:rPr>
          <w:rFonts w:hint="eastAsia"/>
        </w:rPr>
        <w:t>трудовою</w:t>
      </w:r>
      <w:r>
        <w:t></w:t>
      </w:r>
      <w:r>
        <w:rPr>
          <w:rFonts w:hint="eastAsia"/>
        </w:rPr>
        <w:t>функцією</w:t>
      </w:r>
      <w:r>
        <w:t></w:t>
      </w:r>
      <w:r>
        <w:t></w:t>
      </w:r>
    </w:p>
    <w:p w:rsidR="001F141E" w:rsidRDefault="001F141E" w:rsidP="001F141E">
      <w:r>
        <w:t></w:t>
      </w:r>
      <w:r>
        <w:t></w:t>
      </w:r>
      <w:r>
        <w:t></w:t>
      </w:r>
      <w:r>
        <w:t></w:t>
      </w:r>
      <w:r>
        <w:rPr>
          <w:rFonts w:hint="eastAsia"/>
        </w:rPr>
        <w:t>Простір</w:t>
      </w:r>
      <w:r>
        <w:t></w:t>
      </w:r>
      <w:r>
        <w:rPr>
          <w:rFonts w:hint="eastAsia"/>
        </w:rPr>
        <w:t>свободи</w:t>
      </w:r>
      <w:r>
        <w:t></w:t>
      </w:r>
      <w:r>
        <w:rPr>
          <w:rFonts w:hint="eastAsia"/>
        </w:rPr>
        <w:t>волі</w:t>
      </w:r>
      <w:r>
        <w:t></w:t>
      </w:r>
      <w:r>
        <w:rPr>
          <w:rFonts w:hint="eastAsia"/>
        </w:rPr>
        <w:t>сторін</w:t>
      </w:r>
      <w:r>
        <w:t></w:t>
      </w:r>
      <w:r>
        <w:rPr>
          <w:rFonts w:hint="eastAsia"/>
        </w:rPr>
        <w:t>при</w:t>
      </w:r>
      <w:r>
        <w:t></w:t>
      </w:r>
      <w:r>
        <w:rPr>
          <w:rFonts w:hint="eastAsia"/>
        </w:rPr>
        <w:t>переведенні</w:t>
      </w:r>
      <w:r>
        <w:t></w:t>
      </w:r>
      <w:r>
        <w:rPr>
          <w:rFonts w:hint="eastAsia"/>
        </w:rPr>
        <w:t>є</w:t>
      </w:r>
      <w:r>
        <w:t></w:t>
      </w:r>
      <w:r>
        <w:rPr>
          <w:rFonts w:hint="eastAsia"/>
        </w:rPr>
        <w:t>достатньо</w:t>
      </w:r>
      <w:r>
        <w:t></w:t>
      </w:r>
      <w:r>
        <w:rPr>
          <w:rFonts w:hint="eastAsia"/>
        </w:rPr>
        <w:t>широким</w:t>
      </w:r>
      <w:r>
        <w:t></w:t>
      </w:r>
    </w:p>
    <w:p w:rsidR="001F141E" w:rsidRDefault="001F141E" w:rsidP="001F141E">
      <w:r>
        <w:rPr>
          <w:rFonts w:hint="eastAsia"/>
        </w:rPr>
        <w:t>Крім</w:t>
      </w:r>
      <w:r>
        <w:t></w:t>
      </w:r>
      <w:r>
        <w:rPr>
          <w:rFonts w:hint="eastAsia"/>
        </w:rPr>
        <w:t>обов’язкового</w:t>
      </w:r>
      <w:r>
        <w:t></w:t>
      </w:r>
      <w:r>
        <w:rPr>
          <w:rFonts w:hint="eastAsia"/>
        </w:rPr>
        <w:t>взаємного</w:t>
      </w:r>
      <w:r>
        <w:t></w:t>
      </w:r>
      <w:r>
        <w:rPr>
          <w:rFonts w:hint="eastAsia"/>
        </w:rPr>
        <w:t>погодження</w:t>
      </w:r>
      <w:r>
        <w:t></w:t>
      </w:r>
      <w:r>
        <w:rPr>
          <w:rFonts w:hint="eastAsia"/>
        </w:rPr>
        <w:t>сторонами</w:t>
      </w:r>
      <w:r>
        <w:t></w:t>
      </w:r>
      <w:r>
        <w:rPr>
          <w:rFonts w:hint="eastAsia"/>
        </w:rPr>
        <w:t>переведення</w:t>
      </w:r>
      <w:r>
        <w:t></w:t>
      </w:r>
      <w:r>
        <w:t></w:t>
      </w:r>
      <w:r>
        <w:rPr>
          <w:rFonts w:hint="eastAsia"/>
        </w:rPr>
        <w:t>закон</w:t>
      </w:r>
      <w:r>
        <w:t></w:t>
      </w:r>
      <w:r>
        <w:rPr>
          <w:rFonts w:hint="eastAsia"/>
        </w:rPr>
        <w:t>не</w:t>
      </w:r>
    </w:p>
    <w:p w:rsidR="001F141E" w:rsidRDefault="001F141E" w:rsidP="001F141E">
      <w:r>
        <w:rPr>
          <w:rFonts w:hint="eastAsia"/>
        </w:rPr>
        <w:t>встановлює</w:t>
      </w:r>
      <w:r>
        <w:t></w:t>
      </w:r>
      <w:r>
        <w:rPr>
          <w:rFonts w:hint="eastAsia"/>
        </w:rPr>
        <w:t>ніяких</w:t>
      </w:r>
      <w:r>
        <w:t></w:t>
      </w:r>
      <w:r>
        <w:rPr>
          <w:rFonts w:hint="eastAsia"/>
        </w:rPr>
        <w:t>обмежень</w:t>
      </w:r>
      <w:r>
        <w:t></w:t>
      </w:r>
      <w:r>
        <w:rPr>
          <w:rFonts w:hint="eastAsia"/>
        </w:rPr>
        <w:t>стосовно</w:t>
      </w:r>
      <w:r>
        <w:t></w:t>
      </w:r>
      <w:r>
        <w:rPr>
          <w:rFonts w:hint="eastAsia"/>
        </w:rPr>
        <w:t>факторів</w:t>
      </w:r>
      <w:r>
        <w:t></w:t>
      </w:r>
      <w:r>
        <w:rPr>
          <w:rFonts w:hint="eastAsia"/>
        </w:rPr>
        <w:t>чи</w:t>
      </w:r>
      <w:r>
        <w:t></w:t>
      </w:r>
      <w:r>
        <w:rPr>
          <w:rFonts w:hint="eastAsia"/>
        </w:rPr>
        <w:t>причин</w:t>
      </w:r>
      <w:r>
        <w:t></w:t>
      </w:r>
      <w:r>
        <w:t></w:t>
      </w:r>
      <w:r>
        <w:rPr>
          <w:rFonts w:hint="eastAsia"/>
        </w:rPr>
        <w:t>які</w:t>
      </w:r>
      <w:r>
        <w:t></w:t>
      </w:r>
      <w:r>
        <w:rPr>
          <w:rFonts w:hint="eastAsia"/>
        </w:rPr>
        <w:t>зумовлюють</w:t>
      </w:r>
    </w:p>
    <w:p w:rsidR="001F141E" w:rsidRDefault="001F141E" w:rsidP="001F141E">
      <w:r>
        <w:rPr>
          <w:rFonts w:hint="eastAsia"/>
        </w:rPr>
        <w:t>ініціативу</w:t>
      </w:r>
      <w:r>
        <w:t></w:t>
      </w:r>
      <w:r>
        <w:rPr>
          <w:rFonts w:hint="eastAsia"/>
        </w:rPr>
        <w:t>його</w:t>
      </w:r>
      <w:r>
        <w:t></w:t>
      </w:r>
      <w:r>
        <w:rPr>
          <w:rFonts w:hint="eastAsia"/>
        </w:rPr>
        <w:t>здійснення</w:t>
      </w:r>
      <w:r>
        <w:t></w:t>
      </w:r>
      <w:r>
        <w:t></w:t>
      </w:r>
      <w:r>
        <w:rPr>
          <w:rFonts w:hint="eastAsia"/>
        </w:rPr>
        <w:t>Єдина</w:t>
      </w:r>
      <w:r>
        <w:t></w:t>
      </w:r>
      <w:r>
        <w:rPr>
          <w:rFonts w:hint="eastAsia"/>
        </w:rPr>
        <w:t>різниця</w:t>
      </w:r>
      <w:r>
        <w:t></w:t>
      </w:r>
      <w:r>
        <w:rPr>
          <w:rFonts w:hint="eastAsia"/>
        </w:rPr>
        <w:t>у</w:t>
      </w:r>
      <w:r>
        <w:t></w:t>
      </w:r>
      <w:r>
        <w:rPr>
          <w:rFonts w:hint="eastAsia"/>
        </w:rPr>
        <w:t>реалізації</w:t>
      </w:r>
      <w:r>
        <w:t></w:t>
      </w:r>
      <w:r>
        <w:rPr>
          <w:rFonts w:hint="eastAsia"/>
        </w:rPr>
        <w:t>свободи</w:t>
      </w:r>
      <w:r>
        <w:t></w:t>
      </w:r>
      <w:r>
        <w:rPr>
          <w:rFonts w:hint="eastAsia"/>
        </w:rPr>
        <w:t>волі</w:t>
      </w:r>
      <w:r>
        <w:t></w:t>
      </w:r>
      <w:r>
        <w:rPr>
          <w:rFonts w:hint="eastAsia"/>
        </w:rPr>
        <w:t>сторін</w:t>
      </w:r>
    </w:p>
    <w:p w:rsidR="001F141E" w:rsidRDefault="001F141E" w:rsidP="001F141E">
      <w:r>
        <w:rPr>
          <w:rFonts w:hint="eastAsia"/>
        </w:rPr>
        <w:t>трудового</w:t>
      </w:r>
      <w:r>
        <w:t></w:t>
      </w:r>
      <w:r>
        <w:rPr>
          <w:rFonts w:hint="eastAsia"/>
        </w:rPr>
        <w:t>договору</w:t>
      </w:r>
      <w:r>
        <w:t></w:t>
      </w:r>
      <w:r>
        <w:rPr>
          <w:rFonts w:hint="eastAsia"/>
        </w:rPr>
        <w:t>між</w:t>
      </w:r>
      <w:r>
        <w:t></w:t>
      </w:r>
      <w:r>
        <w:rPr>
          <w:rFonts w:hint="eastAsia"/>
        </w:rPr>
        <w:t>постійними</w:t>
      </w:r>
      <w:r>
        <w:t></w:t>
      </w:r>
      <w:r>
        <w:rPr>
          <w:rFonts w:hint="eastAsia"/>
        </w:rPr>
        <w:t>та</w:t>
      </w:r>
      <w:r>
        <w:t></w:t>
      </w:r>
      <w:r>
        <w:rPr>
          <w:rFonts w:hint="eastAsia"/>
        </w:rPr>
        <w:t>тимчасовими</w:t>
      </w:r>
      <w:r>
        <w:t></w:t>
      </w:r>
      <w:r>
        <w:rPr>
          <w:rFonts w:hint="eastAsia"/>
        </w:rPr>
        <w:t>переведеннями</w:t>
      </w:r>
      <w:r>
        <w:t></w:t>
      </w:r>
      <w:r>
        <w:rPr>
          <w:rFonts w:hint="eastAsia"/>
        </w:rPr>
        <w:t>буде</w:t>
      </w:r>
    </w:p>
    <w:p w:rsidR="001F141E" w:rsidRDefault="001F141E" w:rsidP="001F141E">
      <w:r>
        <w:rPr>
          <w:rFonts w:hint="eastAsia"/>
        </w:rPr>
        <w:t>полягати</w:t>
      </w:r>
      <w:r>
        <w:t></w:t>
      </w:r>
      <w:r>
        <w:rPr>
          <w:rFonts w:hint="eastAsia"/>
        </w:rPr>
        <w:t>лише</w:t>
      </w:r>
      <w:r>
        <w:t></w:t>
      </w:r>
      <w:r>
        <w:rPr>
          <w:rFonts w:hint="eastAsia"/>
        </w:rPr>
        <w:t>в</w:t>
      </w:r>
      <w:r>
        <w:t></w:t>
      </w:r>
      <w:r>
        <w:rPr>
          <w:rFonts w:hint="eastAsia"/>
        </w:rPr>
        <w:t>тому</w:t>
      </w:r>
      <w:r>
        <w:t></w:t>
      </w:r>
      <w:r>
        <w:t></w:t>
      </w:r>
      <w:r>
        <w:rPr>
          <w:rFonts w:hint="eastAsia"/>
        </w:rPr>
        <w:t>що</w:t>
      </w:r>
      <w:r>
        <w:t></w:t>
      </w:r>
      <w:r>
        <w:rPr>
          <w:rFonts w:hint="eastAsia"/>
        </w:rPr>
        <w:t>постійні</w:t>
      </w:r>
      <w:r>
        <w:t></w:t>
      </w:r>
      <w:r>
        <w:rPr>
          <w:rFonts w:hint="eastAsia"/>
        </w:rPr>
        <w:t>переведення</w:t>
      </w:r>
      <w:r>
        <w:t></w:t>
      </w:r>
      <w:r>
        <w:rPr>
          <w:rFonts w:hint="eastAsia"/>
        </w:rPr>
        <w:t>відбуваються</w:t>
      </w:r>
      <w:r>
        <w:t></w:t>
      </w:r>
      <w:r>
        <w:rPr>
          <w:rFonts w:hint="eastAsia"/>
        </w:rPr>
        <w:t>на</w:t>
      </w:r>
      <w:r>
        <w:t></w:t>
      </w:r>
      <w:r>
        <w:rPr>
          <w:rFonts w:hint="eastAsia"/>
        </w:rPr>
        <w:t>підставі</w:t>
      </w:r>
    </w:p>
    <w:p w:rsidR="001F141E" w:rsidRDefault="001F141E" w:rsidP="001F141E">
      <w:r>
        <w:rPr>
          <w:rFonts w:hint="eastAsia"/>
        </w:rPr>
        <w:t>взаємного</w:t>
      </w:r>
      <w:r>
        <w:t></w:t>
      </w:r>
      <w:r>
        <w:rPr>
          <w:rFonts w:hint="eastAsia"/>
        </w:rPr>
        <w:t>погодження</w:t>
      </w:r>
      <w:r>
        <w:t></w:t>
      </w:r>
      <w:r>
        <w:rPr>
          <w:rFonts w:hint="eastAsia"/>
        </w:rPr>
        <w:t>волі</w:t>
      </w:r>
      <w:r>
        <w:t></w:t>
      </w:r>
      <w:r>
        <w:rPr>
          <w:rFonts w:hint="eastAsia"/>
        </w:rPr>
        <w:t>сторонами</w:t>
      </w:r>
      <w:r>
        <w:t></w:t>
      </w:r>
      <w:r>
        <w:rPr>
          <w:rFonts w:hint="eastAsia"/>
        </w:rPr>
        <w:t>трудового</w:t>
      </w:r>
      <w:r>
        <w:t></w:t>
      </w:r>
      <w:r>
        <w:rPr>
          <w:rFonts w:hint="eastAsia"/>
        </w:rPr>
        <w:t>договору</w:t>
      </w:r>
      <w:r>
        <w:t></w:t>
      </w:r>
      <w:r>
        <w:rPr>
          <w:rFonts w:hint="eastAsia"/>
        </w:rPr>
        <w:t>щодо</w:t>
      </w:r>
      <w:r>
        <w:t></w:t>
      </w:r>
      <w:r>
        <w:rPr>
          <w:rFonts w:hint="eastAsia"/>
        </w:rPr>
        <w:t>конкретної</w:t>
      </w:r>
    </w:p>
    <w:p w:rsidR="001F141E" w:rsidRDefault="001F141E" w:rsidP="001F141E">
      <w:r>
        <w:rPr>
          <w:rFonts w:hint="eastAsia"/>
        </w:rPr>
        <w:t>умови</w:t>
      </w:r>
      <w:r>
        <w:t></w:t>
      </w:r>
      <w:r>
        <w:rPr>
          <w:rFonts w:hint="eastAsia"/>
        </w:rPr>
        <w:t>трудового</w:t>
      </w:r>
      <w:r>
        <w:t></w:t>
      </w:r>
      <w:r>
        <w:rPr>
          <w:rFonts w:hint="eastAsia"/>
        </w:rPr>
        <w:t>договору</w:t>
      </w:r>
      <w:r>
        <w:t></w:t>
      </w:r>
      <w:r>
        <w:rPr>
          <w:rFonts w:hint="eastAsia"/>
        </w:rPr>
        <w:t>та</w:t>
      </w:r>
      <w:r>
        <w:t></w:t>
      </w:r>
      <w:r>
        <w:rPr>
          <w:rFonts w:hint="eastAsia"/>
        </w:rPr>
        <w:t>її</w:t>
      </w:r>
      <w:r>
        <w:t></w:t>
      </w:r>
      <w:r>
        <w:rPr>
          <w:rFonts w:hint="eastAsia"/>
        </w:rPr>
        <w:t>нового</w:t>
      </w:r>
      <w:r>
        <w:t></w:t>
      </w:r>
      <w:r>
        <w:rPr>
          <w:rFonts w:hint="eastAsia"/>
        </w:rPr>
        <w:t>наповнення</w:t>
      </w:r>
      <w:r>
        <w:t></w:t>
      </w:r>
      <w:r>
        <w:t></w:t>
      </w:r>
      <w:r>
        <w:rPr>
          <w:rFonts w:hint="eastAsia"/>
        </w:rPr>
        <w:t>а</w:t>
      </w:r>
      <w:r>
        <w:t></w:t>
      </w:r>
      <w:r>
        <w:rPr>
          <w:rFonts w:hint="eastAsia"/>
        </w:rPr>
        <w:t>тимчасові</w:t>
      </w:r>
      <w:r>
        <w:t></w:t>
      </w:r>
      <w:r>
        <w:rPr>
          <w:rFonts w:hint="eastAsia"/>
        </w:rPr>
        <w:t>переведення</w:t>
      </w:r>
    </w:p>
    <w:p w:rsidR="001F141E" w:rsidRDefault="001F141E" w:rsidP="001F141E">
      <w:r>
        <w:rPr>
          <w:rFonts w:hint="eastAsia"/>
        </w:rPr>
        <w:t>окрім</w:t>
      </w:r>
      <w:r>
        <w:t></w:t>
      </w:r>
      <w:r>
        <w:rPr>
          <w:rFonts w:hint="eastAsia"/>
        </w:rPr>
        <w:t>цього</w:t>
      </w:r>
      <w:r>
        <w:t></w:t>
      </w:r>
      <w:r>
        <w:rPr>
          <w:rFonts w:hint="eastAsia"/>
        </w:rPr>
        <w:t>ще</w:t>
      </w:r>
      <w:r>
        <w:t></w:t>
      </w:r>
      <w:r>
        <w:rPr>
          <w:rFonts w:hint="eastAsia"/>
        </w:rPr>
        <w:t>повинні</w:t>
      </w:r>
      <w:r>
        <w:t></w:t>
      </w:r>
      <w:r>
        <w:rPr>
          <w:rFonts w:hint="eastAsia"/>
        </w:rPr>
        <w:t>бути</w:t>
      </w:r>
      <w:r>
        <w:t></w:t>
      </w:r>
      <w:r>
        <w:rPr>
          <w:rFonts w:hint="eastAsia"/>
        </w:rPr>
        <w:t>наслідком</w:t>
      </w:r>
      <w:r>
        <w:t></w:t>
      </w:r>
      <w:r>
        <w:rPr>
          <w:rFonts w:hint="eastAsia"/>
        </w:rPr>
        <w:t>домовленості</w:t>
      </w:r>
      <w:r>
        <w:t></w:t>
      </w:r>
      <w:r>
        <w:rPr>
          <w:rFonts w:hint="eastAsia"/>
        </w:rPr>
        <w:t>сторін</w:t>
      </w:r>
      <w:r>
        <w:t></w:t>
      </w:r>
      <w:r>
        <w:rPr>
          <w:rFonts w:hint="eastAsia"/>
        </w:rPr>
        <w:t>щодо</w:t>
      </w:r>
    </w:p>
    <w:p w:rsidR="001F141E" w:rsidRDefault="001F141E" w:rsidP="001F141E">
      <w:r>
        <w:rPr>
          <w:rFonts w:hint="eastAsia"/>
        </w:rPr>
        <w:t>конкретного</w:t>
      </w:r>
      <w:r>
        <w:t></w:t>
      </w:r>
      <w:r>
        <w:rPr>
          <w:rFonts w:hint="eastAsia"/>
        </w:rPr>
        <w:t>часу</w:t>
      </w:r>
      <w:r>
        <w:t></w:t>
      </w:r>
      <w:r>
        <w:t></w:t>
      </w:r>
      <w:r>
        <w:rPr>
          <w:rFonts w:hint="eastAsia"/>
        </w:rPr>
        <w:t>на</w:t>
      </w:r>
      <w:r>
        <w:t></w:t>
      </w:r>
      <w:r>
        <w:rPr>
          <w:rFonts w:hint="eastAsia"/>
        </w:rPr>
        <w:t>який</w:t>
      </w:r>
      <w:r>
        <w:t></w:t>
      </w:r>
      <w:r>
        <w:rPr>
          <w:rFonts w:hint="eastAsia"/>
        </w:rPr>
        <w:t>вони</w:t>
      </w:r>
      <w:r>
        <w:t></w:t>
      </w:r>
      <w:r>
        <w:rPr>
          <w:rFonts w:hint="eastAsia"/>
        </w:rPr>
        <w:t>здійснюються</w:t>
      </w:r>
      <w:r>
        <w:t></w:t>
      </w:r>
    </w:p>
    <w:p w:rsidR="001F141E" w:rsidRDefault="001F141E" w:rsidP="001F141E">
      <w:r>
        <w:rPr>
          <w:rFonts w:hint="eastAsia"/>
        </w:rPr>
        <w:t>У</w:t>
      </w:r>
      <w:r>
        <w:t></w:t>
      </w:r>
      <w:r>
        <w:rPr>
          <w:rFonts w:hint="eastAsia"/>
        </w:rPr>
        <w:t>майбутньому</w:t>
      </w:r>
      <w:r>
        <w:t></w:t>
      </w:r>
      <w:r>
        <w:rPr>
          <w:rFonts w:hint="eastAsia"/>
        </w:rPr>
        <w:t>Трудовому</w:t>
      </w:r>
      <w:r>
        <w:t></w:t>
      </w:r>
      <w:r>
        <w:rPr>
          <w:rFonts w:hint="eastAsia"/>
        </w:rPr>
        <w:t>кодексі</w:t>
      </w:r>
      <w:r>
        <w:t></w:t>
      </w:r>
      <w:r>
        <w:rPr>
          <w:rFonts w:hint="eastAsia"/>
        </w:rPr>
        <w:t>України</w:t>
      </w:r>
      <w:r>
        <w:t></w:t>
      </w:r>
      <w:r>
        <w:t></w:t>
      </w:r>
      <w:r>
        <w:rPr>
          <w:rFonts w:hint="eastAsia"/>
        </w:rPr>
        <w:t>а</w:t>
      </w:r>
      <w:r>
        <w:t></w:t>
      </w:r>
      <w:r>
        <w:rPr>
          <w:rFonts w:hint="eastAsia"/>
        </w:rPr>
        <w:t>зараз</w:t>
      </w:r>
      <w:r>
        <w:t></w:t>
      </w:r>
      <w:r>
        <w:rPr>
          <w:rFonts w:hint="eastAsia"/>
        </w:rPr>
        <w:t>у</w:t>
      </w:r>
      <w:r>
        <w:t></w:t>
      </w:r>
      <w:r>
        <w:rPr>
          <w:rFonts w:hint="eastAsia"/>
        </w:rPr>
        <w:t>проекті</w:t>
      </w:r>
      <w:r>
        <w:t></w:t>
      </w:r>
      <w:r>
        <w:rPr>
          <w:rFonts w:hint="eastAsia"/>
        </w:rPr>
        <w:t>ТК</w:t>
      </w:r>
    </w:p>
    <w:p w:rsidR="001F141E" w:rsidRDefault="001F141E" w:rsidP="001F141E">
      <w:r>
        <w:rPr>
          <w:rFonts w:hint="eastAsia"/>
        </w:rPr>
        <w:t>України</w:t>
      </w:r>
      <w:r>
        <w:t></w:t>
      </w:r>
      <w:r>
        <w:t></w:t>
      </w:r>
      <w:r>
        <w:rPr>
          <w:rFonts w:hint="eastAsia"/>
        </w:rPr>
        <w:t>пропонується</w:t>
      </w:r>
      <w:r>
        <w:t></w:t>
      </w:r>
      <w:r>
        <w:rPr>
          <w:rFonts w:hint="eastAsia"/>
        </w:rPr>
        <w:t>змінити</w:t>
      </w:r>
      <w:r>
        <w:t></w:t>
      </w:r>
      <w:r>
        <w:rPr>
          <w:rFonts w:hint="eastAsia"/>
        </w:rPr>
        <w:t>редакцію</w:t>
      </w:r>
      <w:r>
        <w:t></w:t>
      </w:r>
      <w:r>
        <w:rPr>
          <w:rFonts w:hint="eastAsia"/>
        </w:rPr>
        <w:t>ст</w:t>
      </w:r>
      <w:r>
        <w:t></w:t>
      </w:r>
      <w:r>
        <w:t></w:t>
      </w:r>
      <w:r>
        <w:t></w:t>
      </w:r>
      <w:r>
        <w:t></w:t>
      </w:r>
      <w:r>
        <w:t></w:t>
      </w:r>
      <w:r>
        <w:t></w:t>
      </w:r>
      <w:r>
        <w:rPr>
          <w:rFonts w:hint="eastAsia"/>
        </w:rPr>
        <w:t>у</w:t>
      </w:r>
      <w:r>
        <w:t></w:t>
      </w:r>
      <w:r>
        <w:rPr>
          <w:rFonts w:hint="eastAsia"/>
        </w:rPr>
        <w:t>якій</w:t>
      </w:r>
      <w:r>
        <w:t></w:t>
      </w:r>
      <w:r>
        <w:rPr>
          <w:rFonts w:hint="eastAsia"/>
        </w:rPr>
        <w:t>частиною</w:t>
      </w:r>
      <w:r>
        <w:t></w:t>
      </w:r>
      <w:r>
        <w:rPr>
          <w:rFonts w:hint="eastAsia"/>
        </w:rPr>
        <w:t>другою</w:t>
      </w:r>
      <w:r>
        <w:t></w:t>
      </w:r>
      <w:r>
        <w:rPr>
          <w:rFonts w:hint="eastAsia"/>
        </w:rPr>
        <w:t>слід</w:t>
      </w:r>
    </w:p>
    <w:p w:rsidR="001F141E" w:rsidRDefault="001F141E" w:rsidP="001F141E">
      <w:r>
        <w:rPr>
          <w:rFonts w:hint="eastAsia"/>
        </w:rPr>
        <w:t>визнати</w:t>
      </w:r>
      <w:r>
        <w:t></w:t>
      </w:r>
      <w:r>
        <w:rPr>
          <w:rFonts w:hint="eastAsia"/>
        </w:rPr>
        <w:t>наступний</w:t>
      </w:r>
      <w:r>
        <w:t></w:t>
      </w:r>
      <w:r>
        <w:rPr>
          <w:rFonts w:hint="eastAsia"/>
        </w:rPr>
        <w:t>припис</w:t>
      </w:r>
      <w:r>
        <w:t></w:t>
      </w:r>
      <w:r>
        <w:t></w:t>
      </w:r>
      <w:r>
        <w:t></w:t>
      </w:r>
      <w:r>
        <w:rPr>
          <w:rFonts w:hint="eastAsia"/>
        </w:rPr>
        <w:t>Сторони</w:t>
      </w:r>
      <w:r>
        <w:t></w:t>
      </w:r>
      <w:r>
        <w:rPr>
          <w:rFonts w:hint="eastAsia"/>
        </w:rPr>
        <w:t>трудового</w:t>
      </w:r>
      <w:r>
        <w:t></w:t>
      </w:r>
      <w:r>
        <w:rPr>
          <w:rFonts w:hint="eastAsia"/>
        </w:rPr>
        <w:t>договору</w:t>
      </w:r>
      <w:r>
        <w:t></w:t>
      </w:r>
      <w:r>
        <w:rPr>
          <w:rFonts w:hint="eastAsia"/>
        </w:rPr>
        <w:t>мають</w:t>
      </w:r>
      <w:r>
        <w:t></w:t>
      </w:r>
      <w:r>
        <w:rPr>
          <w:rFonts w:hint="eastAsia"/>
        </w:rPr>
        <w:t>рівне</w:t>
      </w:r>
      <w:r>
        <w:t></w:t>
      </w:r>
      <w:r>
        <w:rPr>
          <w:rFonts w:hint="eastAsia"/>
        </w:rPr>
        <w:t>право</w:t>
      </w:r>
    </w:p>
    <w:p w:rsidR="001F141E" w:rsidRDefault="001F141E" w:rsidP="001F141E">
      <w:r>
        <w:rPr>
          <w:rFonts w:hint="eastAsia"/>
        </w:rPr>
        <w:t>ініціювати</w:t>
      </w:r>
      <w:r>
        <w:t></w:t>
      </w:r>
      <w:r>
        <w:rPr>
          <w:rFonts w:hint="eastAsia"/>
        </w:rPr>
        <w:t>переведення</w:t>
      </w:r>
      <w:r>
        <w:t></w:t>
      </w:r>
      <w:r>
        <w:t></w:t>
      </w:r>
      <w:r>
        <w:t></w:t>
      </w:r>
      <w:r>
        <w:rPr>
          <w:rFonts w:hint="eastAsia"/>
        </w:rPr>
        <w:t>Відповідно</w:t>
      </w:r>
      <w:r>
        <w:t></w:t>
      </w:r>
      <w:r>
        <w:rPr>
          <w:rFonts w:hint="eastAsia"/>
        </w:rPr>
        <w:t>ч</w:t>
      </w:r>
      <w:r>
        <w:t></w:t>
      </w:r>
      <w:r>
        <w:t></w:t>
      </w:r>
      <w:r>
        <w:t></w:t>
      </w:r>
      <w:r>
        <w:t></w:t>
      </w:r>
      <w:r>
        <w:rPr>
          <w:rFonts w:hint="eastAsia"/>
        </w:rPr>
        <w:t>ст</w:t>
      </w:r>
      <w:r>
        <w:t></w:t>
      </w:r>
      <w:r>
        <w:t></w:t>
      </w:r>
      <w:r>
        <w:t></w:t>
      </w:r>
      <w:r>
        <w:t></w:t>
      </w:r>
      <w:r>
        <w:t></w:t>
      </w:r>
      <w:r>
        <w:rPr>
          <w:rFonts w:hint="eastAsia"/>
        </w:rPr>
        <w:t>слід</w:t>
      </w:r>
      <w:r>
        <w:t></w:t>
      </w:r>
      <w:r>
        <w:rPr>
          <w:rFonts w:hint="eastAsia"/>
        </w:rPr>
        <w:t>визнати</w:t>
      </w:r>
      <w:r>
        <w:t></w:t>
      </w:r>
      <w:r>
        <w:rPr>
          <w:rFonts w:hint="eastAsia"/>
        </w:rPr>
        <w:t>ч</w:t>
      </w:r>
      <w:r>
        <w:t></w:t>
      </w:r>
      <w:r>
        <w:t></w:t>
      </w:r>
      <w:r>
        <w:t></w:t>
      </w:r>
      <w:r>
        <w:t></w:t>
      </w:r>
    </w:p>
    <w:p w:rsidR="001F141E" w:rsidRDefault="001F141E" w:rsidP="001F141E">
      <w:r>
        <w:t></w:t>
      </w:r>
      <w:r>
        <w:t></w:t>
      </w:r>
      <w:r>
        <w:t></w:t>
      </w:r>
      <w:r>
        <w:t></w:t>
      </w:r>
      <w:r>
        <w:rPr>
          <w:rFonts w:hint="eastAsia"/>
        </w:rPr>
        <w:t>Переведення</w:t>
      </w:r>
      <w:r>
        <w:t></w:t>
      </w:r>
      <w:r>
        <w:rPr>
          <w:rFonts w:hint="eastAsia"/>
        </w:rPr>
        <w:t>працівника</w:t>
      </w:r>
      <w:r>
        <w:t></w:t>
      </w:r>
      <w:r>
        <w:rPr>
          <w:rFonts w:hint="eastAsia"/>
        </w:rPr>
        <w:t>на</w:t>
      </w:r>
      <w:r>
        <w:t></w:t>
      </w:r>
      <w:r>
        <w:rPr>
          <w:rFonts w:hint="eastAsia"/>
        </w:rPr>
        <w:t>легшу</w:t>
      </w:r>
      <w:r>
        <w:t></w:t>
      </w:r>
      <w:r>
        <w:rPr>
          <w:rFonts w:hint="eastAsia"/>
        </w:rPr>
        <w:t>роботу</w:t>
      </w:r>
      <w:r>
        <w:t></w:t>
      </w:r>
      <w:r>
        <w:t></w:t>
      </w:r>
      <w:r>
        <w:rPr>
          <w:rFonts w:hint="eastAsia"/>
        </w:rPr>
        <w:t>яке</w:t>
      </w:r>
      <w:r>
        <w:t></w:t>
      </w:r>
      <w:r>
        <w:rPr>
          <w:rFonts w:hint="eastAsia"/>
        </w:rPr>
        <w:t>здійснюється</w:t>
      </w:r>
      <w:r>
        <w:t></w:t>
      </w:r>
      <w:r>
        <w:rPr>
          <w:rFonts w:hint="eastAsia"/>
        </w:rPr>
        <w:t>на</w:t>
      </w:r>
    </w:p>
    <w:p w:rsidR="001F141E" w:rsidRDefault="001F141E" w:rsidP="001F141E">
      <w:r>
        <w:rPr>
          <w:rFonts w:hint="eastAsia"/>
        </w:rPr>
        <w:t>підставі</w:t>
      </w:r>
      <w:r>
        <w:t></w:t>
      </w:r>
      <w:r>
        <w:rPr>
          <w:rFonts w:hint="eastAsia"/>
        </w:rPr>
        <w:t>медичного</w:t>
      </w:r>
      <w:r>
        <w:t></w:t>
      </w:r>
      <w:r>
        <w:rPr>
          <w:rFonts w:hint="eastAsia"/>
        </w:rPr>
        <w:t>висновку</w:t>
      </w:r>
      <w:r>
        <w:t></w:t>
      </w:r>
      <w:r>
        <w:t></w:t>
      </w:r>
      <w:r>
        <w:rPr>
          <w:rFonts w:hint="eastAsia"/>
        </w:rPr>
        <w:t>може</w:t>
      </w:r>
      <w:r>
        <w:t></w:t>
      </w:r>
      <w:r>
        <w:rPr>
          <w:rFonts w:hint="eastAsia"/>
        </w:rPr>
        <w:t>бути</w:t>
      </w:r>
      <w:r>
        <w:t></w:t>
      </w:r>
      <w:r>
        <w:rPr>
          <w:rFonts w:hint="eastAsia"/>
        </w:rPr>
        <w:t>як</w:t>
      </w:r>
      <w:r>
        <w:t></w:t>
      </w:r>
      <w:r>
        <w:rPr>
          <w:rFonts w:hint="eastAsia"/>
        </w:rPr>
        <w:t>наслідком</w:t>
      </w:r>
      <w:r>
        <w:t></w:t>
      </w:r>
      <w:r>
        <w:rPr>
          <w:rFonts w:hint="eastAsia"/>
        </w:rPr>
        <w:t>його</w:t>
      </w:r>
      <w:r>
        <w:t></w:t>
      </w:r>
      <w:r>
        <w:rPr>
          <w:rFonts w:hint="eastAsia"/>
        </w:rPr>
        <w:t>ініціювання</w:t>
      </w:r>
    </w:p>
    <w:p w:rsidR="001F141E" w:rsidRDefault="001F141E" w:rsidP="001F141E">
      <w:r>
        <w:rPr>
          <w:rFonts w:hint="eastAsia"/>
        </w:rPr>
        <w:t>працівником</w:t>
      </w:r>
      <w:r>
        <w:t></w:t>
      </w:r>
      <w:r>
        <w:t></w:t>
      </w:r>
      <w:r>
        <w:rPr>
          <w:rFonts w:hint="eastAsia"/>
        </w:rPr>
        <w:t>так</w:t>
      </w:r>
      <w:r>
        <w:t></w:t>
      </w:r>
      <w:r>
        <w:rPr>
          <w:rFonts w:hint="eastAsia"/>
        </w:rPr>
        <w:t>і</w:t>
      </w:r>
      <w:r>
        <w:t></w:t>
      </w:r>
      <w:r>
        <w:rPr>
          <w:rFonts w:hint="eastAsia"/>
        </w:rPr>
        <w:t>роботодавцем</w:t>
      </w:r>
      <w:r>
        <w:t></w:t>
      </w:r>
      <w:r>
        <w:t></w:t>
      </w:r>
      <w:r>
        <w:rPr>
          <w:rFonts w:hint="eastAsia"/>
        </w:rPr>
        <w:t>Воно</w:t>
      </w:r>
      <w:r>
        <w:t></w:t>
      </w:r>
      <w:r>
        <w:rPr>
          <w:rFonts w:hint="eastAsia"/>
        </w:rPr>
        <w:t>обумовлене</w:t>
      </w:r>
      <w:r>
        <w:t></w:t>
      </w:r>
      <w:r>
        <w:rPr>
          <w:rFonts w:hint="eastAsia"/>
        </w:rPr>
        <w:t>наданням</w:t>
      </w:r>
      <w:r>
        <w:t></w:t>
      </w:r>
      <w:r>
        <w:rPr>
          <w:rFonts w:hint="eastAsia"/>
        </w:rPr>
        <w:t>медичного</w:t>
      </w:r>
    </w:p>
    <w:p w:rsidR="001F141E" w:rsidRDefault="001F141E" w:rsidP="001F141E">
      <w:r>
        <w:rPr>
          <w:rFonts w:hint="eastAsia"/>
        </w:rPr>
        <w:t>висновку</w:t>
      </w:r>
      <w:r>
        <w:t></w:t>
      </w:r>
      <w:r>
        <w:rPr>
          <w:rFonts w:hint="eastAsia"/>
        </w:rPr>
        <w:t>щодо</w:t>
      </w:r>
      <w:r>
        <w:t></w:t>
      </w:r>
      <w:r>
        <w:rPr>
          <w:rFonts w:hint="eastAsia"/>
        </w:rPr>
        <w:t>неможливості</w:t>
      </w:r>
      <w:r>
        <w:t></w:t>
      </w:r>
      <w:r>
        <w:rPr>
          <w:rFonts w:hint="eastAsia"/>
        </w:rPr>
        <w:t>подальшого</w:t>
      </w:r>
      <w:r>
        <w:t></w:t>
      </w:r>
      <w:r>
        <w:rPr>
          <w:rFonts w:hint="eastAsia"/>
        </w:rPr>
        <w:t>продовження</w:t>
      </w:r>
      <w:r>
        <w:t></w:t>
      </w:r>
      <w:r>
        <w:rPr>
          <w:rFonts w:hint="eastAsia"/>
        </w:rPr>
        <w:t>застосування</w:t>
      </w:r>
      <w:r>
        <w:t></w:t>
      </w:r>
      <w:r>
        <w:rPr>
          <w:rFonts w:hint="eastAsia"/>
        </w:rPr>
        <w:t>праці</w:t>
      </w:r>
    </w:p>
    <w:p w:rsidR="001F141E" w:rsidRDefault="001F141E" w:rsidP="001F141E">
      <w:r>
        <w:rPr>
          <w:rFonts w:hint="eastAsia"/>
        </w:rPr>
        <w:t>працівника</w:t>
      </w:r>
      <w:r>
        <w:t></w:t>
      </w:r>
      <w:r>
        <w:rPr>
          <w:rFonts w:hint="eastAsia"/>
        </w:rPr>
        <w:t>на</w:t>
      </w:r>
      <w:r>
        <w:t></w:t>
      </w:r>
      <w:r>
        <w:rPr>
          <w:rFonts w:hint="eastAsia"/>
        </w:rPr>
        <w:t>даній</w:t>
      </w:r>
      <w:r>
        <w:t></w:t>
      </w:r>
      <w:r>
        <w:rPr>
          <w:rFonts w:hint="eastAsia"/>
        </w:rPr>
        <w:t>роботі</w:t>
      </w:r>
      <w:r>
        <w:t></w:t>
      </w:r>
      <w:r>
        <w:t></w:t>
      </w:r>
      <w:r>
        <w:rPr>
          <w:rFonts w:hint="eastAsia"/>
        </w:rPr>
        <w:t>Для</w:t>
      </w:r>
      <w:r>
        <w:t></w:t>
      </w:r>
      <w:r>
        <w:rPr>
          <w:rFonts w:hint="eastAsia"/>
        </w:rPr>
        <w:t>роботодавця</w:t>
      </w:r>
      <w:r>
        <w:t></w:t>
      </w:r>
      <w:r>
        <w:rPr>
          <w:rFonts w:hint="eastAsia"/>
        </w:rPr>
        <w:t>є</w:t>
      </w:r>
      <w:r>
        <w:t></w:t>
      </w:r>
      <w:r>
        <w:rPr>
          <w:rFonts w:hint="eastAsia"/>
        </w:rPr>
        <w:t>обов’язком</w:t>
      </w:r>
      <w:r>
        <w:t></w:t>
      </w:r>
      <w:r>
        <w:rPr>
          <w:rFonts w:hint="eastAsia"/>
        </w:rPr>
        <w:t>припинити</w:t>
      </w:r>
    </w:p>
    <w:p w:rsidR="001F141E" w:rsidRDefault="001F141E" w:rsidP="001F141E">
      <w:r>
        <w:rPr>
          <w:rFonts w:hint="eastAsia"/>
        </w:rPr>
        <w:t>використання</w:t>
      </w:r>
      <w:r>
        <w:t></w:t>
      </w:r>
      <w:r>
        <w:rPr>
          <w:rFonts w:hint="eastAsia"/>
        </w:rPr>
        <w:t>праці</w:t>
      </w:r>
      <w:r>
        <w:t></w:t>
      </w:r>
      <w:r>
        <w:rPr>
          <w:rFonts w:hint="eastAsia"/>
        </w:rPr>
        <w:t>працівника</w:t>
      </w:r>
      <w:r>
        <w:t></w:t>
      </w:r>
      <w:r>
        <w:rPr>
          <w:rFonts w:hint="eastAsia"/>
        </w:rPr>
        <w:t>на</w:t>
      </w:r>
      <w:r>
        <w:t></w:t>
      </w:r>
      <w:r>
        <w:rPr>
          <w:rFonts w:hint="eastAsia"/>
        </w:rPr>
        <w:t>роботі</w:t>
      </w:r>
      <w:r>
        <w:t></w:t>
      </w:r>
      <w:r>
        <w:t></w:t>
      </w:r>
      <w:r>
        <w:rPr>
          <w:rFonts w:hint="eastAsia"/>
        </w:rPr>
        <w:t>яка</w:t>
      </w:r>
      <w:r>
        <w:t></w:t>
      </w:r>
      <w:r>
        <w:rPr>
          <w:rFonts w:hint="eastAsia"/>
        </w:rPr>
        <w:t>за</w:t>
      </w:r>
      <w:r>
        <w:t></w:t>
      </w:r>
      <w:r>
        <w:rPr>
          <w:rFonts w:hint="eastAsia"/>
        </w:rPr>
        <w:t>медичним</w:t>
      </w:r>
      <w:r>
        <w:t></w:t>
      </w:r>
      <w:r>
        <w:rPr>
          <w:rFonts w:hint="eastAsia"/>
        </w:rPr>
        <w:t>висновком</w:t>
      </w:r>
    </w:p>
    <w:p w:rsidR="001F141E" w:rsidRDefault="001F141E" w:rsidP="001F141E">
      <w:r>
        <w:rPr>
          <w:rFonts w:hint="eastAsia"/>
        </w:rPr>
        <w:t>негативно</w:t>
      </w:r>
      <w:r>
        <w:t></w:t>
      </w:r>
      <w:r>
        <w:rPr>
          <w:rFonts w:hint="eastAsia"/>
        </w:rPr>
        <w:t>відбивається</w:t>
      </w:r>
      <w:r>
        <w:t></w:t>
      </w:r>
      <w:r>
        <w:rPr>
          <w:rFonts w:hint="eastAsia"/>
        </w:rPr>
        <w:t>на</w:t>
      </w:r>
      <w:r>
        <w:t></w:t>
      </w:r>
      <w:r>
        <w:rPr>
          <w:rFonts w:hint="eastAsia"/>
        </w:rPr>
        <w:t>його</w:t>
      </w:r>
      <w:r>
        <w:t></w:t>
      </w:r>
      <w:r>
        <w:rPr>
          <w:rFonts w:hint="eastAsia"/>
        </w:rPr>
        <w:t>здоров’ї</w:t>
      </w:r>
      <w:r>
        <w:t></w:t>
      </w:r>
      <w:r>
        <w:rPr>
          <w:rFonts w:hint="eastAsia"/>
        </w:rPr>
        <w:t>і</w:t>
      </w:r>
      <w:r>
        <w:t></w:t>
      </w:r>
      <w:r>
        <w:rPr>
          <w:rFonts w:hint="eastAsia"/>
        </w:rPr>
        <w:t>воля</w:t>
      </w:r>
      <w:r>
        <w:t></w:t>
      </w:r>
      <w:r>
        <w:rPr>
          <w:rFonts w:hint="eastAsia"/>
        </w:rPr>
        <w:t>працівника</w:t>
      </w:r>
      <w:r>
        <w:t></w:t>
      </w:r>
      <w:r>
        <w:rPr>
          <w:rFonts w:hint="eastAsia"/>
        </w:rPr>
        <w:t>тут</w:t>
      </w:r>
      <w:r>
        <w:t></w:t>
      </w:r>
      <w:r>
        <w:rPr>
          <w:rFonts w:hint="eastAsia"/>
        </w:rPr>
        <w:t>не</w:t>
      </w:r>
      <w:r>
        <w:t></w:t>
      </w:r>
      <w:r>
        <w:rPr>
          <w:rFonts w:hint="eastAsia"/>
        </w:rPr>
        <w:t>має</w:t>
      </w:r>
    </w:p>
    <w:p w:rsidR="001F141E" w:rsidRDefault="001F141E" w:rsidP="001F141E">
      <w:r>
        <w:rPr>
          <w:rFonts w:hint="eastAsia"/>
        </w:rPr>
        <w:t>значення</w:t>
      </w:r>
      <w:r>
        <w:t></w:t>
      </w:r>
      <w:r>
        <w:t></w:t>
      </w:r>
      <w:r>
        <w:rPr>
          <w:rFonts w:hint="eastAsia"/>
        </w:rPr>
        <w:t>Значення</w:t>
      </w:r>
      <w:r>
        <w:t></w:t>
      </w:r>
      <w:r>
        <w:rPr>
          <w:rFonts w:hint="eastAsia"/>
        </w:rPr>
        <w:t>вона</w:t>
      </w:r>
      <w:r>
        <w:t></w:t>
      </w:r>
      <w:r>
        <w:rPr>
          <w:rFonts w:hint="eastAsia"/>
        </w:rPr>
        <w:t>має</w:t>
      </w:r>
      <w:r>
        <w:t></w:t>
      </w:r>
      <w:r>
        <w:rPr>
          <w:rFonts w:hint="eastAsia"/>
        </w:rPr>
        <w:t>щодо</w:t>
      </w:r>
      <w:r>
        <w:t></w:t>
      </w:r>
      <w:r>
        <w:rPr>
          <w:rFonts w:hint="eastAsia"/>
        </w:rPr>
        <w:t>праці</w:t>
      </w:r>
      <w:r>
        <w:t></w:t>
      </w:r>
      <w:r>
        <w:rPr>
          <w:rFonts w:hint="eastAsia"/>
        </w:rPr>
        <w:t>на</w:t>
      </w:r>
      <w:r>
        <w:t></w:t>
      </w:r>
      <w:r>
        <w:rPr>
          <w:rFonts w:hint="eastAsia"/>
        </w:rPr>
        <w:t>новій</w:t>
      </w:r>
      <w:r>
        <w:t></w:t>
      </w:r>
      <w:r>
        <w:rPr>
          <w:rFonts w:hint="eastAsia"/>
        </w:rPr>
        <w:t>роботі</w:t>
      </w:r>
      <w:r>
        <w:t></w:t>
      </w:r>
      <w:r>
        <w:t></w:t>
      </w:r>
      <w:r>
        <w:rPr>
          <w:rFonts w:hint="eastAsia"/>
        </w:rPr>
        <w:t>на</w:t>
      </w:r>
      <w:r>
        <w:t></w:t>
      </w:r>
      <w:r>
        <w:rPr>
          <w:rFonts w:hint="eastAsia"/>
        </w:rPr>
        <w:t>яку</w:t>
      </w:r>
      <w:r>
        <w:t></w:t>
      </w:r>
      <w:r>
        <w:rPr>
          <w:rFonts w:hint="eastAsia"/>
        </w:rPr>
        <w:t>працівник</w:t>
      </w:r>
    </w:p>
    <w:p w:rsidR="001F141E" w:rsidRDefault="001F141E" w:rsidP="001F141E">
      <w:r>
        <w:rPr>
          <w:rFonts w:hint="eastAsia"/>
        </w:rPr>
        <w:t>може</w:t>
      </w:r>
      <w:r>
        <w:t></w:t>
      </w:r>
      <w:r>
        <w:rPr>
          <w:rFonts w:hint="eastAsia"/>
        </w:rPr>
        <w:t>або</w:t>
      </w:r>
      <w:r>
        <w:t></w:t>
      </w:r>
      <w:r>
        <w:rPr>
          <w:rFonts w:hint="eastAsia"/>
        </w:rPr>
        <w:t>погодитися</w:t>
      </w:r>
      <w:r>
        <w:t></w:t>
      </w:r>
      <w:r>
        <w:t></w:t>
      </w:r>
      <w:r>
        <w:rPr>
          <w:rFonts w:hint="eastAsia"/>
        </w:rPr>
        <w:t>або</w:t>
      </w:r>
      <w:r>
        <w:t></w:t>
      </w:r>
      <w:r>
        <w:rPr>
          <w:rFonts w:hint="eastAsia"/>
        </w:rPr>
        <w:t>від</w:t>
      </w:r>
      <w:r>
        <w:t></w:t>
      </w:r>
      <w:r>
        <w:rPr>
          <w:rFonts w:hint="eastAsia"/>
        </w:rPr>
        <w:t>якої</w:t>
      </w:r>
      <w:r>
        <w:t></w:t>
      </w:r>
      <w:r>
        <w:rPr>
          <w:rFonts w:hint="eastAsia"/>
        </w:rPr>
        <w:t>може</w:t>
      </w:r>
      <w:r>
        <w:t></w:t>
      </w:r>
      <w:r>
        <w:rPr>
          <w:rFonts w:hint="eastAsia"/>
        </w:rPr>
        <w:t>відмовитися</w:t>
      </w:r>
      <w:r>
        <w:t></w:t>
      </w:r>
      <w:r>
        <w:t></w:t>
      </w:r>
      <w:r>
        <w:rPr>
          <w:rFonts w:hint="eastAsia"/>
        </w:rPr>
        <w:t>з</w:t>
      </w:r>
      <w:r>
        <w:t></w:t>
      </w:r>
      <w:r>
        <w:rPr>
          <w:rFonts w:hint="eastAsia"/>
        </w:rPr>
        <w:t>подальшим</w:t>
      </w:r>
    </w:p>
    <w:p w:rsidR="001F141E" w:rsidRDefault="001F141E" w:rsidP="001F141E">
      <w:r>
        <w:t></w:t>
      </w:r>
      <w:r>
        <w:t></w:t>
      </w:r>
      <w:r>
        <w:t></w:t>
      </w:r>
    </w:p>
    <w:p w:rsidR="001F141E" w:rsidRDefault="001F141E" w:rsidP="001F141E">
      <w:r>
        <w:rPr>
          <w:rFonts w:hint="eastAsia"/>
        </w:rPr>
        <w:t>звільненням</w:t>
      </w:r>
      <w:r>
        <w:t></w:t>
      </w:r>
      <w:r>
        <w:rPr>
          <w:rFonts w:hint="eastAsia"/>
        </w:rPr>
        <w:t>за</w:t>
      </w:r>
      <w:r>
        <w:t></w:t>
      </w:r>
      <w:r>
        <w:rPr>
          <w:rFonts w:hint="eastAsia"/>
        </w:rPr>
        <w:t>виявленою</w:t>
      </w:r>
      <w:r>
        <w:t></w:t>
      </w:r>
      <w:r>
        <w:rPr>
          <w:rFonts w:hint="eastAsia"/>
        </w:rPr>
        <w:t>невідповідністю</w:t>
      </w:r>
      <w:r>
        <w:t></w:t>
      </w:r>
      <w:r>
        <w:rPr>
          <w:rFonts w:hint="eastAsia"/>
        </w:rPr>
        <w:t>працівника</w:t>
      </w:r>
      <w:r>
        <w:t></w:t>
      </w:r>
      <w:r>
        <w:rPr>
          <w:rFonts w:hint="eastAsia"/>
        </w:rPr>
        <w:t>займаній</w:t>
      </w:r>
      <w:r>
        <w:t></w:t>
      </w:r>
      <w:r>
        <w:rPr>
          <w:rFonts w:hint="eastAsia"/>
        </w:rPr>
        <w:t>посаді</w:t>
      </w:r>
      <w:r>
        <w:t></w:t>
      </w:r>
      <w:r>
        <w:rPr>
          <w:rFonts w:hint="eastAsia"/>
        </w:rPr>
        <w:t>або</w:t>
      </w:r>
    </w:p>
    <w:p w:rsidR="001F141E" w:rsidRDefault="001F141E" w:rsidP="001F141E">
      <w:r>
        <w:rPr>
          <w:rFonts w:hint="eastAsia"/>
        </w:rPr>
        <w:t>виконуваній</w:t>
      </w:r>
      <w:r>
        <w:t></w:t>
      </w:r>
      <w:r>
        <w:rPr>
          <w:rFonts w:hint="eastAsia"/>
        </w:rPr>
        <w:t>роботі</w:t>
      </w:r>
      <w:r>
        <w:t></w:t>
      </w:r>
      <w:r>
        <w:rPr>
          <w:rFonts w:hint="eastAsia"/>
        </w:rPr>
        <w:t>внаслідок</w:t>
      </w:r>
      <w:r>
        <w:t></w:t>
      </w:r>
      <w:r>
        <w:rPr>
          <w:rFonts w:hint="eastAsia"/>
        </w:rPr>
        <w:t>стану</w:t>
      </w:r>
      <w:r>
        <w:t></w:t>
      </w:r>
      <w:r>
        <w:rPr>
          <w:rFonts w:hint="eastAsia"/>
        </w:rPr>
        <w:t>здоров’я</w:t>
      </w:r>
      <w:r>
        <w:t></w:t>
      </w:r>
      <w:r>
        <w:t></w:t>
      </w:r>
      <w:r>
        <w:rPr>
          <w:rFonts w:hint="eastAsia"/>
        </w:rPr>
        <w:t>який</w:t>
      </w:r>
      <w:r>
        <w:t></w:t>
      </w:r>
      <w:r>
        <w:rPr>
          <w:rFonts w:hint="eastAsia"/>
        </w:rPr>
        <w:t>перешкоджає</w:t>
      </w:r>
    </w:p>
    <w:p w:rsidR="001F141E" w:rsidRDefault="001F141E" w:rsidP="001F141E">
      <w:r>
        <w:rPr>
          <w:rFonts w:hint="eastAsia"/>
        </w:rPr>
        <w:t>продовженню</w:t>
      </w:r>
      <w:r>
        <w:t></w:t>
      </w:r>
      <w:r>
        <w:rPr>
          <w:rFonts w:hint="eastAsia"/>
        </w:rPr>
        <w:t>даної</w:t>
      </w:r>
      <w:r>
        <w:t></w:t>
      </w:r>
      <w:r>
        <w:rPr>
          <w:rFonts w:hint="eastAsia"/>
        </w:rPr>
        <w:t>роботи</w:t>
      </w:r>
      <w:r>
        <w:t></w:t>
      </w:r>
      <w:r>
        <w:t></w:t>
      </w:r>
      <w:r>
        <w:rPr>
          <w:rFonts w:hint="eastAsia"/>
        </w:rPr>
        <w:t>Тому</w:t>
      </w:r>
      <w:r>
        <w:t></w:t>
      </w:r>
      <w:r>
        <w:rPr>
          <w:rFonts w:hint="eastAsia"/>
        </w:rPr>
        <w:t>пропонується</w:t>
      </w:r>
      <w:r>
        <w:t></w:t>
      </w:r>
      <w:r>
        <w:rPr>
          <w:rFonts w:hint="eastAsia"/>
        </w:rPr>
        <w:t>виключити</w:t>
      </w:r>
      <w:r>
        <w:t></w:t>
      </w:r>
      <w:r>
        <w:rPr>
          <w:rFonts w:hint="eastAsia"/>
        </w:rPr>
        <w:t>із</w:t>
      </w:r>
      <w:r>
        <w:t></w:t>
      </w:r>
      <w:r>
        <w:rPr>
          <w:rFonts w:hint="eastAsia"/>
        </w:rPr>
        <w:t>ч</w:t>
      </w:r>
      <w:r>
        <w:t></w:t>
      </w:r>
      <w:r>
        <w:t></w:t>
      </w:r>
      <w:r>
        <w:t></w:t>
      </w:r>
      <w:r>
        <w:t></w:t>
      </w:r>
      <w:r>
        <w:rPr>
          <w:rFonts w:hint="eastAsia"/>
        </w:rPr>
        <w:t>ст</w:t>
      </w:r>
      <w:r>
        <w:t></w:t>
      </w:r>
      <w:r>
        <w:t></w:t>
      </w:r>
      <w:r>
        <w:t></w:t>
      </w:r>
      <w:r>
        <w:t></w:t>
      </w:r>
    </w:p>
    <w:p w:rsidR="001F141E" w:rsidRDefault="001F141E" w:rsidP="001F141E">
      <w:r>
        <w:rPr>
          <w:rFonts w:hint="eastAsia"/>
        </w:rPr>
        <w:t>проекту</w:t>
      </w:r>
      <w:r>
        <w:t></w:t>
      </w:r>
      <w:r>
        <w:rPr>
          <w:rFonts w:hint="eastAsia"/>
        </w:rPr>
        <w:t>ТК</w:t>
      </w:r>
      <w:r>
        <w:t></w:t>
      </w:r>
      <w:r>
        <w:rPr>
          <w:rFonts w:hint="eastAsia"/>
        </w:rPr>
        <w:t>України</w:t>
      </w:r>
      <w:r>
        <w:t></w:t>
      </w:r>
      <w:r>
        <w:rPr>
          <w:rFonts w:hint="eastAsia"/>
        </w:rPr>
        <w:t>слова</w:t>
      </w:r>
      <w:r>
        <w:t></w:t>
      </w:r>
      <w:r>
        <w:t></w:t>
      </w:r>
      <w:r>
        <w:rPr>
          <w:rFonts w:hint="eastAsia"/>
        </w:rPr>
        <w:t>на</w:t>
      </w:r>
      <w:r>
        <w:t></w:t>
      </w:r>
      <w:r>
        <w:rPr>
          <w:rFonts w:hint="eastAsia"/>
        </w:rPr>
        <w:t>підставі</w:t>
      </w:r>
      <w:r>
        <w:t></w:t>
      </w:r>
      <w:r>
        <w:rPr>
          <w:rFonts w:hint="eastAsia"/>
        </w:rPr>
        <w:t>заяви</w:t>
      </w:r>
      <w:r>
        <w:t></w:t>
      </w:r>
      <w:r>
        <w:rPr>
          <w:rFonts w:hint="eastAsia"/>
        </w:rPr>
        <w:t>працівника</w:t>
      </w:r>
      <w:r>
        <w:t></w:t>
      </w:r>
      <w:r>
        <w:t></w:t>
      </w:r>
      <w:r>
        <w:t></w:t>
      </w:r>
      <w:r>
        <w:rPr>
          <w:rFonts w:hint="eastAsia"/>
        </w:rPr>
        <w:t>щоб</w:t>
      </w:r>
      <w:r>
        <w:t></w:t>
      </w:r>
      <w:r>
        <w:rPr>
          <w:rFonts w:hint="eastAsia"/>
        </w:rPr>
        <w:t>припис</w:t>
      </w:r>
      <w:r>
        <w:t></w:t>
      </w:r>
      <w:r>
        <w:rPr>
          <w:rFonts w:hint="eastAsia"/>
        </w:rPr>
        <w:t>статті</w:t>
      </w:r>
    </w:p>
    <w:p w:rsidR="001F141E" w:rsidRDefault="001F141E" w:rsidP="001F141E">
      <w:r>
        <w:rPr>
          <w:rFonts w:hint="eastAsia"/>
        </w:rPr>
        <w:t>носив</w:t>
      </w:r>
      <w:r>
        <w:t></w:t>
      </w:r>
      <w:r>
        <w:rPr>
          <w:rFonts w:hint="eastAsia"/>
        </w:rPr>
        <w:t>імперативний</w:t>
      </w:r>
      <w:r>
        <w:t></w:t>
      </w:r>
      <w:r>
        <w:rPr>
          <w:rFonts w:hint="eastAsia"/>
        </w:rPr>
        <w:t>характер</w:t>
      </w:r>
      <w:r>
        <w:t></w:t>
      </w:r>
      <w:r>
        <w:rPr>
          <w:rFonts w:hint="eastAsia"/>
        </w:rPr>
        <w:t>для</w:t>
      </w:r>
      <w:r>
        <w:t></w:t>
      </w:r>
      <w:r>
        <w:rPr>
          <w:rFonts w:hint="eastAsia"/>
        </w:rPr>
        <w:t>роботодавця</w:t>
      </w:r>
      <w:r>
        <w:t></w:t>
      </w:r>
      <w:r>
        <w:rPr>
          <w:rFonts w:hint="eastAsia"/>
        </w:rPr>
        <w:t>щодо</w:t>
      </w:r>
      <w:r>
        <w:t></w:t>
      </w:r>
      <w:r>
        <w:rPr>
          <w:rFonts w:hint="eastAsia"/>
        </w:rPr>
        <w:t>вирішення</w:t>
      </w:r>
      <w:r>
        <w:t></w:t>
      </w:r>
      <w:r>
        <w:rPr>
          <w:rFonts w:hint="eastAsia"/>
        </w:rPr>
        <w:t>ситуації</w:t>
      </w:r>
      <w:r>
        <w:t></w:t>
      </w:r>
      <w:r>
        <w:t></w:t>
      </w:r>
      <w:r>
        <w:rPr>
          <w:rFonts w:hint="eastAsia"/>
        </w:rPr>
        <w:t>і</w:t>
      </w:r>
    </w:p>
    <w:p w:rsidR="001F141E" w:rsidRDefault="001F141E" w:rsidP="001F141E">
      <w:r>
        <w:rPr>
          <w:rFonts w:hint="eastAsia"/>
        </w:rPr>
        <w:t>вкладався</w:t>
      </w:r>
      <w:r>
        <w:t></w:t>
      </w:r>
      <w:r>
        <w:rPr>
          <w:rFonts w:hint="eastAsia"/>
        </w:rPr>
        <w:t>у</w:t>
      </w:r>
      <w:r>
        <w:t></w:t>
      </w:r>
      <w:r>
        <w:rPr>
          <w:rFonts w:hint="eastAsia"/>
        </w:rPr>
        <w:t>єдину</w:t>
      </w:r>
      <w:r>
        <w:t></w:t>
      </w:r>
      <w:r>
        <w:rPr>
          <w:rFonts w:hint="eastAsia"/>
        </w:rPr>
        <w:t>систему</w:t>
      </w:r>
      <w:r>
        <w:t></w:t>
      </w:r>
      <w:r>
        <w:rPr>
          <w:rFonts w:hint="eastAsia"/>
        </w:rPr>
        <w:t>правового</w:t>
      </w:r>
      <w:r>
        <w:t></w:t>
      </w:r>
      <w:r>
        <w:rPr>
          <w:rFonts w:hint="eastAsia"/>
        </w:rPr>
        <w:t>регулювання</w:t>
      </w:r>
      <w:r>
        <w:t></w:t>
      </w:r>
      <w:r>
        <w:rPr>
          <w:rFonts w:hint="eastAsia"/>
        </w:rPr>
        <w:t>охорони</w:t>
      </w:r>
      <w:r>
        <w:t></w:t>
      </w:r>
      <w:r>
        <w:rPr>
          <w:rFonts w:hint="eastAsia"/>
        </w:rPr>
        <w:t>праці</w:t>
      </w:r>
      <w:r>
        <w:t></w:t>
      </w:r>
      <w:r>
        <w:rPr>
          <w:rFonts w:hint="eastAsia"/>
        </w:rPr>
        <w:t>і</w:t>
      </w:r>
      <w:r>
        <w:t></w:t>
      </w:r>
      <w:r>
        <w:rPr>
          <w:rFonts w:hint="eastAsia"/>
        </w:rPr>
        <w:t>захисту</w:t>
      </w:r>
    </w:p>
    <w:p w:rsidR="001F141E" w:rsidRDefault="001F141E" w:rsidP="001F141E">
      <w:r>
        <w:rPr>
          <w:rFonts w:hint="eastAsia"/>
        </w:rPr>
        <w:t>прав</w:t>
      </w:r>
      <w:r>
        <w:t></w:t>
      </w:r>
      <w:r>
        <w:rPr>
          <w:rFonts w:hint="eastAsia"/>
        </w:rPr>
        <w:t>працівника</w:t>
      </w:r>
      <w:r>
        <w:t></w:t>
      </w:r>
    </w:p>
    <w:p w:rsidR="001F141E" w:rsidRDefault="001F141E" w:rsidP="001F141E">
      <w:r>
        <w:t></w:t>
      </w:r>
      <w:r>
        <w:t></w:t>
      </w:r>
      <w:r>
        <w:t></w:t>
      </w:r>
      <w:r>
        <w:t></w:t>
      </w:r>
      <w:r>
        <w:rPr>
          <w:rFonts w:hint="eastAsia"/>
        </w:rPr>
        <w:t>При</w:t>
      </w:r>
      <w:r>
        <w:t></w:t>
      </w:r>
      <w:r>
        <w:rPr>
          <w:rFonts w:hint="eastAsia"/>
        </w:rPr>
        <w:t>переміщенні</w:t>
      </w:r>
      <w:r>
        <w:t></w:t>
      </w:r>
      <w:r>
        <w:rPr>
          <w:rFonts w:hint="eastAsia"/>
        </w:rPr>
        <w:t>працівника</w:t>
      </w:r>
      <w:r>
        <w:t></w:t>
      </w:r>
      <w:r>
        <w:rPr>
          <w:rFonts w:hint="eastAsia"/>
        </w:rPr>
        <w:t>простір</w:t>
      </w:r>
      <w:r>
        <w:t></w:t>
      </w:r>
      <w:r>
        <w:rPr>
          <w:rFonts w:hint="eastAsia"/>
        </w:rPr>
        <w:t>свободи</w:t>
      </w:r>
      <w:r>
        <w:t></w:t>
      </w:r>
      <w:r>
        <w:rPr>
          <w:rFonts w:hint="eastAsia"/>
        </w:rPr>
        <w:t>волі</w:t>
      </w:r>
      <w:r>
        <w:t></w:t>
      </w:r>
      <w:r>
        <w:rPr>
          <w:rFonts w:hint="eastAsia"/>
        </w:rPr>
        <w:t>роботодавця</w:t>
      </w:r>
    </w:p>
    <w:p w:rsidR="001F141E" w:rsidRDefault="001F141E" w:rsidP="001F141E">
      <w:r>
        <w:rPr>
          <w:rFonts w:hint="eastAsia"/>
        </w:rPr>
        <w:t>окреслюється</w:t>
      </w:r>
      <w:r>
        <w:t></w:t>
      </w:r>
      <w:r>
        <w:t></w:t>
      </w:r>
      <w:r>
        <w:rPr>
          <w:rFonts w:hint="eastAsia"/>
        </w:rPr>
        <w:t>інтересами</w:t>
      </w:r>
      <w:r>
        <w:t></w:t>
      </w:r>
      <w:r>
        <w:rPr>
          <w:rFonts w:hint="eastAsia"/>
        </w:rPr>
        <w:t>виробництва</w:t>
      </w:r>
      <w:r>
        <w:t></w:t>
      </w:r>
      <w:r>
        <w:t></w:t>
      </w:r>
      <w:r>
        <w:rPr>
          <w:rFonts w:hint="eastAsia"/>
        </w:rPr>
        <w:t>як</w:t>
      </w:r>
      <w:r>
        <w:t></w:t>
      </w:r>
      <w:r>
        <w:rPr>
          <w:rFonts w:hint="eastAsia"/>
        </w:rPr>
        <w:t>факторами</w:t>
      </w:r>
      <w:r>
        <w:t></w:t>
      </w:r>
      <w:r>
        <w:t></w:t>
      </w:r>
      <w:r>
        <w:rPr>
          <w:rFonts w:hint="eastAsia"/>
        </w:rPr>
        <w:t>які</w:t>
      </w:r>
      <w:r>
        <w:t></w:t>
      </w:r>
      <w:r>
        <w:rPr>
          <w:rFonts w:hint="eastAsia"/>
        </w:rPr>
        <w:t>зумовлюють</w:t>
      </w:r>
    </w:p>
    <w:p w:rsidR="001F141E" w:rsidRDefault="001F141E" w:rsidP="001F141E">
      <w:r>
        <w:rPr>
          <w:rFonts w:hint="eastAsia"/>
        </w:rPr>
        <w:t>необхідність</w:t>
      </w:r>
      <w:r>
        <w:t></w:t>
      </w:r>
      <w:r>
        <w:rPr>
          <w:rFonts w:hint="eastAsia"/>
        </w:rPr>
        <w:t>переміщення</w:t>
      </w:r>
      <w:r>
        <w:t></w:t>
      </w:r>
      <w:r>
        <w:t></w:t>
      </w:r>
      <w:r>
        <w:rPr>
          <w:rFonts w:hint="eastAsia"/>
        </w:rPr>
        <w:t>забороною</w:t>
      </w:r>
      <w:r>
        <w:t></w:t>
      </w:r>
      <w:r>
        <w:rPr>
          <w:rFonts w:hint="eastAsia"/>
        </w:rPr>
        <w:t>переміщувати</w:t>
      </w:r>
      <w:r>
        <w:t></w:t>
      </w:r>
      <w:r>
        <w:rPr>
          <w:rFonts w:hint="eastAsia"/>
        </w:rPr>
        <w:t>працівника</w:t>
      </w:r>
      <w:r>
        <w:t></w:t>
      </w:r>
      <w:r>
        <w:rPr>
          <w:rFonts w:hint="eastAsia"/>
        </w:rPr>
        <w:t>на</w:t>
      </w:r>
      <w:r>
        <w:t></w:t>
      </w:r>
      <w:r>
        <w:rPr>
          <w:rFonts w:hint="eastAsia"/>
        </w:rPr>
        <w:t>роботу</w:t>
      </w:r>
      <w:r>
        <w:t></w:t>
      </w:r>
    </w:p>
    <w:p w:rsidR="001F141E" w:rsidRDefault="001F141E" w:rsidP="001F141E">
      <w:r>
        <w:rPr>
          <w:rFonts w:hint="eastAsia"/>
        </w:rPr>
        <w:t>протипоказану</w:t>
      </w:r>
      <w:r>
        <w:t></w:t>
      </w:r>
      <w:r>
        <w:rPr>
          <w:rFonts w:hint="eastAsia"/>
        </w:rPr>
        <w:t>йому</w:t>
      </w:r>
      <w:r>
        <w:t></w:t>
      </w:r>
      <w:r>
        <w:rPr>
          <w:rFonts w:hint="eastAsia"/>
        </w:rPr>
        <w:t>за</w:t>
      </w:r>
      <w:r>
        <w:t></w:t>
      </w:r>
      <w:r>
        <w:rPr>
          <w:rFonts w:hint="eastAsia"/>
        </w:rPr>
        <w:t>станом</w:t>
      </w:r>
      <w:r>
        <w:t></w:t>
      </w:r>
      <w:r>
        <w:rPr>
          <w:rFonts w:hint="eastAsia"/>
        </w:rPr>
        <w:t>здоров’я</w:t>
      </w:r>
      <w:r>
        <w:t></w:t>
      </w:r>
      <w:r>
        <w:t></w:t>
      </w:r>
      <w:r>
        <w:rPr>
          <w:rFonts w:hint="eastAsia"/>
        </w:rPr>
        <w:t>Воля</w:t>
      </w:r>
      <w:r>
        <w:t></w:t>
      </w:r>
      <w:r>
        <w:rPr>
          <w:rFonts w:hint="eastAsia"/>
        </w:rPr>
        <w:t>працівника</w:t>
      </w:r>
      <w:r>
        <w:t></w:t>
      </w:r>
      <w:r>
        <w:rPr>
          <w:rFonts w:hint="eastAsia"/>
        </w:rPr>
        <w:t>при</w:t>
      </w:r>
      <w:r>
        <w:t></w:t>
      </w:r>
      <w:r>
        <w:rPr>
          <w:rFonts w:hint="eastAsia"/>
        </w:rPr>
        <w:t>цьому</w:t>
      </w:r>
      <w:r>
        <w:t></w:t>
      </w:r>
      <w:r>
        <w:rPr>
          <w:rFonts w:hint="eastAsia"/>
        </w:rPr>
        <w:t>не</w:t>
      </w:r>
      <w:r>
        <w:t></w:t>
      </w:r>
      <w:r>
        <w:rPr>
          <w:rFonts w:hint="eastAsia"/>
        </w:rPr>
        <w:t>має</w:t>
      </w:r>
    </w:p>
    <w:p w:rsidR="001F141E" w:rsidRDefault="001F141E" w:rsidP="001F141E">
      <w:r>
        <w:rPr>
          <w:rFonts w:hint="eastAsia"/>
        </w:rPr>
        <w:t>значення</w:t>
      </w:r>
      <w:r>
        <w:t></w:t>
      </w:r>
      <w:r>
        <w:t></w:t>
      </w:r>
      <w:r>
        <w:rPr>
          <w:rFonts w:hint="eastAsia"/>
        </w:rPr>
        <w:t>Однак</w:t>
      </w:r>
      <w:r>
        <w:t></w:t>
      </w:r>
      <w:r>
        <w:t></w:t>
      </w:r>
      <w:r>
        <w:rPr>
          <w:rFonts w:hint="eastAsia"/>
        </w:rPr>
        <w:t>якщо</w:t>
      </w:r>
      <w:r>
        <w:t></w:t>
      </w:r>
      <w:r>
        <w:rPr>
          <w:rFonts w:hint="eastAsia"/>
        </w:rPr>
        <w:t>робоче</w:t>
      </w:r>
      <w:r>
        <w:t></w:t>
      </w:r>
      <w:r>
        <w:rPr>
          <w:rFonts w:hint="eastAsia"/>
        </w:rPr>
        <w:t>місце</w:t>
      </w:r>
      <w:r>
        <w:t></w:t>
      </w:r>
      <w:r>
        <w:rPr>
          <w:rFonts w:hint="eastAsia"/>
        </w:rPr>
        <w:t>чи</w:t>
      </w:r>
      <w:r>
        <w:t></w:t>
      </w:r>
      <w:r>
        <w:rPr>
          <w:rFonts w:hint="eastAsia"/>
        </w:rPr>
        <w:t>структурний</w:t>
      </w:r>
      <w:r>
        <w:t></w:t>
      </w:r>
      <w:r>
        <w:rPr>
          <w:rFonts w:hint="eastAsia"/>
        </w:rPr>
        <w:t>підрозділ</w:t>
      </w:r>
      <w:r>
        <w:t></w:t>
      </w:r>
      <w:r>
        <w:t></w:t>
      </w:r>
      <w:r>
        <w:rPr>
          <w:rFonts w:hint="eastAsia"/>
        </w:rPr>
        <w:t>де</w:t>
      </w:r>
      <w:r>
        <w:t></w:t>
      </w:r>
      <w:r>
        <w:rPr>
          <w:rFonts w:hint="eastAsia"/>
        </w:rPr>
        <w:t>працює</w:t>
      </w:r>
    </w:p>
    <w:p w:rsidR="001F141E" w:rsidRDefault="001F141E" w:rsidP="001F141E">
      <w:r>
        <w:rPr>
          <w:rFonts w:hint="eastAsia"/>
        </w:rPr>
        <w:t>працівник</w:t>
      </w:r>
      <w:r>
        <w:t></w:t>
      </w:r>
      <w:r>
        <w:t></w:t>
      </w:r>
      <w:r>
        <w:rPr>
          <w:rFonts w:hint="eastAsia"/>
        </w:rPr>
        <w:t>обумовлені</w:t>
      </w:r>
      <w:r>
        <w:t></w:t>
      </w:r>
      <w:r>
        <w:rPr>
          <w:rFonts w:hint="eastAsia"/>
        </w:rPr>
        <w:t>сторонами</w:t>
      </w:r>
      <w:r>
        <w:t></w:t>
      </w:r>
      <w:r>
        <w:rPr>
          <w:rFonts w:hint="eastAsia"/>
        </w:rPr>
        <w:t>у</w:t>
      </w:r>
      <w:r>
        <w:t></w:t>
      </w:r>
      <w:r>
        <w:rPr>
          <w:rFonts w:hint="eastAsia"/>
        </w:rPr>
        <w:t>трудовому</w:t>
      </w:r>
      <w:r>
        <w:t></w:t>
      </w:r>
      <w:r>
        <w:rPr>
          <w:rFonts w:hint="eastAsia"/>
        </w:rPr>
        <w:t>договорі</w:t>
      </w:r>
      <w:r>
        <w:t></w:t>
      </w:r>
      <w:r>
        <w:rPr>
          <w:rFonts w:hint="eastAsia"/>
        </w:rPr>
        <w:t>під</w:t>
      </w:r>
      <w:r>
        <w:t></w:t>
      </w:r>
      <w:r>
        <w:rPr>
          <w:rFonts w:hint="eastAsia"/>
        </w:rPr>
        <w:t>час</w:t>
      </w:r>
      <w:r>
        <w:t></w:t>
      </w:r>
      <w:r>
        <w:rPr>
          <w:rFonts w:hint="eastAsia"/>
        </w:rPr>
        <w:t>його</w:t>
      </w:r>
    </w:p>
    <w:p w:rsidR="001F141E" w:rsidRDefault="001F141E" w:rsidP="001F141E">
      <w:r>
        <w:rPr>
          <w:rFonts w:hint="eastAsia"/>
        </w:rPr>
        <w:t>укладення</w:t>
      </w:r>
      <w:r>
        <w:t></w:t>
      </w:r>
      <w:r>
        <w:t></w:t>
      </w:r>
      <w:r>
        <w:rPr>
          <w:rFonts w:hint="eastAsia"/>
        </w:rPr>
        <w:t>то</w:t>
      </w:r>
      <w:r>
        <w:t></w:t>
      </w:r>
      <w:r>
        <w:rPr>
          <w:rFonts w:hint="eastAsia"/>
        </w:rPr>
        <w:t>зміна</w:t>
      </w:r>
      <w:r>
        <w:t></w:t>
      </w:r>
      <w:r>
        <w:rPr>
          <w:rFonts w:hint="eastAsia"/>
        </w:rPr>
        <w:t>робочого</w:t>
      </w:r>
      <w:r>
        <w:t></w:t>
      </w:r>
      <w:r>
        <w:rPr>
          <w:rFonts w:hint="eastAsia"/>
        </w:rPr>
        <w:t>місця</w:t>
      </w:r>
      <w:r>
        <w:t></w:t>
      </w:r>
      <w:r>
        <w:rPr>
          <w:rFonts w:hint="eastAsia"/>
        </w:rPr>
        <w:t>не</w:t>
      </w:r>
      <w:r>
        <w:t></w:t>
      </w:r>
      <w:r>
        <w:rPr>
          <w:rFonts w:hint="eastAsia"/>
        </w:rPr>
        <w:t>може</w:t>
      </w:r>
      <w:r>
        <w:t></w:t>
      </w:r>
      <w:r>
        <w:rPr>
          <w:rFonts w:hint="eastAsia"/>
        </w:rPr>
        <w:t>відбуватися</w:t>
      </w:r>
      <w:r>
        <w:t></w:t>
      </w:r>
      <w:r>
        <w:rPr>
          <w:rFonts w:hint="eastAsia"/>
        </w:rPr>
        <w:t>в</w:t>
      </w:r>
      <w:r>
        <w:t></w:t>
      </w:r>
      <w:r>
        <w:rPr>
          <w:rFonts w:hint="eastAsia"/>
        </w:rPr>
        <w:t>односторонньому</w:t>
      </w:r>
    </w:p>
    <w:p w:rsidR="001F141E" w:rsidRDefault="001F141E" w:rsidP="001F141E">
      <w:r>
        <w:rPr>
          <w:rFonts w:hint="eastAsia"/>
        </w:rPr>
        <w:t>порядку</w:t>
      </w:r>
      <w:r>
        <w:t></w:t>
      </w:r>
      <w:r>
        <w:t></w:t>
      </w:r>
      <w:r>
        <w:rPr>
          <w:rFonts w:hint="eastAsia"/>
        </w:rPr>
        <w:t>Потрібно</w:t>
      </w:r>
      <w:r>
        <w:t></w:t>
      </w:r>
      <w:r>
        <w:rPr>
          <w:rFonts w:hint="eastAsia"/>
        </w:rPr>
        <w:t>погоджене</w:t>
      </w:r>
      <w:r>
        <w:t></w:t>
      </w:r>
      <w:r>
        <w:rPr>
          <w:rFonts w:hint="eastAsia"/>
        </w:rPr>
        <w:t>волевиявлення</w:t>
      </w:r>
      <w:r>
        <w:t></w:t>
      </w:r>
      <w:r>
        <w:rPr>
          <w:rFonts w:hint="eastAsia"/>
        </w:rPr>
        <w:t>сторін</w:t>
      </w:r>
      <w:r>
        <w:t></w:t>
      </w:r>
      <w:r>
        <w:rPr>
          <w:rFonts w:hint="eastAsia"/>
        </w:rPr>
        <w:t>трудового</w:t>
      </w:r>
      <w:r>
        <w:t></w:t>
      </w:r>
      <w:r>
        <w:rPr>
          <w:rFonts w:hint="eastAsia"/>
        </w:rPr>
        <w:t>договору</w:t>
      </w:r>
      <w:r>
        <w:t></w:t>
      </w:r>
    </w:p>
    <w:p w:rsidR="001F141E" w:rsidRDefault="001F141E" w:rsidP="001F141E">
      <w:r>
        <w:t></w:t>
      </w:r>
      <w:r>
        <w:t></w:t>
      </w:r>
      <w:r>
        <w:t></w:t>
      </w:r>
      <w:r>
        <w:t></w:t>
      </w:r>
      <w:r>
        <w:rPr>
          <w:rFonts w:hint="eastAsia"/>
        </w:rPr>
        <w:t>Різновиди</w:t>
      </w:r>
      <w:r>
        <w:t></w:t>
      </w:r>
      <w:r>
        <w:rPr>
          <w:rFonts w:hint="eastAsia"/>
        </w:rPr>
        <w:t>зміни</w:t>
      </w:r>
      <w:r>
        <w:t></w:t>
      </w:r>
      <w:r>
        <w:rPr>
          <w:rFonts w:hint="eastAsia"/>
        </w:rPr>
        <w:t>трудового</w:t>
      </w:r>
      <w:r>
        <w:t></w:t>
      </w:r>
      <w:r>
        <w:rPr>
          <w:rFonts w:hint="eastAsia"/>
        </w:rPr>
        <w:t>договору</w:t>
      </w:r>
      <w:r>
        <w:t></w:t>
      </w:r>
      <w:r>
        <w:rPr>
          <w:rFonts w:hint="eastAsia"/>
        </w:rPr>
        <w:t>є</w:t>
      </w:r>
      <w:r>
        <w:t></w:t>
      </w:r>
      <w:r>
        <w:rPr>
          <w:rFonts w:hint="eastAsia"/>
        </w:rPr>
        <w:t>поняттями</w:t>
      </w:r>
      <w:r>
        <w:t></w:t>
      </w:r>
      <w:r>
        <w:rPr>
          <w:rFonts w:hint="eastAsia"/>
        </w:rPr>
        <w:t>досить</w:t>
      </w:r>
      <w:r>
        <w:t></w:t>
      </w:r>
      <w:r>
        <w:rPr>
          <w:rFonts w:hint="eastAsia"/>
        </w:rPr>
        <w:t>умовними</w:t>
      </w:r>
      <w:r>
        <w:t></w:t>
      </w:r>
    </w:p>
    <w:p w:rsidR="001F141E" w:rsidRDefault="001F141E" w:rsidP="001F141E">
      <w:r>
        <w:rPr>
          <w:rFonts w:hint="eastAsia"/>
        </w:rPr>
        <w:t>Межі</w:t>
      </w:r>
      <w:r>
        <w:t></w:t>
      </w:r>
      <w:r>
        <w:rPr>
          <w:rFonts w:hint="eastAsia"/>
        </w:rPr>
        <w:t>цих</w:t>
      </w:r>
      <w:r>
        <w:t></w:t>
      </w:r>
      <w:r>
        <w:rPr>
          <w:rFonts w:hint="eastAsia"/>
        </w:rPr>
        <w:t>понять</w:t>
      </w:r>
      <w:r>
        <w:t></w:t>
      </w:r>
      <w:r>
        <w:rPr>
          <w:rFonts w:hint="eastAsia"/>
        </w:rPr>
        <w:t>можуть</w:t>
      </w:r>
      <w:r>
        <w:t></w:t>
      </w:r>
      <w:r>
        <w:rPr>
          <w:rFonts w:hint="eastAsia"/>
        </w:rPr>
        <w:t>суттєво</w:t>
      </w:r>
      <w:r>
        <w:t></w:t>
      </w:r>
      <w:r>
        <w:rPr>
          <w:rFonts w:hint="eastAsia"/>
        </w:rPr>
        <w:t>рухатися</w:t>
      </w:r>
      <w:r>
        <w:t></w:t>
      </w:r>
      <w:r>
        <w:t></w:t>
      </w:r>
      <w:r>
        <w:rPr>
          <w:rFonts w:hint="eastAsia"/>
        </w:rPr>
        <w:t>а</w:t>
      </w:r>
      <w:r>
        <w:t></w:t>
      </w:r>
      <w:r>
        <w:rPr>
          <w:rFonts w:hint="eastAsia"/>
        </w:rPr>
        <w:t>зміст</w:t>
      </w:r>
      <w:r>
        <w:t></w:t>
      </w:r>
      <w:r>
        <w:t></w:t>
      </w:r>
      <w:r>
        <w:rPr>
          <w:rFonts w:hint="eastAsia"/>
        </w:rPr>
        <w:t>і</w:t>
      </w:r>
      <w:r>
        <w:t></w:t>
      </w:r>
      <w:r>
        <w:t></w:t>
      </w:r>
      <w:r>
        <w:rPr>
          <w:rFonts w:hint="eastAsia"/>
        </w:rPr>
        <w:t>відповідно</w:t>
      </w:r>
      <w:r>
        <w:t></w:t>
      </w:r>
      <w:r>
        <w:t></w:t>
      </w:r>
      <w:r>
        <w:rPr>
          <w:rFonts w:hint="eastAsia"/>
        </w:rPr>
        <w:t>порядок</w:t>
      </w:r>
    </w:p>
    <w:p w:rsidR="001F141E" w:rsidRDefault="001F141E" w:rsidP="001F141E">
      <w:r>
        <w:rPr>
          <w:rFonts w:hint="eastAsia"/>
        </w:rPr>
        <w:t>зміни</w:t>
      </w:r>
      <w:r>
        <w:t></w:t>
      </w:r>
      <w:r>
        <w:rPr>
          <w:rFonts w:hint="eastAsia"/>
        </w:rPr>
        <w:t>–</w:t>
      </w:r>
      <w:r>
        <w:t></w:t>
      </w:r>
      <w:r>
        <w:rPr>
          <w:rFonts w:hint="eastAsia"/>
        </w:rPr>
        <w:t>змінюватися</w:t>
      </w:r>
      <w:r>
        <w:t></w:t>
      </w:r>
      <w:r>
        <w:t></w:t>
      </w:r>
      <w:r>
        <w:rPr>
          <w:rFonts w:hint="eastAsia"/>
        </w:rPr>
        <w:t>У</w:t>
      </w:r>
      <w:r>
        <w:t></w:t>
      </w:r>
      <w:r>
        <w:rPr>
          <w:rFonts w:hint="eastAsia"/>
        </w:rPr>
        <w:t>одному</w:t>
      </w:r>
      <w:r>
        <w:t></w:t>
      </w:r>
      <w:r>
        <w:rPr>
          <w:rFonts w:hint="eastAsia"/>
        </w:rPr>
        <w:t>випадку</w:t>
      </w:r>
      <w:r>
        <w:t></w:t>
      </w:r>
      <w:r>
        <w:rPr>
          <w:rFonts w:hint="eastAsia"/>
        </w:rPr>
        <w:t>одна</w:t>
      </w:r>
      <w:r>
        <w:t></w:t>
      </w:r>
      <w:r>
        <w:rPr>
          <w:rFonts w:hint="eastAsia"/>
        </w:rPr>
        <w:t>й</w:t>
      </w:r>
      <w:r>
        <w:t></w:t>
      </w:r>
      <w:r>
        <w:rPr>
          <w:rFonts w:hint="eastAsia"/>
        </w:rPr>
        <w:t>та</w:t>
      </w:r>
      <w:r>
        <w:t></w:t>
      </w:r>
      <w:r>
        <w:rPr>
          <w:rFonts w:hint="eastAsia"/>
        </w:rPr>
        <w:t>сама</w:t>
      </w:r>
      <w:r>
        <w:t></w:t>
      </w:r>
      <w:r>
        <w:rPr>
          <w:rFonts w:hint="eastAsia"/>
        </w:rPr>
        <w:t>зміна</w:t>
      </w:r>
      <w:r>
        <w:t></w:t>
      </w:r>
      <w:r>
        <w:rPr>
          <w:rFonts w:hint="eastAsia"/>
        </w:rPr>
        <w:t>трудового</w:t>
      </w:r>
    </w:p>
    <w:p w:rsidR="001F141E" w:rsidRDefault="001F141E" w:rsidP="001F141E">
      <w:r>
        <w:rPr>
          <w:rFonts w:hint="eastAsia"/>
        </w:rPr>
        <w:t>договору</w:t>
      </w:r>
      <w:r>
        <w:t></w:t>
      </w:r>
      <w:r>
        <w:rPr>
          <w:rFonts w:hint="eastAsia"/>
        </w:rPr>
        <w:t>може</w:t>
      </w:r>
      <w:r>
        <w:t></w:t>
      </w:r>
      <w:r>
        <w:rPr>
          <w:rFonts w:hint="eastAsia"/>
        </w:rPr>
        <w:t>бути</w:t>
      </w:r>
      <w:r>
        <w:t></w:t>
      </w:r>
      <w:r>
        <w:rPr>
          <w:rFonts w:hint="eastAsia"/>
        </w:rPr>
        <w:t>зміною</w:t>
      </w:r>
      <w:r>
        <w:t></w:t>
      </w:r>
      <w:r>
        <w:rPr>
          <w:rFonts w:hint="eastAsia"/>
        </w:rPr>
        <w:t>істотних</w:t>
      </w:r>
      <w:r>
        <w:t></w:t>
      </w:r>
      <w:r>
        <w:rPr>
          <w:rFonts w:hint="eastAsia"/>
        </w:rPr>
        <w:t>умов</w:t>
      </w:r>
      <w:r>
        <w:t></w:t>
      </w:r>
      <w:r>
        <w:rPr>
          <w:rFonts w:hint="eastAsia"/>
        </w:rPr>
        <w:t>праці</w:t>
      </w:r>
      <w:r>
        <w:t></w:t>
      </w:r>
      <w:r>
        <w:t></w:t>
      </w:r>
      <w:r>
        <w:rPr>
          <w:rFonts w:hint="eastAsia"/>
        </w:rPr>
        <w:t>а</w:t>
      </w:r>
      <w:r>
        <w:t></w:t>
      </w:r>
      <w:r>
        <w:rPr>
          <w:rFonts w:hint="eastAsia"/>
        </w:rPr>
        <w:t>у</w:t>
      </w:r>
      <w:r>
        <w:t></w:t>
      </w:r>
      <w:r>
        <w:rPr>
          <w:rFonts w:hint="eastAsia"/>
        </w:rPr>
        <w:t>іншому</w:t>
      </w:r>
      <w:r>
        <w:t></w:t>
      </w:r>
      <w:r>
        <w:rPr>
          <w:rFonts w:hint="eastAsia"/>
        </w:rPr>
        <w:t>–</w:t>
      </w:r>
      <w:r>
        <w:t></w:t>
      </w:r>
      <w:r>
        <w:rPr>
          <w:rFonts w:hint="eastAsia"/>
        </w:rPr>
        <w:t>переведенням</w:t>
      </w:r>
      <w:r>
        <w:t></w:t>
      </w:r>
    </w:p>
    <w:p w:rsidR="001F141E" w:rsidRDefault="001F141E" w:rsidP="001F141E">
      <w:r>
        <w:rPr>
          <w:rFonts w:hint="eastAsia"/>
        </w:rPr>
        <w:t>у</w:t>
      </w:r>
      <w:r>
        <w:t></w:t>
      </w:r>
      <w:r>
        <w:rPr>
          <w:rFonts w:hint="eastAsia"/>
        </w:rPr>
        <w:t>одному</w:t>
      </w:r>
      <w:r>
        <w:t></w:t>
      </w:r>
      <w:r>
        <w:rPr>
          <w:rFonts w:hint="eastAsia"/>
        </w:rPr>
        <w:t>випадку</w:t>
      </w:r>
      <w:r>
        <w:t></w:t>
      </w:r>
      <w:r>
        <w:rPr>
          <w:rFonts w:hint="eastAsia"/>
        </w:rPr>
        <w:t>може</w:t>
      </w:r>
      <w:r>
        <w:t></w:t>
      </w:r>
      <w:r>
        <w:rPr>
          <w:rFonts w:hint="eastAsia"/>
        </w:rPr>
        <w:t>мати</w:t>
      </w:r>
      <w:r>
        <w:t></w:t>
      </w:r>
      <w:r>
        <w:rPr>
          <w:rFonts w:hint="eastAsia"/>
        </w:rPr>
        <w:t>місце</w:t>
      </w:r>
      <w:r>
        <w:t></w:t>
      </w:r>
      <w:r>
        <w:rPr>
          <w:rFonts w:hint="eastAsia"/>
        </w:rPr>
        <w:t>переміщення</w:t>
      </w:r>
      <w:r>
        <w:t></w:t>
      </w:r>
      <w:r>
        <w:t></w:t>
      </w:r>
      <w:r>
        <w:rPr>
          <w:rFonts w:hint="eastAsia"/>
        </w:rPr>
        <w:t>а</w:t>
      </w:r>
      <w:r>
        <w:t></w:t>
      </w:r>
      <w:r>
        <w:rPr>
          <w:rFonts w:hint="eastAsia"/>
        </w:rPr>
        <w:t>у</w:t>
      </w:r>
      <w:r>
        <w:t></w:t>
      </w:r>
      <w:r>
        <w:rPr>
          <w:rFonts w:hint="eastAsia"/>
        </w:rPr>
        <w:t>іншому</w:t>
      </w:r>
      <w:r>
        <w:t></w:t>
      </w:r>
      <w:r>
        <w:rPr>
          <w:rFonts w:hint="eastAsia"/>
        </w:rPr>
        <w:t>це</w:t>
      </w:r>
      <w:r>
        <w:t></w:t>
      </w:r>
      <w:r>
        <w:rPr>
          <w:rFonts w:hint="eastAsia"/>
        </w:rPr>
        <w:t>буде</w:t>
      </w:r>
    </w:p>
    <w:p w:rsidR="001F141E" w:rsidRDefault="001F141E" w:rsidP="001F141E">
      <w:r>
        <w:rPr>
          <w:rFonts w:hint="eastAsia"/>
        </w:rPr>
        <w:t>переведенням</w:t>
      </w:r>
      <w:r>
        <w:t></w:t>
      </w:r>
      <w:r>
        <w:t></w:t>
      </w:r>
      <w:r>
        <w:rPr>
          <w:rFonts w:hint="eastAsia"/>
        </w:rPr>
        <w:t>Тому</w:t>
      </w:r>
      <w:r>
        <w:t></w:t>
      </w:r>
      <w:r>
        <w:rPr>
          <w:rFonts w:hint="eastAsia"/>
        </w:rPr>
        <w:t>у</w:t>
      </w:r>
      <w:r>
        <w:t></w:t>
      </w:r>
      <w:r>
        <w:rPr>
          <w:rFonts w:hint="eastAsia"/>
        </w:rPr>
        <w:t>кожному</w:t>
      </w:r>
      <w:r>
        <w:t></w:t>
      </w:r>
      <w:r>
        <w:rPr>
          <w:rFonts w:hint="eastAsia"/>
        </w:rPr>
        <w:t>випадку</w:t>
      </w:r>
      <w:r>
        <w:t></w:t>
      </w:r>
      <w:r>
        <w:rPr>
          <w:rFonts w:hint="eastAsia"/>
        </w:rPr>
        <w:t>треба</w:t>
      </w:r>
      <w:r>
        <w:t></w:t>
      </w:r>
      <w:r>
        <w:rPr>
          <w:rFonts w:hint="eastAsia"/>
        </w:rPr>
        <w:t>ретельно</w:t>
      </w:r>
      <w:r>
        <w:t></w:t>
      </w:r>
      <w:r>
        <w:rPr>
          <w:rFonts w:hint="eastAsia"/>
        </w:rPr>
        <w:t>аналізувати</w:t>
      </w:r>
    </w:p>
    <w:p w:rsidR="001F141E" w:rsidRDefault="001F141E" w:rsidP="001F141E">
      <w:r>
        <w:rPr>
          <w:rFonts w:hint="eastAsia"/>
        </w:rPr>
        <w:t>обставини</w:t>
      </w:r>
      <w:r>
        <w:t></w:t>
      </w:r>
      <w:r>
        <w:t></w:t>
      </w:r>
      <w:r>
        <w:rPr>
          <w:rFonts w:hint="eastAsia"/>
        </w:rPr>
        <w:t>які</w:t>
      </w:r>
      <w:r>
        <w:t></w:t>
      </w:r>
      <w:r>
        <w:rPr>
          <w:rFonts w:hint="eastAsia"/>
        </w:rPr>
        <w:t>стають</w:t>
      </w:r>
      <w:r>
        <w:t></w:t>
      </w:r>
      <w:r>
        <w:rPr>
          <w:rFonts w:hint="eastAsia"/>
        </w:rPr>
        <w:t>причиною</w:t>
      </w:r>
      <w:r>
        <w:t></w:t>
      </w:r>
      <w:r>
        <w:rPr>
          <w:rFonts w:hint="eastAsia"/>
        </w:rPr>
        <w:t>зміни</w:t>
      </w:r>
      <w:r>
        <w:t></w:t>
      </w:r>
      <w:r>
        <w:rPr>
          <w:rFonts w:hint="eastAsia"/>
        </w:rPr>
        <w:t>трудового</w:t>
      </w:r>
      <w:r>
        <w:t></w:t>
      </w:r>
      <w:r>
        <w:rPr>
          <w:rFonts w:hint="eastAsia"/>
        </w:rPr>
        <w:t>договору</w:t>
      </w:r>
      <w:r>
        <w:t></w:t>
      </w:r>
      <w:r>
        <w:rPr>
          <w:rFonts w:hint="eastAsia"/>
        </w:rPr>
        <w:t>і</w:t>
      </w:r>
      <w:r>
        <w:t></w:t>
      </w:r>
      <w:r>
        <w:rPr>
          <w:rFonts w:hint="eastAsia"/>
        </w:rPr>
        <w:t>самі</w:t>
      </w:r>
      <w:r>
        <w:t></w:t>
      </w:r>
      <w:r>
        <w:rPr>
          <w:rFonts w:hint="eastAsia"/>
        </w:rPr>
        <w:t>зміни</w:t>
      </w:r>
      <w:r>
        <w:t></w:t>
      </w:r>
      <w:r>
        <w:t></w:t>
      </w:r>
      <w:r>
        <w:rPr>
          <w:rFonts w:hint="eastAsia"/>
        </w:rPr>
        <w:t>для</w:t>
      </w:r>
    </w:p>
    <w:p w:rsidR="001F141E" w:rsidRDefault="001F141E" w:rsidP="001F141E">
      <w:r>
        <w:rPr>
          <w:rFonts w:hint="eastAsia"/>
        </w:rPr>
        <w:t>того</w:t>
      </w:r>
      <w:r>
        <w:t></w:t>
      </w:r>
      <w:r>
        <w:rPr>
          <w:rFonts w:hint="eastAsia"/>
        </w:rPr>
        <w:t>щоб</w:t>
      </w:r>
      <w:r>
        <w:t></w:t>
      </w:r>
      <w:r>
        <w:rPr>
          <w:rFonts w:hint="eastAsia"/>
        </w:rPr>
        <w:t>визначити</w:t>
      </w:r>
      <w:r>
        <w:t></w:t>
      </w:r>
      <w:r>
        <w:rPr>
          <w:rFonts w:hint="eastAsia"/>
        </w:rPr>
        <w:t>їх</w:t>
      </w:r>
      <w:r>
        <w:t></w:t>
      </w:r>
      <w:r>
        <w:rPr>
          <w:rFonts w:hint="eastAsia"/>
        </w:rPr>
        <w:t>порядок</w:t>
      </w:r>
      <w:r>
        <w:t></w:t>
      </w:r>
      <w:r>
        <w:rPr>
          <w:rFonts w:hint="eastAsia"/>
        </w:rPr>
        <w:t>у</w:t>
      </w:r>
      <w:r>
        <w:t></w:t>
      </w:r>
      <w:r>
        <w:rPr>
          <w:rFonts w:hint="eastAsia"/>
        </w:rPr>
        <w:t>відповідності</w:t>
      </w:r>
      <w:r>
        <w:t></w:t>
      </w:r>
      <w:r>
        <w:rPr>
          <w:rFonts w:hint="eastAsia"/>
        </w:rPr>
        <w:t>до</w:t>
      </w:r>
      <w:r>
        <w:t></w:t>
      </w:r>
      <w:r>
        <w:rPr>
          <w:rFonts w:hint="eastAsia"/>
        </w:rPr>
        <w:t>чинного</w:t>
      </w:r>
      <w:r>
        <w:t></w:t>
      </w:r>
      <w:r>
        <w:rPr>
          <w:rFonts w:hint="eastAsia"/>
        </w:rPr>
        <w:t>законодавства</w:t>
      </w:r>
      <w:r>
        <w:t></w:t>
      </w:r>
      <w:r>
        <w:rPr>
          <w:rFonts w:hint="eastAsia"/>
        </w:rPr>
        <w:t>про</w:t>
      </w:r>
    </w:p>
    <w:p w:rsidR="001F141E" w:rsidRDefault="001F141E" w:rsidP="001F141E">
      <w:r>
        <w:rPr>
          <w:rFonts w:hint="eastAsia"/>
        </w:rPr>
        <w:t>працю</w:t>
      </w:r>
      <w:r>
        <w:t></w:t>
      </w:r>
    </w:p>
    <w:p w:rsidR="001F141E" w:rsidRDefault="001F141E" w:rsidP="001F141E">
      <w:r>
        <w:rPr>
          <w:rFonts w:hint="eastAsia"/>
        </w:rPr>
        <w:t>Пропонується</w:t>
      </w:r>
      <w:r>
        <w:t></w:t>
      </w:r>
      <w:r>
        <w:rPr>
          <w:rFonts w:hint="eastAsia"/>
        </w:rPr>
        <w:t>доповнити</w:t>
      </w:r>
      <w:r>
        <w:t></w:t>
      </w:r>
      <w:r>
        <w:rPr>
          <w:rFonts w:hint="eastAsia"/>
        </w:rPr>
        <w:t>проект</w:t>
      </w:r>
      <w:r>
        <w:t></w:t>
      </w:r>
      <w:r>
        <w:rPr>
          <w:rFonts w:hint="eastAsia"/>
        </w:rPr>
        <w:t>ТК</w:t>
      </w:r>
      <w:r>
        <w:t></w:t>
      </w:r>
      <w:r>
        <w:rPr>
          <w:rFonts w:hint="eastAsia"/>
        </w:rPr>
        <w:t>України</w:t>
      </w:r>
      <w:r>
        <w:t></w:t>
      </w:r>
      <w:r>
        <w:t></w:t>
      </w:r>
      <w:r>
        <w:rPr>
          <w:rFonts w:hint="eastAsia"/>
        </w:rPr>
        <w:t>майбутній</w:t>
      </w:r>
      <w:r>
        <w:t></w:t>
      </w:r>
      <w:r>
        <w:rPr>
          <w:rFonts w:hint="eastAsia"/>
        </w:rPr>
        <w:t>Трудовий</w:t>
      </w:r>
    </w:p>
    <w:p w:rsidR="001F141E" w:rsidRDefault="001F141E" w:rsidP="001F141E">
      <w:r>
        <w:rPr>
          <w:rFonts w:hint="eastAsia"/>
        </w:rPr>
        <w:t>кодекс</w:t>
      </w:r>
      <w:r>
        <w:t></w:t>
      </w:r>
      <w:r>
        <w:rPr>
          <w:rFonts w:hint="eastAsia"/>
        </w:rPr>
        <w:t>України</w:t>
      </w:r>
      <w:r>
        <w:t></w:t>
      </w:r>
      <w:r>
        <w:rPr>
          <w:rFonts w:hint="eastAsia"/>
        </w:rPr>
        <w:t>спеціальною</w:t>
      </w:r>
      <w:r>
        <w:t></w:t>
      </w:r>
      <w:r>
        <w:rPr>
          <w:rFonts w:hint="eastAsia"/>
        </w:rPr>
        <w:t>підставою</w:t>
      </w:r>
      <w:r>
        <w:t></w:t>
      </w:r>
      <w:r>
        <w:rPr>
          <w:rFonts w:hint="eastAsia"/>
        </w:rPr>
        <w:t>розірвання</w:t>
      </w:r>
      <w:r>
        <w:t></w:t>
      </w:r>
      <w:r>
        <w:rPr>
          <w:rFonts w:hint="eastAsia"/>
        </w:rPr>
        <w:t>трудового</w:t>
      </w:r>
      <w:r>
        <w:t></w:t>
      </w:r>
      <w:r>
        <w:rPr>
          <w:rFonts w:hint="eastAsia"/>
        </w:rPr>
        <w:t>договору</w:t>
      </w:r>
      <w:r>
        <w:t></w:t>
      </w:r>
    </w:p>
    <w:p w:rsidR="001F141E" w:rsidRDefault="001F141E" w:rsidP="001F141E">
      <w:r>
        <w:t></w:t>
      </w:r>
      <w:r>
        <w:rPr>
          <w:rFonts w:hint="eastAsia"/>
        </w:rPr>
        <w:t>Стаття</w:t>
      </w:r>
      <w:r>
        <w:t></w:t>
      </w:r>
      <w:r>
        <w:rPr>
          <w:rFonts w:hint="eastAsia"/>
        </w:rPr>
        <w:t>Розірвання</w:t>
      </w:r>
      <w:r>
        <w:t></w:t>
      </w:r>
      <w:r>
        <w:rPr>
          <w:rFonts w:hint="eastAsia"/>
        </w:rPr>
        <w:t>трудового</w:t>
      </w:r>
      <w:r>
        <w:t></w:t>
      </w:r>
      <w:r>
        <w:rPr>
          <w:rFonts w:hint="eastAsia"/>
        </w:rPr>
        <w:t>договору</w:t>
      </w:r>
      <w:r>
        <w:t></w:t>
      </w:r>
      <w:r>
        <w:rPr>
          <w:rFonts w:hint="eastAsia"/>
        </w:rPr>
        <w:t>у</w:t>
      </w:r>
      <w:r>
        <w:t></w:t>
      </w:r>
      <w:r>
        <w:rPr>
          <w:rFonts w:hint="eastAsia"/>
        </w:rPr>
        <w:t>зв’язку</w:t>
      </w:r>
      <w:r>
        <w:t></w:t>
      </w:r>
      <w:r>
        <w:rPr>
          <w:rFonts w:hint="eastAsia"/>
        </w:rPr>
        <w:t>із</w:t>
      </w:r>
      <w:r>
        <w:t></w:t>
      </w:r>
      <w:r>
        <w:rPr>
          <w:rFonts w:hint="eastAsia"/>
        </w:rPr>
        <w:t>непогодженням</w:t>
      </w:r>
      <w:r>
        <w:t></w:t>
      </w:r>
      <w:r>
        <w:rPr>
          <w:rFonts w:hint="eastAsia"/>
        </w:rPr>
        <w:t>зі</w:t>
      </w:r>
    </w:p>
    <w:p w:rsidR="001F141E" w:rsidRDefault="001F141E" w:rsidP="001F141E">
      <w:r>
        <w:rPr>
          <w:rFonts w:hint="eastAsia"/>
        </w:rPr>
        <w:t>зміною</w:t>
      </w:r>
      <w:r>
        <w:t></w:t>
      </w:r>
      <w:r>
        <w:rPr>
          <w:rFonts w:hint="eastAsia"/>
        </w:rPr>
        <w:t>трудового</w:t>
      </w:r>
      <w:r>
        <w:t></w:t>
      </w:r>
      <w:r>
        <w:rPr>
          <w:rFonts w:hint="eastAsia"/>
        </w:rPr>
        <w:t>договору</w:t>
      </w:r>
    </w:p>
    <w:p w:rsidR="001F141E" w:rsidRDefault="001F141E" w:rsidP="001F141E">
      <w:r>
        <w:rPr>
          <w:rFonts w:hint="eastAsia"/>
        </w:rPr>
        <w:t>У</w:t>
      </w:r>
      <w:r>
        <w:t></w:t>
      </w:r>
      <w:r>
        <w:rPr>
          <w:rFonts w:hint="eastAsia"/>
        </w:rPr>
        <w:t>разі</w:t>
      </w:r>
      <w:r>
        <w:t></w:t>
      </w:r>
      <w:r>
        <w:t></w:t>
      </w:r>
      <w:r>
        <w:rPr>
          <w:rFonts w:hint="eastAsia"/>
        </w:rPr>
        <w:t>якщо</w:t>
      </w:r>
      <w:r>
        <w:t></w:t>
      </w:r>
      <w:r>
        <w:rPr>
          <w:rFonts w:hint="eastAsia"/>
        </w:rPr>
        <w:t>працівник</w:t>
      </w:r>
      <w:r>
        <w:t></w:t>
      </w:r>
      <w:r>
        <w:rPr>
          <w:rFonts w:hint="eastAsia"/>
        </w:rPr>
        <w:t>не</w:t>
      </w:r>
      <w:r>
        <w:t></w:t>
      </w:r>
      <w:r>
        <w:rPr>
          <w:rFonts w:hint="eastAsia"/>
        </w:rPr>
        <w:t>погоджується</w:t>
      </w:r>
      <w:r>
        <w:t></w:t>
      </w:r>
      <w:r>
        <w:rPr>
          <w:rFonts w:hint="eastAsia"/>
        </w:rPr>
        <w:t>із</w:t>
      </w:r>
      <w:r>
        <w:t></w:t>
      </w:r>
      <w:r>
        <w:rPr>
          <w:rFonts w:hint="eastAsia"/>
        </w:rPr>
        <w:t>запропонованим</w:t>
      </w:r>
      <w:r>
        <w:t></w:t>
      </w:r>
      <w:r>
        <w:rPr>
          <w:rFonts w:hint="eastAsia"/>
        </w:rPr>
        <w:t>йому</w:t>
      </w:r>
    </w:p>
    <w:p w:rsidR="001F141E" w:rsidRDefault="001F141E" w:rsidP="001F141E">
      <w:r>
        <w:rPr>
          <w:rFonts w:hint="eastAsia"/>
        </w:rPr>
        <w:t>роботодавцем</w:t>
      </w:r>
      <w:r>
        <w:t></w:t>
      </w:r>
      <w:r>
        <w:rPr>
          <w:rFonts w:hint="eastAsia"/>
        </w:rPr>
        <w:t>переміщенням</w:t>
      </w:r>
      <w:r>
        <w:t></w:t>
      </w:r>
      <w:r>
        <w:t></w:t>
      </w:r>
      <w:r>
        <w:rPr>
          <w:rFonts w:hint="eastAsia"/>
        </w:rPr>
        <w:t>переведенням</w:t>
      </w:r>
      <w:r>
        <w:t></w:t>
      </w:r>
      <w:r>
        <w:rPr>
          <w:rFonts w:hint="eastAsia"/>
        </w:rPr>
        <w:t>на</w:t>
      </w:r>
      <w:r>
        <w:t></w:t>
      </w:r>
      <w:r>
        <w:rPr>
          <w:rFonts w:hint="eastAsia"/>
        </w:rPr>
        <w:t>роботу</w:t>
      </w:r>
      <w:r>
        <w:t></w:t>
      </w:r>
      <w:r>
        <w:rPr>
          <w:rFonts w:hint="eastAsia"/>
        </w:rPr>
        <w:t>в</w:t>
      </w:r>
      <w:r>
        <w:t></w:t>
      </w:r>
      <w:r>
        <w:rPr>
          <w:rFonts w:hint="eastAsia"/>
        </w:rPr>
        <w:t>іншу</w:t>
      </w:r>
      <w:r>
        <w:t></w:t>
      </w:r>
      <w:r>
        <w:rPr>
          <w:rFonts w:hint="eastAsia"/>
        </w:rPr>
        <w:t>місцевість</w:t>
      </w:r>
    </w:p>
    <w:p w:rsidR="001F141E" w:rsidRDefault="001F141E" w:rsidP="001F141E">
      <w:r>
        <w:t></w:t>
      </w:r>
      <w:r>
        <w:t></w:t>
      </w:r>
      <w:r>
        <w:t></w:t>
      </w:r>
    </w:p>
    <w:p w:rsidR="001F141E" w:rsidRDefault="001F141E" w:rsidP="001F141E">
      <w:r>
        <w:rPr>
          <w:rFonts w:hint="eastAsia"/>
        </w:rPr>
        <w:t>разом</w:t>
      </w:r>
      <w:r>
        <w:t></w:t>
      </w:r>
      <w:r>
        <w:rPr>
          <w:rFonts w:hint="eastAsia"/>
        </w:rPr>
        <w:t>із</w:t>
      </w:r>
      <w:r>
        <w:t></w:t>
      </w:r>
      <w:r>
        <w:rPr>
          <w:rFonts w:hint="eastAsia"/>
        </w:rPr>
        <w:t>підприємством</w:t>
      </w:r>
      <w:r>
        <w:t></w:t>
      </w:r>
      <w:r>
        <w:t></w:t>
      </w:r>
      <w:r>
        <w:rPr>
          <w:rFonts w:hint="eastAsia"/>
        </w:rPr>
        <w:t>установою</w:t>
      </w:r>
      <w:r>
        <w:t></w:t>
      </w:r>
      <w:r>
        <w:t></w:t>
      </w:r>
      <w:r>
        <w:rPr>
          <w:rFonts w:hint="eastAsia"/>
        </w:rPr>
        <w:t>організацією</w:t>
      </w:r>
      <w:r>
        <w:t></w:t>
      </w:r>
      <w:r>
        <w:t></w:t>
      </w:r>
      <w:r>
        <w:rPr>
          <w:rFonts w:hint="eastAsia"/>
        </w:rPr>
        <w:t>продовженням</w:t>
      </w:r>
      <w:r>
        <w:t></w:t>
      </w:r>
      <w:r>
        <w:rPr>
          <w:rFonts w:hint="eastAsia"/>
        </w:rPr>
        <w:t>роботи</w:t>
      </w:r>
      <w:r>
        <w:t></w:t>
      </w:r>
      <w:r>
        <w:rPr>
          <w:rFonts w:hint="eastAsia"/>
        </w:rPr>
        <w:t>у</w:t>
      </w:r>
    </w:p>
    <w:p w:rsidR="001F141E" w:rsidRDefault="001F141E" w:rsidP="001F141E">
      <w:r>
        <w:rPr>
          <w:rFonts w:hint="eastAsia"/>
        </w:rPr>
        <w:t>зв’язку</w:t>
      </w:r>
      <w:r>
        <w:t></w:t>
      </w:r>
      <w:r>
        <w:rPr>
          <w:rFonts w:hint="eastAsia"/>
        </w:rPr>
        <w:t>із</w:t>
      </w:r>
      <w:r>
        <w:t></w:t>
      </w:r>
      <w:r>
        <w:rPr>
          <w:rFonts w:hint="eastAsia"/>
        </w:rPr>
        <w:t>зміною</w:t>
      </w:r>
      <w:r>
        <w:t></w:t>
      </w:r>
      <w:r>
        <w:rPr>
          <w:rFonts w:hint="eastAsia"/>
        </w:rPr>
        <w:t>істотних</w:t>
      </w:r>
      <w:r>
        <w:t></w:t>
      </w:r>
      <w:r>
        <w:rPr>
          <w:rFonts w:hint="eastAsia"/>
        </w:rPr>
        <w:t>умов</w:t>
      </w:r>
      <w:r>
        <w:t></w:t>
      </w:r>
      <w:r>
        <w:rPr>
          <w:rFonts w:hint="eastAsia"/>
        </w:rPr>
        <w:t>праці</w:t>
      </w:r>
      <w:r>
        <w:t></w:t>
      </w:r>
      <w:r>
        <w:rPr>
          <w:rFonts w:hint="eastAsia"/>
        </w:rPr>
        <w:t>трудовий</w:t>
      </w:r>
      <w:r>
        <w:t></w:t>
      </w:r>
      <w:r>
        <w:rPr>
          <w:rFonts w:hint="eastAsia"/>
        </w:rPr>
        <w:t>договір</w:t>
      </w:r>
      <w:r>
        <w:t></w:t>
      </w:r>
      <w:r>
        <w:rPr>
          <w:rFonts w:hint="eastAsia"/>
        </w:rPr>
        <w:t>припиняється</w:t>
      </w:r>
      <w:r>
        <w:t></w:t>
      </w:r>
      <w:r>
        <w:t></w:t>
      </w:r>
    </w:p>
    <w:p w:rsidR="001F141E" w:rsidRDefault="001F141E" w:rsidP="001F141E">
      <w:r>
        <w:t></w:t>
      </w:r>
      <w:r>
        <w:t></w:t>
      </w:r>
      <w:r>
        <w:t></w:t>
      </w:r>
      <w:r>
        <w:t></w:t>
      </w:r>
      <w:r>
        <w:rPr>
          <w:rFonts w:hint="eastAsia"/>
        </w:rPr>
        <w:t>Категорії</w:t>
      </w:r>
      <w:r>
        <w:t></w:t>
      </w:r>
      <w:r>
        <w:rPr>
          <w:rFonts w:hint="eastAsia"/>
        </w:rPr>
        <w:t>волі</w:t>
      </w:r>
      <w:r>
        <w:t></w:t>
      </w:r>
      <w:r>
        <w:rPr>
          <w:rFonts w:hint="eastAsia"/>
        </w:rPr>
        <w:t>та</w:t>
      </w:r>
      <w:r>
        <w:t></w:t>
      </w:r>
      <w:r>
        <w:rPr>
          <w:rFonts w:hint="eastAsia"/>
        </w:rPr>
        <w:t>волевиявлення</w:t>
      </w:r>
      <w:r>
        <w:t></w:t>
      </w:r>
      <w:r>
        <w:rPr>
          <w:rFonts w:hint="eastAsia"/>
        </w:rPr>
        <w:t>було</w:t>
      </w:r>
      <w:r>
        <w:t></w:t>
      </w:r>
      <w:r>
        <w:rPr>
          <w:rFonts w:hint="eastAsia"/>
        </w:rPr>
        <w:t>покладено</w:t>
      </w:r>
      <w:r>
        <w:t></w:t>
      </w:r>
      <w:r>
        <w:rPr>
          <w:rFonts w:hint="eastAsia"/>
        </w:rPr>
        <w:t>в</w:t>
      </w:r>
      <w:r>
        <w:t></w:t>
      </w:r>
      <w:r>
        <w:rPr>
          <w:rFonts w:hint="eastAsia"/>
        </w:rPr>
        <w:t>основу</w:t>
      </w:r>
    </w:p>
    <w:p w:rsidR="001F141E" w:rsidRDefault="001F141E" w:rsidP="001F141E">
      <w:r>
        <w:rPr>
          <w:rFonts w:hint="eastAsia"/>
        </w:rPr>
        <w:t>термінологічного</w:t>
      </w:r>
      <w:r>
        <w:t></w:t>
      </w:r>
      <w:r>
        <w:rPr>
          <w:rFonts w:hint="eastAsia"/>
        </w:rPr>
        <w:t>розмежування</w:t>
      </w:r>
      <w:r>
        <w:t></w:t>
      </w:r>
      <w:r>
        <w:rPr>
          <w:rFonts w:hint="eastAsia"/>
        </w:rPr>
        <w:t>понять</w:t>
      </w:r>
      <w:r>
        <w:t></w:t>
      </w:r>
      <w:r>
        <w:t></w:t>
      </w:r>
      <w:r>
        <w:rPr>
          <w:rFonts w:hint="eastAsia"/>
        </w:rPr>
        <w:t>які</w:t>
      </w:r>
      <w:r>
        <w:t></w:t>
      </w:r>
      <w:r>
        <w:rPr>
          <w:rFonts w:hint="eastAsia"/>
        </w:rPr>
        <w:t>застосовуються</w:t>
      </w:r>
      <w:r>
        <w:t></w:t>
      </w:r>
      <w:r>
        <w:rPr>
          <w:rFonts w:hint="eastAsia"/>
        </w:rPr>
        <w:t>для</w:t>
      </w:r>
      <w:r>
        <w:t></w:t>
      </w:r>
      <w:r>
        <w:rPr>
          <w:rFonts w:hint="eastAsia"/>
        </w:rPr>
        <w:t>визначення</w:t>
      </w:r>
    </w:p>
    <w:p w:rsidR="001F141E" w:rsidRDefault="001F141E" w:rsidP="001F141E">
      <w:r>
        <w:rPr>
          <w:rFonts w:hint="eastAsia"/>
        </w:rPr>
        <w:t>закінчення</w:t>
      </w:r>
      <w:r>
        <w:t></w:t>
      </w:r>
      <w:r>
        <w:rPr>
          <w:rFonts w:hint="eastAsia"/>
        </w:rPr>
        <w:t>трудового</w:t>
      </w:r>
      <w:r>
        <w:t></w:t>
      </w:r>
      <w:r>
        <w:rPr>
          <w:rFonts w:hint="eastAsia"/>
        </w:rPr>
        <w:t>договору</w:t>
      </w:r>
      <w:r>
        <w:t></w:t>
      </w:r>
      <w:r>
        <w:rPr>
          <w:rFonts w:hint="eastAsia"/>
        </w:rPr>
        <w:t>та</w:t>
      </w:r>
      <w:r>
        <w:t></w:t>
      </w:r>
      <w:r>
        <w:rPr>
          <w:rFonts w:hint="eastAsia"/>
        </w:rPr>
        <w:t>відносин</w:t>
      </w:r>
      <w:r>
        <w:t></w:t>
      </w:r>
      <w:r>
        <w:t></w:t>
      </w:r>
      <w:r>
        <w:rPr>
          <w:rFonts w:hint="eastAsia"/>
        </w:rPr>
        <w:t>які</w:t>
      </w:r>
      <w:r>
        <w:t></w:t>
      </w:r>
      <w:r>
        <w:rPr>
          <w:rFonts w:hint="eastAsia"/>
        </w:rPr>
        <w:t>з</w:t>
      </w:r>
      <w:r>
        <w:t></w:t>
      </w:r>
      <w:r>
        <w:rPr>
          <w:rFonts w:hint="eastAsia"/>
        </w:rPr>
        <w:t>нього</w:t>
      </w:r>
      <w:r>
        <w:t></w:t>
      </w:r>
      <w:r>
        <w:rPr>
          <w:rFonts w:hint="eastAsia"/>
        </w:rPr>
        <w:t>витікають</w:t>
      </w:r>
      <w:r>
        <w:t></w:t>
      </w:r>
      <w:r>
        <w:t></w:t>
      </w:r>
      <w:r>
        <w:rPr>
          <w:rFonts w:hint="eastAsia"/>
        </w:rPr>
        <w:t>Цей</w:t>
      </w:r>
    </w:p>
    <w:p w:rsidR="001F141E" w:rsidRDefault="001F141E" w:rsidP="001F141E">
      <w:r>
        <w:rPr>
          <w:rFonts w:hint="eastAsia"/>
        </w:rPr>
        <w:t>випадок</w:t>
      </w:r>
      <w:r>
        <w:t></w:t>
      </w:r>
      <w:r>
        <w:rPr>
          <w:rFonts w:hint="eastAsia"/>
        </w:rPr>
        <w:t>характеризують</w:t>
      </w:r>
      <w:r>
        <w:t></w:t>
      </w:r>
      <w:r>
        <w:t></w:t>
      </w:r>
      <w:r>
        <w:rPr>
          <w:rFonts w:hint="eastAsia"/>
        </w:rPr>
        <w:t>припинення</w:t>
      </w:r>
      <w:r>
        <w:t></w:t>
      </w:r>
      <w:r>
        <w:rPr>
          <w:rFonts w:hint="eastAsia"/>
        </w:rPr>
        <w:t>трудового</w:t>
      </w:r>
      <w:r>
        <w:t></w:t>
      </w:r>
      <w:r>
        <w:rPr>
          <w:rFonts w:hint="eastAsia"/>
        </w:rPr>
        <w:t>договору</w:t>
      </w:r>
      <w:r>
        <w:t></w:t>
      </w:r>
      <w:r>
        <w:t></w:t>
      </w:r>
      <w:r>
        <w:rPr>
          <w:rFonts w:hint="eastAsia"/>
        </w:rPr>
        <w:t>розірвання</w:t>
      </w:r>
    </w:p>
    <w:p w:rsidR="001F141E" w:rsidRDefault="001F141E" w:rsidP="001F141E">
      <w:r>
        <w:rPr>
          <w:rFonts w:hint="eastAsia"/>
        </w:rPr>
        <w:t>трудового</w:t>
      </w:r>
      <w:r>
        <w:t></w:t>
      </w:r>
      <w:r>
        <w:rPr>
          <w:rFonts w:hint="eastAsia"/>
        </w:rPr>
        <w:t>договору</w:t>
      </w:r>
      <w:r>
        <w:t></w:t>
      </w:r>
      <w:r>
        <w:rPr>
          <w:rFonts w:hint="eastAsia"/>
        </w:rPr>
        <w:t>та</w:t>
      </w:r>
      <w:r>
        <w:t></w:t>
      </w:r>
      <w:r>
        <w:rPr>
          <w:rFonts w:hint="eastAsia"/>
        </w:rPr>
        <w:t>звільнення</w:t>
      </w:r>
      <w:r>
        <w:t></w:t>
      </w:r>
      <w:r>
        <w:rPr>
          <w:rFonts w:hint="eastAsia"/>
        </w:rPr>
        <w:t>з</w:t>
      </w:r>
      <w:r>
        <w:t></w:t>
      </w:r>
      <w:r>
        <w:rPr>
          <w:rFonts w:hint="eastAsia"/>
        </w:rPr>
        <w:t>роботи</w:t>
      </w:r>
      <w:r>
        <w:t></w:t>
      </w:r>
      <w:r>
        <w:t></w:t>
      </w:r>
      <w:r>
        <w:rPr>
          <w:rFonts w:hint="eastAsia"/>
        </w:rPr>
        <w:t>Воля</w:t>
      </w:r>
      <w:r>
        <w:t></w:t>
      </w:r>
      <w:r>
        <w:rPr>
          <w:rFonts w:hint="eastAsia"/>
        </w:rPr>
        <w:t>та</w:t>
      </w:r>
      <w:r>
        <w:t></w:t>
      </w:r>
      <w:r>
        <w:rPr>
          <w:rFonts w:hint="eastAsia"/>
        </w:rPr>
        <w:t>волевиявлення</w:t>
      </w:r>
      <w:r>
        <w:t></w:t>
      </w:r>
      <w:r>
        <w:rPr>
          <w:rFonts w:hint="eastAsia"/>
        </w:rPr>
        <w:t>також</w:t>
      </w:r>
      <w:r>
        <w:t></w:t>
      </w:r>
      <w:r>
        <w:rPr>
          <w:rFonts w:hint="eastAsia"/>
        </w:rPr>
        <w:t>є</w:t>
      </w:r>
    </w:p>
    <w:p w:rsidR="001F141E" w:rsidRDefault="001F141E" w:rsidP="001F141E">
      <w:r>
        <w:rPr>
          <w:rFonts w:hint="eastAsia"/>
        </w:rPr>
        <w:t>критеріями</w:t>
      </w:r>
      <w:r>
        <w:t></w:t>
      </w:r>
      <w:r>
        <w:t></w:t>
      </w:r>
      <w:r>
        <w:rPr>
          <w:rFonts w:hint="eastAsia"/>
        </w:rPr>
        <w:t>за</w:t>
      </w:r>
      <w:r>
        <w:t></w:t>
      </w:r>
      <w:r>
        <w:rPr>
          <w:rFonts w:hint="eastAsia"/>
        </w:rPr>
        <w:t>якими</w:t>
      </w:r>
      <w:r>
        <w:t></w:t>
      </w:r>
      <w:r>
        <w:rPr>
          <w:rFonts w:hint="eastAsia"/>
        </w:rPr>
        <w:t>можна</w:t>
      </w:r>
      <w:r>
        <w:t></w:t>
      </w:r>
      <w:r>
        <w:rPr>
          <w:rFonts w:hint="eastAsia"/>
        </w:rPr>
        <w:t>класифікувати</w:t>
      </w:r>
      <w:r>
        <w:t></w:t>
      </w:r>
      <w:r>
        <w:rPr>
          <w:rFonts w:hint="eastAsia"/>
        </w:rPr>
        <w:t>підстави</w:t>
      </w:r>
      <w:r>
        <w:t></w:t>
      </w:r>
      <w:r>
        <w:rPr>
          <w:rFonts w:hint="eastAsia"/>
        </w:rPr>
        <w:t>припинення</w:t>
      </w:r>
      <w:r>
        <w:t></w:t>
      </w:r>
      <w:r>
        <w:rPr>
          <w:rFonts w:hint="eastAsia"/>
        </w:rPr>
        <w:t>трудового</w:t>
      </w:r>
    </w:p>
    <w:p w:rsidR="001F141E" w:rsidRDefault="001F141E" w:rsidP="001F141E">
      <w:r>
        <w:rPr>
          <w:rFonts w:hint="eastAsia"/>
        </w:rPr>
        <w:t>договору</w:t>
      </w:r>
      <w:r>
        <w:t></w:t>
      </w:r>
      <w:r>
        <w:rPr>
          <w:rFonts w:hint="eastAsia"/>
        </w:rPr>
        <w:t>на</w:t>
      </w:r>
      <w:r>
        <w:t></w:t>
      </w:r>
      <w:r>
        <w:rPr>
          <w:rFonts w:hint="eastAsia"/>
        </w:rPr>
        <w:t>припинення</w:t>
      </w:r>
      <w:r>
        <w:t></w:t>
      </w:r>
      <w:r>
        <w:rPr>
          <w:rFonts w:hint="eastAsia"/>
        </w:rPr>
        <w:t>трудового</w:t>
      </w:r>
      <w:r>
        <w:t></w:t>
      </w:r>
      <w:r>
        <w:rPr>
          <w:rFonts w:hint="eastAsia"/>
        </w:rPr>
        <w:t>договору</w:t>
      </w:r>
      <w:r>
        <w:t></w:t>
      </w:r>
      <w:r>
        <w:rPr>
          <w:rFonts w:hint="eastAsia"/>
        </w:rPr>
        <w:t>за</w:t>
      </w:r>
      <w:r>
        <w:t></w:t>
      </w:r>
      <w:r>
        <w:rPr>
          <w:rFonts w:hint="eastAsia"/>
        </w:rPr>
        <w:t>угодою</w:t>
      </w:r>
      <w:r>
        <w:t></w:t>
      </w:r>
      <w:r>
        <w:rPr>
          <w:rFonts w:hint="eastAsia"/>
        </w:rPr>
        <w:t>сторін</w:t>
      </w:r>
      <w:r>
        <w:t></w:t>
      </w:r>
      <w:r>
        <w:t></w:t>
      </w:r>
      <w:r>
        <w:rPr>
          <w:rFonts w:hint="eastAsia"/>
        </w:rPr>
        <w:t>розірвання</w:t>
      </w:r>
    </w:p>
    <w:p w:rsidR="001F141E" w:rsidRDefault="001F141E" w:rsidP="001F141E">
      <w:r>
        <w:rPr>
          <w:rFonts w:hint="eastAsia"/>
        </w:rPr>
        <w:t>трудового</w:t>
      </w:r>
      <w:r>
        <w:t></w:t>
      </w:r>
      <w:r>
        <w:rPr>
          <w:rFonts w:hint="eastAsia"/>
        </w:rPr>
        <w:t>договору</w:t>
      </w:r>
      <w:r>
        <w:t></w:t>
      </w:r>
      <w:r>
        <w:rPr>
          <w:rFonts w:hint="eastAsia"/>
        </w:rPr>
        <w:t>за</w:t>
      </w:r>
      <w:r>
        <w:t></w:t>
      </w:r>
      <w:r>
        <w:rPr>
          <w:rFonts w:hint="eastAsia"/>
        </w:rPr>
        <w:t>ініціативою</w:t>
      </w:r>
      <w:r>
        <w:t></w:t>
      </w:r>
      <w:r>
        <w:rPr>
          <w:rFonts w:hint="eastAsia"/>
        </w:rPr>
        <w:t>працівника</w:t>
      </w:r>
      <w:r>
        <w:t></w:t>
      </w:r>
      <w:r>
        <w:t></w:t>
      </w:r>
      <w:r>
        <w:rPr>
          <w:rFonts w:hint="eastAsia"/>
        </w:rPr>
        <w:t>розірвання</w:t>
      </w:r>
      <w:r>
        <w:t></w:t>
      </w:r>
      <w:r>
        <w:rPr>
          <w:rFonts w:hint="eastAsia"/>
        </w:rPr>
        <w:t>трудового</w:t>
      </w:r>
    </w:p>
    <w:p w:rsidR="001F141E" w:rsidRDefault="001F141E" w:rsidP="001F141E">
      <w:r>
        <w:rPr>
          <w:rFonts w:hint="eastAsia"/>
        </w:rPr>
        <w:t>договору</w:t>
      </w:r>
      <w:r>
        <w:t></w:t>
      </w:r>
      <w:r>
        <w:rPr>
          <w:rFonts w:hint="eastAsia"/>
        </w:rPr>
        <w:t>за</w:t>
      </w:r>
      <w:r>
        <w:t></w:t>
      </w:r>
      <w:r>
        <w:rPr>
          <w:rFonts w:hint="eastAsia"/>
        </w:rPr>
        <w:t>ініціативою</w:t>
      </w:r>
      <w:r>
        <w:t></w:t>
      </w:r>
      <w:r>
        <w:rPr>
          <w:rFonts w:hint="eastAsia"/>
        </w:rPr>
        <w:t>роботодавця</w:t>
      </w:r>
      <w:r>
        <w:t></w:t>
      </w:r>
      <w:r>
        <w:t></w:t>
      </w:r>
      <w:r>
        <w:rPr>
          <w:rFonts w:hint="eastAsia"/>
        </w:rPr>
        <w:t>розірвання</w:t>
      </w:r>
      <w:r>
        <w:t></w:t>
      </w:r>
      <w:r>
        <w:rPr>
          <w:rFonts w:hint="eastAsia"/>
        </w:rPr>
        <w:t>трудового</w:t>
      </w:r>
      <w:r>
        <w:t></w:t>
      </w:r>
      <w:r>
        <w:rPr>
          <w:rFonts w:hint="eastAsia"/>
        </w:rPr>
        <w:t>договору</w:t>
      </w:r>
      <w:r>
        <w:t></w:t>
      </w:r>
      <w:r>
        <w:rPr>
          <w:rFonts w:hint="eastAsia"/>
        </w:rPr>
        <w:t>за</w:t>
      </w:r>
    </w:p>
    <w:p w:rsidR="001F141E" w:rsidRDefault="001F141E" w:rsidP="001F141E">
      <w:r>
        <w:rPr>
          <w:rFonts w:hint="eastAsia"/>
        </w:rPr>
        <w:t>ініціативою</w:t>
      </w:r>
      <w:r>
        <w:t></w:t>
      </w:r>
      <w:r>
        <w:rPr>
          <w:rFonts w:hint="eastAsia"/>
        </w:rPr>
        <w:t>третіх</w:t>
      </w:r>
      <w:r>
        <w:t></w:t>
      </w:r>
      <w:r>
        <w:rPr>
          <w:rFonts w:hint="eastAsia"/>
        </w:rPr>
        <w:t>осіб</w:t>
      </w:r>
      <w:r>
        <w:t></w:t>
      </w:r>
      <w:r>
        <w:rPr>
          <w:rFonts w:hint="eastAsia"/>
        </w:rPr>
        <w:t>та</w:t>
      </w:r>
      <w:r>
        <w:t></w:t>
      </w:r>
      <w:r>
        <w:rPr>
          <w:rFonts w:hint="eastAsia"/>
        </w:rPr>
        <w:t>припинення</w:t>
      </w:r>
      <w:r>
        <w:t></w:t>
      </w:r>
      <w:r>
        <w:rPr>
          <w:rFonts w:hint="eastAsia"/>
        </w:rPr>
        <w:t>трудового</w:t>
      </w:r>
      <w:r>
        <w:t></w:t>
      </w:r>
      <w:r>
        <w:rPr>
          <w:rFonts w:hint="eastAsia"/>
        </w:rPr>
        <w:t>договору</w:t>
      </w:r>
      <w:r>
        <w:t></w:t>
      </w:r>
      <w:r>
        <w:rPr>
          <w:rFonts w:hint="eastAsia"/>
        </w:rPr>
        <w:t>внаслідок</w:t>
      </w:r>
      <w:r>
        <w:t></w:t>
      </w:r>
      <w:r>
        <w:rPr>
          <w:rFonts w:hint="eastAsia"/>
        </w:rPr>
        <w:t>подій</w:t>
      </w:r>
      <w:r>
        <w:t></w:t>
      </w:r>
    </w:p>
    <w:p w:rsidR="001F141E" w:rsidRDefault="001F141E" w:rsidP="001F141E">
      <w:r>
        <w:t></w:t>
      </w:r>
      <w:r>
        <w:t></w:t>
      </w:r>
      <w:r>
        <w:t></w:t>
      </w:r>
      <w:r>
        <w:t></w:t>
      </w:r>
      <w:r>
        <w:rPr>
          <w:rFonts w:hint="eastAsia"/>
        </w:rPr>
        <w:t>Сторони</w:t>
      </w:r>
      <w:r>
        <w:t></w:t>
      </w:r>
      <w:r>
        <w:rPr>
          <w:rFonts w:hint="eastAsia"/>
        </w:rPr>
        <w:t>трудового</w:t>
      </w:r>
      <w:r>
        <w:t></w:t>
      </w:r>
      <w:r>
        <w:rPr>
          <w:rFonts w:hint="eastAsia"/>
        </w:rPr>
        <w:t>договору</w:t>
      </w:r>
      <w:r>
        <w:t></w:t>
      </w:r>
      <w:r>
        <w:rPr>
          <w:rFonts w:hint="eastAsia"/>
        </w:rPr>
        <w:t>мають</w:t>
      </w:r>
      <w:r>
        <w:t></w:t>
      </w:r>
      <w:r>
        <w:rPr>
          <w:rFonts w:hint="eastAsia"/>
        </w:rPr>
        <w:t>свободу</w:t>
      </w:r>
      <w:r>
        <w:t></w:t>
      </w:r>
      <w:r>
        <w:rPr>
          <w:rFonts w:hint="eastAsia"/>
        </w:rPr>
        <w:t>прояву</w:t>
      </w:r>
      <w:r>
        <w:t></w:t>
      </w:r>
      <w:r>
        <w:rPr>
          <w:rFonts w:hint="eastAsia"/>
        </w:rPr>
        <w:t>своєї</w:t>
      </w:r>
      <w:r>
        <w:t></w:t>
      </w:r>
      <w:r>
        <w:rPr>
          <w:rFonts w:hint="eastAsia"/>
        </w:rPr>
        <w:t>волі</w:t>
      </w:r>
      <w:r>
        <w:t></w:t>
      </w:r>
      <w:r>
        <w:rPr>
          <w:rFonts w:hint="eastAsia"/>
        </w:rPr>
        <w:t>на</w:t>
      </w:r>
    </w:p>
    <w:p w:rsidR="001F141E" w:rsidRDefault="001F141E" w:rsidP="001F141E">
      <w:r>
        <w:rPr>
          <w:rFonts w:hint="eastAsia"/>
        </w:rPr>
        <w:t>його</w:t>
      </w:r>
      <w:r>
        <w:t></w:t>
      </w:r>
      <w:r>
        <w:rPr>
          <w:rFonts w:hint="eastAsia"/>
        </w:rPr>
        <w:t>припинення</w:t>
      </w:r>
      <w:r>
        <w:t></w:t>
      </w:r>
      <w:r>
        <w:t></w:t>
      </w:r>
      <w:r>
        <w:rPr>
          <w:rFonts w:hint="eastAsia"/>
        </w:rPr>
        <w:t>межі</w:t>
      </w:r>
      <w:r>
        <w:t></w:t>
      </w:r>
      <w:r>
        <w:rPr>
          <w:rFonts w:hint="eastAsia"/>
        </w:rPr>
        <w:t>якої</w:t>
      </w:r>
      <w:r>
        <w:t></w:t>
      </w:r>
      <w:r>
        <w:rPr>
          <w:rFonts w:hint="eastAsia"/>
        </w:rPr>
        <w:t>починаються</w:t>
      </w:r>
      <w:r>
        <w:t></w:t>
      </w:r>
      <w:r>
        <w:rPr>
          <w:rFonts w:hint="eastAsia"/>
        </w:rPr>
        <w:t>там</w:t>
      </w:r>
      <w:r>
        <w:t></w:t>
      </w:r>
      <w:r>
        <w:t></w:t>
      </w:r>
      <w:r>
        <w:rPr>
          <w:rFonts w:hint="eastAsia"/>
        </w:rPr>
        <w:t>де</w:t>
      </w:r>
      <w:r>
        <w:t></w:t>
      </w:r>
      <w:r>
        <w:rPr>
          <w:rFonts w:hint="eastAsia"/>
        </w:rPr>
        <w:t>починається</w:t>
      </w:r>
      <w:r>
        <w:t></w:t>
      </w:r>
      <w:r>
        <w:rPr>
          <w:rFonts w:hint="eastAsia"/>
        </w:rPr>
        <w:t>свобода</w:t>
      </w:r>
      <w:r>
        <w:t></w:t>
      </w:r>
      <w:r>
        <w:rPr>
          <w:rFonts w:hint="eastAsia"/>
        </w:rPr>
        <w:t>іншої</w:t>
      </w:r>
    </w:p>
    <w:p w:rsidR="001F141E" w:rsidRDefault="001F141E" w:rsidP="001F141E">
      <w:r>
        <w:rPr>
          <w:rFonts w:hint="eastAsia"/>
        </w:rPr>
        <w:t>сторони</w:t>
      </w:r>
      <w:r>
        <w:t></w:t>
      </w:r>
      <w:r>
        <w:t></w:t>
      </w:r>
      <w:r>
        <w:rPr>
          <w:rFonts w:hint="eastAsia"/>
        </w:rPr>
        <w:t>Тому</w:t>
      </w:r>
      <w:r>
        <w:t></w:t>
      </w:r>
      <w:r>
        <w:rPr>
          <w:rFonts w:hint="eastAsia"/>
        </w:rPr>
        <w:t>у</w:t>
      </w:r>
      <w:r>
        <w:t></w:t>
      </w:r>
      <w:r>
        <w:rPr>
          <w:rFonts w:hint="eastAsia"/>
        </w:rPr>
        <w:t>своїх</w:t>
      </w:r>
      <w:r>
        <w:t></w:t>
      </w:r>
      <w:r>
        <w:rPr>
          <w:rFonts w:hint="eastAsia"/>
        </w:rPr>
        <w:t>взаємовідносинах</w:t>
      </w:r>
      <w:r>
        <w:t></w:t>
      </w:r>
      <w:r>
        <w:rPr>
          <w:rFonts w:hint="eastAsia"/>
        </w:rPr>
        <w:t>по</w:t>
      </w:r>
      <w:r>
        <w:t></w:t>
      </w:r>
      <w:r>
        <w:rPr>
          <w:rFonts w:hint="eastAsia"/>
        </w:rPr>
        <w:t>припиненню</w:t>
      </w:r>
      <w:r>
        <w:t></w:t>
      </w:r>
      <w:r>
        <w:rPr>
          <w:rFonts w:hint="eastAsia"/>
        </w:rPr>
        <w:t>трудового</w:t>
      </w:r>
      <w:r>
        <w:t></w:t>
      </w:r>
      <w:r>
        <w:rPr>
          <w:rFonts w:hint="eastAsia"/>
        </w:rPr>
        <w:t>договору</w:t>
      </w:r>
    </w:p>
    <w:p w:rsidR="001F141E" w:rsidRDefault="001F141E" w:rsidP="001F141E">
      <w:r>
        <w:rPr>
          <w:rFonts w:hint="eastAsia"/>
        </w:rPr>
        <w:t>вони</w:t>
      </w:r>
      <w:r>
        <w:t></w:t>
      </w:r>
      <w:r>
        <w:rPr>
          <w:rFonts w:hint="eastAsia"/>
        </w:rPr>
        <w:t>повинні</w:t>
      </w:r>
      <w:r>
        <w:t></w:t>
      </w:r>
      <w:r>
        <w:rPr>
          <w:rFonts w:hint="eastAsia"/>
        </w:rPr>
        <w:t>дотримуватися</w:t>
      </w:r>
      <w:r>
        <w:t></w:t>
      </w:r>
      <w:r>
        <w:rPr>
          <w:rFonts w:hint="eastAsia"/>
        </w:rPr>
        <w:t>умов</w:t>
      </w:r>
      <w:r>
        <w:t></w:t>
      </w:r>
      <w:r>
        <w:t></w:t>
      </w:r>
      <w:r>
        <w:rPr>
          <w:rFonts w:hint="eastAsia"/>
        </w:rPr>
        <w:t>встановлених</w:t>
      </w:r>
      <w:r>
        <w:t></w:t>
      </w:r>
      <w:r>
        <w:rPr>
          <w:rFonts w:hint="eastAsia"/>
        </w:rPr>
        <w:t>законом</w:t>
      </w:r>
      <w:r>
        <w:t></w:t>
      </w:r>
      <w:r>
        <w:t></w:t>
      </w:r>
      <w:r>
        <w:rPr>
          <w:rFonts w:hint="eastAsia"/>
        </w:rPr>
        <w:t>щоб</w:t>
      </w:r>
      <w:r>
        <w:t></w:t>
      </w:r>
      <w:r>
        <w:rPr>
          <w:rFonts w:hint="eastAsia"/>
        </w:rPr>
        <w:t>не</w:t>
      </w:r>
      <w:r>
        <w:t></w:t>
      </w:r>
      <w:r>
        <w:rPr>
          <w:rFonts w:hint="eastAsia"/>
        </w:rPr>
        <w:t>порушити</w:t>
      </w:r>
    </w:p>
    <w:p w:rsidR="001F141E" w:rsidRDefault="001F141E" w:rsidP="001F141E">
      <w:r>
        <w:rPr>
          <w:rFonts w:hint="eastAsia"/>
        </w:rPr>
        <w:t>право</w:t>
      </w:r>
      <w:r>
        <w:t></w:t>
      </w:r>
      <w:r>
        <w:rPr>
          <w:rFonts w:hint="eastAsia"/>
        </w:rPr>
        <w:t>іншої</w:t>
      </w:r>
      <w:r>
        <w:t></w:t>
      </w:r>
      <w:r>
        <w:rPr>
          <w:rFonts w:hint="eastAsia"/>
        </w:rPr>
        <w:t>сторони</w:t>
      </w:r>
      <w:r>
        <w:t></w:t>
      </w:r>
      <w:r>
        <w:rPr>
          <w:rFonts w:hint="eastAsia"/>
        </w:rPr>
        <w:t>і</w:t>
      </w:r>
      <w:r>
        <w:t></w:t>
      </w:r>
      <w:r>
        <w:rPr>
          <w:rFonts w:hint="eastAsia"/>
        </w:rPr>
        <w:t>забезпечити</w:t>
      </w:r>
      <w:r>
        <w:t></w:t>
      </w:r>
      <w:r>
        <w:rPr>
          <w:rFonts w:hint="eastAsia"/>
        </w:rPr>
        <w:t>баланс</w:t>
      </w:r>
      <w:r>
        <w:t></w:t>
      </w:r>
      <w:r>
        <w:rPr>
          <w:rFonts w:hint="eastAsia"/>
        </w:rPr>
        <w:t>інтересів</w:t>
      </w:r>
      <w:r>
        <w:t></w:t>
      </w:r>
      <w:r>
        <w:rPr>
          <w:rFonts w:hint="eastAsia"/>
        </w:rPr>
        <w:t>обох</w:t>
      </w:r>
      <w:r>
        <w:t></w:t>
      </w:r>
      <w:r>
        <w:rPr>
          <w:rFonts w:hint="eastAsia"/>
        </w:rPr>
        <w:t>сторін</w:t>
      </w:r>
      <w:r>
        <w:t></w:t>
      </w:r>
      <w:r>
        <w:rPr>
          <w:rFonts w:hint="eastAsia"/>
        </w:rPr>
        <w:t>трудового</w:t>
      </w:r>
    </w:p>
    <w:p w:rsidR="001F141E" w:rsidRDefault="001F141E" w:rsidP="001F141E">
      <w:r>
        <w:rPr>
          <w:rFonts w:hint="eastAsia"/>
        </w:rPr>
        <w:t>договору</w:t>
      </w:r>
      <w:r>
        <w:t></w:t>
      </w:r>
      <w:r>
        <w:t></w:t>
      </w:r>
      <w:r>
        <w:rPr>
          <w:rFonts w:hint="eastAsia"/>
        </w:rPr>
        <w:t>Точками</w:t>
      </w:r>
      <w:r>
        <w:t></w:t>
      </w:r>
      <w:r>
        <w:t></w:t>
      </w:r>
      <w:r>
        <w:rPr>
          <w:rFonts w:hint="eastAsia"/>
        </w:rPr>
        <w:t>які</w:t>
      </w:r>
      <w:r>
        <w:t></w:t>
      </w:r>
      <w:r>
        <w:rPr>
          <w:rFonts w:hint="eastAsia"/>
        </w:rPr>
        <w:t>окреслюють</w:t>
      </w:r>
      <w:r>
        <w:t></w:t>
      </w:r>
      <w:r>
        <w:rPr>
          <w:rFonts w:hint="eastAsia"/>
        </w:rPr>
        <w:t>загальні</w:t>
      </w:r>
      <w:r>
        <w:t></w:t>
      </w:r>
      <w:r>
        <w:rPr>
          <w:rFonts w:hint="eastAsia"/>
        </w:rPr>
        <w:t>контури</w:t>
      </w:r>
      <w:r>
        <w:t></w:t>
      </w:r>
      <w:r>
        <w:rPr>
          <w:rFonts w:hint="eastAsia"/>
        </w:rPr>
        <w:t>простору</w:t>
      </w:r>
      <w:r>
        <w:t></w:t>
      </w:r>
      <w:r>
        <w:rPr>
          <w:rFonts w:hint="eastAsia"/>
        </w:rPr>
        <w:t>свободи</w:t>
      </w:r>
      <w:r>
        <w:t></w:t>
      </w:r>
      <w:r>
        <w:rPr>
          <w:rFonts w:hint="eastAsia"/>
        </w:rPr>
        <w:t>волі</w:t>
      </w:r>
    </w:p>
    <w:p w:rsidR="001F141E" w:rsidRDefault="001F141E" w:rsidP="001F141E">
      <w:r>
        <w:rPr>
          <w:rFonts w:hint="eastAsia"/>
        </w:rPr>
        <w:t>сторін</w:t>
      </w:r>
      <w:r>
        <w:t></w:t>
      </w:r>
      <w:r>
        <w:rPr>
          <w:rFonts w:hint="eastAsia"/>
        </w:rPr>
        <w:t>трудового</w:t>
      </w:r>
      <w:r>
        <w:t></w:t>
      </w:r>
      <w:r>
        <w:rPr>
          <w:rFonts w:hint="eastAsia"/>
        </w:rPr>
        <w:t>договору</w:t>
      </w:r>
      <w:r>
        <w:t></w:t>
      </w:r>
      <w:r>
        <w:rPr>
          <w:rFonts w:hint="eastAsia"/>
        </w:rPr>
        <w:t>при</w:t>
      </w:r>
      <w:r>
        <w:t></w:t>
      </w:r>
      <w:r>
        <w:rPr>
          <w:rFonts w:hint="eastAsia"/>
        </w:rPr>
        <w:t>усіх</w:t>
      </w:r>
      <w:r>
        <w:t></w:t>
      </w:r>
      <w:r>
        <w:rPr>
          <w:rFonts w:hint="eastAsia"/>
        </w:rPr>
        <w:t>випадках</w:t>
      </w:r>
      <w:r>
        <w:t></w:t>
      </w:r>
      <w:r>
        <w:rPr>
          <w:rFonts w:hint="eastAsia"/>
        </w:rPr>
        <w:t>його</w:t>
      </w:r>
      <w:r>
        <w:t></w:t>
      </w:r>
      <w:r>
        <w:rPr>
          <w:rFonts w:hint="eastAsia"/>
        </w:rPr>
        <w:t>припинення</w:t>
      </w:r>
      <w:r>
        <w:t></w:t>
      </w:r>
      <w:r>
        <w:rPr>
          <w:rFonts w:hint="eastAsia"/>
        </w:rPr>
        <w:t>є</w:t>
      </w:r>
      <w:r>
        <w:t></w:t>
      </w:r>
      <w:r>
        <w:rPr>
          <w:rFonts w:hint="eastAsia"/>
        </w:rPr>
        <w:t>умови</w:t>
      </w:r>
      <w:r>
        <w:t></w:t>
      </w:r>
    </w:p>
    <w:p w:rsidR="001F141E" w:rsidRDefault="001F141E" w:rsidP="001F141E">
      <w:r>
        <w:rPr>
          <w:rFonts w:hint="eastAsia"/>
        </w:rPr>
        <w:t>трудові</w:t>
      </w:r>
      <w:r>
        <w:t></w:t>
      </w:r>
      <w:r>
        <w:rPr>
          <w:rFonts w:hint="eastAsia"/>
        </w:rPr>
        <w:t>відносини</w:t>
      </w:r>
      <w:r>
        <w:t></w:t>
      </w:r>
      <w:r>
        <w:rPr>
          <w:rFonts w:hint="eastAsia"/>
        </w:rPr>
        <w:t>можуть</w:t>
      </w:r>
      <w:r>
        <w:t></w:t>
      </w:r>
      <w:r>
        <w:rPr>
          <w:rFonts w:hint="eastAsia"/>
        </w:rPr>
        <w:t>бути</w:t>
      </w:r>
      <w:r>
        <w:t></w:t>
      </w:r>
      <w:r>
        <w:rPr>
          <w:rFonts w:hint="eastAsia"/>
        </w:rPr>
        <w:t>припинені</w:t>
      </w:r>
      <w:r>
        <w:t></w:t>
      </w:r>
      <w:r>
        <w:rPr>
          <w:rFonts w:hint="eastAsia"/>
        </w:rPr>
        <w:t>тільки</w:t>
      </w:r>
      <w:r>
        <w:t></w:t>
      </w:r>
      <w:r>
        <w:rPr>
          <w:rFonts w:hint="eastAsia"/>
        </w:rPr>
        <w:t>на</w:t>
      </w:r>
      <w:r>
        <w:t></w:t>
      </w:r>
      <w:r>
        <w:rPr>
          <w:rFonts w:hint="eastAsia"/>
        </w:rPr>
        <w:t>підставах</w:t>
      </w:r>
      <w:r>
        <w:t></w:t>
      </w:r>
      <w:r>
        <w:t></w:t>
      </w:r>
      <w:r>
        <w:rPr>
          <w:rFonts w:hint="eastAsia"/>
        </w:rPr>
        <w:t>у</w:t>
      </w:r>
      <w:r>
        <w:t></w:t>
      </w:r>
      <w:r>
        <w:rPr>
          <w:rFonts w:hint="eastAsia"/>
        </w:rPr>
        <w:t>порядку</w:t>
      </w:r>
      <w:r>
        <w:t></w:t>
      </w:r>
      <w:r>
        <w:rPr>
          <w:rFonts w:hint="eastAsia"/>
        </w:rPr>
        <w:t>і</w:t>
      </w:r>
      <w:r>
        <w:t></w:t>
      </w:r>
      <w:r>
        <w:rPr>
          <w:rFonts w:hint="eastAsia"/>
        </w:rPr>
        <w:t>на</w:t>
      </w:r>
    </w:p>
    <w:p w:rsidR="001F141E" w:rsidRDefault="001F141E" w:rsidP="001F141E">
      <w:r>
        <w:rPr>
          <w:rFonts w:hint="eastAsia"/>
        </w:rPr>
        <w:t>умовах</w:t>
      </w:r>
      <w:r>
        <w:t></w:t>
      </w:r>
      <w:r>
        <w:t></w:t>
      </w:r>
      <w:r>
        <w:rPr>
          <w:rFonts w:hint="eastAsia"/>
        </w:rPr>
        <w:t>визначених</w:t>
      </w:r>
      <w:r>
        <w:t></w:t>
      </w:r>
      <w:r>
        <w:rPr>
          <w:rFonts w:hint="eastAsia"/>
        </w:rPr>
        <w:t>законами</w:t>
      </w:r>
      <w:r>
        <w:t></w:t>
      </w:r>
      <w:r>
        <w:t></w:t>
      </w:r>
      <w:r>
        <w:rPr>
          <w:rFonts w:hint="eastAsia"/>
        </w:rPr>
        <w:t>трудовий</w:t>
      </w:r>
      <w:r>
        <w:t></w:t>
      </w:r>
      <w:r>
        <w:rPr>
          <w:rFonts w:hint="eastAsia"/>
        </w:rPr>
        <w:t>договір</w:t>
      </w:r>
      <w:r>
        <w:t></w:t>
      </w:r>
      <w:r>
        <w:rPr>
          <w:rFonts w:hint="eastAsia"/>
        </w:rPr>
        <w:t>може</w:t>
      </w:r>
      <w:r>
        <w:t></w:t>
      </w:r>
      <w:r>
        <w:rPr>
          <w:rFonts w:hint="eastAsia"/>
        </w:rPr>
        <w:t>бути</w:t>
      </w:r>
      <w:r>
        <w:t></w:t>
      </w:r>
      <w:r>
        <w:rPr>
          <w:rFonts w:hint="eastAsia"/>
        </w:rPr>
        <w:t>розірваний</w:t>
      </w:r>
      <w:r>
        <w:t></w:t>
      </w:r>
      <w:r>
        <w:rPr>
          <w:rFonts w:hint="eastAsia"/>
        </w:rPr>
        <w:t>лише</w:t>
      </w:r>
    </w:p>
    <w:p w:rsidR="001F141E" w:rsidRDefault="001F141E" w:rsidP="001F141E">
      <w:r>
        <w:rPr>
          <w:rFonts w:hint="eastAsia"/>
        </w:rPr>
        <w:t>за</w:t>
      </w:r>
      <w:r>
        <w:t></w:t>
      </w:r>
      <w:r>
        <w:rPr>
          <w:rFonts w:hint="eastAsia"/>
        </w:rPr>
        <w:t>однією</w:t>
      </w:r>
      <w:r>
        <w:t></w:t>
      </w:r>
      <w:r>
        <w:rPr>
          <w:rFonts w:hint="eastAsia"/>
        </w:rPr>
        <w:t>з</w:t>
      </w:r>
      <w:r>
        <w:t></w:t>
      </w:r>
      <w:r>
        <w:rPr>
          <w:rFonts w:hint="eastAsia"/>
        </w:rPr>
        <w:t>підстав</w:t>
      </w:r>
      <w:r>
        <w:t></w:t>
      </w:r>
      <w:r>
        <w:t></w:t>
      </w:r>
      <w:r>
        <w:rPr>
          <w:rFonts w:hint="eastAsia"/>
        </w:rPr>
        <w:t>працівник</w:t>
      </w:r>
      <w:r>
        <w:t></w:t>
      </w:r>
      <w:r>
        <w:rPr>
          <w:rFonts w:hint="eastAsia"/>
        </w:rPr>
        <w:t>не</w:t>
      </w:r>
      <w:r>
        <w:t></w:t>
      </w:r>
      <w:r>
        <w:rPr>
          <w:rFonts w:hint="eastAsia"/>
        </w:rPr>
        <w:t>може</w:t>
      </w:r>
      <w:r>
        <w:t></w:t>
      </w:r>
      <w:r>
        <w:rPr>
          <w:rFonts w:hint="eastAsia"/>
        </w:rPr>
        <w:t>бути</w:t>
      </w:r>
      <w:r>
        <w:t></w:t>
      </w:r>
      <w:r>
        <w:rPr>
          <w:rFonts w:hint="eastAsia"/>
        </w:rPr>
        <w:t>звільненим</w:t>
      </w:r>
      <w:r>
        <w:t></w:t>
      </w:r>
      <w:r>
        <w:rPr>
          <w:rFonts w:hint="eastAsia"/>
        </w:rPr>
        <w:t>з</w:t>
      </w:r>
      <w:r>
        <w:t></w:t>
      </w:r>
      <w:r>
        <w:rPr>
          <w:rFonts w:hint="eastAsia"/>
        </w:rPr>
        <w:t>роботи</w:t>
      </w:r>
      <w:r>
        <w:t></w:t>
      </w:r>
      <w:r>
        <w:rPr>
          <w:rFonts w:hint="eastAsia"/>
        </w:rPr>
        <w:t>без</w:t>
      </w:r>
    </w:p>
    <w:p w:rsidR="001F141E" w:rsidRDefault="001F141E" w:rsidP="001F141E">
      <w:r>
        <w:rPr>
          <w:rFonts w:hint="eastAsia"/>
        </w:rPr>
        <w:t>поважних</w:t>
      </w:r>
      <w:r>
        <w:t></w:t>
      </w:r>
      <w:r>
        <w:rPr>
          <w:rFonts w:hint="eastAsia"/>
        </w:rPr>
        <w:t>причин</w:t>
      </w:r>
      <w:r>
        <w:t></w:t>
      </w:r>
    </w:p>
    <w:p w:rsidR="001F141E" w:rsidRDefault="001F141E" w:rsidP="001F141E">
      <w:r>
        <w:rPr>
          <w:rFonts w:hint="eastAsia"/>
        </w:rPr>
        <w:t>Угода</w:t>
      </w:r>
      <w:r>
        <w:t></w:t>
      </w:r>
      <w:r>
        <w:rPr>
          <w:rFonts w:hint="eastAsia"/>
        </w:rPr>
        <w:t>сторін</w:t>
      </w:r>
      <w:r>
        <w:t></w:t>
      </w:r>
      <w:r>
        <w:rPr>
          <w:rFonts w:hint="eastAsia"/>
        </w:rPr>
        <w:t>як</w:t>
      </w:r>
      <w:r>
        <w:t></w:t>
      </w:r>
      <w:r>
        <w:rPr>
          <w:rFonts w:hint="eastAsia"/>
        </w:rPr>
        <w:t>підстава</w:t>
      </w:r>
      <w:r>
        <w:t></w:t>
      </w:r>
      <w:r>
        <w:rPr>
          <w:rFonts w:hint="eastAsia"/>
        </w:rPr>
        <w:t>для</w:t>
      </w:r>
      <w:r>
        <w:t></w:t>
      </w:r>
      <w:r>
        <w:rPr>
          <w:rFonts w:hint="eastAsia"/>
        </w:rPr>
        <w:t>припинення</w:t>
      </w:r>
      <w:r>
        <w:t></w:t>
      </w:r>
      <w:r>
        <w:rPr>
          <w:rFonts w:hint="eastAsia"/>
        </w:rPr>
        <w:t>трудового</w:t>
      </w:r>
      <w:r>
        <w:t></w:t>
      </w:r>
      <w:r>
        <w:rPr>
          <w:rFonts w:hint="eastAsia"/>
        </w:rPr>
        <w:t>договору</w:t>
      </w:r>
      <w:r>
        <w:t></w:t>
      </w:r>
      <w:r>
        <w:rPr>
          <w:rFonts w:hint="eastAsia"/>
        </w:rPr>
        <w:t>є</w:t>
      </w:r>
    </w:p>
    <w:p w:rsidR="001F141E" w:rsidRDefault="001F141E" w:rsidP="001F141E">
      <w:r>
        <w:rPr>
          <w:rFonts w:hint="eastAsia"/>
        </w:rPr>
        <w:t>найбільш</w:t>
      </w:r>
      <w:r>
        <w:t></w:t>
      </w:r>
      <w:r>
        <w:rPr>
          <w:rFonts w:hint="eastAsia"/>
        </w:rPr>
        <w:t>правильним</w:t>
      </w:r>
      <w:r>
        <w:t></w:t>
      </w:r>
      <w:r>
        <w:t></w:t>
      </w:r>
      <w:r>
        <w:rPr>
          <w:rFonts w:hint="eastAsia"/>
        </w:rPr>
        <w:t>з</w:t>
      </w:r>
      <w:r>
        <w:t></w:t>
      </w:r>
      <w:r>
        <w:rPr>
          <w:rFonts w:hint="eastAsia"/>
        </w:rPr>
        <w:t>точки</w:t>
      </w:r>
      <w:r>
        <w:t></w:t>
      </w:r>
      <w:r>
        <w:rPr>
          <w:rFonts w:hint="eastAsia"/>
        </w:rPr>
        <w:t>зору</w:t>
      </w:r>
      <w:r>
        <w:t></w:t>
      </w:r>
      <w:r>
        <w:rPr>
          <w:rFonts w:hint="eastAsia"/>
        </w:rPr>
        <w:t>чистоти</w:t>
      </w:r>
      <w:r>
        <w:t></w:t>
      </w:r>
      <w:r>
        <w:rPr>
          <w:rFonts w:hint="eastAsia"/>
        </w:rPr>
        <w:t>конструкції</w:t>
      </w:r>
      <w:r>
        <w:t></w:t>
      </w:r>
      <w:r>
        <w:rPr>
          <w:rFonts w:hint="eastAsia"/>
        </w:rPr>
        <w:t>трудового</w:t>
      </w:r>
      <w:r>
        <w:t></w:t>
      </w:r>
      <w:r>
        <w:rPr>
          <w:rFonts w:hint="eastAsia"/>
        </w:rPr>
        <w:t>договору</w:t>
      </w:r>
    </w:p>
    <w:p w:rsidR="001F141E" w:rsidRDefault="001F141E" w:rsidP="001F141E">
      <w:r>
        <w:rPr>
          <w:rFonts w:hint="eastAsia"/>
        </w:rPr>
        <w:t>як</w:t>
      </w:r>
      <w:r>
        <w:t></w:t>
      </w:r>
      <w:r>
        <w:rPr>
          <w:rFonts w:hint="eastAsia"/>
        </w:rPr>
        <w:t>угоди</w:t>
      </w:r>
      <w:r>
        <w:t></w:t>
      </w:r>
      <w:r>
        <w:t></w:t>
      </w:r>
      <w:r>
        <w:rPr>
          <w:rFonts w:hint="eastAsia"/>
        </w:rPr>
        <w:t>шляхом</w:t>
      </w:r>
      <w:r>
        <w:t></w:t>
      </w:r>
      <w:r>
        <w:t></w:t>
      </w:r>
      <w:r>
        <w:rPr>
          <w:rFonts w:hint="eastAsia"/>
        </w:rPr>
        <w:t>Адже</w:t>
      </w:r>
      <w:r>
        <w:t></w:t>
      </w:r>
      <w:r>
        <w:rPr>
          <w:rFonts w:hint="eastAsia"/>
        </w:rPr>
        <w:t>в</w:t>
      </w:r>
      <w:r>
        <w:t></w:t>
      </w:r>
      <w:r>
        <w:rPr>
          <w:rFonts w:hint="eastAsia"/>
        </w:rPr>
        <w:t>ідеалі</w:t>
      </w:r>
      <w:r>
        <w:t></w:t>
      </w:r>
      <w:r>
        <w:rPr>
          <w:rFonts w:hint="eastAsia"/>
        </w:rPr>
        <w:t>сторони</w:t>
      </w:r>
      <w:r>
        <w:t></w:t>
      </w:r>
      <w:r>
        <w:rPr>
          <w:rFonts w:hint="eastAsia"/>
        </w:rPr>
        <w:t>погоджуються</w:t>
      </w:r>
      <w:r>
        <w:t></w:t>
      </w:r>
      <w:r>
        <w:rPr>
          <w:rFonts w:hint="eastAsia"/>
        </w:rPr>
        <w:t>припинити</w:t>
      </w:r>
    </w:p>
    <w:p w:rsidR="001F141E" w:rsidRDefault="001F141E" w:rsidP="001F141E">
      <w:r>
        <w:rPr>
          <w:rFonts w:hint="eastAsia"/>
        </w:rPr>
        <w:t>відносини</w:t>
      </w:r>
      <w:r>
        <w:t></w:t>
      </w:r>
      <w:r>
        <w:rPr>
          <w:rFonts w:hint="eastAsia"/>
        </w:rPr>
        <w:t>без</w:t>
      </w:r>
      <w:r>
        <w:t></w:t>
      </w:r>
      <w:r>
        <w:rPr>
          <w:rFonts w:hint="eastAsia"/>
        </w:rPr>
        <w:t>взаємних</w:t>
      </w:r>
      <w:r>
        <w:t></w:t>
      </w:r>
      <w:r>
        <w:rPr>
          <w:rFonts w:hint="eastAsia"/>
        </w:rPr>
        <w:t>претензій</w:t>
      </w:r>
      <w:r>
        <w:t></w:t>
      </w:r>
      <w:r>
        <w:rPr>
          <w:rFonts w:hint="eastAsia"/>
        </w:rPr>
        <w:t>і</w:t>
      </w:r>
      <w:r>
        <w:t></w:t>
      </w:r>
      <w:r>
        <w:rPr>
          <w:rFonts w:hint="eastAsia"/>
        </w:rPr>
        <w:t>спорів</w:t>
      </w:r>
      <w:r>
        <w:t></w:t>
      </w:r>
      <w:r>
        <w:t></w:t>
      </w:r>
      <w:r>
        <w:rPr>
          <w:rFonts w:hint="eastAsia"/>
        </w:rPr>
        <w:t>Воля</w:t>
      </w:r>
      <w:r>
        <w:t></w:t>
      </w:r>
      <w:r>
        <w:rPr>
          <w:rFonts w:hint="eastAsia"/>
        </w:rPr>
        <w:t>та</w:t>
      </w:r>
      <w:r>
        <w:t></w:t>
      </w:r>
      <w:r>
        <w:rPr>
          <w:rFonts w:hint="eastAsia"/>
        </w:rPr>
        <w:t>волевиявлення</w:t>
      </w:r>
      <w:r>
        <w:t></w:t>
      </w:r>
      <w:r>
        <w:rPr>
          <w:rFonts w:hint="eastAsia"/>
        </w:rPr>
        <w:t>сторін</w:t>
      </w:r>
    </w:p>
    <w:p w:rsidR="001F141E" w:rsidRDefault="001F141E" w:rsidP="001F141E">
      <w:r>
        <w:rPr>
          <w:rFonts w:hint="eastAsia"/>
        </w:rPr>
        <w:t>трудового</w:t>
      </w:r>
      <w:r>
        <w:t></w:t>
      </w:r>
      <w:r>
        <w:rPr>
          <w:rFonts w:hint="eastAsia"/>
        </w:rPr>
        <w:t>договору</w:t>
      </w:r>
      <w:r>
        <w:t></w:t>
      </w:r>
      <w:r>
        <w:rPr>
          <w:rFonts w:hint="eastAsia"/>
        </w:rPr>
        <w:t>на</w:t>
      </w:r>
      <w:r>
        <w:t></w:t>
      </w:r>
      <w:r>
        <w:rPr>
          <w:rFonts w:hint="eastAsia"/>
        </w:rPr>
        <w:t>припинення</w:t>
      </w:r>
      <w:r>
        <w:t></w:t>
      </w:r>
      <w:r>
        <w:rPr>
          <w:rFonts w:hint="eastAsia"/>
        </w:rPr>
        <w:t>трудового</w:t>
      </w:r>
      <w:r>
        <w:t></w:t>
      </w:r>
      <w:r>
        <w:rPr>
          <w:rFonts w:hint="eastAsia"/>
        </w:rPr>
        <w:t>договору</w:t>
      </w:r>
      <w:r>
        <w:t></w:t>
      </w:r>
      <w:r>
        <w:rPr>
          <w:rFonts w:hint="eastAsia"/>
        </w:rPr>
        <w:t>за</w:t>
      </w:r>
      <w:r>
        <w:t></w:t>
      </w:r>
      <w:r>
        <w:rPr>
          <w:rFonts w:hint="eastAsia"/>
        </w:rPr>
        <w:t>угодою</w:t>
      </w:r>
      <w:r>
        <w:t></w:t>
      </w:r>
      <w:r>
        <w:rPr>
          <w:rFonts w:hint="eastAsia"/>
        </w:rPr>
        <w:t>сторін</w:t>
      </w:r>
      <w:r>
        <w:t></w:t>
      </w:r>
      <w:r>
        <w:rPr>
          <w:rFonts w:hint="eastAsia"/>
        </w:rPr>
        <w:t>є</w:t>
      </w:r>
    </w:p>
    <w:p w:rsidR="001F141E" w:rsidRDefault="001F141E" w:rsidP="001F141E">
      <w:r>
        <w:rPr>
          <w:rFonts w:hint="eastAsia"/>
        </w:rPr>
        <w:t>свобідними</w:t>
      </w:r>
      <w:r>
        <w:t></w:t>
      </w:r>
      <w:r>
        <w:t></w:t>
      </w:r>
      <w:r>
        <w:rPr>
          <w:rFonts w:hint="eastAsia"/>
        </w:rPr>
        <w:t>вплинути</w:t>
      </w:r>
      <w:r>
        <w:t></w:t>
      </w:r>
      <w:r>
        <w:rPr>
          <w:rFonts w:hint="eastAsia"/>
        </w:rPr>
        <w:t>на</w:t>
      </w:r>
      <w:r>
        <w:t></w:t>
      </w:r>
      <w:r>
        <w:rPr>
          <w:rFonts w:hint="eastAsia"/>
        </w:rPr>
        <w:t>них</w:t>
      </w:r>
      <w:r>
        <w:t></w:t>
      </w:r>
      <w:r>
        <w:rPr>
          <w:rFonts w:hint="eastAsia"/>
        </w:rPr>
        <w:t>не</w:t>
      </w:r>
      <w:r>
        <w:t></w:t>
      </w:r>
      <w:r>
        <w:rPr>
          <w:rFonts w:hint="eastAsia"/>
        </w:rPr>
        <w:t>можна</w:t>
      </w:r>
      <w:r>
        <w:t></w:t>
      </w:r>
      <w:r>
        <w:t></w:t>
      </w:r>
      <w:r>
        <w:rPr>
          <w:rFonts w:hint="eastAsia"/>
        </w:rPr>
        <w:t>У</w:t>
      </w:r>
      <w:r>
        <w:t></w:t>
      </w:r>
      <w:r>
        <w:rPr>
          <w:rFonts w:hint="eastAsia"/>
        </w:rPr>
        <w:t>майбутньому</w:t>
      </w:r>
      <w:r>
        <w:t></w:t>
      </w:r>
      <w:r>
        <w:rPr>
          <w:rFonts w:hint="eastAsia"/>
        </w:rPr>
        <w:t>Трудовому</w:t>
      </w:r>
      <w:r>
        <w:t></w:t>
      </w:r>
      <w:r>
        <w:rPr>
          <w:rFonts w:hint="eastAsia"/>
        </w:rPr>
        <w:t>кодексі</w:t>
      </w:r>
      <w:r>
        <w:t></w:t>
      </w:r>
    </w:p>
    <w:p w:rsidR="001F141E" w:rsidRDefault="001F141E" w:rsidP="001F141E">
      <w:r>
        <w:rPr>
          <w:rFonts w:hint="eastAsia"/>
        </w:rPr>
        <w:t>зокрема</w:t>
      </w:r>
      <w:r>
        <w:t></w:t>
      </w:r>
      <w:r>
        <w:rPr>
          <w:rFonts w:hint="eastAsia"/>
        </w:rPr>
        <w:t>у</w:t>
      </w:r>
      <w:r>
        <w:t></w:t>
      </w:r>
      <w:r>
        <w:rPr>
          <w:rFonts w:hint="eastAsia"/>
        </w:rPr>
        <w:t>проекті</w:t>
      </w:r>
      <w:r>
        <w:t></w:t>
      </w:r>
      <w:r>
        <w:rPr>
          <w:rFonts w:hint="eastAsia"/>
        </w:rPr>
        <w:t>ТК</w:t>
      </w:r>
      <w:r>
        <w:t></w:t>
      </w:r>
      <w:r>
        <w:rPr>
          <w:rFonts w:hint="eastAsia"/>
        </w:rPr>
        <w:t>України</w:t>
      </w:r>
      <w:r>
        <w:t></w:t>
      </w:r>
      <w:r>
        <w:rPr>
          <w:rFonts w:hint="eastAsia"/>
        </w:rPr>
        <w:t>ст</w:t>
      </w:r>
      <w:r>
        <w:t></w:t>
      </w:r>
      <w:r>
        <w:t></w:t>
      </w:r>
      <w:r>
        <w:t></w:t>
      </w:r>
      <w:r>
        <w:t></w:t>
      </w:r>
      <w:r>
        <w:t></w:t>
      </w:r>
      <w:r>
        <w:rPr>
          <w:rFonts w:hint="eastAsia"/>
        </w:rPr>
        <w:t>пропонується</w:t>
      </w:r>
      <w:r>
        <w:t></w:t>
      </w:r>
      <w:r>
        <w:rPr>
          <w:rFonts w:hint="eastAsia"/>
        </w:rPr>
        <w:t>у</w:t>
      </w:r>
      <w:r>
        <w:t></w:t>
      </w:r>
      <w:r>
        <w:rPr>
          <w:rFonts w:hint="eastAsia"/>
        </w:rPr>
        <w:t>наступній</w:t>
      </w:r>
      <w:r>
        <w:t></w:t>
      </w:r>
      <w:r>
        <w:rPr>
          <w:rFonts w:hint="eastAsia"/>
        </w:rPr>
        <w:t>редакції</w:t>
      </w:r>
      <w:r>
        <w:t></w:t>
      </w:r>
    </w:p>
    <w:p w:rsidR="001F141E" w:rsidRDefault="001F141E" w:rsidP="001F141E">
      <w:r>
        <w:t></w:t>
      </w:r>
      <w:r>
        <w:t></w:t>
      </w:r>
      <w:r>
        <w:t></w:t>
      </w:r>
    </w:p>
    <w:p w:rsidR="001F141E" w:rsidRDefault="001F141E" w:rsidP="001F141E">
      <w:r>
        <w:t></w:t>
      </w:r>
      <w:r>
        <w:rPr>
          <w:rFonts w:hint="eastAsia"/>
        </w:rPr>
        <w:t>Стаття</w:t>
      </w:r>
      <w:r>
        <w:t></w:t>
      </w:r>
      <w:r>
        <w:t></w:t>
      </w:r>
      <w:r>
        <w:t></w:t>
      </w:r>
      <w:r>
        <w:t></w:t>
      </w:r>
      <w:r>
        <w:t></w:t>
      </w:r>
      <w:r>
        <w:rPr>
          <w:rFonts w:hint="eastAsia"/>
        </w:rPr>
        <w:t>Припинення</w:t>
      </w:r>
      <w:r>
        <w:t></w:t>
      </w:r>
      <w:r>
        <w:rPr>
          <w:rFonts w:hint="eastAsia"/>
        </w:rPr>
        <w:t>трудового</w:t>
      </w:r>
      <w:r>
        <w:t></w:t>
      </w:r>
      <w:r>
        <w:rPr>
          <w:rFonts w:hint="eastAsia"/>
        </w:rPr>
        <w:t>договору</w:t>
      </w:r>
      <w:r>
        <w:t></w:t>
      </w:r>
      <w:r>
        <w:rPr>
          <w:rFonts w:hint="eastAsia"/>
        </w:rPr>
        <w:t>за</w:t>
      </w:r>
      <w:r>
        <w:t></w:t>
      </w:r>
      <w:r>
        <w:rPr>
          <w:rFonts w:hint="eastAsia"/>
        </w:rPr>
        <w:t>угодою</w:t>
      </w:r>
      <w:r>
        <w:t></w:t>
      </w:r>
      <w:r>
        <w:rPr>
          <w:rFonts w:hint="eastAsia"/>
        </w:rPr>
        <w:t>сторін</w:t>
      </w:r>
    </w:p>
    <w:p w:rsidR="001F141E" w:rsidRDefault="001F141E" w:rsidP="001F141E">
      <w:r>
        <w:rPr>
          <w:rFonts w:hint="eastAsia"/>
        </w:rPr>
        <w:t>Трудовий</w:t>
      </w:r>
      <w:r>
        <w:t></w:t>
      </w:r>
      <w:r>
        <w:rPr>
          <w:rFonts w:hint="eastAsia"/>
        </w:rPr>
        <w:t>договір</w:t>
      </w:r>
      <w:r>
        <w:t></w:t>
      </w:r>
      <w:r>
        <w:rPr>
          <w:rFonts w:hint="eastAsia"/>
        </w:rPr>
        <w:t>може</w:t>
      </w:r>
      <w:r>
        <w:t></w:t>
      </w:r>
      <w:r>
        <w:rPr>
          <w:rFonts w:hint="eastAsia"/>
        </w:rPr>
        <w:t>бути</w:t>
      </w:r>
      <w:r>
        <w:t></w:t>
      </w:r>
      <w:r>
        <w:rPr>
          <w:rFonts w:hint="eastAsia"/>
        </w:rPr>
        <w:t>припинено</w:t>
      </w:r>
      <w:r>
        <w:t></w:t>
      </w:r>
      <w:r>
        <w:rPr>
          <w:rFonts w:hint="eastAsia"/>
        </w:rPr>
        <w:t>в</w:t>
      </w:r>
      <w:r>
        <w:t></w:t>
      </w:r>
      <w:r>
        <w:rPr>
          <w:rFonts w:hint="eastAsia"/>
        </w:rPr>
        <w:t>будь</w:t>
      </w:r>
      <w:r>
        <w:t></w:t>
      </w:r>
      <w:r>
        <w:rPr>
          <w:rFonts w:hint="eastAsia"/>
        </w:rPr>
        <w:t>який</w:t>
      </w:r>
      <w:r>
        <w:t></w:t>
      </w:r>
      <w:r>
        <w:rPr>
          <w:rFonts w:hint="eastAsia"/>
        </w:rPr>
        <w:t>час</w:t>
      </w:r>
      <w:r>
        <w:t></w:t>
      </w:r>
      <w:r>
        <w:rPr>
          <w:rFonts w:hint="eastAsia"/>
        </w:rPr>
        <w:t>за</w:t>
      </w:r>
      <w:r>
        <w:t></w:t>
      </w:r>
      <w:r>
        <w:rPr>
          <w:rFonts w:hint="eastAsia"/>
        </w:rPr>
        <w:t>взаємною</w:t>
      </w:r>
    </w:p>
    <w:p w:rsidR="001F141E" w:rsidRDefault="001F141E" w:rsidP="001F141E">
      <w:r>
        <w:rPr>
          <w:rFonts w:hint="eastAsia"/>
        </w:rPr>
        <w:t>домовленістю</w:t>
      </w:r>
      <w:r>
        <w:t></w:t>
      </w:r>
      <w:r>
        <w:rPr>
          <w:rFonts w:hint="eastAsia"/>
        </w:rPr>
        <w:t>між</w:t>
      </w:r>
      <w:r>
        <w:t></w:t>
      </w:r>
      <w:r>
        <w:rPr>
          <w:rFonts w:hint="eastAsia"/>
        </w:rPr>
        <w:t>працівником</w:t>
      </w:r>
      <w:r>
        <w:t></w:t>
      </w:r>
      <w:r>
        <w:rPr>
          <w:rFonts w:hint="eastAsia"/>
        </w:rPr>
        <w:t>і</w:t>
      </w:r>
      <w:r>
        <w:t></w:t>
      </w:r>
      <w:r>
        <w:rPr>
          <w:rFonts w:hint="eastAsia"/>
        </w:rPr>
        <w:t>роботодавцем</w:t>
      </w:r>
      <w:r>
        <w:t></w:t>
      </w:r>
      <w:r>
        <w:t></w:t>
      </w:r>
      <w:r>
        <w:rPr>
          <w:rFonts w:hint="eastAsia"/>
        </w:rPr>
        <w:t>При</w:t>
      </w:r>
      <w:r>
        <w:t></w:t>
      </w:r>
      <w:r>
        <w:rPr>
          <w:rFonts w:hint="eastAsia"/>
        </w:rPr>
        <w:t>цьому</w:t>
      </w:r>
      <w:r>
        <w:t></w:t>
      </w:r>
      <w:r>
        <w:rPr>
          <w:rFonts w:hint="eastAsia"/>
        </w:rPr>
        <w:t>сторони</w:t>
      </w:r>
      <w:r>
        <w:t></w:t>
      </w:r>
      <w:r>
        <w:rPr>
          <w:rFonts w:hint="eastAsia"/>
        </w:rPr>
        <w:t>мають</w:t>
      </w:r>
    </w:p>
    <w:p w:rsidR="001F141E" w:rsidRDefault="001F141E" w:rsidP="001F141E">
      <w:r>
        <w:rPr>
          <w:rFonts w:hint="eastAsia"/>
        </w:rPr>
        <w:t>домовитися</w:t>
      </w:r>
      <w:r>
        <w:t></w:t>
      </w:r>
      <w:r>
        <w:rPr>
          <w:rFonts w:hint="eastAsia"/>
        </w:rPr>
        <w:t>про</w:t>
      </w:r>
      <w:r>
        <w:t></w:t>
      </w:r>
      <w:r>
        <w:rPr>
          <w:rFonts w:hint="eastAsia"/>
        </w:rPr>
        <w:t>підставу</w:t>
      </w:r>
      <w:r>
        <w:t></w:t>
      </w:r>
      <w:r>
        <w:rPr>
          <w:rFonts w:hint="eastAsia"/>
        </w:rPr>
        <w:t>і</w:t>
      </w:r>
      <w:r>
        <w:t></w:t>
      </w:r>
      <w:r>
        <w:rPr>
          <w:rFonts w:hint="eastAsia"/>
        </w:rPr>
        <w:t>строк</w:t>
      </w:r>
      <w:r>
        <w:t></w:t>
      </w:r>
      <w:r>
        <w:rPr>
          <w:rFonts w:hint="eastAsia"/>
        </w:rPr>
        <w:t>припинення</w:t>
      </w:r>
      <w:r>
        <w:t></w:t>
      </w:r>
      <w:r>
        <w:rPr>
          <w:rFonts w:hint="eastAsia"/>
        </w:rPr>
        <w:t>трудового</w:t>
      </w:r>
      <w:r>
        <w:t></w:t>
      </w:r>
      <w:r>
        <w:rPr>
          <w:rFonts w:hint="eastAsia"/>
        </w:rPr>
        <w:t>договору</w:t>
      </w:r>
      <w:r>
        <w:t></w:t>
      </w:r>
      <w:r>
        <w:t></w:t>
      </w:r>
    </w:p>
    <w:p w:rsidR="001F141E" w:rsidRDefault="001F141E" w:rsidP="001F141E">
      <w:r>
        <w:t></w:t>
      </w:r>
      <w:r>
        <w:t></w:t>
      </w:r>
      <w:r>
        <w:t></w:t>
      </w:r>
      <w:r>
        <w:t></w:t>
      </w:r>
      <w:r>
        <w:rPr>
          <w:rFonts w:hint="eastAsia"/>
        </w:rPr>
        <w:t>У</w:t>
      </w:r>
      <w:r>
        <w:t></w:t>
      </w:r>
      <w:r>
        <w:rPr>
          <w:rFonts w:hint="eastAsia"/>
        </w:rPr>
        <w:t>правовому</w:t>
      </w:r>
      <w:r>
        <w:t></w:t>
      </w:r>
      <w:r>
        <w:rPr>
          <w:rFonts w:hint="eastAsia"/>
        </w:rPr>
        <w:t>регулюванні</w:t>
      </w:r>
      <w:r>
        <w:t></w:t>
      </w:r>
      <w:r>
        <w:rPr>
          <w:rFonts w:hint="eastAsia"/>
        </w:rPr>
        <w:t>припинення</w:t>
      </w:r>
      <w:r>
        <w:t></w:t>
      </w:r>
      <w:r>
        <w:rPr>
          <w:rFonts w:hint="eastAsia"/>
        </w:rPr>
        <w:t>трудового</w:t>
      </w:r>
      <w:r>
        <w:t></w:t>
      </w:r>
      <w:r>
        <w:rPr>
          <w:rFonts w:hint="eastAsia"/>
        </w:rPr>
        <w:t>договору</w:t>
      </w:r>
      <w:r>
        <w:t></w:t>
      </w:r>
      <w:r>
        <w:rPr>
          <w:rFonts w:hint="eastAsia"/>
        </w:rPr>
        <w:t>ніякого</w:t>
      </w:r>
    </w:p>
    <w:p w:rsidR="001F141E" w:rsidRDefault="001F141E" w:rsidP="001F141E">
      <w:r>
        <w:rPr>
          <w:rFonts w:hint="eastAsia"/>
        </w:rPr>
        <w:t>пріоритету</w:t>
      </w:r>
      <w:r>
        <w:t></w:t>
      </w:r>
      <w:r>
        <w:rPr>
          <w:rFonts w:hint="eastAsia"/>
        </w:rPr>
        <w:t>прав</w:t>
      </w:r>
      <w:r>
        <w:t></w:t>
      </w:r>
      <w:r>
        <w:rPr>
          <w:rFonts w:hint="eastAsia"/>
        </w:rPr>
        <w:t>працівника</w:t>
      </w:r>
      <w:r>
        <w:t></w:t>
      </w:r>
      <w:r>
        <w:rPr>
          <w:rFonts w:hint="eastAsia"/>
        </w:rPr>
        <w:t>перед</w:t>
      </w:r>
      <w:r>
        <w:t></w:t>
      </w:r>
      <w:r>
        <w:rPr>
          <w:rFonts w:hint="eastAsia"/>
        </w:rPr>
        <w:t>правами</w:t>
      </w:r>
      <w:r>
        <w:t></w:t>
      </w:r>
      <w:r>
        <w:rPr>
          <w:rFonts w:hint="eastAsia"/>
        </w:rPr>
        <w:t>роботодавця</w:t>
      </w:r>
      <w:r>
        <w:t></w:t>
      </w:r>
      <w:r>
        <w:rPr>
          <w:rFonts w:hint="eastAsia"/>
        </w:rPr>
        <w:t>не</w:t>
      </w:r>
      <w:r>
        <w:t></w:t>
      </w:r>
      <w:r>
        <w:rPr>
          <w:rFonts w:hint="eastAsia"/>
        </w:rPr>
        <w:t>міститься</w:t>
      </w:r>
      <w:r>
        <w:t></w:t>
      </w:r>
    </w:p>
    <w:p w:rsidR="001F141E" w:rsidRDefault="001F141E" w:rsidP="001F141E">
      <w:r>
        <w:rPr>
          <w:rFonts w:hint="eastAsia"/>
        </w:rPr>
        <w:t>Широкий</w:t>
      </w:r>
      <w:r>
        <w:t></w:t>
      </w:r>
      <w:r>
        <w:rPr>
          <w:rFonts w:hint="eastAsia"/>
        </w:rPr>
        <w:t>простір</w:t>
      </w:r>
      <w:r>
        <w:t></w:t>
      </w:r>
      <w:r>
        <w:rPr>
          <w:rFonts w:hint="eastAsia"/>
        </w:rPr>
        <w:t>можливостей</w:t>
      </w:r>
      <w:r>
        <w:t></w:t>
      </w:r>
      <w:r>
        <w:rPr>
          <w:rFonts w:hint="eastAsia"/>
        </w:rPr>
        <w:t>працівника</w:t>
      </w:r>
      <w:r>
        <w:t></w:t>
      </w:r>
      <w:r>
        <w:rPr>
          <w:rFonts w:hint="eastAsia"/>
        </w:rPr>
        <w:t>при</w:t>
      </w:r>
      <w:r>
        <w:t></w:t>
      </w:r>
      <w:r>
        <w:rPr>
          <w:rFonts w:hint="eastAsia"/>
        </w:rPr>
        <w:t>розірванні</w:t>
      </w:r>
      <w:r>
        <w:t></w:t>
      </w:r>
      <w:r>
        <w:rPr>
          <w:rFonts w:hint="eastAsia"/>
        </w:rPr>
        <w:t>трудового</w:t>
      </w:r>
    </w:p>
    <w:p w:rsidR="001F141E" w:rsidRDefault="001F141E" w:rsidP="001F141E">
      <w:r>
        <w:rPr>
          <w:rFonts w:hint="eastAsia"/>
        </w:rPr>
        <w:t>договору</w:t>
      </w:r>
      <w:r>
        <w:t></w:t>
      </w:r>
      <w:r>
        <w:rPr>
          <w:rFonts w:hint="eastAsia"/>
        </w:rPr>
        <w:t>за</w:t>
      </w:r>
      <w:r>
        <w:t></w:t>
      </w:r>
      <w:r>
        <w:rPr>
          <w:rFonts w:hint="eastAsia"/>
        </w:rPr>
        <w:t>власною</w:t>
      </w:r>
      <w:r>
        <w:t></w:t>
      </w:r>
      <w:r>
        <w:rPr>
          <w:rFonts w:hint="eastAsia"/>
        </w:rPr>
        <w:t>ініціативою</w:t>
      </w:r>
      <w:r>
        <w:t></w:t>
      </w:r>
      <w:r>
        <w:rPr>
          <w:rFonts w:hint="eastAsia"/>
        </w:rPr>
        <w:t>об’єктивно</w:t>
      </w:r>
      <w:r>
        <w:t></w:t>
      </w:r>
      <w:r>
        <w:rPr>
          <w:rFonts w:hint="eastAsia"/>
        </w:rPr>
        <w:t>зумовлений</w:t>
      </w:r>
      <w:r>
        <w:t></w:t>
      </w:r>
      <w:r>
        <w:rPr>
          <w:rFonts w:hint="eastAsia"/>
        </w:rPr>
        <w:t>природою</w:t>
      </w:r>
      <w:r>
        <w:t></w:t>
      </w:r>
      <w:r>
        <w:rPr>
          <w:rFonts w:hint="eastAsia"/>
        </w:rPr>
        <w:t>і</w:t>
      </w:r>
      <w:r>
        <w:t></w:t>
      </w:r>
      <w:r>
        <w:rPr>
          <w:rFonts w:hint="eastAsia"/>
        </w:rPr>
        <w:t>змістом</w:t>
      </w:r>
    </w:p>
    <w:p w:rsidR="001F141E" w:rsidRDefault="001F141E" w:rsidP="001F141E">
      <w:r>
        <w:rPr>
          <w:rFonts w:hint="eastAsia"/>
        </w:rPr>
        <w:t>природного</w:t>
      </w:r>
      <w:r>
        <w:t></w:t>
      </w:r>
      <w:r>
        <w:rPr>
          <w:rFonts w:hint="eastAsia"/>
        </w:rPr>
        <w:t>права</w:t>
      </w:r>
      <w:r>
        <w:t></w:t>
      </w:r>
      <w:r>
        <w:rPr>
          <w:rFonts w:hint="eastAsia"/>
        </w:rPr>
        <w:t>на</w:t>
      </w:r>
      <w:r>
        <w:t></w:t>
      </w:r>
      <w:r>
        <w:rPr>
          <w:rFonts w:hint="eastAsia"/>
        </w:rPr>
        <w:t>працю</w:t>
      </w:r>
      <w:r>
        <w:t></w:t>
      </w:r>
      <w:r>
        <w:t></w:t>
      </w:r>
      <w:r>
        <w:rPr>
          <w:rFonts w:hint="eastAsia"/>
        </w:rPr>
        <w:t>Право</w:t>
      </w:r>
      <w:r>
        <w:t></w:t>
      </w:r>
      <w:r>
        <w:rPr>
          <w:rFonts w:hint="eastAsia"/>
        </w:rPr>
        <w:t>роботодавця</w:t>
      </w:r>
      <w:r>
        <w:t></w:t>
      </w:r>
      <w:r>
        <w:rPr>
          <w:rFonts w:hint="eastAsia"/>
        </w:rPr>
        <w:t>на</w:t>
      </w:r>
      <w:r>
        <w:t></w:t>
      </w:r>
      <w:r>
        <w:rPr>
          <w:rFonts w:hint="eastAsia"/>
        </w:rPr>
        <w:t>підбір</w:t>
      </w:r>
      <w:r>
        <w:t></w:t>
      </w:r>
      <w:r>
        <w:rPr>
          <w:rFonts w:hint="eastAsia"/>
        </w:rPr>
        <w:t>працівників</w:t>
      </w:r>
      <w:r>
        <w:t></w:t>
      </w:r>
      <w:r>
        <w:rPr>
          <w:rFonts w:hint="eastAsia"/>
        </w:rPr>
        <w:t>таких</w:t>
      </w:r>
    </w:p>
    <w:p w:rsidR="001F141E" w:rsidRDefault="001F141E" w:rsidP="001F141E">
      <w:r>
        <w:rPr>
          <w:rFonts w:hint="eastAsia"/>
        </w:rPr>
        <w:t>витоків</w:t>
      </w:r>
      <w:r>
        <w:t></w:t>
      </w:r>
      <w:r>
        <w:rPr>
          <w:rFonts w:hint="eastAsia"/>
        </w:rPr>
        <w:t>і</w:t>
      </w:r>
      <w:r>
        <w:t></w:t>
      </w:r>
      <w:r>
        <w:rPr>
          <w:rFonts w:hint="eastAsia"/>
        </w:rPr>
        <w:t>змісту</w:t>
      </w:r>
      <w:r>
        <w:t></w:t>
      </w:r>
      <w:r>
        <w:rPr>
          <w:rFonts w:hint="eastAsia"/>
        </w:rPr>
        <w:t>не</w:t>
      </w:r>
      <w:r>
        <w:t></w:t>
      </w:r>
      <w:r>
        <w:rPr>
          <w:rFonts w:hint="eastAsia"/>
        </w:rPr>
        <w:t>має</w:t>
      </w:r>
      <w:r>
        <w:t></w:t>
      </w:r>
      <w:r>
        <w:t></w:t>
      </w:r>
      <w:r>
        <w:rPr>
          <w:rFonts w:hint="eastAsia"/>
        </w:rPr>
        <w:t>Його</w:t>
      </w:r>
      <w:r>
        <w:t></w:t>
      </w:r>
      <w:r>
        <w:rPr>
          <w:rFonts w:hint="eastAsia"/>
        </w:rPr>
        <w:t>реалізація</w:t>
      </w:r>
      <w:r>
        <w:t></w:t>
      </w:r>
      <w:r>
        <w:rPr>
          <w:rFonts w:hint="eastAsia"/>
        </w:rPr>
        <w:t>припиняє</w:t>
      </w:r>
      <w:r>
        <w:t></w:t>
      </w:r>
      <w:r>
        <w:rPr>
          <w:rFonts w:hint="eastAsia"/>
        </w:rPr>
        <w:t>реалізацію</w:t>
      </w:r>
      <w:r>
        <w:t></w:t>
      </w:r>
      <w:r>
        <w:rPr>
          <w:rFonts w:hint="eastAsia"/>
        </w:rPr>
        <w:t>природного</w:t>
      </w:r>
    </w:p>
    <w:p w:rsidR="001F141E" w:rsidRDefault="001F141E" w:rsidP="001F141E">
      <w:r>
        <w:rPr>
          <w:rFonts w:hint="eastAsia"/>
        </w:rPr>
        <w:t>право</w:t>
      </w:r>
      <w:r>
        <w:t></w:t>
      </w:r>
      <w:r>
        <w:rPr>
          <w:rFonts w:hint="eastAsia"/>
        </w:rPr>
        <w:t>на</w:t>
      </w:r>
      <w:r>
        <w:t></w:t>
      </w:r>
      <w:r>
        <w:rPr>
          <w:rFonts w:hint="eastAsia"/>
        </w:rPr>
        <w:t>працю</w:t>
      </w:r>
      <w:r>
        <w:t></w:t>
      </w:r>
      <w:r>
        <w:rPr>
          <w:rFonts w:hint="eastAsia"/>
        </w:rPr>
        <w:t>іншого</w:t>
      </w:r>
      <w:r>
        <w:t></w:t>
      </w:r>
      <w:r>
        <w:t></w:t>
      </w:r>
      <w:r>
        <w:rPr>
          <w:rFonts w:hint="eastAsia"/>
        </w:rPr>
        <w:t>а</w:t>
      </w:r>
      <w:r>
        <w:t></w:t>
      </w:r>
      <w:r>
        <w:rPr>
          <w:rFonts w:hint="eastAsia"/>
        </w:rPr>
        <w:t>тому</w:t>
      </w:r>
      <w:r>
        <w:t></w:t>
      </w:r>
      <w:r>
        <w:rPr>
          <w:rFonts w:hint="eastAsia"/>
        </w:rPr>
        <w:t>повинна</w:t>
      </w:r>
      <w:r>
        <w:t></w:t>
      </w:r>
      <w:r>
        <w:rPr>
          <w:rFonts w:hint="eastAsia"/>
        </w:rPr>
        <w:t>максимально</w:t>
      </w:r>
      <w:r>
        <w:t></w:t>
      </w:r>
      <w:r>
        <w:rPr>
          <w:rFonts w:hint="eastAsia"/>
        </w:rPr>
        <w:t>детально</w:t>
      </w:r>
      <w:r>
        <w:t></w:t>
      </w:r>
      <w:r>
        <w:rPr>
          <w:rFonts w:hint="eastAsia"/>
        </w:rPr>
        <w:t>бути</w:t>
      </w:r>
    </w:p>
    <w:p w:rsidR="001F141E" w:rsidRDefault="001F141E" w:rsidP="001F141E">
      <w:r>
        <w:rPr>
          <w:rFonts w:hint="eastAsia"/>
        </w:rPr>
        <w:t>врегульованою</w:t>
      </w:r>
      <w:r>
        <w:t></w:t>
      </w:r>
    </w:p>
    <w:p w:rsidR="001F141E" w:rsidRDefault="001F141E" w:rsidP="001F141E">
      <w:r>
        <w:t></w:t>
      </w:r>
      <w:r>
        <w:t></w:t>
      </w:r>
      <w:r>
        <w:t></w:t>
      </w:r>
      <w:r>
        <w:t></w:t>
      </w:r>
      <w:r>
        <w:rPr>
          <w:rFonts w:hint="eastAsia"/>
        </w:rPr>
        <w:t>Підставою</w:t>
      </w:r>
      <w:r>
        <w:t></w:t>
      </w:r>
      <w:r>
        <w:rPr>
          <w:rFonts w:hint="eastAsia"/>
        </w:rPr>
        <w:t>за</w:t>
      </w:r>
      <w:r>
        <w:t></w:t>
      </w:r>
      <w:r>
        <w:rPr>
          <w:rFonts w:hint="eastAsia"/>
        </w:rPr>
        <w:t>ст</w:t>
      </w:r>
      <w:r>
        <w:t></w:t>
      </w:r>
      <w:r>
        <w:t></w:t>
      </w:r>
      <w:r>
        <w:t></w:t>
      </w:r>
      <w:r>
        <w:t></w:t>
      </w:r>
      <w:r>
        <w:t></w:t>
      </w:r>
      <w:r>
        <w:rPr>
          <w:rFonts w:hint="eastAsia"/>
        </w:rPr>
        <w:t>КЗпП</w:t>
      </w:r>
      <w:r>
        <w:t></w:t>
      </w:r>
      <w:r>
        <w:rPr>
          <w:rFonts w:hint="eastAsia"/>
        </w:rPr>
        <w:t>виступає</w:t>
      </w:r>
      <w:r>
        <w:t></w:t>
      </w:r>
      <w:r>
        <w:rPr>
          <w:rFonts w:hint="eastAsia"/>
        </w:rPr>
        <w:t>виключно</w:t>
      </w:r>
      <w:r>
        <w:t></w:t>
      </w:r>
      <w:r>
        <w:rPr>
          <w:rFonts w:hint="eastAsia"/>
        </w:rPr>
        <w:t>власне</w:t>
      </w:r>
      <w:r>
        <w:t></w:t>
      </w:r>
      <w:r>
        <w:rPr>
          <w:rFonts w:hint="eastAsia"/>
        </w:rPr>
        <w:t>бажання</w:t>
      </w:r>
    </w:p>
    <w:p w:rsidR="001F141E" w:rsidRDefault="001F141E" w:rsidP="001F141E">
      <w:r>
        <w:rPr>
          <w:rFonts w:hint="eastAsia"/>
        </w:rPr>
        <w:t>працівника</w:t>
      </w:r>
      <w:r>
        <w:t></w:t>
      </w:r>
      <w:r>
        <w:rPr>
          <w:rFonts w:hint="eastAsia"/>
        </w:rPr>
        <w:t>на</w:t>
      </w:r>
      <w:r>
        <w:t></w:t>
      </w:r>
      <w:r>
        <w:rPr>
          <w:rFonts w:hint="eastAsia"/>
        </w:rPr>
        <w:t>припинення</w:t>
      </w:r>
      <w:r>
        <w:t></w:t>
      </w:r>
      <w:r>
        <w:rPr>
          <w:rFonts w:hint="eastAsia"/>
        </w:rPr>
        <w:t>трудового</w:t>
      </w:r>
      <w:r>
        <w:t></w:t>
      </w:r>
      <w:r>
        <w:rPr>
          <w:rFonts w:hint="eastAsia"/>
        </w:rPr>
        <w:t>договору</w:t>
      </w:r>
      <w:r>
        <w:t></w:t>
      </w:r>
      <w:r>
        <w:t></w:t>
      </w:r>
      <w:r>
        <w:rPr>
          <w:rFonts w:hint="eastAsia"/>
        </w:rPr>
        <w:t>яке</w:t>
      </w:r>
      <w:r>
        <w:t></w:t>
      </w:r>
      <w:r>
        <w:rPr>
          <w:rFonts w:hint="eastAsia"/>
        </w:rPr>
        <w:t>не</w:t>
      </w:r>
      <w:r>
        <w:t></w:t>
      </w:r>
      <w:r>
        <w:rPr>
          <w:rFonts w:hint="eastAsia"/>
        </w:rPr>
        <w:t>залежить</w:t>
      </w:r>
      <w:r>
        <w:t></w:t>
      </w:r>
      <w:r>
        <w:rPr>
          <w:rFonts w:hint="eastAsia"/>
        </w:rPr>
        <w:t>від</w:t>
      </w:r>
      <w:r>
        <w:t></w:t>
      </w:r>
      <w:r>
        <w:rPr>
          <w:rFonts w:hint="eastAsia"/>
        </w:rPr>
        <w:t>будького</w:t>
      </w:r>
      <w:r>
        <w:t></w:t>
      </w:r>
      <w:r>
        <w:rPr>
          <w:rFonts w:hint="eastAsia"/>
        </w:rPr>
        <w:t>і</w:t>
      </w:r>
      <w:r>
        <w:t></w:t>
      </w:r>
      <w:r>
        <w:rPr>
          <w:rFonts w:hint="eastAsia"/>
        </w:rPr>
        <w:t>формулюється</w:t>
      </w:r>
      <w:r>
        <w:t></w:t>
      </w:r>
      <w:r>
        <w:rPr>
          <w:rFonts w:hint="eastAsia"/>
        </w:rPr>
        <w:t>вільно</w:t>
      </w:r>
      <w:r>
        <w:t></w:t>
      </w:r>
      <w:r>
        <w:t></w:t>
      </w:r>
      <w:r>
        <w:rPr>
          <w:rFonts w:hint="eastAsia"/>
        </w:rPr>
        <w:t>І</w:t>
      </w:r>
      <w:r>
        <w:t></w:t>
      </w:r>
      <w:r>
        <w:rPr>
          <w:rFonts w:hint="eastAsia"/>
        </w:rPr>
        <w:t>саме</w:t>
      </w:r>
      <w:r>
        <w:t></w:t>
      </w:r>
      <w:r>
        <w:rPr>
          <w:rFonts w:hint="eastAsia"/>
        </w:rPr>
        <w:t>воно</w:t>
      </w:r>
      <w:r>
        <w:t></w:t>
      </w:r>
      <w:r>
        <w:rPr>
          <w:rFonts w:hint="eastAsia"/>
        </w:rPr>
        <w:t>є</w:t>
      </w:r>
      <w:r>
        <w:t></w:t>
      </w:r>
      <w:r>
        <w:rPr>
          <w:rFonts w:hint="eastAsia"/>
        </w:rPr>
        <w:t>відправною</w:t>
      </w:r>
      <w:r>
        <w:t></w:t>
      </w:r>
      <w:r>
        <w:rPr>
          <w:rFonts w:hint="eastAsia"/>
        </w:rPr>
        <w:t>точкою</w:t>
      </w:r>
      <w:r>
        <w:t></w:t>
      </w:r>
      <w:r>
        <w:t></w:t>
      </w:r>
      <w:r>
        <w:rPr>
          <w:rFonts w:hint="eastAsia"/>
        </w:rPr>
        <w:t>яка</w:t>
      </w:r>
      <w:r>
        <w:t></w:t>
      </w:r>
      <w:r>
        <w:rPr>
          <w:rFonts w:hint="eastAsia"/>
        </w:rPr>
        <w:t>дозволяє</w:t>
      </w:r>
    </w:p>
    <w:p w:rsidR="001F141E" w:rsidRDefault="001F141E" w:rsidP="001F141E">
      <w:r>
        <w:rPr>
          <w:rFonts w:hint="eastAsia"/>
        </w:rPr>
        <w:t>визначити</w:t>
      </w:r>
      <w:r>
        <w:t></w:t>
      </w:r>
      <w:r>
        <w:rPr>
          <w:rFonts w:hint="eastAsia"/>
        </w:rPr>
        <w:t>вектор</w:t>
      </w:r>
      <w:r>
        <w:t></w:t>
      </w:r>
      <w:r>
        <w:rPr>
          <w:rFonts w:hint="eastAsia"/>
        </w:rPr>
        <w:t>побудови</w:t>
      </w:r>
      <w:r>
        <w:t></w:t>
      </w:r>
      <w:r>
        <w:rPr>
          <w:rFonts w:hint="eastAsia"/>
        </w:rPr>
        <w:t>ланцюга</w:t>
      </w:r>
      <w:r>
        <w:t></w:t>
      </w:r>
      <w:r>
        <w:rPr>
          <w:rFonts w:hint="eastAsia"/>
        </w:rPr>
        <w:t>волевиявлення</w:t>
      </w:r>
      <w:r>
        <w:t></w:t>
      </w:r>
      <w:r>
        <w:rPr>
          <w:rFonts w:hint="eastAsia"/>
        </w:rPr>
        <w:t>у</w:t>
      </w:r>
      <w:r>
        <w:t></w:t>
      </w:r>
      <w:r>
        <w:rPr>
          <w:rFonts w:hint="eastAsia"/>
        </w:rPr>
        <w:t>припиненні</w:t>
      </w:r>
    </w:p>
    <w:p w:rsidR="001F141E" w:rsidRDefault="001F141E" w:rsidP="001F141E">
      <w:r>
        <w:rPr>
          <w:rFonts w:hint="eastAsia"/>
        </w:rPr>
        <w:t>безстрокового</w:t>
      </w:r>
      <w:r>
        <w:t></w:t>
      </w:r>
      <w:r>
        <w:rPr>
          <w:rFonts w:hint="eastAsia"/>
        </w:rPr>
        <w:t>трудового</w:t>
      </w:r>
      <w:r>
        <w:t></w:t>
      </w:r>
      <w:r>
        <w:rPr>
          <w:rFonts w:hint="eastAsia"/>
        </w:rPr>
        <w:t>договору</w:t>
      </w:r>
      <w:r>
        <w:t></w:t>
      </w:r>
      <w:r>
        <w:rPr>
          <w:rFonts w:hint="eastAsia"/>
        </w:rPr>
        <w:t>за</w:t>
      </w:r>
      <w:r>
        <w:t></w:t>
      </w:r>
      <w:r>
        <w:rPr>
          <w:rFonts w:hint="eastAsia"/>
        </w:rPr>
        <w:t>власним</w:t>
      </w:r>
      <w:r>
        <w:t></w:t>
      </w:r>
      <w:r>
        <w:rPr>
          <w:rFonts w:hint="eastAsia"/>
        </w:rPr>
        <w:t>бажанням</w:t>
      </w:r>
      <w:r>
        <w:t></w:t>
      </w:r>
      <w:r>
        <w:rPr>
          <w:rFonts w:hint="eastAsia"/>
        </w:rPr>
        <w:t>працівника</w:t>
      </w:r>
      <w:r>
        <w:t></w:t>
      </w:r>
    </w:p>
    <w:p w:rsidR="001F141E" w:rsidRDefault="001F141E" w:rsidP="001F141E">
      <w:r>
        <w:rPr>
          <w:rFonts w:hint="eastAsia"/>
        </w:rPr>
        <w:t>Працівник</w:t>
      </w:r>
      <w:r>
        <w:t></w:t>
      </w:r>
      <w:r>
        <w:t></w:t>
      </w:r>
      <w:r>
        <w:rPr>
          <w:rFonts w:hint="eastAsia"/>
        </w:rPr>
        <w:t>реалізуючи</w:t>
      </w:r>
      <w:r>
        <w:t></w:t>
      </w:r>
      <w:r>
        <w:rPr>
          <w:rFonts w:hint="eastAsia"/>
        </w:rPr>
        <w:t>право</w:t>
      </w:r>
      <w:r>
        <w:t></w:t>
      </w:r>
      <w:r>
        <w:rPr>
          <w:rFonts w:hint="eastAsia"/>
        </w:rPr>
        <w:t>на</w:t>
      </w:r>
      <w:r>
        <w:t></w:t>
      </w:r>
      <w:r>
        <w:rPr>
          <w:rFonts w:hint="eastAsia"/>
        </w:rPr>
        <w:t>працю</w:t>
      </w:r>
      <w:r>
        <w:t></w:t>
      </w:r>
      <w:r>
        <w:t></w:t>
      </w:r>
      <w:r>
        <w:rPr>
          <w:rFonts w:hint="eastAsia"/>
        </w:rPr>
        <w:t>передбачене</w:t>
      </w:r>
      <w:r>
        <w:t></w:t>
      </w:r>
      <w:r>
        <w:rPr>
          <w:rFonts w:hint="eastAsia"/>
        </w:rPr>
        <w:t>ст</w:t>
      </w:r>
      <w:r>
        <w:t></w:t>
      </w:r>
      <w:r>
        <w:t></w:t>
      </w:r>
      <w:r>
        <w:t></w:t>
      </w:r>
      <w:r>
        <w:t></w:t>
      </w:r>
      <w:r>
        <w:t></w:t>
      </w:r>
      <w:r>
        <w:rPr>
          <w:rFonts w:hint="eastAsia"/>
        </w:rPr>
        <w:t>Конституції</w:t>
      </w:r>
      <w:r>
        <w:t></w:t>
      </w:r>
    </w:p>
    <w:p w:rsidR="001F141E" w:rsidRDefault="001F141E" w:rsidP="001F141E">
      <w:r>
        <w:rPr>
          <w:rFonts w:hint="eastAsia"/>
        </w:rPr>
        <w:t>виявляє</w:t>
      </w:r>
      <w:r>
        <w:t></w:t>
      </w:r>
      <w:r>
        <w:rPr>
          <w:rFonts w:hint="eastAsia"/>
        </w:rPr>
        <w:t>свою</w:t>
      </w:r>
      <w:r>
        <w:t></w:t>
      </w:r>
      <w:r>
        <w:rPr>
          <w:rFonts w:hint="eastAsia"/>
        </w:rPr>
        <w:t>волю</w:t>
      </w:r>
      <w:r>
        <w:t></w:t>
      </w:r>
      <w:r>
        <w:rPr>
          <w:rFonts w:hint="eastAsia"/>
        </w:rPr>
        <w:t>на</w:t>
      </w:r>
      <w:r>
        <w:t></w:t>
      </w:r>
      <w:r>
        <w:rPr>
          <w:rFonts w:hint="eastAsia"/>
        </w:rPr>
        <w:t>зупинення</w:t>
      </w:r>
      <w:r>
        <w:t></w:t>
      </w:r>
      <w:r>
        <w:rPr>
          <w:rFonts w:hint="eastAsia"/>
        </w:rPr>
        <w:t>можливості</w:t>
      </w:r>
      <w:r>
        <w:t></w:t>
      </w:r>
      <w:r>
        <w:rPr>
          <w:rFonts w:hint="eastAsia"/>
        </w:rPr>
        <w:t>заробляти</w:t>
      </w:r>
      <w:r>
        <w:t></w:t>
      </w:r>
      <w:r>
        <w:rPr>
          <w:rFonts w:hint="eastAsia"/>
        </w:rPr>
        <w:t>собі</w:t>
      </w:r>
      <w:r>
        <w:t></w:t>
      </w:r>
      <w:r>
        <w:rPr>
          <w:rFonts w:hint="eastAsia"/>
        </w:rPr>
        <w:t>на</w:t>
      </w:r>
      <w:r>
        <w:t></w:t>
      </w:r>
      <w:r>
        <w:rPr>
          <w:rFonts w:hint="eastAsia"/>
        </w:rPr>
        <w:t>життя</w:t>
      </w:r>
      <w:r>
        <w:t></w:t>
      </w:r>
      <w:r>
        <w:rPr>
          <w:rFonts w:hint="eastAsia"/>
        </w:rPr>
        <w:t>працею</w:t>
      </w:r>
    </w:p>
    <w:p w:rsidR="001F141E" w:rsidRDefault="001F141E" w:rsidP="001F141E">
      <w:r>
        <w:rPr>
          <w:rFonts w:hint="eastAsia"/>
        </w:rPr>
        <w:t>у</w:t>
      </w:r>
      <w:r>
        <w:t></w:t>
      </w:r>
      <w:r>
        <w:rPr>
          <w:rFonts w:hint="eastAsia"/>
        </w:rPr>
        <w:t>даного</w:t>
      </w:r>
      <w:r>
        <w:t></w:t>
      </w:r>
      <w:r>
        <w:rPr>
          <w:rFonts w:hint="eastAsia"/>
        </w:rPr>
        <w:t>роботодавця</w:t>
      </w:r>
      <w:r>
        <w:t></w:t>
      </w:r>
      <w:r>
        <w:t></w:t>
      </w:r>
      <w:r>
        <w:rPr>
          <w:rFonts w:hint="eastAsia"/>
        </w:rPr>
        <w:t>а</w:t>
      </w:r>
      <w:r>
        <w:t></w:t>
      </w:r>
      <w:r>
        <w:rPr>
          <w:rFonts w:hint="eastAsia"/>
        </w:rPr>
        <w:t>роботодавець</w:t>
      </w:r>
      <w:r>
        <w:t></w:t>
      </w:r>
      <w:r>
        <w:rPr>
          <w:rFonts w:hint="eastAsia"/>
        </w:rPr>
        <w:t>повинен</w:t>
      </w:r>
      <w:r>
        <w:t></w:t>
      </w:r>
      <w:r>
        <w:rPr>
          <w:rFonts w:hint="eastAsia"/>
        </w:rPr>
        <w:t>з</w:t>
      </w:r>
      <w:r>
        <w:t></w:t>
      </w:r>
      <w:r>
        <w:rPr>
          <w:rFonts w:hint="eastAsia"/>
        </w:rPr>
        <w:t>цим</w:t>
      </w:r>
      <w:r>
        <w:t></w:t>
      </w:r>
      <w:r>
        <w:rPr>
          <w:rFonts w:hint="eastAsia"/>
        </w:rPr>
        <w:t>погодитися</w:t>
      </w:r>
      <w:r>
        <w:t></w:t>
      </w:r>
      <w:r>
        <w:t></w:t>
      </w:r>
      <w:r>
        <w:rPr>
          <w:rFonts w:hint="eastAsia"/>
        </w:rPr>
        <w:t>Воля</w:t>
      </w:r>
    </w:p>
    <w:p w:rsidR="001F141E" w:rsidRDefault="001F141E" w:rsidP="001F141E">
      <w:r>
        <w:rPr>
          <w:rFonts w:hint="eastAsia"/>
        </w:rPr>
        <w:t>останнього</w:t>
      </w:r>
      <w:r>
        <w:t></w:t>
      </w:r>
      <w:r>
        <w:rPr>
          <w:rFonts w:hint="eastAsia"/>
        </w:rPr>
        <w:t>значення</w:t>
      </w:r>
      <w:r>
        <w:t></w:t>
      </w:r>
      <w:r>
        <w:rPr>
          <w:rFonts w:hint="eastAsia"/>
        </w:rPr>
        <w:t>не</w:t>
      </w:r>
      <w:r>
        <w:t></w:t>
      </w:r>
      <w:r>
        <w:rPr>
          <w:rFonts w:hint="eastAsia"/>
        </w:rPr>
        <w:t>має</w:t>
      </w:r>
      <w:r>
        <w:t></w:t>
      </w:r>
    </w:p>
    <w:p w:rsidR="001F141E" w:rsidRDefault="001F141E" w:rsidP="001F141E">
      <w:r>
        <w:rPr>
          <w:rFonts w:hint="eastAsia"/>
        </w:rPr>
        <w:t>У</w:t>
      </w:r>
      <w:r>
        <w:t></w:t>
      </w:r>
      <w:r>
        <w:rPr>
          <w:rFonts w:hint="eastAsia"/>
        </w:rPr>
        <w:t>випадку</w:t>
      </w:r>
      <w:r>
        <w:t></w:t>
      </w:r>
      <w:r>
        <w:t></w:t>
      </w:r>
      <w:r>
        <w:rPr>
          <w:rFonts w:hint="eastAsia"/>
        </w:rPr>
        <w:t>передбаченому</w:t>
      </w:r>
      <w:r>
        <w:t></w:t>
      </w:r>
      <w:r>
        <w:rPr>
          <w:rFonts w:hint="eastAsia"/>
        </w:rPr>
        <w:t>ст</w:t>
      </w:r>
      <w:r>
        <w:t></w:t>
      </w:r>
      <w:r>
        <w:t></w:t>
      </w:r>
      <w:r>
        <w:t></w:t>
      </w:r>
      <w:r>
        <w:t></w:t>
      </w:r>
      <w:r>
        <w:t></w:t>
      </w:r>
      <w:r>
        <w:rPr>
          <w:rFonts w:hint="eastAsia"/>
        </w:rPr>
        <w:t>КЗпП</w:t>
      </w:r>
      <w:r>
        <w:t></w:t>
      </w:r>
      <w:r>
        <w:rPr>
          <w:rFonts w:hint="eastAsia"/>
        </w:rPr>
        <w:t>України</w:t>
      </w:r>
      <w:r>
        <w:t></w:t>
      </w:r>
      <w:r>
        <w:t></w:t>
      </w:r>
      <w:r>
        <w:rPr>
          <w:rFonts w:hint="eastAsia"/>
        </w:rPr>
        <w:t>свобода</w:t>
      </w:r>
      <w:r>
        <w:t></w:t>
      </w:r>
      <w:r>
        <w:rPr>
          <w:rFonts w:hint="eastAsia"/>
        </w:rPr>
        <w:t>волі</w:t>
      </w:r>
    </w:p>
    <w:p w:rsidR="001F141E" w:rsidRDefault="001F141E" w:rsidP="001F141E">
      <w:r>
        <w:rPr>
          <w:rFonts w:hint="eastAsia"/>
        </w:rPr>
        <w:t>працівника</w:t>
      </w:r>
      <w:r>
        <w:t></w:t>
      </w:r>
      <w:r>
        <w:rPr>
          <w:rFonts w:hint="eastAsia"/>
        </w:rPr>
        <w:t>має</w:t>
      </w:r>
      <w:r>
        <w:t></w:t>
      </w:r>
      <w:r>
        <w:rPr>
          <w:rFonts w:hint="eastAsia"/>
        </w:rPr>
        <w:t>дещо</w:t>
      </w:r>
      <w:r>
        <w:t></w:t>
      </w:r>
      <w:r>
        <w:rPr>
          <w:rFonts w:hint="eastAsia"/>
        </w:rPr>
        <w:t>обмежений</w:t>
      </w:r>
      <w:r>
        <w:t></w:t>
      </w:r>
      <w:r>
        <w:rPr>
          <w:rFonts w:hint="eastAsia"/>
        </w:rPr>
        <w:t>простір</w:t>
      </w:r>
      <w:r>
        <w:t></w:t>
      </w:r>
      <w:r>
        <w:rPr>
          <w:rFonts w:hint="eastAsia"/>
        </w:rPr>
        <w:t>у</w:t>
      </w:r>
      <w:r>
        <w:t></w:t>
      </w:r>
      <w:r>
        <w:rPr>
          <w:rFonts w:hint="eastAsia"/>
        </w:rPr>
        <w:t>порівнянні</w:t>
      </w:r>
      <w:r>
        <w:t></w:t>
      </w:r>
      <w:r>
        <w:rPr>
          <w:rFonts w:hint="eastAsia"/>
        </w:rPr>
        <w:t>із</w:t>
      </w:r>
      <w:r>
        <w:t></w:t>
      </w:r>
      <w:r>
        <w:rPr>
          <w:rFonts w:hint="eastAsia"/>
        </w:rPr>
        <w:t>розірванням</w:t>
      </w:r>
    </w:p>
    <w:p w:rsidR="001F141E" w:rsidRDefault="001F141E" w:rsidP="001F141E">
      <w:r>
        <w:rPr>
          <w:rFonts w:hint="eastAsia"/>
        </w:rPr>
        <w:t>безстрокового</w:t>
      </w:r>
      <w:r>
        <w:t></w:t>
      </w:r>
      <w:r>
        <w:rPr>
          <w:rFonts w:hint="eastAsia"/>
        </w:rPr>
        <w:t>трудового</w:t>
      </w:r>
      <w:r>
        <w:t></w:t>
      </w:r>
      <w:r>
        <w:rPr>
          <w:rFonts w:hint="eastAsia"/>
        </w:rPr>
        <w:t>договору</w:t>
      </w:r>
      <w:r>
        <w:t></w:t>
      </w:r>
      <w:r>
        <w:t></w:t>
      </w:r>
      <w:r>
        <w:rPr>
          <w:rFonts w:hint="eastAsia"/>
        </w:rPr>
        <w:t>Обмеження</w:t>
      </w:r>
      <w:r>
        <w:t></w:t>
      </w:r>
      <w:r>
        <w:rPr>
          <w:rFonts w:hint="eastAsia"/>
        </w:rPr>
        <w:t>на</w:t>
      </w:r>
      <w:r>
        <w:t></w:t>
      </w:r>
      <w:r>
        <w:rPr>
          <w:rFonts w:hint="eastAsia"/>
        </w:rPr>
        <w:t>реалізацію</w:t>
      </w:r>
      <w:r>
        <w:t></w:t>
      </w:r>
      <w:r>
        <w:rPr>
          <w:rFonts w:hint="eastAsia"/>
        </w:rPr>
        <w:t>свого</w:t>
      </w:r>
    </w:p>
    <w:p w:rsidR="001F141E" w:rsidRDefault="001F141E" w:rsidP="001F141E">
      <w:r>
        <w:rPr>
          <w:rFonts w:hint="eastAsia"/>
        </w:rPr>
        <w:t>природного</w:t>
      </w:r>
      <w:r>
        <w:t></w:t>
      </w:r>
      <w:r>
        <w:rPr>
          <w:rFonts w:hint="eastAsia"/>
        </w:rPr>
        <w:t>права</w:t>
      </w:r>
      <w:r>
        <w:t></w:t>
      </w:r>
      <w:r>
        <w:rPr>
          <w:rFonts w:hint="eastAsia"/>
        </w:rPr>
        <w:t>встановлює</w:t>
      </w:r>
      <w:r>
        <w:t></w:t>
      </w:r>
      <w:r>
        <w:rPr>
          <w:rFonts w:hint="eastAsia"/>
        </w:rPr>
        <w:t>власне</w:t>
      </w:r>
      <w:r>
        <w:t></w:t>
      </w:r>
      <w:r>
        <w:rPr>
          <w:rFonts w:hint="eastAsia"/>
        </w:rPr>
        <w:t>волевиявлення</w:t>
      </w:r>
      <w:r>
        <w:t></w:t>
      </w:r>
      <w:r>
        <w:rPr>
          <w:rFonts w:hint="eastAsia"/>
        </w:rPr>
        <w:t>працівника</w:t>
      </w:r>
      <w:r>
        <w:t></w:t>
      </w:r>
      <w:r>
        <w:t></w:t>
      </w:r>
      <w:r>
        <w:rPr>
          <w:rFonts w:hint="eastAsia"/>
        </w:rPr>
        <w:t>яке</w:t>
      </w:r>
      <w:r>
        <w:t></w:t>
      </w:r>
      <w:r>
        <w:rPr>
          <w:rFonts w:hint="eastAsia"/>
        </w:rPr>
        <w:t>було</w:t>
      </w:r>
    </w:p>
    <w:p w:rsidR="001F141E" w:rsidRDefault="001F141E" w:rsidP="001F141E">
      <w:r>
        <w:rPr>
          <w:rFonts w:hint="eastAsia"/>
        </w:rPr>
        <w:t>зроблене</w:t>
      </w:r>
      <w:r>
        <w:t></w:t>
      </w:r>
      <w:r>
        <w:rPr>
          <w:rFonts w:hint="eastAsia"/>
        </w:rPr>
        <w:t>ним</w:t>
      </w:r>
      <w:r>
        <w:t></w:t>
      </w:r>
      <w:r>
        <w:rPr>
          <w:rFonts w:hint="eastAsia"/>
        </w:rPr>
        <w:t>ще</w:t>
      </w:r>
      <w:r>
        <w:t></w:t>
      </w:r>
      <w:r>
        <w:rPr>
          <w:rFonts w:hint="eastAsia"/>
        </w:rPr>
        <w:t>на</w:t>
      </w:r>
      <w:r>
        <w:t></w:t>
      </w:r>
      <w:r>
        <w:rPr>
          <w:rFonts w:hint="eastAsia"/>
        </w:rPr>
        <w:t>етапі</w:t>
      </w:r>
      <w:r>
        <w:t></w:t>
      </w:r>
      <w:r>
        <w:rPr>
          <w:rFonts w:hint="eastAsia"/>
        </w:rPr>
        <w:t>укладення</w:t>
      </w:r>
      <w:r>
        <w:t></w:t>
      </w:r>
      <w:r>
        <w:rPr>
          <w:rFonts w:hint="eastAsia"/>
        </w:rPr>
        <w:t>трудового</w:t>
      </w:r>
      <w:r>
        <w:t></w:t>
      </w:r>
      <w:r>
        <w:rPr>
          <w:rFonts w:hint="eastAsia"/>
        </w:rPr>
        <w:t>договору</w:t>
      </w:r>
      <w:r>
        <w:t></w:t>
      </w:r>
      <w:r>
        <w:rPr>
          <w:rFonts w:hint="eastAsia"/>
        </w:rPr>
        <w:t>у</w:t>
      </w:r>
      <w:r>
        <w:t></w:t>
      </w:r>
      <w:r>
        <w:rPr>
          <w:rFonts w:hint="eastAsia"/>
        </w:rPr>
        <w:t>вигляді</w:t>
      </w:r>
      <w:r>
        <w:t></w:t>
      </w:r>
      <w:r>
        <w:rPr>
          <w:rFonts w:hint="eastAsia"/>
        </w:rPr>
        <w:t>внесення</w:t>
      </w:r>
    </w:p>
    <w:p w:rsidR="001F141E" w:rsidRDefault="001F141E" w:rsidP="001F141E">
      <w:r>
        <w:rPr>
          <w:rFonts w:hint="eastAsia"/>
        </w:rPr>
        <w:t>до</w:t>
      </w:r>
      <w:r>
        <w:t></w:t>
      </w:r>
      <w:r>
        <w:rPr>
          <w:rFonts w:hint="eastAsia"/>
        </w:rPr>
        <w:t>його</w:t>
      </w:r>
      <w:r>
        <w:t></w:t>
      </w:r>
      <w:r>
        <w:rPr>
          <w:rFonts w:hint="eastAsia"/>
        </w:rPr>
        <w:t>змісту</w:t>
      </w:r>
      <w:r>
        <w:t></w:t>
      </w:r>
      <w:r>
        <w:rPr>
          <w:rFonts w:hint="eastAsia"/>
        </w:rPr>
        <w:t>умови</w:t>
      </w:r>
      <w:r>
        <w:t></w:t>
      </w:r>
      <w:r>
        <w:rPr>
          <w:rFonts w:hint="eastAsia"/>
        </w:rPr>
        <w:t>про</w:t>
      </w:r>
      <w:r>
        <w:t></w:t>
      </w:r>
      <w:r>
        <w:rPr>
          <w:rFonts w:hint="eastAsia"/>
        </w:rPr>
        <w:t>строк</w:t>
      </w:r>
      <w:r>
        <w:t></w:t>
      </w:r>
      <w:r>
        <w:t></w:t>
      </w:r>
      <w:r>
        <w:rPr>
          <w:rFonts w:hint="eastAsia"/>
        </w:rPr>
        <w:t>Цим</w:t>
      </w:r>
      <w:r>
        <w:t></w:t>
      </w:r>
      <w:r>
        <w:rPr>
          <w:rFonts w:hint="eastAsia"/>
        </w:rPr>
        <w:t>самим</w:t>
      </w:r>
      <w:r>
        <w:t></w:t>
      </w:r>
      <w:r>
        <w:rPr>
          <w:rFonts w:hint="eastAsia"/>
        </w:rPr>
        <w:t>працівник</w:t>
      </w:r>
      <w:r>
        <w:t></w:t>
      </w:r>
      <w:r>
        <w:rPr>
          <w:rFonts w:hint="eastAsia"/>
        </w:rPr>
        <w:t>виявив</w:t>
      </w:r>
      <w:r>
        <w:t></w:t>
      </w:r>
      <w:r>
        <w:rPr>
          <w:rFonts w:hint="eastAsia"/>
        </w:rPr>
        <w:t>свою</w:t>
      </w:r>
      <w:r>
        <w:t></w:t>
      </w:r>
      <w:r>
        <w:rPr>
          <w:rFonts w:hint="eastAsia"/>
        </w:rPr>
        <w:t>волю</w:t>
      </w:r>
      <w:r>
        <w:t></w:t>
      </w:r>
      <w:r>
        <w:rPr>
          <w:rFonts w:hint="eastAsia"/>
        </w:rPr>
        <w:t>на</w:t>
      </w:r>
    </w:p>
    <w:p w:rsidR="001F141E" w:rsidRDefault="001F141E" w:rsidP="001F141E">
      <w:r>
        <w:rPr>
          <w:rFonts w:hint="eastAsia"/>
        </w:rPr>
        <w:t>те</w:t>
      </w:r>
      <w:r>
        <w:t></w:t>
      </w:r>
      <w:r>
        <w:t></w:t>
      </w:r>
      <w:r>
        <w:rPr>
          <w:rFonts w:hint="eastAsia"/>
        </w:rPr>
        <w:t>що</w:t>
      </w:r>
      <w:r>
        <w:t></w:t>
      </w:r>
      <w:r>
        <w:rPr>
          <w:rFonts w:hint="eastAsia"/>
        </w:rPr>
        <w:t>застосовувати</w:t>
      </w:r>
      <w:r>
        <w:t></w:t>
      </w:r>
      <w:r>
        <w:rPr>
          <w:rFonts w:hint="eastAsia"/>
        </w:rPr>
        <w:t>свою</w:t>
      </w:r>
      <w:r>
        <w:t></w:t>
      </w:r>
      <w:r>
        <w:rPr>
          <w:rFonts w:hint="eastAsia"/>
        </w:rPr>
        <w:t>здатність</w:t>
      </w:r>
      <w:r>
        <w:t></w:t>
      </w:r>
      <w:r>
        <w:rPr>
          <w:rFonts w:hint="eastAsia"/>
        </w:rPr>
        <w:t>до</w:t>
      </w:r>
      <w:r>
        <w:t></w:t>
      </w:r>
      <w:r>
        <w:rPr>
          <w:rFonts w:hint="eastAsia"/>
        </w:rPr>
        <w:t>праці</w:t>
      </w:r>
      <w:r>
        <w:t></w:t>
      </w:r>
      <w:r>
        <w:rPr>
          <w:rFonts w:hint="eastAsia"/>
        </w:rPr>
        <w:t>у</w:t>
      </w:r>
      <w:r>
        <w:t></w:t>
      </w:r>
      <w:r>
        <w:rPr>
          <w:rFonts w:hint="eastAsia"/>
        </w:rPr>
        <w:t>цього</w:t>
      </w:r>
      <w:r>
        <w:t></w:t>
      </w:r>
      <w:r>
        <w:rPr>
          <w:rFonts w:hint="eastAsia"/>
        </w:rPr>
        <w:t>роботодавця</w:t>
      </w:r>
      <w:r>
        <w:t></w:t>
      </w:r>
      <w:r>
        <w:rPr>
          <w:rFonts w:hint="eastAsia"/>
        </w:rPr>
        <w:t>він</w:t>
      </w:r>
      <w:r>
        <w:t></w:t>
      </w:r>
      <w:r>
        <w:rPr>
          <w:rFonts w:hint="eastAsia"/>
        </w:rPr>
        <w:t>буде</w:t>
      </w:r>
    </w:p>
    <w:p w:rsidR="001F141E" w:rsidRDefault="001F141E" w:rsidP="001F141E">
      <w:r>
        <w:rPr>
          <w:rFonts w:hint="eastAsia"/>
        </w:rPr>
        <w:t>протягом</w:t>
      </w:r>
      <w:r>
        <w:t></w:t>
      </w:r>
      <w:r>
        <w:rPr>
          <w:rFonts w:hint="eastAsia"/>
        </w:rPr>
        <w:t>визначеного</w:t>
      </w:r>
      <w:r>
        <w:t></w:t>
      </w:r>
      <w:r>
        <w:rPr>
          <w:rFonts w:hint="eastAsia"/>
        </w:rPr>
        <w:t>у</w:t>
      </w:r>
      <w:r>
        <w:t></w:t>
      </w:r>
      <w:r>
        <w:rPr>
          <w:rFonts w:hint="eastAsia"/>
        </w:rPr>
        <w:t>договорі</w:t>
      </w:r>
      <w:r>
        <w:t></w:t>
      </w:r>
      <w:r>
        <w:rPr>
          <w:rFonts w:hint="eastAsia"/>
        </w:rPr>
        <w:t>строку</w:t>
      </w:r>
      <w:r>
        <w:t></w:t>
      </w:r>
      <w:r>
        <w:t></w:t>
      </w:r>
      <w:r>
        <w:rPr>
          <w:rFonts w:hint="eastAsia"/>
        </w:rPr>
        <w:t>а</w:t>
      </w:r>
      <w:r>
        <w:t></w:t>
      </w:r>
      <w:r>
        <w:rPr>
          <w:rFonts w:hint="eastAsia"/>
        </w:rPr>
        <w:t>отже</w:t>
      </w:r>
      <w:r>
        <w:t></w:t>
      </w:r>
      <w:r>
        <w:t></w:t>
      </w:r>
      <w:r>
        <w:rPr>
          <w:rFonts w:hint="eastAsia"/>
        </w:rPr>
        <w:t>зрозуміло</w:t>
      </w:r>
      <w:r>
        <w:t></w:t>
      </w:r>
      <w:r>
        <w:t></w:t>
      </w:r>
      <w:r>
        <w:rPr>
          <w:rFonts w:hint="eastAsia"/>
        </w:rPr>
        <w:t>що</w:t>
      </w:r>
      <w:r>
        <w:t></w:t>
      </w:r>
      <w:r>
        <w:rPr>
          <w:rFonts w:hint="eastAsia"/>
        </w:rPr>
        <w:t>виявити</w:t>
      </w:r>
      <w:r>
        <w:t></w:t>
      </w:r>
      <w:r>
        <w:rPr>
          <w:rFonts w:hint="eastAsia"/>
        </w:rPr>
        <w:t>тепер</w:t>
      </w:r>
    </w:p>
    <w:p w:rsidR="001F141E" w:rsidRDefault="001F141E" w:rsidP="001F141E">
      <w:r>
        <w:rPr>
          <w:rFonts w:hint="eastAsia"/>
        </w:rPr>
        <w:t>свою</w:t>
      </w:r>
      <w:r>
        <w:t></w:t>
      </w:r>
      <w:r>
        <w:rPr>
          <w:rFonts w:hint="eastAsia"/>
        </w:rPr>
        <w:t>волю</w:t>
      </w:r>
      <w:r>
        <w:t></w:t>
      </w:r>
      <w:r>
        <w:rPr>
          <w:rFonts w:hint="eastAsia"/>
        </w:rPr>
        <w:t>на</w:t>
      </w:r>
      <w:r>
        <w:t></w:t>
      </w:r>
      <w:r>
        <w:rPr>
          <w:rFonts w:hint="eastAsia"/>
        </w:rPr>
        <w:t>розірвання</w:t>
      </w:r>
      <w:r>
        <w:t></w:t>
      </w:r>
      <w:r>
        <w:rPr>
          <w:rFonts w:hint="eastAsia"/>
        </w:rPr>
        <w:t>трудового</w:t>
      </w:r>
      <w:r>
        <w:t></w:t>
      </w:r>
      <w:r>
        <w:rPr>
          <w:rFonts w:hint="eastAsia"/>
        </w:rPr>
        <w:t>договору</w:t>
      </w:r>
      <w:r>
        <w:t></w:t>
      </w:r>
      <w:r>
        <w:rPr>
          <w:rFonts w:hint="eastAsia"/>
        </w:rPr>
        <w:t>до</w:t>
      </w:r>
      <w:r>
        <w:t></w:t>
      </w:r>
      <w:r>
        <w:rPr>
          <w:rFonts w:hint="eastAsia"/>
        </w:rPr>
        <w:t>закінчення</w:t>
      </w:r>
      <w:r>
        <w:t></w:t>
      </w:r>
      <w:r>
        <w:rPr>
          <w:rFonts w:hint="eastAsia"/>
        </w:rPr>
        <w:t>строку</w:t>
      </w:r>
      <w:r>
        <w:t></w:t>
      </w:r>
      <w:r>
        <w:rPr>
          <w:rFonts w:hint="eastAsia"/>
        </w:rPr>
        <w:t>він</w:t>
      </w:r>
      <w:r>
        <w:t></w:t>
      </w:r>
      <w:r>
        <w:rPr>
          <w:rFonts w:hint="eastAsia"/>
        </w:rPr>
        <w:t>може</w:t>
      </w:r>
    </w:p>
    <w:p w:rsidR="001F141E" w:rsidRDefault="001F141E" w:rsidP="001F141E">
      <w:r>
        <w:t></w:t>
      </w:r>
      <w:r>
        <w:t></w:t>
      </w:r>
      <w:r>
        <w:t></w:t>
      </w:r>
    </w:p>
    <w:p w:rsidR="001F141E" w:rsidRDefault="001F141E" w:rsidP="001F141E">
      <w:r>
        <w:rPr>
          <w:rFonts w:hint="eastAsia"/>
        </w:rPr>
        <w:t>тільки</w:t>
      </w:r>
      <w:r>
        <w:t></w:t>
      </w:r>
      <w:r>
        <w:rPr>
          <w:rFonts w:hint="eastAsia"/>
        </w:rPr>
        <w:t>у</w:t>
      </w:r>
      <w:r>
        <w:t></w:t>
      </w:r>
      <w:r>
        <w:rPr>
          <w:rFonts w:hint="eastAsia"/>
        </w:rPr>
        <w:t>тих</w:t>
      </w:r>
      <w:r>
        <w:t></w:t>
      </w:r>
      <w:r>
        <w:rPr>
          <w:rFonts w:hint="eastAsia"/>
        </w:rPr>
        <w:t>випадках</w:t>
      </w:r>
      <w:r>
        <w:t></w:t>
      </w:r>
      <w:r>
        <w:t></w:t>
      </w:r>
      <w:r>
        <w:rPr>
          <w:rFonts w:hint="eastAsia"/>
        </w:rPr>
        <w:t>коли</w:t>
      </w:r>
      <w:r>
        <w:t></w:t>
      </w:r>
      <w:r>
        <w:rPr>
          <w:rFonts w:hint="eastAsia"/>
        </w:rPr>
        <w:t>виявляться</w:t>
      </w:r>
      <w:r>
        <w:t></w:t>
      </w:r>
      <w:r>
        <w:rPr>
          <w:rFonts w:hint="eastAsia"/>
        </w:rPr>
        <w:t>обставини</w:t>
      </w:r>
      <w:r>
        <w:t></w:t>
      </w:r>
      <w:r>
        <w:t></w:t>
      </w:r>
      <w:r>
        <w:rPr>
          <w:rFonts w:hint="eastAsia"/>
        </w:rPr>
        <w:t>які</w:t>
      </w:r>
      <w:r>
        <w:t></w:t>
      </w:r>
      <w:r>
        <w:rPr>
          <w:rFonts w:hint="eastAsia"/>
        </w:rPr>
        <w:t>перешкоджають</w:t>
      </w:r>
    </w:p>
    <w:p w:rsidR="001F141E" w:rsidRDefault="001F141E" w:rsidP="001F141E">
      <w:r>
        <w:rPr>
          <w:rFonts w:hint="eastAsia"/>
        </w:rPr>
        <w:t>виконанню</w:t>
      </w:r>
      <w:r>
        <w:t></w:t>
      </w:r>
      <w:r>
        <w:rPr>
          <w:rFonts w:hint="eastAsia"/>
        </w:rPr>
        <w:t>роботи</w:t>
      </w:r>
      <w:r>
        <w:t></w:t>
      </w:r>
      <w:r>
        <w:rPr>
          <w:rFonts w:hint="eastAsia"/>
        </w:rPr>
        <w:t>за</w:t>
      </w:r>
      <w:r>
        <w:t></w:t>
      </w:r>
      <w:r>
        <w:rPr>
          <w:rFonts w:hint="eastAsia"/>
        </w:rPr>
        <w:t>цим</w:t>
      </w:r>
      <w:r>
        <w:t></w:t>
      </w:r>
      <w:r>
        <w:rPr>
          <w:rFonts w:hint="eastAsia"/>
        </w:rPr>
        <w:t>договором</w:t>
      </w:r>
      <w:r>
        <w:t></w:t>
      </w:r>
    </w:p>
    <w:p w:rsidR="001F141E" w:rsidRDefault="001F141E" w:rsidP="001F141E">
      <w:r>
        <w:t></w:t>
      </w:r>
      <w:r>
        <w:t></w:t>
      </w:r>
      <w:r>
        <w:t></w:t>
      </w:r>
      <w:r>
        <w:t></w:t>
      </w:r>
      <w:r>
        <w:rPr>
          <w:rFonts w:hint="eastAsia"/>
        </w:rPr>
        <w:t>Свобода</w:t>
      </w:r>
      <w:r>
        <w:t></w:t>
      </w:r>
      <w:r>
        <w:rPr>
          <w:rFonts w:hint="eastAsia"/>
        </w:rPr>
        <w:t>волі</w:t>
      </w:r>
      <w:r>
        <w:t></w:t>
      </w:r>
      <w:r>
        <w:rPr>
          <w:rFonts w:hint="eastAsia"/>
        </w:rPr>
        <w:t>працівника</w:t>
      </w:r>
      <w:r>
        <w:t></w:t>
      </w:r>
      <w:r>
        <w:rPr>
          <w:rFonts w:hint="eastAsia"/>
        </w:rPr>
        <w:t>у</w:t>
      </w:r>
      <w:r>
        <w:t></w:t>
      </w:r>
      <w:r>
        <w:rPr>
          <w:rFonts w:hint="eastAsia"/>
        </w:rPr>
        <w:t>випадку</w:t>
      </w:r>
      <w:r>
        <w:t></w:t>
      </w:r>
      <w:r>
        <w:rPr>
          <w:rFonts w:hint="eastAsia"/>
        </w:rPr>
        <w:t>розірвання</w:t>
      </w:r>
      <w:r>
        <w:t></w:t>
      </w:r>
      <w:r>
        <w:rPr>
          <w:rFonts w:hint="eastAsia"/>
        </w:rPr>
        <w:t>трудового</w:t>
      </w:r>
      <w:r>
        <w:t></w:t>
      </w:r>
      <w:r>
        <w:rPr>
          <w:rFonts w:hint="eastAsia"/>
        </w:rPr>
        <w:t>договору</w:t>
      </w:r>
    </w:p>
    <w:p w:rsidR="001F141E" w:rsidRDefault="001F141E" w:rsidP="001F141E">
      <w:r>
        <w:rPr>
          <w:rFonts w:hint="eastAsia"/>
        </w:rPr>
        <w:t>за</w:t>
      </w:r>
      <w:r>
        <w:t></w:t>
      </w:r>
      <w:r>
        <w:rPr>
          <w:rFonts w:hint="eastAsia"/>
        </w:rPr>
        <w:t>ініціативою</w:t>
      </w:r>
      <w:r>
        <w:t></w:t>
      </w:r>
      <w:r>
        <w:rPr>
          <w:rFonts w:hint="eastAsia"/>
        </w:rPr>
        <w:t>роботодавця</w:t>
      </w:r>
      <w:r>
        <w:t></w:t>
      </w:r>
      <w:r>
        <w:rPr>
          <w:rFonts w:hint="eastAsia"/>
        </w:rPr>
        <w:t>виключена</w:t>
      </w:r>
      <w:r>
        <w:t></w:t>
      </w:r>
      <w:r>
        <w:t></w:t>
      </w:r>
      <w:r>
        <w:rPr>
          <w:rFonts w:hint="eastAsia"/>
        </w:rPr>
        <w:t>Своєрідним</w:t>
      </w:r>
      <w:r>
        <w:t></w:t>
      </w:r>
      <w:r>
        <w:rPr>
          <w:rFonts w:hint="eastAsia"/>
        </w:rPr>
        <w:t>заміщенням</w:t>
      </w:r>
      <w:r>
        <w:t></w:t>
      </w:r>
      <w:r>
        <w:rPr>
          <w:rFonts w:hint="eastAsia"/>
        </w:rPr>
        <w:t>цього</w:t>
      </w:r>
      <w:r>
        <w:t></w:t>
      </w:r>
      <w:r>
        <w:rPr>
          <w:rFonts w:hint="eastAsia"/>
        </w:rPr>
        <w:t>факту</w:t>
      </w:r>
    </w:p>
    <w:p w:rsidR="001F141E" w:rsidRDefault="001F141E" w:rsidP="001F141E">
      <w:r>
        <w:rPr>
          <w:rFonts w:hint="eastAsia"/>
        </w:rPr>
        <w:t>слід</w:t>
      </w:r>
      <w:r>
        <w:t></w:t>
      </w:r>
      <w:r>
        <w:rPr>
          <w:rFonts w:hint="eastAsia"/>
        </w:rPr>
        <w:t>вважати</w:t>
      </w:r>
      <w:r>
        <w:t></w:t>
      </w:r>
      <w:r>
        <w:rPr>
          <w:rFonts w:hint="eastAsia"/>
        </w:rPr>
        <w:t>детальне</w:t>
      </w:r>
      <w:r>
        <w:t></w:t>
      </w:r>
      <w:r>
        <w:rPr>
          <w:rFonts w:hint="eastAsia"/>
        </w:rPr>
        <w:t>врегулювання</w:t>
      </w:r>
      <w:r>
        <w:t></w:t>
      </w:r>
      <w:r>
        <w:rPr>
          <w:rFonts w:hint="eastAsia"/>
        </w:rPr>
        <w:t>підстав</w:t>
      </w:r>
      <w:r>
        <w:t></w:t>
      </w:r>
      <w:r>
        <w:rPr>
          <w:rFonts w:hint="eastAsia"/>
        </w:rPr>
        <w:t>і</w:t>
      </w:r>
      <w:r>
        <w:t></w:t>
      </w:r>
      <w:r>
        <w:rPr>
          <w:rFonts w:hint="eastAsia"/>
        </w:rPr>
        <w:t>порядку</w:t>
      </w:r>
      <w:r>
        <w:t></w:t>
      </w:r>
      <w:r>
        <w:rPr>
          <w:rFonts w:hint="eastAsia"/>
        </w:rPr>
        <w:t>розірвання</w:t>
      </w:r>
      <w:r>
        <w:t></w:t>
      </w:r>
      <w:r>
        <w:rPr>
          <w:rFonts w:hint="eastAsia"/>
        </w:rPr>
        <w:t>трудового</w:t>
      </w:r>
    </w:p>
    <w:p w:rsidR="001F141E" w:rsidRDefault="001F141E" w:rsidP="001F141E">
      <w:r>
        <w:rPr>
          <w:rFonts w:hint="eastAsia"/>
        </w:rPr>
        <w:t>договору</w:t>
      </w:r>
      <w:r>
        <w:t></w:t>
      </w:r>
      <w:r>
        <w:rPr>
          <w:rFonts w:hint="eastAsia"/>
        </w:rPr>
        <w:t>у</w:t>
      </w:r>
      <w:r>
        <w:t></w:t>
      </w:r>
      <w:r>
        <w:rPr>
          <w:rFonts w:hint="eastAsia"/>
        </w:rPr>
        <w:t>цих</w:t>
      </w:r>
      <w:r>
        <w:t></w:t>
      </w:r>
      <w:r>
        <w:rPr>
          <w:rFonts w:hint="eastAsia"/>
        </w:rPr>
        <w:t>випадках</w:t>
      </w:r>
      <w:r>
        <w:t></w:t>
      </w:r>
      <w:r>
        <w:t></w:t>
      </w:r>
      <w:r>
        <w:rPr>
          <w:rFonts w:hint="eastAsia"/>
        </w:rPr>
        <w:t>Розірвання</w:t>
      </w:r>
      <w:r>
        <w:t></w:t>
      </w:r>
      <w:r>
        <w:rPr>
          <w:rFonts w:hint="eastAsia"/>
        </w:rPr>
        <w:t>трудового</w:t>
      </w:r>
      <w:r>
        <w:t></w:t>
      </w:r>
      <w:r>
        <w:rPr>
          <w:rFonts w:hint="eastAsia"/>
        </w:rPr>
        <w:t>договору</w:t>
      </w:r>
      <w:r>
        <w:t></w:t>
      </w:r>
      <w:r>
        <w:rPr>
          <w:rFonts w:hint="eastAsia"/>
        </w:rPr>
        <w:t>з</w:t>
      </w:r>
      <w:r>
        <w:t></w:t>
      </w:r>
      <w:r>
        <w:rPr>
          <w:rFonts w:hint="eastAsia"/>
        </w:rPr>
        <w:t>ініціативи</w:t>
      </w:r>
    </w:p>
    <w:p w:rsidR="001F141E" w:rsidRDefault="001F141E" w:rsidP="001F141E">
      <w:r>
        <w:rPr>
          <w:rFonts w:hint="eastAsia"/>
        </w:rPr>
        <w:t>роботодавця</w:t>
      </w:r>
      <w:r>
        <w:t></w:t>
      </w:r>
      <w:r>
        <w:rPr>
          <w:rFonts w:hint="eastAsia"/>
        </w:rPr>
        <w:t>може</w:t>
      </w:r>
      <w:r>
        <w:t></w:t>
      </w:r>
      <w:r>
        <w:rPr>
          <w:rFonts w:hint="eastAsia"/>
        </w:rPr>
        <w:t>мати</w:t>
      </w:r>
      <w:r>
        <w:t></w:t>
      </w:r>
      <w:r>
        <w:rPr>
          <w:rFonts w:hint="eastAsia"/>
        </w:rPr>
        <w:t>місце</w:t>
      </w:r>
      <w:r>
        <w:t></w:t>
      </w:r>
      <w:r>
        <w:rPr>
          <w:rFonts w:hint="eastAsia"/>
        </w:rPr>
        <w:t>тільки</w:t>
      </w:r>
      <w:r>
        <w:t></w:t>
      </w:r>
      <w:r>
        <w:rPr>
          <w:rFonts w:hint="eastAsia"/>
        </w:rPr>
        <w:t>за</w:t>
      </w:r>
      <w:r>
        <w:t></w:t>
      </w:r>
      <w:r>
        <w:rPr>
          <w:rFonts w:hint="eastAsia"/>
        </w:rPr>
        <w:t>наявності</w:t>
      </w:r>
      <w:r>
        <w:t></w:t>
      </w:r>
      <w:r>
        <w:rPr>
          <w:rFonts w:hint="eastAsia"/>
        </w:rPr>
        <w:t>необхідної</w:t>
      </w:r>
      <w:r>
        <w:t></w:t>
      </w:r>
      <w:r>
        <w:rPr>
          <w:rFonts w:hint="eastAsia"/>
        </w:rPr>
        <w:t>законної</w:t>
      </w:r>
    </w:p>
    <w:p w:rsidR="001F141E" w:rsidRDefault="001F141E" w:rsidP="001F141E">
      <w:r>
        <w:rPr>
          <w:rFonts w:hint="eastAsia"/>
        </w:rPr>
        <w:t>підстави</w:t>
      </w:r>
      <w:r>
        <w:t></w:t>
      </w:r>
      <w:r>
        <w:rPr>
          <w:rFonts w:hint="eastAsia"/>
        </w:rPr>
        <w:t>для</w:t>
      </w:r>
      <w:r>
        <w:t></w:t>
      </w:r>
      <w:r>
        <w:rPr>
          <w:rFonts w:hint="eastAsia"/>
        </w:rPr>
        <w:t>розірвання</w:t>
      </w:r>
      <w:r>
        <w:t></w:t>
      </w:r>
      <w:r>
        <w:rPr>
          <w:rFonts w:hint="eastAsia"/>
        </w:rPr>
        <w:t>трудового</w:t>
      </w:r>
      <w:r>
        <w:t></w:t>
      </w:r>
      <w:r>
        <w:rPr>
          <w:rFonts w:hint="eastAsia"/>
        </w:rPr>
        <w:t>договору</w:t>
      </w:r>
      <w:r>
        <w:t></w:t>
      </w:r>
      <w:r>
        <w:t></w:t>
      </w:r>
      <w:r>
        <w:rPr>
          <w:rFonts w:hint="eastAsia"/>
        </w:rPr>
        <w:t>тільки</w:t>
      </w:r>
      <w:r>
        <w:t></w:t>
      </w:r>
      <w:r>
        <w:rPr>
          <w:rFonts w:hint="eastAsia"/>
        </w:rPr>
        <w:t>у</w:t>
      </w:r>
      <w:r>
        <w:t></w:t>
      </w:r>
      <w:r>
        <w:rPr>
          <w:rFonts w:hint="eastAsia"/>
        </w:rPr>
        <w:t>встановленому</w:t>
      </w:r>
      <w:r>
        <w:t></w:t>
      </w:r>
      <w:r>
        <w:rPr>
          <w:rFonts w:hint="eastAsia"/>
        </w:rPr>
        <w:t>для</w:t>
      </w:r>
    </w:p>
    <w:p w:rsidR="001F141E" w:rsidRDefault="001F141E" w:rsidP="001F141E">
      <w:r>
        <w:rPr>
          <w:rFonts w:hint="eastAsia"/>
        </w:rPr>
        <w:t>обраної</w:t>
      </w:r>
      <w:r>
        <w:t></w:t>
      </w:r>
      <w:r>
        <w:rPr>
          <w:rFonts w:hint="eastAsia"/>
        </w:rPr>
        <w:t>підстави</w:t>
      </w:r>
      <w:r>
        <w:t></w:t>
      </w:r>
      <w:r>
        <w:rPr>
          <w:rFonts w:hint="eastAsia"/>
        </w:rPr>
        <w:t>порядку</w:t>
      </w:r>
      <w:r>
        <w:t></w:t>
      </w:r>
      <w:r>
        <w:t></w:t>
      </w:r>
      <w:r>
        <w:rPr>
          <w:rFonts w:hint="eastAsia"/>
        </w:rPr>
        <w:t>при</w:t>
      </w:r>
      <w:r>
        <w:t></w:t>
      </w:r>
      <w:r>
        <w:rPr>
          <w:rFonts w:hint="eastAsia"/>
        </w:rPr>
        <w:t>дотриманні</w:t>
      </w:r>
      <w:r>
        <w:t></w:t>
      </w:r>
      <w:r>
        <w:rPr>
          <w:rFonts w:hint="eastAsia"/>
        </w:rPr>
        <w:t>заборони</w:t>
      </w:r>
      <w:r>
        <w:t></w:t>
      </w:r>
      <w:r>
        <w:rPr>
          <w:rFonts w:hint="eastAsia"/>
        </w:rPr>
        <w:t>на</w:t>
      </w:r>
      <w:r>
        <w:t></w:t>
      </w:r>
      <w:r>
        <w:rPr>
          <w:rFonts w:hint="eastAsia"/>
        </w:rPr>
        <w:t>звільнення</w:t>
      </w:r>
    </w:p>
    <w:p w:rsidR="001F141E" w:rsidRDefault="001F141E" w:rsidP="001F141E">
      <w:r>
        <w:rPr>
          <w:rFonts w:hint="eastAsia"/>
        </w:rPr>
        <w:t>працівників</w:t>
      </w:r>
      <w:r>
        <w:t></w:t>
      </w:r>
      <w:r>
        <w:rPr>
          <w:rFonts w:hint="eastAsia"/>
        </w:rPr>
        <w:t>під</w:t>
      </w:r>
      <w:r>
        <w:t></w:t>
      </w:r>
      <w:r>
        <w:rPr>
          <w:rFonts w:hint="eastAsia"/>
        </w:rPr>
        <w:t>час</w:t>
      </w:r>
      <w:r>
        <w:t></w:t>
      </w:r>
      <w:r>
        <w:rPr>
          <w:rFonts w:hint="eastAsia"/>
        </w:rPr>
        <w:t>відпустки</w:t>
      </w:r>
      <w:r>
        <w:t></w:t>
      </w:r>
      <w:r>
        <w:t></w:t>
      </w:r>
      <w:r>
        <w:rPr>
          <w:rFonts w:hint="eastAsia"/>
        </w:rPr>
        <w:t>тимчасової</w:t>
      </w:r>
      <w:r>
        <w:t></w:t>
      </w:r>
      <w:r>
        <w:rPr>
          <w:rFonts w:hint="eastAsia"/>
        </w:rPr>
        <w:t>непрацездатності</w:t>
      </w:r>
      <w:r>
        <w:t></w:t>
      </w:r>
      <w:r>
        <w:t></w:t>
      </w:r>
      <w:r>
        <w:rPr>
          <w:rFonts w:hint="eastAsia"/>
        </w:rPr>
        <w:t>при</w:t>
      </w:r>
      <w:r>
        <w:t></w:t>
      </w:r>
      <w:r>
        <w:rPr>
          <w:rFonts w:hint="eastAsia"/>
        </w:rPr>
        <w:t>дотриманні</w:t>
      </w:r>
    </w:p>
    <w:p w:rsidR="001F141E" w:rsidRDefault="001F141E" w:rsidP="001F141E">
      <w:r>
        <w:rPr>
          <w:rFonts w:hint="eastAsia"/>
        </w:rPr>
        <w:t>заборони</w:t>
      </w:r>
      <w:r>
        <w:t></w:t>
      </w:r>
      <w:r>
        <w:rPr>
          <w:rFonts w:hint="eastAsia"/>
        </w:rPr>
        <w:t>та</w:t>
      </w:r>
      <w:r>
        <w:t></w:t>
      </w:r>
      <w:r>
        <w:rPr>
          <w:rFonts w:hint="eastAsia"/>
        </w:rPr>
        <w:t>обмеження</w:t>
      </w:r>
      <w:r>
        <w:t></w:t>
      </w:r>
      <w:r>
        <w:rPr>
          <w:rFonts w:hint="eastAsia"/>
        </w:rPr>
        <w:t>на</w:t>
      </w:r>
      <w:r>
        <w:t></w:t>
      </w:r>
      <w:r>
        <w:rPr>
          <w:rFonts w:hint="eastAsia"/>
        </w:rPr>
        <w:t>звільнення</w:t>
      </w:r>
      <w:r>
        <w:t></w:t>
      </w:r>
      <w:r>
        <w:rPr>
          <w:rFonts w:hint="eastAsia"/>
        </w:rPr>
        <w:t>певних</w:t>
      </w:r>
      <w:r>
        <w:t></w:t>
      </w:r>
      <w:r>
        <w:rPr>
          <w:rFonts w:hint="eastAsia"/>
        </w:rPr>
        <w:t>категорій</w:t>
      </w:r>
      <w:r>
        <w:t></w:t>
      </w:r>
      <w:r>
        <w:rPr>
          <w:rFonts w:hint="eastAsia"/>
        </w:rPr>
        <w:t>працівників</w:t>
      </w:r>
      <w:r>
        <w:t></w:t>
      </w:r>
    </w:p>
    <w:p w:rsidR="001F141E" w:rsidRDefault="001F141E" w:rsidP="001F141E">
      <w:r>
        <w:rPr>
          <w:rFonts w:hint="eastAsia"/>
        </w:rPr>
        <w:t>неповнолітніх</w:t>
      </w:r>
      <w:r>
        <w:t></w:t>
      </w:r>
      <w:r>
        <w:t></w:t>
      </w:r>
      <w:r>
        <w:rPr>
          <w:rFonts w:hint="eastAsia"/>
        </w:rPr>
        <w:t>вагітних</w:t>
      </w:r>
      <w:r>
        <w:t></w:t>
      </w:r>
      <w:r>
        <w:rPr>
          <w:rFonts w:hint="eastAsia"/>
        </w:rPr>
        <w:t>жінок</w:t>
      </w:r>
      <w:r>
        <w:t></w:t>
      </w:r>
      <w:r>
        <w:t></w:t>
      </w:r>
      <w:r>
        <w:rPr>
          <w:rFonts w:hint="eastAsia"/>
        </w:rPr>
        <w:t>жінок</w:t>
      </w:r>
      <w:r>
        <w:t></w:t>
      </w:r>
      <w:r>
        <w:t></w:t>
      </w:r>
      <w:r>
        <w:rPr>
          <w:rFonts w:hint="eastAsia"/>
        </w:rPr>
        <w:t>які</w:t>
      </w:r>
      <w:r>
        <w:t></w:t>
      </w:r>
      <w:r>
        <w:rPr>
          <w:rFonts w:hint="eastAsia"/>
        </w:rPr>
        <w:t>мають</w:t>
      </w:r>
      <w:r>
        <w:t></w:t>
      </w:r>
      <w:r>
        <w:rPr>
          <w:rFonts w:hint="eastAsia"/>
        </w:rPr>
        <w:t>дітей</w:t>
      </w:r>
      <w:r>
        <w:t></w:t>
      </w:r>
      <w:r>
        <w:rPr>
          <w:rFonts w:hint="eastAsia"/>
        </w:rPr>
        <w:t>тощо</w:t>
      </w:r>
      <w:r>
        <w:t></w:t>
      </w:r>
    </w:p>
    <w:p w:rsidR="001F141E" w:rsidRDefault="001F141E" w:rsidP="001F141E">
      <w:r>
        <w:rPr>
          <w:rFonts w:hint="eastAsia"/>
        </w:rPr>
        <w:t>Розірвання</w:t>
      </w:r>
      <w:r>
        <w:t></w:t>
      </w:r>
      <w:r>
        <w:rPr>
          <w:rFonts w:hint="eastAsia"/>
        </w:rPr>
        <w:t>трудового</w:t>
      </w:r>
      <w:r>
        <w:t></w:t>
      </w:r>
      <w:r>
        <w:rPr>
          <w:rFonts w:hint="eastAsia"/>
        </w:rPr>
        <w:t>договору</w:t>
      </w:r>
      <w:r>
        <w:t></w:t>
      </w:r>
      <w:r>
        <w:rPr>
          <w:rFonts w:hint="eastAsia"/>
        </w:rPr>
        <w:t>–</w:t>
      </w:r>
      <w:r>
        <w:t></w:t>
      </w:r>
      <w:r>
        <w:rPr>
          <w:rFonts w:hint="eastAsia"/>
        </w:rPr>
        <w:t>це</w:t>
      </w:r>
      <w:r>
        <w:t></w:t>
      </w:r>
      <w:r>
        <w:rPr>
          <w:rFonts w:hint="eastAsia"/>
        </w:rPr>
        <w:t>право</w:t>
      </w:r>
      <w:r>
        <w:t></w:t>
      </w:r>
      <w:r>
        <w:rPr>
          <w:rFonts w:hint="eastAsia"/>
        </w:rPr>
        <w:t>роботодавця</w:t>
      </w:r>
      <w:r>
        <w:t></w:t>
      </w:r>
      <w:r>
        <w:rPr>
          <w:rFonts w:hint="eastAsia"/>
        </w:rPr>
        <w:t>і</w:t>
      </w:r>
      <w:r>
        <w:t></w:t>
      </w:r>
      <w:r>
        <w:rPr>
          <w:rFonts w:hint="eastAsia"/>
        </w:rPr>
        <w:t>навіть</w:t>
      </w:r>
      <w:r>
        <w:t></w:t>
      </w:r>
      <w:r>
        <w:rPr>
          <w:rFonts w:hint="eastAsia"/>
        </w:rPr>
        <w:t>при</w:t>
      </w:r>
    </w:p>
    <w:p w:rsidR="001F141E" w:rsidRDefault="001F141E" w:rsidP="001F141E">
      <w:r>
        <w:rPr>
          <w:rFonts w:hint="eastAsia"/>
        </w:rPr>
        <w:t>наявності</w:t>
      </w:r>
      <w:r>
        <w:t></w:t>
      </w:r>
      <w:r>
        <w:rPr>
          <w:rFonts w:hint="eastAsia"/>
        </w:rPr>
        <w:t>законних</w:t>
      </w:r>
      <w:r>
        <w:t></w:t>
      </w:r>
      <w:r>
        <w:rPr>
          <w:rFonts w:hint="eastAsia"/>
        </w:rPr>
        <w:t>підстав</w:t>
      </w:r>
      <w:r>
        <w:t></w:t>
      </w:r>
      <w:r>
        <w:rPr>
          <w:rFonts w:hint="eastAsia"/>
        </w:rPr>
        <w:t>для</w:t>
      </w:r>
      <w:r>
        <w:t></w:t>
      </w:r>
      <w:r>
        <w:rPr>
          <w:rFonts w:hint="eastAsia"/>
        </w:rPr>
        <w:t>розірвання</w:t>
      </w:r>
      <w:r>
        <w:t></w:t>
      </w:r>
      <w:r>
        <w:rPr>
          <w:rFonts w:hint="eastAsia"/>
        </w:rPr>
        <w:t>трудового</w:t>
      </w:r>
      <w:r>
        <w:t></w:t>
      </w:r>
      <w:r>
        <w:rPr>
          <w:rFonts w:hint="eastAsia"/>
        </w:rPr>
        <w:t>договору</w:t>
      </w:r>
      <w:r>
        <w:t></w:t>
      </w:r>
      <w:r>
        <w:t></w:t>
      </w:r>
      <w:r>
        <w:rPr>
          <w:rFonts w:hint="eastAsia"/>
        </w:rPr>
        <w:t>він</w:t>
      </w:r>
      <w:r>
        <w:t></w:t>
      </w:r>
      <w:r>
        <w:rPr>
          <w:rFonts w:hint="eastAsia"/>
        </w:rPr>
        <w:t>сам</w:t>
      </w:r>
    </w:p>
    <w:p w:rsidR="001F141E" w:rsidRDefault="001F141E" w:rsidP="001F141E">
      <w:r>
        <w:rPr>
          <w:rFonts w:hint="eastAsia"/>
        </w:rPr>
        <w:t>вирішує</w:t>
      </w:r>
      <w:r>
        <w:t></w:t>
      </w:r>
      <w:r>
        <w:rPr>
          <w:rFonts w:hint="eastAsia"/>
        </w:rPr>
        <w:t>чи</w:t>
      </w:r>
      <w:r>
        <w:t></w:t>
      </w:r>
      <w:r>
        <w:rPr>
          <w:rFonts w:hint="eastAsia"/>
        </w:rPr>
        <w:t>розірвати</w:t>
      </w:r>
      <w:r>
        <w:t></w:t>
      </w:r>
      <w:r>
        <w:rPr>
          <w:rFonts w:hint="eastAsia"/>
        </w:rPr>
        <w:t>договір</w:t>
      </w:r>
      <w:r>
        <w:t></w:t>
      </w:r>
      <w:r>
        <w:t></w:t>
      </w:r>
      <w:r>
        <w:rPr>
          <w:rFonts w:hint="eastAsia"/>
        </w:rPr>
        <w:t>чи</w:t>
      </w:r>
      <w:r>
        <w:t></w:t>
      </w:r>
      <w:r>
        <w:rPr>
          <w:rFonts w:hint="eastAsia"/>
        </w:rPr>
        <w:t>залишити</w:t>
      </w:r>
      <w:r>
        <w:t></w:t>
      </w:r>
      <w:r>
        <w:rPr>
          <w:rFonts w:hint="eastAsia"/>
        </w:rPr>
        <w:t>працівника</w:t>
      </w:r>
      <w:r>
        <w:t></w:t>
      </w:r>
      <w:r>
        <w:rPr>
          <w:rFonts w:hint="eastAsia"/>
        </w:rPr>
        <w:t>працювати</w:t>
      </w:r>
      <w:r>
        <w:t></w:t>
      </w:r>
      <w:r>
        <w:t></w:t>
      </w:r>
      <w:r>
        <w:rPr>
          <w:rFonts w:hint="eastAsia"/>
        </w:rPr>
        <w:t>Ніхто</w:t>
      </w:r>
      <w:r>
        <w:t></w:t>
      </w:r>
      <w:r>
        <w:rPr>
          <w:rFonts w:hint="eastAsia"/>
        </w:rPr>
        <w:t>не</w:t>
      </w:r>
    </w:p>
    <w:p w:rsidR="001F141E" w:rsidRDefault="001F141E" w:rsidP="001F141E">
      <w:r>
        <w:rPr>
          <w:rFonts w:hint="eastAsia"/>
        </w:rPr>
        <w:t>має</w:t>
      </w:r>
      <w:r>
        <w:t></w:t>
      </w:r>
      <w:r>
        <w:rPr>
          <w:rFonts w:hint="eastAsia"/>
        </w:rPr>
        <w:t>права</w:t>
      </w:r>
      <w:r>
        <w:t></w:t>
      </w:r>
      <w:r>
        <w:rPr>
          <w:rFonts w:hint="eastAsia"/>
        </w:rPr>
        <w:t>вторгатися</w:t>
      </w:r>
      <w:r>
        <w:t></w:t>
      </w:r>
      <w:r>
        <w:rPr>
          <w:rFonts w:hint="eastAsia"/>
        </w:rPr>
        <w:t>у</w:t>
      </w:r>
      <w:r>
        <w:t></w:t>
      </w:r>
      <w:r>
        <w:rPr>
          <w:rFonts w:hint="eastAsia"/>
        </w:rPr>
        <w:t>його</w:t>
      </w:r>
      <w:r>
        <w:t></w:t>
      </w:r>
      <w:r>
        <w:rPr>
          <w:rFonts w:hint="eastAsia"/>
        </w:rPr>
        <w:t>вольову</w:t>
      </w:r>
      <w:r>
        <w:t></w:t>
      </w:r>
      <w:r>
        <w:rPr>
          <w:rFonts w:hint="eastAsia"/>
        </w:rPr>
        <w:t>сферу</w:t>
      </w:r>
      <w:r>
        <w:t></w:t>
      </w:r>
      <w:r>
        <w:t></w:t>
      </w:r>
      <w:r>
        <w:rPr>
          <w:rFonts w:hint="eastAsia"/>
        </w:rPr>
        <w:t>Воля</w:t>
      </w:r>
      <w:r>
        <w:t></w:t>
      </w:r>
      <w:r>
        <w:rPr>
          <w:rFonts w:hint="eastAsia"/>
        </w:rPr>
        <w:t>роботодавця</w:t>
      </w:r>
      <w:r>
        <w:t></w:t>
      </w:r>
      <w:r>
        <w:rPr>
          <w:rFonts w:hint="eastAsia"/>
        </w:rPr>
        <w:t>щодо</w:t>
      </w:r>
    </w:p>
    <w:p w:rsidR="001F141E" w:rsidRDefault="001F141E" w:rsidP="001F141E">
      <w:r>
        <w:rPr>
          <w:rFonts w:hint="eastAsia"/>
        </w:rPr>
        <w:t>розірвання</w:t>
      </w:r>
      <w:r>
        <w:t></w:t>
      </w:r>
      <w:r>
        <w:rPr>
          <w:rFonts w:hint="eastAsia"/>
        </w:rPr>
        <w:t>трудового</w:t>
      </w:r>
      <w:r>
        <w:t></w:t>
      </w:r>
      <w:r>
        <w:rPr>
          <w:rFonts w:hint="eastAsia"/>
        </w:rPr>
        <w:t>договору</w:t>
      </w:r>
      <w:r>
        <w:t></w:t>
      </w:r>
      <w:r>
        <w:rPr>
          <w:rFonts w:hint="eastAsia"/>
        </w:rPr>
        <w:t>може</w:t>
      </w:r>
      <w:r>
        <w:t></w:t>
      </w:r>
      <w:r>
        <w:rPr>
          <w:rFonts w:hint="eastAsia"/>
        </w:rPr>
        <w:t>зазнати</w:t>
      </w:r>
      <w:r>
        <w:t></w:t>
      </w:r>
      <w:r>
        <w:rPr>
          <w:rFonts w:hint="eastAsia"/>
        </w:rPr>
        <w:t>впливу</w:t>
      </w:r>
      <w:r>
        <w:t></w:t>
      </w:r>
      <w:r>
        <w:rPr>
          <w:rFonts w:hint="eastAsia"/>
        </w:rPr>
        <w:t>лише</w:t>
      </w:r>
      <w:r>
        <w:t></w:t>
      </w:r>
      <w:r>
        <w:rPr>
          <w:rFonts w:hint="eastAsia"/>
        </w:rPr>
        <w:t>тоді</w:t>
      </w:r>
      <w:r>
        <w:t></w:t>
      </w:r>
      <w:r>
        <w:t></w:t>
      </w:r>
      <w:r>
        <w:rPr>
          <w:rFonts w:hint="eastAsia"/>
        </w:rPr>
        <w:t>коли</w:t>
      </w:r>
      <w:r>
        <w:t></w:t>
      </w:r>
      <w:r>
        <w:rPr>
          <w:rFonts w:hint="eastAsia"/>
        </w:rPr>
        <w:t>своїми</w:t>
      </w:r>
    </w:p>
    <w:p w:rsidR="001F141E" w:rsidRDefault="001F141E" w:rsidP="001F141E">
      <w:r>
        <w:rPr>
          <w:rFonts w:hint="eastAsia"/>
        </w:rPr>
        <w:t>діями</w:t>
      </w:r>
      <w:r>
        <w:t></w:t>
      </w:r>
      <w:r>
        <w:rPr>
          <w:rFonts w:hint="eastAsia"/>
        </w:rPr>
        <w:t>він</w:t>
      </w:r>
      <w:r>
        <w:t></w:t>
      </w:r>
      <w:r>
        <w:rPr>
          <w:rFonts w:hint="eastAsia"/>
        </w:rPr>
        <w:t>порушить</w:t>
      </w:r>
      <w:r>
        <w:t></w:t>
      </w:r>
      <w:r>
        <w:rPr>
          <w:rFonts w:hint="eastAsia"/>
        </w:rPr>
        <w:t>норми</w:t>
      </w:r>
      <w:r>
        <w:t></w:t>
      </w:r>
      <w:r>
        <w:rPr>
          <w:rFonts w:hint="eastAsia"/>
        </w:rPr>
        <w:t>закону</w:t>
      </w:r>
      <w:r>
        <w:t></w:t>
      </w:r>
      <w:r>
        <w:rPr>
          <w:rFonts w:hint="eastAsia"/>
        </w:rPr>
        <w:t>і</w:t>
      </w:r>
      <w:r>
        <w:t></w:t>
      </w:r>
      <w:r>
        <w:rPr>
          <w:rFonts w:hint="eastAsia"/>
        </w:rPr>
        <w:t>застосує</w:t>
      </w:r>
      <w:r>
        <w:t></w:t>
      </w:r>
      <w:r>
        <w:rPr>
          <w:rFonts w:hint="eastAsia"/>
        </w:rPr>
        <w:t>розірвання</w:t>
      </w:r>
      <w:r>
        <w:t></w:t>
      </w:r>
      <w:r>
        <w:rPr>
          <w:rFonts w:hint="eastAsia"/>
        </w:rPr>
        <w:t>трудового</w:t>
      </w:r>
      <w:r>
        <w:t></w:t>
      </w:r>
      <w:r>
        <w:rPr>
          <w:rFonts w:hint="eastAsia"/>
        </w:rPr>
        <w:t>договору</w:t>
      </w:r>
    </w:p>
    <w:p w:rsidR="001F141E" w:rsidRPr="001F141E" w:rsidRDefault="001F141E" w:rsidP="001F141E">
      <w:r>
        <w:rPr>
          <w:rFonts w:hint="eastAsia"/>
        </w:rPr>
        <w:t>незаконно</w:t>
      </w:r>
      <w:r>
        <w:t></w:t>
      </w:r>
      <w:r>
        <w:t></w:t>
      </w:r>
      <w:r>
        <w:rPr>
          <w:rFonts w:hint="eastAsia"/>
        </w:rPr>
        <w:t>про</w:t>
      </w:r>
      <w:r>
        <w:t></w:t>
      </w:r>
      <w:r>
        <w:rPr>
          <w:rFonts w:hint="eastAsia"/>
        </w:rPr>
        <w:t>що</w:t>
      </w:r>
      <w:r>
        <w:t></w:t>
      </w:r>
      <w:r>
        <w:rPr>
          <w:rFonts w:hint="eastAsia"/>
        </w:rPr>
        <w:t>свідчить</w:t>
      </w:r>
      <w:r>
        <w:t></w:t>
      </w:r>
      <w:r>
        <w:rPr>
          <w:rFonts w:hint="eastAsia"/>
        </w:rPr>
        <w:t>припис</w:t>
      </w:r>
      <w:r>
        <w:t></w:t>
      </w:r>
      <w:r>
        <w:rPr>
          <w:rFonts w:hint="eastAsia"/>
        </w:rPr>
        <w:t>ст</w:t>
      </w:r>
      <w:r>
        <w:t></w:t>
      </w:r>
      <w:r>
        <w:t></w:t>
      </w:r>
      <w:r>
        <w:t></w:t>
      </w:r>
      <w:r>
        <w:t></w:t>
      </w:r>
      <w:r>
        <w:t></w:t>
      </w:r>
      <w:r>
        <w:t></w:t>
      </w:r>
      <w:r>
        <w:rPr>
          <w:rFonts w:hint="eastAsia"/>
        </w:rPr>
        <w:t>КЗпП</w:t>
      </w:r>
      <w:r>
        <w:t></w:t>
      </w:r>
      <w:r>
        <w:rPr>
          <w:rFonts w:hint="eastAsia"/>
        </w:rPr>
        <w:t>України</w:t>
      </w:r>
      <w:r>
        <w:t></w:t>
      </w:r>
    </w:p>
    <w:sectPr w:rsidR="001F141E" w:rsidRPr="001F14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1F141E" w:rsidRPr="001F141E">
                    <w:rPr>
                      <w:rStyle w:val="afffff9"/>
                      <w:noProof/>
                    </w:rPr>
                    <w:t>48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29A5A-0BC1-4EF5-912C-9973630B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3543</TotalTime>
  <Pages>48</Pages>
  <Words>9115</Words>
  <Characters>51958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60952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2022-05-05T19:58:00Z</dcterms:created>
  <dcterms:modified xsi:type="dcterms:W3CDTF">2022-05-11T13:22:00Z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