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8BD40" w14:textId="016E7584" w:rsidR="008776CD" w:rsidRDefault="00AE514F" w:rsidP="00AE514F">
      <w:r w:rsidRPr="00AE514F">
        <w:rPr>
          <w:rFonts w:hint="eastAsia"/>
        </w:rPr>
        <w:t>Челпанова</w:t>
      </w:r>
      <w:r w:rsidRPr="00AE514F">
        <w:t xml:space="preserve"> </w:t>
      </w:r>
      <w:r w:rsidRPr="00AE514F">
        <w:rPr>
          <w:rFonts w:hint="eastAsia"/>
        </w:rPr>
        <w:t>Татьяна</w:t>
      </w:r>
      <w:r w:rsidRPr="00AE514F">
        <w:t xml:space="preserve"> </w:t>
      </w:r>
      <w:r w:rsidRPr="00AE514F">
        <w:rPr>
          <w:rFonts w:hint="eastAsia"/>
        </w:rPr>
        <w:t>Михайловна</w:t>
      </w:r>
      <w:r>
        <w:t xml:space="preserve"> </w:t>
      </w:r>
      <w:r w:rsidRPr="00AE514F">
        <w:rPr>
          <w:rFonts w:hint="eastAsia"/>
        </w:rPr>
        <w:t>Зарубежный</w:t>
      </w:r>
      <w:r w:rsidRPr="00AE514F">
        <w:t xml:space="preserve"> </w:t>
      </w:r>
      <w:r w:rsidRPr="00AE514F">
        <w:rPr>
          <w:rFonts w:hint="eastAsia"/>
        </w:rPr>
        <w:t>опыт</w:t>
      </w:r>
      <w:r w:rsidRPr="00AE514F">
        <w:t xml:space="preserve"> </w:t>
      </w:r>
      <w:r w:rsidRPr="00AE514F">
        <w:rPr>
          <w:rFonts w:hint="eastAsia"/>
        </w:rPr>
        <w:t>правового</w:t>
      </w:r>
      <w:r w:rsidRPr="00AE514F">
        <w:t xml:space="preserve"> </w:t>
      </w:r>
      <w:r w:rsidRPr="00AE514F">
        <w:rPr>
          <w:rFonts w:hint="eastAsia"/>
        </w:rPr>
        <w:t>регулирования</w:t>
      </w:r>
      <w:r w:rsidRPr="00AE514F">
        <w:t xml:space="preserve"> </w:t>
      </w:r>
      <w:r w:rsidRPr="00AE514F">
        <w:rPr>
          <w:rFonts w:hint="eastAsia"/>
        </w:rPr>
        <w:t>статуса</w:t>
      </w:r>
      <w:r w:rsidRPr="00AE514F">
        <w:t xml:space="preserve"> </w:t>
      </w:r>
      <w:r w:rsidRPr="00AE514F">
        <w:rPr>
          <w:rFonts w:hint="eastAsia"/>
        </w:rPr>
        <w:t>и</w:t>
      </w:r>
      <w:r w:rsidRPr="00AE514F">
        <w:t xml:space="preserve"> </w:t>
      </w:r>
      <w:r w:rsidRPr="00AE514F">
        <w:rPr>
          <w:rFonts w:hint="eastAsia"/>
        </w:rPr>
        <w:t>деятельности</w:t>
      </w:r>
      <w:r w:rsidRPr="00AE514F">
        <w:t xml:space="preserve"> </w:t>
      </w:r>
      <w:r w:rsidRPr="00AE514F">
        <w:rPr>
          <w:rFonts w:hint="eastAsia"/>
        </w:rPr>
        <w:t>капелланов</w:t>
      </w:r>
      <w:r w:rsidRPr="00AE514F">
        <w:t xml:space="preserve"> </w:t>
      </w:r>
      <w:r w:rsidRPr="00AE514F">
        <w:rPr>
          <w:rFonts w:hint="eastAsia"/>
        </w:rPr>
        <w:t>в</w:t>
      </w:r>
      <w:r w:rsidRPr="00AE514F">
        <w:t xml:space="preserve"> </w:t>
      </w:r>
      <w:r w:rsidRPr="00AE514F">
        <w:rPr>
          <w:rFonts w:hint="eastAsia"/>
        </w:rPr>
        <w:t>Вооружённых</w:t>
      </w:r>
      <w:r w:rsidRPr="00AE514F">
        <w:t xml:space="preserve"> </w:t>
      </w:r>
      <w:r w:rsidRPr="00AE514F">
        <w:rPr>
          <w:rFonts w:hint="eastAsia"/>
        </w:rPr>
        <w:t>силах</w:t>
      </w:r>
      <w:r w:rsidRPr="00AE514F">
        <w:t xml:space="preserve">: </w:t>
      </w:r>
      <w:r w:rsidRPr="00AE514F">
        <w:rPr>
          <w:rFonts w:hint="eastAsia"/>
        </w:rPr>
        <w:t>конституционно</w:t>
      </w:r>
      <w:r w:rsidRPr="00AE514F">
        <w:t>-</w:t>
      </w:r>
      <w:r w:rsidRPr="00AE514F">
        <w:rPr>
          <w:rFonts w:hint="eastAsia"/>
        </w:rPr>
        <w:t>правовое</w:t>
      </w:r>
      <w:r w:rsidRPr="00AE514F">
        <w:t xml:space="preserve"> </w:t>
      </w:r>
      <w:r w:rsidRPr="00AE514F">
        <w:rPr>
          <w:rFonts w:hint="eastAsia"/>
        </w:rPr>
        <w:t>исследование</w:t>
      </w:r>
    </w:p>
    <w:p w14:paraId="6C70A799" w14:textId="77777777" w:rsidR="00AE514F" w:rsidRDefault="00AE514F" w:rsidP="00AE514F">
      <w:r>
        <w:rPr>
          <w:rFonts w:hint="eastAsia"/>
        </w:rPr>
        <w:t>ОГЛАВЛЕНИЕ</w:t>
      </w:r>
      <w:r>
        <w:t xml:space="preserve"> </w:t>
      </w:r>
      <w:r>
        <w:rPr>
          <w:rFonts w:hint="eastAsia"/>
        </w:rPr>
        <w:t>ДИССЕРТАЦИИ</w:t>
      </w:r>
    </w:p>
    <w:p w14:paraId="38DA883A" w14:textId="77777777" w:rsidR="00AE514F" w:rsidRDefault="00AE514F" w:rsidP="00AE514F">
      <w:r>
        <w:rPr>
          <w:rFonts w:hint="eastAsia"/>
        </w:rPr>
        <w:t>кандидат</w:t>
      </w:r>
      <w:r>
        <w:t xml:space="preserve"> </w:t>
      </w:r>
      <w:r>
        <w:rPr>
          <w:rFonts w:hint="eastAsia"/>
        </w:rPr>
        <w:t>наук</w:t>
      </w:r>
      <w:r>
        <w:t xml:space="preserve"> </w:t>
      </w:r>
      <w:r>
        <w:rPr>
          <w:rFonts w:hint="eastAsia"/>
        </w:rPr>
        <w:t>Челпанова</w:t>
      </w:r>
      <w:r>
        <w:t xml:space="preserve"> </w:t>
      </w:r>
      <w:r>
        <w:rPr>
          <w:rFonts w:hint="eastAsia"/>
        </w:rPr>
        <w:t>Татьяна</w:t>
      </w:r>
      <w:r>
        <w:t xml:space="preserve"> </w:t>
      </w:r>
      <w:r>
        <w:rPr>
          <w:rFonts w:hint="eastAsia"/>
        </w:rPr>
        <w:t>Михайловна</w:t>
      </w:r>
    </w:p>
    <w:p w14:paraId="32A8E56C" w14:textId="77777777" w:rsidR="00AE514F" w:rsidRDefault="00AE514F" w:rsidP="00AE514F">
      <w:r>
        <w:rPr>
          <w:rFonts w:hint="eastAsia"/>
        </w:rPr>
        <w:t>ОГЛАВЛЕНИЕ</w:t>
      </w:r>
    </w:p>
    <w:p w14:paraId="14763D99" w14:textId="77777777" w:rsidR="00AE514F" w:rsidRDefault="00AE514F" w:rsidP="00AE514F"/>
    <w:p w14:paraId="1725D680" w14:textId="77777777" w:rsidR="00AE514F" w:rsidRDefault="00AE514F" w:rsidP="00AE514F">
      <w:r>
        <w:rPr>
          <w:rFonts w:hint="eastAsia"/>
        </w:rPr>
        <w:t>ВВЕДЕНИЕ</w:t>
      </w:r>
    </w:p>
    <w:p w14:paraId="21A29DA8" w14:textId="77777777" w:rsidR="00AE514F" w:rsidRDefault="00AE514F" w:rsidP="00AE514F"/>
    <w:p w14:paraId="7686EF80" w14:textId="77777777" w:rsidR="00AE514F" w:rsidRDefault="00AE514F" w:rsidP="00AE514F">
      <w:r>
        <w:rPr>
          <w:rFonts w:hint="eastAsia"/>
        </w:rPr>
        <w:t>Глава</w:t>
      </w:r>
      <w:r>
        <w:t xml:space="preserve"> I. </w:t>
      </w:r>
      <w:r>
        <w:rPr>
          <w:rFonts w:hint="eastAsia"/>
        </w:rPr>
        <w:t>КОНСТИТУЦИОННО</w:t>
      </w:r>
      <w:r>
        <w:t>-</w:t>
      </w:r>
      <w:r>
        <w:rPr>
          <w:rFonts w:hint="eastAsia"/>
        </w:rPr>
        <w:t>ПРАВОВЫЕ</w:t>
      </w:r>
      <w:r>
        <w:t xml:space="preserve"> </w:t>
      </w:r>
      <w:r>
        <w:rPr>
          <w:rFonts w:hint="eastAsia"/>
        </w:rPr>
        <w:t>ОСНОВЫ</w:t>
      </w:r>
      <w:r>
        <w:t xml:space="preserve"> </w:t>
      </w:r>
      <w:r>
        <w:rPr>
          <w:rFonts w:hint="eastAsia"/>
        </w:rPr>
        <w:t>ВОЕННОГО</w:t>
      </w:r>
      <w:r>
        <w:t xml:space="preserve"> </w:t>
      </w:r>
      <w:r>
        <w:rPr>
          <w:rFonts w:hint="eastAsia"/>
        </w:rPr>
        <w:t>КАПЕЛЛАНСТВА</w:t>
      </w:r>
    </w:p>
    <w:p w14:paraId="319EE78E" w14:textId="77777777" w:rsidR="00AE514F" w:rsidRDefault="00AE514F" w:rsidP="00AE514F"/>
    <w:p w14:paraId="3825F559" w14:textId="77777777" w:rsidR="00AE514F" w:rsidRDefault="00AE514F" w:rsidP="00AE514F">
      <w:r>
        <w:rPr>
          <w:rFonts w:hint="eastAsia"/>
        </w:rPr>
        <w:t>§</w:t>
      </w:r>
      <w:r>
        <w:t xml:space="preserve"> 1. </w:t>
      </w:r>
      <w:r>
        <w:rPr>
          <w:rFonts w:hint="eastAsia"/>
        </w:rPr>
        <w:t>Конституционно</w:t>
      </w:r>
      <w:r>
        <w:t>-</w:t>
      </w:r>
      <w:r>
        <w:rPr>
          <w:rFonts w:hint="eastAsia"/>
        </w:rPr>
        <w:t>правовая</w:t>
      </w:r>
      <w:r>
        <w:t xml:space="preserve"> </w:t>
      </w:r>
      <w:r>
        <w:rPr>
          <w:rFonts w:hint="eastAsia"/>
        </w:rPr>
        <w:t>природа</w:t>
      </w:r>
      <w:r>
        <w:t xml:space="preserve"> </w:t>
      </w:r>
      <w:r>
        <w:rPr>
          <w:rFonts w:hint="eastAsia"/>
        </w:rPr>
        <w:t>военного</w:t>
      </w:r>
      <w:r>
        <w:t xml:space="preserve"> </w:t>
      </w:r>
      <w:r>
        <w:rPr>
          <w:rFonts w:hint="eastAsia"/>
        </w:rPr>
        <w:t>капелланства</w:t>
      </w:r>
      <w:r>
        <w:t xml:space="preserve">, </w:t>
      </w:r>
      <w:r>
        <w:rPr>
          <w:rFonts w:hint="eastAsia"/>
        </w:rPr>
        <w:t>его</w:t>
      </w:r>
      <w:r>
        <w:t xml:space="preserve"> </w:t>
      </w:r>
      <w:r>
        <w:rPr>
          <w:rFonts w:hint="eastAsia"/>
        </w:rPr>
        <w:t>назначение</w:t>
      </w:r>
      <w:r>
        <w:t xml:space="preserve"> </w:t>
      </w:r>
      <w:r>
        <w:rPr>
          <w:rFonts w:hint="eastAsia"/>
        </w:rPr>
        <w:t>и</w:t>
      </w:r>
      <w:r>
        <w:t xml:space="preserve"> </w:t>
      </w:r>
      <w:r>
        <w:rPr>
          <w:rFonts w:hint="eastAsia"/>
        </w:rPr>
        <w:t>гарантии</w:t>
      </w:r>
    </w:p>
    <w:p w14:paraId="23422B1B" w14:textId="77777777" w:rsidR="00AE514F" w:rsidRDefault="00AE514F" w:rsidP="00AE514F"/>
    <w:p w14:paraId="3C7C6122" w14:textId="77777777" w:rsidR="00AE514F" w:rsidRDefault="00AE514F" w:rsidP="00AE514F">
      <w:r>
        <w:t>18</w:t>
      </w:r>
    </w:p>
    <w:p w14:paraId="0AA72348" w14:textId="77777777" w:rsidR="00AE514F" w:rsidRDefault="00AE514F" w:rsidP="00AE514F"/>
    <w:p w14:paraId="49013109" w14:textId="77777777" w:rsidR="00AE514F" w:rsidRDefault="00AE514F" w:rsidP="00AE514F">
      <w:r>
        <w:t>18</w:t>
      </w:r>
    </w:p>
    <w:p w14:paraId="4DC302BB" w14:textId="77777777" w:rsidR="00AE514F" w:rsidRDefault="00AE514F" w:rsidP="00AE514F"/>
    <w:p w14:paraId="4D4C9F51" w14:textId="77777777" w:rsidR="00AE514F" w:rsidRDefault="00AE514F" w:rsidP="00AE514F">
      <w:r>
        <w:rPr>
          <w:rFonts w:hint="eastAsia"/>
        </w:rPr>
        <w:t>§</w:t>
      </w:r>
      <w:r>
        <w:t xml:space="preserve"> 2. </w:t>
      </w:r>
      <w:r>
        <w:rPr>
          <w:rFonts w:hint="eastAsia"/>
        </w:rPr>
        <w:t>Зарубежная</w:t>
      </w:r>
      <w:r>
        <w:t xml:space="preserve"> </w:t>
      </w:r>
      <w:r>
        <w:rPr>
          <w:rFonts w:hint="eastAsia"/>
        </w:rPr>
        <w:t>судебная</w:t>
      </w:r>
      <w:r>
        <w:t xml:space="preserve"> </w:t>
      </w:r>
      <w:r>
        <w:rPr>
          <w:rFonts w:hint="eastAsia"/>
        </w:rPr>
        <w:t>практика</w:t>
      </w:r>
    </w:p>
    <w:p w14:paraId="0F88C909" w14:textId="77777777" w:rsidR="00AE514F" w:rsidRDefault="00AE514F" w:rsidP="00AE514F"/>
    <w:p w14:paraId="0D95133F" w14:textId="77777777" w:rsidR="00AE514F" w:rsidRDefault="00AE514F" w:rsidP="00AE514F">
      <w:r>
        <w:rPr>
          <w:rFonts w:hint="eastAsia"/>
        </w:rPr>
        <w:t>по</w:t>
      </w:r>
      <w:r>
        <w:t xml:space="preserve"> </w:t>
      </w:r>
      <w:r>
        <w:rPr>
          <w:rFonts w:hint="eastAsia"/>
        </w:rPr>
        <w:t>вопросам</w:t>
      </w:r>
      <w:r>
        <w:t xml:space="preserve"> </w:t>
      </w:r>
      <w:r>
        <w:rPr>
          <w:rFonts w:hint="eastAsia"/>
        </w:rPr>
        <w:t>правового</w:t>
      </w:r>
      <w:r>
        <w:t xml:space="preserve"> </w:t>
      </w:r>
      <w:r>
        <w:rPr>
          <w:rFonts w:hint="eastAsia"/>
        </w:rPr>
        <w:t>статуса</w:t>
      </w:r>
      <w:r>
        <w:t xml:space="preserve"> </w:t>
      </w:r>
      <w:r>
        <w:rPr>
          <w:rFonts w:hint="eastAsia"/>
        </w:rPr>
        <w:t>и</w:t>
      </w:r>
      <w:r>
        <w:t xml:space="preserve"> </w:t>
      </w:r>
      <w:r>
        <w:rPr>
          <w:rFonts w:hint="eastAsia"/>
        </w:rPr>
        <w:t>деятельности</w:t>
      </w:r>
      <w:r>
        <w:t xml:space="preserve"> </w:t>
      </w:r>
      <w:r>
        <w:rPr>
          <w:rFonts w:hint="eastAsia"/>
        </w:rPr>
        <w:t>военных</w:t>
      </w:r>
      <w:r>
        <w:t xml:space="preserve"> </w:t>
      </w:r>
      <w:r>
        <w:rPr>
          <w:rFonts w:hint="eastAsia"/>
        </w:rPr>
        <w:t>капелланов</w:t>
      </w:r>
    </w:p>
    <w:p w14:paraId="2B101B79" w14:textId="77777777" w:rsidR="00AE514F" w:rsidRDefault="00AE514F" w:rsidP="00AE514F"/>
    <w:p w14:paraId="23FAC4A7" w14:textId="77777777" w:rsidR="00AE514F" w:rsidRDefault="00AE514F" w:rsidP="00AE514F">
      <w:r>
        <w:rPr>
          <w:rFonts w:hint="eastAsia"/>
        </w:rPr>
        <w:t>Глава</w:t>
      </w:r>
      <w:r>
        <w:t xml:space="preserve"> II. </w:t>
      </w:r>
      <w:r>
        <w:rPr>
          <w:rFonts w:hint="eastAsia"/>
        </w:rPr>
        <w:t>ЗАРУБЕЖНЫЙ</w:t>
      </w:r>
      <w:r>
        <w:t xml:space="preserve"> </w:t>
      </w:r>
      <w:r>
        <w:rPr>
          <w:rFonts w:hint="eastAsia"/>
        </w:rPr>
        <w:t>ОПЫТ</w:t>
      </w:r>
      <w:r>
        <w:t xml:space="preserve"> </w:t>
      </w:r>
      <w:r>
        <w:rPr>
          <w:rFonts w:hint="eastAsia"/>
        </w:rPr>
        <w:t>КОНСТИТУЦИОННО</w:t>
      </w:r>
      <w:r>
        <w:t>-</w:t>
      </w:r>
      <w:r>
        <w:rPr>
          <w:rFonts w:hint="eastAsia"/>
        </w:rPr>
        <w:t>ПРАВОВОГО</w:t>
      </w:r>
      <w:r>
        <w:t xml:space="preserve"> </w:t>
      </w:r>
      <w:r>
        <w:rPr>
          <w:rFonts w:hint="eastAsia"/>
        </w:rPr>
        <w:t>РЕГУЛИРОВАНИЯ</w:t>
      </w:r>
      <w:r>
        <w:t xml:space="preserve"> </w:t>
      </w:r>
      <w:r>
        <w:rPr>
          <w:rFonts w:hint="eastAsia"/>
        </w:rPr>
        <w:t>ПРАВОВОГО</w:t>
      </w:r>
      <w:r>
        <w:t xml:space="preserve"> </w:t>
      </w:r>
      <w:r>
        <w:rPr>
          <w:rFonts w:hint="eastAsia"/>
        </w:rPr>
        <w:t>СТАТУСА</w:t>
      </w:r>
      <w:r>
        <w:t xml:space="preserve"> </w:t>
      </w:r>
      <w:r>
        <w:rPr>
          <w:rFonts w:hint="eastAsia"/>
        </w:rPr>
        <w:t>И</w:t>
      </w:r>
      <w:r>
        <w:t xml:space="preserve"> </w:t>
      </w:r>
      <w:r>
        <w:rPr>
          <w:rFonts w:hint="eastAsia"/>
        </w:rPr>
        <w:t>ДЕЯТЕЛЬНОСТИ</w:t>
      </w:r>
      <w:r>
        <w:t xml:space="preserve"> </w:t>
      </w:r>
      <w:r>
        <w:rPr>
          <w:rFonts w:hint="eastAsia"/>
        </w:rPr>
        <w:t>КАПЕЛЛАНОВ</w:t>
      </w:r>
      <w:r>
        <w:t xml:space="preserve"> </w:t>
      </w:r>
      <w:r>
        <w:rPr>
          <w:rFonts w:hint="eastAsia"/>
        </w:rPr>
        <w:t>В</w:t>
      </w:r>
      <w:r>
        <w:t xml:space="preserve"> </w:t>
      </w:r>
      <w:r>
        <w:rPr>
          <w:rFonts w:hint="eastAsia"/>
        </w:rPr>
        <w:t>ВООРУЖЁННЫХ</w:t>
      </w:r>
      <w:r>
        <w:t xml:space="preserve"> </w:t>
      </w:r>
      <w:r>
        <w:rPr>
          <w:rFonts w:hint="eastAsia"/>
        </w:rPr>
        <w:t>СИЛАХ</w:t>
      </w:r>
    </w:p>
    <w:p w14:paraId="66571062" w14:textId="77777777" w:rsidR="00AE514F" w:rsidRDefault="00AE514F" w:rsidP="00AE514F"/>
    <w:p w14:paraId="351C7803" w14:textId="77777777" w:rsidR="00AE514F" w:rsidRDefault="00AE514F" w:rsidP="00AE514F">
      <w:r>
        <w:rPr>
          <w:rFonts w:hint="eastAsia"/>
        </w:rPr>
        <w:t>§</w:t>
      </w:r>
      <w:r>
        <w:t xml:space="preserve"> 1. </w:t>
      </w:r>
      <w:r>
        <w:rPr>
          <w:rFonts w:hint="eastAsia"/>
        </w:rPr>
        <w:t>Сравнительно</w:t>
      </w:r>
      <w:r>
        <w:t>-</w:t>
      </w:r>
      <w:r>
        <w:rPr>
          <w:rFonts w:hint="eastAsia"/>
        </w:rPr>
        <w:t>правовое</w:t>
      </w:r>
      <w:r>
        <w:t xml:space="preserve"> </w:t>
      </w:r>
      <w:r>
        <w:rPr>
          <w:rFonts w:hint="eastAsia"/>
        </w:rPr>
        <w:t>исследование</w:t>
      </w:r>
      <w:r>
        <w:t xml:space="preserve"> </w:t>
      </w:r>
      <w:r>
        <w:rPr>
          <w:rFonts w:hint="eastAsia"/>
        </w:rPr>
        <w:t>зарубежного</w:t>
      </w:r>
      <w:r>
        <w:t xml:space="preserve"> </w:t>
      </w:r>
      <w:r>
        <w:rPr>
          <w:rFonts w:hint="eastAsia"/>
        </w:rPr>
        <w:t>опыта</w:t>
      </w:r>
      <w:r>
        <w:t xml:space="preserve"> </w:t>
      </w:r>
      <w:r>
        <w:rPr>
          <w:rFonts w:hint="eastAsia"/>
        </w:rPr>
        <w:t>регулирования</w:t>
      </w:r>
      <w:r>
        <w:t xml:space="preserve">, </w:t>
      </w:r>
      <w:r>
        <w:rPr>
          <w:rFonts w:hint="eastAsia"/>
        </w:rPr>
        <w:t>организации</w:t>
      </w:r>
      <w:r>
        <w:t xml:space="preserve"> </w:t>
      </w:r>
      <w:r>
        <w:rPr>
          <w:rFonts w:hint="eastAsia"/>
        </w:rPr>
        <w:t>и</w:t>
      </w:r>
      <w:r>
        <w:t xml:space="preserve"> </w:t>
      </w:r>
      <w:r>
        <w:rPr>
          <w:rFonts w:hint="eastAsia"/>
        </w:rPr>
        <w:t>функционирования</w:t>
      </w:r>
    </w:p>
    <w:p w14:paraId="2034E0F6" w14:textId="77777777" w:rsidR="00AE514F" w:rsidRDefault="00AE514F" w:rsidP="00AE514F"/>
    <w:p w14:paraId="27A6F6FD" w14:textId="77777777" w:rsidR="00AE514F" w:rsidRDefault="00AE514F" w:rsidP="00AE514F">
      <w:r>
        <w:rPr>
          <w:rFonts w:hint="eastAsia"/>
        </w:rPr>
        <w:t>военных</w:t>
      </w:r>
      <w:r>
        <w:t xml:space="preserve"> </w:t>
      </w:r>
      <w:r>
        <w:rPr>
          <w:rFonts w:hint="eastAsia"/>
        </w:rPr>
        <w:t>капелланств</w:t>
      </w:r>
    </w:p>
    <w:p w14:paraId="4B5E1589" w14:textId="77777777" w:rsidR="00AE514F" w:rsidRDefault="00AE514F" w:rsidP="00AE514F"/>
    <w:p w14:paraId="736D0980" w14:textId="77777777" w:rsidR="00AE514F" w:rsidRDefault="00AE514F" w:rsidP="00AE514F">
      <w:r>
        <w:rPr>
          <w:rFonts w:hint="eastAsia"/>
        </w:rPr>
        <w:t>§</w:t>
      </w:r>
      <w:r>
        <w:t xml:space="preserve"> 2. </w:t>
      </w:r>
      <w:r>
        <w:rPr>
          <w:rFonts w:hint="eastAsia"/>
        </w:rPr>
        <w:t>Сравнительно</w:t>
      </w:r>
      <w:r>
        <w:t>-</w:t>
      </w:r>
      <w:r>
        <w:rPr>
          <w:rFonts w:hint="eastAsia"/>
        </w:rPr>
        <w:t>правовое</w:t>
      </w:r>
      <w:r>
        <w:t xml:space="preserve"> </w:t>
      </w:r>
      <w:r>
        <w:rPr>
          <w:rFonts w:hint="eastAsia"/>
        </w:rPr>
        <w:t>исследование</w:t>
      </w:r>
      <w:r>
        <w:t xml:space="preserve"> </w:t>
      </w:r>
      <w:r>
        <w:rPr>
          <w:rFonts w:hint="eastAsia"/>
        </w:rPr>
        <w:t>зарубежных</w:t>
      </w:r>
      <w:r>
        <w:t xml:space="preserve"> </w:t>
      </w:r>
      <w:r>
        <w:rPr>
          <w:rFonts w:hint="eastAsia"/>
        </w:rPr>
        <w:t>конституций</w:t>
      </w:r>
      <w:r>
        <w:t>,</w:t>
      </w:r>
    </w:p>
    <w:p w14:paraId="39126072" w14:textId="77777777" w:rsidR="00AE514F" w:rsidRDefault="00AE514F" w:rsidP="00AE514F"/>
    <w:p w14:paraId="110AD374" w14:textId="77777777" w:rsidR="00AE514F" w:rsidRDefault="00AE514F" w:rsidP="00AE514F">
      <w:r>
        <w:rPr>
          <w:rFonts w:hint="eastAsia"/>
        </w:rPr>
        <w:t>законодательства</w:t>
      </w:r>
      <w:r>
        <w:t xml:space="preserve"> </w:t>
      </w:r>
      <w:r>
        <w:rPr>
          <w:rFonts w:hint="eastAsia"/>
        </w:rPr>
        <w:t>о</w:t>
      </w:r>
      <w:r>
        <w:t xml:space="preserve"> </w:t>
      </w:r>
      <w:r>
        <w:rPr>
          <w:rFonts w:hint="eastAsia"/>
        </w:rPr>
        <w:t>свободе</w:t>
      </w:r>
      <w:r>
        <w:t xml:space="preserve"> </w:t>
      </w:r>
      <w:r>
        <w:rPr>
          <w:rFonts w:hint="eastAsia"/>
        </w:rPr>
        <w:t>вероисповедания</w:t>
      </w:r>
      <w:r>
        <w:t xml:space="preserve"> </w:t>
      </w:r>
      <w:r>
        <w:rPr>
          <w:rFonts w:hint="eastAsia"/>
        </w:rPr>
        <w:t>и</w:t>
      </w:r>
      <w:r>
        <w:t xml:space="preserve"> </w:t>
      </w:r>
      <w:r>
        <w:rPr>
          <w:rFonts w:hint="eastAsia"/>
        </w:rPr>
        <w:t>конкордатов</w:t>
      </w:r>
    </w:p>
    <w:p w14:paraId="675EBB0A" w14:textId="77777777" w:rsidR="00AE514F" w:rsidRDefault="00AE514F" w:rsidP="00AE514F"/>
    <w:p w14:paraId="383A6DC9" w14:textId="77777777" w:rsidR="00AE514F" w:rsidRDefault="00AE514F" w:rsidP="00AE514F">
      <w:r>
        <w:rPr>
          <w:rFonts w:hint="eastAsia"/>
        </w:rPr>
        <w:t>ЗАКЛЮЧЕНИЕ</w:t>
      </w:r>
    </w:p>
    <w:p w14:paraId="34929B3A" w14:textId="77777777" w:rsidR="00AE514F" w:rsidRDefault="00AE514F" w:rsidP="00AE514F"/>
    <w:p w14:paraId="3DB46BBD" w14:textId="7759C66D" w:rsidR="00AE514F" w:rsidRPr="00AE514F" w:rsidRDefault="00AE514F" w:rsidP="00AE514F">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AE514F" w:rsidRPr="00AE514F" w:rsidSect="00F962A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A1566" w14:textId="77777777" w:rsidR="00F962A2" w:rsidRDefault="00F962A2">
      <w:pPr>
        <w:spacing w:after="0" w:line="240" w:lineRule="auto"/>
      </w:pPr>
      <w:r>
        <w:separator/>
      </w:r>
    </w:p>
  </w:endnote>
  <w:endnote w:type="continuationSeparator" w:id="0">
    <w:p w14:paraId="00D89863" w14:textId="77777777" w:rsidR="00F962A2" w:rsidRDefault="00F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A5FD6" w14:textId="77777777" w:rsidR="00F962A2" w:rsidRDefault="00F962A2"/>
    <w:p w14:paraId="4C2B783F" w14:textId="77777777" w:rsidR="00F962A2" w:rsidRDefault="00F962A2"/>
    <w:p w14:paraId="3AB0EB1E" w14:textId="77777777" w:rsidR="00F962A2" w:rsidRDefault="00F962A2"/>
    <w:p w14:paraId="3038BCC2" w14:textId="77777777" w:rsidR="00F962A2" w:rsidRDefault="00F962A2"/>
    <w:p w14:paraId="0BAE36AC" w14:textId="77777777" w:rsidR="00F962A2" w:rsidRDefault="00F962A2"/>
    <w:p w14:paraId="35740FF2" w14:textId="77777777" w:rsidR="00F962A2" w:rsidRDefault="00F962A2"/>
    <w:p w14:paraId="409477E1" w14:textId="77777777" w:rsidR="00F962A2" w:rsidRDefault="00F962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3BA0EC" wp14:editId="2D996D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26019" w14:textId="77777777" w:rsidR="00F962A2" w:rsidRDefault="00F962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3BA0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C26019" w14:textId="77777777" w:rsidR="00F962A2" w:rsidRDefault="00F962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C7B8B9" w14:textId="77777777" w:rsidR="00F962A2" w:rsidRDefault="00F962A2"/>
    <w:p w14:paraId="7B065DB5" w14:textId="77777777" w:rsidR="00F962A2" w:rsidRDefault="00F962A2"/>
    <w:p w14:paraId="3E45D40D" w14:textId="77777777" w:rsidR="00F962A2" w:rsidRDefault="00F962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FD4EE7" wp14:editId="1DC8D6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EAC64" w14:textId="77777777" w:rsidR="00F962A2" w:rsidRDefault="00F962A2"/>
                          <w:p w14:paraId="67F86D70" w14:textId="77777777" w:rsidR="00F962A2" w:rsidRDefault="00F962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FD4E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0EAC64" w14:textId="77777777" w:rsidR="00F962A2" w:rsidRDefault="00F962A2"/>
                    <w:p w14:paraId="67F86D70" w14:textId="77777777" w:rsidR="00F962A2" w:rsidRDefault="00F962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E4D4C3" w14:textId="77777777" w:rsidR="00F962A2" w:rsidRDefault="00F962A2"/>
    <w:p w14:paraId="40C2EEBE" w14:textId="77777777" w:rsidR="00F962A2" w:rsidRDefault="00F962A2">
      <w:pPr>
        <w:rPr>
          <w:sz w:val="2"/>
          <w:szCs w:val="2"/>
        </w:rPr>
      </w:pPr>
    </w:p>
    <w:p w14:paraId="114DC7D1" w14:textId="77777777" w:rsidR="00F962A2" w:rsidRDefault="00F962A2"/>
    <w:p w14:paraId="6FF759C4" w14:textId="77777777" w:rsidR="00F962A2" w:rsidRDefault="00F962A2">
      <w:pPr>
        <w:spacing w:after="0" w:line="240" w:lineRule="auto"/>
      </w:pPr>
    </w:p>
  </w:footnote>
  <w:footnote w:type="continuationSeparator" w:id="0">
    <w:p w14:paraId="08E54CEE" w14:textId="77777777" w:rsidR="00F962A2" w:rsidRDefault="00F9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A2"/>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60293</TotalTime>
  <Pages>2</Pages>
  <Words>140</Words>
  <Characters>804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1548</cp:revision>
  <cp:lastPrinted>2009-02-06T05:36:00Z</cp:lastPrinted>
  <dcterms:created xsi:type="dcterms:W3CDTF">2024-01-07T13:43:00Z</dcterms:created>
  <dcterms:modified xsi:type="dcterms:W3CDTF">2024-04-07T14:49:00Z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