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7FA" w:rsidRPr="001507FA" w:rsidRDefault="001507FA" w:rsidP="001507FA">
      <w:pPr>
        <w:rPr>
          <w:rFonts w:ascii="Verdana" w:eastAsia="Times New Roman" w:hAnsi="Verdana" w:cs="Times New Roman"/>
          <w:color w:val="000000"/>
          <w:kern w:val="0"/>
          <w:sz w:val="24"/>
          <w:szCs w:val="24"/>
          <w:lang w:eastAsia="ru-RU"/>
        </w:rPr>
      </w:pPr>
      <w:r w:rsidRPr="001507FA">
        <w:rPr>
          <w:rFonts w:ascii="Verdana" w:eastAsia="Times New Roman" w:hAnsi="Verdana" w:cs="Times New Roman" w:hint="eastAsia"/>
          <w:color w:val="000000"/>
          <w:kern w:val="0"/>
          <w:sz w:val="24"/>
          <w:szCs w:val="24"/>
          <w:lang w:eastAsia="ru-RU"/>
        </w:rPr>
        <w:t>Фесенко</w:t>
      </w:r>
      <w:r w:rsidRPr="001507FA">
        <w:rPr>
          <w:rFonts w:ascii="Verdana" w:eastAsia="Times New Roman" w:hAnsi="Verdana" w:cs="Times New Roman"/>
          <w:color w:val="000000"/>
          <w:kern w:val="0"/>
          <w:sz w:val="24"/>
          <w:szCs w:val="24"/>
          <w:lang w:eastAsia="ru-RU"/>
        </w:rPr>
        <w:t xml:space="preserve"> </w:t>
      </w:r>
      <w:r w:rsidRPr="001507FA">
        <w:rPr>
          <w:rFonts w:ascii="Verdana" w:eastAsia="Times New Roman" w:hAnsi="Verdana" w:cs="Times New Roman" w:hint="eastAsia"/>
          <w:color w:val="000000"/>
          <w:kern w:val="0"/>
          <w:sz w:val="24"/>
          <w:szCs w:val="24"/>
          <w:lang w:eastAsia="ru-RU"/>
        </w:rPr>
        <w:t>Галина</w:t>
      </w:r>
      <w:r w:rsidRPr="001507FA">
        <w:rPr>
          <w:rFonts w:ascii="Verdana" w:eastAsia="Times New Roman" w:hAnsi="Verdana" w:cs="Times New Roman"/>
          <w:color w:val="000000"/>
          <w:kern w:val="0"/>
          <w:sz w:val="24"/>
          <w:szCs w:val="24"/>
          <w:lang w:eastAsia="ru-RU"/>
        </w:rPr>
        <w:t xml:space="preserve"> </w:t>
      </w:r>
      <w:r w:rsidRPr="001507FA">
        <w:rPr>
          <w:rFonts w:ascii="Verdana" w:eastAsia="Times New Roman" w:hAnsi="Verdana" w:cs="Times New Roman" w:hint="eastAsia"/>
          <w:color w:val="000000"/>
          <w:kern w:val="0"/>
          <w:sz w:val="24"/>
          <w:szCs w:val="24"/>
          <w:lang w:eastAsia="ru-RU"/>
        </w:rPr>
        <w:t>Григорівна</w:t>
      </w:r>
      <w:r w:rsidRPr="001507FA">
        <w:rPr>
          <w:rFonts w:ascii="Verdana" w:eastAsia="Times New Roman" w:hAnsi="Verdana" w:cs="Times New Roman"/>
          <w:color w:val="000000"/>
          <w:kern w:val="0"/>
          <w:sz w:val="24"/>
          <w:szCs w:val="24"/>
          <w:lang w:eastAsia="ru-RU"/>
        </w:rPr>
        <w:t xml:space="preserve">. </w:t>
      </w:r>
      <w:r w:rsidRPr="001507FA">
        <w:rPr>
          <w:rFonts w:ascii="Verdana" w:eastAsia="Times New Roman" w:hAnsi="Verdana" w:cs="Times New Roman" w:hint="eastAsia"/>
          <w:color w:val="000000"/>
          <w:kern w:val="0"/>
          <w:sz w:val="24"/>
          <w:szCs w:val="24"/>
          <w:lang w:eastAsia="ru-RU"/>
        </w:rPr>
        <w:t>Назва</w:t>
      </w:r>
      <w:r w:rsidRPr="001507FA">
        <w:rPr>
          <w:rFonts w:ascii="Verdana" w:eastAsia="Times New Roman" w:hAnsi="Verdana" w:cs="Times New Roman"/>
          <w:color w:val="000000"/>
          <w:kern w:val="0"/>
          <w:sz w:val="24"/>
          <w:szCs w:val="24"/>
          <w:lang w:eastAsia="ru-RU"/>
        </w:rPr>
        <w:t xml:space="preserve"> </w:t>
      </w:r>
      <w:r w:rsidRPr="001507FA">
        <w:rPr>
          <w:rFonts w:ascii="Verdana" w:eastAsia="Times New Roman" w:hAnsi="Verdana" w:cs="Times New Roman" w:hint="eastAsia"/>
          <w:color w:val="000000"/>
          <w:kern w:val="0"/>
          <w:sz w:val="24"/>
          <w:szCs w:val="24"/>
          <w:lang w:eastAsia="ru-RU"/>
        </w:rPr>
        <w:t>дисертаційної</w:t>
      </w:r>
      <w:r w:rsidRPr="001507FA">
        <w:rPr>
          <w:rFonts w:ascii="Verdana" w:eastAsia="Times New Roman" w:hAnsi="Verdana" w:cs="Times New Roman"/>
          <w:color w:val="000000"/>
          <w:kern w:val="0"/>
          <w:sz w:val="24"/>
          <w:szCs w:val="24"/>
          <w:lang w:eastAsia="ru-RU"/>
        </w:rPr>
        <w:t xml:space="preserve"> </w:t>
      </w:r>
      <w:r w:rsidRPr="001507FA">
        <w:rPr>
          <w:rFonts w:ascii="Verdana" w:eastAsia="Times New Roman" w:hAnsi="Verdana" w:cs="Times New Roman" w:hint="eastAsia"/>
          <w:color w:val="000000"/>
          <w:kern w:val="0"/>
          <w:sz w:val="24"/>
          <w:szCs w:val="24"/>
          <w:lang w:eastAsia="ru-RU"/>
        </w:rPr>
        <w:t>роботи</w:t>
      </w:r>
      <w:r w:rsidRPr="001507FA">
        <w:rPr>
          <w:rFonts w:ascii="Verdana" w:eastAsia="Times New Roman" w:hAnsi="Verdana" w:cs="Times New Roman"/>
          <w:color w:val="000000"/>
          <w:kern w:val="0"/>
          <w:sz w:val="24"/>
          <w:szCs w:val="24"/>
          <w:lang w:eastAsia="ru-RU"/>
        </w:rPr>
        <w:t>: "</w:t>
      </w:r>
      <w:r w:rsidRPr="001507FA">
        <w:rPr>
          <w:rFonts w:ascii="Verdana" w:eastAsia="Times New Roman" w:hAnsi="Verdana" w:cs="Times New Roman" w:hint="eastAsia"/>
          <w:color w:val="000000"/>
          <w:kern w:val="0"/>
          <w:sz w:val="24"/>
          <w:szCs w:val="24"/>
          <w:lang w:eastAsia="ru-RU"/>
        </w:rPr>
        <w:t>Культурфілософські</w:t>
      </w:r>
      <w:r w:rsidRPr="001507FA">
        <w:rPr>
          <w:rFonts w:ascii="Verdana" w:eastAsia="Times New Roman" w:hAnsi="Verdana" w:cs="Times New Roman"/>
          <w:color w:val="000000"/>
          <w:kern w:val="0"/>
          <w:sz w:val="24"/>
          <w:szCs w:val="24"/>
          <w:lang w:eastAsia="ru-RU"/>
        </w:rPr>
        <w:t xml:space="preserve"> </w:t>
      </w:r>
      <w:r w:rsidRPr="001507FA">
        <w:rPr>
          <w:rFonts w:ascii="Verdana" w:eastAsia="Times New Roman" w:hAnsi="Verdana" w:cs="Times New Roman" w:hint="eastAsia"/>
          <w:color w:val="000000"/>
          <w:kern w:val="0"/>
          <w:sz w:val="24"/>
          <w:szCs w:val="24"/>
          <w:lang w:eastAsia="ru-RU"/>
        </w:rPr>
        <w:t>дискурси</w:t>
      </w:r>
      <w:r w:rsidRPr="001507FA">
        <w:rPr>
          <w:rFonts w:ascii="Verdana" w:eastAsia="Times New Roman" w:hAnsi="Verdana" w:cs="Times New Roman"/>
          <w:color w:val="000000"/>
          <w:kern w:val="0"/>
          <w:sz w:val="24"/>
          <w:szCs w:val="24"/>
          <w:lang w:eastAsia="ru-RU"/>
        </w:rPr>
        <w:t xml:space="preserve"> </w:t>
      </w:r>
      <w:r w:rsidRPr="001507FA">
        <w:rPr>
          <w:rFonts w:ascii="Verdana" w:eastAsia="Times New Roman" w:hAnsi="Verdana" w:cs="Times New Roman" w:hint="eastAsia"/>
          <w:color w:val="000000"/>
          <w:kern w:val="0"/>
          <w:sz w:val="24"/>
          <w:szCs w:val="24"/>
          <w:lang w:eastAsia="ru-RU"/>
        </w:rPr>
        <w:t>міських</w:t>
      </w:r>
      <w:r w:rsidRPr="001507FA">
        <w:rPr>
          <w:rFonts w:ascii="Verdana" w:eastAsia="Times New Roman" w:hAnsi="Verdana" w:cs="Times New Roman"/>
          <w:color w:val="000000"/>
          <w:kern w:val="0"/>
          <w:sz w:val="24"/>
          <w:szCs w:val="24"/>
          <w:lang w:eastAsia="ru-RU"/>
        </w:rPr>
        <w:t xml:space="preserve"> </w:t>
      </w:r>
      <w:r w:rsidRPr="001507FA">
        <w:rPr>
          <w:rFonts w:ascii="Verdana" w:eastAsia="Times New Roman" w:hAnsi="Verdana" w:cs="Times New Roman" w:hint="eastAsia"/>
          <w:color w:val="000000"/>
          <w:kern w:val="0"/>
          <w:sz w:val="24"/>
          <w:szCs w:val="24"/>
          <w:lang w:eastAsia="ru-RU"/>
        </w:rPr>
        <w:t>ландшафтів</w:t>
      </w:r>
      <w:r w:rsidRPr="001507FA">
        <w:rPr>
          <w:rFonts w:ascii="Verdana" w:eastAsia="Times New Roman" w:hAnsi="Verdana" w:cs="Times New Roman"/>
          <w:color w:val="000000"/>
          <w:kern w:val="0"/>
          <w:sz w:val="24"/>
          <w:szCs w:val="24"/>
          <w:lang w:eastAsia="ru-RU"/>
        </w:rPr>
        <w:t>. "</w:t>
      </w:r>
    </w:p>
    <w:p w:rsidR="001507FA" w:rsidRPr="001507FA" w:rsidRDefault="001507FA" w:rsidP="001507FA">
      <w:pPr>
        <w:rPr>
          <w:rFonts w:ascii="Verdana" w:eastAsia="Times New Roman" w:hAnsi="Verdana" w:cs="Times New Roman"/>
          <w:color w:val="000000"/>
          <w:kern w:val="0"/>
          <w:sz w:val="24"/>
          <w:szCs w:val="24"/>
          <w:lang w:eastAsia="ru-RU"/>
        </w:rPr>
      </w:pPr>
    </w:p>
    <w:p w:rsidR="001507FA" w:rsidRPr="001507FA" w:rsidRDefault="001507FA" w:rsidP="001507FA">
      <w:pPr>
        <w:rPr>
          <w:rFonts w:ascii="Verdana" w:eastAsia="Times New Roman" w:hAnsi="Verdana" w:cs="Times New Roman"/>
          <w:color w:val="000000"/>
          <w:kern w:val="0"/>
          <w:sz w:val="24"/>
          <w:szCs w:val="24"/>
          <w:lang w:eastAsia="ru-RU"/>
        </w:rPr>
      </w:pPr>
    </w:p>
    <w:p w:rsidR="001507FA" w:rsidRPr="001507FA" w:rsidRDefault="001507FA" w:rsidP="001507FA">
      <w:pPr>
        <w:rPr>
          <w:rFonts w:ascii="Verdana" w:eastAsia="Times New Roman" w:hAnsi="Verdana" w:cs="Times New Roman"/>
          <w:color w:val="000000"/>
          <w:kern w:val="0"/>
          <w:sz w:val="24"/>
          <w:szCs w:val="24"/>
          <w:lang w:eastAsia="ru-RU"/>
        </w:rPr>
      </w:pPr>
    </w:p>
    <w:p w:rsidR="001507FA" w:rsidRPr="001507FA" w:rsidRDefault="001507FA" w:rsidP="001507FA">
      <w:pPr>
        <w:rPr>
          <w:rFonts w:ascii="Verdana" w:eastAsia="Times New Roman" w:hAnsi="Verdana" w:cs="Times New Roman"/>
          <w:color w:val="000000"/>
          <w:kern w:val="0"/>
          <w:sz w:val="24"/>
          <w:szCs w:val="24"/>
          <w:lang w:eastAsia="ru-RU"/>
        </w:rPr>
      </w:pPr>
    </w:p>
    <w:p w:rsidR="001507FA" w:rsidRPr="001507FA" w:rsidRDefault="001507FA" w:rsidP="001507FA">
      <w:pPr>
        <w:rPr>
          <w:rFonts w:ascii="Verdana" w:eastAsia="Times New Roman" w:hAnsi="Verdana" w:cs="Times New Roman"/>
          <w:color w:val="000000"/>
          <w:kern w:val="0"/>
          <w:sz w:val="24"/>
          <w:szCs w:val="24"/>
          <w:lang w:eastAsia="ru-RU"/>
        </w:rPr>
      </w:pPr>
    </w:p>
    <w:p w:rsidR="001507FA" w:rsidRPr="001507FA" w:rsidRDefault="001507FA" w:rsidP="001507FA">
      <w:pPr>
        <w:rPr>
          <w:rFonts w:ascii="Verdana" w:eastAsia="Times New Roman" w:hAnsi="Verdana" w:cs="Times New Roman"/>
          <w:color w:val="000000"/>
          <w:kern w:val="0"/>
          <w:sz w:val="24"/>
          <w:szCs w:val="24"/>
          <w:lang w:eastAsia="ru-RU"/>
        </w:rPr>
      </w:pPr>
      <w:r w:rsidRPr="001507FA">
        <w:rPr>
          <w:rFonts w:ascii="Verdana" w:eastAsia="Times New Roman" w:hAnsi="Verdana" w:cs="Times New Roman" w:hint="eastAsia"/>
          <w:color w:val="000000"/>
          <w:kern w:val="0"/>
          <w:sz w:val="24"/>
          <w:szCs w:val="24"/>
          <w:lang w:eastAsia="ru-RU"/>
        </w:rPr>
        <w:t>Харківський</w:t>
      </w:r>
      <w:r w:rsidRPr="001507FA">
        <w:rPr>
          <w:rFonts w:ascii="Verdana" w:eastAsia="Times New Roman" w:hAnsi="Verdana" w:cs="Times New Roman"/>
          <w:color w:val="000000"/>
          <w:kern w:val="0"/>
          <w:sz w:val="24"/>
          <w:szCs w:val="24"/>
          <w:lang w:eastAsia="ru-RU"/>
        </w:rPr>
        <w:t xml:space="preserve"> </w:t>
      </w:r>
      <w:r w:rsidRPr="001507FA">
        <w:rPr>
          <w:rFonts w:ascii="Verdana" w:eastAsia="Times New Roman" w:hAnsi="Verdana" w:cs="Times New Roman" w:hint="eastAsia"/>
          <w:color w:val="000000"/>
          <w:kern w:val="0"/>
          <w:sz w:val="24"/>
          <w:szCs w:val="24"/>
          <w:lang w:eastAsia="ru-RU"/>
        </w:rPr>
        <w:t>національний</w:t>
      </w:r>
      <w:r w:rsidRPr="001507FA">
        <w:rPr>
          <w:rFonts w:ascii="Verdana" w:eastAsia="Times New Roman" w:hAnsi="Verdana" w:cs="Times New Roman"/>
          <w:color w:val="000000"/>
          <w:kern w:val="0"/>
          <w:sz w:val="24"/>
          <w:szCs w:val="24"/>
          <w:lang w:eastAsia="ru-RU"/>
        </w:rPr>
        <w:t xml:space="preserve"> </w:t>
      </w:r>
      <w:r w:rsidRPr="001507FA">
        <w:rPr>
          <w:rFonts w:ascii="Verdana" w:eastAsia="Times New Roman" w:hAnsi="Verdana" w:cs="Times New Roman" w:hint="eastAsia"/>
          <w:color w:val="000000"/>
          <w:kern w:val="0"/>
          <w:sz w:val="24"/>
          <w:szCs w:val="24"/>
          <w:lang w:eastAsia="ru-RU"/>
        </w:rPr>
        <w:t>університет</w:t>
      </w:r>
      <w:r w:rsidRPr="001507FA">
        <w:rPr>
          <w:rFonts w:ascii="Verdana" w:eastAsia="Times New Roman" w:hAnsi="Verdana" w:cs="Times New Roman"/>
          <w:color w:val="000000"/>
          <w:kern w:val="0"/>
          <w:sz w:val="24"/>
          <w:szCs w:val="24"/>
          <w:lang w:eastAsia="ru-RU"/>
        </w:rPr>
        <w:t xml:space="preserve"> </w:t>
      </w:r>
      <w:r w:rsidRPr="001507FA">
        <w:rPr>
          <w:rFonts w:ascii="Verdana" w:eastAsia="Times New Roman" w:hAnsi="Verdana" w:cs="Times New Roman" w:hint="eastAsia"/>
          <w:color w:val="000000"/>
          <w:kern w:val="0"/>
          <w:sz w:val="24"/>
          <w:szCs w:val="24"/>
          <w:lang w:eastAsia="ru-RU"/>
        </w:rPr>
        <w:t>міського</w:t>
      </w:r>
      <w:r w:rsidRPr="001507FA">
        <w:rPr>
          <w:rFonts w:ascii="Verdana" w:eastAsia="Times New Roman" w:hAnsi="Verdana" w:cs="Times New Roman"/>
          <w:color w:val="000000"/>
          <w:kern w:val="0"/>
          <w:sz w:val="24"/>
          <w:szCs w:val="24"/>
          <w:lang w:eastAsia="ru-RU"/>
        </w:rPr>
        <w:t xml:space="preserve"> </w:t>
      </w:r>
      <w:r w:rsidRPr="001507FA">
        <w:rPr>
          <w:rFonts w:ascii="Verdana" w:eastAsia="Times New Roman" w:hAnsi="Verdana" w:cs="Times New Roman" w:hint="eastAsia"/>
          <w:color w:val="000000"/>
          <w:kern w:val="0"/>
          <w:sz w:val="24"/>
          <w:szCs w:val="24"/>
          <w:lang w:eastAsia="ru-RU"/>
        </w:rPr>
        <w:t>господарства</w:t>
      </w:r>
    </w:p>
    <w:p w:rsidR="001507FA" w:rsidRPr="001507FA" w:rsidRDefault="001507FA" w:rsidP="001507FA">
      <w:pPr>
        <w:rPr>
          <w:rFonts w:ascii="Verdana" w:eastAsia="Times New Roman" w:hAnsi="Verdana" w:cs="Times New Roman"/>
          <w:color w:val="000000"/>
          <w:kern w:val="0"/>
          <w:sz w:val="24"/>
          <w:szCs w:val="24"/>
          <w:lang w:eastAsia="ru-RU"/>
        </w:rPr>
      </w:pPr>
      <w:r w:rsidRPr="001507FA">
        <w:rPr>
          <w:rFonts w:ascii="Verdana" w:eastAsia="Times New Roman" w:hAnsi="Verdana" w:cs="Times New Roman" w:hint="eastAsia"/>
          <w:color w:val="000000"/>
          <w:kern w:val="0"/>
          <w:sz w:val="24"/>
          <w:szCs w:val="24"/>
          <w:lang w:eastAsia="ru-RU"/>
        </w:rPr>
        <w:t>імені</w:t>
      </w:r>
      <w:r w:rsidRPr="001507FA">
        <w:rPr>
          <w:rFonts w:ascii="Verdana" w:eastAsia="Times New Roman" w:hAnsi="Verdana" w:cs="Times New Roman"/>
          <w:color w:val="000000"/>
          <w:kern w:val="0"/>
          <w:sz w:val="24"/>
          <w:szCs w:val="24"/>
          <w:lang w:eastAsia="ru-RU"/>
        </w:rPr>
        <w:t xml:space="preserve"> </w:t>
      </w:r>
      <w:r w:rsidRPr="001507FA">
        <w:rPr>
          <w:rFonts w:ascii="Verdana" w:eastAsia="Times New Roman" w:hAnsi="Verdana" w:cs="Times New Roman" w:hint="eastAsia"/>
          <w:color w:val="000000"/>
          <w:kern w:val="0"/>
          <w:sz w:val="24"/>
          <w:szCs w:val="24"/>
          <w:lang w:eastAsia="ru-RU"/>
        </w:rPr>
        <w:t>О</w:t>
      </w:r>
      <w:r w:rsidRPr="001507FA">
        <w:rPr>
          <w:rFonts w:ascii="Verdana" w:eastAsia="Times New Roman" w:hAnsi="Verdana" w:cs="Times New Roman"/>
          <w:color w:val="000000"/>
          <w:kern w:val="0"/>
          <w:sz w:val="24"/>
          <w:szCs w:val="24"/>
          <w:lang w:eastAsia="ru-RU"/>
        </w:rPr>
        <w:t xml:space="preserve">. </w:t>
      </w:r>
      <w:r w:rsidRPr="001507FA">
        <w:rPr>
          <w:rFonts w:ascii="Verdana" w:eastAsia="Times New Roman" w:hAnsi="Verdana" w:cs="Times New Roman" w:hint="eastAsia"/>
          <w:color w:val="000000"/>
          <w:kern w:val="0"/>
          <w:sz w:val="24"/>
          <w:szCs w:val="24"/>
          <w:lang w:eastAsia="ru-RU"/>
        </w:rPr>
        <w:t>М</w:t>
      </w:r>
      <w:r w:rsidRPr="001507FA">
        <w:rPr>
          <w:rFonts w:ascii="Verdana" w:eastAsia="Times New Roman" w:hAnsi="Verdana" w:cs="Times New Roman"/>
          <w:color w:val="000000"/>
          <w:kern w:val="0"/>
          <w:sz w:val="24"/>
          <w:szCs w:val="24"/>
          <w:lang w:eastAsia="ru-RU"/>
        </w:rPr>
        <w:t xml:space="preserve">. </w:t>
      </w:r>
      <w:r w:rsidRPr="001507FA">
        <w:rPr>
          <w:rFonts w:ascii="Verdana" w:eastAsia="Times New Roman" w:hAnsi="Verdana" w:cs="Times New Roman" w:hint="eastAsia"/>
          <w:color w:val="000000"/>
          <w:kern w:val="0"/>
          <w:sz w:val="24"/>
          <w:szCs w:val="24"/>
          <w:lang w:eastAsia="ru-RU"/>
        </w:rPr>
        <w:t>Бекетова</w:t>
      </w:r>
    </w:p>
    <w:p w:rsidR="001507FA" w:rsidRPr="001507FA" w:rsidRDefault="001507FA" w:rsidP="001507FA">
      <w:pPr>
        <w:rPr>
          <w:rFonts w:ascii="Verdana" w:eastAsia="Times New Roman" w:hAnsi="Verdana" w:cs="Times New Roman"/>
          <w:color w:val="000000"/>
          <w:kern w:val="0"/>
          <w:sz w:val="24"/>
          <w:szCs w:val="24"/>
          <w:lang w:eastAsia="ru-RU"/>
        </w:rPr>
      </w:pPr>
      <w:r w:rsidRPr="001507FA">
        <w:rPr>
          <w:rFonts w:ascii="Verdana" w:eastAsia="Times New Roman" w:hAnsi="Verdana" w:cs="Times New Roman" w:hint="eastAsia"/>
          <w:color w:val="000000"/>
          <w:kern w:val="0"/>
          <w:sz w:val="24"/>
          <w:szCs w:val="24"/>
          <w:lang w:eastAsia="ru-RU"/>
        </w:rPr>
        <w:t>Міністерство</w:t>
      </w:r>
      <w:r w:rsidRPr="001507FA">
        <w:rPr>
          <w:rFonts w:ascii="Verdana" w:eastAsia="Times New Roman" w:hAnsi="Verdana" w:cs="Times New Roman"/>
          <w:color w:val="000000"/>
          <w:kern w:val="0"/>
          <w:sz w:val="24"/>
          <w:szCs w:val="24"/>
          <w:lang w:eastAsia="ru-RU"/>
        </w:rPr>
        <w:t xml:space="preserve"> </w:t>
      </w:r>
      <w:r w:rsidRPr="001507FA">
        <w:rPr>
          <w:rFonts w:ascii="Verdana" w:eastAsia="Times New Roman" w:hAnsi="Verdana" w:cs="Times New Roman" w:hint="eastAsia"/>
          <w:color w:val="000000"/>
          <w:kern w:val="0"/>
          <w:sz w:val="24"/>
          <w:szCs w:val="24"/>
          <w:lang w:eastAsia="ru-RU"/>
        </w:rPr>
        <w:t>освіти</w:t>
      </w:r>
      <w:r w:rsidRPr="001507FA">
        <w:rPr>
          <w:rFonts w:ascii="Verdana" w:eastAsia="Times New Roman" w:hAnsi="Verdana" w:cs="Times New Roman"/>
          <w:color w:val="000000"/>
          <w:kern w:val="0"/>
          <w:sz w:val="24"/>
          <w:szCs w:val="24"/>
          <w:lang w:eastAsia="ru-RU"/>
        </w:rPr>
        <w:t xml:space="preserve"> </w:t>
      </w:r>
      <w:r w:rsidRPr="001507FA">
        <w:rPr>
          <w:rFonts w:ascii="Verdana" w:eastAsia="Times New Roman" w:hAnsi="Verdana" w:cs="Times New Roman" w:hint="eastAsia"/>
          <w:color w:val="000000"/>
          <w:kern w:val="0"/>
          <w:sz w:val="24"/>
          <w:szCs w:val="24"/>
          <w:lang w:eastAsia="ru-RU"/>
        </w:rPr>
        <w:t>і</w:t>
      </w:r>
      <w:r w:rsidRPr="001507FA">
        <w:rPr>
          <w:rFonts w:ascii="Verdana" w:eastAsia="Times New Roman" w:hAnsi="Verdana" w:cs="Times New Roman"/>
          <w:color w:val="000000"/>
          <w:kern w:val="0"/>
          <w:sz w:val="24"/>
          <w:szCs w:val="24"/>
          <w:lang w:eastAsia="ru-RU"/>
        </w:rPr>
        <w:t xml:space="preserve"> </w:t>
      </w:r>
      <w:r w:rsidRPr="001507FA">
        <w:rPr>
          <w:rFonts w:ascii="Verdana" w:eastAsia="Times New Roman" w:hAnsi="Verdana" w:cs="Times New Roman" w:hint="eastAsia"/>
          <w:color w:val="000000"/>
          <w:kern w:val="0"/>
          <w:sz w:val="24"/>
          <w:szCs w:val="24"/>
          <w:lang w:eastAsia="ru-RU"/>
        </w:rPr>
        <w:t>науки</w:t>
      </w:r>
      <w:r w:rsidRPr="001507FA">
        <w:rPr>
          <w:rFonts w:ascii="Verdana" w:eastAsia="Times New Roman" w:hAnsi="Verdana" w:cs="Times New Roman"/>
          <w:color w:val="000000"/>
          <w:kern w:val="0"/>
          <w:sz w:val="24"/>
          <w:szCs w:val="24"/>
          <w:lang w:eastAsia="ru-RU"/>
        </w:rPr>
        <w:t xml:space="preserve"> </w:t>
      </w:r>
      <w:r w:rsidRPr="001507FA">
        <w:rPr>
          <w:rFonts w:ascii="Verdana" w:eastAsia="Times New Roman" w:hAnsi="Verdana" w:cs="Times New Roman" w:hint="eastAsia"/>
          <w:color w:val="000000"/>
          <w:kern w:val="0"/>
          <w:sz w:val="24"/>
          <w:szCs w:val="24"/>
          <w:lang w:eastAsia="ru-RU"/>
        </w:rPr>
        <w:t>України</w:t>
      </w:r>
    </w:p>
    <w:p w:rsidR="001507FA" w:rsidRPr="001507FA" w:rsidRDefault="001507FA" w:rsidP="001507FA">
      <w:pPr>
        <w:rPr>
          <w:rFonts w:ascii="Verdana" w:eastAsia="Times New Roman" w:hAnsi="Verdana" w:cs="Times New Roman"/>
          <w:color w:val="000000"/>
          <w:kern w:val="0"/>
          <w:sz w:val="24"/>
          <w:szCs w:val="24"/>
          <w:lang w:eastAsia="ru-RU"/>
        </w:rPr>
      </w:pPr>
      <w:r w:rsidRPr="001507FA">
        <w:rPr>
          <w:rFonts w:ascii="Verdana" w:eastAsia="Times New Roman" w:hAnsi="Verdana" w:cs="Times New Roman" w:hint="eastAsia"/>
          <w:color w:val="000000"/>
          <w:kern w:val="0"/>
          <w:sz w:val="24"/>
          <w:szCs w:val="24"/>
          <w:lang w:eastAsia="ru-RU"/>
        </w:rPr>
        <w:t>Київський</w:t>
      </w:r>
      <w:r w:rsidRPr="001507FA">
        <w:rPr>
          <w:rFonts w:ascii="Verdana" w:eastAsia="Times New Roman" w:hAnsi="Verdana" w:cs="Times New Roman"/>
          <w:color w:val="000000"/>
          <w:kern w:val="0"/>
          <w:sz w:val="24"/>
          <w:szCs w:val="24"/>
          <w:lang w:eastAsia="ru-RU"/>
        </w:rPr>
        <w:t xml:space="preserve"> </w:t>
      </w:r>
      <w:r w:rsidRPr="001507FA">
        <w:rPr>
          <w:rFonts w:ascii="Verdana" w:eastAsia="Times New Roman" w:hAnsi="Verdana" w:cs="Times New Roman" w:hint="eastAsia"/>
          <w:color w:val="000000"/>
          <w:kern w:val="0"/>
          <w:sz w:val="24"/>
          <w:szCs w:val="24"/>
          <w:lang w:eastAsia="ru-RU"/>
        </w:rPr>
        <w:t>національний</w:t>
      </w:r>
      <w:r w:rsidRPr="001507FA">
        <w:rPr>
          <w:rFonts w:ascii="Verdana" w:eastAsia="Times New Roman" w:hAnsi="Verdana" w:cs="Times New Roman"/>
          <w:color w:val="000000"/>
          <w:kern w:val="0"/>
          <w:sz w:val="24"/>
          <w:szCs w:val="24"/>
          <w:lang w:eastAsia="ru-RU"/>
        </w:rPr>
        <w:t xml:space="preserve"> </w:t>
      </w:r>
      <w:r w:rsidRPr="001507FA">
        <w:rPr>
          <w:rFonts w:ascii="Verdana" w:eastAsia="Times New Roman" w:hAnsi="Verdana" w:cs="Times New Roman" w:hint="eastAsia"/>
          <w:color w:val="000000"/>
          <w:kern w:val="0"/>
          <w:sz w:val="24"/>
          <w:szCs w:val="24"/>
          <w:lang w:eastAsia="ru-RU"/>
        </w:rPr>
        <w:t>університет</w:t>
      </w:r>
      <w:r w:rsidRPr="001507FA">
        <w:rPr>
          <w:rFonts w:ascii="Verdana" w:eastAsia="Times New Roman" w:hAnsi="Verdana" w:cs="Times New Roman"/>
          <w:color w:val="000000"/>
          <w:kern w:val="0"/>
          <w:sz w:val="24"/>
          <w:szCs w:val="24"/>
          <w:lang w:eastAsia="ru-RU"/>
        </w:rPr>
        <w:t xml:space="preserve"> </w:t>
      </w:r>
      <w:r w:rsidRPr="001507FA">
        <w:rPr>
          <w:rFonts w:ascii="Verdana" w:eastAsia="Times New Roman" w:hAnsi="Verdana" w:cs="Times New Roman" w:hint="eastAsia"/>
          <w:color w:val="000000"/>
          <w:kern w:val="0"/>
          <w:sz w:val="24"/>
          <w:szCs w:val="24"/>
          <w:lang w:eastAsia="ru-RU"/>
        </w:rPr>
        <w:t>імені</w:t>
      </w:r>
      <w:r w:rsidRPr="001507FA">
        <w:rPr>
          <w:rFonts w:ascii="Verdana" w:eastAsia="Times New Roman" w:hAnsi="Verdana" w:cs="Times New Roman"/>
          <w:color w:val="000000"/>
          <w:kern w:val="0"/>
          <w:sz w:val="24"/>
          <w:szCs w:val="24"/>
          <w:lang w:eastAsia="ru-RU"/>
        </w:rPr>
        <w:t xml:space="preserve"> </w:t>
      </w:r>
      <w:r w:rsidRPr="001507FA">
        <w:rPr>
          <w:rFonts w:ascii="Verdana" w:eastAsia="Times New Roman" w:hAnsi="Verdana" w:cs="Times New Roman" w:hint="eastAsia"/>
          <w:color w:val="000000"/>
          <w:kern w:val="0"/>
          <w:sz w:val="24"/>
          <w:szCs w:val="24"/>
          <w:lang w:eastAsia="ru-RU"/>
        </w:rPr>
        <w:t>Тараса</w:t>
      </w:r>
      <w:r w:rsidRPr="001507FA">
        <w:rPr>
          <w:rFonts w:ascii="Verdana" w:eastAsia="Times New Roman" w:hAnsi="Verdana" w:cs="Times New Roman"/>
          <w:color w:val="000000"/>
          <w:kern w:val="0"/>
          <w:sz w:val="24"/>
          <w:szCs w:val="24"/>
          <w:lang w:eastAsia="ru-RU"/>
        </w:rPr>
        <w:t xml:space="preserve"> </w:t>
      </w:r>
      <w:r w:rsidRPr="001507FA">
        <w:rPr>
          <w:rFonts w:ascii="Verdana" w:eastAsia="Times New Roman" w:hAnsi="Verdana" w:cs="Times New Roman" w:hint="eastAsia"/>
          <w:color w:val="000000"/>
          <w:kern w:val="0"/>
          <w:sz w:val="24"/>
          <w:szCs w:val="24"/>
          <w:lang w:eastAsia="ru-RU"/>
        </w:rPr>
        <w:t>Шевченка</w:t>
      </w:r>
    </w:p>
    <w:p w:rsidR="001507FA" w:rsidRPr="001507FA" w:rsidRDefault="001507FA" w:rsidP="001507FA">
      <w:pPr>
        <w:rPr>
          <w:rFonts w:ascii="Verdana" w:eastAsia="Times New Roman" w:hAnsi="Verdana" w:cs="Times New Roman"/>
          <w:color w:val="000000"/>
          <w:kern w:val="0"/>
          <w:sz w:val="24"/>
          <w:szCs w:val="24"/>
          <w:lang w:eastAsia="ru-RU"/>
        </w:rPr>
      </w:pPr>
      <w:r w:rsidRPr="001507FA">
        <w:rPr>
          <w:rFonts w:ascii="Verdana" w:eastAsia="Times New Roman" w:hAnsi="Verdana" w:cs="Times New Roman" w:hint="eastAsia"/>
          <w:color w:val="000000"/>
          <w:kern w:val="0"/>
          <w:sz w:val="24"/>
          <w:szCs w:val="24"/>
          <w:lang w:eastAsia="ru-RU"/>
        </w:rPr>
        <w:t>Міністерство</w:t>
      </w:r>
      <w:r w:rsidRPr="001507FA">
        <w:rPr>
          <w:rFonts w:ascii="Verdana" w:eastAsia="Times New Roman" w:hAnsi="Verdana" w:cs="Times New Roman"/>
          <w:color w:val="000000"/>
          <w:kern w:val="0"/>
          <w:sz w:val="24"/>
          <w:szCs w:val="24"/>
          <w:lang w:eastAsia="ru-RU"/>
        </w:rPr>
        <w:t xml:space="preserve"> </w:t>
      </w:r>
      <w:r w:rsidRPr="001507FA">
        <w:rPr>
          <w:rFonts w:ascii="Verdana" w:eastAsia="Times New Roman" w:hAnsi="Verdana" w:cs="Times New Roman" w:hint="eastAsia"/>
          <w:color w:val="000000"/>
          <w:kern w:val="0"/>
          <w:sz w:val="24"/>
          <w:szCs w:val="24"/>
          <w:lang w:eastAsia="ru-RU"/>
        </w:rPr>
        <w:t>освіти</w:t>
      </w:r>
      <w:r w:rsidRPr="001507FA">
        <w:rPr>
          <w:rFonts w:ascii="Verdana" w:eastAsia="Times New Roman" w:hAnsi="Verdana" w:cs="Times New Roman"/>
          <w:color w:val="000000"/>
          <w:kern w:val="0"/>
          <w:sz w:val="24"/>
          <w:szCs w:val="24"/>
          <w:lang w:eastAsia="ru-RU"/>
        </w:rPr>
        <w:t xml:space="preserve"> </w:t>
      </w:r>
      <w:r w:rsidRPr="001507FA">
        <w:rPr>
          <w:rFonts w:ascii="Verdana" w:eastAsia="Times New Roman" w:hAnsi="Verdana" w:cs="Times New Roman" w:hint="eastAsia"/>
          <w:color w:val="000000"/>
          <w:kern w:val="0"/>
          <w:sz w:val="24"/>
          <w:szCs w:val="24"/>
          <w:lang w:eastAsia="ru-RU"/>
        </w:rPr>
        <w:t>і</w:t>
      </w:r>
      <w:r w:rsidRPr="001507FA">
        <w:rPr>
          <w:rFonts w:ascii="Verdana" w:eastAsia="Times New Roman" w:hAnsi="Verdana" w:cs="Times New Roman"/>
          <w:color w:val="000000"/>
          <w:kern w:val="0"/>
          <w:sz w:val="24"/>
          <w:szCs w:val="24"/>
          <w:lang w:eastAsia="ru-RU"/>
        </w:rPr>
        <w:t xml:space="preserve"> </w:t>
      </w:r>
      <w:r w:rsidRPr="001507FA">
        <w:rPr>
          <w:rFonts w:ascii="Verdana" w:eastAsia="Times New Roman" w:hAnsi="Verdana" w:cs="Times New Roman" w:hint="eastAsia"/>
          <w:color w:val="000000"/>
          <w:kern w:val="0"/>
          <w:sz w:val="24"/>
          <w:szCs w:val="24"/>
          <w:lang w:eastAsia="ru-RU"/>
        </w:rPr>
        <w:t>науки</w:t>
      </w:r>
      <w:r w:rsidRPr="001507FA">
        <w:rPr>
          <w:rFonts w:ascii="Verdana" w:eastAsia="Times New Roman" w:hAnsi="Verdana" w:cs="Times New Roman"/>
          <w:color w:val="000000"/>
          <w:kern w:val="0"/>
          <w:sz w:val="24"/>
          <w:szCs w:val="24"/>
          <w:lang w:eastAsia="ru-RU"/>
        </w:rPr>
        <w:t xml:space="preserve"> </w:t>
      </w:r>
      <w:r w:rsidRPr="001507FA">
        <w:rPr>
          <w:rFonts w:ascii="Verdana" w:eastAsia="Times New Roman" w:hAnsi="Verdana" w:cs="Times New Roman" w:hint="eastAsia"/>
          <w:color w:val="000000"/>
          <w:kern w:val="0"/>
          <w:sz w:val="24"/>
          <w:szCs w:val="24"/>
          <w:lang w:eastAsia="ru-RU"/>
        </w:rPr>
        <w:t>України</w:t>
      </w:r>
    </w:p>
    <w:p w:rsidR="001507FA" w:rsidRPr="001507FA" w:rsidRDefault="001507FA" w:rsidP="001507FA">
      <w:pPr>
        <w:rPr>
          <w:rFonts w:ascii="Verdana" w:eastAsia="Times New Roman" w:hAnsi="Verdana" w:cs="Times New Roman"/>
          <w:color w:val="000000"/>
          <w:kern w:val="0"/>
          <w:sz w:val="24"/>
          <w:szCs w:val="24"/>
          <w:lang w:eastAsia="ru-RU"/>
        </w:rPr>
      </w:pPr>
      <w:r w:rsidRPr="001507FA">
        <w:rPr>
          <w:rFonts w:ascii="Verdana" w:eastAsia="Times New Roman" w:hAnsi="Verdana" w:cs="Times New Roman" w:hint="eastAsia"/>
          <w:color w:val="000000"/>
          <w:kern w:val="0"/>
          <w:sz w:val="24"/>
          <w:szCs w:val="24"/>
          <w:lang w:eastAsia="ru-RU"/>
        </w:rPr>
        <w:t>Кваліфікаційна</w:t>
      </w:r>
      <w:r w:rsidRPr="001507FA">
        <w:rPr>
          <w:rFonts w:ascii="Verdana" w:eastAsia="Times New Roman" w:hAnsi="Verdana" w:cs="Times New Roman"/>
          <w:color w:val="000000"/>
          <w:kern w:val="0"/>
          <w:sz w:val="24"/>
          <w:szCs w:val="24"/>
          <w:lang w:eastAsia="ru-RU"/>
        </w:rPr>
        <w:t xml:space="preserve"> </w:t>
      </w:r>
      <w:r w:rsidRPr="001507FA">
        <w:rPr>
          <w:rFonts w:ascii="Verdana" w:eastAsia="Times New Roman" w:hAnsi="Verdana" w:cs="Times New Roman" w:hint="eastAsia"/>
          <w:color w:val="000000"/>
          <w:kern w:val="0"/>
          <w:sz w:val="24"/>
          <w:szCs w:val="24"/>
          <w:lang w:eastAsia="ru-RU"/>
        </w:rPr>
        <w:t>наукова</w:t>
      </w:r>
    </w:p>
    <w:p w:rsidR="001507FA" w:rsidRPr="001507FA" w:rsidRDefault="001507FA" w:rsidP="001507FA">
      <w:pPr>
        <w:rPr>
          <w:rFonts w:ascii="Verdana" w:eastAsia="Times New Roman" w:hAnsi="Verdana" w:cs="Times New Roman"/>
          <w:color w:val="000000"/>
          <w:kern w:val="0"/>
          <w:sz w:val="24"/>
          <w:szCs w:val="24"/>
          <w:lang w:eastAsia="ru-RU"/>
        </w:rPr>
      </w:pPr>
      <w:r w:rsidRPr="001507FA">
        <w:rPr>
          <w:rFonts w:ascii="Verdana" w:eastAsia="Times New Roman" w:hAnsi="Verdana" w:cs="Times New Roman" w:hint="eastAsia"/>
          <w:color w:val="000000"/>
          <w:kern w:val="0"/>
          <w:sz w:val="24"/>
          <w:szCs w:val="24"/>
          <w:lang w:eastAsia="ru-RU"/>
        </w:rPr>
        <w:t>праця</w:t>
      </w:r>
      <w:r w:rsidRPr="001507FA">
        <w:rPr>
          <w:rFonts w:ascii="Verdana" w:eastAsia="Times New Roman" w:hAnsi="Verdana" w:cs="Times New Roman"/>
          <w:color w:val="000000"/>
          <w:kern w:val="0"/>
          <w:sz w:val="24"/>
          <w:szCs w:val="24"/>
          <w:lang w:eastAsia="ru-RU"/>
        </w:rPr>
        <w:t xml:space="preserve"> </w:t>
      </w:r>
      <w:r w:rsidRPr="001507FA">
        <w:rPr>
          <w:rFonts w:ascii="Verdana" w:eastAsia="Times New Roman" w:hAnsi="Verdana" w:cs="Times New Roman" w:hint="eastAsia"/>
          <w:color w:val="000000"/>
          <w:kern w:val="0"/>
          <w:sz w:val="24"/>
          <w:szCs w:val="24"/>
          <w:lang w:eastAsia="ru-RU"/>
        </w:rPr>
        <w:t>на</w:t>
      </w:r>
      <w:r w:rsidRPr="001507FA">
        <w:rPr>
          <w:rFonts w:ascii="Verdana" w:eastAsia="Times New Roman" w:hAnsi="Verdana" w:cs="Times New Roman"/>
          <w:color w:val="000000"/>
          <w:kern w:val="0"/>
          <w:sz w:val="24"/>
          <w:szCs w:val="24"/>
          <w:lang w:eastAsia="ru-RU"/>
        </w:rPr>
        <w:t xml:space="preserve"> </w:t>
      </w:r>
      <w:r w:rsidRPr="001507FA">
        <w:rPr>
          <w:rFonts w:ascii="Verdana" w:eastAsia="Times New Roman" w:hAnsi="Verdana" w:cs="Times New Roman" w:hint="eastAsia"/>
          <w:color w:val="000000"/>
          <w:kern w:val="0"/>
          <w:sz w:val="24"/>
          <w:szCs w:val="24"/>
          <w:lang w:eastAsia="ru-RU"/>
        </w:rPr>
        <w:t>правах</w:t>
      </w:r>
      <w:r w:rsidRPr="001507FA">
        <w:rPr>
          <w:rFonts w:ascii="Verdana" w:eastAsia="Times New Roman" w:hAnsi="Verdana" w:cs="Times New Roman"/>
          <w:color w:val="000000"/>
          <w:kern w:val="0"/>
          <w:sz w:val="24"/>
          <w:szCs w:val="24"/>
          <w:lang w:eastAsia="ru-RU"/>
        </w:rPr>
        <w:t xml:space="preserve"> </w:t>
      </w:r>
      <w:r w:rsidRPr="001507FA">
        <w:rPr>
          <w:rFonts w:ascii="Verdana" w:eastAsia="Times New Roman" w:hAnsi="Verdana" w:cs="Times New Roman" w:hint="eastAsia"/>
          <w:color w:val="000000"/>
          <w:kern w:val="0"/>
          <w:sz w:val="24"/>
          <w:szCs w:val="24"/>
          <w:lang w:eastAsia="ru-RU"/>
        </w:rPr>
        <w:t>рукопису</w:t>
      </w:r>
    </w:p>
    <w:p w:rsidR="001507FA" w:rsidRPr="001507FA" w:rsidRDefault="001507FA" w:rsidP="001507FA">
      <w:pPr>
        <w:rPr>
          <w:rFonts w:ascii="Verdana" w:eastAsia="Times New Roman" w:hAnsi="Verdana" w:cs="Times New Roman"/>
          <w:color w:val="000000"/>
          <w:kern w:val="0"/>
          <w:sz w:val="24"/>
          <w:szCs w:val="24"/>
          <w:lang w:eastAsia="ru-RU"/>
        </w:rPr>
      </w:pPr>
      <w:r w:rsidRPr="001507FA">
        <w:rPr>
          <w:rFonts w:ascii="Verdana" w:eastAsia="Times New Roman" w:hAnsi="Verdana" w:cs="Times New Roman" w:hint="eastAsia"/>
          <w:color w:val="000000"/>
          <w:kern w:val="0"/>
          <w:sz w:val="24"/>
          <w:szCs w:val="24"/>
          <w:lang w:eastAsia="ru-RU"/>
        </w:rPr>
        <w:t>ФЕСЕНКО</w:t>
      </w:r>
      <w:r w:rsidRPr="001507FA">
        <w:rPr>
          <w:rFonts w:ascii="Verdana" w:eastAsia="Times New Roman" w:hAnsi="Verdana" w:cs="Times New Roman"/>
          <w:color w:val="000000"/>
          <w:kern w:val="0"/>
          <w:sz w:val="24"/>
          <w:szCs w:val="24"/>
          <w:lang w:eastAsia="ru-RU"/>
        </w:rPr>
        <w:t xml:space="preserve"> </w:t>
      </w:r>
      <w:r w:rsidRPr="001507FA">
        <w:rPr>
          <w:rFonts w:ascii="Verdana" w:eastAsia="Times New Roman" w:hAnsi="Verdana" w:cs="Times New Roman" w:hint="eastAsia"/>
          <w:color w:val="000000"/>
          <w:kern w:val="0"/>
          <w:sz w:val="24"/>
          <w:szCs w:val="24"/>
          <w:lang w:eastAsia="ru-RU"/>
        </w:rPr>
        <w:t>ГАЛИНА</w:t>
      </w:r>
      <w:r w:rsidRPr="001507FA">
        <w:rPr>
          <w:rFonts w:ascii="Verdana" w:eastAsia="Times New Roman" w:hAnsi="Verdana" w:cs="Times New Roman"/>
          <w:color w:val="000000"/>
          <w:kern w:val="0"/>
          <w:sz w:val="24"/>
          <w:szCs w:val="24"/>
          <w:lang w:eastAsia="ru-RU"/>
        </w:rPr>
        <w:t xml:space="preserve"> </w:t>
      </w:r>
      <w:r w:rsidRPr="001507FA">
        <w:rPr>
          <w:rFonts w:ascii="Verdana" w:eastAsia="Times New Roman" w:hAnsi="Verdana" w:cs="Times New Roman" w:hint="eastAsia"/>
          <w:color w:val="000000"/>
          <w:kern w:val="0"/>
          <w:sz w:val="24"/>
          <w:szCs w:val="24"/>
          <w:lang w:eastAsia="ru-RU"/>
        </w:rPr>
        <w:t>ГРИГОРІВНА</w:t>
      </w:r>
    </w:p>
    <w:p w:rsidR="001507FA" w:rsidRPr="001507FA" w:rsidRDefault="001507FA" w:rsidP="001507FA">
      <w:pPr>
        <w:rPr>
          <w:rFonts w:ascii="Verdana" w:eastAsia="Times New Roman" w:hAnsi="Verdana" w:cs="Times New Roman"/>
          <w:color w:val="000000"/>
          <w:kern w:val="0"/>
          <w:sz w:val="24"/>
          <w:szCs w:val="24"/>
          <w:lang w:eastAsia="ru-RU"/>
        </w:rPr>
      </w:pPr>
      <w:r w:rsidRPr="001507FA">
        <w:rPr>
          <w:rFonts w:ascii="Verdana" w:eastAsia="Times New Roman" w:hAnsi="Verdana" w:cs="Times New Roman" w:hint="eastAsia"/>
          <w:color w:val="000000"/>
          <w:kern w:val="0"/>
          <w:sz w:val="24"/>
          <w:szCs w:val="24"/>
          <w:lang w:eastAsia="ru-RU"/>
        </w:rPr>
        <w:t>УДК</w:t>
      </w:r>
      <w:r w:rsidRPr="001507FA">
        <w:rPr>
          <w:rFonts w:ascii="Verdana" w:eastAsia="Times New Roman" w:hAnsi="Verdana" w:cs="Times New Roman"/>
          <w:color w:val="000000"/>
          <w:kern w:val="0"/>
          <w:sz w:val="24"/>
          <w:szCs w:val="24"/>
          <w:lang w:eastAsia="ru-RU"/>
        </w:rPr>
        <w:t xml:space="preserve"> 130.2 : 911.375 : 911.53</w:t>
      </w:r>
    </w:p>
    <w:p w:rsidR="001507FA" w:rsidRPr="001507FA" w:rsidRDefault="001507FA" w:rsidP="001507FA">
      <w:pPr>
        <w:rPr>
          <w:rFonts w:ascii="Verdana" w:eastAsia="Times New Roman" w:hAnsi="Verdana" w:cs="Times New Roman"/>
          <w:color w:val="000000"/>
          <w:kern w:val="0"/>
          <w:sz w:val="24"/>
          <w:szCs w:val="24"/>
          <w:lang w:eastAsia="ru-RU"/>
        </w:rPr>
      </w:pPr>
      <w:r w:rsidRPr="001507FA">
        <w:rPr>
          <w:rFonts w:ascii="Verdana" w:eastAsia="Times New Roman" w:hAnsi="Verdana" w:cs="Times New Roman" w:hint="eastAsia"/>
          <w:color w:val="000000"/>
          <w:kern w:val="0"/>
          <w:sz w:val="24"/>
          <w:szCs w:val="24"/>
          <w:lang w:eastAsia="ru-RU"/>
        </w:rPr>
        <w:t>ДИСЕРТАЦІЯ</w:t>
      </w:r>
    </w:p>
    <w:p w:rsidR="001507FA" w:rsidRPr="001507FA" w:rsidRDefault="001507FA" w:rsidP="001507FA">
      <w:pPr>
        <w:rPr>
          <w:rFonts w:ascii="Verdana" w:eastAsia="Times New Roman" w:hAnsi="Verdana" w:cs="Times New Roman"/>
          <w:color w:val="000000"/>
          <w:kern w:val="0"/>
          <w:sz w:val="24"/>
          <w:szCs w:val="24"/>
          <w:lang w:eastAsia="ru-RU"/>
        </w:rPr>
      </w:pPr>
      <w:r w:rsidRPr="001507FA">
        <w:rPr>
          <w:rFonts w:ascii="Verdana" w:eastAsia="Times New Roman" w:hAnsi="Verdana" w:cs="Times New Roman" w:hint="eastAsia"/>
          <w:color w:val="000000"/>
          <w:kern w:val="0"/>
          <w:sz w:val="24"/>
          <w:szCs w:val="24"/>
          <w:lang w:eastAsia="ru-RU"/>
        </w:rPr>
        <w:t>КУЛЬТУРФІЛОСОФСЬКІ</w:t>
      </w:r>
      <w:r w:rsidRPr="001507FA">
        <w:rPr>
          <w:rFonts w:ascii="Verdana" w:eastAsia="Times New Roman" w:hAnsi="Verdana" w:cs="Times New Roman"/>
          <w:color w:val="000000"/>
          <w:kern w:val="0"/>
          <w:sz w:val="24"/>
          <w:szCs w:val="24"/>
          <w:lang w:eastAsia="ru-RU"/>
        </w:rPr>
        <w:t xml:space="preserve"> </w:t>
      </w:r>
      <w:r w:rsidRPr="001507FA">
        <w:rPr>
          <w:rFonts w:ascii="Verdana" w:eastAsia="Times New Roman" w:hAnsi="Verdana" w:cs="Times New Roman" w:hint="eastAsia"/>
          <w:color w:val="000000"/>
          <w:kern w:val="0"/>
          <w:sz w:val="24"/>
          <w:szCs w:val="24"/>
          <w:lang w:eastAsia="ru-RU"/>
        </w:rPr>
        <w:t>ДИСКУРСИ</w:t>
      </w:r>
      <w:r w:rsidRPr="001507FA">
        <w:rPr>
          <w:rFonts w:ascii="Verdana" w:eastAsia="Times New Roman" w:hAnsi="Verdana" w:cs="Times New Roman"/>
          <w:color w:val="000000"/>
          <w:kern w:val="0"/>
          <w:sz w:val="24"/>
          <w:szCs w:val="24"/>
          <w:lang w:eastAsia="ru-RU"/>
        </w:rPr>
        <w:t xml:space="preserve"> </w:t>
      </w:r>
      <w:r w:rsidRPr="001507FA">
        <w:rPr>
          <w:rFonts w:ascii="Verdana" w:eastAsia="Times New Roman" w:hAnsi="Verdana" w:cs="Times New Roman" w:hint="eastAsia"/>
          <w:color w:val="000000"/>
          <w:kern w:val="0"/>
          <w:sz w:val="24"/>
          <w:szCs w:val="24"/>
          <w:lang w:eastAsia="ru-RU"/>
        </w:rPr>
        <w:t>МІСЬКИХ</w:t>
      </w:r>
      <w:r w:rsidRPr="001507FA">
        <w:rPr>
          <w:rFonts w:ascii="Verdana" w:eastAsia="Times New Roman" w:hAnsi="Verdana" w:cs="Times New Roman"/>
          <w:color w:val="000000"/>
          <w:kern w:val="0"/>
          <w:sz w:val="24"/>
          <w:szCs w:val="24"/>
          <w:lang w:eastAsia="ru-RU"/>
        </w:rPr>
        <w:t xml:space="preserve"> </w:t>
      </w:r>
      <w:r w:rsidRPr="001507FA">
        <w:rPr>
          <w:rFonts w:ascii="Verdana" w:eastAsia="Times New Roman" w:hAnsi="Verdana" w:cs="Times New Roman" w:hint="eastAsia"/>
          <w:color w:val="000000"/>
          <w:kern w:val="0"/>
          <w:sz w:val="24"/>
          <w:szCs w:val="24"/>
          <w:lang w:eastAsia="ru-RU"/>
        </w:rPr>
        <w:t>ЛАНДШАФТІВ</w:t>
      </w:r>
    </w:p>
    <w:p w:rsidR="001507FA" w:rsidRPr="001507FA" w:rsidRDefault="001507FA" w:rsidP="001507FA">
      <w:pPr>
        <w:rPr>
          <w:rFonts w:ascii="Verdana" w:eastAsia="Times New Roman" w:hAnsi="Verdana" w:cs="Times New Roman"/>
          <w:color w:val="000000"/>
          <w:kern w:val="0"/>
          <w:sz w:val="24"/>
          <w:szCs w:val="24"/>
          <w:lang w:eastAsia="ru-RU"/>
        </w:rPr>
      </w:pPr>
      <w:r w:rsidRPr="001507FA">
        <w:rPr>
          <w:rFonts w:ascii="Verdana" w:eastAsia="Times New Roman" w:hAnsi="Verdana" w:cs="Times New Roman" w:hint="eastAsia"/>
          <w:color w:val="000000"/>
          <w:kern w:val="0"/>
          <w:sz w:val="24"/>
          <w:szCs w:val="24"/>
          <w:lang w:eastAsia="ru-RU"/>
        </w:rPr>
        <w:t>спеціальність</w:t>
      </w:r>
      <w:r w:rsidRPr="001507FA">
        <w:rPr>
          <w:rFonts w:ascii="Verdana" w:eastAsia="Times New Roman" w:hAnsi="Verdana" w:cs="Times New Roman"/>
          <w:color w:val="000000"/>
          <w:kern w:val="0"/>
          <w:sz w:val="24"/>
          <w:szCs w:val="24"/>
          <w:lang w:eastAsia="ru-RU"/>
        </w:rPr>
        <w:t xml:space="preserve"> 26.00.01 </w:t>
      </w:r>
      <w:r w:rsidRPr="001507FA">
        <w:rPr>
          <w:rFonts w:ascii="Verdana" w:eastAsia="Times New Roman" w:hAnsi="Verdana" w:cs="Times New Roman" w:hint="eastAsia"/>
          <w:color w:val="000000"/>
          <w:kern w:val="0"/>
          <w:sz w:val="24"/>
          <w:szCs w:val="24"/>
          <w:lang w:eastAsia="ru-RU"/>
        </w:rPr>
        <w:t>–</w:t>
      </w:r>
      <w:r w:rsidRPr="001507FA">
        <w:rPr>
          <w:rFonts w:ascii="Verdana" w:eastAsia="Times New Roman" w:hAnsi="Verdana" w:cs="Times New Roman"/>
          <w:color w:val="000000"/>
          <w:kern w:val="0"/>
          <w:sz w:val="24"/>
          <w:szCs w:val="24"/>
          <w:lang w:eastAsia="ru-RU"/>
        </w:rPr>
        <w:t xml:space="preserve"> </w:t>
      </w:r>
      <w:r w:rsidRPr="001507FA">
        <w:rPr>
          <w:rFonts w:ascii="Verdana" w:eastAsia="Times New Roman" w:hAnsi="Verdana" w:cs="Times New Roman" w:hint="eastAsia"/>
          <w:color w:val="000000"/>
          <w:kern w:val="0"/>
          <w:sz w:val="24"/>
          <w:szCs w:val="24"/>
          <w:lang w:eastAsia="ru-RU"/>
        </w:rPr>
        <w:t>теорія</w:t>
      </w:r>
      <w:r w:rsidRPr="001507FA">
        <w:rPr>
          <w:rFonts w:ascii="Verdana" w:eastAsia="Times New Roman" w:hAnsi="Verdana" w:cs="Times New Roman"/>
          <w:color w:val="000000"/>
          <w:kern w:val="0"/>
          <w:sz w:val="24"/>
          <w:szCs w:val="24"/>
          <w:lang w:eastAsia="ru-RU"/>
        </w:rPr>
        <w:t xml:space="preserve"> </w:t>
      </w:r>
      <w:r w:rsidRPr="001507FA">
        <w:rPr>
          <w:rFonts w:ascii="Verdana" w:eastAsia="Times New Roman" w:hAnsi="Verdana" w:cs="Times New Roman" w:hint="eastAsia"/>
          <w:color w:val="000000"/>
          <w:kern w:val="0"/>
          <w:sz w:val="24"/>
          <w:szCs w:val="24"/>
          <w:lang w:eastAsia="ru-RU"/>
        </w:rPr>
        <w:t>та</w:t>
      </w:r>
      <w:r w:rsidRPr="001507FA">
        <w:rPr>
          <w:rFonts w:ascii="Verdana" w:eastAsia="Times New Roman" w:hAnsi="Verdana" w:cs="Times New Roman"/>
          <w:color w:val="000000"/>
          <w:kern w:val="0"/>
          <w:sz w:val="24"/>
          <w:szCs w:val="24"/>
          <w:lang w:eastAsia="ru-RU"/>
        </w:rPr>
        <w:t xml:space="preserve"> </w:t>
      </w:r>
      <w:r w:rsidRPr="001507FA">
        <w:rPr>
          <w:rFonts w:ascii="Verdana" w:eastAsia="Times New Roman" w:hAnsi="Verdana" w:cs="Times New Roman" w:hint="eastAsia"/>
          <w:color w:val="000000"/>
          <w:kern w:val="0"/>
          <w:sz w:val="24"/>
          <w:szCs w:val="24"/>
          <w:lang w:eastAsia="ru-RU"/>
        </w:rPr>
        <w:t>історія</w:t>
      </w:r>
      <w:r w:rsidRPr="001507FA">
        <w:rPr>
          <w:rFonts w:ascii="Verdana" w:eastAsia="Times New Roman" w:hAnsi="Verdana" w:cs="Times New Roman"/>
          <w:color w:val="000000"/>
          <w:kern w:val="0"/>
          <w:sz w:val="24"/>
          <w:szCs w:val="24"/>
          <w:lang w:eastAsia="ru-RU"/>
        </w:rPr>
        <w:t xml:space="preserve"> </w:t>
      </w:r>
      <w:r w:rsidRPr="001507FA">
        <w:rPr>
          <w:rFonts w:ascii="Verdana" w:eastAsia="Times New Roman" w:hAnsi="Verdana" w:cs="Times New Roman" w:hint="eastAsia"/>
          <w:color w:val="000000"/>
          <w:kern w:val="0"/>
          <w:sz w:val="24"/>
          <w:szCs w:val="24"/>
          <w:lang w:eastAsia="ru-RU"/>
        </w:rPr>
        <w:t>культури</w:t>
      </w:r>
      <w:r w:rsidRPr="001507FA">
        <w:rPr>
          <w:rFonts w:ascii="Verdana" w:eastAsia="Times New Roman" w:hAnsi="Verdana" w:cs="Times New Roman"/>
          <w:color w:val="000000"/>
          <w:kern w:val="0"/>
          <w:sz w:val="24"/>
          <w:szCs w:val="24"/>
          <w:lang w:eastAsia="ru-RU"/>
        </w:rPr>
        <w:t xml:space="preserve"> (</w:t>
      </w:r>
      <w:r w:rsidRPr="001507FA">
        <w:rPr>
          <w:rFonts w:ascii="Verdana" w:eastAsia="Times New Roman" w:hAnsi="Verdana" w:cs="Times New Roman" w:hint="eastAsia"/>
          <w:color w:val="000000"/>
          <w:kern w:val="0"/>
          <w:sz w:val="24"/>
          <w:szCs w:val="24"/>
          <w:lang w:eastAsia="ru-RU"/>
        </w:rPr>
        <w:t>філософські</w:t>
      </w:r>
      <w:r w:rsidRPr="001507FA">
        <w:rPr>
          <w:rFonts w:ascii="Verdana" w:eastAsia="Times New Roman" w:hAnsi="Verdana" w:cs="Times New Roman"/>
          <w:color w:val="000000"/>
          <w:kern w:val="0"/>
          <w:sz w:val="24"/>
          <w:szCs w:val="24"/>
          <w:lang w:eastAsia="ru-RU"/>
        </w:rPr>
        <w:t xml:space="preserve"> </w:t>
      </w:r>
      <w:r w:rsidRPr="001507FA">
        <w:rPr>
          <w:rFonts w:ascii="Verdana" w:eastAsia="Times New Roman" w:hAnsi="Verdana" w:cs="Times New Roman" w:hint="eastAsia"/>
          <w:color w:val="000000"/>
          <w:kern w:val="0"/>
          <w:sz w:val="24"/>
          <w:szCs w:val="24"/>
          <w:lang w:eastAsia="ru-RU"/>
        </w:rPr>
        <w:t>науки</w:t>
      </w:r>
      <w:r w:rsidRPr="001507FA">
        <w:rPr>
          <w:rFonts w:ascii="Verdana" w:eastAsia="Times New Roman" w:hAnsi="Verdana" w:cs="Times New Roman"/>
          <w:color w:val="000000"/>
          <w:kern w:val="0"/>
          <w:sz w:val="24"/>
          <w:szCs w:val="24"/>
          <w:lang w:eastAsia="ru-RU"/>
        </w:rPr>
        <w:t>)</w:t>
      </w:r>
    </w:p>
    <w:p w:rsidR="001507FA" w:rsidRPr="001507FA" w:rsidRDefault="001507FA" w:rsidP="001507FA">
      <w:pPr>
        <w:rPr>
          <w:rFonts w:ascii="Verdana" w:eastAsia="Times New Roman" w:hAnsi="Verdana" w:cs="Times New Roman"/>
          <w:color w:val="000000"/>
          <w:kern w:val="0"/>
          <w:sz w:val="24"/>
          <w:szCs w:val="24"/>
          <w:lang w:eastAsia="ru-RU"/>
        </w:rPr>
      </w:pPr>
      <w:r w:rsidRPr="001507FA">
        <w:rPr>
          <w:rFonts w:ascii="Verdana" w:eastAsia="Times New Roman" w:hAnsi="Verdana" w:cs="Times New Roman" w:hint="eastAsia"/>
          <w:color w:val="000000"/>
          <w:kern w:val="0"/>
          <w:sz w:val="24"/>
          <w:szCs w:val="24"/>
          <w:lang w:eastAsia="ru-RU"/>
        </w:rPr>
        <w:t>Подається</w:t>
      </w:r>
      <w:r w:rsidRPr="001507FA">
        <w:rPr>
          <w:rFonts w:ascii="Verdana" w:eastAsia="Times New Roman" w:hAnsi="Verdana" w:cs="Times New Roman"/>
          <w:color w:val="000000"/>
          <w:kern w:val="0"/>
          <w:sz w:val="24"/>
          <w:szCs w:val="24"/>
          <w:lang w:eastAsia="ru-RU"/>
        </w:rPr>
        <w:t xml:space="preserve"> </w:t>
      </w:r>
      <w:r w:rsidRPr="001507FA">
        <w:rPr>
          <w:rFonts w:ascii="Verdana" w:eastAsia="Times New Roman" w:hAnsi="Verdana" w:cs="Times New Roman" w:hint="eastAsia"/>
          <w:color w:val="000000"/>
          <w:kern w:val="0"/>
          <w:sz w:val="24"/>
          <w:szCs w:val="24"/>
          <w:lang w:eastAsia="ru-RU"/>
        </w:rPr>
        <w:t>на</w:t>
      </w:r>
      <w:r w:rsidRPr="001507FA">
        <w:rPr>
          <w:rFonts w:ascii="Verdana" w:eastAsia="Times New Roman" w:hAnsi="Verdana" w:cs="Times New Roman"/>
          <w:color w:val="000000"/>
          <w:kern w:val="0"/>
          <w:sz w:val="24"/>
          <w:szCs w:val="24"/>
          <w:lang w:eastAsia="ru-RU"/>
        </w:rPr>
        <w:t xml:space="preserve"> </w:t>
      </w:r>
      <w:r w:rsidRPr="001507FA">
        <w:rPr>
          <w:rFonts w:ascii="Verdana" w:eastAsia="Times New Roman" w:hAnsi="Verdana" w:cs="Times New Roman" w:hint="eastAsia"/>
          <w:color w:val="000000"/>
          <w:kern w:val="0"/>
          <w:sz w:val="24"/>
          <w:szCs w:val="24"/>
          <w:lang w:eastAsia="ru-RU"/>
        </w:rPr>
        <w:t>здобуття</w:t>
      </w:r>
      <w:r w:rsidRPr="001507FA">
        <w:rPr>
          <w:rFonts w:ascii="Verdana" w:eastAsia="Times New Roman" w:hAnsi="Verdana" w:cs="Times New Roman"/>
          <w:color w:val="000000"/>
          <w:kern w:val="0"/>
          <w:sz w:val="24"/>
          <w:szCs w:val="24"/>
          <w:lang w:eastAsia="ru-RU"/>
        </w:rPr>
        <w:t xml:space="preserve"> </w:t>
      </w:r>
      <w:r w:rsidRPr="001507FA">
        <w:rPr>
          <w:rFonts w:ascii="Verdana" w:eastAsia="Times New Roman" w:hAnsi="Verdana" w:cs="Times New Roman" w:hint="eastAsia"/>
          <w:color w:val="000000"/>
          <w:kern w:val="0"/>
          <w:sz w:val="24"/>
          <w:szCs w:val="24"/>
          <w:lang w:eastAsia="ru-RU"/>
        </w:rPr>
        <w:t>наукового</w:t>
      </w:r>
      <w:r w:rsidRPr="001507FA">
        <w:rPr>
          <w:rFonts w:ascii="Verdana" w:eastAsia="Times New Roman" w:hAnsi="Verdana" w:cs="Times New Roman"/>
          <w:color w:val="000000"/>
          <w:kern w:val="0"/>
          <w:sz w:val="24"/>
          <w:szCs w:val="24"/>
          <w:lang w:eastAsia="ru-RU"/>
        </w:rPr>
        <w:t xml:space="preserve"> </w:t>
      </w:r>
      <w:r w:rsidRPr="001507FA">
        <w:rPr>
          <w:rFonts w:ascii="Verdana" w:eastAsia="Times New Roman" w:hAnsi="Verdana" w:cs="Times New Roman" w:hint="eastAsia"/>
          <w:color w:val="000000"/>
          <w:kern w:val="0"/>
          <w:sz w:val="24"/>
          <w:szCs w:val="24"/>
          <w:lang w:eastAsia="ru-RU"/>
        </w:rPr>
        <w:t>ступеня</w:t>
      </w:r>
      <w:r w:rsidRPr="001507FA">
        <w:rPr>
          <w:rFonts w:ascii="Verdana" w:eastAsia="Times New Roman" w:hAnsi="Verdana" w:cs="Times New Roman"/>
          <w:color w:val="000000"/>
          <w:kern w:val="0"/>
          <w:sz w:val="24"/>
          <w:szCs w:val="24"/>
          <w:lang w:eastAsia="ru-RU"/>
        </w:rPr>
        <w:t xml:space="preserve"> </w:t>
      </w:r>
      <w:r w:rsidRPr="001507FA">
        <w:rPr>
          <w:rFonts w:ascii="Verdana" w:eastAsia="Times New Roman" w:hAnsi="Verdana" w:cs="Times New Roman" w:hint="eastAsia"/>
          <w:color w:val="000000"/>
          <w:kern w:val="0"/>
          <w:sz w:val="24"/>
          <w:szCs w:val="24"/>
          <w:lang w:eastAsia="ru-RU"/>
        </w:rPr>
        <w:t>доктора</w:t>
      </w:r>
      <w:r w:rsidRPr="001507FA">
        <w:rPr>
          <w:rFonts w:ascii="Verdana" w:eastAsia="Times New Roman" w:hAnsi="Verdana" w:cs="Times New Roman"/>
          <w:color w:val="000000"/>
          <w:kern w:val="0"/>
          <w:sz w:val="24"/>
          <w:szCs w:val="24"/>
          <w:lang w:eastAsia="ru-RU"/>
        </w:rPr>
        <w:t xml:space="preserve"> </w:t>
      </w:r>
      <w:r w:rsidRPr="001507FA">
        <w:rPr>
          <w:rFonts w:ascii="Verdana" w:eastAsia="Times New Roman" w:hAnsi="Verdana" w:cs="Times New Roman" w:hint="eastAsia"/>
          <w:color w:val="000000"/>
          <w:kern w:val="0"/>
          <w:sz w:val="24"/>
          <w:szCs w:val="24"/>
          <w:lang w:eastAsia="ru-RU"/>
        </w:rPr>
        <w:t>філософських</w:t>
      </w:r>
      <w:r w:rsidRPr="001507FA">
        <w:rPr>
          <w:rFonts w:ascii="Verdana" w:eastAsia="Times New Roman" w:hAnsi="Verdana" w:cs="Times New Roman"/>
          <w:color w:val="000000"/>
          <w:kern w:val="0"/>
          <w:sz w:val="24"/>
          <w:szCs w:val="24"/>
          <w:lang w:eastAsia="ru-RU"/>
        </w:rPr>
        <w:t xml:space="preserve"> </w:t>
      </w:r>
      <w:r w:rsidRPr="001507FA">
        <w:rPr>
          <w:rFonts w:ascii="Verdana" w:eastAsia="Times New Roman" w:hAnsi="Verdana" w:cs="Times New Roman" w:hint="eastAsia"/>
          <w:color w:val="000000"/>
          <w:kern w:val="0"/>
          <w:sz w:val="24"/>
          <w:szCs w:val="24"/>
          <w:lang w:eastAsia="ru-RU"/>
        </w:rPr>
        <w:t>наук</w:t>
      </w:r>
    </w:p>
    <w:p w:rsidR="001507FA" w:rsidRPr="001507FA" w:rsidRDefault="001507FA" w:rsidP="001507FA">
      <w:pPr>
        <w:rPr>
          <w:rFonts w:ascii="Verdana" w:eastAsia="Times New Roman" w:hAnsi="Verdana" w:cs="Times New Roman"/>
          <w:color w:val="000000"/>
          <w:kern w:val="0"/>
          <w:sz w:val="24"/>
          <w:szCs w:val="24"/>
          <w:lang w:eastAsia="ru-RU"/>
        </w:rPr>
      </w:pPr>
      <w:r w:rsidRPr="001507FA">
        <w:rPr>
          <w:rFonts w:ascii="Verdana" w:eastAsia="Times New Roman" w:hAnsi="Verdana" w:cs="Times New Roman" w:hint="eastAsia"/>
          <w:color w:val="000000"/>
          <w:kern w:val="0"/>
          <w:sz w:val="24"/>
          <w:szCs w:val="24"/>
          <w:lang w:eastAsia="ru-RU"/>
        </w:rPr>
        <w:t>Дисертація</w:t>
      </w:r>
      <w:r w:rsidRPr="001507FA">
        <w:rPr>
          <w:rFonts w:ascii="Verdana" w:eastAsia="Times New Roman" w:hAnsi="Verdana" w:cs="Times New Roman"/>
          <w:color w:val="000000"/>
          <w:kern w:val="0"/>
          <w:sz w:val="24"/>
          <w:szCs w:val="24"/>
          <w:lang w:eastAsia="ru-RU"/>
        </w:rPr>
        <w:t xml:space="preserve"> </w:t>
      </w:r>
      <w:r w:rsidRPr="001507FA">
        <w:rPr>
          <w:rFonts w:ascii="Verdana" w:eastAsia="Times New Roman" w:hAnsi="Verdana" w:cs="Times New Roman" w:hint="eastAsia"/>
          <w:color w:val="000000"/>
          <w:kern w:val="0"/>
          <w:sz w:val="24"/>
          <w:szCs w:val="24"/>
          <w:lang w:eastAsia="ru-RU"/>
        </w:rPr>
        <w:t>містить</w:t>
      </w:r>
      <w:r w:rsidRPr="001507FA">
        <w:rPr>
          <w:rFonts w:ascii="Verdana" w:eastAsia="Times New Roman" w:hAnsi="Verdana" w:cs="Times New Roman"/>
          <w:color w:val="000000"/>
          <w:kern w:val="0"/>
          <w:sz w:val="24"/>
          <w:szCs w:val="24"/>
          <w:lang w:eastAsia="ru-RU"/>
        </w:rPr>
        <w:t xml:space="preserve"> </w:t>
      </w:r>
      <w:r w:rsidRPr="001507FA">
        <w:rPr>
          <w:rFonts w:ascii="Verdana" w:eastAsia="Times New Roman" w:hAnsi="Verdana" w:cs="Times New Roman" w:hint="eastAsia"/>
          <w:color w:val="000000"/>
          <w:kern w:val="0"/>
          <w:sz w:val="24"/>
          <w:szCs w:val="24"/>
          <w:lang w:eastAsia="ru-RU"/>
        </w:rPr>
        <w:t>результати</w:t>
      </w:r>
      <w:r w:rsidRPr="001507FA">
        <w:rPr>
          <w:rFonts w:ascii="Verdana" w:eastAsia="Times New Roman" w:hAnsi="Verdana" w:cs="Times New Roman"/>
          <w:color w:val="000000"/>
          <w:kern w:val="0"/>
          <w:sz w:val="24"/>
          <w:szCs w:val="24"/>
          <w:lang w:eastAsia="ru-RU"/>
        </w:rPr>
        <w:t xml:space="preserve"> </w:t>
      </w:r>
      <w:r w:rsidRPr="001507FA">
        <w:rPr>
          <w:rFonts w:ascii="Verdana" w:eastAsia="Times New Roman" w:hAnsi="Verdana" w:cs="Times New Roman" w:hint="eastAsia"/>
          <w:color w:val="000000"/>
          <w:kern w:val="0"/>
          <w:sz w:val="24"/>
          <w:szCs w:val="24"/>
          <w:lang w:eastAsia="ru-RU"/>
        </w:rPr>
        <w:t>власних</w:t>
      </w:r>
      <w:r w:rsidRPr="001507FA">
        <w:rPr>
          <w:rFonts w:ascii="Verdana" w:eastAsia="Times New Roman" w:hAnsi="Verdana" w:cs="Times New Roman"/>
          <w:color w:val="000000"/>
          <w:kern w:val="0"/>
          <w:sz w:val="24"/>
          <w:szCs w:val="24"/>
          <w:lang w:eastAsia="ru-RU"/>
        </w:rPr>
        <w:t xml:space="preserve"> </w:t>
      </w:r>
      <w:r w:rsidRPr="001507FA">
        <w:rPr>
          <w:rFonts w:ascii="Verdana" w:eastAsia="Times New Roman" w:hAnsi="Verdana" w:cs="Times New Roman" w:hint="eastAsia"/>
          <w:color w:val="000000"/>
          <w:kern w:val="0"/>
          <w:sz w:val="24"/>
          <w:szCs w:val="24"/>
          <w:lang w:eastAsia="ru-RU"/>
        </w:rPr>
        <w:t>досліджень</w:t>
      </w:r>
      <w:r w:rsidRPr="001507FA">
        <w:rPr>
          <w:rFonts w:ascii="Verdana" w:eastAsia="Times New Roman" w:hAnsi="Verdana" w:cs="Times New Roman"/>
          <w:color w:val="000000"/>
          <w:kern w:val="0"/>
          <w:sz w:val="24"/>
          <w:szCs w:val="24"/>
          <w:lang w:eastAsia="ru-RU"/>
        </w:rPr>
        <w:t xml:space="preserve">. </w:t>
      </w:r>
      <w:r w:rsidRPr="001507FA">
        <w:rPr>
          <w:rFonts w:ascii="Verdana" w:eastAsia="Times New Roman" w:hAnsi="Verdana" w:cs="Times New Roman" w:hint="eastAsia"/>
          <w:color w:val="000000"/>
          <w:kern w:val="0"/>
          <w:sz w:val="24"/>
          <w:szCs w:val="24"/>
          <w:lang w:eastAsia="ru-RU"/>
        </w:rPr>
        <w:t>Використання</w:t>
      </w:r>
      <w:r w:rsidRPr="001507FA">
        <w:rPr>
          <w:rFonts w:ascii="Verdana" w:eastAsia="Times New Roman" w:hAnsi="Verdana" w:cs="Times New Roman"/>
          <w:color w:val="000000"/>
          <w:kern w:val="0"/>
          <w:sz w:val="24"/>
          <w:szCs w:val="24"/>
          <w:lang w:eastAsia="ru-RU"/>
        </w:rPr>
        <w:t xml:space="preserve"> </w:t>
      </w:r>
      <w:r w:rsidRPr="001507FA">
        <w:rPr>
          <w:rFonts w:ascii="Verdana" w:eastAsia="Times New Roman" w:hAnsi="Verdana" w:cs="Times New Roman" w:hint="eastAsia"/>
          <w:color w:val="000000"/>
          <w:kern w:val="0"/>
          <w:sz w:val="24"/>
          <w:szCs w:val="24"/>
          <w:lang w:eastAsia="ru-RU"/>
        </w:rPr>
        <w:t>ідей</w:t>
      </w:r>
      <w:r w:rsidRPr="001507FA">
        <w:rPr>
          <w:rFonts w:ascii="Verdana" w:eastAsia="Times New Roman" w:hAnsi="Verdana" w:cs="Times New Roman"/>
          <w:color w:val="000000"/>
          <w:kern w:val="0"/>
          <w:sz w:val="24"/>
          <w:szCs w:val="24"/>
          <w:lang w:eastAsia="ru-RU"/>
        </w:rPr>
        <w:t>,</w:t>
      </w:r>
    </w:p>
    <w:p w:rsidR="001507FA" w:rsidRPr="001507FA" w:rsidRDefault="001507FA" w:rsidP="001507FA">
      <w:pPr>
        <w:rPr>
          <w:rFonts w:ascii="Verdana" w:eastAsia="Times New Roman" w:hAnsi="Verdana" w:cs="Times New Roman"/>
          <w:color w:val="000000"/>
          <w:kern w:val="0"/>
          <w:sz w:val="24"/>
          <w:szCs w:val="24"/>
          <w:lang w:eastAsia="ru-RU"/>
        </w:rPr>
      </w:pPr>
      <w:r w:rsidRPr="001507FA">
        <w:rPr>
          <w:rFonts w:ascii="Verdana" w:eastAsia="Times New Roman" w:hAnsi="Verdana" w:cs="Times New Roman" w:hint="eastAsia"/>
          <w:color w:val="000000"/>
          <w:kern w:val="0"/>
          <w:sz w:val="24"/>
          <w:szCs w:val="24"/>
          <w:lang w:eastAsia="ru-RU"/>
        </w:rPr>
        <w:t>результатів</w:t>
      </w:r>
      <w:r w:rsidRPr="001507FA">
        <w:rPr>
          <w:rFonts w:ascii="Verdana" w:eastAsia="Times New Roman" w:hAnsi="Verdana" w:cs="Times New Roman"/>
          <w:color w:val="000000"/>
          <w:kern w:val="0"/>
          <w:sz w:val="24"/>
          <w:szCs w:val="24"/>
          <w:lang w:eastAsia="ru-RU"/>
        </w:rPr>
        <w:t xml:space="preserve"> </w:t>
      </w:r>
      <w:r w:rsidRPr="001507FA">
        <w:rPr>
          <w:rFonts w:ascii="Verdana" w:eastAsia="Times New Roman" w:hAnsi="Verdana" w:cs="Times New Roman" w:hint="eastAsia"/>
          <w:color w:val="000000"/>
          <w:kern w:val="0"/>
          <w:sz w:val="24"/>
          <w:szCs w:val="24"/>
          <w:lang w:eastAsia="ru-RU"/>
        </w:rPr>
        <w:t>і</w:t>
      </w:r>
      <w:r w:rsidRPr="001507FA">
        <w:rPr>
          <w:rFonts w:ascii="Verdana" w:eastAsia="Times New Roman" w:hAnsi="Verdana" w:cs="Times New Roman"/>
          <w:color w:val="000000"/>
          <w:kern w:val="0"/>
          <w:sz w:val="24"/>
          <w:szCs w:val="24"/>
          <w:lang w:eastAsia="ru-RU"/>
        </w:rPr>
        <w:t xml:space="preserve"> </w:t>
      </w:r>
      <w:r w:rsidRPr="001507FA">
        <w:rPr>
          <w:rFonts w:ascii="Verdana" w:eastAsia="Times New Roman" w:hAnsi="Verdana" w:cs="Times New Roman" w:hint="eastAsia"/>
          <w:color w:val="000000"/>
          <w:kern w:val="0"/>
          <w:sz w:val="24"/>
          <w:szCs w:val="24"/>
          <w:lang w:eastAsia="ru-RU"/>
        </w:rPr>
        <w:t>текстів</w:t>
      </w:r>
      <w:r w:rsidRPr="001507FA">
        <w:rPr>
          <w:rFonts w:ascii="Verdana" w:eastAsia="Times New Roman" w:hAnsi="Verdana" w:cs="Times New Roman"/>
          <w:color w:val="000000"/>
          <w:kern w:val="0"/>
          <w:sz w:val="24"/>
          <w:szCs w:val="24"/>
          <w:lang w:eastAsia="ru-RU"/>
        </w:rPr>
        <w:t xml:space="preserve"> </w:t>
      </w:r>
      <w:r w:rsidRPr="001507FA">
        <w:rPr>
          <w:rFonts w:ascii="Verdana" w:eastAsia="Times New Roman" w:hAnsi="Verdana" w:cs="Times New Roman" w:hint="eastAsia"/>
          <w:color w:val="000000"/>
          <w:kern w:val="0"/>
          <w:sz w:val="24"/>
          <w:szCs w:val="24"/>
          <w:lang w:eastAsia="ru-RU"/>
        </w:rPr>
        <w:t>інших</w:t>
      </w:r>
      <w:r w:rsidRPr="001507FA">
        <w:rPr>
          <w:rFonts w:ascii="Verdana" w:eastAsia="Times New Roman" w:hAnsi="Verdana" w:cs="Times New Roman"/>
          <w:color w:val="000000"/>
          <w:kern w:val="0"/>
          <w:sz w:val="24"/>
          <w:szCs w:val="24"/>
          <w:lang w:eastAsia="ru-RU"/>
        </w:rPr>
        <w:t xml:space="preserve"> </w:t>
      </w:r>
      <w:r w:rsidRPr="001507FA">
        <w:rPr>
          <w:rFonts w:ascii="Verdana" w:eastAsia="Times New Roman" w:hAnsi="Verdana" w:cs="Times New Roman" w:hint="eastAsia"/>
          <w:color w:val="000000"/>
          <w:kern w:val="0"/>
          <w:sz w:val="24"/>
          <w:szCs w:val="24"/>
          <w:lang w:eastAsia="ru-RU"/>
        </w:rPr>
        <w:t>авторів</w:t>
      </w:r>
      <w:r w:rsidRPr="001507FA">
        <w:rPr>
          <w:rFonts w:ascii="Verdana" w:eastAsia="Times New Roman" w:hAnsi="Verdana" w:cs="Times New Roman"/>
          <w:color w:val="000000"/>
          <w:kern w:val="0"/>
          <w:sz w:val="24"/>
          <w:szCs w:val="24"/>
          <w:lang w:eastAsia="ru-RU"/>
        </w:rPr>
        <w:t xml:space="preserve"> </w:t>
      </w:r>
      <w:r w:rsidRPr="001507FA">
        <w:rPr>
          <w:rFonts w:ascii="Verdana" w:eastAsia="Times New Roman" w:hAnsi="Verdana" w:cs="Times New Roman" w:hint="eastAsia"/>
          <w:color w:val="000000"/>
          <w:kern w:val="0"/>
          <w:sz w:val="24"/>
          <w:szCs w:val="24"/>
          <w:lang w:eastAsia="ru-RU"/>
        </w:rPr>
        <w:t>мають</w:t>
      </w:r>
      <w:r w:rsidRPr="001507FA">
        <w:rPr>
          <w:rFonts w:ascii="Verdana" w:eastAsia="Times New Roman" w:hAnsi="Verdana" w:cs="Times New Roman"/>
          <w:color w:val="000000"/>
          <w:kern w:val="0"/>
          <w:sz w:val="24"/>
          <w:szCs w:val="24"/>
          <w:lang w:eastAsia="ru-RU"/>
        </w:rPr>
        <w:t xml:space="preserve"> </w:t>
      </w:r>
      <w:r w:rsidRPr="001507FA">
        <w:rPr>
          <w:rFonts w:ascii="Verdana" w:eastAsia="Times New Roman" w:hAnsi="Verdana" w:cs="Times New Roman" w:hint="eastAsia"/>
          <w:color w:val="000000"/>
          <w:kern w:val="0"/>
          <w:sz w:val="24"/>
          <w:szCs w:val="24"/>
          <w:lang w:eastAsia="ru-RU"/>
        </w:rPr>
        <w:t>посилання</w:t>
      </w:r>
      <w:r w:rsidRPr="001507FA">
        <w:rPr>
          <w:rFonts w:ascii="Verdana" w:eastAsia="Times New Roman" w:hAnsi="Verdana" w:cs="Times New Roman"/>
          <w:color w:val="000000"/>
          <w:kern w:val="0"/>
          <w:sz w:val="24"/>
          <w:szCs w:val="24"/>
          <w:lang w:eastAsia="ru-RU"/>
        </w:rPr>
        <w:t xml:space="preserve"> </w:t>
      </w:r>
      <w:r w:rsidRPr="001507FA">
        <w:rPr>
          <w:rFonts w:ascii="Verdana" w:eastAsia="Times New Roman" w:hAnsi="Verdana" w:cs="Times New Roman" w:hint="eastAsia"/>
          <w:color w:val="000000"/>
          <w:kern w:val="0"/>
          <w:sz w:val="24"/>
          <w:szCs w:val="24"/>
          <w:lang w:eastAsia="ru-RU"/>
        </w:rPr>
        <w:t>на</w:t>
      </w:r>
      <w:r w:rsidRPr="001507FA">
        <w:rPr>
          <w:rFonts w:ascii="Verdana" w:eastAsia="Times New Roman" w:hAnsi="Verdana" w:cs="Times New Roman"/>
          <w:color w:val="000000"/>
          <w:kern w:val="0"/>
          <w:sz w:val="24"/>
          <w:szCs w:val="24"/>
          <w:lang w:eastAsia="ru-RU"/>
        </w:rPr>
        <w:t xml:space="preserve"> </w:t>
      </w:r>
      <w:r w:rsidRPr="001507FA">
        <w:rPr>
          <w:rFonts w:ascii="Verdana" w:eastAsia="Times New Roman" w:hAnsi="Verdana" w:cs="Times New Roman" w:hint="eastAsia"/>
          <w:color w:val="000000"/>
          <w:kern w:val="0"/>
          <w:sz w:val="24"/>
          <w:szCs w:val="24"/>
          <w:lang w:eastAsia="ru-RU"/>
        </w:rPr>
        <w:t>відповідне</w:t>
      </w:r>
      <w:r w:rsidRPr="001507FA">
        <w:rPr>
          <w:rFonts w:ascii="Verdana" w:eastAsia="Times New Roman" w:hAnsi="Verdana" w:cs="Times New Roman"/>
          <w:color w:val="000000"/>
          <w:kern w:val="0"/>
          <w:sz w:val="24"/>
          <w:szCs w:val="24"/>
          <w:lang w:eastAsia="ru-RU"/>
        </w:rPr>
        <w:t xml:space="preserve"> </w:t>
      </w:r>
      <w:r w:rsidRPr="001507FA">
        <w:rPr>
          <w:rFonts w:ascii="Verdana" w:eastAsia="Times New Roman" w:hAnsi="Verdana" w:cs="Times New Roman" w:hint="eastAsia"/>
          <w:color w:val="000000"/>
          <w:kern w:val="0"/>
          <w:sz w:val="24"/>
          <w:szCs w:val="24"/>
          <w:lang w:eastAsia="ru-RU"/>
        </w:rPr>
        <w:t>джерело</w:t>
      </w:r>
    </w:p>
    <w:p w:rsidR="001507FA" w:rsidRPr="001507FA" w:rsidRDefault="001507FA" w:rsidP="001507FA">
      <w:pPr>
        <w:rPr>
          <w:rFonts w:ascii="Verdana" w:eastAsia="Times New Roman" w:hAnsi="Verdana" w:cs="Times New Roman"/>
          <w:color w:val="000000"/>
          <w:kern w:val="0"/>
          <w:sz w:val="24"/>
          <w:szCs w:val="24"/>
          <w:lang w:eastAsia="ru-RU"/>
        </w:rPr>
      </w:pPr>
      <w:r w:rsidRPr="001507FA">
        <w:rPr>
          <w:rFonts w:ascii="Verdana" w:eastAsia="Times New Roman" w:hAnsi="Verdana" w:cs="Times New Roman"/>
          <w:color w:val="000000"/>
          <w:kern w:val="0"/>
          <w:sz w:val="24"/>
          <w:szCs w:val="24"/>
          <w:lang w:eastAsia="ru-RU"/>
        </w:rPr>
        <w:t xml:space="preserve">__________________ </w:t>
      </w:r>
      <w:r w:rsidRPr="001507FA">
        <w:rPr>
          <w:rFonts w:ascii="Verdana" w:eastAsia="Times New Roman" w:hAnsi="Verdana" w:cs="Times New Roman" w:hint="eastAsia"/>
          <w:color w:val="000000"/>
          <w:kern w:val="0"/>
          <w:sz w:val="24"/>
          <w:szCs w:val="24"/>
          <w:lang w:eastAsia="ru-RU"/>
        </w:rPr>
        <w:t>Г</w:t>
      </w:r>
      <w:r w:rsidRPr="001507FA">
        <w:rPr>
          <w:rFonts w:ascii="Verdana" w:eastAsia="Times New Roman" w:hAnsi="Verdana" w:cs="Times New Roman"/>
          <w:color w:val="000000"/>
          <w:kern w:val="0"/>
          <w:sz w:val="24"/>
          <w:szCs w:val="24"/>
          <w:lang w:eastAsia="ru-RU"/>
        </w:rPr>
        <w:t xml:space="preserve">. </w:t>
      </w:r>
      <w:r w:rsidRPr="001507FA">
        <w:rPr>
          <w:rFonts w:ascii="Verdana" w:eastAsia="Times New Roman" w:hAnsi="Verdana" w:cs="Times New Roman" w:hint="eastAsia"/>
          <w:color w:val="000000"/>
          <w:kern w:val="0"/>
          <w:sz w:val="24"/>
          <w:szCs w:val="24"/>
          <w:lang w:eastAsia="ru-RU"/>
        </w:rPr>
        <w:t>Г</w:t>
      </w:r>
      <w:r w:rsidRPr="001507FA">
        <w:rPr>
          <w:rFonts w:ascii="Verdana" w:eastAsia="Times New Roman" w:hAnsi="Verdana" w:cs="Times New Roman"/>
          <w:color w:val="000000"/>
          <w:kern w:val="0"/>
          <w:sz w:val="24"/>
          <w:szCs w:val="24"/>
          <w:lang w:eastAsia="ru-RU"/>
        </w:rPr>
        <w:t xml:space="preserve">. </w:t>
      </w:r>
      <w:r w:rsidRPr="001507FA">
        <w:rPr>
          <w:rFonts w:ascii="Verdana" w:eastAsia="Times New Roman" w:hAnsi="Verdana" w:cs="Times New Roman" w:hint="eastAsia"/>
          <w:color w:val="000000"/>
          <w:kern w:val="0"/>
          <w:sz w:val="24"/>
          <w:szCs w:val="24"/>
          <w:lang w:eastAsia="ru-RU"/>
        </w:rPr>
        <w:t>Фесенко</w:t>
      </w:r>
    </w:p>
    <w:p w:rsidR="001507FA" w:rsidRPr="001507FA" w:rsidRDefault="001507FA" w:rsidP="001507FA">
      <w:pPr>
        <w:rPr>
          <w:rFonts w:ascii="Verdana" w:eastAsia="Times New Roman" w:hAnsi="Verdana" w:cs="Times New Roman"/>
          <w:color w:val="000000"/>
          <w:kern w:val="0"/>
          <w:sz w:val="24"/>
          <w:szCs w:val="24"/>
          <w:lang w:eastAsia="ru-RU"/>
        </w:rPr>
      </w:pPr>
      <w:r w:rsidRPr="001507FA">
        <w:rPr>
          <w:rFonts w:ascii="Verdana" w:eastAsia="Times New Roman" w:hAnsi="Verdana" w:cs="Times New Roman" w:hint="eastAsia"/>
          <w:color w:val="000000"/>
          <w:kern w:val="0"/>
          <w:sz w:val="24"/>
          <w:szCs w:val="24"/>
          <w:lang w:eastAsia="ru-RU"/>
        </w:rPr>
        <w:t>Науковий</w:t>
      </w:r>
      <w:r w:rsidRPr="001507FA">
        <w:rPr>
          <w:rFonts w:ascii="Verdana" w:eastAsia="Times New Roman" w:hAnsi="Verdana" w:cs="Times New Roman"/>
          <w:color w:val="000000"/>
          <w:kern w:val="0"/>
          <w:sz w:val="24"/>
          <w:szCs w:val="24"/>
          <w:lang w:eastAsia="ru-RU"/>
        </w:rPr>
        <w:t xml:space="preserve"> </w:t>
      </w:r>
      <w:r w:rsidRPr="001507FA">
        <w:rPr>
          <w:rFonts w:ascii="Verdana" w:eastAsia="Times New Roman" w:hAnsi="Verdana" w:cs="Times New Roman" w:hint="eastAsia"/>
          <w:color w:val="000000"/>
          <w:kern w:val="0"/>
          <w:sz w:val="24"/>
          <w:szCs w:val="24"/>
          <w:lang w:eastAsia="ru-RU"/>
        </w:rPr>
        <w:t>консультант</w:t>
      </w:r>
      <w:r w:rsidRPr="001507FA">
        <w:rPr>
          <w:rFonts w:ascii="Verdana" w:eastAsia="Times New Roman" w:hAnsi="Verdana" w:cs="Times New Roman"/>
          <w:color w:val="000000"/>
          <w:kern w:val="0"/>
          <w:sz w:val="24"/>
          <w:szCs w:val="24"/>
          <w:lang w:eastAsia="ru-RU"/>
        </w:rPr>
        <w:t xml:space="preserve">: </w:t>
      </w:r>
      <w:r w:rsidRPr="001507FA">
        <w:rPr>
          <w:rFonts w:ascii="Verdana" w:eastAsia="Times New Roman" w:hAnsi="Verdana" w:cs="Times New Roman" w:hint="eastAsia"/>
          <w:color w:val="000000"/>
          <w:kern w:val="0"/>
          <w:sz w:val="24"/>
          <w:szCs w:val="24"/>
          <w:lang w:eastAsia="ru-RU"/>
        </w:rPr>
        <w:t>Білик</w:t>
      </w:r>
      <w:r w:rsidRPr="001507FA">
        <w:rPr>
          <w:rFonts w:ascii="Verdana" w:eastAsia="Times New Roman" w:hAnsi="Verdana" w:cs="Times New Roman"/>
          <w:color w:val="000000"/>
          <w:kern w:val="0"/>
          <w:sz w:val="24"/>
          <w:szCs w:val="24"/>
          <w:lang w:eastAsia="ru-RU"/>
        </w:rPr>
        <w:t xml:space="preserve"> </w:t>
      </w:r>
      <w:r w:rsidRPr="001507FA">
        <w:rPr>
          <w:rFonts w:ascii="Verdana" w:eastAsia="Times New Roman" w:hAnsi="Verdana" w:cs="Times New Roman" w:hint="eastAsia"/>
          <w:color w:val="000000"/>
          <w:kern w:val="0"/>
          <w:sz w:val="24"/>
          <w:szCs w:val="24"/>
          <w:lang w:eastAsia="ru-RU"/>
        </w:rPr>
        <w:t>Ярослав</w:t>
      </w:r>
      <w:r w:rsidRPr="001507FA">
        <w:rPr>
          <w:rFonts w:ascii="Verdana" w:eastAsia="Times New Roman" w:hAnsi="Verdana" w:cs="Times New Roman"/>
          <w:color w:val="000000"/>
          <w:kern w:val="0"/>
          <w:sz w:val="24"/>
          <w:szCs w:val="24"/>
          <w:lang w:eastAsia="ru-RU"/>
        </w:rPr>
        <w:t xml:space="preserve"> </w:t>
      </w:r>
      <w:r w:rsidRPr="001507FA">
        <w:rPr>
          <w:rFonts w:ascii="Verdana" w:eastAsia="Times New Roman" w:hAnsi="Verdana" w:cs="Times New Roman" w:hint="eastAsia"/>
          <w:color w:val="000000"/>
          <w:kern w:val="0"/>
          <w:sz w:val="24"/>
          <w:szCs w:val="24"/>
          <w:lang w:eastAsia="ru-RU"/>
        </w:rPr>
        <w:t>Михайлович</w:t>
      </w:r>
      <w:r w:rsidRPr="001507FA">
        <w:rPr>
          <w:rFonts w:ascii="Verdana" w:eastAsia="Times New Roman" w:hAnsi="Verdana" w:cs="Times New Roman"/>
          <w:color w:val="000000"/>
          <w:kern w:val="0"/>
          <w:sz w:val="24"/>
          <w:szCs w:val="24"/>
          <w:lang w:eastAsia="ru-RU"/>
        </w:rPr>
        <w:t xml:space="preserve">, </w:t>
      </w:r>
      <w:r w:rsidRPr="001507FA">
        <w:rPr>
          <w:rFonts w:ascii="Verdana" w:eastAsia="Times New Roman" w:hAnsi="Verdana" w:cs="Times New Roman" w:hint="eastAsia"/>
          <w:color w:val="000000"/>
          <w:kern w:val="0"/>
          <w:sz w:val="24"/>
          <w:szCs w:val="24"/>
          <w:lang w:eastAsia="ru-RU"/>
        </w:rPr>
        <w:t>доктор</w:t>
      </w:r>
      <w:r w:rsidRPr="001507FA">
        <w:rPr>
          <w:rFonts w:ascii="Verdana" w:eastAsia="Times New Roman" w:hAnsi="Verdana" w:cs="Times New Roman"/>
          <w:color w:val="000000"/>
          <w:kern w:val="0"/>
          <w:sz w:val="24"/>
          <w:szCs w:val="24"/>
          <w:lang w:eastAsia="ru-RU"/>
        </w:rPr>
        <w:t xml:space="preserve"> </w:t>
      </w:r>
      <w:r w:rsidRPr="001507FA">
        <w:rPr>
          <w:rFonts w:ascii="Verdana" w:eastAsia="Times New Roman" w:hAnsi="Verdana" w:cs="Times New Roman" w:hint="eastAsia"/>
          <w:color w:val="000000"/>
          <w:kern w:val="0"/>
          <w:sz w:val="24"/>
          <w:szCs w:val="24"/>
          <w:lang w:eastAsia="ru-RU"/>
        </w:rPr>
        <w:t>філософських</w:t>
      </w:r>
    </w:p>
    <w:p w:rsidR="001507FA" w:rsidRPr="001507FA" w:rsidRDefault="001507FA" w:rsidP="001507FA">
      <w:pPr>
        <w:rPr>
          <w:rFonts w:ascii="Verdana" w:eastAsia="Times New Roman" w:hAnsi="Verdana" w:cs="Times New Roman"/>
          <w:color w:val="000000"/>
          <w:kern w:val="0"/>
          <w:sz w:val="24"/>
          <w:szCs w:val="24"/>
          <w:lang w:eastAsia="ru-RU"/>
        </w:rPr>
      </w:pPr>
      <w:r w:rsidRPr="001507FA">
        <w:rPr>
          <w:rFonts w:ascii="Verdana" w:eastAsia="Times New Roman" w:hAnsi="Verdana" w:cs="Times New Roman" w:hint="eastAsia"/>
          <w:color w:val="000000"/>
          <w:kern w:val="0"/>
          <w:sz w:val="24"/>
          <w:szCs w:val="24"/>
          <w:lang w:eastAsia="ru-RU"/>
        </w:rPr>
        <w:t>наук</w:t>
      </w:r>
      <w:r w:rsidRPr="001507FA">
        <w:rPr>
          <w:rFonts w:ascii="Verdana" w:eastAsia="Times New Roman" w:hAnsi="Verdana" w:cs="Times New Roman"/>
          <w:color w:val="000000"/>
          <w:kern w:val="0"/>
          <w:sz w:val="24"/>
          <w:szCs w:val="24"/>
          <w:lang w:eastAsia="ru-RU"/>
        </w:rPr>
        <w:t xml:space="preserve">, </w:t>
      </w:r>
      <w:r w:rsidRPr="001507FA">
        <w:rPr>
          <w:rFonts w:ascii="Verdana" w:eastAsia="Times New Roman" w:hAnsi="Verdana" w:cs="Times New Roman" w:hint="eastAsia"/>
          <w:color w:val="000000"/>
          <w:kern w:val="0"/>
          <w:sz w:val="24"/>
          <w:szCs w:val="24"/>
          <w:lang w:eastAsia="ru-RU"/>
        </w:rPr>
        <w:t>професор</w:t>
      </w:r>
    </w:p>
    <w:p w:rsidR="001507FA" w:rsidRPr="001507FA" w:rsidRDefault="001507FA" w:rsidP="001507FA">
      <w:pPr>
        <w:rPr>
          <w:rFonts w:ascii="Verdana" w:eastAsia="Times New Roman" w:hAnsi="Verdana" w:cs="Times New Roman"/>
          <w:color w:val="000000"/>
          <w:kern w:val="0"/>
          <w:sz w:val="24"/>
          <w:szCs w:val="24"/>
          <w:lang w:eastAsia="ru-RU"/>
        </w:rPr>
      </w:pPr>
      <w:r w:rsidRPr="001507FA">
        <w:rPr>
          <w:rFonts w:ascii="Verdana" w:eastAsia="Times New Roman" w:hAnsi="Verdana" w:cs="Times New Roman" w:hint="eastAsia"/>
          <w:color w:val="000000"/>
          <w:kern w:val="0"/>
          <w:sz w:val="24"/>
          <w:szCs w:val="24"/>
          <w:lang w:eastAsia="ru-RU"/>
        </w:rPr>
        <w:t>Харків</w:t>
      </w:r>
      <w:r w:rsidRPr="001507FA">
        <w:rPr>
          <w:rFonts w:ascii="Verdana" w:eastAsia="Times New Roman" w:hAnsi="Verdana" w:cs="Times New Roman"/>
          <w:color w:val="000000"/>
          <w:kern w:val="0"/>
          <w:sz w:val="24"/>
          <w:szCs w:val="24"/>
          <w:lang w:eastAsia="ru-RU"/>
        </w:rPr>
        <w:t xml:space="preserve"> </w:t>
      </w:r>
      <w:r w:rsidRPr="001507FA">
        <w:rPr>
          <w:rFonts w:ascii="Verdana" w:eastAsia="Times New Roman" w:hAnsi="Verdana" w:cs="Times New Roman" w:hint="eastAsia"/>
          <w:color w:val="000000"/>
          <w:kern w:val="0"/>
          <w:sz w:val="24"/>
          <w:szCs w:val="24"/>
          <w:lang w:eastAsia="ru-RU"/>
        </w:rPr>
        <w:t>–</w:t>
      </w:r>
      <w:r w:rsidRPr="001507FA">
        <w:rPr>
          <w:rFonts w:ascii="Verdana" w:eastAsia="Times New Roman" w:hAnsi="Verdana" w:cs="Times New Roman"/>
          <w:color w:val="000000"/>
          <w:kern w:val="0"/>
          <w:sz w:val="24"/>
          <w:szCs w:val="24"/>
          <w:lang w:eastAsia="ru-RU"/>
        </w:rPr>
        <w:t xml:space="preserve"> 2018</w:t>
      </w:r>
    </w:p>
    <w:p w:rsidR="001507FA" w:rsidRPr="001507FA" w:rsidRDefault="001507FA" w:rsidP="001507FA">
      <w:pPr>
        <w:rPr>
          <w:rFonts w:ascii="Verdana" w:eastAsia="Times New Roman" w:hAnsi="Verdana" w:cs="Times New Roman"/>
          <w:color w:val="000000"/>
          <w:kern w:val="0"/>
          <w:sz w:val="24"/>
          <w:szCs w:val="24"/>
          <w:lang w:eastAsia="ru-RU"/>
        </w:rPr>
      </w:pPr>
    </w:p>
    <w:p w:rsidR="001507FA" w:rsidRPr="001507FA" w:rsidRDefault="001507FA" w:rsidP="001507FA">
      <w:pPr>
        <w:rPr>
          <w:rFonts w:ascii="Verdana" w:eastAsia="Times New Roman" w:hAnsi="Verdana" w:cs="Times New Roman"/>
          <w:color w:val="000000"/>
          <w:kern w:val="0"/>
          <w:sz w:val="24"/>
          <w:szCs w:val="24"/>
          <w:lang w:eastAsia="ru-RU"/>
        </w:rPr>
      </w:pPr>
    </w:p>
    <w:p w:rsidR="001507FA" w:rsidRPr="001507FA" w:rsidRDefault="001507FA" w:rsidP="001507FA">
      <w:pPr>
        <w:rPr>
          <w:rFonts w:ascii="Verdana" w:eastAsia="Times New Roman" w:hAnsi="Verdana" w:cs="Times New Roman"/>
          <w:color w:val="000000"/>
          <w:kern w:val="0"/>
          <w:sz w:val="24"/>
          <w:szCs w:val="24"/>
          <w:lang w:eastAsia="ru-RU"/>
        </w:rPr>
      </w:pPr>
    </w:p>
    <w:p w:rsidR="001507FA" w:rsidRPr="001507FA" w:rsidRDefault="001507FA" w:rsidP="001507FA">
      <w:pPr>
        <w:rPr>
          <w:rFonts w:ascii="Verdana" w:eastAsia="Times New Roman" w:hAnsi="Verdana" w:cs="Times New Roman"/>
          <w:color w:val="000000"/>
          <w:kern w:val="0"/>
          <w:sz w:val="24"/>
          <w:szCs w:val="24"/>
          <w:lang w:eastAsia="ru-RU"/>
        </w:rPr>
      </w:pPr>
    </w:p>
    <w:p w:rsidR="001507FA" w:rsidRPr="001507FA" w:rsidRDefault="001507FA" w:rsidP="001507FA">
      <w:pPr>
        <w:rPr>
          <w:rFonts w:ascii="Verdana" w:eastAsia="Times New Roman" w:hAnsi="Verdana" w:cs="Times New Roman"/>
          <w:color w:val="000000"/>
          <w:kern w:val="0"/>
          <w:sz w:val="24"/>
          <w:szCs w:val="24"/>
          <w:lang w:eastAsia="ru-RU"/>
        </w:rPr>
      </w:pPr>
      <w:r w:rsidRPr="001507FA">
        <w:rPr>
          <w:rFonts w:ascii="Verdana" w:eastAsia="Times New Roman" w:hAnsi="Verdana" w:cs="Times New Roman" w:hint="eastAsia"/>
          <w:color w:val="000000"/>
          <w:kern w:val="0"/>
          <w:sz w:val="24"/>
          <w:szCs w:val="24"/>
          <w:lang w:eastAsia="ru-RU"/>
        </w:rPr>
        <w:t>ЗМІСТ</w:t>
      </w:r>
    </w:p>
    <w:p w:rsidR="001507FA" w:rsidRPr="001507FA" w:rsidRDefault="001507FA" w:rsidP="001507FA">
      <w:pPr>
        <w:rPr>
          <w:rFonts w:ascii="Verdana" w:eastAsia="Times New Roman" w:hAnsi="Verdana" w:cs="Times New Roman"/>
          <w:color w:val="000000"/>
          <w:kern w:val="0"/>
          <w:sz w:val="24"/>
          <w:szCs w:val="24"/>
          <w:lang w:eastAsia="ru-RU"/>
        </w:rPr>
      </w:pPr>
      <w:r w:rsidRPr="001507FA">
        <w:rPr>
          <w:rFonts w:ascii="Verdana" w:eastAsia="Times New Roman" w:hAnsi="Verdana" w:cs="Times New Roman" w:hint="eastAsia"/>
          <w:color w:val="000000"/>
          <w:kern w:val="0"/>
          <w:sz w:val="24"/>
          <w:szCs w:val="24"/>
          <w:lang w:eastAsia="ru-RU"/>
        </w:rPr>
        <w:t>ВСТУП…………………………………………………………………</w:t>
      </w:r>
      <w:r w:rsidRPr="001507FA">
        <w:rPr>
          <w:rFonts w:ascii="Verdana" w:eastAsia="Times New Roman" w:hAnsi="Verdana" w:cs="Times New Roman"/>
          <w:color w:val="000000"/>
          <w:kern w:val="0"/>
          <w:sz w:val="24"/>
          <w:szCs w:val="24"/>
          <w:lang w:eastAsia="ru-RU"/>
        </w:rPr>
        <w:t xml:space="preserve"> 25</w:t>
      </w:r>
    </w:p>
    <w:p w:rsidR="001507FA" w:rsidRPr="001507FA" w:rsidRDefault="001507FA" w:rsidP="001507FA">
      <w:pPr>
        <w:rPr>
          <w:rFonts w:ascii="Verdana" w:eastAsia="Times New Roman" w:hAnsi="Verdana" w:cs="Times New Roman"/>
          <w:color w:val="000000"/>
          <w:kern w:val="0"/>
          <w:sz w:val="24"/>
          <w:szCs w:val="24"/>
          <w:lang w:eastAsia="ru-RU"/>
        </w:rPr>
      </w:pPr>
      <w:r w:rsidRPr="001507FA">
        <w:rPr>
          <w:rFonts w:ascii="Verdana" w:eastAsia="Times New Roman" w:hAnsi="Verdana" w:cs="Times New Roman" w:hint="eastAsia"/>
          <w:color w:val="000000"/>
          <w:kern w:val="0"/>
          <w:sz w:val="24"/>
          <w:szCs w:val="24"/>
          <w:lang w:eastAsia="ru-RU"/>
        </w:rPr>
        <w:t>РОЗДІЛ</w:t>
      </w:r>
      <w:r w:rsidRPr="001507FA">
        <w:rPr>
          <w:rFonts w:ascii="Verdana" w:eastAsia="Times New Roman" w:hAnsi="Verdana" w:cs="Times New Roman"/>
          <w:color w:val="000000"/>
          <w:kern w:val="0"/>
          <w:sz w:val="24"/>
          <w:szCs w:val="24"/>
          <w:lang w:eastAsia="ru-RU"/>
        </w:rPr>
        <w:t xml:space="preserve"> 1. </w:t>
      </w:r>
      <w:r w:rsidRPr="001507FA">
        <w:rPr>
          <w:rFonts w:ascii="Verdana" w:eastAsia="Times New Roman" w:hAnsi="Verdana" w:cs="Times New Roman" w:hint="eastAsia"/>
          <w:color w:val="000000"/>
          <w:kern w:val="0"/>
          <w:sz w:val="24"/>
          <w:szCs w:val="24"/>
          <w:lang w:eastAsia="ru-RU"/>
        </w:rPr>
        <w:t>ТЕОРЕТИКО</w:t>
      </w:r>
      <w:r w:rsidRPr="001507FA">
        <w:rPr>
          <w:rFonts w:ascii="Verdana" w:eastAsia="Times New Roman" w:hAnsi="Verdana" w:cs="Times New Roman"/>
          <w:color w:val="000000"/>
          <w:kern w:val="0"/>
          <w:sz w:val="24"/>
          <w:szCs w:val="24"/>
          <w:lang w:eastAsia="ru-RU"/>
        </w:rPr>
        <w:t>-</w:t>
      </w:r>
      <w:r w:rsidRPr="001507FA">
        <w:rPr>
          <w:rFonts w:ascii="Verdana" w:eastAsia="Times New Roman" w:hAnsi="Verdana" w:cs="Times New Roman" w:hint="eastAsia"/>
          <w:color w:val="000000"/>
          <w:kern w:val="0"/>
          <w:sz w:val="24"/>
          <w:szCs w:val="24"/>
          <w:lang w:eastAsia="ru-RU"/>
        </w:rPr>
        <w:t>МЕТОДОЛОГІЧНІ</w:t>
      </w:r>
      <w:r w:rsidRPr="001507FA">
        <w:rPr>
          <w:rFonts w:ascii="Verdana" w:eastAsia="Times New Roman" w:hAnsi="Verdana" w:cs="Times New Roman"/>
          <w:color w:val="000000"/>
          <w:kern w:val="0"/>
          <w:sz w:val="24"/>
          <w:szCs w:val="24"/>
          <w:lang w:eastAsia="ru-RU"/>
        </w:rPr>
        <w:t xml:space="preserve"> </w:t>
      </w:r>
      <w:r w:rsidRPr="001507FA">
        <w:rPr>
          <w:rFonts w:ascii="Verdana" w:eastAsia="Times New Roman" w:hAnsi="Verdana" w:cs="Times New Roman" w:hint="eastAsia"/>
          <w:color w:val="000000"/>
          <w:kern w:val="0"/>
          <w:sz w:val="24"/>
          <w:szCs w:val="24"/>
          <w:lang w:eastAsia="ru-RU"/>
        </w:rPr>
        <w:t>ПЛАТФОРМА</w:t>
      </w:r>
    </w:p>
    <w:p w:rsidR="001507FA" w:rsidRPr="001507FA" w:rsidRDefault="001507FA" w:rsidP="001507FA">
      <w:pPr>
        <w:rPr>
          <w:rFonts w:ascii="Verdana" w:eastAsia="Times New Roman" w:hAnsi="Verdana" w:cs="Times New Roman"/>
          <w:color w:val="000000"/>
          <w:kern w:val="0"/>
          <w:sz w:val="24"/>
          <w:szCs w:val="24"/>
          <w:lang w:eastAsia="ru-RU"/>
        </w:rPr>
      </w:pPr>
      <w:r w:rsidRPr="001507FA">
        <w:rPr>
          <w:rFonts w:ascii="Verdana" w:eastAsia="Times New Roman" w:hAnsi="Verdana" w:cs="Times New Roman"/>
          <w:color w:val="000000"/>
          <w:kern w:val="0"/>
          <w:sz w:val="24"/>
          <w:szCs w:val="24"/>
          <w:lang w:eastAsia="ru-RU"/>
        </w:rPr>
        <w:t xml:space="preserve"> </w:t>
      </w:r>
      <w:r w:rsidRPr="001507FA">
        <w:rPr>
          <w:rFonts w:ascii="Verdana" w:eastAsia="Times New Roman" w:hAnsi="Verdana" w:cs="Times New Roman" w:hint="eastAsia"/>
          <w:color w:val="000000"/>
          <w:kern w:val="0"/>
          <w:sz w:val="24"/>
          <w:szCs w:val="24"/>
          <w:lang w:eastAsia="ru-RU"/>
        </w:rPr>
        <w:t>ДОСЛІДЖЕННЯ</w:t>
      </w:r>
      <w:r w:rsidRPr="001507FA">
        <w:rPr>
          <w:rFonts w:ascii="Verdana" w:eastAsia="Times New Roman" w:hAnsi="Verdana" w:cs="Times New Roman"/>
          <w:color w:val="000000"/>
          <w:kern w:val="0"/>
          <w:sz w:val="24"/>
          <w:szCs w:val="24"/>
          <w:lang w:eastAsia="ru-RU"/>
        </w:rPr>
        <w:t xml:space="preserve"> </w:t>
      </w:r>
      <w:r w:rsidRPr="001507FA">
        <w:rPr>
          <w:rFonts w:ascii="Verdana" w:eastAsia="Times New Roman" w:hAnsi="Verdana" w:cs="Times New Roman" w:hint="eastAsia"/>
          <w:color w:val="000000"/>
          <w:kern w:val="0"/>
          <w:sz w:val="24"/>
          <w:szCs w:val="24"/>
          <w:lang w:eastAsia="ru-RU"/>
        </w:rPr>
        <w:t>……………</w:t>
      </w:r>
      <w:r w:rsidRPr="001507FA">
        <w:rPr>
          <w:rFonts w:ascii="Verdana" w:eastAsia="Times New Roman" w:hAnsi="Verdana" w:cs="Times New Roman"/>
          <w:color w:val="000000"/>
          <w:kern w:val="0"/>
          <w:sz w:val="24"/>
          <w:szCs w:val="24"/>
          <w:lang w:eastAsia="ru-RU"/>
        </w:rPr>
        <w:t>...</w:t>
      </w:r>
      <w:r w:rsidRPr="001507FA">
        <w:rPr>
          <w:rFonts w:ascii="Verdana" w:eastAsia="Times New Roman" w:hAnsi="Verdana" w:cs="Times New Roman" w:hint="eastAsia"/>
          <w:color w:val="000000"/>
          <w:kern w:val="0"/>
          <w:sz w:val="24"/>
          <w:szCs w:val="24"/>
          <w:lang w:eastAsia="ru-RU"/>
        </w:rPr>
        <w:t>…………………………</w:t>
      </w:r>
      <w:r w:rsidRPr="001507FA">
        <w:rPr>
          <w:rFonts w:ascii="Verdana" w:eastAsia="Times New Roman" w:hAnsi="Verdana" w:cs="Times New Roman"/>
          <w:color w:val="000000"/>
          <w:kern w:val="0"/>
          <w:sz w:val="24"/>
          <w:szCs w:val="24"/>
          <w:lang w:eastAsia="ru-RU"/>
        </w:rPr>
        <w:t>... 43</w:t>
      </w:r>
    </w:p>
    <w:p w:rsidR="001507FA" w:rsidRPr="001507FA" w:rsidRDefault="001507FA" w:rsidP="001507FA">
      <w:pPr>
        <w:rPr>
          <w:rFonts w:ascii="Verdana" w:eastAsia="Times New Roman" w:hAnsi="Verdana" w:cs="Times New Roman"/>
          <w:color w:val="000000"/>
          <w:kern w:val="0"/>
          <w:sz w:val="24"/>
          <w:szCs w:val="24"/>
          <w:lang w:eastAsia="ru-RU"/>
        </w:rPr>
      </w:pPr>
      <w:r w:rsidRPr="001507FA">
        <w:rPr>
          <w:rFonts w:ascii="Verdana" w:eastAsia="Times New Roman" w:hAnsi="Verdana" w:cs="Times New Roman"/>
          <w:color w:val="000000"/>
          <w:kern w:val="0"/>
          <w:sz w:val="24"/>
          <w:szCs w:val="24"/>
          <w:lang w:eastAsia="ru-RU"/>
        </w:rPr>
        <w:t xml:space="preserve">1.1. </w:t>
      </w:r>
      <w:r w:rsidRPr="001507FA">
        <w:rPr>
          <w:rFonts w:ascii="Verdana" w:eastAsia="Times New Roman" w:hAnsi="Verdana" w:cs="Times New Roman" w:hint="eastAsia"/>
          <w:color w:val="000000"/>
          <w:kern w:val="0"/>
          <w:sz w:val="24"/>
          <w:szCs w:val="24"/>
          <w:lang w:eastAsia="ru-RU"/>
        </w:rPr>
        <w:t>Міські</w:t>
      </w:r>
      <w:r w:rsidRPr="001507FA">
        <w:rPr>
          <w:rFonts w:ascii="Verdana" w:eastAsia="Times New Roman" w:hAnsi="Verdana" w:cs="Times New Roman"/>
          <w:color w:val="000000"/>
          <w:kern w:val="0"/>
          <w:sz w:val="24"/>
          <w:szCs w:val="24"/>
          <w:lang w:eastAsia="ru-RU"/>
        </w:rPr>
        <w:t xml:space="preserve"> </w:t>
      </w:r>
      <w:r w:rsidRPr="001507FA">
        <w:rPr>
          <w:rFonts w:ascii="Verdana" w:eastAsia="Times New Roman" w:hAnsi="Verdana" w:cs="Times New Roman" w:hint="eastAsia"/>
          <w:color w:val="000000"/>
          <w:kern w:val="0"/>
          <w:sz w:val="24"/>
          <w:szCs w:val="24"/>
          <w:lang w:eastAsia="ru-RU"/>
        </w:rPr>
        <w:t>ландшафти</w:t>
      </w:r>
      <w:r w:rsidRPr="001507FA">
        <w:rPr>
          <w:rFonts w:ascii="Verdana" w:eastAsia="Times New Roman" w:hAnsi="Verdana" w:cs="Times New Roman"/>
          <w:color w:val="000000"/>
          <w:kern w:val="0"/>
          <w:sz w:val="24"/>
          <w:szCs w:val="24"/>
          <w:lang w:eastAsia="ru-RU"/>
        </w:rPr>
        <w:t xml:space="preserve"> </w:t>
      </w:r>
      <w:r w:rsidRPr="001507FA">
        <w:rPr>
          <w:rFonts w:ascii="Verdana" w:eastAsia="Times New Roman" w:hAnsi="Verdana" w:cs="Times New Roman" w:hint="eastAsia"/>
          <w:color w:val="000000"/>
          <w:kern w:val="0"/>
          <w:sz w:val="24"/>
          <w:szCs w:val="24"/>
          <w:lang w:eastAsia="ru-RU"/>
        </w:rPr>
        <w:t>у</w:t>
      </w:r>
      <w:r w:rsidRPr="001507FA">
        <w:rPr>
          <w:rFonts w:ascii="Verdana" w:eastAsia="Times New Roman" w:hAnsi="Verdana" w:cs="Times New Roman"/>
          <w:color w:val="000000"/>
          <w:kern w:val="0"/>
          <w:sz w:val="24"/>
          <w:szCs w:val="24"/>
          <w:lang w:eastAsia="ru-RU"/>
        </w:rPr>
        <w:t xml:space="preserve"> </w:t>
      </w:r>
      <w:r w:rsidRPr="001507FA">
        <w:rPr>
          <w:rFonts w:ascii="Verdana" w:eastAsia="Times New Roman" w:hAnsi="Verdana" w:cs="Times New Roman" w:hint="eastAsia"/>
          <w:color w:val="000000"/>
          <w:kern w:val="0"/>
          <w:sz w:val="24"/>
          <w:szCs w:val="24"/>
          <w:lang w:eastAsia="ru-RU"/>
        </w:rPr>
        <w:t>концептуальному</w:t>
      </w:r>
      <w:r w:rsidRPr="001507FA">
        <w:rPr>
          <w:rFonts w:ascii="Verdana" w:eastAsia="Times New Roman" w:hAnsi="Verdana" w:cs="Times New Roman"/>
          <w:color w:val="000000"/>
          <w:kern w:val="0"/>
          <w:sz w:val="24"/>
          <w:szCs w:val="24"/>
          <w:lang w:eastAsia="ru-RU"/>
        </w:rPr>
        <w:t xml:space="preserve"> </w:t>
      </w:r>
      <w:r w:rsidRPr="001507FA">
        <w:rPr>
          <w:rFonts w:ascii="Verdana" w:eastAsia="Times New Roman" w:hAnsi="Verdana" w:cs="Times New Roman" w:hint="eastAsia"/>
          <w:color w:val="000000"/>
          <w:kern w:val="0"/>
          <w:sz w:val="24"/>
          <w:szCs w:val="24"/>
          <w:lang w:eastAsia="ru-RU"/>
        </w:rPr>
        <w:t>просторі</w:t>
      </w:r>
      <w:r w:rsidRPr="001507FA">
        <w:rPr>
          <w:rFonts w:ascii="Verdana" w:eastAsia="Times New Roman" w:hAnsi="Verdana" w:cs="Times New Roman"/>
          <w:color w:val="000000"/>
          <w:kern w:val="0"/>
          <w:sz w:val="24"/>
          <w:szCs w:val="24"/>
          <w:lang w:eastAsia="ru-RU"/>
        </w:rPr>
        <w:t xml:space="preserve"> </w:t>
      </w:r>
      <w:r w:rsidRPr="001507FA">
        <w:rPr>
          <w:rFonts w:ascii="Verdana" w:eastAsia="Times New Roman" w:hAnsi="Verdana" w:cs="Times New Roman" w:hint="eastAsia"/>
          <w:color w:val="000000"/>
          <w:kern w:val="0"/>
          <w:sz w:val="24"/>
          <w:szCs w:val="24"/>
          <w:lang w:eastAsia="ru-RU"/>
        </w:rPr>
        <w:t>«природа</w:t>
      </w:r>
    </w:p>
    <w:p w:rsidR="001507FA" w:rsidRPr="001507FA" w:rsidRDefault="001507FA" w:rsidP="001507FA">
      <w:pPr>
        <w:rPr>
          <w:rFonts w:ascii="Verdana" w:eastAsia="Times New Roman" w:hAnsi="Verdana" w:cs="Times New Roman"/>
          <w:color w:val="000000"/>
          <w:kern w:val="0"/>
          <w:sz w:val="24"/>
          <w:szCs w:val="24"/>
          <w:lang w:eastAsia="ru-RU"/>
        </w:rPr>
      </w:pPr>
      <w:r w:rsidRPr="001507FA">
        <w:rPr>
          <w:rFonts w:ascii="Verdana" w:eastAsia="Times New Roman" w:hAnsi="Verdana" w:cs="Times New Roman" w:hint="eastAsia"/>
          <w:color w:val="000000"/>
          <w:kern w:val="0"/>
          <w:sz w:val="24"/>
          <w:szCs w:val="24"/>
          <w:lang w:eastAsia="ru-RU"/>
        </w:rPr>
        <w:t>культура</w:t>
      </w:r>
      <w:r w:rsidRPr="001507FA">
        <w:rPr>
          <w:rFonts w:ascii="Verdana" w:eastAsia="Times New Roman" w:hAnsi="Verdana" w:cs="Times New Roman"/>
          <w:color w:val="000000"/>
          <w:kern w:val="0"/>
          <w:sz w:val="24"/>
          <w:szCs w:val="24"/>
          <w:lang w:eastAsia="ru-RU"/>
        </w:rPr>
        <w:t xml:space="preserve">: </w:t>
      </w:r>
      <w:r w:rsidRPr="001507FA">
        <w:rPr>
          <w:rFonts w:ascii="Verdana" w:eastAsia="Times New Roman" w:hAnsi="Verdana" w:cs="Times New Roman" w:hint="eastAsia"/>
          <w:color w:val="000000"/>
          <w:kern w:val="0"/>
          <w:sz w:val="24"/>
          <w:szCs w:val="24"/>
          <w:lang w:eastAsia="ru-RU"/>
        </w:rPr>
        <w:t>історіографія</w:t>
      </w:r>
      <w:r w:rsidRPr="001507FA">
        <w:rPr>
          <w:rFonts w:ascii="Verdana" w:eastAsia="Times New Roman" w:hAnsi="Verdana" w:cs="Times New Roman"/>
          <w:color w:val="000000"/>
          <w:kern w:val="0"/>
          <w:sz w:val="24"/>
          <w:szCs w:val="24"/>
          <w:lang w:eastAsia="ru-RU"/>
        </w:rPr>
        <w:t xml:space="preserve"> </w:t>
      </w:r>
      <w:r w:rsidRPr="001507FA">
        <w:rPr>
          <w:rFonts w:ascii="Verdana" w:eastAsia="Times New Roman" w:hAnsi="Verdana" w:cs="Times New Roman" w:hint="eastAsia"/>
          <w:color w:val="000000"/>
          <w:kern w:val="0"/>
          <w:sz w:val="24"/>
          <w:szCs w:val="24"/>
          <w:lang w:eastAsia="ru-RU"/>
        </w:rPr>
        <w:t>проблеми………………………………</w:t>
      </w:r>
      <w:r w:rsidRPr="001507FA">
        <w:rPr>
          <w:rFonts w:ascii="Verdana" w:eastAsia="Times New Roman" w:hAnsi="Verdana" w:cs="Times New Roman"/>
          <w:color w:val="000000"/>
          <w:kern w:val="0"/>
          <w:sz w:val="24"/>
          <w:szCs w:val="24"/>
          <w:lang w:eastAsia="ru-RU"/>
        </w:rPr>
        <w:t xml:space="preserve"> 43</w:t>
      </w:r>
    </w:p>
    <w:p w:rsidR="001507FA" w:rsidRPr="001507FA" w:rsidRDefault="001507FA" w:rsidP="001507FA">
      <w:pPr>
        <w:rPr>
          <w:rFonts w:ascii="Verdana" w:eastAsia="Times New Roman" w:hAnsi="Verdana" w:cs="Times New Roman"/>
          <w:color w:val="000000"/>
          <w:kern w:val="0"/>
          <w:sz w:val="24"/>
          <w:szCs w:val="24"/>
          <w:lang w:eastAsia="ru-RU"/>
        </w:rPr>
      </w:pPr>
      <w:r w:rsidRPr="001507FA">
        <w:rPr>
          <w:rFonts w:ascii="Verdana" w:eastAsia="Times New Roman" w:hAnsi="Verdana" w:cs="Times New Roman"/>
          <w:color w:val="000000"/>
          <w:kern w:val="0"/>
          <w:sz w:val="24"/>
          <w:szCs w:val="24"/>
          <w:lang w:eastAsia="ru-RU"/>
        </w:rPr>
        <w:t xml:space="preserve">1.2. </w:t>
      </w:r>
      <w:r w:rsidRPr="001507FA">
        <w:rPr>
          <w:rFonts w:ascii="Verdana" w:eastAsia="Times New Roman" w:hAnsi="Verdana" w:cs="Times New Roman" w:hint="eastAsia"/>
          <w:color w:val="000000"/>
          <w:kern w:val="0"/>
          <w:sz w:val="24"/>
          <w:szCs w:val="24"/>
          <w:lang w:eastAsia="ru-RU"/>
        </w:rPr>
        <w:t>Теоретико</w:t>
      </w:r>
      <w:r w:rsidRPr="001507FA">
        <w:rPr>
          <w:rFonts w:ascii="Verdana" w:eastAsia="Times New Roman" w:hAnsi="Verdana" w:cs="Times New Roman"/>
          <w:color w:val="000000"/>
          <w:kern w:val="0"/>
          <w:sz w:val="24"/>
          <w:szCs w:val="24"/>
          <w:lang w:eastAsia="ru-RU"/>
        </w:rPr>
        <w:t>-</w:t>
      </w:r>
      <w:r w:rsidRPr="001507FA">
        <w:rPr>
          <w:rFonts w:ascii="Verdana" w:eastAsia="Times New Roman" w:hAnsi="Verdana" w:cs="Times New Roman" w:hint="eastAsia"/>
          <w:color w:val="000000"/>
          <w:kern w:val="0"/>
          <w:sz w:val="24"/>
          <w:szCs w:val="24"/>
          <w:lang w:eastAsia="ru-RU"/>
        </w:rPr>
        <w:t>методологічні</w:t>
      </w:r>
      <w:r w:rsidRPr="001507FA">
        <w:rPr>
          <w:rFonts w:ascii="Verdana" w:eastAsia="Times New Roman" w:hAnsi="Verdana" w:cs="Times New Roman"/>
          <w:color w:val="000000"/>
          <w:kern w:val="0"/>
          <w:sz w:val="24"/>
          <w:szCs w:val="24"/>
          <w:lang w:eastAsia="ru-RU"/>
        </w:rPr>
        <w:t xml:space="preserve"> </w:t>
      </w:r>
      <w:r w:rsidRPr="001507FA">
        <w:rPr>
          <w:rFonts w:ascii="Verdana" w:eastAsia="Times New Roman" w:hAnsi="Verdana" w:cs="Times New Roman" w:hint="eastAsia"/>
          <w:color w:val="000000"/>
          <w:kern w:val="0"/>
          <w:sz w:val="24"/>
          <w:szCs w:val="24"/>
          <w:lang w:eastAsia="ru-RU"/>
        </w:rPr>
        <w:t>основи</w:t>
      </w:r>
      <w:r w:rsidRPr="001507FA">
        <w:rPr>
          <w:rFonts w:ascii="Verdana" w:eastAsia="Times New Roman" w:hAnsi="Verdana" w:cs="Times New Roman"/>
          <w:color w:val="000000"/>
          <w:kern w:val="0"/>
          <w:sz w:val="24"/>
          <w:szCs w:val="24"/>
          <w:lang w:eastAsia="ru-RU"/>
        </w:rPr>
        <w:t xml:space="preserve"> </w:t>
      </w:r>
      <w:r w:rsidRPr="001507FA">
        <w:rPr>
          <w:rFonts w:ascii="Verdana" w:eastAsia="Times New Roman" w:hAnsi="Verdana" w:cs="Times New Roman" w:hint="eastAsia"/>
          <w:color w:val="000000"/>
          <w:kern w:val="0"/>
          <w:sz w:val="24"/>
          <w:szCs w:val="24"/>
          <w:lang w:eastAsia="ru-RU"/>
        </w:rPr>
        <w:t>дослідження</w:t>
      </w:r>
      <w:r w:rsidRPr="001507FA">
        <w:rPr>
          <w:rFonts w:ascii="Verdana" w:eastAsia="Times New Roman" w:hAnsi="Verdana" w:cs="Times New Roman"/>
          <w:color w:val="000000"/>
          <w:kern w:val="0"/>
          <w:sz w:val="24"/>
          <w:szCs w:val="24"/>
          <w:lang w:eastAsia="ru-RU"/>
        </w:rPr>
        <w:t xml:space="preserve"> </w:t>
      </w:r>
      <w:r w:rsidRPr="001507FA">
        <w:rPr>
          <w:rFonts w:ascii="Verdana" w:eastAsia="Times New Roman" w:hAnsi="Verdana" w:cs="Times New Roman" w:hint="eastAsia"/>
          <w:color w:val="000000"/>
          <w:kern w:val="0"/>
          <w:sz w:val="24"/>
          <w:szCs w:val="24"/>
          <w:lang w:eastAsia="ru-RU"/>
        </w:rPr>
        <w:t>міських</w:t>
      </w:r>
    </w:p>
    <w:p w:rsidR="001507FA" w:rsidRPr="001507FA" w:rsidRDefault="001507FA" w:rsidP="001507FA">
      <w:pPr>
        <w:rPr>
          <w:rFonts w:ascii="Verdana" w:eastAsia="Times New Roman" w:hAnsi="Verdana" w:cs="Times New Roman"/>
          <w:color w:val="000000"/>
          <w:kern w:val="0"/>
          <w:sz w:val="24"/>
          <w:szCs w:val="24"/>
          <w:lang w:eastAsia="ru-RU"/>
        </w:rPr>
      </w:pPr>
      <w:r w:rsidRPr="001507FA">
        <w:rPr>
          <w:rFonts w:ascii="Verdana" w:eastAsia="Times New Roman" w:hAnsi="Verdana" w:cs="Times New Roman" w:hint="eastAsia"/>
          <w:color w:val="000000"/>
          <w:kern w:val="0"/>
          <w:sz w:val="24"/>
          <w:szCs w:val="24"/>
          <w:lang w:eastAsia="ru-RU"/>
        </w:rPr>
        <w:t>ландшафтів…</w:t>
      </w:r>
      <w:r w:rsidRPr="001507FA">
        <w:rPr>
          <w:rFonts w:ascii="Verdana" w:eastAsia="Times New Roman" w:hAnsi="Verdana" w:cs="Times New Roman"/>
          <w:color w:val="000000"/>
          <w:kern w:val="0"/>
          <w:sz w:val="24"/>
          <w:szCs w:val="24"/>
          <w:lang w:eastAsia="ru-RU"/>
        </w:rPr>
        <w:t>.................................................................................. 78</w:t>
      </w:r>
    </w:p>
    <w:p w:rsidR="001507FA" w:rsidRPr="001507FA" w:rsidRDefault="001507FA" w:rsidP="001507FA">
      <w:pPr>
        <w:rPr>
          <w:rFonts w:ascii="Verdana" w:eastAsia="Times New Roman" w:hAnsi="Verdana" w:cs="Times New Roman"/>
          <w:color w:val="000000"/>
          <w:kern w:val="0"/>
          <w:sz w:val="24"/>
          <w:szCs w:val="24"/>
          <w:lang w:eastAsia="ru-RU"/>
        </w:rPr>
      </w:pPr>
      <w:r w:rsidRPr="001507FA">
        <w:rPr>
          <w:rFonts w:ascii="Verdana" w:eastAsia="Times New Roman" w:hAnsi="Verdana" w:cs="Times New Roman" w:hint="eastAsia"/>
          <w:color w:val="000000"/>
          <w:kern w:val="0"/>
          <w:sz w:val="24"/>
          <w:szCs w:val="24"/>
          <w:lang w:eastAsia="ru-RU"/>
        </w:rPr>
        <w:t>Висновки</w:t>
      </w:r>
      <w:r w:rsidRPr="001507FA">
        <w:rPr>
          <w:rFonts w:ascii="Verdana" w:eastAsia="Times New Roman" w:hAnsi="Verdana" w:cs="Times New Roman"/>
          <w:color w:val="000000"/>
          <w:kern w:val="0"/>
          <w:sz w:val="24"/>
          <w:szCs w:val="24"/>
          <w:lang w:eastAsia="ru-RU"/>
        </w:rPr>
        <w:t xml:space="preserve"> </w:t>
      </w:r>
      <w:r w:rsidRPr="001507FA">
        <w:rPr>
          <w:rFonts w:ascii="Verdana" w:eastAsia="Times New Roman" w:hAnsi="Verdana" w:cs="Times New Roman" w:hint="eastAsia"/>
          <w:color w:val="000000"/>
          <w:kern w:val="0"/>
          <w:sz w:val="24"/>
          <w:szCs w:val="24"/>
          <w:lang w:eastAsia="ru-RU"/>
        </w:rPr>
        <w:t>до</w:t>
      </w:r>
      <w:r w:rsidRPr="001507FA">
        <w:rPr>
          <w:rFonts w:ascii="Verdana" w:eastAsia="Times New Roman" w:hAnsi="Verdana" w:cs="Times New Roman"/>
          <w:color w:val="000000"/>
          <w:kern w:val="0"/>
          <w:sz w:val="24"/>
          <w:szCs w:val="24"/>
          <w:lang w:eastAsia="ru-RU"/>
        </w:rPr>
        <w:t xml:space="preserve"> </w:t>
      </w:r>
      <w:r w:rsidRPr="001507FA">
        <w:rPr>
          <w:rFonts w:ascii="Verdana" w:eastAsia="Times New Roman" w:hAnsi="Verdana" w:cs="Times New Roman" w:hint="eastAsia"/>
          <w:color w:val="000000"/>
          <w:kern w:val="0"/>
          <w:sz w:val="24"/>
          <w:szCs w:val="24"/>
          <w:lang w:eastAsia="ru-RU"/>
        </w:rPr>
        <w:t>розділу</w:t>
      </w:r>
      <w:r w:rsidRPr="001507FA">
        <w:rPr>
          <w:rFonts w:ascii="Verdana" w:eastAsia="Times New Roman" w:hAnsi="Verdana" w:cs="Times New Roman"/>
          <w:color w:val="000000"/>
          <w:kern w:val="0"/>
          <w:sz w:val="24"/>
          <w:szCs w:val="24"/>
          <w:lang w:eastAsia="ru-RU"/>
        </w:rPr>
        <w:t xml:space="preserve"> 1</w:t>
      </w:r>
      <w:r w:rsidRPr="001507FA">
        <w:rPr>
          <w:rFonts w:ascii="Verdana" w:eastAsia="Times New Roman" w:hAnsi="Verdana" w:cs="Times New Roman" w:hint="eastAsia"/>
          <w:color w:val="000000"/>
          <w:kern w:val="0"/>
          <w:sz w:val="24"/>
          <w:szCs w:val="24"/>
          <w:lang w:eastAsia="ru-RU"/>
        </w:rPr>
        <w:t>…………………………………………</w:t>
      </w:r>
      <w:r w:rsidRPr="001507FA">
        <w:rPr>
          <w:rFonts w:ascii="Verdana" w:eastAsia="Times New Roman" w:hAnsi="Verdana" w:cs="Times New Roman"/>
          <w:color w:val="000000"/>
          <w:kern w:val="0"/>
          <w:sz w:val="24"/>
          <w:szCs w:val="24"/>
          <w:lang w:eastAsia="ru-RU"/>
        </w:rPr>
        <w:t>... 121</w:t>
      </w:r>
    </w:p>
    <w:p w:rsidR="001507FA" w:rsidRPr="001507FA" w:rsidRDefault="001507FA" w:rsidP="001507FA">
      <w:pPr>
        <w:rPr>
          <w:rFonts w:ascii="Verdana" w:eastAsia="Times New Roman" w:hAnsi="Verdana" w:cs="Times New Roman"/>
          <w:color w:val="000000"/>
          <w:kern w:val="0"/>
          <w:sz w:val="24"/>
          <w:szCs w:val="24"/>
          <w:lang w:eastAsia="ru-RU"/>
        </w:rPr>
      </w:pPr>
      <w:r w:rsidRPr="001507FA">
        <w:rPr>
          <w:rFonts w:ascii="Verdana" w:eastAsia="Times New Roman" w:hAnsi="Verdana" w:cs="Times New Roman" w:hint="eastAsia"/>
          <w:color w:val="000000"/>
          <w:kern w:val="0"/>
          <w:sz w:val="24"/>
          <w:szCs w:val="24"/>
          <w:lang w:eastAsia="ru-RU"/>
        </w:rPr>
        <w:t>РОЗДІЛ</w:t>
      </w:r>
      <w:r w:rsidRPr="001507FA">
        <w:rPr>
          <w:rFonts w:ascii="Verdana" w:eastAsia="Times New Roman" w:hAnsi="Verdana" w:cs="Times New Roman"/>
          <w:color w:val="000000"/>
          <w:kern w:val="0"/>
          <w:sz w:val="24"/>
          <w:szCs w:val="24"/>
          <w:lang w:eastAsia="ru-RU"/>
        </w:rPr>
        <w:t xml:space="preserve"> 2. </w:t>
      </w:r>
      <w:r w:rsidRPr="001507FA">
        <w:rPr>
          <w:rFonts w:ascii="Verdana" w:eastAsia="Times New Roman" w:hAnsi="Verdana" w:cs="Times New Roman" w:hint="eastAsia"/>
          <w:color w:val="000000"/>
          <w:kern w:val="0"/>
          <w:sz w:val="24"/>
          <w:szCs w:val="24"/>
          <w:lang w:eastAsia="ru-RU"/>
        </w:rPr>
        <w:t>ГЕОСОФСЬКІ</w:t>
      </w:r>
      <w:r w:rsidRPr="001507FA">
        <w:rPr>
          <w:rFonts w:ascii="Verdana" w:eastAsia="Times New Roman" w:hAnsi="Verdana" w:cs="Times New Roman"/>
          <w:color w:val="000000"/>
          <w:kern w:val="0"/>
          <w:sz w:val="24"/>
          <w:szCs w:val="24"/>
          <w:lang w:eastAsia="ru-RU"/>
        </w:rPr>
        <w:t xml:space="preserve"> </w:t>
      </w:r>
      <w:r w:rsidRPr="001507FA">
        <w:rPr>
          <w:rFonts w:ascii="Verdana" w:eastAsia="Times New Roman" w:hAnsi="Verdana" w:cs="Times New Roman" w:hint="eastAsia"/>
          <w:color w:val="000000"/>
          <w:kern w:val="0"/>
          <w:sz w:val="24"/>
          <w:szCs w:val="24"/>
          <w:lang w:eastAsia="ru-RU"/>
        </w:rPr>
        <w:t>ІНТЕРПРЕТАЦІЇ</w:t>
      </w:r>
      <w:r w:rsidRPr="001507FA">
        <w:rPr>
          <w:rFonts w:ascii="Verdana" w:eastAsia="Times New Roman" w:hAnsi="Verdana" w:cs="Times New Roman"/>
          <w:color w:val="000000"/>
          <w:kern w:val="0"/>
          <w:sz w:val="24"/>
          <w:szCs w:val="24"/>
          <w:lang w:eastAsia="ru-RU"/>
        </w:rPr>
        <w:t xml:space="preserve"> </w:t>
      </w:r>
      <w:r w:rsidRPr="001507FA">
        <w:rPr>
          <w:rFonts w:ascii="Verdana" w:eastAsia="Times New Roman" w:hAnsi="Verdana" w:cs="Times New Roman" w:hint="eastAsia"/>
          <w:color w:val="000000"/>
          <w:kern w:val="0"/>
          <w:sz w:val="24"/>
          <w:szCs w:val="24"/>
          <w:lang w:eastAsia="ru-RU"/>
        </w:rPr>
        <w:t>МІСЬКИХ</w:t>
      </w:r>
    </w:p>
    <w:p w:rsidR="001507FA" w:rsidRPr="001507FA" w:rsidRDefault="001507FA" w:rsidP="001507FA">
      <w:pPr>
        <w:rPr>
          <w:rFonts w:ascii="Verdana" w:eastAsia="Times New Roman" w:hAnsi="Verdana" w:cs="Times New Roman"/>
          <w:color w:val="000000"/>
          <w:kern w:val="0"/>
          <w:sz w:val="24"/>
          <w:szCs w:val="24"/>
          <w:lang w:eastAsia="ru-RU"/>
        </w:rPr>
      </w:pPr>
      <w:r w:rsidRPr="001507FA">
        <w:rPr>
          <w:rFonts w:ascii="Verdana" w:eastAsia="Times New Roman" w:hAnsi="Verdana" w:cs="Times New Roman"/>
          <w:color w:val="000000"/>
          <w:kern w:val="0"/>
          <w:sz w:val="24"/>
          <w:szCs w:val="24"/>
          <w:lang w:eastAsia="ru-RU"/>
        </w:rPr>
        <w:t xml:space="preserve"> </w:t>
      </w:r>
      <w:r w:rsidRPr="001507FA">
        <w:rPr>
          <w:rFonts w:ascii="Verdana" w:eastAsia="Times New Roman" w:hAnsi="Verdana" w:cs="Times New Roman" w:hint="eastAsia"/>
          <w:color w:val="000000"/>
          <w:kern w:val="0"/>
          <w:sz w:val="24"/>
          <w:szCs w:val="24"/>
          <w:lang w:eastAsia="ru-RU"/>
        </w:rPr>
        <w:t>ЛАНДШАФТІВ</w:t>
      </w:r>
      <w:r w:rsidRPr="001507FA">
        <w:rPr>
          <w:rFonts w:ascii="Verdana" w:eastAsia="Times New Roman" w:hAnsi="Verdana" w:cs="Times New Roman"/>
          <w:color w:val="000000"/>
          <w:kern w:val="0"/>
          <w:sz w:val="24"/>
          <w:szCs w:val="24"/>
          <w:lang w:eastAsia="ru-RU"/>
        </w:rPr>
        <w:t>....................................................................... 125</w:t>
      </w:r>
    </w:p>
    <w:p w:rsidR="001507FA" w:rsidRPr="001507FA" w:rsidRDefault="001507FA" w:rsidP="001507FA">
      <w:pPr>
        <w:rPr>
          <w:rFonts w:ascii="Verdana" w:eastAsia="Times New Roman" w:hAnsi="Verdana" w:cs="Times New Roman"/>
          <w:color w:val="000000"/>
          <w:kern w:val="0"/>
          <w:sz w:val="24"/>
          <w:szCs w:val="24"/>
          <w:lang w:eastAsia="ru-RU"/>
        </w:rPr>
      </w:pPr>
      <w:r w:rsidRPr="001507FA">
        <w:rPr>
          <w:rFonts w:ascii="Verdana" w:eastAsia="Times New Roman" w:hAnsi="Verdana" w:cs="Times New Roman"/>
          <w:color w:val="000000"/>
          <w:kern w:val="0"/>
          <w:sz w:val="24"/>
          <w:szCs w:val="24"/>
          <w:lang w:eastAsia="ru-RU"/>
        </w:rPr>
        <w:t xml:space="preserve">2.1. </w:t>
      </w:r>
      <w:r w:rsidRPr="001507FA">
        <w:rPr>
          <w:rFonts w:ascii="Verdana" w:eastAsia="Times New Roman" w:hAnsi="Verdana" w:cs="Times New Roman" w:hint="eastAsia"/>
          <w:color w:val="000000"/>
          <w:kern w:val="0"/>
          <w:sz w:val="24"/>
          <w:szCs w:val="24"/>
          <w:lang w:eastAsia="ru-RU"/>
        </w:rPr>
        <w:t>Ландшафт</w:t>
      </w:r>
      <w:r w:rsidRPr="001507FA">
        <w:rPr>
          <w:rFonts w:ascii="Verdana" w:eastAsia="Times New Roman" w:hAnsi="Verdana" w:cs="Times New Roman"/>
          <w:color w:val="000000"/>
          <w:kern w:val="0"/>
          <w:sz w:val="24"/>
          <w:szCs w:val="24"/>
          <w:lang w:eastAsia="ru-RU"/>
        </w:rPr>
        <w:t xml:space="preserve"> </w:t>
      </w:r>
      <w:r w:rsidRPr="001507FA">
        <w:rPr>
          <w:rFonts w:ascii="Verdana" w:eastAsia="Times New Roman" w:hAnsi="Verdana" w:cs="Times New Roman" w:hint="eastAsia"/>
          <w:color w:val="000000"/>
          <w:kern w:val="0"/>
          <w:sz w:val="24"/>
          <w:szCs w:val="24"/>
          <w:lang w:eastAsia="ru-RU"/>
        </w:rPr>
        <w:t>як</w:t>
      </w:r>
      <w:r w:rsidRPr="001507FA">
        <w:rPr>
          <w:rFonts w:ascii="Verdana" w:eastAsia="Times New Roman" w:hAnsi="Verdana" w:cs="Times New Roman"/>
          <w:color w:val="000000"/>
          <w:kern w:val="0"/>
          <w:sz w:val="24"/>
          <w:szCs w:val="24"/>
          <w:lang w:eastAsia="ru-RU"/>
        </w:rPr>
        <w:t xml:space="preserve"> </w:t>
      </w:r>
      <w:r w:rsidRPr="001507FA">
        <w:rPr>
          <w:rFonts w:ascii="Verdana" w:eastAsia="Times New Roman" w:hAnsi="Verdana" w:cs="Times New Roman" w:hint="eastAsia"/>
          <w:color w:val="000000"/>
          <w:kern w:val="0"/>
          <w:sz w:val="24"/>
          <w:szCs w:val="24"/>
          <w:lang w:eastAsia="ru-RU"/>
        </w:rPr>
        <w:t>просторовий</w:t>
      </w:r>
      <w:r w:rsidRPr="001507FA">
        <w:rPr>
          <w:rFonts w:ascii="Verdana" w:eastAsia="Times New Roman" w:hAnsi="Verdana" w:cs="Times New Roman"/>
          <w:color w:val="000000"/>
          <w:kern w:val="0"/>
          <w:sz w:val="24"/>
          <w:szCs w:val="24"/>
          <w:lang w:eastAsia="ru-RU"/>
        </w:rPr>
        <w:t xml:space="preserve"> </w:t>
      </w:r>
      <w:r w:rsidRPr="001507FA">
        <w:rPr>
          <w:rFonts w:ascii="Verdana" w:eastAsia="Times New Roman" w:hAnsi="Verdana" w:cs="Times New Roman" w:hint="eastAsia"/>
          <w:color w:val="000000"/>
          <w:kern w:val="0"/>
          <w:sz w:val="24"/>
          <w:szCs w:val="24"/>
          <w:lang w:eastAsia="ru-RU"/>
        </w:rPr>
        <w:t>феномен</w:t>
      </w:r>
      <w:r w:rsidRPr="001507FA">
        <w:rPr>
          <w:rFonts w:ascii="Verdana" w:eastAsia="Times New Roman" w:hAnsi="Verdana" w:cs="Times New Roman"/>
          <w:color w:val="000000"/>
          <w:kern w:val="0"/>
          <w:sz w:val="24"/>
          <w:szCs w:val="24"/>
          <w:lang w:eastAsia="ru-RU"/>
        </w:rPr>
        <w:t xml:space="preserve"> </w:t>
      </w:r>
      <w:r w:rsidRPr="001507FA">
        <w:rPr>
          <w:rFonts w:ascii="Verdana" w:eastAsia="Times New Roman" w:hAnsi="Verdana" w:cs="Times New Roman" w:hint="eastAsia"/>
          <w:color w:val="000000"/>
          <w:kern w:val="0"/>
          <w:sz w:val="24"/>
          <w:szCs w:val="24"/>
          <w:lang w:eastAsia="ru-RU"/>
        </w:rPr>
        <w:t>міста…</w:t>
      </w:r>
      <w:r w:rsidRPr="001507FA">
        <w:rPr>
          <w:rFonts w:ascii="Verdana" w:eastAsia="Times New Roman" w:hAnsi="Verdana" w:cs="Times New Roman"/>
          <w:color w:val="000000"/>
          <w:kern w:val="0"/>
          <w:sz w:val="24"/>
          <w:szCs w:val="24"/>
          <w:lang w:eastAsia="ru-RU"/>
        </w:rPr>
        <w:t>.</w:t>
      </w:r>
      <w:r w:rsidRPr="001507FA">
        <w:rPr>
          <w:rFonts w:ascii="Verdana" w:eastAsia="Times New Roman" w:hAnsi="Verdana" w:cs="Times New Roman" w:hint="eastAsia"/>
          <w:color w:val="000000"/>
          <w:kern w:val="0"/>
          <w:sz w:val="24"/>
          <w:szCs w:val="24"/>
          <w:lang w:eastAsia="ru-RU"/>
        </w:rPr>
        <w:t>………………</w:t>
      </w:r>
      <w:r w:rsidRPr="001507FA">
        <w:rPr>
          <w:rFonts w:ascii="Verdana" w:eastAsia="Times New Roman" w:hAnsi="Verdana" w:cs="Times New Roman"/>
          <w:color w:val="000000"/>
          <w:kern w:val="0"/>
          <w:sz w:val="24"/>
          <w:szCs w:val="24"/>
          <w:lang w:eastAsia="ru-RU"/>
        </w:rPr>
        <w:t>..... 125</w:t>
      </w:r>
    </w:p>
    <w:p w:rsidR="001507FA" w:rsidRPr="001507FA" w:rsidRDefault="001507FA" w:rsidP="001507FA">
      <w:pPr>
        <w:rPr>
          <w:rFonts w:ascii="Verdana" w:eastAsia="Times New Roman" w:hAnsi="Verdana" w:cs="Times New Roman"/>
          <w:color w:val="000000"/>
          <w:kern w:val="0"/>
          <w:sz w:val="24"/>
          <w:szCs w:val="24"/>
          <w:lang w:eastAsia="ru-RU"/>
        </w:rPr>
      </w:pPr>
      <w:r w:rsidRPr="001507FA">
        <w:rPr>
          <w:rFonts w:ascii="Verdana" w:eastAsia="Times New Roman" w:hAnsi="Verdana" w:cs="Times New Roman"/>
          <w:color w:val="000000"/>
          <w:kern w:val="0"/>
          <w:sz w:val="24"/>
          <w:szCs w:val="24"/>
          <w:lang w:eastAsia="ru-RU"/>
        </w:rPr>
        <w:t xml:space="preserve">2.2. </w:t>
      </w:r>
      <w:r w:rsidRPr="001507FA">
        <w:rPr>
          <w:rFonts w:ascii="Verdana" w:eastAsia="Times New Roman" w:hAnsi="Verdana" w:cs="Times New Roman" w:hint="eastAsia"/>
          <w:color w:val="000000"/>
          <w:kern w:val="0"/>
          <w:sz w:val="24"/>
          <w:szCs w:val="24"/>
          <w:lang w:eastAsia="ru-RU"/>
        </w:rPr>
        <w:t>Місто</w:t>
      </w:r>
      <w:r w:rsidRPr="001507FA">
        <w:rPr>
          <w:rFonts w:ascii="Verdana" w:eastAsia="Times New Roman" w:hAnsi="Verdana" w:cs="Times New Roman"/>
          <w:color w:val="000000"/>
          <w:kern w:val="0"/>
          <w:sz w:val="24"/>
          <w:szCs w:val="24"/>
          <w:lang w:eastAsia="ru-RU"/>
        </w:rPr>
        <w:t xml:space="preserve"> </w:t>
      </w:r>
      <w:r w:rsidRPr="001507FA">
        <w:rPr>
          <w:rFonts w:ascii="Verdana" w:eastAsia="Times New Roman" w:hAnsi="Verdana" w:cs="Times New Roman" w:hint="eastAsia"/>
          <w:color w:val="000000"/>
          <w:kern w:val="0"/>
          <w:sz w:val="24"/>
          <w:szCs w:val="24"/>
          <w:lang w:eastAsia="ru-RU"/>
        </w:rPr>
        <w:t>як</w:t>
      </w:r>
      <w:r w:rsidRPr="001507FA">
        <w:rPr>
          <w:rFonts w:ascii="Verdana" w:eastAsia="Times New Roman" w:hAnsi="Verdana" w:cs="Times New Roman"/>
          <w:color w:val="000000"/>
          <w:kern w:val="0"/>
          <w:sz w:val="24"/>
          <w:szCs w:val="24"/>
          <w:lang w:eastAsia="ru-RU"/>
        </w:rPr>
        <w:t xml:space="preserve"> </w:t>
      </w:r>
      <w:r w:rsidRPr="001507FA">
        <w:rPr>
          <w:rFonts w:ascii="Verdana" w:eastAsia="Times New Roman" w:hAnsi="Verdana" w:cs="Times New Roman" w:hint="eastAsia"/>
          <w:color w:val="000000"/>
          <w:kern w:val="0"/>
          <w:sz w:val="24"/>
          <w:szCs w:val="24"/>
          <w:lang w:eastAsia="ru-RU"/>
        </w:rPr>
        <w:t>сакральний</w:t>
      </w:r>
      <w:r w:rsidRPr="001507FA">
        <w:rPr>
          <w:rFonts w:ascii="Verdana" w:eastAsia="Times New Roman" w:hAnsi="Verdana" w:cs="Times New Roman"/>
          <w:color w:val="000000"/>
          <w:kern w:val="0"/>
          <w:sz w:val="24"/>
          <w:szCs w:val="24"/>
          <w:lang w:eastAsia="ru-RU"/>
        </w:rPr>
        <w:t xml:space="preserve"> </w:t>
      </w:r>
      <w:r w:rsidRPr="001507FA">
        <w:rPr>
          <w:rFonts w:ascii="Verdana" w:eastAsia="Times New Roman" w:hAnsi="Verdana" w:cs="Times New Roman" w:hint="eastAsia"/>
          <w:color w:val="000000"/>
          <w:kern w:val="0"/>
          <w:sz w:val="24"/>
          <w:szCs w:val="24"/>
          <w:lang w:eastAsia="ru-RU"/>
        </w:rPr>
        <w:t>ландшафт</w:t>
      </w:r>
      <w:r w:rsidRPr="001507FA">
        <w:rPr>
          <w:rFonts w:ascii="Verdana" w:eastAsia="Times New Roman" w:hAnsi="Verdana" w:cs="Times New Roman"/>
          <w:color w:val="000000"/>
          <w:kern w:val="0"/>
          <w:sz w:val="24"/>
          <w:szCs w:val="24"/>
          <w:lang w:eastAsia="ru-RU"/>
        </w:rPr>
        <w:t xml:space="preserve">: </w:t>
      </w:r>
      <w:r w:rsidRPr="001507FA">
        <w:rPr>
          <w:rFonts w:ascii="Verdana" w:eastAsia="Times New Roman" w:hAnsi="Verdana" w:cs="Times New Roman" w:hint="eastAsia"/>
          <w:color w:val="000000"/>
          <w:kern w:val="0"/>
          <w:sz w:val="24"/>
          <w:szCs w:val="24"/>
          <w:lang w:eastAsia="ru-RU"/>
        </w:rPr>
        <w:t>культуртеософський</w:t>
      </w:r>
      <w:r w:rsidRPr="001507FA">
        <w:rPr>
          <w:rFonts w:ascii="Verdana" w:eastAsia="Times New Roman" w:hAnsi="Verdana" w:cs="Times New Roman"/>
          <w:color w:val="000000"/>
          <w:kern w:val="0"/>
          <w:sz w:val="24"/>
          <w:szCs w:val="24"/>
          <w:lang w:eastAsia="ru-RU"/>
        </w:rPr>
        <w:t xml:space="preserve"> </w:t>
      </w:r>
      <w:r w:rsidRPr="001507FA">
        <w:rPr>
          <w:rFonts w:ascii="Verdana" w:eastAsia="Times New Roman" w:hAnsi="Verdana" w:cs="Times New Roman" w:hint="eastAsia"/>
          <w:color w:val="000000"/>
          <w:kern w:val="0"/>
          <w:sz w:val="24"/>
          <w:szCs w:val="24"/>
          <w:lang w:eastAsia="ru-RU"/>
        </w:rPr>
        <w:t>дискурс</w:t>
      </w:r>
      <w:r w:rsidRPr="001507FA">
        <w:rPr>
          <w:rFonts w:ascii="Verdana" w:eastAsia="Times New Roman" w:hAnsi="Verdana" w:cs="Times New Roman"/>
          <w:color w:val="000000"/>
          <w:kern w:val="0"/>
          <w:sz w:val="24"/>
          <w:szCs w:val="24"/>
          <w:lang w:eastAsia="ru-RU"/>
        </w:rPr>
        <w:t>....... 146</w:t>
      </w:r>
    </w:p>
    <w:p w:rsidR="001507FA" w:rsidRPr="001507FA" w:rsidRDefault="001507FA" w:rsidP="001507FA">
      <w:pPr>
        <w:rPr>
          <w:rFonts w:ascii="Verdana" w:eastAsia="Times New Roman" w:hAnsi="Verdana" w:cs="Times New Roman"/>
          <w:color w:val="000000"/>
          <w:kern w:val="0"/>
          <w:sz w:val="24"/>
          <w:szCs w:val="24"/>
          <w:lang w:eastAsia="ru-RU"/>
        </w:rPr>
      </w:pPr>
      <w:r w:rsidRPr="001507FA">
        <w:rPr>
          <w:rFonts w:ascii="Verdana" w:eastAsia="Times New Roman" w:hAnsi="Verdana" w:cs="Times New Roman"/>
          <w:color w:val="000000"/>
          <w:kern w:val="0"/>
          <w:sz w:val="24"/>
          <w:szCs w:val="24"/>
          <w:lang w:eastAsia="ru-RU"/>
        </w:rPr>
        <w:t xml:space="preserve">2.3. </w:t>
      </w:r>
      <w:r w:rsidRPr="001507FA">
        <w:rPr>
          <w:rFonts w:ascii="Verdana" w:eastAsia="Times New Roman" w:hAnsi="Verdana" w:cs="Times New Roman" w:hint="eastAsia"/>
          <w:color w:val="000000"/>
          <w:kern w:val="0"/>
          <w:sz w:val="24"/>
          <w:szCs w:val="24"/>
          <w:lang w:eastAsia="ru-RU"/>
        </w:rPr>
        <w:t>Екофілософський</w:t>
      </w:r>
      <w:r w:rsidRPr="001507FA">
        <w:rPr>
          <w:rFonts w:ascii="Verdana" w:eastAsia="Times New Roman" w:hAnsi="Verdana" w:cs="Times New Roman"/>
          <w:color w:val="000000"/>
          <w:kern w:val="0"/>
          <w:sz w:val="24"/>
          <w:szCs w:val="24"/>
          <w:lang w:eastAsia="ru-RU"/>
        </w:rPr>
        <w:t xml:space="preserve"> </w:t>
      </w:r>
      <w:r w:rsidRPr="001507FA">
        <w:rPr>
          <w:rFonts w:ascii="Verdana" w:eastAsia="Times New Roman" w:hAnsi="Verdana" w:cs="Times New Roman" w:hint="eastAsia"/>
          <w:color w:val="000000"/>
          <w:kern w:val="0"/>
          <w:sz w:val="24"/>
          <w:szCs w:val="24"/>
          <w:lang w:eastAsia="ru-RU"/>
        </w:rPr>
        <w:t>дискурс</w:t>
      </w:r>
      <w:r w:rsidRPr="001507FA">
        <w:rPr>
          <w:rFonts w:ascii="Verdana" w:eastAsia="Times New Roman" w:hAnsi="Verdana" w:cs="Times New Roman"/>
          <w:color w:val="000000"/>
          <w:kern w:val="0"/>
          <w:sz w:val="24"/>
          <w:szCs w:val="24"/>
          <w:lang w:eastAsia="ru-RU"/>
        </w:rPr>
        <w:t xml:space="preserve"> </w:t>
      </w:r>
      <w:r w:rsidRPr="001507FA">
        <w:rPr>
          <w:rFonts w:ascii="Verdana" w:eastAsia="Times New Roman" w:hAnsi="Verdana" w:cs="Times New Roman" w:hint="eastAsia"/>
          <w:color w:val="000000"/>
          <w:kern w:val="0"/>
          <w:sz w:val="24"/>
          <w:szCs w:val="24"/>
          <w:lang w:eastAsia="ru-RU"/>
        </w:rPr>
        <w:t>міських</w:t>
      </w:r>
      <w:r w:rsidRPr="001507FA">
        <w:rPr>
          <w:rFonts w:ascii="Verdana" w:eastAsia="Times New Roman" w:hAnsi="Verdana" w:cs="Times New Roman"/>
          <w:color w:val="000000"/>
          <w:kern w:val="0"/>
          <w:sz w:val="24"/>
          <w:szCs w:val="24"/>
          <w:lang w:eastAsia="ru-RU"/>
        </w:rPr>
        <w:t xml:space="preserve"> </w:t>
      </w:r>
      <w:r w:rsidRPr="001507FA">
        <w:rPr>
          <w:rFonts w:ascii="Verdana" w:eastAsia="Times New Roman" w:hAnsi="Verdana" w:cs="Times New Roman" w:hint="eastAsia"/>
          <w:color w:val="000000"/>
          <w:kern w:val="0"/>
          <w:sz w:val="24"/>
          <w:szCs w:val="24"/>
          <w:lang w:eastAsia="ru-RU"/>
        </w:rPr>
        <w:t>ландшафтів…</w:t>
      </w:r>
      <w:r w:rsidRPr="001507FA">
        <w:rPr>
          <w:rFonts w:ascii="Verdana" w:eastAsia="Times New Roman" w:hAnsi="Verdana" w:cs="Times New Roman"/>
          <w:color w:val="000000"/>
          <w:kern w:val="0"/>
          <w:sz w:val="24"/>
          <w:szCs w:val="24"/>
          <w:lang w:eastAsia="ru-RU"/>
        </w:rPr>
        <w:t>..................... 165</w:t>
      </w:r>
    </w:p>
    <w:p w:rsidR="001507FA" w:rsidRPr="001507FA" w:rsidRDefault="001507FA" w:rsidP="001507FA">
      <w:pPr>
        <w:rPr>
          <w:rFonts w:ascii="Verdana" w:eastAsia="Times New Roman" w:hAnsi="Verdana" w:cs="Times New Roman"/>
          <w:color w:val="000000"/>
          <w:kern w:val="0"/>
          <w:sz w:val="24"/>
          <w:szCs w:val="24"/>
          <w:lang w:eastAsia="ru-RU"/>
        </w:rPr>
      </w:pPr>
      <w:r w:rsidRPr="001507FA">
        <w:rPr>
          <w:rFonts w:ascii="Verdana" w:eastAsia="Times New Roman" w:hAnsi="Verdana" w:cs="Times New Roman" w:hint="eastAsia"/>
          <w:color w:val="000000"/>
          <w:kern w:val="0"/>
          <w:sz w:val="24"/>
          <w:szCs w:val="24"/>
          <w:lang w:eastAsia="ru-RU"/>
        </w:rPr>
        <w:t>Висновки</w:t>
      </w:r>
      <w:r w:rsidRPr="001507FA">
        <w:rPr>
          <w:rFonts w:ascii="Verdana" w:eastAsia="Times New Roman" w:hAnsi="Verdana" w:cs="Times New Roman"/>
          <w:color w:val="000000"/>
          <w:kern w:val="0"/>
          <w:sz w:val="24"/>
          <w:szCs w:val="24"/>
          <w:lang w:eastAsia="ru-RU"/>
        </w:rPr>
        <w:t xml:space="preserve"> </w:t>
      </w:r>
      <w:r w:rsidRPr="001507FA">
        <w:rPr>
          <w:rFonts w:ascii="Verdana" w:eastAsia="Times New Roman" w:hAnsi="Verdana" w:cs="Times New Roman" w:hint="eastAsia"/>
          <w:color w:val="000000"/>
          <w:kern w:val="0"/>
          <w:sz w:val="24"/>
          <w:szCs w:val="24"/>
          <w:lang w:eastAsia="ru-RU"/>
        </w:rPr>
        <w:t>до</w:t>
      </w:r>
      <w:r w:rsidRPr="001507FA">
        <w:rPr>
          <w:rFonts w:ascii="Verdana" w:eastAsia="Times New Roman" w:hAnsi="Verdana" w:cs="Times New Roman"/>
          <w:color w:val="000000"/>
          <w:kern w:val="0"/>
          <w:sz w:val="24"/>
          <w:szCs w:val="24"/>
          <w:lang w:eastAsia="ru-RU"/>
        </w:rPr>
        <w:t xml:space="preserve"> </w:t>
      </w:r>
      <w:r w:rsidRPr="001507FA">
        <w:rPr>
          <w:rFonts w:ascii="Verdana" w:eastAsia="Times New Roman" w:hAnsi="Verdana" w:cs="Times New Roman" w:hint="eastAsia"/>
          <w:color w:val="000000"/>
          <w:kern w:val="0"/>
          <w:sz w:val="24"/>
          <w:szCs w:val="24"/>
          <w:lang w:eastAsia="ru-RU"/>
        </w:rPr>
        <w:t>розділу</w:t>
      </w:r>
      <w:r w:rsidRPr="001507FA">
        <w:rPr>
          <w:rFonts w:ascii="Verdana" w:eastAsia="Times New Roman" w:hAnsi="Verdana" w:cs="Times New Roman"/>
          <w:color w:val="000000"/>
          <w:kern w:val="0"/>
          <w:sz w:val="24"/>
          <w:szCs w:val="24"/>
          <w:lang w:eastAsia="ru-RU"/>
        </w:rPr>
        <w:t xml:space="preserve"> 2</w:t>
      </w:r>
      <w:r w:rsidRPr="001507FA">
        <w:rPr>
          <w:rFonts w:ascii="Verdana" w:eastAsia="Times New Roman" w:hAnsi="Verdana" w:cs="Times New Roman" w:hint="eastAsia"/>
          <w:color w:val="000000"/>
          <w:kern w:val="0"/>
          <w:sz w:val="24"/>
          <w:szCs w:val="24"/>
          <w:lang w:eastAsia="ru-RU"/>
        </w:rPr>
        <w:t>…………………………………………</w:t>
      </w:r>
      <w:r w:rsidRPr="001507FA">
        <w:rPr>
          <w:rFonts w:ascii="Verdana" w:eastAsia="Times New Roman" w:hAnsi="Verdana" w:cs="Times New Roman"/>
          <w:color w:val="000000"/>
          <w:kern w:val="0"/>
          <w:sz w:val="24"/>
          <w:szCs w:val="24"/>
          <w:lang w:eastAsia="ru-RU"/>
        </w:rPr>
        <w:t>... 186</w:t>
      </w:r>
    </w:p>
    <w:p w:rsidR="001507FA" w:rsidRPr="001507FA" w:rsidRDefault="001507FA" w:rsidP="001507FA">
      <w:pPr>
        <w:rPr>
          <w:rFonts w:ascii="Verdana" w:eastAsia="Times New Roman" w:hAnsi="Verdana" w:cs="Times New Roman"/>
          <w:color w:val="000000"/>
          <w:kern w:val="0"/>
          <w:sz w:val="24"/>
          <w:szCs w:val="24"/>
          <w:lang w:eastAsia="ru-RU"/>
        </w:rPr>
      </w:pPr>
      <w:r w:rsidRPr="001507FA">
        <w:rPr>
          <w:rFonts w:ascii="Verdana" w:eastAsia="Times New Roman" w:hAnsi="Verdana" w:cs="Times New Roman" w:hint="eastAsia"/>
          <w:color w:val="000000"/>
          <w:kern w:val="0"/>
          <w:sz w:val="24"/>
          <w:szCs w:val="24"/>
          <w:lang w:eastAsia="ru-RU"/>
        </w:rPr>
        <w:t>РОЗДІЛ</w:t>
      </w:r>
      <w:r w:rsidRPr="001507FA">
        <w:rPr>
          <w:rFonts w:ascii="Verdana" w:eastAsia="Times New Roman" w:hAnsi="Verdana" w:cs="Times New Roman"/>
          <w:color w:val="000000"/>
          <w:kern w:val="0"/>
          <w:sz w:val="24"/>
          <w:szCs w:val="24"/>
          <w:lang w:eastAsia="ru-RU"/>
        </w:rPr>
        <w:t xml:space="preserve"> 3. </w:t>
      </w:r>
      <w:r w:rsidRPr="001507FA">
        <w:rPr>
          <w:rFonts w:ascii="Verdana" w:eastAsia="Times New Roman" w:hAnsi="Verdana" w:cs="Times New Roman" w:hint="eastAsia"/>
          <w:color w:val="000000"/>
          <w:kern w:val="0"/>
          <w:sz w:val="24"/>
          <w:szCs w:val="24"/>
          <w:lang w:eastAsia="ru-RU"/>
        </w:rPr>
        <w:t>ФІЛОСОФІЯ</w:t>
      </w:r>
      <w:r w:rsidRPr="001507FA">
        <w:rPr>
          <w:rFonts w:ascii="Verdana" w:eastAsia="Times New Roman" w:hAnsi="Verdana" w:cs="Times New Roman"/>
          <w:color w:val="000000"/>
          <w:kern w:val="0"/>
          <w:sz w:val="24"/>
          <w:szCs w:val="24"/>
          <w:lang w:eastAsia="ru-RU"/>
        </w:rPr>
        <w:t xml:space="preserve"> </w:t>
      </w:r>
      <w:r w:rsidRPr="001507FA">
        <w:rPr>
          <w:rFonts w:ascii="Verdana" w:eastAsia="Times New Roman" w:hAnsi="Verdana" w:cs="Times New Roman" w:hint="eastAsia"/>
          <w:color w:val="000000"/>
          <w:kern w:val="0"/>
          <w:sz w:val="24"/>
          <w:szCs w:val="24"/>
          <w:lang w:eastAsia="ru-RU"/>
        </w:rPr>
        <w:t>УРБО</w:t>
      </w:r>
      <w:r w:rsidRPr="001507FA">
        <w:rPr>
          <w:rFonts w:ascii="Verdana" w:eastAsia="Times New Roman" w:hAnsi="Verdana" w:cs="Times New Roman"/>
          <w:color w:val="000000"/>
          <w:kern w:val="0"/>
          <w:sz w:val="24"/>
          <w:szCs w:val="24"/>
          <w:lang w:eastAsia="ru-RU"/>
        </w:rPr>
        <w:t>-</w:t>
      </w:r>
      <w:r w:rsidRPr="001507FA">
        <w:rPr>
          <w:rFonts w:ascii="Verdana" w:eastAsia="Times New Roman" w:hAnsi="Verdana" w:cs="Times New Roman" w:hint="eastAsia"/>
          <w:color w:val="000000"/>
          <w:kern w:val="0"/>
          <w:sz w:val="24"/>
          <w:szCs w:val="24"/>
          <w:lang w:eastAsia="ru-RU"/>
        </w:rPr>
        <w:t>ДИЗАЙНУ</w:t>
      </w:r>
      <w:r w:rsidRPr="001507FA">
        <w:rPr>
          <w:rFonts w:ascii="Verdana" w:eastAsia="Times New Roman" w:hAnsi="Verdana" w:cs="Times New Roman"/>
          <w:color w:val="000000"/>
          <w:kern w:val="0"/>
          <w:sz w:val="24"/>
          <w:szCs w:val="24"/>
          <w:lang w:eastAsia="ru-RU"/>
        </w:rPr>
        <w:t xml:space="preserve">: </w:t>
      </w:r>
      <w:r w:rsidRPr="001507FA">
        <w:rPr>
          <w:rFonts w:ascii="Verdana" w:eastAsia="Times New Roman" w:hAnsi="Verdana" w:cs="Times New Roman" w:hint="eastAsia"/>
          <w:color w:val="000000"/>
          <w:kern w:val="0"/>
          <w:sz w:val="24"/>
          <w:szCs w:val="24"/>
          <w:lang w:eastAsia="ru-RU"/>
        </w:rPr>
        <w:t>МОРФОГЕНЕЗ</w:t>
      </w:r>
    </w:p>
    <w:p w:rsidR="001507FA" w:rsidRPr="001507FA" w:rsidRDefault="001507FA" w:rsidP="001507FA">
      <w:pPr>
        <w:rPr>
          <w:rFonts w:ascii="Verdana" w:eastAsia="Times New Roman" w:hAnsi="Verdana" w:cs="Times New Roman"/>
          <w:color w:val="000000"/>
          <w:kern w:val="0"/>
          <w:sz w:val="24"/>
          <w:szCs w:val="24"/>
          <w:lang w:eastAsia="ru-RU"/>
        </w:rPr>
      </w:pPr>
      <w:r w:rsidRPr="001507FA">
        <w:rPr>
          <w:rFonts w:ascii="Verdana" w:eastAsia="Times New Roman" w:hAnsi="Verdana" w:cs="Times New Roman"/>
          <w:color w:val="000000"/>
          <w:kern w:val="0"/>
          <w:sz w:val="24"/>
          <w:szCs w:val="24"/>
          <w:lang w:eastAsia="ru-RU"/>
        </w:rPr>
        <w:t xml:space="preserve"> </w:t>
      </w:r>
      <w:r w:rsidRPr="001507FA">
        <w:rPr>
          <w:rFonts w:ascii="Verdana" w:eastAsia="Times New Roman" w:hAnsi="Verdana" w:cs="Times New Roman" w:hint="eastAsia"/>
          <w:color w:val="000000"/>
          <w:kern w:val="0"/>
          <w:sz w:val="24"/>
          <w:szCs w:val="24"/>
          <w:lang w:eastAsia="ru-RU"/>
        </w:rPr>
        <w:t>МІСЬКИХ</w:t>
      </w:r>
      <w:r w:rsidRPr="001507FA">
        <w:rPr>
          <w:rFonts w:ascii="Verdana" w:eastAsia="Times New Roman" w:hAnsi="Verdana" w:cs="Times New Roman"/>
          <w:color w:val="000000"/>
          <w:kern w:val="0"/>
          <w:sz w:val="24"/>
          <w:szCs w:val="24"/>
          <w:lang w:eastAsia="ru-RU"/>
        </w:rPr>
        <w:t xml:space="preserve"> </w:t>
      </w:r>
      <w:r w:rsidRPr="001507FA">
        <w:rPr>
          <w:rFonts w:ascii="Verdana" w:eastAsia="Times New Roman" w:hAnsi="Verdana" w:cs="Times New Roman" w:hint="eastAsia"/>
          <w:color w:val="000000"/>
          <w:kern w:val="0"/>
          <w:sz w:val="24"/>
          <w:szCs w:val="24"/>
          <w:lang w:eastAsia="ru-RU"/>
        </w:rPr>
        <w:t>ЛАНДШАФТІВ</w:t>
      </w:r>
      <w:r w:rsidRPr="001507FA">
        <w:rPr>
          <w:rFonts w:ascii="Verdana" w:eastAsia="Times New Roman" w:hAnsi="Verdana" w:cs="Times New Roman"/>
          <w:color w:val="000000"/>
          <w:kern w:val="0"/>
          <w:sz w:val="24"/>
          <w:szCs w:val="24"/>
          <w:lang w:eastAsia="ru-RU"/>
        </w:rPr>
        <w:t xml:space="preserve"> ..</w:t>
      </w:r>
      <w:r w:rsidRPr="001507FA">
        <w:rPr>
          <w:rFonts w:ascii="Verdana" w:eastAsia="Times New Roman" w:hAnsi="Verdana" w:cs="Times New Roman" w:hint="eastAsia"/>
          <w:color w:val="000000"/>
          <w:kern w:val="0"/>
          <w:sz w:val="24"/>
          <w:szCs w:val="24"/>
          <w:lang w:eastAsia="ru-RU"/>
        </w:rPr>
        <w:t>……………………………</w:t>
      </w:r>
      <w:r w:rsidRPr="001507FA">
        <w:rPr>
          <w:rFonts w:ascii="Verdana" w:eastAsia="Times New Roman" w:hAnsi="Verdana" w:cs="Times New Roman"/>
          <w:color w:val="000000"/>
          <w:kern w:val="0"/>
          <w:sz w:val="24"/>
          <w:szCs w:val="24"/>
          <w:lang w:eastAsia="ru-RU"/>
        </w:rPr>
        <w:t>... 189</w:t>
      </w:r>
    </w:p>
    <w:p w:rsidR="001507FA" w:rsidRPr="001507FA" w:rsidRDefault="001507FA" w:rsidP="001507FA">
      <w:pPr>
        <w:rPr>
          <w:rFonts w:ascii="Verdana" w:eastAsia="Times New Roman" w:hAnsi="Verdana" w:cs="Times New Roman"/>
          <w:color w:val="000000"/>
          <w:kern w:val="0"/>
          <w:sz w:val="24"/>
          <w:szCs w:val="24"/>
          <w:lang w:eastAsia="ru-RU"/>
        </w:rPr>
      </w:pPr>
      <w:r w:rsidRPr="001507FA">
        <w:rPr>
          <w:rFonts w:ascii="Verdana" w:eastAsia="Times New Roman" w:hAnsi="Verdana" w:cs="Times New Roman"/>
          <w:color w:val="000000"/>
          <w:kern w:val="0"/>
          <w:sz w:val="24"/>
          <w:szCs w:val="24"/>
          <w:lang w:eastAsia="ru-RU"/>
        </w:rPr>
        <w:t xml:space="preserve">3.1. </w:t>
      </w:r>
      <w:r w:rsidRPr="001507FA">
        <w:rPr>
          <w:rFonts w:ascii="Verdana" w:eastAsia="Times New Roman" w:hAnsi="Verdana" w:cs="Times New Roman" w:hint="eastAsia"/>
          <w:color w:val="000000"/>
          <w:kern w:val="0"/>
          <w:sz w:val="24"/>
          <w:szCs w:val="24"/>
          <w:lang w:eastAsia="ru-RU"/>
        </w:rPr>
        <w:t>Морфологія</w:t>
      </w:r>
      <w:r w:rsidRPr="001507FA">
        <w:rPr>
          <w:rFonts w:ascii="Verdana" w:eastAsia="Times New Roman" w:hAnsi="Verdana" w:cs="Times New Roman"/>
          <w:color w:val="000000"/>
          <w:kern w:val="0"/>
          <w:sz w:val="24"/>
          <w:szCs w:val="24"/>
          <w:lang w:eastAsia="ru-RU"/>
        </w:rPr>
        <w:t xml:space="preserve"> </w:t>
      </w:r>
      <w:r w:rsidRPr="001507FA">
        <w:rPr>
          <w:rFonts w:ascii="Verdana" w:eastAsia="Times New Roman" w:hAnsi="Verdana" w:cs="Times New Roman" w:hint="eastAsia"/>
          <w:color w:val="000000"/>
          <w:kern w:val="0"/>
          <w:sz w:val="24"/>
          <w:szCs w:val="24"/>
          <w:lang w:eastAsia="ru-RU"/>
        </w:rPr>
        <w:t>містопланувальних</w:t>
      </w:r>
      <w:r w:rsidRPr="001507FA">
        <w:rPr>
          <w:rFonts w:ascii="Verdana" w:eastAsia="Times New Roman" w:hAnsi="Verdana" w:cs="Times New Roman"/>
          <w:color w:val="000000"/>
          <w:kern w:val="0"/>
          <w:sz w:val="24"/>
          <w:szCs w:val="24"/>
          <w:lang w:eastAsia="ru-RU"/>
        </w:rPr>
        <w:t xml:space="preserve"> </w:t>
      </w:r>
      <w:r w:rsidRPr="001507FA">
        <w:rPr>
          <w:rFonts w:ascii="Verdana" w:eastAsia="Times New Roman" w:hAnsi="Verdana" w:cs="Times New Roman" w:hint="eastAsia"/>
          <w:color w:val="000000"/>
          <w:kern w:val="0"/>
          <w:sz w:val="24"/>
          <w:szCs w:val="24"/>
          <w:lang w:eastAsia="ru-RU"/>
        </w:rPr>
        <w:t>практик</w:t>
      </w:r>
      <w:r w:rsidRPr="001507FA">
        <w:rPr>
          <w:rFonts w:ascii="Verdana" w:eastAsia="Times New Roman" w:hAnsi="Verdana" w:cs="Times New Roman"/>
          <w:color w:val="000000"/>
          <w:kern w:val="0"/>
          <w:sz w:val="24"/>
          <w:szCs w:val="24"/>
          <w:lang w:eastAsia="ru-RU"/>
        </w:rPr>
        <w:t>.................................... 189</w:t>
      </w:r>
    </w:p>
    <w:p w:rsidR="001507FA" w:rsidRPr="001507FA" w:rsidRDefault="001507FA" w:rsidP="001507FA">
      <w:pPr>
        <w:rPr>
          <w:rFonts w:ascii="Verdana" w:eastAsia="Times New Roman" w:hAnsi="Verdana" w:cs="Times New Roman"/>
          <w:color w:val="000000"/>
          <w:kern w:val="0"/>
          <w:sz w:val="24"/>
          <w:szCs w:val="24"/>
          <w:lang w:eastAsia="ru-RU"/>
        </w:rPr>
      </w:pPr>
      <w:r w:rsidRPr="001507FA">
        <w:rPr>
          <w:rFonts w:ascii="Verdana" w:eastAsia="Times New Roman" w:hAnsi="Verdana" w:cs="Times New Roman"/>
          <w:color w:val="000000"/>
          <w:kern w:val="0"/>
          <w:sz w:val="24"/>
          <w:szCs w:val="24"/>
          <w:lang w:eastAsia="ru-RU"/>
        </w:rPr>
        <w:t xml:space="preserve">3.2. </w:t>
      </w:r>
      <w:r w:rsidRPr="001507FA">
        <w:rPr>
          <w:rFonts w:ascii="Verdana" w:eastAsia="Times New Roman" w:hAnsi="Verdana" w:cs="Times New Roman" w:hint="eastAsia"/>
          <w:color w:val="000000"/>
          <w:kern w:val="0"/>
          <w:sz w:val="24"/>
          <w:szCs w:val="24"/>
          <w:lang w:eastAsia="ru-RU"/>
        </w:rPr>
        <w:t>Філософія</w:t>
      </w:r>
      <w:r w:rsidRPr="001507FA">
        <w:rPr>
          <w:rFonts w:ascii="Verdana" w:eastAsia="Times New Roman" w:hAnsi="Verdana" w:cs="Times New Roman"/>
          <w:color w:val="000000"/>
          <w:kern w:val="0"/>
          <w:sz w:val="24"/>
          <w:szCs w:val="24"/>
          <w:lang w:eastAsia="ru-RU"/>
        </w:rPr>
        <w:t xml:space="preserve"> </w:t>
      </w:r>
      <w:r w:rsidRPr="001507FA">
        <w:rPr>
          <w:rFonts w:ascii="Verdana" w:eastAsia="Times New Roman" w:hAnsi="Verdana" w:cs="Times New Roman" w:hint="eastAsia"/>
          <w:color w:val="000000"/>
          <w:kern w:val="0"/>
          <w:sz w:val="24"/>
          <w:szCs w:val="24"/>
          <w:lang w:eastAsia="ru-RU"/>
        </w:rPr>
        <w:t>урбо</w:t>
      </w:r>
      <w:r w:rsidRPr="001507FA">
        <w:rPr>
          <w:rFonts w:ascii="Verdana" w:eastAsia="Times New Roman" w:hAnsi="Verdana" w:cs="Times New Roman"/>
          <w:color w:val="000000"/>
          <w:kern w:val="0"/>
          <w:sz w:val="24"/>
          <w:szCs w:val="24"/>
          <w:lang w:eastAsia="ru-RU"/>
        </w:rPr>
        <w:t>-</w:t>
      </w:r>
      <w:r w:rsidRPr="001507FA">
        <w:rPr>
          <w:rFonts w:ascii="Verdana" w:eastAsia="Times New Roman" w:hAnsi="Verdana" w:cs="Times New Roman" w:hint="eastAsia"/>
          <w:color w:val="000000"/>
          <w:kern w:val="0"/>
          <w:sz w:val="24"/>
          <w:szCs w:val="24"/>
          <w:lang w:eastAsia="ru-RU"/>
        </w:rPr>
        <w:t>дизайну</w:t>
      </w:r>
      <w:r w:rsidRPr="001507FA">
        <w:rPr>
          <w:rFonts w:ascii="Verdana" w:eastAsia="Times New Roman" w:hAnsi="Verdana" w:cs="Times New Roman"/>
          <w:color w:val="000000"/>
          <w:kern w:val="0"/>
          <w:sz w:val="24"/>
          <w:szCs w:val="24"/>
          <w:lang w:eastAsia="ru-RU"/>
        </w:rPr>
        <w:t xml:space="preserve"> </w:t>
      </w:r>
      <w:r w:rsidRPr="001507FA">
        <w:rPr>
          <w:rFonts w:ascii="Verdana" w:eastAsia="Times New Roman" w:hAnsi="Verdana" w:cs="Times New Roman" w:hint="eastAsia"/>
          <w:color w:val="000000"/>
          <w:kern w:val="0"/>
          <w:sz w:val="24"/>
          <w:szCs w:val="24"/>
          <w:lang w:eastAsia="ru-RU"/>
        </w:rPr>
        <w:t>сучасних</w:t>
      </w:r>
      <w:r w:rsidRPr="001507FA">
        <w:rPr>
          <w:rFonts w:ascii="Verdana" w:eastAsia="Times New Roman" w:hAnsi="Verdana" w:cs="Times New Roman"/>
          <w:color w:val="000000"/>
          <w:kern w:val="0"/>
          <w:sz w:val="24"/>
          <w:szCs w:val="24"/>
          <w:lang w:eastAsia="ru-RU"/>
        </w:rPr>
        <w:t xml:space="preserve"> </w:t>
      </w:r>
      <w:r w:rsidRPr="001507FA">
        <w:rPr>
          <w:rFonts w:ascii="Verdana" w:eastAsia="Times New Roman" w:hAnsi="Verdana" w:cs="Times New Roman" w:hint="eastAsia"/>
          <w:color w:val="000000"/>
          <w:kern w:val="0"/>
          <w:sz w:val="24"/>
          <w:szCs w:val="24"/>
          <w:lang w:eastAsia="ru-RU"/>
        </w:rPr>
        <w:t>міст</w:t>
      </w:r>
      <w:r w:rsidRPr="001507FA">
        <w:rPr>
          <w:rFonts w:ascii="Verdana" w:eastAsia="Times New Roman" w:hAnsi="Verdana" w:cs="Times New Roman"/>
          <w:color w:val="000000"/>
          <w:kern w:val="0"/>
          <w:sz w:val="24"/>
          <w:szCs w:val="24"/>
          <w:lang w:eastAsia="ru-RU"/>
        </w:rPr>
        <w:t>...</w:t>
      </w:r>
      <w:r w:rsidRPr="001507FA">
        <w:rPr>
          <w:rFonts w:ascii="Verdana" w:eastAsia="Times New Roman" w:hAnsi="Verdana" w:cs="Times New Roman" w:hint="eastAsia"/>
          <w:color w:val="000000"/>
          <w:kern w:val="0"/>
          <w:sz w:val="24"/>
          <w:szCs w:val="24"/>
          <w:lang w:eastAsia="ru-RU"/>
        </w:rPr>
        <w:t>………………………</w:t>
      </w:r>
      <w:r w:rsidRPr="001507FA">
        <w:rPr>
          <w:rFonts w:ascii="Verdana" w:eastAsia="Times New Roman" w:hAnsi="Verdana" w:cs="Times New Roman"/>
          <w:color w:val="000000"/>
          <w:kern w:val="0"/>
          <w:sz w:val="24"/>
          <w:szCs w:val="24"/>
          <w:lang w:eastAsia="ru-RU"/>
        </w:rPr>
        <w:t xml:space="preserve"> 206</w:t>
      </w:r>
    </w:p>
    <w:p w:rsidR="001507FA" w:rsidRPr="001507FA" w:rsidRDefault="001507FA" w:rsidP="001507FA">
      <w:pPr>
        <w:rPr>
          <w:rFonts w:ascii="Verdana" w:eastAsia="Times New Roman" w:hAnsi="Verdana" w:cs="Times New Roman"/>
          <w:color w:val="000000"/>
          <w:kern w:val="0"/>
          <w:sz w:val="24"/>
          <w:szCs w:val="24"/>
          <w:lang w:eastAsia="ru-RU"/>
        </w:rPr>
      </w:pPr>
      <w:r w:rsidRPr="001507FA">
        <w:rPr>
          <w:rFonts w:ascii="Verdana" w:eastAsia="Times New Roman" w:hAnsi="Verdana" w:cs="Times New Roman"/>
          <w:color w:val="000000"/>
          <w:kern w:val="0"/>
          <w:sz w:val="24"/>
          <w:szCs w:val="24"/>
          <w:lang w:eastAsia="ru-RU"/>
        </w:rPr>
        <w:t xml:space="preserve">3.3. </w:t>
      </w:r>
      <w:r w:rsidRPr="001507FA">
        <w:rPr>
          <w:rFonts w:ascii="Verdana" w:eastAsia="Times New Roman" w:hAnsi="Verdana" w:cs="Times New Roman" w:hint="eastAsia"/>
          <w:color w:val="000000"/>
          <w:kern w:val="0"/>
          <w:sz w:val="24"/>
          <w:szCs w:val="24"/>
          <w:lang w:eastAsia="ru-RU"/>
        </w:rPr>
        <w:t>Ландшафт</w:t>
      </w:r>
      <w:r w:rsidRPr="001507FA">
        <w:rPr>
          <w:rFonts w:ascii="Verdana" w:eastAsia="Times New Roman" w:hAnsi="Verdana" w:cs="Times New Roman"/>
          <w:color w:val="000000"/>
          <w:kern w:val="0"/>
          <w:sz w:val="24"/>
          <w:szCs w:val="24"/>
          <w:lang w:eastAsia="ru-RU"/>
        </w:rPr>
        <w:t xml:space="preserve"> </w:t>
      </w:r>
      <w:r w:rsidRPr="001507FA">
        <w:rPr>
          <w:rFonts w:ascii="Verdana" w:eastAsia="Times New Roman" w:hAnsi="Verdana" w:cs="Times New Roman" w:hint="eastAsia"/>
          <w:color w:val="000000"/>
          <w:kern w:val="0"/>
          <w:sz w:val="24"/>
          <w:szCs w:val="24"/>
          <w:lang w:eastAsia="ru-RU"/>
        </w:rPr>
        <w:t>міста</w:t>
      </w:r>
      <w:r w:rsidRPr="001507FA">
        <w:rPr>
          <w:rFonts w:ascii="Verdana" w:eastAsia="Times New Roman" w:hAnsi="Verdana" w:cs="Times New Roman"/>
          <w:color w:val="000000"/>
          <w:kern w:val="0"/>
          <w:sz w:val="24"/>
          <w:szCs w:val="24"/>
          <w:lang w:eastAsia="ru-RU"/>
        </w:rPr>
        <w:t xml:space="preserve"> </w:t>
      </w:r>
      <w:r w:rsidRPr="001507FA">
        <w:rPr>
          <w:rFonts w:ascii="Verdana" w:eastAsia="Times New Roman" w:hAnsi="Verdana" w:cs="Times New Roman" w:hint="eastAsia"/>
          <w:color w:val="000000"/>
          <w:kern w:val="0"/>
          <w:sz w:val="24"/>
          <w:szCs w:val="24"/>
          <w:lang w:eastAsia="ru-RU"/>
        </w:rPr>
        <w:t>у</w:t>
      </w:r>
      <w:r w:rsidRPr="001507FA">
        <w:rPr>
          <w:rFonts w:ascii="Verdana" w:eastAsia="Times New Roman" w:hAnsi="Verdana" w:cs="Times New Roman"/>
          <w:color w:val="000000"/>
          <w:kern w:val="0"/>
          <w:sz w:val="24"/>
          <w:szCs w:val="24"/>
          <w:lang w:eastAsia="ru-RU"/>
        </w:rPr>
        <w:t xml:space="preserve"> </w:t>
      </w:r>
      <w:r w:rsidRPr="001507FA">
        <w:rPr>
          <w:rFonts w:ascii="Verdana" w:eastAsia="Times New Roman" w:hAnsi="Verdana" w:cs="Times New Roman" w:hint="eastAsia"/>
          <w:color w:val="000000"/>
          <w:kern w:val="0"/>
          <w:sz w:val="24"/>
          <w:szCs w:val="24"/>
          <w:lang w:eastAsia="ru-RU"/>
        </w:rPr>
        <w:t>контексті</w:t>
      </w:r>
      <w:r w:rsidRPr="001507FA">
        <w:rPr>
          <w:rFonts w:ascii="Verdana" w:eastAsia="Times New Roman" w:hAnsi="Verdana" w:cs="Times New Roman"/>
          <w:color w:val="000000"/>
          <w:kern w:val="0"/>
          <w:sz w:val="24"/>
          <w:szCs w:val="24"/>
          <w:lang w:eastAsia="ru-RU"/>
        </w:rPr>
        <w:t xml:space="preserve"> </w:t>
      </w:r>
      <w:r w:rsidRPr="001507FA">
        <w:rPr>
          <w:rFonts w:ascii="Verdana" w:eastAsia="Times New Roman" w:hAnsi="Verdana" w:cs="Times New Roman" w:hint="eastAsia"/>
          <w:color w:val="000000"/>
          <w:kern w:val="0"/>
          <w:sz w:val="24"/>
          <w:szCs w:val="24"/>
          <w:lang w:eastAsia="ru-RU"/>
        </w:rPr>
        <w:t>філософії</w:t>
      </w:r>
      <w:r w:rsidRPr="001507FA">
        <w:rPr>
          <w:rFonts w:ascii="Verdana" w:eastAsia="Times New Roman" w:hAnsi="Verdana" w:cs="Times New Roman"/>
          <w:color w:val="000000"/>
          <w:kern w:val="0"/>
          <w:sz w:val="24"/>
          <w:szCs w:val="24"/>
          <w:lang w:eastAsia="ru-RU"/>
        </w:rPr>
        <w:t xml:space="preserve"> </w:t>
      </w:r>
      <w:r w:rsidRPr="001507FA">
        <w:rPr>
          <w:rFonts w:ascii="Verdana" w:eastAsia="Times New Roman" w:hAnsi="Verdana" w:cs="Times New Roman" w:hint="eastAsia"/>
          <w:color w:val="000000"/>
          <w:kern w:val="0"/>
          <w:sz w:val="24"/>
          <w:szCs w:val="24"/>
          <w:lang w:eastAsia="ru-RU"/>
        </w:rPr>
        <w:t>безпеки</w:t>
      </w:r>
      <w:r w:rsidRPr="001507FA">
        <w:rPr>
          <w:rFonts w:ascii="Verdana" w:eastAsia="Times New Roman" w:hAnsi="Verdana" w:cs="Times New Roman"/>
          <w:color w:val="000000"/>
          <w:kern w:val="0"/>
          <w:sz w:val="24"/>
          <w:szCs w:val="24"/>
          <w:lang w:eastAsia="ru-RU"/>
        </w:rPr>
        <w:t>.</w:t>
      </w:r>
      <w:r w:rsidRPr="001507FA">
        <w:rPr>
          <w:rFonts w:ascii="Verdana" w:eastAsia="Times New Roman" w:hAnsi="Verdana" w:cs="Times New Roman" w:hint="eastAsia"/>
          <w:color w:val="000000"/>
          <w:kern w:val="0"/>
          <w:sz w:val="24"/>
          <w:szCs w:val="24"/>
          <w:lang w:eastAsia="ru-RU"/>
        </w:rPr>
        <w:t>………………</w:t>
      </w:r>
      <w:r w:rsidRPr="001507FA">
        <w:rPr>
          <w:rFonts w:ascii="Verdana" w:eastAsia="Times New Roman" w:hAnsi="Verdana" w:cs="Times New Roman"/>
          <w:color w:val="000000"/>
          <w:kern w:val="0"/>
          <w:sz w:val="24"/>
          <w:szCs w:val="24"/>
          <w:lang w:eastAsia="ru-RU"/>
        </w:rPr>
        <w:t>. 224</w:t>
      </w:r>
    </w:p>
    <w:p w:rsidR="001507FA" w:rsidRPr="001507FA" w:rsidRDefault="001507FA" w:rsidP="001507FA">
      <w:pPr>
        <w:rPr>
          <w:rFonts w:ascii="Verdana" w:eastAsia="Times New Roman" w:hAnsi="Verdana" w:cs="Times New Roman"/>
          <w:color w:val="000000"/>
          <w:kern w:val="0"/>
          <w:sz w:val="24"/>
          <w:szCs w:val="24"/>
          <w:lang w:eastAsia="ru-RU"/>
        </w:rPr>
      </w:pPr>
      <w:r w:rsidRPr="001507FA">
        <w:rPr>
          <w:rFonts w:ascii="Verdana" w:eastAsia="Times New Roman" w:hAnsi="Verdana" w:cs="Times New Roman" w:hint="eastAsia"/>
          <w:color w:val="000000"/>
          <w:kern w:val="0"/>
          <w:sz w:val="24"/>
          <w:szCs w:val="24"/>
          <w:lang w:eastAsia="ru-RU"/>
        </w:rPr>
        <w:t>Висновки</w:t>
      </w:r>
      <w:r w:rsidRPr="001507FA">
        <w:rPr>
          <w:rFonts w:ascii="Verdana" w:eastAsia="Times New Roman" w:hAnsi="Verdana" w:cs="Times New Roman"/>
          <w:color w:val="000000"/>
          <w:kern w:val="0"/>
          <w:sz w:val="24"/>
          <w:szCs w:val="24"/>
          <w:lang w:eastAsia="ru-RU"/>
        </w:rPr>
        <w:t xml:space="preserve"> </w:t>
      </w:r>
      <w:r w:rsidRPr="001507FA">
        <w:rPr>
          <w:rFonts w:ascii="Verdana" w:eastAsia="Times New Roman" w:hAnsi="Verdana" w:cs="Times New Roman" w:hint="eastAsia"/>
          <w:color w:val="000000"/>
          <w:kern w:val="0"/>
          <w:sz w:val="24"/>
          <w:szCs w:val="24"/>
          <w:lang w:eastAsia="ru-RU"/>
        </w:rPr>
        <w:t>до</w:t>
      </w:r>
      <w:r w:rsidRPr="001507FA">
        <w:rPr>
          <w:rFonts w:ascii="Verdana" w:eastAsia="Times New Roman" w:hAnsi="Verdana" w:cs="Times New Roman"/>
          <w:color w:val="000000"/>
          <w:kern w:val="0"/>
          <w:sz w:val="24"/>
          <w:szCs w:val="24"/>
          <w:lang w:eastAsia="ru-RU"/>
        </w:rPr>
        <w:t xml:space="preserve"> </w:t>
      </w:r>
      <w:r w:rsidRPr="001507FA">
        <w:rPr>
          <w:rFonts w:ascii="Verdana" w:eastAsia="Times New Roman" w:hAnsi="Verdana" w:cs="Times New Roman" w:hint="eastAsia"/>
          <w:color w:val="000000"/>
          <w:kern w:val="0"/>
          <w:sz w:val="24"/>
          <w:szCs w:val="24"/>
          <w:lang w:eastAsia="ru-RU"/>
        </w:rPr>
        <w:t>розділу</w:t>
      </w:r>
      <w:r w:rsidRPr="001507FA">
        <w:rPr>
          <w:rFonts w:ascii="Verdana" w:eastAsia="Times New Roman" w:hAnsi="Verdana" w:cs="Times New Roman"/>
          <w:color w:val="000000"/>
          <w:kern w:val="0"/>
          <w:sz w:val="24"/>
          <w:szCs w:val="24"/>
          <w:lang w:eastAsia="ru-RU"/>
        </w:rPr>
        <w:t xml:space="preserve"> 3</w:t>
      </w:r>
      <w:r w:rsidRPr="001507FA">
        <w:rPr>
          <w:rFonts w:ascii="Verdana" w:eastAsia="Times New Roman" w:hAnsi="Verdana" w:cs="Times New Roman" w:hint="eastAsia"/>
          <w:color w:val="000000"/>
          <w:kern w:val="0"/>
          <w:sz w:val="24"/>
          <w:szCs w:val="24"/>
          <w:lang w:eastAsia="ru-RU"/>
        </w:rPr>
        <w:t>…………………………………………</w:t>
      </w:r>
      <w:r w:rsidRPr="001507FA">
        <w:rPr>
          <w:rFonts w:ascii="Verdana" w:eastAsia="Times New Roman" w:hAnsi="Verdana" w:cs="Times New Roman"/>
          <w:color w:val="000000"/>
          <w:kern w:val="0"/>
          <w:sz w:val="24"/>
          <w:szCs w:val="24"/>
          <w:lang w:eastAsia="ru-RU"/>
        </w:rPr>
        <w:t>... 240</w:t>
      </w:r>
    </w:p>
    <w:p w:rsidR="001507FA" w:rsidRPr="001507FA" w:rsidRDefault="001507FA" w:rsidP="001507FA">
      <w:pPr>
        <w:rPr>
          <w:rFonts w:ascii="Verdana" w:eastAsia="Times New Roman" w:hAnsi="Verdana" w:cs="Times New Roman"/>
          <w:color w:val="000000"/>
          <w:kern w:val="0"/>
          <w:sz w:val="24"/>
          <w:szCs w:val="24"/>
          <w:lang w:eastAsia="ru-RU"/>
        </w:rPr>
      </w:pPr>
      <w:r w:rsidRPr="001507FA">
        <w:rPr>
          <w:rFonts w:ascii="Verdana" w:eastAsia="Times New Roman" w:hAnsi="Verdana" w:cs="Times New Roman" w:hint="eastAsia"/>
          <w:color w:val="000000"/>
          <w:kern w:val="0"/>
          <w:sz w:val="24"/>
          <w:szCs w:val="24"/>
          <w:lang w:eastAsia="ru-RU"/>
        </w:rPr>
        <w:t>РОЗДІЛ</w:t>
      </w:r>
      <w:r w:rsidRPr="001507FA">
        <w:rPr>
          <w:rFonts w:ascii="Verdana" w:eastAsia="Times New Roman" w:hAnsi="Verdana" w:cs="Times New Roman"/>
          <w:color w:val="000000"/>
          <w:kern w:val="0"/>
          <w:sz w:val="24"/>
          <w:szCs w:val="24"/>
          <w:lang w:eastAsia="ru-RU"/>
        </w:rPr>
        <w:t xml:space="preserve"> 4. </w:t>
      </w:r>
      <w:r w:rsidRPr="001507FA">
        <w:rPr>
          <w:rFonts w:ascii="Verdana" w:eastAsia="Times New Roman" w:hAnsi="Verdana" w:cs="Times New Roman" w:hint="eastAsia"/>
          <w:color w:val="000000"/>
          <w:kern w:val="0"/>
          <w:sz w:val="24"/>
          <w:szCs w:val="24"/>
          <w:lang w:eastAsia="ru-RU"/>
        </w:rPr>
        <w:t>СОЦІАЛЬНА</w:t>
      </w:r>
      <w:r w:rsidRPr="001507FA">
        <w:rPr>
          <w:rFonts w:ascii="Verdana" w:eastAsia="Times New Roman" w:hAnsi="Verdana" w:cs="Times New Roman"/>
          <w:color w:val="000000"/>
          <w:kern w:val="0"/>
          <w:sz w:val="24"/>
          <w:szCs w:val="24"/>
          <w:lang w:eastAsia="ru-RU"/>
        </w:rPr>
        <w:t xml:space="preserve"> </w:t>
      </w:r>
      <w:r w:rsidRPr="001507FA">
        <w:rPr>
          <w:rFonts w:ascii="Verdana" w:eastAsia="Times New Roman" w:hAnsi="Verdana" w:cs="Times New Roman" w:hint="eastAsia"/>
          <w:color w:val="000000"/>
          <w:kern w:val="0"/>
          <w:sz w:val="24"/>
          <w:szCs w:val="24"/>
          <w:lang w:eastAsia="ru-RU"/>
        </w:rPr>
        <w:t>ІНКЛЮЗІЯ</w:t>
      </w:r>
      <w:r w:rsidRPr="001507FA">
        <w:rPr>
          <w:rFonts w:ascii="Verdana" w:eastAsia="Times New Roman" w:hAnsi="Verdana" w:cs="Times New Roman"/>
          <w:color w:val="000000"/>
          <w:kern w:val="0"/>
          <w:sz w:val="24"/>
          <w:szCs w:val="24"/>
          <w:lang w:eastAsia="ru-RU"/>
        </w:rPr>
        <w:t xml:space="preserve"> </w:t>
      </w:r>
      <w:r w:rsidRPr="001507FA">
        <w:rPr>
          <w:rFonts w:ascii="Verdana" w:eastAsia="Times New Roman" w:hAnsi="Verdana" w:cs="Times New Roman" w:hint="eastAsia"/>
          <w:color w:val="000000"/>
          <w:kern w:val="0"/>
          <w:sz w:val="24"/>
          <w:szCs w:val="24"/>
          <w:lang w:eastAsia="ru-RU"/>
        </w:rPr>
        <w:t>МІСЬКОГО</w:t>
      </w:r>
      <w:r w:rsidRPr="001507FA">
        <w:rPr>
          <w:rFonts w:ascii="Verdana" w:eastAsia="Times New Roman" w:hAnsi="Verdana" w:cs="Times New Roman"/>
          <w:color w:val="000000"/>
          <w:kern w:val="0"/>
          <w:sz w:val="24"/>
          <w:szCs w:val="24"/>
          <w:lang w:eastAsia="ru-RU"/>
        </w:rPr>
        <w:t xml:space="preserve"> </w:t>
      </w:r>
      <w:r w:rsidRPr="001507FA">
        <w:rPr>
          <w:rFonts w:ascii="Verdana" w:eastAsia="Times New Roman" w:hAnsi="Verdana" w:cs="Times New Roman" w:hint="eastAsia"/>
          <w:color w:val="000000"/>
          <w:kern w:val="0"/>
          <w:sz w:val="24"/>
          <w:szCs w:val="24"/>
          <w:lang w:eastAsia="ru-RU"/>
        </w:rPr>
        <w:t>ЛАНДШАФТУ</w:t>
      </w:r>
      <w:r w:rsidRPr="001507FA">
        <w:rPr>
          <w:rFonts w:ascii="Verdana" w:eastAsia="Times New Roman" w:hAnsi="Verdana" w:cs="Times New Roman"/>
          <w:color w:val="000000"/>
          <w:kern w:val="0"/>
          <w:sz w:val="24"/>
          <w:szCs w:val="24"/>
          <w:lang w:eastAsia="ru-RU"/>
        </w:rPr>
        <w:t>.... 242</w:t>
      </w:r>
    </w:p>
    <w:p w:rsidR="001507FA" w:rsidRPr="001507FA" w:rsidRDefault="001507FA" w:rsidP="001507FA">
      <w:pPr>
        <w:rPr>
          <w:rFonts w:ascii="Verdana" w:eastAsia="Times New Roman" w:hAnsi="Verdana" w:cs="Times New Roman"/>
          <w:color w:val="000000"/>
          <w:kern w:val="0"/>
          <w:sz w:val="24"/>
          <w:szCs w:val="24"/>
          <w:lang w:eastAsia="ru-RU"/>
        </w:rPr>
      </w:pPr>
      <w:r w:rsidRPr="001507FA">
        <w:rPr>
          <w:rFonts w:ascii="Verdana" w:eastAsia="Times New Roman" w:hAnsi="Verdana" w:cs="Times New Roman"/>
          <w:color w:val="000000"/>
          <w:kern w:val="0"/>
          <w:sz w:val="24"/>
          <w:szCs w:val="24"/>
          <w:lang w:eastAsia="ru-RU"/>
        </w:rPr>
        <w:t xml:space="preserve">4.1. </w:t>
      </w:r>
      <w:r w:rsidRPr="001507FA">
        <w:rPr>
          <w:rFonts w:ascii="Verdana" w:eastAsia="Times New Roman" w:hAnsi="Verdana" w:cs="Times New Roman" w:hint="eastAsia"/>
          <w:color w:val="000000"/>
          <w:kern w:val="0"/>
          <w:sz w:val="24"/>
          <w:szCs w:val="24"/>
          <w:lang w:eastAsia="ru-RU"/>
        </w:rPr>
        <w:t>Гендерночутливі</w:t>
      </w:r>
      <w:r w:rsidRPr="001507FA">
        <w:rPr>
          <w:rFonts w:ascii="Verdana" w:eastAsia="Times New Roman" w:hAnsi="Verdana" w:cs="Times New Roman"/>
          <w:color w:val="000000"/>
          <w:kern w:val="0"/>
          <w:sz w:val="24"/>
          <w:szCs w:val="24"/>
          <w:lang w:eastAsia="ru-RU"/>
        </w:rPr>
        <w:t xml:space="preserve"> </w:t>
      </w:r>
      <w:r w:rsidRPr="001507FA">
        <w:rPr>
          <w:rFonts w:ascii="Verdana" w:eastAsia="Times New Roman" w:hAnsi="Verdana" w:cs="Times New Roman" w:hint="eastAsia"/>
          <w:color w:val="000000"/>
          <w:kern w:val="0"/>
          <w:sz w:val="24"/>
          <w:szCs w:val="24"/>
          <w:lang w:eastAsia="ru-RU"/>
        </w:rPr>
        <w:t>локації</w:t>
      </w:r>
      <w:r w:rsidRPr="001507FA">
        <w:rPr>
          <w:rFonts w:ascii="Verdana" w:eastAsia="Times New Roman" w:hAnsi="Verdana" w:cs="Times New Roman"/>
          <w:color w:val="000000"/>
          <w:kern w:val="0"/>
          <w:sz w:val="24"/>
          <w:szCs w:val="24"/>
          <w:lang w:eastAsia="ru-RU"/>
        </w:rPr>
        <w:t xml:space="preserve"> </w:t>
      </w:r>
      <w:r w:rsidRPr="001507FA">
        <w:rPr>
          <w:rFonts w:ascii="Verdana" w:eastAsia="Times New Roman" w:hAnsi="Verdana" w:cs="Times New Roman" w:hint="eastAsia"/>
          <w:color w:val="000000"/>
          <w:kern w:val="0"/>
          <w:sz w:val="24"/>
          <w:szCs w:val="24"/>
          <w:lang w:eastAsia="ru-RU"/>
        </w:rPr>
        <w:t>міста…………………………………</w:t>
      </w:r>
      <w:r w:rsidRPr="001507FA">
        <w:rPr>
          <w:rFonts w:ascii="Verdana" w:eastAsia="Times New Roman" w:hAnsi="Verdana" w:cs="Times New Roman"/>
          <w:color w:val="000000"/>
          <w:kern w:val="0"/>
          <w:sz w:val="24"/>
          <w:szCs w:val="24"/>
          <w:lang w:eastAsia="ru-RU"/>
        </w:rPr>
        <w:t>.. 242</w:t>
      </w:r>
    </w:p>
    <w:p w:rsidR="001507FA" w:rsidRPr="001507FA" w:rsidRDefault="001507FA" w:rsidP="001507FA">
      <w:pPr>
        <w:rPr>
          <w:rFonts w:ascii="Verdana" w:eastAsia="Times New Roman" w:hAnsi="Verdana" w:cs="Times New Roman"/>
          <w:color w:val="000000"/>
          <w:kern w:val="0"/>
          <w:sz w:val="24"/>
          <w:szCs w:val="24"/>
          <w:lang w:eastAsia="ru-RU"/>
        </w:rPr>
      </w:pPr>
      <w:r w:rsidRPr="001507FA">
        <w:rPr>
          <w:rFonts w:ascii="Verdana" w:eastAsia="Times New Roman" w:hAnsi="Verdana" w:cs="Times New Roman"/>
          <w:color w:val="000000"/>
          <w:kern w:val="0"/>
          <w:sz w:val="24"/>
          <w:szCs w:val="24"/>
          <w:lang w:eastAsia="ru-RU"/>
        </w:rPr>
        <w:t xml:space="preserve">4.2. </w:t>
      </w:r>
      <w:r w:rsidRPr="001507FA">
        <w:rPr>
          <w:rFonts w:ascii="Verdana" w:eastAsia="Times New Roman" w:hAnsi="Verdana" w:cs="Times New Roman" w:hint="eastAsia"/>
          <w:color w:val="000000"/>
          <w:kern w:val="0"/>
          <w:sz w:val="24"/>
          <w:szCs w:val="24"/>
          <w:lang w:eastAsia="ru-RU"/>
        </w:rPr>
        <w:t>«Дружній</w:t>
      </w:r>
      <w:r w:rsidRPr="001507FA">
        <w:rPr>
          <w:rFonts w:ascii="Verdana" w:eastAsia="Times New Roman" w:hAnsi="Verdana" w:cs="Times New Roman"/>
          <w:color w:val="000000"/>
          <w:kern w:val="0"/>
          <w:sz w:val="24"/>
          <w:szCs w:val="24"/>
          <w:lang w:eastAsia="ru-RU"/>
        </w:rPr>
        <w:t xml:space="preserve"> </w:t>
      </w:r>
      <w:r w:rsidRPr="001507FA">
        <w:rPr>
          <w:rFonts w:ascii="Verdana" w:eastAsia="Times New Roman" w:hAnsi="Verdana" w:cs="Times New Roman" w:hint="eastAsia"/>
          <w:color w:val="000000"/>
          <w:kern w:val="0"/>
          <w:sz w:val="24"/>
          <w:szCs w:val="24"/>
          <w:lang w:eastAsia="ru-RU"/>
        </w:rPr>
        <w:t>до</w:t>
      </w:r>
      <w:r w:rsidRPr="001507FA">
        <w:rPr>
          <w:rFonts w:ascii="Verdana" w:eastAsia="Times New Roman" w:hAnsi="Verdana" w:cs="Times New Roman"/>
          <w:color w:val="000000"/>
          <w:kern w:val="0"/>
          <w:sz w:val="24"/>
          <w:szCs w:val="24"/>
          <w:lang w:eastAsia="ru-RU"/>
        </w:rPr>
        <w:t xml:space="preserve"> </w:t>
      </w:r>
      <w:r w:rsidRPr="001507FA">
        <w:rPr>
          <w:rFonts w:ascii="Verdana" w:eastAsia="Times New Roman" w:hAnsi="Verdana" w:cs="Times New Roman" w:hint="eastAsia"/>
          <w:color w:val="000000"/>
          <w:kern w:val="0"/>
          <w:sz w:val="24"/>
          <w:szCs w:val="24"/>
          <w:lang w:eastAsia="ru-RU"/>
        </w:rPr>
        <w:t>дитини»</w:t>
      </w:r>
      <w:r w:rsidRPr="001507FA">
        <w:rPr>
          <w:rFonts w:ascii="Verdana" w:eastAsia="Times New Roman" w:hAnsi="Verdana" w:cs="Times New Roman"/>
          <w:color w:val="000000"/>
          <w:kern w:val="0"/>
          <w:sz w:val="24"/>
          <w:szCs w:val="24"/>
          <w:lang w:eastAsia="ru-RU"/>
        </w:rPr>
        <w:t xml:space="preserve"> </w:t>
      </w:r>
      <w:r w:rsidRPr="001507FA">
        <w:rPr>
          <w:rFonts w:ascii="Verdana" w:eastAsia="Times New Roman" w:hAnsi="Verdana" w:cs="Times New Roman" w:hint="eastAsia"/>
          <w:color w:val="000000"/>
          <w:kern w:val="0"/>
          <w:sz w:val="24"/>
          <w:szCs w:val="24"/>
          <w:lang w:eastAsia="ru-RU"/>
        </w:rPr>
        <w:t>міський</w:t>
      </w:r>
      <w:r w:rsidRPr="001507FA">
        <w:rPr>
          <w:rFonts w:ascii="Verdana" w:eastAsia="Times New Roman" w:hAnsi="Verdana" w:cs="Times New Roman"/>
          <w:color w:val="000000"/>
          <w:kern w:val="0"/>
          <w:sz w:val="24"/>
          <w:szCs w:val="24"/>
          <w:lang w:eastAsia="ru-RU"/>
        </w:rPr>
        <w:t xml:space="preserve"> </w:t>
      </w:r>
      <w:r w:rsidRPr="001507FA">
        <w:rPr>
          <w:rFonts w:ascii="Verdana" w:eastAsia="Times New Roman" w:hAnsi="Verdana" w:cs="Times New Roman" w:hint="eastAsia"/>
          <w:color w:val="000000"/>
          <w:kern w:val="0"/>
          <w:sz w:val="24"/>
          <w:szCs w:val="24"/>
          <w:lang w:eastAsia="ru-RU"/>
        </w:rPr>
        <w:t>ландшафт</w:t>
      </w:r>
      <w:r w:rsidRPr="001507FA">
        <w:rPr>
          <w:rFonts w:ascii="Verdana" w:eastAsia="Times New Roman" w:hAnsi="Verdana" w:cs="Times New Roman"/>
          <w:color w:val="000000"/>
          <w:kern w:val="0"/>
          <w:sz w:val="24"/>
          <w:szCs w:val="24"/>
          <w:lang w:eastAsia="ru-RU"/>
        </w:rPr>
        <w:t>:</w:t>
      </w:r>
    </w:p>
    <w:p w:rsidR="001507FA" w:rsidRPr="001507FA" w:rsidRDefault="001507FA" w:rsidP="001507FA">
      <w:pPr>
        <w:rPr>
          <w:rFonts w:ascii="Verdana" w:eastAsia="Times New Roman" w:hAnsi="Verdana" w:cs="Times New Roman"/>
          <w:color w:val="000000"/>
          <w:kern w:val="0"/>
          <w:sz w:val="24"/>
          <w:szCs w:val="24"/>
          <w:lang w:eastAsia="ru-RU"/>
        </w:rPr>
      </w:pPr>
      <w:r w:rsidRPr="001507FA">
        <w:rPr>
          <w:rFonts w:ascii="Verdana" w:eastAsia="Times New Roman" w:hAnsi="Verdana" w:cs="Times New Roman" w:hint="eastAsia"/>
          <w:color w:val="000000"/>
          <w:kern w:val="0"/>
          <w:sz w:val="24"/>
          <w:szCs w:val="24"/>
          <w:lang w:eastAsia="ru-RU"/>
        </w:rPr>
        <w:t>культурфілософський</w:t>
      </w:r>
      <w:r w:rsidRPr="001507FA">
        <w:rPr>
          <w:rFonts w:ascii="Verdana" w:eastAsia="Times New Roman" w:hAnsi="Verdana" w:cs="Times New Roman"/>
          <w:color w:val="000000"/>
          <w:kern w:val="0"/>
          <w:sz w:val="24"/>
          <w:szCs w:val="24"/>
          <w:lang w:eastAsia="ru-RU"/>
        </w:rPr>
        <w:t xml:space="preserve"> </w:t>
      </w:r>
      <w:r w:rsidRPr="001507FA">
        <w:rPr>
          <w:rFonts w:ascii="Verdana" w:eastAsia="Times New Roman" w:hAnsi="Verdana" w:cs="Times New Roman" w:hint="eastAsia"/>
          <w:color w:val="000000"/>
          <w:kern w:val="0"/>
          <w:sz w:val="24"/>
          <w:szCs w:val="24"/>
          <w:lang w:eastAsia="ru-RU"/>
        </w:rPr>
        <w:t>дискурс</w:t>
      </w:r>
      <w:r w:rsidRPr="001507FA">
        <w:rPr>
          <w:rFonts w:ascii="Verdana" w:eastAsia="Times New Roman" w:hAnsi="Verdana" w:cs="Times New Roman"/>
          <w:color w:val="000000"/>
          <w:kern w:val="0"/>
          <w:sz w:val="24"/>
          <w:szCs w:val="24"/>
          <w:lang w:eastAsia="ru-RU"/>
        </w:rPr>
        <w:t xml:space="preserve"> </w:t>
      </w:r>
      <w:r w:rsidRPr="001507FA">
        <w:rPr>
          <w:rFonts w:ascii="Verdana" w:eastAsia="Times New Roman" w:hAnsi="Verdana" w:cs="Times New Roman" w:hint="eastAsia"/>
          <w:color w:val="000000"/>
          <w:kern w:val="0"/>
          <w:sz w:val="24"/>
          <w:szCs w:val="24"/>
          <w:lang w:eastAsia="ru-RU"/>
        </w:rPr>
        <w:t>…………………………………</w:t>
      </w:r>
      <w:r w:rsidRPr="001507FA">
        <w:rPr>
          <w:rFonts w:ascii="Verdana" w:eastAsia="Times New Roman" w:hAnsi="Verdana" w:cs="Times New Roman"/>
          <w:color w:val="000000"/>
          <w:kern w:val="0"/>
          <w:sz w:val="24"/>
          <w:szCs w:val="24"/>
          <w:lang w:eastAsia="ru-RU"/>
        </w:rPr>
        <w:t>. 254</w:t>
      </w:r>
    </w:p>
    <w:p w:rsidR="001507FA" w:rsidRPr="001507FA" w:rsidRDefault="001507FA" w:rsidP="001507FA">
      <w:pPr>
        <w:rPr>
          <w:rFonts w:ascii="Verdana" w:eastAsia="Times New Roman" w:hAnsi="Verdana" w:cs="Times New Roman"/>
          <w:color w:val="000000"/>
          <w:kern w:val="0"/>
          <w:sz w:val="24"/>
          <w:szCs w:val="24"/>
          <w:lang w:eastAsia="ru-RU"/>
        </w:rPr>
      </w:pPr>
      <w:r w:rsidRPr="001507FA">
        <w:rPr>
          <w:rFonts w:ascii="Verdana" w:eastAsia="Times New Roman" w:hAnsi="Verdana" w:cs="Times New Roman"/>
          <w:color w:val="000000"/>
          <w:kern w:val="0"/>
          <w:sz w:val="24"/>
          <w:szCs w:val="24"/>
          <w:lang w:eastAsia="ru-RU"/>
        </w:rPr>
        <w:t xml:space="preserve">4.3. </w:t>
      </w:r>
      <w:r w:rsidRPr="001507FA">
        <w:rPr>
          <w:rFonts w:ascii="Verdana" w:eastAsia="Times New Roman" w:hAnsi="Verdana" w:cs="Times New Roman" w:hint="eastAsia"/>
          <w:color w:val="000000"/>
          <w:kern w:val="0"/>
          <w:sz w:val="24"/>
          <w:szCs w:val="24"/>
          <w:lang w:eastAsia="ru-RU"/>
        </w:rPr>
        <w:t>Молодіжні</w:t>
      </w:r>
      <w:r w:rsidRPr="001507FA">
        <w:rPr>
          <w:rFonts w:ascii="Verdana" w:eastAsia="Times New Roman" w:hAnsi="Verdana" w:cs="Times New Roman"/>
          <w:color w:val="000000"/>
          <w:kern w:val="0"/>
          <w:sz w:val="24"/>
          <w:szCs w:val="24"/>
          <w:lang w:eastAsia="ru-RU"/>
        </w:rPr>
        <w:t xml:space="preserve"> </w:t>
      </w:r>
      <w:r w:rsidRPr="001507FA">
        <w:rPr>
          <w:rFonts w:ascii="Verdana" w:eastAsia="Times New Roman" w:hAnsi="Verdana" w:cs="Times New Roman" w:hint="eastAsia"/>
          <w:color w:val="000000"/>
          <w:kern w:val="0"/>
          <w:sz w:val="24"/>
          <w:szCs w:val="24"/>
          <w:lang w:eastAsia="ru-RU"/>
        </w:rPr>
        <w:t>ландшафти</w:t>
      </w:r>
      <w:r w:rsidRPr="001507FA">
        <w:rPr>
          <w:rFonts w:ascii="Verdana" w:eastAsia="Times New Roman" w:hAnsi="Verdana" w:cs="Times New Roman"/>
          <w:color w:val="000000"/>
          <w:kern w:val="0"/>
          <w:sz w:val="24"/>
          <w:szCs w:val="24"/>
          <w:lang w:eastAsia="ru-RU"/>
        </w:rPr>
        <w:t xml:space="preserve"> </w:t>
      </w:r>
      <w:r w:rsidRPr="001507FA">
        <w:rPr>
          <w:rFonts w:ascii="Verdana" w:eastAsia="Times New Roman" w:hAnsi="Verdana" w:cs="Times New Roman" w:hint="eastAsia"/>
          <w:color w:val="000000"/>
          <w:kern w:val="0"/>
          <w:sz w:val="24"/>
          <w:szCs w:val="24"/>
          <w:lang w:eastAsia="ru-RU"/>
        </w:rPr>
        <w:t>міста</w:t>
      </w:r>
      <w:r w:rsidRPr="001507FA">
        <w:rPr>
          <w:rFonts w:ascii="Verdana" w:eastAsia="Times New Roman" w:hAnsi="Verdana" w:cs="Times New Roman"/>
          <w:color w:val="000000"/>
          <w:kern w:val="0"/>
          <w:sz w:val="24"/>
          <w:szCs w:val="24"/>
          <w:lang w:eastAsia="ru-RU"/>
        </w:rPr>
        <w:t xml:space="preserve"> </w:t>
      </w:r>
      <w:r w:rsidRPr="001507FA">
        <w:rPr>
          <w:rFonts w:ascii="Verdana" w:eastAsia="Times New Roman" w:hAnsi="Verdana" w:cs="Times New Roman" w:hint="eastAsia"/>
          <w:color w:val="000000"/>
          <w:kern w:val="0"/>
          <w:sz w:val="24"/>
          <w:szCs w:val="24"/>
          <w:lang w:eastAsia="ru-RU"/>
        </w:rPr>
        <w:t>у</w:t>
      </w:r>
      <w:r w:rsidRPr="001507FA">
        <w:rPr>
          <w:rFonts w:ascii="Verdana" w:eastAsia="Times New Roman" w:hAnsi="Verdana" w:cs="Times New Roman"/>
          <w:color w:val="000000"/>
          <w:kern w:val="0"/>
          <w:sz w:val="24"/>
          <w:szCs w:val="24"/>
          <w:lang w:eastAsia="ru-RU"/>
        </w:rPr>
        <w:t xml:space="preserve"> </w:t>
      </w:r>
      <w:r w:rsidRPr="001507FA">
        <w:rPr>
          <w:rFonts w:ascii="Verdana" w:eastAsia="Times New Roman" w:hAnsi="Verdana" w:cs="Times New Roman" w:hint="eastAsia"/>
          <w:color w:val="000000"/>
          <w:kern w:val="0"/>
          <w:sz w:val="24"/>
          <w:szCs w:val="24"/>
          <w:lang w:eastAsia="ru-RU"/>
        </w:rPr>
        <w:t>філософсько</w:t>
      </w:r>
      <w:r w:rsidRPr="001507FA">
        <w:rPr>
          <w:rFonts w:ascii="Verdana" w:eastAsia="Times New Roman" w:hAnsi="Verdana" w:cs="Times New Roman"/>
          <w:color w:val="000000"/>
          <w:kern w:val="0"/>
          <w:sz w:val="24"/>
          <w:szCs w:val="24"/>
          <w:lang w:eastAsia="ru-RU"/>
        </w:rPr>
        <w:t>-</w:t>
      </w:r>
      <w:r w:rsidRPr="001507FA">
        <w:rPr>
          <w:rFonts w:ascii="Verdana" w:eastAsia="Times New Roman" w:hAnsi="Verdana" w:cs="Times New Roman" w:hint="eastAsia"/>
          <w:color w:val="000000"/>
          <w:kern w:val="0"/>
          <w:sz w:val="24"/>
          <w:szCs w:val="24"/>
          <w:lang w:eastAsia="ru-RU"/>
        </w:rPr>
        <w:t>урбаністичній</w:t>
      </w:r>
    </w:p>
    <w:p w:rsidR="001507FA" w:rsidRPr="001507FA" w:rsidRDefault="001507FA" w:rsidP="001507FA">
      <w:pPr>
        <w:rPr>
          <w:rFonts w:ascii="Verdana" w:eastAsia="Times New Roman" w:hAnsi="Verdana" w:cs="Times New Roman"/>
          <w:color w:val="000000"/>
          <w:kern w:val="0"/>
          <w:sz w:val="24"/>
          <w:szCs w:val="24"/>
          <w:lang w:eastAsia="ru-RU"/>
        </w:rPr>
      </w:pPr>
      <w:r w:rsidRPr="001507FA">
        <w:rPr>
          <w:rFonts w:ascii="Verdana" w:eastAsia="Times New Roman" w:hAnsi="Verdana" w:cs="Times New Roman" w:hint="eastAsia"/>
          <w:color w:val="000000"/>
          <w:kern w:val="0"/>
          <w:sz w:val="24"/>
          <w:szCs w:val="24"/>
          <w:lang w:eastAsia="ru-RU"/>
        </w:rPr>
        <w:t>інтерпретації……………………………………………………</w:t>
      </w:r>
      <w:r w:rsidRPr="001507FA">
        <w:rPr>
          <w:rFonts w:ascii="Verdana" w:eastAsia="Times New Roman" w:hAnsi="Verdana" w:cs="Times New Roman"/>
          <w:color w:val="000000"/>
          <w:kern w:val="0"/>
          <w:sz w:val="24"/>
          <w:szCs w:val="24"/>
          <w:lang w:eastAsia="ru-RU"/>
        </w:rPr>
        <w:t>... 265</w:t>
      </w:r>
    </w:p>
    <w:p w:rsidR="001507FA" w:rsidRPr="001507FA" w:rsidRDefault="001507FA" w:rsidP="001507FA">
      <w:pPr>
        <w:rPr>
          <w:rFonts w:ascii="Verdana" w:eastAsia="Times New Roman" w:hAnsi="Verdana" w:cs="Times New Roman"/>
          <w:color w:val="000000"/>
          <w:kern w:val="0"/>
          <w:sz w:val="24"/>
          <w:szCs w:val="24"/>
          <w:lang w:eastAsia="ru-RU"/>
        </w:rPr>
      </w:pPr>
      <w:r w:rsidRPr="001507FA">
        <w:rPr>
          <w:rFonts w:ascii="Verdana" w:eastAsia="Times New Roman" w:hAnsi="Verdana" w:cs="Times New Roman" w:hint="eastAsia"/>
          <w:color w:val="000000"/>
          <w:kern w:val="0"/>
          <w:sz w:val="24"/>
          <w:szCs w:val="24"/>
          <w:lang w:eastAsia="ru-RU"/>
        </w:rPr>
        <w:t>Висновки</w:t>
      </w:r>
      <w:r w:rsidRPr="001507FA">
        <w:rPr>
          <w:rFonts w:ascii="Verdana" w:eastAsia="Times New Roman" w:hAnsi="Verdana" w:cs="Times New Roman"/>
          <w:color w:val="000000"/>
          <w:kern w:val="0"/>
          <w:sz w:val="24"/>
          <w:szCs w:val="24"/>
          <w:lang w:eastAsia="ru-RU"/>
        </w:rPr>
        <w:t xml:space="preserve"> </w:t>
      </w:r>
      <w:r w:rsidRPr="001507FA">
        <w:rPr>
          <w:rFonts w:ascii="Verdana" w:eastAsia="Times New Roman" w:hAnsi="Verdana" w:cs="Times New Roman" w:hint="eastAsia"/>
          <w:color w:val="000000"/>
          <w:kern w:val="0"/>
          <w:sz w:val="24"/>
          <w:szCs w:val="24"/>
          <w:lang w:eastAsia="ru-RU"/>
        </w:rPr>
        <w:t>до</w:t>
      </w:r>
      <w:r w:rsidRPr="001507FA">
        <w:rPr>
          <w:rFonts w:ascii="Verdana" w:eastAsia="Times New Roman" w:hAnsi="Verdana" w:cs="Times New Roman"/>
          <w:color w:val="000000"/>
          <w:kern w:val="0"/>
          <w:sz w:val="24"/>
          <w:szCs w:val="24"/>
          <w:lang w:eastAsia="ru-RU"/>
        </w:rPr>
        <w:t xml:space="preserve"> </w:t>
      </w:r>
      <w:r w:rsidRPr="001507FA">
        <w:rPr>
          <w:rFonts w:ascii="Verdana" w:eastAsia="Times New Roman" w:hAnsi="Verdana" w:cs="Times New Roman" w:hint="eastAsia"/>
          <w:color w:val="000000"/>
          <w:kern w:val="0"/>
          <w:sz w:val="24"/>
          <w:szCs w:val="24"/>
          <w:lang w:eastAsia="ru-RU"/>
        </w:rPr>
        <w:t>розділу</w:t>
      </w:r>
      <w:r w:rsidRPr="001507FA">
        <w:rPr>
          <w:rFonts w:ascii="Verdana" w:eastAsia="Times New Roman" w:hAnsi="Verdana" w:cs="Times New Roman"/>
          <w:color w:val="000000"/>
          <w:kern w:val="0"/>
          <w:sz w:val="24"/>
          <w:szCs w:val="24"/>
          <w:lang w:eastAsia="ru-RU"/>
        </w:rPr>
        <w:t xml:space="preserve"> 4</w:t>
      </w:r>
      <w:r w:rsidRPr="001507FA">
        <w:rPr>
          <w:rFonts w:ascii="Verdana" w:eastAsia="Times New Roman" w:hAnsi="Verdana" w:cs="Times New Roman" w:hint="eastAsia"/>
          <w:color w:val="000000"/>
          <w:kern w:val="0"/>
          <w:sz w:val="24"/>
          <w:szCs w:val="24"/>
          <w:lang w:eastAsia="ru-RU"/>
        </w:rPr>
        <w:t>…………………………………………</w:t>
      </w:r>
      <w:r w:rsidRPr="001507FA">
        <w:rPr>
          <w:rFonts w:ascii="Verdana" w:eastAsia="Times New Roman" w:hAnsi="Verdana" w:cs="Times New Roman"/>
          <w:color w:val="000000"/>
          <w:kern w:val="0"/>
          <w:sz w:val="24"/>
          <w:szCs w:val="24"/>
          <w:lang w:eastAsia="ru-RU"/>
        </w:rPr>
        <w:t>... 276</w:t>
      </w:r>
    </w:p>
    <w:p w:rsidR="001507FA" w:rsidRPr="001507FA" w:rsidRDefault="001507FA" w:rsidP="001507FA">
      <w:pPr>
        <w:rPr>
          <w:rFonts w:ascii="Verdana" w:eastAsia="Times New Roman" w:hAnsi="Verdana" w:cs="Times New Roman"/>
          <w:color w:val="000000"/>
          <w:kern w:val="0"/>
          <w:sz w:val="24"/>
          <w:szCs w:val="24"/>
          <w:lang w:eastAsia="ru-RU"/>
        </w:rPr>
      </w:pPr>
      <w:r w:rsidRPr="001507FA">
        <w:rPr>
          <w:rFonts w:ascii="Verdana" w:eastAsia="Times New Roman" w:hAnsi="Verdana" w:cs="Times New Roman"/>
          <w:color w:val="000000"/>
          <w:kern w:val="0"/>
          <w:sz w:val="24"/>
          <w:szCs w:val="24"/>
          <w:lang w:eastAsia="ru-RU"/>
        </w:rPr>
        <w:t>24</w:t>
      </w:r>
    </w:p>
    <w:p w:rsidR="001507FA" w:rsidRPr="001507FA" w:rsidRDefault="001507FA" w:rsidP="001507FA">
      <w:pPr>
        <w:rPr>
          <w:rFonts w:ascii="Verdana" w:eastAsia="Times New Roman" w:hAnsi="Verdana" w:cs="Times New Roman"/>
          <w:color w:val="000000"/>
          <w:kern w:val="0"/>
          <w:sz w:val="24"/>
          <w:szCs w:val="24"/>
          <w:lang w:eastAsia="ru-RU"/>
        </w:rPr>
      </w:pPr>
      <w:r w:rsidRPr="001507FA">
        <w:rPr>
          <w:rFonts w:ascii="Verdana" w:eastAsia="Times New Roman" w:hAnsi="Verdana" w:cs="Times New Roman" w:hint="eastAsia"/>
          <w:color w:val="000000"/>
          <w:kern w:val="0"/>
          <w:sz w:val="24"/>
          <w:szCs w:val="24"/>
          <w:lang w:eastAsia="ru-RU"/>
        </w:rPr>
        <w:t>РОЗДІЛ</w:t>
      </w:r>
      <w:r w:rsidRPr="001507FA">
        <w:rPr>
          <w:rFonts w:ascii="Verdana" w:eastAsia="Times New Roman" w:hAnsi="Verdana" w:cs="Times New Roman"/>
          <w:color w:val="000000"/>
          <w:kern w:val="0"/>
          <w:sz w:val="24"/>
          <w:szCs w:val="24"/>
          <w:lang w:eastAsia="ru-RU"/>
        </w:rPr>
        <w:t xml:space="preserve"> 5. </w:t>
      </w:r>
      <w:r w:rsidRPr="001507FA">
        <w:rPr>
          <w:rFonts w:ascii="Verdana" w:eastAsia="Times New Roman" w:hAnsi="Verdana" w:cs="Times New Roman" w:hint="eastAsia"/>
          <w:color w:val="000000"/>
          <w:kern w:val="0"/>
          <w:sz w:val="24"/>
          <w:szCs w:val="24"/>
          <w:lang w:eastAsia="ru-RU"/>
        </w:rPr>
        <w:t>КУЛЬТУРОТВОРЧІ</w:t>
      </w:r>
      <w:r w:rsidRPr="001507FA">
        <w:rPr>
          <w:rFonts w:ascii="Verdana" w:eastAsia="Times New Roman" w:hAnsi="Verdana" w:cs="Times New Roman"/>
          <w:color w:val="000000"/>
          <w:kern w:val="0"/>
          <w:sz w:val="24"/>
          <w:szCs w:val="24"/>
          <w:lang w:eastAsia="ru-RU"/>
        </w:rPr>
        <w:t xml:space="preserve"> </w:t>
      </w:r>
      <w:r w:rsidRPr="001507FA">
        <w:rPr>
          <w:rFonts w:ascii="Verdana" w:eastAsia="Times New Roman" w:hAnsi="Verdana" w:cs="Times New Roman" w:hint="eastAsia"/>
          <w:color w:val="000000"/>
          <w:kern w:val="0"/>
          <w:sz w:val="24"/>
          <w:szCs w:val="24"/>
          <w:lang w:eastAsia="ru-RU"/>
        </w:rPr>
        <w:t>МІСЬКІ</w:t>
      </w:r>
      <w:r w:rsidRPr="001507FA">
        <w:rPr>
          <w:rFonts w:ascii="Verdana" w:eastAsia="Times New Roman" w:hAnsi="Verdana" w:cs="Times New Roman"/>
          <w:color w:val="000000"/>
          <w:kern w:val="0"/>
          <w:sz w:val="24"/>
          <w:szCs w:val="24"/>
          <w:lang w:eastAsia="ru-RU"/>
        </w:rPr>
        <w:t xml:space="preserve"> </w:t>
      </w:r>
      <w:r w:rsidRPr="001507FA">
        <w:rPr>
          <w:rFonts w:ascii="Verdana" w:eastAsia="Times New Roman" w:hAnsi="Verdana" w:cs="Times New Roman" w:hint="eastAsia"/>
          <w:color w:val="000000"/>
          <w:kern w:val="0"/>
          <w:sz w:val="24"/>
          <w:szCs w:val="24"/>
          <w:lang w:eastAsia="ru-RU"/>
        </w:rPr>
        <w:t>ЛАНДШАФТИ</w:t>
      </w:r>
      <w:r w:rsidRPr="001507FA">
        <w:rPr>
          <w:rFonts w:ascii="Verdana" w:eastAsia="Times New Roman" w:hAnsi="Verdana" w:cs="Times New Roman"/>
          <w:color w:val="000000"/>
          <w:kern w:val="0"/>
          <w:sz w:val="24"/>
          <w:szCs w:val="24"/>
          <w:lang w:eastAsia="ru-RU"/>
        </w:rPr>
        <w:t>:</w:t>
      </w:r>
    </w:p>
    <w:p w:rsidR="001507FA" w:rsidRPr="001507FA" w:rsidRDefault="001507FA" w:rsidP="001507FA">
      <w:pPr>
        <w:rPr>
          <w:rFonts w:ascii="Verdana" w:eastAsia="Times New Roman" w:hAnsi="Verdana" w:cs="Times New Roman"/>
          <w:color w:val="000000"/>
          <w:kern w:val="0"/>
          <w:sz w:val="24"/>
          <w:szCs w:val="24"/>
          <w:lang w:eastAsia="ru-RU"/>
        </w:rPr>
      </w:pPr>
      <w:r w:rsidRPr="001507FA">
        <w:rPr>
          <w:rFonts w:ascii="Verdana" w:eastAsia="Times New Roman" w:hAnsi="Verdana" w:cs="Times New Roman"/>
          <w:color w:val="000000"/>
          <w:kern w:val="0"/>
          <w:sz w:val="24"/>
          <w:szCs w:val="24"/>
          <w:lang w:eastAsia="ru-RU"/>
        </w:rPr>
        <w:t xml:space="preserve"> </w:t>
      </w:r>
      <w:r w:rsidRPr="001507FA">
        <w:rPr>
          <w:rFonts w:ascii="Verdana" w:eastAsia="Times New Roman" w:hAnsi="Verdana" w:cs="Times New Roman" w:hint="eastAsia"/>
          <w:color w:val="000000"/>
          <w:kern w:val="0"/>
          <w:sz w:val="24"/>
          <w:szCs w:val="24"/>
          <w:lang w:eastAsia="ru-RU"/>
        </w:rPr>
        <w:t>ФІЛОСОФСЬКО</w:t>
      </w:r>
      <w:r w:rsidRPr="001507FA">
        <w:rPr>
          <w:rFonts w:ascii="Verdana" w:eastAsia="Times New Roman" w:hAnsi="Verdana" w:cs="Times New Roman"/>
          <w:color w:val="000000"/>
          <w:kern w:val="0"/>
          <w:sz w:val="24"/>
          <w:szCs w:val="24"/>
          <w:lang w:eastAsia="ru-RU"/>
        </w:rPr>
        <w:t>-</w:t>
      </w:r>
      <w:r w:rsidRPr="001507FA">
        <w:rPr>
          <w:rFonts w:ascii="Verdana" w:eastAsia="Times New Roman" w:hAnsi="Verdana" w:cs="Times New Roman" w:hint="eastAsia"/>
          <w:color w:val="000000"/>
          <w:kern w:val="0"/>
          <w:sz w:val="24"/>
          <w:szCs w:val="24"/>
          <w:lang w:eastAsia="ru-RU"/>
        </w:rPr>
        <w:t>МЕТОДОЛОГІЧНІ</w:t>
      </w:r>
      <w:r w:rsidRPr="001507FA">
        <w:rPr>
          <w:rFonts w:ascii="Verdana" w:eastAsia="Times New Roman" w:hAnsi="Verdana" w:cs="Times New Roman"/>
          <w:color w:val="000000"/>
          <w:kern w:val="0"/>
          <w:sz w:val="24"/>
          <w:szCs w:val="24"/>
          <w:lang w:eastAsia="ru-RU"/>
        </w:rPr>
        <w:t xml:space="preserve"> </w:t>
      </w:r>
      <w:r w:rsidRPr="001507FA">
        <w:rPr>
          <w:rFonts w:ascii="Verdana" w:eastAsia="Times New Roman" w:hAnsi="Verdana" w:cs="Times New Roman" w:hint="eastAsia"/>
          <w:color w:val="000000"/>
          <w:kern w:val="0"/>
          <w:sz w:val="24"/>
          <w:szCs w:val="24"/>
          <w:lang w:eastAsia="ru-RU"/>
        </w:rPr>
        <w:t>КОНТЕКСТИ</w:t>
      </w:r>
    </w:p>
    <w:p w:rsidR="001507FA" w:rsidRPr="001507FA" w:rsidRDefault="001507FA" w:rsidP="001507FA">
      <w:pPr>
        <w:rPr>
          <w:rFonts w:ascii="Verdana" w:eastAsia="Times New Roman" w:hAnsi="Verdana" w:cs="Times New Roman"/>
          <w:color w:val="000000"/>
          <w:kern w:val="0"/>
          <w:sz w:val="24"/>
          <w:szCs w:val="24"/>
          <w:lang w:eastAsia="ru-RU"/>
        </w:rPr>
      </w:pPr>
      <w:r w:rsidRPr="001507FA">
        <w:rPr>
          <w:rFonts w:ascii="Verdana" w:eastAsia="Times New Roman" w:hAnsi="Verdana" w:cs="Times New Roman"/>
          <w:color w:val="000000"/>
          <w:kern w:val="0"/>
          <w:sz w:val="24"/>
          <w:szCs w:val="24"/>
          <w:lang w:eastAsia="ru-RU"/>
        </w:rPr>
        <w:t xml:space="preserve"> </w:t>
      </w:r>
      <w:r w:rsidRPr="001507FA">
        <w:rPr>
          <w:rFonts w:ascii="Verdana" w:eastAsia="Times New Roman" w:hAnsi="Verdana" w:cs="Times New Roman" w:hint="eastAsia"/>
          <w:color w:val="000000"/>
          <w:kern w:val="0"/>
          <w:sz w:val="24"/>
          <w:szCs w:val="24"/>
          <w:lang w:eastAsia="ru-RU"/>
        </w:rPr>
        <w:t>КОНЦЕПТУАЛІЗАЦІЇ…</w:t>
      </w:r>
      <w:r w:rsidRPr="001507FA">
        <w:rPr>
          <w:rFonts w:ascii="Verdana" w:eastAsia="Times New Roman" w:hAnsi="Verdana" w:cs="Times New Roman"/>
          <w:color w:val="000000"/>
          <w:kern w:val="0"/>
          <w:sz w:val="24"/>
          <w:szCs w:val="24"/>
          <w:lang w:eastAsia="ru-RU"/>
        </w:rPr>
        <w:t>...</w:t>
      </w:r>
      <w:r w:rsidRPr="001507FA">
        <w:rPr>
          <w:rFonts w:ascii="Verdana" w:eastAsia="Times New Roman" w:hAnsi="Verdana" w:cs="Times New Roman" w:hint="eastAsia"/>
          <w:color w:val="000000"/>
          <w:kern w:val="0"/>
          <w:sz w:val="24"/>
          <w:szCs w:val="24"/>
          <w:lang w:eastAsia="ru-RU"/>
        </w:rPr>
        <w:t>……………………………………</w:t>
      </w:r>
      <w:r w:rsidRPr="001507FA">
        <w:rPr>
          <w:rFonts w:ascii="Verdana" w:eastAsia="Times New Roman" w:hAnsi="Verdana" w:cs="Times New Roman"/>
          <w:color w:val="000000"/>
          <w:kern w:val="0"/>
          <w:sz w:val="24"/>
          <w:szCs w:val="24"/>
          <w:lang w:eastAsia="ru-RU"/>
        </w:rPr>
        <w:t>. 279</w:t>
      </w:r>
    </w:p>
    <w:p w:rsidR="001507FA" w:rsidRPr="001507FA" w:rsidRDefault="001507FA" w:rsidP="001507FA">
      <w:pPr>
        <w:rPr>
          <w:rFonts w:ascii="Verdana" w:eastAsia="Times New Roman" w:hAnsi="Verdana" w:cs="Times New Roman"/>
          <w:color w:val="000000"/>
          <w:kern w:val="0"/>
          <w:sz w:val="24"/>
          <w:szCs w:val="24"/>
          <w:lang w:eastAsia="ru-RU"/>
        </w:rPr>
      </w:pPr>
      <w:r w:rsidRPr="001507FA">
        <w:rPr>
          <w:rFonts w:ascii="Verdana" w:eastAsia="Times New Roman" w:hAnsi="Verdana" w:cs="Times New Roman"/>
          <w:color w:val="000000"/>
          <w:kern w:val="0"/>
          <w:sz w:val="24"/>
          <w:szCs w:val="24"/>
          <w:lang w:eastAsia="ru-RU"/>
        </w:rPr>
        <w:t xml:space="preserve">5.1. </w:t>
      </w:r>
      <w:r w:rsidRPr="001507FA">
        <w:rPr>
          <w:rFonts w:ascii="Verdana" w:eastAsia="Times New Roman" w:hAnsi="Verdana" w:cs="Times New Roman" w:hint="eastAsia"/>
          <w:color w:val="000000"/>
          <w:kern w:val="0"/>
          <w:sz w:val="24"/>
          <w:szCs w:val="24"/>
          <w:lang w:eastAsia="ru-RU"/>
        </w:rPr>
        <w:t>Креативні</w:t>
      </w:r>
      <w:r w:rsidRPr="001507FA">
        <w:rPr>
          <w:rFonts w:ascii="Verdana" w:eastAsia="Times New Roman" w:hAnsi="Verdana" w:cs="Times New Roman"/>
          <w:color w:val="000000"/>
          <w:kern w:val="0"/>
          <w:sz w:val="24"/>
          <w:szCs w:val="24"/>
          <w:lang w:eastAsia="ru-RU"/>
        </w:rPr>
        <w:t xml:space="preserve"> </w:t>
      </w:r>
      <w:r w:rsidRPr="001507FA">
        <w:rPr>
          <w:rFonts w:ascii="Verdana" w:eastAsia="Times New Roman" w:hAnsi="Verdana" w:cs="Times New Roman" w:hint="eastAsia"/>
          <w:color w:val="000000"/>
          <w:kern w:val="0"/>
          <w:sz w:val="24"/>
          <w:szCs w:val="24"/>
          <w:lang w:eastAsia="ru-RU"/>
        </w:rPr>
        <w:t>трансформації</w:t>
      </w:r>
      <w:r w:rsidRPr="001507FA">
        <w:rPr>
          <w:rFonts w:ascii="Verdana" w:eastAsia="Times New Roman" w:hAnsi="Verdana" w:cs="Times New Roman"/>
          <w:color w:val="000000"/>
          <w:kern w:val="0"/>
          <w:sz w:val="24"/>
          <w:szCs w:val="24"/>
          <w:lang w:eastAsia="ru-RU"/>
        </w:rPr>
        <w:t xml:space="preserve"> </w:t>
      </w:r>
      <w:r w:rsidRPr="001507FA">
        <w:rPr>
          <w:rFonts w:ascii="Verdana" w:eastAsia="Times New Roman" w:hAnsi="Verdana" w:cs="Times New Roman" w:hint="eastAsia"/>
          <w:color w:val="000000"/>
          <w:kern w:val="0"/>
          <w:sz w:val="24"/>
          <w:szCs w:val="24"/>
          <w:lang w:eastAsia="ru-RU"/>
        </w:rPr>
        <w:t>міських</w:t>
      </w:r>
      <w:r w:rsidRPr="001507FA">
        <w:rPr>
          <w:rFonts w:ascii="Verdana" w:eastAsia="Times New Roman" w:hAnsi="Verdana" w:cs="Times New Roman"/>
          <w:color w:val="000000"/>
          <w:kern w:val="0"/>
          <w:sz w:val="24"/>
          <w:szCs w:val="24"/>
          <w:lang w:eastAsia="ru-RU"/>
        </w:rPr>
        <w:t xml:space="preserve"> </w:t>
      </w:r>
      <w:r w:rsidRPr="001507FA">
        <w:rPr>
          <w:rFonts w:ascii="Verdana" w:eastAsia="Times New Roman" w:hAnsi="Verdana" w:cs="Times New Roman" w:hint="eastAsia"/>
          <w:color w:val="000000"/>
          <w:kern w:val="0"/>
          <w:sz w:val="24"/>
          <w:szCs w:val="24"/>
          <w:lang w:eastAsia="ru-RU"/>
        </w:rPr>
        <w:t>ландшафтів</w:t>
      </w:r>
      <w:r w:rsidRPr="001507FA">
        <w:rPr>
          <w:rFonts w:ascii="Verdana" w:eastAsia="Times New Roman" w:hAnsi="Verdana" w:cs="Times New Roman"/>
          <w:color w:val="000000"/>
          <w:kern w:val="0"/>
          <w:sz w:val="24"/>
          <w:szCs w:val="24"/>
          <w:lang w:eastAsia="ru-RU"/>
        </w:rPr>
        <w:t>...</w:t>
      </w:r>
      <w:r w:rsidRPr="001507FA">
        <w:rPr>
          <w:rFonts w:ascii="Verdana" w:eastAsia="Times New Roman" w:hAnsi="Verdana" w:cs="Times New Roman" w:hint="eastAsia"/>
          <w:color w:val="000000"/>
          <w:kern w:val="0"/>
          <w:sz w:val="24"/>
          <w:szCs w:val="24"/>
          <w:lang w:eastAsia="ru-RU"/>
        </w:rPr>
        <w:t>………………</w:t>
      </w:r>
      <w:r w:rsidRPr="001507FA">
        <w:rPr>
          <w:rFonts w:ascii="Verdana" w:eastAsia="Times New Roman" w:hAnsi="Verdana" w:cs="Times New Roman"/>
          <w:color w:val="000000"/>
          <w:kern w:val="0"/>
          <w:sz w:val="24"/>
          <w:szCs w:val="24"/>
          <w:lang w:eastAsia="ru-RU"/>
        </w:rPr>
        <w:t xml:space="preserve"> 279</w:t>
      </w:r>
    </w:p>
    <w:p w:rsidR="001507FA" w:rsidRPr="001507FA" w:rsidRDefault="001507FA" w:rsidP="001507FA">
      <w:pPr>
        <w:rPr>
          <w:rFonts w:ascii="Verdana" w:eastAsia="Times New Roman" w:hAnsi="Verdana" w:cs="Times New Roman"/>
          <w:color w:val="000000"/>
          <w:kern w:val="0"/>
          <w:sz w:val="24"/>
          <w:szCs w:val="24"/>
          <w:lang w:eastAsia="ru-RU"/>
        </w:rPr>
      </w:pPr>
      <w:r w:rsidRPr="001507FA">
        <w:rPr>
          <w:rFonts w:ascii="Verdana" w:eastAsia="Times New Roman" w:hAnsi="Verdana" w:cs="Times New Roman"/>
          <w:color w:val="000000"/>
          <w:kern w:val="0"/>
          <w:sz w:val="24"/>
          <w:szCs w:val="24"/>
          <w:lang w:eastAsia="ru-RU"/>
        </w:rPr>
        <w:t xml:space="preserve">5.2. </w:t>
      </w:r>
      <w:r w:rsidRPr="001507FA">
        <w:rPr>
          <w:rFonts w:ascii="Verdana" w:eastAsia="Times New Roman" w:hAnsi="Verdana" w:cs="Times New Roman" w:hint="eastAsia"/>
          <w:color w:val="000000"/>
          <w:kern w:val="0"/>
          <w:sz w:val="24"/>
          <w:szCs w:val="24"/>
          <w:lang w:eastAsia="ru-RU"/>
        </w:rPr>
        <w:t>Ландшафтні</w:t>
      </w:r>
      <w:r w:rsidRPr="001507FA">
        <w:rPr>
          <w:rFonts w:ascii="Verdana" w:eastAsia="Times New Roman" w:hAnsi="Verdana" w:cs="Times New Roman"/>
          <w:color w:val="000000"/>
          <w:kern w:val="0"/>
          <w:sz w:val="24"/>
          <w:szCs w:val="24"/>
          <w:lang w:eastAsia="ru-RU"/>
        </w:rPr>
        <w:t xml:space="preserve"> </w:t>
      </w:r>
      <w:r w:rsidRPr="001507FA">
        <w:rPr>
          <w:rFonts w:ascii="Verdana" w:eastAsia="Times New Roman" w:hAnsi="Verdana" w:cs="Times New Roman" w:hint="eastAsia"/>
          <w:color w:val="000000"/>
          <w:kern w:val="0"/>
          <w:sz w:val="24"/>
          <w:szCs w:val="24"/>
          <w:lang w:eastAsia="ru-RU"/>
        </w:rPr>
        <w:t>трансформації</w:t>
      </w:r>
      <w:r w:rsidRPr="001507FA">
        <w:rPr>
          <w:rFonts w:ascii="Verdana" w:eastAsia="Times New Roman" w:hAnsi="Verdana" w:cs="Times New Roman"/>
          <w:color w:val="000000"/>
          <w:kern w:val="0"/>
          <w:sz w:val="24"/>
          <w:szCs w:val="24"/>
          <w:lang w:eastAsia="ru-RU"/>
        </w:rPr>
        <w:t xml:space="preserve"> </w:t>
      </w:r>
      <w:r w:rsidRPr="001507FA">
        <w:rPr>
          <w:rFonts w:ascii="Verdana" w:eastAsia="Times New Roman" w:hAnsi="Verdana" w:cs="Times New Roman" w:hint="eastAsia"/>
          <w:color w:val="000000"/>
          <w:kern w:val="0"/>
          <w:sz w:val="24"/>
          <w:szCs w:val="24"/>
          <w:lang w:eastAsia="ru-RU"/>
        </w:rPr>
        <w:t>у</w:t>
      </w:r>
      <w:r w:rsidRPr="001507FA">
        <w:rPr>
          <w:rFonts w:ascii="Verdana" w:eastAsia="Times New Roman" w:hAnsi="Verdana" w:cs="Times New Roman"/>
          <w:color w:val="000000"/>
          <w:kern w:val="0"/>
          <w:sz w:val="24"/>
          <w:szCs w:val="24"/>
          <w:lang w:eastAsia="ru-RU"/>
        </w:rPr>
        <w:t xml:space="preserve"> </w:t>
      </w:r>
      <w:r w:rsidRPr="001507FA">
        <w:rPr>
          <w:rFonts w:ascii="Verdana" w:eastAsia="Times New Roman" w:hAnsi="Verdana" w:cs="Times New Roman" w:hint="eastAsia"/>
          <w:color w:val="000000"/>
          <w:kern w:val="0"/>
          <w:sz w:val="24"/>
          <w:szCs w:val="24"/>
          <w:lang w:eastAsia="ru-RU"/>
        </w:rPr>
        <w:t>сучасних</w:t>
      </w:r>
      <w:r w:rsidRPr="001507FA">
        <w:rPr>
          <w:rFonts w:ascii="Verdana" w:eastAsia="Times New Roman" w:hAnsi="Verdana" w:cs="Times New Roman"/>
          <w:color w:val="000000"/>
          <w:kern w:val="0"/>
          <w:sz w:val="24"/>
          <w:szCs w:val="24"/>
          <w:lang w:eastAsia="ru-RU"/>
        </w:rPr>
        <w:t xml:space="preserve"> </w:t>
      </w:r>
      <w:r w:rsidRPr="001507FA">
        <w:rPr>
          <w:rFonts w:ascii="Verdana" w:eastAsia="Times New Roman" w:hAnsi="Verdana" w:cs="Times New Roman" w:hint="eastAsia"/>
          <w:color w:val="000000"/>
          <w:kern w:val="0"/>
          <w:sz w:val="24"/>
          <w:szCs w:val="24"/>
          <w:lang w:eastAsia="ru-RU"/>
        </w:rPr>
        <w:t>містах</w:t>
      </w:r>
      <w:r w:rsidRPr="001507FA">
        <w:rPr>
          <w:rFonts w:ascii="Verdana" w:eastAsia="Times New Roman" w:hAnsi="Verdana" w:cs="Times New Roman"/>
          <w:color w:val="000000"/>
          <w:kern w:val="0"/>
          <w:sz w:val="24"/>
          <w:szCs w:val="24"/>
          <w:lang w:eastAsia="ru-RU"/>
        </w:rPr>
        <w:t>:</w:t>
      </w:r>
    </w:p>
    <w:p w:rsidR="001507FA" w:rsidRPr="001507FA" w:rsidRDefault="001507FA" w:rsidP="001507FA">
      <w:pPr>
        <w:rPr>
          <w:rFonts w:ascii="Verdana" w:eastAsia="Times New Roman" w:hAnsi="Verdana" w:cs="Times New Roman"/>
          <w:color w:val="000000"/>
          <w:kern w:val="0"/>
          <w:sz w:val="24"/>
          <w:szCs w:val="24"/>
          <w:lang w:eastAsia="ru-RU"/>
        </w:rPr>
      </w:pPr>
      <w:r w:rsidRPr="001507FA">
        <w:rPr>
          <w:rFonts w:ascii="Verdana" w:eastAsia="Times New Roman" w:hAnsi="Verdana" w:cs="Times New Roman" w:hint="eastAsia"/>
          <w:color w:val="000000"/>
          <w:kern w:val="0"/>
          <w:sz w:val="24"/>
          <w:szCs w:val="24"/>
          <w:lang w:eastAsia="ru-RU"/>
        </w:rPr>
        <w:t>комунікативний</w:t>
      </w:r>
      <w:r w:rsidRPr="001507FA">
        <w:rPr>
          <w:rFonts w:ascii="Verdana" w:eastAsia="Times New Roman" w:hAnsi="Verdana" w:cs="Times New Roman"/>
          <w:color w:val="000000"/>
          <w:kern w:val="0"/>
          <w:sz w:val="24"/>
          <w:szCs w:val="24"/>
          <w:lang w:eastAsia="ru-RU"/>
        </w:rPr>
        <w:t xml:space="preserve"> </w:t>
      </w:r>
      <w:r w:rsidRPr="001507FA">
        <w:rPr>
          <w:rFonts w:ascii="Verdana" w:eastAsia="Times New Roman" w:hAnsi="Verdana" w:cs="Times New Roman" w:hint="eastAsia"/>
          <w:color w:val="000000"/>
          <w:kern w:val="0"/>
          <w:sz w:val="24"/>
          <w:szCs w:val="24"/>
          <w:lang w:eastAsia="ru-RU"/>
        </w:rPr>
        <w:t>вимір…………………………………………</w:t>
      </w:r>
      <w:r w:rsidRPr="001507FA">
        <w:rPr>
          <w:rFonts w:ascii="Verdana" w:eastAsia="Times New Roman" w:hAnsi="Verdana" w:cs="Times New Roman"/>
          <w:color w:val="000000"/>
          <w:kern w:val="0"/>
          <w:sz w:val="24"/>
          <w:szCs w:val="24"/>
          <w:lang w:eastAsia="ru-RU"/>
        </w:rPr>
        <w:t>... 303</w:t>
      </w:r>
    </w:p>
    <w:p w:rsidR="001507FA" w:rsidRPr="001507FA" w:rsidRDefault="001507FA" w:rsidP="001507FA">
      <w:pPr>
        <w:rPr>
          <w:rFonts w:ascii="Verdana" w:eastAsia="Times New Roman" w:hAnsi="Verdana" w:cs="Times New Roman"/>
          <w:color w:val="000000"/>
          <w:kern w:val="0"/>
          <w:sz w:val="24"/>
          <w:szCs w:val="24"/>
          <w:lang w:eastAsia="ru-RU"/>
        </w:rPr>
      </w:pPr>
      <w:r w:rsidRPr="001507FA">
        <w:rPr>
          <w:rFonts w:ascii="Verdana" w:eastAsia="Times New Roman" w:hAnsi="Verdana" w:cs="Times New Roman"/>
          <w:color w:val="000000"/>
          <w:kern w:val="0"/>
          <w:sz w:val="24"/>
          <w:szCs w:val="24"/>
          <w:lang w:eastAsia="ru-RU"/>
        </w:rPr>
        <w:t xml:space="preserve">5.3. </w:t>
      </w:r>
      <w:r w:rsidRPr="001507FA">
        <w:rPr>
          <w:rFonts w:ascii="Verdana" w:eastAsia="Times New Roman" w:hAnsi="Verdana" w:cs="Times New Roman" w:hint="eastAsia"/>
          <w:color w:val="000000"/>
          <w:kern w:val="0"/>
          <w:sz w:val="24"/>
          <w:szCs w:val="24"/>
          <w:lang w:eastAsia="ru-RU"/>
        </w:rPr>
        <w:t>Міські</w:t>
      </w:r>
      <w:r w:rsidRPr="001507FA">
        <w:rPr>
          <w:rFonts w:ascii="Verdana" w:eastAsia="Times New Roman" w:hAnsi="Verdana" w:cs="Times New Roman"/>
          <w:color w:val="000000"/>
          <w:kern w:val="0"/>
          <w:sz w:val="24"/>
          <w:szCs w:val="24"/>
          <w:lang w:eastAsia="ru-RU"/>
        </w:rPr>
        <w:t xml:space="preserve"> </w:t>
      </w:r>
      <w:r w:rsidRPr="001507FA">
        <w:rPr>
          <w:rFonts w:ascii="Verdana" w:eastAsia="Times New Roman" w:hAnsi="Verdana" w:cs="Times New Roman" w:hint="eastAsia"/>
          <w:color w:val="000000"/>
          <w:kern w:val="0"/>
          <w:sz w:val="24"/>
          <w:szCs w:val="24"/>
          <w:lang w:eastAsia="ru-RU"/>
        </w:rPr>
        <w:t>ландшафти</w:t>
      </w:r>
      <w:r w:rsidRPr="001507FA">
        <w:rPr>
          <w:rFonts w:ascii="Verdana" w:eastAsia="Times New Roman" w:hAnsi="Verdana" w:cs="Times New Roman"/>
          <w:color w:val="000000"/>
          <w:kern w:val="0"/>
          <w:sz w:val="24"/>
          <w:szCs w:val="24"/>
          <w:lang w:eastAsia="ru-RU"/>
        </w:rPr>
        <w:t xml:space="preserve"> </w:t>
      </w:r>
      <w:r w:rsidRPr="001507FA">
        <w:rPr>
          <w:rFonts w:ascii="Verdana" w:eastAsia="Times New Roman" w:hAnsi="Verdana" w:cs="Times New Roman" w:hint="eastAsia"/>
          <w:color w:val="000000"/>
          <w:kern w:val="0"/>
          <w:sz w:val="24"/>
          <w:szCs w:val="24"/>
          <w:lang w:eastAsia="ru-RU"/>
        </w:rPr>
        <w:t>у</w:t>
      </w:r>
      <w:r w:rsidRPr="001507FA">
        <w:rPr>
          <w:rFonts w:ascii="Verdana" w:eastAsia="Times New Roman" w:hAnsi="Verdana" w:cs="Times New Roman"/>
          <w:color w:val="000000"/>
          <w:kern w:val="0"/>
          <w:sz w:val="24"/>
          <w:szCs w:val="24"/>
          <w:lang w:eastAsia="ru-RU"/>
        </w:rPr>
        <w:t xml:space="preserve"> </w:t>
      </w:r>
      <w:r w:rsidRPr="001507FA">
        <w:rPr>
          <w:rFonts w:ascii="Verdana" w:eastAsia="Times New Roman" w:hAnsi="Verdana" w:cs="Times New Roman" w:hint="eastAsia"/>
          <w:color w:val="000000"/>
          <w:kern w:val="0"/>
          <w:sz w:val="24"/>
          <w:szCs w:val="24"/>
          <w:lang w:eastAsia="ru-RU"/>
        </w:rPr>
        <w:t>культурно</w:t>
      </w:r>
      <w:r w:rsidRPr="001507FA">
        <w:rPr>
          <w:rFonts w:ascii="Verdana" w:eastAsia="Times New Roman" w:hAnsi="Verdana" w:cs="Times New Roman"/>
          <w:color w:val="000000"/>
          <w:kern w:val="0"/>
          <w:sz w:val="24"/>
          <w:szCs w:val="24"/>
          <w:lang w:eastAsia="ru-RU"/>
        </w:rPr>
        <w:t>-</w:t>
      </w:r>
      <w:r w:rsidRPr="001507FA">
        <w:rPr>
          <w:rFonts w:ascii="Verdana" w:eastAsia="Times New Roman" w:hAnsi="Verdana" w:cs="Times New Roman" w:hint="eastAsia"/>
          <w:color w:val="000000"/>
          <w:kern w:val="0"/>
          <w:sz w:val="24"/>
          <w:szCs w:val="24"/>
          <w:lang w:eastAsia="ru-RU"/>
        </w:rPr>
        <w:t>національному</w:t>
      </w:r>
      <w:r w:rsidRPr="001507FA">
        <w:rPr>
          <w:rFonts w:ascii="Verdana" w:eastAsia="Times New Roman" w:hAnsi="Verdana" w:cs="Times New Roman"/>
          <w:color w:val="000000"/>
          <w:kern w:val="0"/>
          <w:sz w:val="24"/>
          <w:szCs w:val="24"/>
          <w:lang w:eastAsia="ru-RU"/>
        </w:rPr>
        <w:t xml:space="preserve"> </w:t>
      </w:r>
      <w:r w:rsidRPr="001507FA">
        <w:rPr>
          <w:rFonts w:ascii="Verdana" w:eastAsia="Times New Roman" w:hAnsi="Verdana" w:cs="Times New Roman" w:hint="eastAsia"/>
          <w:color w:val="000000"/>
          <w:kern w:val="0"/>
          <w:sz w:val="24"/>
          <w:szCs w:val="24"/>
          <w:lang w:eastAsia="ru-RU"/>
        </w:rPr>
        <w:t>проекті</w:t>
      </w:r>
      <w:r w:rsidRPr="001507FA">
        <w:rPr>
          <w:rFonts w:ascii="Verdana" w:eastAsia="Times New Roman" w:hAnsi="Verdana" w:cs="Times New Roman"/>
          <w:color w:val="000000"/>
          <w:kern w:val="0"/>
          <w:sz w:val="24"/>
          <w:szCs w:val="24"/>
          <w:lang w:eastAsia="ru-RU"/>
        </w:rPr>
        <w:t>:</w:t>
      </w:r>
    </w:p>
    <w:p w:rsidR="001507FA" w:rsidRPr="001507FA" w:rsidRDefault="001507FA" w:rsidP="001507FA">
      <w:pPr>
        <w:rPr>
          <w:rFonts w:ascii="Verdana" w:eastAsia="Times New Roman" w:hAnsi="Verdana" w:cs="Times New Roman"/>
          <w:color w:val="000000"/>
          <w:kern w:val="0"/>
          <w:sz w:val="24"/>
          <w:szCs w:val="24"/>
          <w:lang w:eastAsia="ru-RU"/>
        </w:rPr>
      </w:pPr>
      <w:r w:rsidRPr="001507FA">
        <w:rPr>
          <w:rFonts w:ascii="Verdana" w:eastAsia="Times New Roman" w:hAnsi="Verdana" w:cs="Times New Roman" w:hint="eastAsia"/>
          <w:color w:val="000000"/>
          <w:kern w:val="0"/>
          <w:sz w:val="24"/>
          <w:szCs w:val="24"/>
          <w:lang w:eastAsia="ru-RU"/>
        </w:rPr>
        <w:t>вітчизняний</w:t>
      </w:r>
      <w:r w:rsidRPr="001507FA">
        <w:rPr>
          <w:rFonts w:ascii="Verdana" w:eastAsia="Times New Roman" w:hAnsi="Verdana" w:cs="Times New Roman"/>
          <w:color w:val="000000"/>
          <w:kern w:val="0"/>
          <w:sz w:val="24"/>
          <w:szCs w:val="24"/>
          <w:lang w:eastAsia="ru-RU"/>
        </w:rPr>
        <w:t xml:space="preserve"> </w:t>
      </w:r>
      <w:r w:rsidRPr="001507FA">
        <w:rPr>
          <w:rFonts w:ascii="Verdana" w:eastAsia="Times New Roman" w:hAnsi="Verdana" w:cs="Times New Roman" w:hint="eastAsia"/>
          <w:color w:val="000000"/>
          <w:kern w:val="0"/>
          <w:sz w:val="24"/>
          <w:szCs w:val="24"/>
          <w:lang w:eastAsia="ru-RU"/>
        </w:rPr>
        <w:t>контекст</w:t>
      </w:r>
      <w:r w:rsidRPr="001507FA">
        <w:rPr>
          <w:rFonts w:ascii="Verdana" w:eastAsia="Times New Roman" w:hAnsi="Verdana" w:cs="Times New Roman"/>
          <w:color w:val="000000"/>
          <w:kern w:val="0"/>
          <w:sz w:val="24"/>
          <w:szCs w:val="24"/>
          <w:lang w:eastAsia="ru-RU"/>
        </w:rPr>
        <w:t xml:space="preserve"> </w:t>
      </w:r>
      <w:r w:rsidRPr="001507FA">
        <w:rPr>
          <w:rFonts w:ascii="Verdana" w:eastAsia="Times New Roman" w:hAnsi="Verdana" w:cs="Times New Roman" w:hint="eastAsia"/>
          <w:color w:val="000000"/>
          <w:kern w:val="0"/>
          <w:sz w:val="24"/>
          <w:szCs w:val="24"/>
          <w:lang w:eastAsia="ru-RU"/>
        </w:rPr>
        <w:t>урбаністики…</w:t>
      </w:r>
      <w:r w:rsidRPr="001507FA">
        <w:rPr>
          <w:rFonts w:ascii="Verdana" w:eastAsia="Times New Roman" w:hAnsi="Verdana" w:cs="Times New Roman"/>
          <w:color w:val="000000"/>
          <w:kern w:val="0"/>
          <w:sz w:val="24"/>
          <w:szCs w:val="24"/>
          <w:lang w:eastAsia="ru-RU"/>
        </w:rPr>
        <w:t>...</w:t>
      </w:r>
      <w:r w:rsidRPr="001507FA">
        <w:rPr>
          <w:rFonts w:ascii="Verdana" w:eastAsia="Times New Roman" w:hAnsi="Verdana" w:cs="Times New Roman" w:hint="eastAsia"/>
          <w:color w:val="000000"/>
          <w:kern w:val="0"/>
          <w:sz w:val="24"/>
          <w:szCs w:val="24"/>
          <w:lang w:eastAsia="ru-RU"/>
        </w:rPr>
        <w:t>…………………………</w:t>
      </w:r>
      <w:r w:rsidRPr="001507FA">
        <w:rPr>
          <w:rFonts w:ascii="Verdana" w:eastAsia="Times New Roman" w:hAnsi="Verdana" w:cs="Times New Roman"/>
          <w:color w:val="000000"/>
          <w:kern w:val="0"/>
          <w:sz w:val="24"/>
          <w:szCs w:val="24"/>
          <w:lang w:eastAsia="ru-RU"/>
        </w:rPr>
        <w:t xml:space="preserve"> 329</w:t>
      </w:r>
    </w:p>
    <w:p w:rsidR="001507FA" w:rsidRPr="001507FA" w:rsidRDefault="001507FA" w:rsidP="001507FA">
      <w:pPr>
        <w:rPr>
          <w:rFonts w:ascii="Verdana" w:eastAsia="Times New Roman" w:hAnsi="Verdana" w:cs="Times New Roman"/>
          <w:color w:val="000000"/>
          <w:kern w:val="0"/>
          <w:sz w:val="24"/>
          <w:szCs w:val="24"/>
          <w:lang w:eastAsia="ru-RU"/>
        </w:rPr>
      </w:pPr>
      <w:r w:rsidRPr="001507FA">
        <w:rPr>
          <w:rFonts w:ascii="Verdana" w:eastAsia="Times New Roman" w:hAnsi="Verdana" w:cs="Times New Roman" w:hint="eastAsia"/>
          <w:color w:val="000000"/>
          <w:kern w:val="0"/>
          <w:sz w:val="24"/>
          <w:szCs w:val="24"/>
          <w:lang w:eastAsia="ru-RU"/>
        </w:rPr>
        <w:t>Висновки</w:t>
      </w:r>
      <w:r w:rsidRPr="001507FA">
        <w:rPr>
          <w:rFonts w:ascii="Verdana" w:eastAsia="Times New Roman" w:hAnsi="Verdana" w:cs="Times New Roman"/>
          <w:color w:val="000000"/>
          <w:kern w:val="0"/>
          <w:sz w:val="24"/>
          <w:szCs w:val="24"/>
          <w:lang w:eastAsia="ru-RU"/>
        </w:rPr>
        <w:t xml:space="preserve"> </w:t>
      </w:r>
      <w:r w:rsidRPr="001507FA">
        <w:rPr>
          <w:rFonts w:ascii="Verdana" w:eastAsia="Times New Roman" w:hAnsi="Verdana" w:cs="Times New Roman" w:hint="eastAsia"/>
          <w:color w:val="000000"/>
          <w:kern w:val="0"/>
          <w:sz w:val="24"/>
          <w:szCs w:val="24"/>
          <w:lang w:eastAsia="ru-RU"/>
        </w:rPr>
        <w:t>до</w:t>
      </w:r>
      <w:r w:rsidRPr="001507FA">
        <w:rPr>
          <w:rFonts w:ascii="Verdana" w:eastAsia="Times New Roman" w:hAnsi="Verdana" w:cs="Times New Roman"/>
          <w:color w:val="000000"/>
          <w:kern w:val="0"/>
          <w:sz w:val="24"/>
          <w:szCs w:val="24"/>
          <w:lang w:eastAsia="ru-RU"/>
        </w:rPr>
        <w:t xml:space="preserve"> </w:t>
      </w:r>
      <w:r w:rsidRPr="001507FA">
        <w:rPr>
          <w:rFonts w:ascii="Verdana" w:eastAsia="Times New Roman" w:hAnsi="Verdana" w:cs="Times New Roman" w:hint="eastAsia"/>
          <w:color w:val="000000"/>
          <w:kern w:val="0"/>
          <w:sz w:val="24"/>
          <w:szCs w:val="24"/>
          <w:lang w:eastAsia="ru-RU"/>
        </w:rPr>
        <w:t>розділу</w:t>
      </w:r>
      <w:r w:rsidRPr="001507FA">
        <w:rPr>
          <w:rFonts w:ascii="Verdana" w:eastAsia="Times New Roman" w:hAnsi="Verdana" w:cs="Times New Roman"/>
          <w:color w:val="000000"/>
          <w:kern w:val="0"/>
          <w:sz w:val="24"/>
          <w:szCs w:val="24"/>
          <w:lang w:eastAsia="ru-RU"/>
        </w:rPr>
        <w:t xml:space="preserve"> 5</w:t>
      </w:r>
      <w:r w:rsidRPr="001507FA">
        <w:rPr>
          <w:rFonts w:ascii="Verdana" w:eastAsia="Times New Roman" w:hAnsi="Verdana" w:cs="Times New Roman" w:hint="eastAsia"/>
          <w:color w:val="000000"/>
          <w:kern w:val="0"/>
          <w:sz w:val="24"/>
          <w:szCs w:val="24"/>
          <w:lang w:eastAsia="ru-RU"/>
        </w:rPr>
        <w:t>…</w:t>
      </w:r>
      <w:r w:rsidRPr="001507FA">
        <w:rPr>
          <w:rFonts w:ascii="Verdana" w:eastAsia="Times New Roman" w:hAnsi="Verdana" w:cs="Times New Roman"/>
          <w:color w:val="000000"/>
          <w:kern w:val="0"/>
          <w:sz w:val="24"/>
          <w:szCs w:val="24"/>
          <w:lang w:eastAsia="ru-RU"/>
        </w:rPr>
        <w:t>...</w:t>
      </w:r>
      <w:r w:rsidRPr="001507FA">
        <w:rPr>
          <w:rFonts w:ascii="Verdana" w:eastAsia="Times New Roman" w:hAnsi="Verdana" w:cs="Times New Roman" w:hint="eastAsia"/>
          <w:color w:val="000000"/>
          <w:kern w:val="0"/>
          <w:sz w:val="24"/>
          <w:szCs w:val="24"/>
          <w:lang w:eastAsia="ru-RU"/>
        </w:rPr>
        <w:t>………………………………………</w:t>
      </w:r>
      <w:r w:rsidRPr="001507FA">
        <w:rPr>
          <w:rFonts w:ascii="Verdana" w:eastAsia="Times New Roman" w:hAnsi="Verdana" w:cs="Times New Roman"/>
          <w:color w:val="000000"/>
          <w:kern w:val="0"/>
          <w:sz w:val="24"/>
          <w:szCs w:val="24"/>
          <w:lang w:eastAsia="ru-RU"/>
        </w:rPr>
        <w:t xml:space="preserve"> 347</w:t>
      </w:r>
    </w:p>
    <w:p w:rsidR="001507FA" w:rsidRPr="001507FA" w:rsidRDefault="001507FA" w:rsidP="001507FA">
      <w:pPr>
        <w:rPr>
          <w:rFonts w:ascii="Verdana" w:eastAsia="Times New Roman" w:hAnsi="Verdana" w:cs="Times New Roman"/>
          <w:color w:val="000000"/>
          <w:kern w:val="0"/>
          <w:sz w:val="24"/>
          <w:szCs w:val="24"/>
          <w:lang w:eastAsia="ru-RU"/>
        </w:rPr>
      </w:pPr>
      <w:r w:rsidRPr="001507FA">
        <w:rPr>
          <w:rFonts w:ascii="Verdana" w:eastAsia="Times New Roman" w:hAnsi="Verdana" w:cs="Times New Roman" w:hint="eastAsia"/>
          <w:color w:val="000000"/>
          <w:kern w:val="0"/>
          <w:sz w:val="24"/>
          <w:szCs w:val="24"/>
          <w:lang w:eastAsia="ru-RU"/>
        </w:rPr>
        <w:t>ВИСНОВКИ……………………………………………………………</w:t>
      </w:r>
      <w:r w:rsidRPr="001507FA">
        <w:rPr>
          <w:rFonts w:ascii="Verdana" w:eastAsia="Times New Roman" w:hAnsi="Verdana" w:cs="Times New Roman"/>
          <w:color w:val="000000"/>
          <w:kern w:val="0"/>
          <w:sz w:val="24"/>
          <w:szCs w:val="24"/>
          <w:lang w:eastAsia="ru-RU"/>
        </w:rPr>
        <w:t>.. 349</w:t>
      </w:r>
    </w:p>
    <w:p w:rsidR="001507FA" w:rsidRPr="001507FA" w:rsidRDefault="001507FA" w:rsidP="001507FA">
      <w:pPr>
        <w:rPr>
          <w:rFonts w:ascii="Verdana" w:eastAsia="Times New Roman" w:hAnsi="Verdana" w:cs="Times New Roman"/>
          <w:color w:val="000000"/>
          <w:kern w:val="0"/>
          <w:sz w:val="24"/>
          <w:szCs w:val="24"/>
          <w:lang w:eastAsia="ru-RU"/>
        </w:rPr>
      </w:pPr>
      <w:r w:rsidRPr="001507FA">
        <w:rPr>
          <w:rFonts w:ascii="Verdana" w:eastAsia="Times New Roman" w:hAnsi="Verdana" w:cs="Times New Roman" w:hint="eastAsia"/>
          <w:color w:val="000000"/>
          <w:kern w:val="0"/>
          <w:sz w:val="24"/>
          <w:szCs w:val="24"/>
          <w:lang w:eastAsia="ru-RU"/>
        </w:rPr>
        <w:t>СПИСОК</w:t>
      </w:r>
      <w:r w:rsidRPr="001507FA">
        <w:rPr>
          <w:rFonts w:ascii="Verdana" w:eastAsia="Times New Roman" w:hAnsi="Verdana" w:cs="Times New Roman"/>
          <w:color w:val="000000"/>
          <w:kern w:val="0"/>
          <w:sz w:val="24"/>
          <w:szCs w:val="24"/>
          <w:lang w:eastAsia="ru-RU"/>
        </w:rPr>
        <w:t xml:space="preserve"> </w:t>
      </w:r>
      <w:r w:rsidRPr="001507FA">
        <w:rPr>
          <w:rFonts w:ascii="Verdana" w:eastAsia="Times New Roman" w:hAnsi="Verdana" w:cs="Times New Roman" w:hint="eastAsia"/>
          <w:color w:val="000000"/>
          <w:kern w:val="0"/>
          <w:sz w:val="24"/>
          <w:szCs w:val="24"/>
          <w:lang w:eastAsia="ru-RU"/>
        </w:rPr>
        <w:t>ВИКОРИСТАНИХ</w:t>
      </w:r>
      <w:r w:rsidRPr="001507FA">
        <w:rPr>
          <w:rFonts w:ascii="Verdana" w:eastAsia="Times New Roman" w:hAnsi="Verdana" w:cs="Times New Roman"/>
          <w:color w:val="000000"/>
          <w:kern w:val="0"/>
          <w:sz w:val="24"/>
          <w:szCs w:val="24"/>
          <w:lang w:eastAsia="ru-RU"/>
        </w:rPr>
        <w:t xml:space="preserve"> </w:t>
      </w:r>
      <w:r w:rsidRPr="001507FA">
        <w:rPr>
          <w:rFonts w:ascii="Verdana" w:eastAsia="Times New Roman" w:hAnsi="Verdana" w:cs="Times New Roman" w:hint="eastAsia"/>
          <w:color w:val="000000"/>
          <w:kern w:val="0"/>
          <w:sz w:val="24"/>
          <w:szCs w:val="24"/>
          <w:lang w:eastAsia="ru-RU"/>
        </w:rPr>
        <w:t>ДЖЕРЕЛ………………………………</w:t>
      </w:r>
      <w:r w:rsidRPr="001507FA">
        <w:rPr>
          <w:rFonts w:ascii="Verdana" w:eastAsia="Times New Roman" w:hAnsi="Verdana" w:cs="Times New Roman"/>
          <w:color w:val="000000"/>
          <w:kern w:val="0"/>
          <w:sz w:val="24"/>
          <w:szCs w:val="24"/>
          <w:lang w:eastAsia="ru-RU"/>
        </w:rPr>
        <w:t xml:space="preserve"> 355</w:t>
      </w:r>
    </w:p>
    <w:p w:rsidR="001507FA" w:rsidRPr="001507FA" w:rsidRDefault="001507FA" w:rsidP="001507FA">
      <w:pPr>
        <w:rPr>
          <w:rFonts w:ascii="Verdana" w:eastAsia="Times New Roman" w:hAnsi="Verdana" w:cs="Times New Roman"/>
          <w:color w:val="000000"/>
          <w:kern w:val="0"/>
          <w:sz w:val="24"/>
          <w:szCs w:val="24"/>
          <w:lang w:eastAsia="ru-RU"/>
        </w:rPr>
      </w:pPr>
      <w:r w:rsidRPr="001507FA">
        <w:rPr>
          <w:rFonts w:ascii="Verdana" w:eastAsia="Times New Roman" w:hAnsi="Verdana" w:cs="Times New Roman" w:hint="eastAsia"/>
          <w:color w:val="000000"/>
          <w:kern w:val="0"/>
          <w:sz w:val="24"/>
          <w:szCs w:val="24"/>
          <w:lang w:eastAsia="ru-RU"/>
        </w:rPr>
        <w:t>ДОДАТКИ………………………………………………………………</w:t>
      </w:r>
      <w:r w:rsidRPr="001507FA">
        <w:rPr>
          <w:rFonts w:ascii="Verdana" w:eastAsia="Times New Roman" w:hAnsi="Verdana" w:cs="Times New Roman"/>
          <w:color w:val="000000"/>
          <w:kern w:val="0"/>
          <w:sz w:val="24"/>
          <w:szCs w:val="24"/>
          <w:lang w:eastAsia="ru-RU"/>
        </w:rPr>
        <w:t>. 404</w:t>
      </w:r>
    </w:p>
    <w:p w:rsidR="001507FA" w:rsidRPr="001507FA" w:rsidRDefault="001507FA" w:rsidP="001507FA">
      <w:pPr>
        <w:rPr>
          <w:rFonts w:ascii="Verdana" w:eastAsia="Times New Roman" w:hAnsi="Verdana" w:cs="Times New Roman"/>
          <w:color w:val="000000"/>
          <w:kern w:val="0"/>
          <w:sz w:val="24"/>
          <w:szCs w:val="24"/>
          <w:lang w:eastAsia="ru-RU"/>
        </w:rPr>
      </w:pPr>
      <w:r w:rsidRPr="001507FA">
        <w:rPr>
          <w:rFonts w:ascii="Verdana" w:eastAsia="Times New Roman" w:hAnsi="Verdana" w:cs="Times New Roman" w:hint="eastAsia"/>
          <w:color w:val="000000"/>
          <w:kern w:val="0"/>
          <w:sz w:val="24"/>
          <w:szCs w:val="24"/>
          <w:lang w:eastAsia="ru-RU"/>
        </w:rPr>
        <w:t>Додаток</w:t>
      </w:r>
      <w:r w:rsidRPr="001507FA">
        <w:rPr>
          <w:rFonts w:ascii="Verdana" w:eastAsia="Times New Roman" w:hAnsi="Verdana" w:cs="Times New Roman"/>
          <w:color w:val="000000"/>
          <w:kern w:val="0"/>
          <w:sz w:val="24"/>
          <w:szCs w:val="24"/>
          <w:lang w:eastAsia="ru-RU"/>
        </w:rPr>
        <w:t xml:space="preserve"> </w:t>
      </w:r>
      <w:r w:rsidRPr="001507FA">
        <w:rPr>
          <w:rFonts w:ascii="Verdana" w:eastAsia="Times New Roman" w:hAnsi="Verdana" w:cs="Times New Roman" w:hint="eastAsia"/>
          <w:color w:val="000000"/>
          <w:kern w:val="0"/>
          <w:sz w:val="24"/>
          <w:szCs w:val="24"/>
          <w:lang w:eastAsia="ru-RU"/>
        </w:rPr>
        <w:t>А</w:t>
      </w:r>
      <w:r w:rsidRPr="001507FA">
        <w:rPr>
          <w:rFonts w:ascii="Verdana" w:eastAsia="Times New Roman" w:hAnsi="Verdana" w:cs="Times New Roman"/>
          <w:color w:val="000000"/>
          <w:kern w:val="0"/>
          <w:sz w:val="24"/>
          <w:szCs w:val="24"/>
          <w:lang w:eastAsia="ru-RU"/>
        </w:rPr>
        <w:t xml:space="preserve">. </w:t>
      </w:r>
      <w:r w:rsidRPr="001507FA">
        <w:rPr>
          <w:rFonts w:ascii="Verdana" w:eastAsia="Times New Roman" w:hAnsi="Verdana" w:cs="Times New Roman" w:hint="eastAsia"/>
          <w:color w:val="000000"/>
          <w:kern w:val="0"/>
          <w:sz w:val="24"/>
          <w:szCs w:val="24"/>
          <w:lang w:eastAsia="ru-RU"/>
        </w:rPr>
        <w:t>Акти</w:t>
      </w:r>
      <w:r w:rsidRPr="001507FA">
        <w:rPr>
          <w:rFonts w:ascii="Verdana" w:eastAsia="Times New Roman" w:hAnsi="Verdana" w:cs="Times New Roman"/>
          <w:color w:val="000000"/>
          <w:kern w:val="0"/>
          <w:sz w:val="24"/>
          <w:szCs w:val="24"/>
          <w:lang w:eastAsia="ru-RU"/>
        </w:rPr>
        <w:t xml:space="preserve"> </w:t>
      </w:r>
      <w:r w:rsidRPr="001507FA">
        <w:rPr>
          <w:rFonts w:ascii="Verdana" w:eastAsia="Times New Roman" w:hAnsi="Verdana" w:cs="Times New Roman" w:hint="eastAsia"/>
          <w:color w:val="000000"/>
          <w:kern w:val="0"/>
          <w:sz w:val="24"/>
          <w:szCs w:val="24"/>
          <w:lang w:eastAsia="ru-RU"/>
        </w:rPr>
        <w:t>впроваджень</w:t>
      </w:r>
      <w:r w:rsidRPr="001507FA">
        <w:rPr>
          <w:rFonts w:ascii="Verdana" w:eastAsia="Times New Roman" w:hAnsi="Verdana" w:cs="Times New Roman"/>
          <w:color w:val="000000"/>
          <w:kern w:val="0"/>
          <w:sz w:val="24"/>
          <w:szCs w:val="24"/>
          <w:lang w:eastAsia="ru-RU"/>
        </w:rPr>
        <w:t xml:space="preserve"> </w:t>
      </w:r>
      <w:r w:rsidRPr="001507FA">
        <w:rPr>
          <w:rFonts w:ascii="Verdana" w:eastAsia="Times New Roman" w:hAnsi="Verdana" w:cs="Times New Roman" w:hint="eastAsia"/>
          <w:color w:val="000000"/>
          <w:kern w:val="0"/>
          <w:sz w:val="24"/>
          <w:szCs w:val="24"/>
          <w:lang w:eastAsia="ru-RU"/>
        </w:rPr>
        <w:t>результатів</w:t>
      </w:r>
      <w:r w:rsidRPr="001507FA">
        <w:rPr>
          <w:rFonts w:ascii="Verdana" w:eastAsia="Times New Roman" w:hAnsi="Verdana" w:cs="Times New Roman"/>
          <w:color w:val="000000"/>
          <w:kern w:val="0"/>
          <w:sz w:val="24"/>
          <w:szCs w:val="24"/>
          <w:lang w:eastAsia="ru-RU"/>
        </w:rPr>
        <w:t xml:space="preserve"> </w:t>
      </w:r>
      <w:r w:rsidRPr="001507FA">
        <w:rPr>
          <w:rFonts w:ascii="Verdana" w:eastAsia="Times New Roman" w:hAnsi="Verdana" w:cs="Times New Roman" w:hint="eastAsia"/>
          <w:color w:val="000000"/>
          <w:kern w:val="0"/>
          <w:sz w:val="24"/>
          <w:szCs w:val="24"/>
          <w:lang w:eastAsia="ru-RU"/>
        </w:rPr>
        <w:t>дисертаційного</w:t>
      </w:r>
    </w:p>
    <w:p w:rsidR="001507FA" w:rsidRPr="001507FA" w:rsidRDefault="001507FA" w:rsidP="001507FA">
      <w:pPr>
        <w:rPr>
          <w:rFonts w:ascii="Verdana" w:eastAsia="Times New Roman" w:hAnsi="Verdana" w:cs="Times New Roman"/>
          <w:color w:val="000000"/>
          <w:kern w:val="0"/>
          <w:sz w:val="24"/>
          <w:szCs w:val="24"/>
          <w:lang w:eastAsia="ru-RU"/>
        </w:rPr>
      </w:pPr>
      <w:r w:rsidRPr="001507FA">
        <w:rPr>
          <w:rFonts w:ascii="Verdana" w:eastAsia="Times New Roman" w:hAnsi="Verdana" w:cs="Times New Roman"/>
          <w:color w:val="000000"/>
          <w:kern w:val="0"/>
          <w:sz w:val="24"/>
          <w:szCs w:val="24"/>
          <w:lang w:eastAsia="ru-RU"/>
        </w:rPr>
        <w:t xml:space="preserve"> </w:t>
      </w:r>
      <w:r w:rsidRPr="001507FA">
        <w:rPr>
          <w:rFonts w:ascii="Verdana" w:eastAsia="Times New Roman" w:hAnsi="Verdana" w:cs="Times New Roman" w:hint="eastAsia"/>
          <w:color w:val="000000"/>
          <w:kern w:val="0"/>
          <w:sz w:val="24"/>
          <w:szCs w:val="24"/>
          <w:lang w:eastAsia="ru-RU"/>
        </w:rPr>
        <w:t>дослідження………………………………………………</w:t>
      </w:r>
      <w:r w:rsidRPr="001507FA">
        <w:rPr>
          <w:rFonts w:ascii="Verdana" w:eastAsia="Times New Roman" w:hAnsi="Verdana" w:cs="Times New Roman"/>
          <w:color w:val="000000"/>
          <w:kern w:val="0"/>
          <w:sz w:val="24"/>
          <w:szCs w:val="24"/>
          <w:lang w:eastAsia="ru-RU"/>
        </w:rPr>
        <w:t>.. 404</w:t>
      </w:r>
    </w:p>
    <w:p w:rsidR="001507FA" w:rsidRPr="001507FA" w:rsidRDefault="001507FA" w:rsidP="001507FA">
      <w:pPr>
        <w:rPr>
          <w:rFonts w:ascii="Verdana" w:eastAsia="Times New Roman" w:hAnsi="Verdana" w:cs="Times New Roman"/>
          <w:color w:val="000000"/>
          <w:kern w:val="0"/>
          <w:sz w:val="24"/>
          <w:szCs w:val="24"/>
          <w:lang w:eastAsia="ru-RU"/>
        </w:rPr>
      </w:pPr>
      <w:r w:rsidRPr="001507FA">
        <w:rPr>
          <w:rFonts w:ascii="Verdana" w:eastAsia="Times New Roman" w:hAnsi="Verdana" w:cs="Times New Roman" w:hint="eastAsia"/>
          <w:color w:val="000000"/>
          <w:kern w:val="0"/>
          <w:sz w:val="24"/>
          <w:szCs w:val="24"/>
          <w:lang w:eastAsia="ru-RU"/>
        </w:rPr>
        <w:t>Додаток</w:t>
      </w:r>
      <w:r w:rsidRPr="001507FA">
        <w:rPr>
          <w:rFonts w:ascii="Verdana" w:eastAsia="Times New Roman" w:hAnsi="Verdana" w:cs="Times New Roman"/>
          <w:color w:val="000000"/>
          <w:kern w:val="0"/>
          <w:sz w:val="24"/>
          <w:szCs w:val="24"/>
          <w:lang w:eastAsia="ru-RU"/>
        </w:rPr>
        <w:t xml:space="preserve"> </w:t>
      </w:r>
      <w:r w:rsidRPr="001507FA">
        <w:rPr>
          <w:rFonts w:ascii="Verdana" w:eastAsia="Times New Roman" w:hAnsi="Verdana" w:cs="Times New Roman" w:hint="eastAsia"/>
          <w:color w:val="000000"/>
          <w:kern w:val="0"/>
          <w:sz w:val="24"/>
          <w:szCs w:val="24"/>
          <w:lang w:eastAsia="ru-RU"/>
        </w:rPr>
        <w:t>Б</w:t>
      </w:r>
      <w:r w:rsidRPr="001507FA">
        <w:rPr>
          <w:rFonts w:ascii="Verdana" w:eastAsia="Times New Roman" w:hAnsi="Verdana" w:cs="Times New Roman"/>
          <w:color w:val="000000"/>
          <w:kern w:val="0"/>
          <w:sz w:val="24"/>
          <w:szCs w:val="24"/>
          <w:lang w:eastAsia="ru-RU"/>
        </w:rPr>
        <w:t xml:space="preserve">. </w:t>
      </w:r>
      <w:r w:rsidRPr="001507FA">
        <w:rPr>
          <w:rFonts w:ascii="Verdana" w:eastAsia="Times New Roman" w:hAnsi="Verdana" w:cs="Times New Roman" w:hint="eastAsia"/>
          <w:color w:val="000000"/>
          <w:kern w:val="0"/>
          <w:sz w:val="24"/>
          <w:szCs w:val="24"/>
          <w:lang w:eastAsia="ru-RU"/>
        </w:rPr>
        <w:t>Список</w:t>
      </w:r>
      <w:r w:rsidRPr="001507FA">
        <w:rPr>
          <w:rFonts w:ascii="Verdana" w:eastAsia="Times New Roman" w:hAnsi="Verdana" w:cs="Times New Roman"/>
          <w:color w:val="000000"/>
          <w:kern w:val="0"/>
          <w:sz w:val="24"/>
          <w:szCs w:val="24"/>
          <w:lang w:eastAsia="ru-RU"/>
        </w:rPr>
        <w:t xml:space="preserve"> </w:t>
      </w:r>
      <w:r w:rsidRPr="001507FA">
        <w:rPr>
          <w:rFonts w:ascii="Verdana" w:eastAsia="Times New Roman" w:hAnsi="Verdana" w:cs="Times New Roman" w:hint="eastAsia"/>
          <w:color w:val="000000"/>
          <w:kern w:val="0"/>
          <w:sz w:val="24"/>
          <w:szCs w:val="24"/>
          <w:lang w:eastAsia="ru-RU"/>
        </w:rPr>
        <w:t>опублікованих</w:t>
      </w:r>
      <w:r w:rsidRPr="001507FA">
        <w:rPr>
          <w:rFonts w:ascii="Verdana" w:eastAsia="Times New Roman" w:hAnsi="Verdana" w:cs="Times New Roman"/>
          <w:color w:val="000000"/>
          <w:kern w:val="0"/>
          <w:sz w:val="24"/>
          <w:szCs w:val="24"/>
          <w:lang w:eastAsia="ru-RU"/>
        </w:rPr>
        <w:t xml:space="preserve"> </w:t>
      </w:r>
      <w:r w:rsidRPr="001507FA">
        <w:rPr>
          <w:rFonts w:ascii="Verdana" w:eastAsia="Times New Roman" w:hAnsi="Verdana" w:cs="Times New Roman" w:hint="eastAsia"/>
          <w:color w:val="000000"/>
          <w:kern w:val="0"/>
          <w:sz w:val="24"/>
          <w:szCs w:val="24"/>
          <w:lang w:eastAsia="ru-RU"/>
        </w:rPr>
        <w:t>праць</w:t>
      </w:r>
      <w:r w:rsidRPr="001507FA">
        <w:rPr>
          <w:rFonts w:ascii="Verdana" w:eastAsia="Times New Roman" w:hAnsi="Verdana" w:cs="Times New Roman"/>
          <w:color w:val="000000"/>
          <w:kern w:val="0"/>
          <w:sz w:val="24"/>
          <w:szCs w:val="24"/>
          <w:lang w:eastAsia="ru-RU"/>
        </w:rPr>
        <w:t xml:space="preserve"> </w:t>
      </w:r>
      <w:r w:rsidRPr="001507FA">
        <w:rPr>
          <w:rFonts w:ascii="Verdana" w:eastAsia="Times New Roman" w:hAnsi="Verdana" w:cs="Times New Roman" w:hint="eastAsia"/>
          <w:color w:val="000000"/>
          <w:kern w:val="0"/>
          <w:sz w:val="24"/>
          <w:szCs w:val="24"/>
          <w:lang w:eastAsia="ru-RU"/>
        </w:rPr>
        <w:t>за</w:t>
      </w:r>
      <w:r w:rsidRPr="001507FA">
        <w:rPr>
          <w:rFonts w:ascii="Verdana" w:eastAsia="Times New Roman" w:hAnsi="Verdana" w:cs="Times New Roman"/>
          <w:color w:val="000000"/>
          <w:kern w:val="0"/>
          <w:sz w:val="24"/>
          <w:szCs w:val="24"/>
          <w:lang w:eastAsia="ru-RU"/>
        </w:rPr>
        <w:t xml:space="preserve"> </w:t>
      </w:r>
      <w:r w:rsidRPr="001507FA">
        <w:rPr>
          <w:rFonts w:ascii="Verdana" w:eastAsia="Times New Roman" w:hAnsi="Verdana" w:cs="Times New Roman" w:hint="eastAsia"/>
          <w:color w:val="000000"/>
          <w:kern w:val="0"/>
          <w:sz w:val="24"/>
          <w:szCs w:val="24"/>
          <w:lang w:eastAsia="ru-RU"/>
        </w:rPr>
        <w:t>темою</w:t>
      </w:r>
      <w:r w:rsidRPr="001507FA">
        <w:rPr>
          <w:rFonts w:ascii="Verdana" w:eastAsia="Times New Roman" w:hAnsi="Verdana" w:cs="Times New Roman"/>
          <w:color w:val="000000"/>
          <w:kern w:val="0"/>
          <w:sz w:val="24"/>
          <w:szCs w:val="24"/>
          <w:lang w:eastAsia="ru-RU"/>
        </w:rPr>
        <w:t xml:space="preserve"> </w:t>
      </w:r>
      <w:r w:rsidRPr="001507FA">
        <w:rPr>
          <w:rFonts w:ascii="Verdana" w:eastAsia="Times New Roman" w:hAnsi="Verdana" w:cs="Times New Roman" w:hint="eastAsia"/>
          <w:color w:val="000000"/>
          <w:kern w:val="0"/>
          <w:sz w:val="24"/>
          <w:szCs w:val="24"/>
          <w:lang w:eastAsia="ru-RU"/>
        </w:rPr>
        <w:t>дисертації</w:t>
      </w:r>
      <w:r w:rsidRPr="001507FA">
        <w:rPr>
          <w:rFonts w:ascii="Verdana" w:eastAsia="Times New Roman" w:hAnsi="Verdana" w:cs="Times New Roman"/>
          <w:color w:val="000000"/>
          <w:kern w:val="0"/>
          <w:sz w:val="24"/>
          <w:szCs w:val="24"/>
          <w:lang w:eastAsia="ru-RU"/>
        </w:rPr>
        <w:t xml:space="preserve"> </w:t>
      </w:r>
      <w:r w:rsidRPr="001507FA">
        <w:rPr>
          <w:rFonts w:ascii="Verdana" w:eastAsia="Times New Roman" w:hAnsi="Verdana" w:cs="Times New Roman" w:hint="eastAsia"/>
          <w:color w:val="000000"/>
          <w:kern w:val="0"/>
          <w:sz w:val="24"/>
          <w:szCs w:val="24"/>
          <w:lang w:eastAsia="ru-RU"/>
        </w:rPr>
        <w:t>та</w:t>
      </w:r>
    </w:p>
    <w:p w:rsidR="001507FA" w:rsidRPr="001507FA" w:rsidRDefault="001507FA" w:rsidP="001507FA">
      <w:pPr>
        <w:rPr>
          <w:rFonts w:ascii="Verdana" w:eastAsia="Times New Roman" w:hAnsi="Verdana" w:cs="Times New Roman"/>
          <w:color w:val="000000"/>
          <w:kern w:val="0"/>
          <w:sz w:val="24"/>
          <w:szCs w:val="24"/>
          <w:lang w:eastAsia="ru-RU"/>
        </w:rPr>
      </w:pPr>
      <w:r w:rsidRPr="001507FA">
        <w:rPr>
          <w:rFonts w:ascii="Verdana" w:eastAsia="Times New Roman" w:hAnsi="Verdana" w:cs="Times New Roman"/>
          <w:color w:val="000000"/>
          <w:kern w:val="0"/>
          <w:sz w:val="24"/>
          <w:szCs w:val="24"/>
          <w:lang w:eastAsia="ru-RU"/>
        </w:rPr>
        <w:t xml:space="preserve"> </w:t>
      </w:r>
      <w:r w:rsidRPr="001507FA">
        <w:rPr>
          <w:rFonts w:ascii="Verdana" w:eastAsia="Times New Roman" w:hAnsi="Verdana" w:cs="Times New Roman" w:hint="eastAsia"/>
          <w:color w:val="000000"/>
          <w:kern w:val="0"/>
          <w:sz w:val="24"/>
          <w:szCs w:val="24"/>
          <w:lang w:eastAsia="ru-RU"/>
        </w:rPr>
        <w:t>відомості</w:t>
      </w:r>
      <w:r w:rsidRPr="001507FA">
        <w:rPr>
          <w:rFonts w:ascii="Verdana" w:eastAsia="Times New Roman" w:hAnsi="Verdana" w:cs="Times New Roman"/>
          <w:color w:val="000000"/>
          <w:kern w:val="0"/>
          <w:sz w:val="24"/>
          <w:szCs w:val="24"/>
          <w:lang w:eastAsia="ru-RU"/>
        </w:rPr>
        <w:t xml:space="preserve"> </w:t>
      </w:r>
      <w:r w:rsidRPr="001507FA">
        <w:rPr>
          <w:rFonts w:ascii="Verdana" w:eastAsia="Times New Roman" w:hAnsi="Verdana" w:cs="Times New Roman" w:hint="eastAsia"/>
          <w:color w:val="000000"/>
          <w:kern w:val="0"/>
          <w:sz w:val="24"/>
          <w:szCs w:val="24"/>
          <w:lang w:eastAsia="ru-RU"/>
        </w:rPr>
        <w:t>про</w:t>
      </w:r>
      <w:r w:rsidRPr="001507FA">
        <w:rPr>
          <w:rFonts w:ascii="Verdana" w:eastAsia="Times New Roman" w:hAnsi="Verdana" w:cs="Times New Roman"/>
          <w:color w:val="000000"/>
          <w:kern w:val="0"/>
          <w:sz w:val="24"/>
          <w:szCs w:val="24"/>
          <w:lang w:eastAsia="ru-RU"/>
        </w:rPr>
        <w:t xml:space="preserve"> </w:t>
      </w:r>
      <w:r w:rsidRPr="001507FA">
        <w:rPr>
          <w:rFonts w:ascii="Verdana" w:eastAsia="Times New Roman" w:hAnsi="Verdana" w:cs="Times New Roman" w:hint="eastAsia"/>
          <w:color w:val="000000"/>
          <w:kern w:val="0"/>
          <w:sz w:val="24"/>
          <w:szCs w:val="24"/>
          <w:lang w:eastAsia="ru-RU"/>
        </w:rPr>
        <w:t>апробацію</w:t>
      </w:r>
      <w:r w:rsidRPr="001507FA">
        <w:rPr>
          <w:rFonts w:ascii="Verdana" w:eastAsia="Times New Roman" w:hAnsi="Verdana" w:cs="Times New Roman"/>
          <w:color w:val="000000"/>
          <w:kern w:val="0"/>
          <w:sz w:val="24"/>
          <w:szCs w:val="24"/>
          <w:lang w:eastAsia="ru-RU"/>
        </w:rPr>
        <w:t xml:space="preserve"> </w:t>
      </w:r>
      <w:r w:rsidRPr="001507FA">
        <w:rPr>
          <w:rFonts w:ascii="Verdana" w:eastAsia="Times New Roman" w:hAnsi="Verdana" w:cs="Times New Roman" w:hint="eastAsia"/>
          <w:color w:val="000000"/>
          <w:kern w:val="0"/>
          <w:sz w:val="24"/>
          <w:szCs w:val="24"/>
          <w:lang w:eastAsia="ru-RU"/>
        </w:rPr>
        <w:t>результатів</w:t>
      </w:r>
      <w:r w:rsidRPr="001507FA">
        <w:rPr>
          <w:rFonts w:ascii="Verdana" w:eastAsia="Times New Roman" w:hAnsi="Verdana" w:cs="Times New Roman"/>
          <w:color w:val="000000"/>
          <w:kern w:val="0"/>
          <w:sz w:val="24"/>
          <w:szCs w:val="24"/>
          <w:lang w:eastAsia="ru-RU"/>
        </w:rPr>
        <w:t xml:space="preserve"> </w:t>
      </w:r>
      <w:r w:rsidRPr="001507FA">
        <w:rPr>
          <w:rFonts w:ascii="Verdana" w:eastAsia="Times New Roman" w:hAnsi="Verdana" w:cs="Times New Roman" w:hint="eastAsia"/>
          <w:color w:val="000000"/>
          <w:kern w:val="0"/>
          <w:sz w:val="24"/>
          <w:szCs w:val="24"/>
          <w:lang w:eastAsia="ru-RU"/>
        </w:rPr>
        <w:t>дисертаційного</w:t>
      </w:r>
    </w:p>
    <w:p w:rsidR="009C74B8" w:rsidRDefault="001507FA" w:rsidP="001507FA">
      <w:pPr>
        <w:rPr>
          <w:rFonts w:ascii="Verdana" w:eastAsia="Times New Roman" w:hAnsi="Verdana" w:cs="Times New Roman"/>
          <w:color w:val="000000"/>
          <w:kern w:val="0"/>
          <w:sz w:val="24"/>
          <w:szCs w:val="24"/>
          <w:lang w:eastAsia="ru-RU"/>
        </w:rPr>
      </w:pPr>
      <w:r w:rsidRPr="001507FA">
        <w:rPr>
          <w:rFonts w:ascii="Verdana" w:eastAsia="Times New Roman" w:hAnsi="Verdana" w:cs="Times New Roman"/>
          <w:color w:val="000000"/>
          <w:kern w:val="0"/>
          <w:sz w:val="24"/>
          <w:szCs w:val="24"/>
          <w:lang w:eastAsia="ru-RU"/>
        </w:rPr>
        <w:t xml:space="preserve"> </w:t>
      </w:r>
      <w:r w:rsidRPr="001507FA">
        <w:rPr>
          <w:rFonts w:ascii="Verdana" w:eastAsia="Times New Roman" w:hAnsi="Verdana" w:cs="Times New Roman" w:hint="eastAsia"/>
          <w:color w:val="000000"/>
          <w:kern w:val="0"/>
          <w:sz w:val="24"/>
          <w:szCs w:val="24"/>
          <w:lang w:eastAsia="ru-RU"/>
        </w:rPr>
        <w:t>дослідження………………………………………………</w:t>
      </w:r>
      <w:r w:rsidRPr="001507FA">
        <w:rPr>
          <w:rFonts w:ascii="Verdana" w:eastAsia="Times New Roman" w:hAnsi="Verdana" w:cs="Times New Roman"/>
          <w:color w:val="000000"/>
          <w:kern w:val="0"/>
          <w:sz w:val="24"/>
          <w:szCs w:val="24"/>
          <w:lang w:eastAsia="ru-RU"/>
        </w:rPr>
        <w:t>... 410</w:t>
      </w:r>
    </w:p>
    <w:p w:rsidR="001507FA" w:rsidRDefault="001507FA" w:rsidP="001507FA">
      <w:pPr>
        <w:rPr>
          <w:rFonts w:ascii="Verdana" w:eastAsia="Times New Roman" w:hAnsi="Verdana" w:cs="Times New Roman"/>
          <w:color w:val="000000"/>
          <w:kern w:val="0"/>
          <w:sz w:val="24"/>
          <w:szCs w:val="24"/>
          <w:lang w:eastAsia="ru-RU"/>
        </w:rPr>
      </w:pPr>
    </w:p>
    <w:p w:rsidR="001507FA" w:rsidRDefault="001507FA" w:rsidP="001507FA">
      <w:pPr>
        <w:rPr>
          <w:rFonts w:ascii="Verdana" w:eastAsia="Times New Roman" w:hAnsi="Verdana" w:cs="Times New Roman"/>
          <w:color w:val="000000"/>
          <w:kern w:val="0"/>
          <w:sz w:val="24"/>
          <w:szCs w:val="24"/>
          <w:lang w:eastAsia="ru-RU"/>
        </w:rPr>
      </w:pPr>
    </w:p>
    <w:p w:rsidR="001507FA" w:rsidRDefault="001507FA" w:rsidP="001507FA">
      <w:pPr>
        <w:rPr>
          <w:rFonts w:ascii="Verdana" w:eastAsia="Times New Roman" w:hAnsi="Verdana" w:cs="Times New Roman"/>
          <w:color w:val="000000"/>
          <w:kern w:val="0"/>
          <w:sz w:val="24"/>
          <w:szCs w:val="24"/>
          <w:lang w:eastAsia="ru-RU"/>
        </w:rPr>
      </w:pPr>
    </w:p>
    <w:p w:rsidR="001507FA" w:rsidRDefault="001507FA" w:rsidP="001507FA">
      <w:r>
        <w:rPr>
          <w:rFonts w:hint="eastAsia"/>
        </w:rPr>
        <w:t>ВИСНОВКИ</w:t>
      </w:r>
    </w:p>
    <w:p w:rsidR="001507FA" w:rsidRDefault="001507FA" w:rsidP="001507FA">
      <w:r>
        <w:rPr>
          <w:rFonts w:hint="eastAsia"/>
        </w:rPr>
        <w:t>У</w:t>
      </w:r>
      <w:r>
        <w:t></w:t>
      </w:r>
      <w:r>
        <w:rPr>
          <w:rFonts w:hint="eastAsia"/>
        </w:rPr>
        <w:t>дисертаційному</w:t>
      </w:r>
      <w:r>
        <w:t></w:t>
      </w:r>
      <w:r>
        <w:rPr>
          <w:rFonts w:hint="eastAsia"/>
        </w:rPr>
        <w:t>дослідженні</w:t>
      </w:r>
      <w:r>
        <w:t></w:t>
      </w:r>
      <w:r>
        <w:rPr>
          <w:rFonts w:hint="eastAsia"/>
        </w:rPr>
        <w:t>вирішено</w:t>
      </w:r>
      <w:r>
        <w:t></w:t>
      </w:r>
      <w:r>
        <w:rPr>
          <w:rFonts w:hint="eastAsia"/>
        </w:rPr>
        <w:t>наукове</w:t>
      </w:r>
      <w:r>
        <w:t></w:t>
      </w:r>
      <w:r>
        <w:rPr>
          <w:rFonts w:hint="eastAsia"/>
        </w:rPr>
        <w:t>завдання</w:t>
      </w:r>
    </w:p>
    <w:p w:rsidR="001507FA" w:rsidRDefault="001507FA" w:rsidP="001507FA">
      <w:r>
        <w:rPr>
          <w:rFonts w:hint="eastAsia"/>
        </w:rPr>
        <w:t>розширення</w:t>
      </w:r>
      <w:r>
        <w:t></w:t>
      </w:r>
      <w:r>
        <w:rPr>
          <w:rFonts w:hint="eastAsia"/>
        </w:rPr>
        <w:t>дослідницького</w:t>
      </w:r>
      <w:r>
        <w:t></w:t>
      </w:r>
      <w:r>
        <w:rPr>
          <w:rFonts w:hint="eastAsia"/>
        </w:rPr>
        <w:t>поля</w:t>
      </w:r>
      <w:r>
        <w:t></w:t>
      </w:r>
      <w:r>
        <w:rPr>
          <w:rFonts w:hint="eastAsia"/>
        </w:rPr>
        <w:t>урбаністики</w:t>
      </w:r>
      <w:r>
        <w:t></w:t>
      </w:r>
      <w:r>
        <w:rPr>
          <w:rFonts w:hint="eastAsia"/>
        </w:rPr>
        <w:t>за</w:t>
      </w:r>
      <w:r>
        <w:t></w:t>
      </w:r>
      <w:r>
        <w:rPr>
          <w:rFonts w:hint="eastAsia"/>
        </w:rPr>
        <w:t>рахунок</w:t>
      </w:r>
      <w:r>
        <w:t></w:t>
      </w:r>
      <w:r>
        <w:rPr>
          <w:rFonts w:hint="eastAsia"/>
        </w:rPr>
        <w:t>введення</w:t>
      </w:r>
      <w:r>
        <w:t></w:t>
      </w:r>
      <w:r>
        <w:rPr>
          <w:rFonts w:hint="eastAsia"/>
        </w:rPr>
        <w:t>міського</w:t>
      </w:r>
    </w:p>
    <w:p w:rsidR="001507FA" w:rsidRDefault="001507FA" w:rsidP="001507FA">
      <w:r>
        <w:rPr>
          <w:rFonts w:hint="eastAsia"/>
        </w:rPr>
        <w:t>ландшафту</w:t>
      </w:r>
      <w:r>
        <w:t></w:t>
      </w:r>
      <w:r>
        <w:rPr>
          <w:rFonts w:hint="eastAsia"/>
        </w:rPr>
        <w:t>як</w:t>
      </w:r>
      <w:r>
        <w:t></w:t>
      </w:r>
      <w:r>
        <w:rPr>
          <w:rFonts w:hint="eastAsia"/>
        </w:rPr>
        <w:t>предмету</w:t>
      </w:r>
      <w:r>
        <w:t></w:t>
      </w:r>
      <w:r>
        <w:rPr>
          <w:rFonts w:hint="eastAsia"/>
        </w:rPr>
        <w:t>культурфілософської</w:t>
      </w:r>
      <w:r>
        <w:t></w:t>
      </w:r>
      <w:r>
        <w:rPr>
          <w:rFonts w:hint="eastAsia"/>
        </w:rPr>
        <w:t>рефлексії</w:t>
      </w:r>
      <w:r>
        <w:t></w:t>
      </w:r>
      <w:r>
        <w:rPr>
          <w:rFonts w:hint="eastAsia"/>
        </w:rPr>
        <w:t>та</w:t>
      </w:r>
      <w:r>
        <w:t></w:t>
      </w:r>
      <w:r>
        <w:rPr>
          <w:rFonts w:hint="eastAsia"/>
        </w:rPr>
        <w:t>сформульовано</w:t>
      </w:r>
    </w:p>
    <w:p w:rsidR="001507FA" w:rsidRDefault="001507FA" w:rsidP="001507FA">
      <w:r>
        <w:rPr>
          <w:rFonts w:hint="eastAsia"/>
        </w:rPr>
        <w:t>висновки</w:t>
      </w:r>
      <w:r>
        <w:t></w:t>
      </w:r>
      <w:r>
        <w:t></w:t>
      </w:r>
      <w:r>
        <w:rPr>
          <w:rFonts w:hint="eastAsia"/>
        </w:rPr>
        <w:t>що</w:t>
      </w:r>
      <w:r>
        <w:t></w:t>
      </w:r>
      <w:r>
        <w:rPr>
          <w:rFonts w:hint="eastAsia"/>
        </w:rPr>
        <w:t>відповідають</w:t>
      </w:r>
      <w:r>
        <w:t></w:t>
      </w:r>
      <w:r>
        <w:rPr>
          <w:rFonts w:hint="eastAsia"/>
        </w:rPr>
        <w:t>вимогам</w:t>
      </w:r>
      <w:r>
        <w:t></w:t>
      </w:r>
      <w:r>
        <w:rPr>
          <w:rFonts w:hint="eastAsia"/>
        </w:rPr>
        <w:t>наукової</w:t>
      </w:r>
      <w:r>
        <w:t></w:t>
      </w:r>
      <w:r>
        <w:rPr>
          <w:rFonts w:hint="eastAsia"/>
        </w:rPr>
        <w:t>новизни</w:t>
      </w:r>
      <w:r>
        <w:t></w:t>
      </w:r>
      <w:r>
        <w:t></w:t>
      </w:r>
      <w:r>
        <w:rPr>
          <w:rFonts w:hint="eastAsia"/>
        </w:rPr>
        <w:t>зокрема</w:t>
      </w:r>
      <w:r>
        <w:t></w:t>
      </w:r>
    </w:p>
    <w:p w:rsidR="001507FA" w:rsidRDefault="001507FA" w:rsidP="001507FA">
      <w:r>
        <w:t></w:t>
      </w:r>
      <w:r>
        <w:t></w:t>
      </w:r>
      <w:r>
        <w:t></w:t>
      </w:r>
      <w:r>
        <w:rPr>
          <w:rFonts w:hint="eastAsia"/>
        </w:rPr>
        <w:t>З’ясовано</w:t>
      </w:r>
      <w:r>
        <w:t></w:t>
      </w:r>
      <w:r>
        <w:t></w:t>
      </w:r>
      <w:r>
        <w:rPr>
          <w:rFonts w:hint="eastAsia"/>
        </w:rPr>
        <w:t>що</w:t>
      </w:r>
      <w:r>
        <w:t></w:t>
      </w:r>
      <w:r>
        <w:rPr>
          <w:rFonts w:hint="eastAsia"/>
        </w:rPr>
        <w:t>головною</w:t>
      </w:r>
      <w:r>
        <w:t></w:t>
      </w:r>
      <w:r>
        <w:rPr>
          <w:rFonts w:hint="eastAsia"/>
        </w:rPr>
        <w:t>методологічною</w:t>
      </w:r>
      <w:r>
        <w:t></w:t>
      </w:r>
      <w:r>
        <w:rPr>
          <w:rFonts w:hint="eastAsia"/>
        </w:rPr>
        <w:t>засадою</w:t>
      </w:r>
      <w:r>
        <w:t></w:t>
      </w:r>
      <w:r>
        <w:rPr>
          <w:rFonts w:hint="eastAsia"/>
        </w:rPr>
        <w:t>урбаністичного</w:t>
      </w:r>
    </w:p>
    <w:p w:rsidR="001507FA" w:rsidRDefault="001507FA" w:rsidP="001507FA">
      <w:r>
        <w:rPr>
          <w:rFonts w:hint="eastAsia"/>
        </w:rPr>
        <w:t>дослідження</w:t>
      </w:r>
      <w:r>
        <w:t></w:t>
      </w:r>
      <w:r>
        <w:rPr>
          <w:rFonts w:hint="eastAsia"/>
        </w:rPr>
        <w:t>є</w:t>
      </w:r>
      <w:r>
        <w:t></w:t>
      </w:r>
      <w:r>
        <w:rPr>
          <w:rFonts w:hint="eastAsia"/>
        </w:rPr>
        <w:t>інтегративний</w:t>
      </w:r>
      <w:r>
        <w:t></w:t>
      </w:r>
      <w:r>
        <w:rPr>
          <w:rFonts w:hint="eastAsia"/>
        </w:rPr>
        <w:t>принцип</w:t>
      </w:r>
      <w:r>
        <w:t></w:t>
      </w:r>
      <w:r>
        <w:t></w:t>
      </w:r>
      <w:r>
        <w:rPr>
          <w:rFonts w:hint="eastAsia"/>
        </w:rPr>
        <w:t>який</w:t>
      </w:r>
      <w:r>
        <w:t></w:t>
      </w:r>
      <w:r>
        <w:rPr>
          <w:rFonts w:hint="eastAsia"/>
        </w:rPr>
        <w:t>дає</w:t>
      </w:r>
      <w:r>
        <w:t></w:t>
      </w:r>
      <w:r>
        <w:rPr>
          <w:rFonts w:hint="eastAsia"/>
        </w:rPr>
        <w:t>можливість</w:t>
      </w:r>
      <w:r>
        <w:t></w:t>
      </w:r>
      <w:r>
        <w:rPr>
          <w:rFonts w:hint="eastAsia"/>
        </w:rPr>
        <w:t>подолати</w:t>
      </w:r>
    </w:p>
    <w:p w:rsidR="001507FA" w:rsidRDefault="001507FA" w:rsidP="001507FA">
      <w:r>
        <w:rPr>
          <w:rFonts w:hint="eastAsia"/>
        </w:rPr>
        <w:t>однобічний</w:t>
      </w:r>
      <w:r>
        <w:t></w:t>
      </w:r>
      <w:r>
        <w:rPr>
          <w:rFonts w:hint="eastAsia"/>
        </w:rPr>
        <w:t>погляд</w:t>
      </w:r>
      <w:r>
        <w:t></w:t>
      </w:r>
      <w:r>
        <w:rPr>
          <w:rFonts w:hint="eastAsia"/>
        </w:rPr>
        <w:t>конкретно</w:t>
      </w:r>
      <w:r>
        <w:t></w:t>
      </w:r>
      <w:r>
        <w:rPr>
          <w:rFonts w:hint="eastAsia"/>
        </w:rPr>
        <w:t>наукових</w:t>
      </w:r>
      <w:r>
        <w:t></w:t>
      </w:r>
      <w:r>
        <w:rPr>
          <w:rFonts w:hint="eastAsia"/>
        </w:rPr>
        <w:t>розвідок</w:t>
      </w:r>
      <w:r>
        <w:t></w:t>
      </w:r>
      <w:r>
        <w:rPr>
          <w:rFonts w:hint="eastAsia"/>
        </w:rPr>
        <w:t>та</w:t>
      </w:r>
      <w:r>
        <w:t></w:t>
      </w:r>
      <w:r>
        <w:rPr>
          <w:rFonts w:hint="eastAsia"/>
        </w:rPr>
        <w:t>сформувати</w:t>
      </w:r>
      <w:r>
        <w:t></w:t>
      </w:r>
      <w:r>
        <w:rPr>
          <w:rFonts w:hint="eastAsia"/>
        </w:rPr>
        <w:t>цілісну</w:t>
      </w:r>
    </w:p>
    <w:p w:rsidR="001507FA" w:rsidRDefault="001507FA" w:rsidP="001507FA">
      <w:r>
        <w:rPr>
          <w:rFonts w:hint="eastAsia"/>
        </w:rPr>
        <w:t>систему</w:t>
      </w:r>
      <w:r>
        <w:t></w:t>
      </w:r>
      <w:r>
        <w:rPr>
          <w:rFonts w:hint="eastAsia"/>
        </w:rPr>
        <w:t>знань</w:t>
      </w:r>
      <w:r>
        <w:t></w:t>
      </w:r>
      <w:r>
        <w:rPr>
          <w:rFonts w:hint="eastAsia"/>
        </w:rPr>
        <w:t>про</w:t>
      </w:r>
      <w:r>
        <w:t></w:t>
      </w:r>
      <w:r>
        <w:rPr>
          <w:rFonts w:hint="eastAsia"/>
        </w:rPr>
        <w:t>міський</w:t>
      </w:r>
      <w:r>
        <w:t></w:t>
      </w:r>
      <w:r>
        <w:rPr>
          <w:rFonts w:hint="eastAsia"/>
        </w:rPr>
        <w:t>ландшафт</w:t>
      </w:r>
      <w:r>
        <w:t></w:t>
      </w:r>
      <w:r>
        <w:t></w:t>
      </w:r>
      <w:r>
        <w:rPr>
          <w:rFonts w:hint="eastAsia"/>
        </w:rPr>
        <w:t>Міський</w:t>
      </w:r>
      <w:r>
        <w:t></w:t>
      </w:r>
      <w:r>
        <w:rPr>
          <w:rFonts w:hint="eastAsia"/>
        </w:rPr>
        <w:t>ландшафт</w:t>
      </w:r>
      <w:r>
        <w:t></w:t>
      </w:r>
      <w:r>
        <w:rPr>
          <w:rFonts w:hint="eastAsia"/>
        </w:rPr>
        <w:t>постає</w:t>
      </w:r>
      <w:r>
        <w:t></w:t>
      </w:r>
      <w:r>
        <w:rPr>
          <w:rFonts w:hint="eastAsia"/>
        </w:rPr>
        <w:t>складним</w:t>
      </w:r>
    </w:p>
    <w:p w:rsidR="001507FA" w:rsidRDefault="001507FA" w:rsidP="001507FA">
      <w:r>
        <w:rPr>
          <w:rFonts w:hint="eastAsia"/>
        </w:rPr>
        <w:t>концептом</w:t>
      </w:r>
      <w:r>
        <w:t></w:t>
      </w:r>
      <w:r>
        <w:t></w:t>
      </w:r>
      <w:r>
        <w:rPr>
          <w:rFonts w:hint="eastAsia"/>
        </w:rPr>
        <w:t>теоретико</w:t>
      </w:r>
      <w:r>
        <w:t></w:t>
      </w:r>
      <w:r>
        <w:rPr>
          <w:rFonts w:hint="eastAsia"/>
        </w:rPr>
        <w:t>методологічна</w:t>
      </w:r>
      <w:r>
        <w:t></w:t>
      </w:r>
      <w:r>
        <w:rPr>
          <w:rFonts w:hint="eastAsia"/>
        </w:rPr>
        <w:t>розробка</w:t>
      </w:r>
      <w:r>
        <w:t></w:t>
      </w:r>
      <w:r>
        <w:rPr>
          <w:rFonts w:hint="eastAsia"/>
        </w:rPr>
        <w:t>якого</w:t>
      </w:r>
      <w:r>
        <w:t></w:t>
      </w:r>
      <w:r>
        <w:rPr>
          <w:rFonts w:hint="eastAsia"/>
        </w:rPr>
        <w:t>потребує</w:t>
      </w:r>
      <w:r>
        <w:t></w:t>
      </w:r>
      <w:r>
        <w:t></w:t>
      </w:r>
      <w:r>
        <w:rPr>
          <w:rFonts w:hint="eastAsia"/>
        </w:rPr>
        <w:t>крім</w:t>
      </w:r>
    </w:p>
    <w:p w:rsidR="001507FA" w:rsidRDefault="001507FA" w:rsidP="001507FA">
      <w:r>
        <w:rPr>
          <w:rFonts w:hint="eastAsia"/>
        </w:rPr>
        <w:t>залучення</w:t>
      </w:r>
      <w:r>
        <w:t></w:t>
      </w:r>
      <w:r>
        <w:rPr>
          <w:rFonts w:hint="eastAsia"/>
        </w:rPr>
        <w:t>конкретно</w:t>
      </w:r>
      <w:r>
        <w:t></w:t>
      </w:r>
      <w:r>
        <w:rPr>
          <w:rFonts w:hint="eastAsia"/>
        </w:rPr>
        <w:t>наукового</w:t>
      </w:r>
      <w:r>
        <w:t></w:t>
      </w:r>
      <w:r>
        <w:rPr>
          <w:rFonts w:hint="eastAsia"/>
        </w:rPr>
        <w:t>знання</w:t>
      </w:r>
      <w:r>
        <w:t></w:t>
      </w:r>
      <w:r>
        <w:t></w:t>
      </w:r>
      <w:r>
        <w:rPr>
          <w:rFonts w:hint="eastAsia"/>
        </w:rPr>
        <w:t>й</w:t>
      </w:r>
      <w:r>
        <w:t></w:t>
      </w:r>
      <w:r>
        <w:rPr>
          <w:rFonts w:hint="eastAsia"/>
        </w:rPr>
        <w:t>філософського</w:t>
      </w:r>
      <w:r>
        <w:t></w:t>
      </w:r>
      <w:r>
        <w:rPr>
          <w:rFonts w:hint="eastAsia"/>
        </w:rPr>
        <w:t>мислення</w:t>
      </w:r>
      <w:r>
        <w:t></w:t>
      </w:r>
    </w:p>
    <w:p w:rsidR="001507FA" w:rsidRDefault="001507FA" w:rsidP="001507FA">
      <w:r>
        <w:rPr>
          <w:rFonts w:hint="eastAsia"/>
        </w:rPr>
        <w:t>Культурфілософський</w:t>
      </w:r>
      <w:r>
        <w:t></w:t>
      </w:r>
      <w:r>
        <w:rPr>
          <w:rFonts w:hint="eastAsia"/>
        </w:rPr>
        <w:t>підхід</w:t>
      </w:r>
      <w:r>
        <w:t></w:t>
      </w:r>
      <w:r>
        <w:rPr>
          <w:rFonts w:hint="eastAsia"/>
        </w:rPr>
        <w:t>зумовлює</w:t>
      </w:r>
      <w:r>
        <w:t></w:t>
      </w:r>
      <w:r>
        <w:rPr>
          <w:rFonts w:hint="eastAsia"/>
        </w:rPr>
        <w:t>залучення</w:t>
      </w:r>
      <w:r>
        <w:t></w:t>
      </w:r>
      <w:r>
        <w:rPr>
          <w:rFonts w:hint="eastAsia"/>
        </w:rPr>
        <w:t>до</w:t>
      </w:r>
      <w:r>
        <w:t></w:t>
      </w:r>
      <w:r>
        <w:rPr>
          <w:rFonts w:hint="eastAsia"/>
        </w:rPr>
        <w:t>предметної</w:t>
      </w:r>
      <w:r>
        <w:t></w:t>
      </w:r>
      <w:r>
        <w:rPr>
          <w:rFonts w:hint="eastAsia"/>
        </w:rPr>
        <w:t>сфери</w:t>
      </w:r>
    </w:p>
    <w:p w:rsidR="001507FA" w:rsidRDefault="001507FA" w:rsidP="001507FA">
      <w:r>
        <w:rPr>
          <w:rFonts w:hint="eastAsia"/>
        </w:rPr>
        <w:t>урбаністичного</w:t>
      </w:r>
      <w:r>
        <w:t></w:t>
      </w:r>
      <w:r>
        <w:rPr>
          <w:rFonts w:hint="eastAsia"/>
        </w:rPr>
        <w:t>дослідження</w:t>
      </w:r>
      <w:r>
        <w:t></w:t>
      </w:r>
      <w:r>
        <w:rPr>
          <w:rFonts w:hint="eastAsia"/>
        </w:rPr>
        <w:t>тих</w:t>
      </w:r>
      <w:r>
        <w:t></w:t>
      </w:r>
      <w:r>
        <w:rPr>
          <w:rFonts w:hint="eastAsia"/>
        </w:rPr>
        <w:t>елементів</w:t>
      </w:r>
      <w:r>
        <w:t></w:t>
      </w:r>
      <w:r>
        <w:rPr>
          <w:rFonts w:hint="eastAsia"/>
        </w:rPr>
        <w:t>ландшафтознавства</w:t>
      </w:r>
      <w:r>
        <w:t></w:t>
      </w:r>
      <w:r>
        <w:t></w:t>
      </w:r>
      <w:r>
        <w:rPr>
          <w:rFonts w:hint="eastAsia"/>
        </w:rPr>
        <w:t>які</w:t>
      </w:r>
      <w:r>
        <w:t></w:t>
      </w:r>
      <w:r>
        <w:rPr>
          <w:rFonts w:hint="eastAsia"/>
        </w:rPr>
        <w:t>мають</w:t>
      </w:r>
    </w:p>
    <w:p w:rsidR="001507FA" w:rsidRDefault="001507FA" w:rsidP="001507FA">
      <w:r>
        <w:rPr>
          <w:rFonts w:hint="eastAsia"/>
        </w:rPr>
        <w:t>засадниче</w:t>
      </w:r>
      <w:r>
        <w:t></w:t>
      </w:r>
      <w:r>
        <w:rPr>
          <w:rFonts w:hint="eastAsia"/>
        </w:rPr>
        <w:t>значення</w:t>
      </w:r>
      <w:r>
        <w:t></w:t>
      </w:r>
      <w:r>
        <w:rPr>
          <w:rFonts w:hint="eastAsia"/>
        </w:rPr>
        <w:t>для</w:t>
      </w:r>
      <w:r>
        <w:t></w:t>
      </w:r>
      <w:r>
        <w:rPr>
          <w:rFonts w:hint="eastAsia"/>
        </w:rPr>
        <w:t>розгляду</w:t>
      </w:r>
      <w:r>
        <w:t></w:t>
      </w:r>
      <w:r>
        <w:rPr>
          <w:rFonts w:hint="eastAsia"/>
        </w:rPr>
        <w:t>міських</w:t>
      </w:r>
      <w:r>
        <w:t></w:t>
      </w:r>
      <w:r>
        <w:rPr>
          <w:rFonts w:hint="eastAsia"/>
        </w:rPr>
        <w:t>ландшафтів</w:t>
      </w:r>
      <w:r>
        <w:t></w:t>
      </w:r>
      <w:r>
        <w:rPr>
          <w:rFonts w:hint="eastAsia"/>
        </w:rPr>
        <w:t>як</w:t>
      </w:r>
      <w:r>
        <w:t></w:t>
      </w:r>
      <w:r>
        <w:rPr>
          <w:rFonts w:hint="eastAsia"/>
        </w:rPr>
        <w:t>інструменту</w:t>
      </w:r>
    </w:p>
    <w:p w:rsidR="001507FA" w:rsidRDefault="001507FA" w:rsidP="001507FA">
      <w:r>
        <w:rPr>
          <w:rFonts w:hint="eastAsia"/>
        </w:rPr>
        <w:t>культурного</w:t>
      </w:r>
      <w:r>
        <w:t></w:t>
      </w:r>
      <w:r>
        <w:rPr>
          <w:rFonts w:hint="eastAsia"/>
        </w:rPr>
        <w:t>самовираження</w:t>
      </w:r>
      <w:r>
        <w:t></w:t>
      </w:r>
      <w:r>
        <w:t></w:t>
      </w:r>
      <w:r>
        <w:rPr>
          <w:rFonts w:hint="eastAsia"/>
        </w:rPr>
        <w:t>Ландшафт</w:t>
      </w:r>
      <w:r>
        <w:t></w:t>
      </w:r>
      <w:r>
        <w:rPr>
          <w:rFonts w:hint="eastAsia"/>
        </w:rPr>
        <w:t>формується</w:t>
      </w:r>
      <w:r>
        <w:t></w:t>
      </w:r>
      <w:r>
        <w:rPr>
          <w:rFonts w:hint="eastAsia"/>
        </w:rPr>
        <w:t>складною</w:t>
      </w:r>
      <w:r>
        <w:t></w:t>
      </w:r>
      <w:r>
        <w:rPr>
          <w:rFonts w:hint="eastAsia"/>
        </w:rPr>
        <w:t>взаємодією</w:t>
      </w:r>
    </w:p>
    <w:p w:rsidR="001507FA" w:rsidRDefault="001507FA" w:rsidP="001507FA">
      <w:r>
        <w:rPr>
          <w:rFonts w:hint="eastAsia"/>
        </w:rPr>
        <w:t>природних</w:t>
      </w:r>
      <w:r>
        <w:t></w:t>
      </w:r>
      <w:r>
        <w:t></w:t>
      </w:r>
      <w:r>
        <w:rPr>
          <w:rFonts w:hint="eastAsia"/>
        </w:rPr>
        <w:t>культурних</w:t>
      </w:r>
      <w:r>
        <w:t></w:t>
      </w:r>
      <w:r>
        <w:t></w:t>
      </w:r>
      <w:r>
        <w:rPr>
          <w:rFonts w:hint="eastAsia"/>
        </w:rPr>
        <w:t>соціоісторичних</w:t>
      </w:r>
      <w:r>
        <w:t></w:t>
      </w:r>
      <w:r>
        <w:rPr>
          <w:rFonts w:hint="eastAsia"/>
        </w:rPr>
        <w:t>характеристик</w:t>
      </w:r>
      <w:r>
        <w:t></w:t>
      </w:r>
      <w:r>
        <w:rPr>
          <w:rFonts w:hint="eastAsia"/>
        </w:rPr>
        <w:t>та</w:t>
      </w:r>
      <w:r>
        <w:t></w:t>
      </w:r>
      <w:r>
        <w:rPr>
          <w:rFonts w:hint="eastAsia"/>
        </w:rPr>
        <w:t>інтерпретується</w:t>
      </w:r>
    </w:p>
    <w:p w:rsidR="001507FA" w:rsidRDefault="001507FA" w:rsidP="001507FA">
      <w:r>
        <w:rPr>
          <w:rFonts w:hint="eastAsia"/>
        </w:rPr>
        <w:t>в</w:t>
      </w:r>
      <w:r>
        <w:t></w:t>
      </w:r>
      <w:r>
        <w:rPr>
          <w:rFonts w:hint="eastAsia"/>
        </w:rPr>
        <w:t>діапазоні</w:t>
      </w:r>
      <w:r>
        <w:t></w:t>
      </w:r>
      <w:r>
        <w:rPr>
          <w:rFonts w:hint="eastAsia"/>
        </w:rPr>
        <w:t>місця</w:t>
      </w:r>
      <w:r>
        <w:t></w:t>
      </w:r>
      <w:r>
        <w:rPr>
          <w:rFonts w:hint="eastAsia"/>
        </w:rPr>
        <w:t>людини</w:t>
      </w:r>
      <w:r>
        <w:t></w:t>
      </w:r>
      <w:r>
        <w:rPr>
          <w:rFonts w:hint="eastAsia"/>
        </w:rPr>
        <w:t>у</w:t>
      </w:r>
      <w:r>
        <w:t></w:t>
      </w:r>
      <w:r>
        <w:rPr>
          <w:rFonts w:hint="eastAsia"/>
        </w:rPr>
        <w:t>місті</w:t>
      </w:r>
      <w:r>
        <w:t></w:t>
      </w:r>
      <w:r>
        <w:rPr>
          <w:rFonts w:hint="eastAsia"/>
        </w:rPr>
        <w:t>як</w:t>
      </w:r>
      <w:r>
        <w:t></w:t>
      </w:r>
      <w:r>
        <w:rPr>
          <w:rFonts w:hint="eastAsia"/>
        </w:rPr>
        <w:t>об’єкта</w:t>
      </w:r>
      <w:r>
        <w:t></w:t>
      </w:r>
      <w:r>
        <w:t></w:t>
      </w:r>
      <w:r>
        <w:rPr>
          <w:rFonts w:hint="eastAsia"/>
        </w:rPr>
        <w:t>що</w:t>
      </w:r>
      <w:r>
        <w:t></w:t>
      </w:r>
      <w:r>
        <w:rPr>
          <w:rFonts w:hint="eastAsia"/>
        </w:rPr>
        <w:t>змінюється</w:t>
      </w:r>
      <w:r>
        <w:t></w:t>
      </w:r>
      <w:r>
        <w:rPr>
          <w:rFonts w:hint="eastAsia"/>
        </w:rPr>
        <w:t>під</w:t>
      </w:r>
      <w:r>
        <w:t></w:t>
      </w:r>
      <w:r>
        <w:rPr>
          <w:rFonts w:hint="eastAsia"/>
        </w:rPr>
        <w:t>впливом</w:t>
      </w:r>
    </w:p>
    <w:p w:rsidR="001507FA" w:rsidRDefault="001507FA" w:rsidP="001507FA">
      <w:r>
        <w:rPr>
          <w:rFonts w:hint="eastAsia"/>
        </w:rPr>
        <w:t>міських</w:t>
      </w:r>
      <w:r>
        <w:t></w:t>
      </w:r>
      <w:r>
        <w:rPr>
          <w:rFonts w:hint="eastAsia"/>
        </w:rPr>
        <w:t>культурних</w:t>
      </w:r>
      <w:r>
        <w:t></w:t>
      </w:r>
      <w:r>
        <w:rPr>
          <w:rFonts w:hint="eastAsia"/>
        </w:rPr>
        <w:t>умов</w:t>
      </w:r>
      <w:r>
        <w:t></w:t>
      </w:r>
      <w:r>
        <w:t></w:t>
      </w:r>
      <w:r>
        <w:rPr>
          <w:rFonts w:hint="eastAsia"/>
        </w:rPr>
        <w:t>так</w:t>
      </w:r>
      <w:r>
        <w:t></w:t>
      </w:r>
      <w:r>
        <w:rPr>
          <w:rFonts w:hint="eastAsia"/>
        </w:rPr>
        <w:t>і</w:t>
      </w:r>
      <w:r>
        <w:t></w:t>
      </w:r>
      <w:r>
        <w:rPr>
          <w:rFonts w:hint="eastAsia"/>
        </w:rPr>
        <w:t>активного</w:t>
      </w:r>
      <w:r>
        <w:t></w:t>
      </w:r>
      <w:r>
        <w:rPr>
          <w:rFonts w:hint="eastAsia"/>
        </w:rPr>
        <w:t>суб’єкта</w:t>
      </w:r>
      <w:r>
        <w:t></w:t>
      </w:r>
      <w:r>
        <w:t></w:t>
      </w:r>
      <w:r>
        <w:rPr>
          <w:rFonts w:hint="eastAsia"/>
        </w:rPr>
        <w:t>який</w:t>
      </w:r>
      <w:r>
        <w:t></w:t>
      </w:r>
      <w:r>
        <w:rPr>
          <w:rFonts w:hint="eastAsia"/>
        </w:rPr>
        <w:t>своєю</w:t>
      </w:r>
      <w:r>
        <w:t></w:t>
      </w:r>
      <w:r>
        <w:rPr>
          <w:rFonts w:hint="eastAsia"/>
        </w:rPr>
        <w:t>діяльністю</w:t>
      </w:r>
    </w:p>
    <w:p w:rsidR="001507FA" w:rsidRDefault="001507FA" w:rsidP="001507FA">
      <w:r>
        <w:rPr>
          <w:rFonts w:hint="eastAsia"/>
        </w:rPr>
        <w:t>змінює</w:t>
      </w:r>
      <w:r>
        <w:t></w:t>
      </w:r>
      <w:r>
        <w:rPr>
          <w:rFonts w:hint="eastAsia"/>
        </w:rPr>
        <w:t>середовище</w:t>
      </w:r>
      <w:r>
        <w:t></w:t>
      </w:r>
      <w:r>
        <w:rPr>
          <w:rFonts w:hint="eastAsia"/>
        </w:rPr>
        <w:t>навколо</w:t>
      </w:r>
      <w:r>
        <w:t></w:t>
      </w:r>
      <w:r>
        <w:rPr>
          <w:rFonts w:hint="eastAsia"/>
        </w:rPr>
        <w:t>себе</w:t>
      </w:r>
      <w:r>
        <w:t></w:t>
      </w:r>
    </w:p>
    <w:p w:rsidR="001507FA" w:rsidRDefault="001507FA" w:rsidP="001507FA">
      <w:r>
        <w:t></w:t>
      </w:r>
      <w:r>
        <w:t></w:t>
      </w:r>
      <w:r>
        <w:t></w:t>
      </w:r>
      <w:r>
        <w:rPr>
          <w:rFonts w:hint="eastAsia"/>
        </w:rPr>
        <w:t>Обґрунтовано</w:t>
      </w:r>
      <w:r>
        <w:t></w:t>
      </w:r>
      <w:r>
        <w:rPr>
          <w:rFonts w:hint="eastAsia"/>
        </w:rPr>
        <w:t>концептуальні</w:t>
      </w:r>
      <w:r>
        <w:t></w:t>
      </w:r>
      <w:r>
        <w:rPr>
          <w:rFonts w:hint="eastAsia"/>
        </w:rPr>
        <w:t>зрушення</w:t>
      </w:r>
      <w:r>
        <w:t></w:t>
      </w:r>
      <w:r>
        <w:rPr>
          <w:rFonts w:hint="eastAsia"/>
        </w:rPr>
        <w:t>від</w:t>
      </w:r>
      <w:r>
        <w:t></w:t>
      </w:r>
      <w:r>
        <w:t></w:t>
      </w:r>
      <w:r>
        <w:rPr>
          <w:rFonts w:hint="eastAsia"/>
        </w:rPr>
        <w:t>території</w:t>
      </w:r>
      <w:r>
        <w:t></w:t>
      </w:r>
      <w:r>
        <w:t></w:t>
      </w:r>
      <w:r>
        <w:rPr>
          <w:rFonts w:hint="eastAsia"/>
        </w:rPr>
        <w:t>до</w:t>
      </w:r>
      <w:r>
        <w:t></w:t>
      </w:r>
      <w:r>
        <w:t></w:t>
      </w:r>
      <w:r>
        <w:rPr>
          <w:rFonts w:hint="eastAsia"/>
        </w:rPr>
        <w:t>місця</w:t>
      </w:r>
      <w:r>
        <w:t></w:t>
      </w:r>
      <w:r>
        <w:t></w:t>
      </w:r>
    </w:p>
    <w:p w:rsidR="001507FA" w:rsidRDefault="001507FA" w:rsidP="001507FA">
      <w:r>
        <w:rPr>
          <w:rFonts w:hint="eastAsia"/>
        </w:rPr>
        <w:t>що</w:t>
      </w:r>
      <w:r>
        <w:t></w:t>
      </w:r>
      <w:r>
        <w:rPr>
          <w:rFonts w:hint="eastAsia"/>
        </w:rPr>
        <w:t>методологічно</w:t>
      </w:r>
      <w:r>
        <w:t></w:t>
      </w:r>
      <w:r>
        <w:rPr>
          <w:rFonts w:hint="eastAsia"/>
        </w:rPr>
        <w:t>виявилися</w:t>
      </w:r>
      <w:r>
        <w:t></w:t>
      </w:r>
      <w:r>
        <w:rPr>
          <w:rFonts w:hint="eastAsia"/>
        </w:rPr>
        <w:t>у</w:t>
      </w:r>
      <w:r>
        <w:t></w:t>
      </w:r>
      <w:r>
        <w:rPr>
          <w:rFonts w:hint="eastAsia"/>
        </w:rPr>
        <w:t>переході</w:t>
      </w:r>
      <w:r>
        <w:t></w:t>
      </w:r>
      <w:r>
        <w:rPr>
          <w:rFonts w:hint="eastAsia"/>
        </w:rPr>
        <w:t>від</w:t>
      </w:r>
      <w:r>
        <w:t></w:t>
      </w:r>
      <w:r>
        <w:rPr>
          <w:rFonts w:hint="eastAsia"/>
        </w:rPr>
        <w:t>позитивізму</w:t>
      </w:r>
      <w:r>
        <w:t></w:t>
      </w:r>
      <w:r>
        <w:rPr>
          <w:rFonts w:hint="eastAsia"/>
        </w:rPr>
        <w:t>до</w:t>
      </w:r>
      <w:r>
        <w:t></w:t>
      </w:r>
      <w:r>
        <w:rPr>
          <w:rFonts w:hint="eastAsia"/>
        </w:rPr>
        <w:t>множинності</w:t>
      </w:r>
    </w:p>
    <w:p w:rsidR="001507FA" w:rsidRDefault="001507FA" w:rsidP="001507FA">
      <w:r>
        <w:rPr>
          <w:rFonts w:hint="eastAsia"/>
        </w:rPr>
        <w:t>підходів</w:t>
      </w:r>
      <w:r>
        <w:t></w:t>
      </w:r>
      <w:r>
        <w:rPr>
          <w:rFonts w:hint="eastAsia"/>
        </w:rPr>
        <w:t>в</w:t>
      </w:r>
      <w:r>
        <w:t></w:t>
      </w:r>
      <w:r>
        <w:rPr>
          <w:rFonts w:hint="eastAsia"/>
        </w:rPr>
        <w:t>осмисленні</w:t>
      </w:r>
      <w:r>
        <w:t></w:t>
      </w:r>
      <w:r>
        <w:rPr>
          <w:rFonts w:hint="eastAsia"/>
        </w:rPr>
        <w:t>міських</w:t>
      </w:r>
      <w:r>
        <w:t></w:t>
      </w:r>
      <w:r>
        <w:rPr>
          <w:rFonts w:hint="eastAsia"/>
        </w:rPr>
        <w:t>ландшафтів</w:t>
      </w:r>
      <w:r>
        <w:t></w:t>
      </w:r>
      <w:r>
        <w:t></w:t>
      </w:r>
      <w:r>
        <w:rPr>
          <w:rFonts w:hint="eastAsia"/>
        </w:rPr>
        <w:t>Геософська</w:t>
      </w:r>
      <w:r>
        <w:t></w:t>
      </w:r>
      <w:r>
        <w:rPr>
          <w:rFonts w:hint="eastAsia"/>
        </w:rPr>
        <w:t>позиція</w:t>
      </w:r>
      <w:r>
        <w:t></w:t>
      </w:r>
      <w:r>
        <w:rPr>
          <w:rFonts w:hint="eastAsia"/>
        </w:rPr>
        <w:t>щодо</w:t>
      </w:r>
    </w:p>
    <w:p w:rsidR="001507FA" w:rsidRDefault="001507FA" w:rsidP="001507FA">
      <w:r>
        <w:rPr>
          <w:rFonts w:hint="eastAsia"/>
        </w:rPr>
        <w:t>міського</w:t>
      </w:r>
      <w:r>
        <w:t></w:t>
      </w:r>
      <w:r>
        <w:rPr>
          <w:rFonts w:hint="eastAsia"/>
        </w:rPr>
        <w:t>ландшафту</w:t>
      </w:r>
      <w:r>
        <w:t></w:t>
      </w:r>
      <w:r>
        <w:rPr>
          <w:rFonts w:hint="eastAsia"/>
        </w:rPr>
        <w:t>дозволяє</w:t>
      </w:r>
      <w:r>
        <w:t></w:t>
      </w:r>
      <w:r>
        <w:rPr>
          <w:rFonts w:hint="eastAsia"/>
        </w:rPr>
        <w:t>осмислювати</w:t>
      </w:r>
      <w:r>
        <w:t></w:t>
      </w:r>
      <w:r>
        <w:rPr>
          <w:rFonts w:hint="eastAsia"/>
        </w:rPr>
        <w:t>демарковані</w:t>
      </w:r>
      <w:r>
        <w:t></w:t>
      </w:r>
      <w:r>
        <w:rPr>
          <w:rFonts w:hint="eastAsia"/>
        </w:rPr>
        <w:t>за</w:t>
      </w:r>
      <w:r>
        <w:t></w:t>
      </w:r>
      <w:r>
        <w:rPr>
          <w:rFonts w:hint="eastAsia"/>
        </w:rPr>
        <w:t>соціальними</w:t>
      </w:r>
      <w:r>
        <w:t></w:t>
      </w:r>
      <w:r>
        <w:rPr>
          <w:rFonts w:hint="eastAsia"/>
        </w:rPr>
        <w:t>та</w:t>
      </w:r>
    </w:p>
    <w:p w:rsidR="001507FA" w:rsidRDefault="001507FA" w:rsidP="001507FA">
      <w:r>
        <w:rPr>
          <w:rFonts w:hint="eastAsia"/>
        </w:rPr>
        <w:t>культурними</w:t>
      </w:r>
      <w:r>
        <w:t></w:t>
      </w:r>
      <w:r>
        <w:rPr>
          <w:rFonts w:hint="eastAsia"/>
        </w:rPr>
        <w:t>ознаками</w:t>
      </w:r>
      <w:r>
        <w:t></w:t>
      </w:r>
      <w:r>
        <w:rPr>
          <w:rFonts w:hint="eastAsia"/>
        </w:rPr>
        <w:t>локації</w:t>
      </w:r>
      <w:r>
        <w:t></w:t>
      </w:r>
      <w:r>
        <w:rPr>
          <w:rFonts w:hint="eastAsia"/>
        </w:rPr>
        <w:t>через</w:t>
      </w:r>
      <w:r>
        <w:t></w:t>
      </w:r>
      <w:r>
        <w:rPr>
          <w:rFonts w:hint="eastAsia"/>
        </w:rPr>
        <w:t>концепт</w:t>
      </w:r>
      <w:r>
        <w:t></w:t>
      </w:r>
      <w:r>
        <w:rPr>
          <w:rFonts w:hint="eastAsia"/>
        </w:rPr>
        <w:t>детериторизаціїретериторизації</w:t>
      </w:r>
      <w:r>
        <w:t></w:t>
      </w:r>
      <w:r>
        <w:t></w:t>
      </w:r>
      <w:r>
        <w:rPr>
          <w:rFonts w:hint="eastAsia"/>
        </w:rPr>
        <w:t>Запропонований</w:t>
      </w:r>
      <w:r>
        <w:t></w:t>
      </w:r>
      <w:r>
        <w:rPr>
          <w:rFonts w:hint="eastAsia"/>
        </w:rPr>
        <w:t>у</w:t>
      </w:r>
      <w:r>
        <w:t></w:t>
      </w:r>
      <w:r>
        <w:rPr>
          <w:rFonts w:hint="eastAsia"/>
        </w:rPr>
        <w:t>дослідженні</w:t>
      </w:r>
      <w:r>
        <w:t></w:t>
      </w:r>
      <w:r>
        <w:rPr>
          <w:rFonts w:hint="eastAsia"/>
        </w:rPr>
        <w:t>смислотворчий</w:t>
      </w:r>
      <w:r>
        <w:t></w:t>
      </w:r>
      <w:r>
        <w:rPr>
          <w:rFonts w:hint="eastAsia"/>
        </w:rPr>
        <w:t>горизонт</w:t>
      </w:r>
    </w:p>
    <w:p w:rsidR="001507FA" w:rsidRDefault="001507FA" w:rsidP="001507FA">
      <w:r>
        <w:rPr>
          <w:rFonts w:hint="eastAsia"/>
        </w:rPr>
        <w:t>геософського</w:t>
      </w:r>
      <w:r>
        <w:t></w:t>
      </w:r>
      <w:r>
        <w:rPr>
          <w:rFonts w:hint="eastAsia"/>
        </w:rPr>
        <w:t>витлумачення</w:t>
      </w:r>
      <w:r>
        <w:t></w:t>
      </w:r>
      <w:r>
        <w:rPr>
          <w:rFonts w:hint="eastAsia"/>
        </w:rPr>
        <w:t>міського</w:t>
      </w:r>
      <w:r>
        <w:t></w:t>
      </w:r>
      <w:r>
        <w:rPr>
          <w:rFonts w:hint="eastAsia"/>
        </w:rPr>
        <w:t>ландшафту</w:t>
      </w:r>
      <w:r>
        <w:t></w:t>
      </w:r>
      <w:r>
        <w:rPr>
          <w:rFonts w:hint="eastAsia"/>
        </w:rPr>
        <w:t>дозволив</w:t>
      </w:r>
      <w:r>
        <w:t></w:t>
      </w:r>
      <w:r>
        <w:rPr>
          <w:rFonts w:hint="eastAsia"/>
        </w:rPr>
        <w:t>окреслити</w:t>
      </w:r>
      <w:r>
        <w:t></w:t>
      </w:r>
    </w:p>
    <w:p w:rsidR="001507FA" w:rsidRDefault="001507FA" w:rsidP="001507FA">
      <w:r>
        <w:t></w:t>
      </w:r>
      <w:r>
        <w:t></w:t>
      </w:r>
      <w:r>
        <w:t></w:t>
      </w:r>
    </w:p>
    <w:p w:rsidR="001507FA" w:rsidRDefault="001507FA" w:rsidP="001507FA">
      <w:r>
        <w:rPr>
          <w:rFonts w:hint="eastAsia"/>
        </w:rPr>
        <w:t>епістемологічні</w:t>
      </w:r>
      <w:r>
        <w:t></w:t>
      </w:r>
      <w:r>
        <w:rPr>
          <w:rFonts w:hint="eastAsia"/>
        </w:rPr>
        <w:t>особливості</w:t>
      </w:r>
      <w:r>
        <w:t></w:t>
      </w:r>
      <w:r>
        <w:rPr>
          <w:rFonts w:hint="eastAsia"/>
        </w:rPr>
        <w:t>ландшафтознавства</w:t>
      </w:r>
      <w:r>
        <w:t></w:t>
      </w:r>
      <w:r>
        <w:rPr>
          <w:rFonts w:hint="eastAsia"/>
        </w:rPr>
        <w:t>від</w:t>
      </w:r>
      <w:r>
        <w:t></w:t>
      </w:r>
      <w:r>
        <w:rPr>
          <w:rFonts w:hint="eastAsia"/>
        </w:rPr>
        <w:t>об’єктноантропогенних</w:t>
      </w:r>
      <w:r>
        <w:t></w:t>
      </w:r>
      <w:r>
        <w:rPr>
          <w:rFonts w:hint="eastAsia"/>
        </w:rPr>
        <w:t>до</w:t>
      </w:r>
      <w:r>
        <w:t></w:t>
      </w:r>
      <w:r>
        <w:rPr>
          <w:rFonts w:hint="eastAsia"/>
        </w:rPr>
        <w:t>суб’єктно</w:t>
      </w:r>
      <w:r>
        <w:t></w:t>
      </w:r>
      <w:r>
        <w:rPr>
          <w:rFonts w:hint="eastAsia"/>
        </w:rPr>
        <w:t>перцептивних</w:t>
      </w:r>
      <w:r>
        <w:t></w:t>
      </w:r>
    </w:p>
    <w:p w:rsidR="001507FA" w:rsidRDefault="001507FA" w:rsidP="001507FA">
      <w:r>
        <w:t></w:t>
      </w:r>
      <w:r>
        <w:t></w:t>
      </w:r>
      <w:r>
        <w:t></w:t>
      </w:r>
      <w:r>
        <w:rPr>
          <w:rFonts w:hint="eastAsia"/>
        </w:rPr>
        <w:t>Засвідчено</w:t>
      </w:r>
      <w:r>
        <w:t></w:t>
      </w:r>
      <w:r>
        <w:t></w:t>
      </w:r>
      <w:r>
        <w:rPr>
          <w:rFonts w:hint="eastAsia"/>
        </w:rPr>
        <w:t>що</w:t>
      </w:r>
      <w:r>
        <w:t></w:t>
      </w:r>
      <w:r>
        <w:rPr>
          <w:rFonts w:hint="eastAsia"/>
        </w:rPr>
        <w:t>теокультурний</w:t>
      </w:r>
      <w:r>
        <w:t></w:t>
      </w:r>
      <w:r>
        <w:rPr>
          <w:rFonts w:hint="eastAsia"/>
        </w:rPr>
        <w:t>вимір</w:t>
      </w:r>
      <w:r>
        <w:t></w:t>
      </w:r>
      <w:r>
        <w:rPr>
          <w:rFonts w:hint="eastAsia"/>
        </w:rPr>
        <w:t>міських</w:t>
      </w:r>
      <w:r>
        <w:t></w:t>
      </w:r>
      <w:r>
        <w:rPr>
          <w:rFonts w:hint="eastAsia"/>
        </w:rPr>
        <w:t>ландшафтів</w:t>
      </w:r>
    </w:p>
    <w:p w:rsidR="001507FA" w:rsidRDefault="001507FA" w:rsidP="001507FA">
      <w:r>
        <w:rPr>
          <w:rFonts w:hint="eastAsia"/>
        </w:rPr>
        <w:t>визначається</w:t>
      </w:r>
      <w:r>
        <w:t></w:t>
      </w:r>
      <w:r>
        <w:rPr>
          <w:rFonts w:hint="eastAsia"/>
        </w:rPr>
        <w:t>метафізичною</w:t>
      </w:r>
      <w:r>
        <w:t></w:t>
      </w:r>
      <w:r>
        <w:rPr>
          <w:rFonts w:hint="eastAsia"/>
        </w:rPr>
        <w:t>орієнтованістю</w:t>
      </w:r>
      <w:r>
        <w:t></w:t>
      </w:r>
      <w:r>
        <w:t></w:t>
      </w:r>
      <w:r>
        <w:rPr>
          <w:rFonts w:hint="eastAsia"/>
        </w:rPr>
        <w:t>ціннісної</w:t>
      </w:r>
      <w:r>
        <w:t></w:t>
      </w:r>
      <w:r>
        <w:rPr>
          <w:rFonts w:hint="eastAsia"/>
        </w:rPr>
        <w:t>вертикалі</w:t>
      </w:r>
      <w:r>
        <w:t></w:t>
      </w:r>
      <w:r>
        <w:t></w:t>
      </w:r>
      <w:r>
        <w:rPr>
          <w:rFonts w:hint="eastAsia"/>
        </w:rPr>
        <w:t>міських</w:t>
      </w:r>
    </w:p>
    <w:p w:rsidR="001507FA" w:rsidRDefault="001507FA" w:rsidP="001507FA">
      <w:r>
        <w:rPr>
          <w:rFonts w:hint="eastAsia"/>
        </w:rPr>
        <w:t>ландшафтів</w:t>
      </w:r>
      <w:r>
        <w:t></w:t>
      </w:r>
      <w:r>
        <w:t></w:t>
      </w:r>
      <w:r>
        <w:rPr>
          <w:rFonts w:hint="eastAsia"/>
        </w:rPr>
        <w:t>У</w:t>
      </w:r>
      <w:r>
        <w:t></w:t>
      </w:r>
      <w:r>
        <w:rPr>
          <w:rFonts w:hint="eastAsia"/>
        </w:rPr>
        <w:t>християнській</w:t>
      </w:r>
      <w:r>
        <w:t></w:t>
      </w:r>
      <w:r>
        <w:rPr>
          <w:rFonts w:hint="eastAsia"/>
        </w:rPr>
        <w:t>культурній</w:t>
      </w:r>
      <w:r>
        <w:t></w:t>
      </w:r>
      <w:r>
        <w:rPr>
          <w:rFonts w:hint="eastAsia"/>
        </w:rPr>
        <w:t>традиції</w:t>
      </w:r>
      <w:r>
        <w:t></w:t>
      </w:r>
      <w:r>
        <w:rPr>
          <w:rFonts w:hint="eastAsia"/>
        </w:rPr>
        <w:t>місто</w:t>
      </w:r>
      <w:r>
        <w:t></w:t>
      </w:r>
      <w:r>
        <w:t></w:t>
      </w:r>
      <w:r>
        <w:rPr>
          <w:rFonts w:hint="eastAsia"/>
        </w:rPr>
        <w:t>виявляючись</w:t>
      </w:r>
      <w:r>
        <w:t></w:t>
      </w:r>
      <w:r>
        <w:rPr>
          <w:rFonts w:hint="eastAsia"/>
        </w:rPr>
        <w:t>через</w:t>
      </w:r>
    </w:p>
    <w:p w:rsidR="001507FA" w:rsidRDefault="001507FA" w:rsidP="001507FA">
      <w:r>
        <w:rPr>
          <w:rFonts w:hint="eastAsia"/>
        </w:rPr>
        <w:t>ідею</w:t>
      </w:r>
      <w:r>
        <w:t></w:t>
      </w:r>
      <w:r>
        <w:rPr>
          <w:rFonts w:hint="eastAsia"/>
        </w:rPr>
        <w:t>соборності</w:t>
      </w:r>
      <w:r>
        <w:t></w:t>
      </w:r>
      <w:r>
        <w:rPr>
          <w:rFonts w:hint="eastAsia"/>
        </w:rPr>
        <w:t>людини</w:t>
      </w:r>
      <w:r>
        <w:t></w:t>
      </w:r>
      <w:r>
        <w:t></w:t>
      </w:r>
      <w:r>
        <w:rPr>
          <w:rFonts w:hint="eastAsia"/>
        </w:rPr>
        <w:t>збирання</w:t>
      </w:r>
      <w:r>
        <w:t></w:t>
      </w:r>
      <w:r>
        <w:rPr>
          <w:rFonts w:hint="eastAsia"/>
        </w:rPr>
        <w:t>її</w:t>
      </w:r>
      <w:r>
        <w:t></w:t>
      </w:r>
      <w:r>
        <w:rPr>
          <w:rFonts w:hint="eastAsia"/>
        </w:rPr>
        <w:t>у</w:t>
      </w:r>
      <w:r>
        <w:t></w:t>
      </w:r>
      <w:r>
        <w:rPr>
          <w:rFonts w:hint="eastAsia"/>
        </w:rPr>
        <w:t>цілісність</w:t>
      </w:r>
      <w:r>
        <w:t></w:t>
      </w:r>
      <w:r>
        <w:t></w:t>
      </w:r>
      <w:r>
        <w:rPr>
          <w:rFonts w:hint="eastAsia"/>
        </w:rPr>
        <w:t>як</w:t>
      </w:r>
      <w:r>
        <w:t></w:t>
      </w:r>
      <w:r>
        <w:rPr>
          <w:rFonts w:hint="eastAsia"/>
        </w:rPr>
        <w:t>аналог</w:t>
      </w:r>
      <w:r>
        <w:t></w:t>
      </w:r>
      <w:r>
        <w:rPr>
          <w:rFonts w:hint="eastAsia"/>
        </w:rPr>
        <w:t>Храму</w:t>
      </w:r>
    </w:p>
    <w:p w:rsidR="001507FA" w:rsidRDefault="001507FA" w:rsidP="001507FA">
      <w:r>
        <w:rPr>
          <w:rFonts w:hint="eastAsia"/>
        </w:rPr>
        <w:t>Небесного</w:t>
      </w:r>
      <w:r>
        <w:t></w:t>
      </w:r>
      <w:r>
        <w:t></w:t>
      </w:r>
      <w:r>
        <w:t></w:t>
      </w:r>
      <w:r>
        <w:rPr>
          <w:rFonts w:hint="eastAsia"/>
        </w:rPr>
        <w:t>поставало</w:t>
      </w:r>
      <w:r>
        <w:t></w:t>
      </w:r>
      <w:r>
        <w:t></w:t>
      </w:r>
      <w:r>
        <w:rPr>
          <w:rFonts w:hint="eastAsia"/>
        </w:rPr>
        <w:t>формою</w:t>
      </w:r>
      <w:r>
        <w:t></w:t>
      </w:r>
      <w:r>
        <w:rPr>
          <w:rFonts w:hint="eastAsia"/>
        </w:rPr>
        <w:t>життєтворення</w:t>
      </w:r>
      <w:r>
        <w:t></w:t>
      </w:r>
      <w:r>
        <w:t></w:t>
      </w:r>
      <w:r>
        <w:t></w:t>
      </w:r>
      <w:r>
        <w:rPr>
          <w:rFonts w:hint="eastAsia"/>
        </w:rPr>
        <w:t>Обґрунтовано</w:t>
      </w:r>
      <w:r>
        <w:t></w:t>
      </w:r>
      <w:r>
        <w:rPr>
          <w:rFonts w:hint="eastAsia"/>
        </w:rPr>
        <w:t>феномен</w:t>
      </w:r>
    </w:p>
    <w:p w:rsidR="001507FA" w:rsidRDefault="001507FA" w:rsidP="001507FA">
      <w:r>
        <w:rPr>
          <w:rFonts w:hint="eastAsia"/>
        </w:rPr>
        <w:t>європейського</w:t>
      </w:r>
      <w:r>
        <w:t></w:t>
      </w:r>
      <w:r>
        <w:rPr>
          <w:rFonts w:hint="eastAsia"/>
        </w:rPr>
        <w:t>урбанізму</w:t>
      </w:r>
      <w:r>
        <w:t></w:t>
      </w:r>
      <w:r>
        <w:rPr>
          <w:rFonts w:hint="eastAsia"/>
        </w:rPr>
        <w:t>ХІІ</w:t>
      </w:r>
      <w:r>
        <w:t></w:t>
      </w:r>
      <w:r>
        <w:rPr>
          <w:rFonts w:hint="eastAsia"/>
        </w:rPr>
        <w:t>–</w:t>
      </w:r>
      <w:r>
        <w:t></w:t>
      </w:r>
      <w:r>
        <w:rPr>
          <w:rFonts w:hint="eastAsia"/>
        </w:rPr>
        <w:t>Х</w:t>
      </w:r>
      <w:r>
        <w:t></w:t>
      </w:r>
      <w:r>
        <w:t></w:t>
      </w:r>
      <w:r>
        <w:rPr>
          <w:rFonts w:hint="eastAsia"/>
        </w:rPr>
        <w:t>ст</w:t>
      </w:r>
      <w:r>
        <w:t></w:t>
      </w:r>
      <w:r>
        <w:t></w:t>
      </w:r>
      <w:r>
        <w:rPr>
          <w:rFonts w:hint="eastAsia"/>
        </w:rPr>
        <w:t>в</w:t>
      </w:r>
      <w:r>
        <w:t></w:t>
      </w:r>
      <w:r>
        <w:rPr>
          <w:rFonts w:hint="eastAsia"/>
        </w:rPr>
        <w:t>контексті</w:t>
      </w:r>
      <w:r>
        <w:t></w:t>
      </w:r>
      <w:r>
        <w:rPr>
          <w:rFonts w:hint="eastAsia"/>
        </w:rPr>
        <w:t>зрушень</w:t>
      </w:r>
      <w:r>
        <w:t></w:t>
      </w:r>
      <w:r>
        <w:rPr>
          <w:rFonts w:hint="eastAsia"/>
        </w:rPr>
        <w:t>у</w:t>
      </w:r>
      <w:r>
        <w:t></w:t>
      </w:r>
      <w:r>
        <w:rPr>
          <w:rFonts w:hint="eastAsia"/>
        </w:rPr>
        <w:t>філософськорелігійні</w:t>
      </w:r>
      <w:r>
        <w:t></w:t>
      </w:r>
      <w:r>
        <w:rPr>
          <w:rFonts w:hint="eastAsia"/>
        </w:rPr>
        <w:t>оцінці</w:t>
      </w:r>
      <w:r>
        <w:t></w:t>
      </w:r>
      <w:r>
        <w:rPr>
          <w:rFonts w:hint="eastAsia"/>
        </w:rPr>
        <w:t>міста</w:t>
      </w:r>
      <w:r>
        <w:t></w:t>
      </w:r>
      <w:r>
        <w:rPr>
          <w:rFonts w:hint="eastAsia"/>
        </w:rPr>
        <w:t>від</w:t>
      </w:r>
      <w:r>
        <w:t></w:t>
      </w:r>
      <w:r>
        <w:t></w:t>
      </w:r>
      <w:r>
        <w:rPr>
          <w:rFonts w:hint="eastAsia"/>
        </w:rPr>
        <w:t>місця</w:t>
      </w:r>
      <w:r>
        <w:t></w:t>
      </w:r>
      <w:r>
        <w:rPr>
          <w:rFonts w:hint="eastAsia"/>
        </w:rPr>
        <w:t>гріха</w:t>
      </w:r>
      <w:r>
        <w:t></w:t>
      </w:r>
      <w:r>
        <w:rPr>
          <w:rFonts w:hint="eastAsia"/>
        </w:rPr>
        <w:t>та</w:t>
      </w:r>
      <w:r>
        <w:t></w:t>
      </w:r>
      <w:r>
        <w:rPr>
          <w:rFonts w:hint="eastAsia"/>
        </w:rPr>
        <w:t>морального</w:t>
      </w:r>
      <w:r>
        <w:t></w:t>
      </w:r>
      <w:r>
        <w:rPr>
          <w:rFonts w:hint="eastAsia"/>
        </w:rPr>
        <w:t>занепаду</w:t>
      </w:r>
      <w:r>
        <w:t></w:t>
      </w:r>
      <w:r>
        <w:t></w:t>
      </w:r>
      <w:r>
        <w:rPr>
          <w:rFonts w:hint="eastAsia"/>
        </w:rPr>
        <w:t>до</w:t>
      </w:r>
    </w:p>
    <w:p w:rsidR="001507FA" w:rsidRDefault="001507FA" w:rsidP="001507FA">
      <w:r>
        <w:t></w:t>
      </w:r>
      <w:r>
        <w:rPr>
          <w:rFonts w:hint="eastAsia"/>
        </w:rPr>
        <w:t>найкращої</w:t>
      </w:r>
      <w:r>
        <w:t></w:t>
      </w:r>
      <w:r>
        <w:rPr>
          <w:rFonts w:hint="eastAsia"/>
        </w:rPr>
        <w:t>форми</w:t>
      </w:r>
      <w:r>
        <w:t></w:t>
      </w:r>
      <w:r>
        <w:rPr>
          <w:rFonts w:hint="eastAsia"/>
        </w:rPr>
        <w:t>для</w:t>
      </w:r>
      <w:r>
        <w:t></w:t>
      </w:r>
      <w:r>
        <w:rPr>
          <w:rFonts w:hint="eastAsia"/>
        </w:rPr>
        <w:t>матеріального</w:t>
      </w:r>
      <w:r>
        <w:t></w:t>
      </w:r>
      <w:r>
        <w:rPr>
          <w:rFonts w:hint="eastAsia"/>
        </w:rPr>
        <w:t>та</w:t>
      </w:r>
      <w:r>
        <w:t></w:t>
      </w:r>
      <w:r>
        <w:rPr>
          <w:rFonts w:hint="eastAsia"/>
        </w:rPr>
        <w:t>морального</w:t>
      </w:r>
      <w:r>
        <w:t></w:t>
      </w:r>
      <w:r>
        <w:rPr>
          <w:rFonts w:hint="eastAsia"/>
        </w:rPr>
        <w:t>існування</w:t>
      </w:r>
      <w:r>
        <w:t></w:t>
      </w:r>
      <w:r>
        <w:rPr>
          <w:rFonts w:hint="eastAsia"/>
        </w:rPr>
        <w:t>людини</w:t>
      </w:r>
      <w:r>
        <w:t></w:t>
      </w:r>
      <w:r>
        <w:t></w:t>
      </w:r>
    </w:p>
    <w:p w:rsidR="001507FA" w:rsidRDefault="001507FA" w:rsidP="001507FA">
      <w:r>
        <w:rPr>
          <w:rFonts w:hint="eastAsia"/>
        </w:rPr>
        <w:t>Есхатологічність</w:t>
      </w:r>
      <w:r>
        <w:t></w:t>
      </w:r>
      <w:r>
        <w:rPr>
          <w:rFonts w:hint="eastAsia"/>
        </w:rPr>
        <w:t>християнської</w:t>
      </w:r>
      <w:r>
        <w:t></w:t>
      </w:r>
      <w:r>
        <w:rPr>
          <w:rFonts w:hint="eastAsia"/>
        </w:rPr>
        <w:t>концепції</w:t>
      </w:r>
      <w:r>
        <w:t></w:t>
      </w:r>
      <w:r>
        <w:rPr>
          <w:rFonts w:hint="eastAsia"/>
        </w:rPr>
        <w:t>Градів</w:t>
      </w:r>
      <w:r>
        <w:t></w:t>
      </w:r>
      <w:r>
        <w:rPr>
          <w:rFonts w:hint="eastAsia"/>
        </w:rPr>
        <w:t>дозволяє</w:t>
      </w:r>
      <w:r>
        <w:t></w:t>
      </w:r>
      <w:r>
        <w:rPr>
          <w:rFonts w:hint="eastAsia"/>
        </w:rPr>
        <w:t>виявляти</w:t>
      </w:r>
    </w:p>
    <w:p w:rsidR="001507FA" w:rsidRDefault="001507FA" w:rsidP="001507FA">
      <w:r>
        <w:rPr>
          <w:rFonts w:hint="eastAsia"/>
        </w:rPr>
        <w:t>особливі</w:t>
      </w:r>
      <w:r>
        <w:t></w:t>
      </w:r>
      <w:r>
        <w:rPr>
          <w:rFonts w:hint="eastAsia"/>
        </w:rPr>
        <w:t>смисли</w:t>
      </w:r>
      <w:r>
        <w:t></w:t>
      </w:r>
      <w:r>
        <w:rPr>
          <w:rFonts w:hint="eastAsia"/>
        </w:rPr>
        <w:t>тео</w:t>
      </w:r>
      <w:r>
        <w:t></w:t>
      </w:r>
      <w:r>
        <w:rPr>
          <w:rFonts w:hint="eastAsia"/>
        </w:rPr>
        <w:t>культурного</w:t>
      </w:r>
      <w:r>
        <w:t></w:t>
      </w:r>
      <w:r>
        <w:rPr>
          <w:rFonts w:hint="eastAsia"/>
        </w:rPr>
        <w:t>ландшафту</w:t>
      </w:r>
      <w:r>
        <w:t></w:t>
      </w:r>
      <w:r>
        <w:rPr>
          <w:rFonts w:hint="eastAsia"/>
        </w:rPr>
        <w:t>міста</w:t>
      </w:r>
      <w:r>
        <w:t></w:t>
      </w:r>
      <w:r>
        <w:t></w:t>
      </w:r>
      <w:r>
        <w:rPr>
          <w:rFonts w:hint="eastAsia"/>
        </w:rPr>
        <w:t>зокрема</w:t>
      </w:r>
      <w:r>
        <w:t></w:t>
      </w:r>
      <w:r>
        <w:t></w:t>
      </w:r>
      <w:r>
        <w:rPr>
          <w:rFonts w:hint="eastAsia"/>
        </w:rPr>
        <w:t>як</w:t>
      </w:r>
      <w:r>
        <w:t></w:t>
      </w:r>
      <w:r>
        <w:rPr>
          <w:rFonts w:hint="eastAsia"/>
        </w:rPr>
        <w:t>право</w:t>
      </w:r>
      <w:r>
        <w:t></w:t>
      </w:r>
      <w:r>
        <w:rPr>
          <w:rFonts w:hint="eastAsia"/>
        </w:rPr>
        <w:t>на</w:t>
      </w:r>
    </w:p>
    <w:p w:rsidR="001507FA" w:rsidRDefault="001507FA" w:rsidP="001507FA">
      <w:r>
        <w:rPr>
          <w:rFonts w:hint="eastAsia"/>
        </w:rPr>
        <w:t>місто</w:t>
      </w:r>
      <w:r>
        <w:t></w:t>
      </w:r>
      <w:r>
        <w:rPr>
          <w:rFonts w:hint="eastAsia"/>
        </w:rPr>
        <w:t>як</w:t>
      </w:r>
      <w:r>
        <w:t></w:t>
      </w:r>
      <w:r>
        <w:rPr>
          <w:rFonts w:hint="eastAsia"/>
        </w:rPr>
        <w:t>право</w:t>
      </w:r>
      <w:r>
        <w:t></w:t>
      </w:r>
      <w:r>
        <w:rPr>
          <w:rFonts w:hint="eastAsia"/>
        </w:rPr>
        <w:t>на</w:t>
      </w:r>
      <w:r>
        <w:t></w:t>
      </w:r>
      <w:r>
        <w:rPr>
          <w:rFonts w:hint="eastAsia"/>
        </w:rPr>
        <w:t>спасіння</w:t>
      </w:r>
      <w:r>
        <w:t></w:t>
      </w:r>
      <w:r>
        <w:t></w:t>
      </w:r>
      <w:r>
        <w:rPr>
          <w:rFonts w:hint="eastAsia"/>
        </w:rPr>
        <w:t>Висвітлено</w:t>
      </w:r>
      <w:r>
        <w:t></w:t>
      </w:r>
      <w:r>
        <w:rPr>
          <w:rFonts w:hint="eastAsia"/>
        </w:rPr>
        <w:t>урбаністичні</w:t>
      </w:r>
      <w:r>
        <w:t></w:t>
      </w:r>
      <w:r>
        <w:rPr>
          <w:rFonts w:hint="eastAsia"/>
        </w:rPr>
        <w:t>особливості</w:t>
      </w:r>
    </w:p>
    <w:p w:rsidR="001507FA" w:rsidRDefault="001507FA" w:rsidP="001507FA">
      <w:r>
        <w:rPr>
          <w:rFonts w:hint="eastAsia"/>
        </w:rPr>
        <w:t>сформованого</w:t>
      </w:r>
      <w:r>
        <w:t></w:t>
      </w:r>
      <w:r>
        <w:rPr>
          <w:rFonts w:hint="eastAsia"/>
        </w:rPr>
        <w:t>у</w:t>
      </w:r>
      <w:r>
        <w:t></w:t>
      </w:r>
      <w:r>
        <w:rPr>
          <w:rFonts w:hint="eastAsia"/>
        </w:rPr>
        <w:t>християнській</w:t>
      </w:r>
      <w:r>
        <w:t></w:t>
      </w:r>
      <w:r>
        <w:rPr>
          <w:rFonts w:hint="eastAsia"/>
        </w:rPr>
        <w:t>культурі</w:t>
      </w:r>
      <w:r>
        <w:t></w:t>
      </w:r>
      <w:r>
        <w:rPr>
          <w:rFonts w:hint="eastAsia"/>
        </w:rPr>
        <w:t>сакрального</w:t>
      </w:r>
      <w:r>
        <w:t></w:t>
      </w:r>
      <w:r>
        <w:rPr>
          <w:rFonts w:hint="eastAsia"/>
        </w:rPr>
        <w:t>ландшафту</w:t>
      </w:r>
    </w:p>
    <w:p w:rsidR="001507FA" w:rsidRDefault="001507FA" w:rsidP="001507FA">
      <w:r>
        <w:rPr>
          <w:rFonts w:hint="eastAsia"/>
        </w:rPr>
        <w:t>географічного</w:t>
      </w:r>
      <w:r>
        <w:t></w:t>
      </w:r>
      <w:r>
        <w:rPr>
          <w:rFonts w:hint="eastAsia"/>
        </w:rPr>
        <w:t>простору</w:t>
      </w:r>
      <w:r>
        <w:t></w:t>
      </w:r>
      <w:r>
        <w:t></w:t>
      </w:r>
      <w:r>
        <w:rPr>
          <w:rFonts w:hint="eastAsia"/>
        </w:rPr>
        <w:t>Єрусалим</w:t>
      </w:r>
      <w:r>
        <w:t></w:t>
      </w:r>
      <w:r>
        <w:t></w:t>
      </w:r>
      <w:r>
        <w:rPr>
          <w:rFonts w:hint="eastAsia"/>
        </w:rPr>
        <w:t>Київ</w:t>
      </w:r>
      <w:r>
        <w:t></w:t>
      </w:r>
      <w:r>
        <w:t></w:t>
      </w:r>
      <w:r>
        <w:rPr>
          <w:rFonts w:hint="eastAsia"/>
        </w:rPr>
        <w:t>Константинополь</w:t>
      </w:r>
      <w:r>
        <w:t></w:t>
      </w:r>
      <w:r>
        <w:rPr>
          <w:rFonts w:hint="eastAsia"/>
        </w:rPr>
        <w:t>та</w:t>
      </w:r>
      <w:r>
        <w:t></w:t>
      </w:r>
      <w:r>
        <w:rPr>
          <w:rFonts w:hint="eastAsia"/>
        </w:rPr>
        <w:t>ін</w:t>
      </w:r>
      <w:r>
        <w:t></w:t>
      </w:r>
      <w:r>
        <w:t></w:t>
      </w:r>
      <w:r>
        <w:t></w:t>
      </w:r>
    </w:p>
    <w:p w:rsidR="001507FA" w:rsidRDefault="001507FA" w:rsidP="001507FA">
      <w:r>
        <w:t></w:t>
      </w:r>
      <w:r>
        <w:t></w:t>
      </w:r>
      <w:r>
        <w:t></w:t>
      </w:r>
      <w:r>
        <w:rPr>
          <w:rFonts w:hint="eastAsia"/>
        </w:rPr>
        <w:t>Ретроспективний</w:t>
      </w:r>
      <w:r>
        <w:t></w:t>
      </w:r>
      <w:r>
        <w:rPr>
          <w:rFonts w:hint="eastAsia"/>
        </w:rPr>
        <w:t>огляд</w:t>
      </w:r>
      <w:r>
        <w:t></w:t>
      </w:r>
      <w:r>
        <w:rPr>
          <w:rFonts w:hint="eastAsia"/>
        </w:rPr>
        <w:t>урбаністичних</w:t>
      </w:r>
      <w:r>
        <w:t></w:t>
      </w:r>
      <w:r>
        <w:rPr>
          <w:rFonts w:hint="eastAsia"/>
        </w:rPr>
        <w:t>трансформацій</w:t>
      </w:r>
      <w:r>
        <w:t></w:t>
      </w:r>
      <w:r>
        <w:rPr>
          <w:rFonts w:hint="eastAsia"/>
        </w:rPr>
        <w:t>на</w:t>
      </w:r>
      <w:r>
        <w:t></w:t>
      </w:r>
      <w:r>
        <w:rPr>
          <w:rFonts w:hint="eastAsia"/>
        </w:rPr>
        <w:t>рівні</w:t>
      </w:r>
    </w:p>
    <w:p w:rsidR="001507FA" w:rsidRDefault="001507FA" w:rsidP="001507FA">
      <w:r>
        <w:rPr>
          <w:rFonts w:hint="eastAsia"/>
        </w:rPr>
        <w:t>зв’язків</w:t>
      </w:r>
      <w:r>
        <w:t></w:t>
      </w:r>
      <w:r>
        <w:rPr>
          <w:rFonts w:hint="eastAsia"/>
        </w:rPr>
        <w:t>натури</w:t>
      </w:r>
      <w:r>
        <w:t></w:t>
      </w:r>
      <w:r>
        <w:rPr>
          <w:rFonts w:hint="eastAsia"/>
        </w:rPr>
        <w:t>та</w:t>
      </w:r>
      <w:r>
        <w:t></w:t>
      </w:r>
      <w:r>
        <w:rPr>
          <w:rFonts w:hint="eastAsia"/>
        </w:rPr>
        <w:t>культури</w:t>
      </w:r>
      <w:r>
        <w:t></w:t>
      </w:r>
      <w:r>
        <w:rPr>
          <w:rFonts w:hint="eastAsia"/>
        </w:rPr>
        <w:t>засвідчив</w:t>
      </w:r>
      <w:r>
        <w:t></w:t>
      </w:r>
      <w:r>
        <w:rPr>
          <w:rFonts w:hint="eastAsia"/>
        </w:rPr>
        <w:t>особливості</w:t>
      </w:r>
      <w:r>
        <w:t></w:t>
      </w:r>
      <w:r>
        <w:rPr>
          <w:rFonts w:hint="eastAsia"/>
        </w:rPr>
        <w:t>їх</w:t>
      </w:r>
      <w:r>
        <w:t></w:t>
      </w:r>
      <w:r>
        <w:rPr>
          <w:rFonts w:hint="eastAsia"/>
        </w:rPr>
        <w:t>виявлення</w:t>
      </w:r>
      <w:r>
        <w:t></w:t>
      </w:r>
      <w:r>
        <w:rPr>
          <w:rFonts w:hint="eastAsia"/>
        </w:rPr>
        <w:t>у</w:t>
      </w:r>
    </w:p>
    <w:p w:rsidR="001507FA" w:rsidRDefault="001507FA" w:rsidP="001507FA">
      <w:r>
        <w:rPr>
          <w:rFonts w:hint="eastAsia"/>
        </w:rPr>
        <w:t>домодерних</w:t>
      </w:r>
      <w:r>
        <w:t></w:t>
      </w:r>
      <w:r>
        <w:t></w:t>
      </w:r>
      <w:r>
        <w:rPr>
          <w:rFonts w:hint="eastAsia"/>
        </w:rPr>
        <w:t>модерних</w:t>
      </w:r>
      <w:r>
        <w:t></w:t>
      </w:r>
      <w:r>
        <w:rPr>
          <w:rFonts w:hint="eastAsia"/>
        </w:rPr>
        <w:t>та</w:t>
      </w:r>
      <w:r>
        <w:t></w:t>
      </w:r>
      <w:r>
        <w:rPr>
          <w:rFonts w:hint="eastAsia"/>
        </w:rPr>
        <w:t>постмодерних</w:t>
      </w:r>
      <w:r>
        <w:t></w:t>
      </w:r>
      <w:r>
        <w:rPr>
          <w:rFonts w:hint="eastAsia"/>
        </w:rPr>
        <w:t>ландшафтах</w:t>
      </w:r>
      <w:r>
        <w:t></w:t>
      </w:r>
      <w:r>
        <w:t></w:t>
      </w:r>
      <w:r>
        <w:rPr>
          <w:rFonts w:hint="eastAsia"/>
        </w:rPr>
        <w:t>Зазначено</w:t>
      </w:r>
      <w:r>
        <w:t></w:t>
      </w:r>
      <w:r>
        <w:t></w:t>
      </w:r>
      <w:r>
        <w:rPr>
          <w:rFonts w:hint="eastAsia"/>
        </w:rPr>
        <w:t>що</w:t>
      </w:r>
    </w:p>
    <w:p w:rsidR="001507FA" w:rsidRDefault="001507FA" w:rsidP="001507FA">
      <w:r>
        <w:rPr>
          <w:rFonts w:hint="eastAsia"/>
        </w:rPr>
        <w:t>концепція</w:t>
      </w:r>
      <w:r>
        <w:t></w:t>
      </w:r>
      <w:r>
        <w:rPr>
          <w:rFonts w:hint="eastAsia"/>
        </w:rPr>
        <w:t>екологічного</w:t>
      </w:r>
      <w:r>
        <w:t></w:t>
      </w:r>
      <w:r>
        <w:rPr>
          <w:rFonts w:hint="eastAsia"/>
        </w:rPr>
        <w:t>містопланування</w:t>
      </w:r>
      <w:r>
        <w:t></w:t>
      </w:r>
      <w:r>
        <w:rPr>
          <w:rFonts w:hint="eastAsia"/>
        </w:rPr>
        <w:t>ландшафтів</w:t>
      </w:r>
      <w:r>
        <w:t></w:t>
      </w:r>
      <w:r>
        <w:t></w:t>
      </w:r>
      <w:r>
        <w:rPr>
          <w:rFonts w:hint="eastAsia"/>
        </w:rPr>
        <w:t>що</w:t>
      </w:r>
      <w:r>
        <w:t></w:t>
      </w:r>
      <w:r>
        <w:rPr>
          <w:rFonts w:hint="eastAsia"/>
        </w:rPr>
        <w:t>розроблялася</w:t>
      </w:r>
      <w:r>
        <w:t></w:t>
      </w:r>
      <w:r>
        <w:rPr>
          <w:rFonts w:hint="eastAsia"/>
        </w:rPr>
        <w:t>в</w:t>
      </w:r>
    </w:p>
    <w:p w:rsidR="001507FA" w:rsidRDefault="001507FA" w:rsidP="001507FA">
      <w:r>
        <w:rPr>
          <w:rFonts w:hint="eastAsia"/>
        </w:rPr>
        <w:t>межах</w:t>
      </w:r>
      <w:r>
        <w:t></w:t>
      </w:r>
      <w:r>
        <w:rPr>
          <w:rFonts w:hint="eastAsia"/>
        </w:rPr>
        <w:t>екологічного</w:t>
      </w:r>
      <w:r>
        <w:t></w:t>
      </w:r>
      <w:r>
        <w:rPr>
          <w:rFonts w:hint="eastAsia"/>
        </w:rPr>
        <w:t>урбанізму</w:t>
      </w:r>
      <w:r>
        <w:t></w:t>
      </w:r>
      <w:r>
        <w:t></w:t>
      </w:r>
      <w:r>
        <w:rPr>
          <w:rFonts w:hint="eastAsia"/>
        </w:rPr>
        <w:t>ландшафтної</w:t>
      </w:r>
      <w:r>
        <w:t></w:t>
      </w:r>
      <w:r>
        <w:rPr>
          <w:rFonts w:hint="eastAsia"/>
        </w:rPr>
        <w:t>архітектури</w:t>
      </w:r>
      <w:r>
        <w:t></w:t>
      </w:r>
      <w:r>
        <w:t></w:t>
      </w:r>
      <w:r>
        <w:rPr>
          <w:rFonts w:hint="eastAsia"/>
        </w:rPr>
        <w:t>органічного</w:t>
      </w:r>
    </w:p>
    <w:p w:rsidR="001507FA" w:rsidRDefault="001507FA" w:rsidP="001507FA">
      <w:r>
        <w:rPr>
          <w:rFonts w:hint="eastAsia"/>
        </w:rPr>
        <w:t>гуманізму</w:t>
      </w:r>
      <w:r>
        <w:t></w:t>
      </w:r>
      <w:r>
        <w:t></w:t>
      </w:r>
      <w:r>
        <w:rPr>
          <w:rFonts w:hint="eastAsia"/>
        </w:rPr>
        <w:t>глибинної</w:t>
      </w:r>
      <w:r>
        <w:t></w:t>
      </w:r>
      <w:r>
        <w:rPr>
          <w:rFonts w:hint="eastAsia"/>
        </w:rPr>
        <w:t>екології</w:t>
      </w:r>
      <w:r>
        <w:t></w:t>
      </w:r>
      <w:r>
        <w:t></w:t>
      </w:r>
      <w:r>
        <w:rPr>
          <w:rFonts w:hint="eastAsia"/>
        </w:rPr>
        <w:t>ґрунтується</w:t>
      </w:r>
      <w:r>
        <w:t></w:t>
      </w:r>
      <w:r>
        <w:rPr>
          <w:rFonts w:hint="eastAsia"/>
        </w:rPr>
        <w:t>на</w:t>
      </w:r>
      <w:r>
        <w:t></w:t>
      </w:r>
      <w:r>
        <w:rPr>
          <w:rFonts w:hint="eastAsia"/>
        </w:rPr>
        <w:t>ідеї</w:t>
      </w:r>
      <w:r>
        <w:t></w:t>
      </w:r>
      <w:r>
        <w:t></w:t>
      </w:r>
      <w:r>
        <w:rPr>
          <w:rFonts w:hint="eastAsia"/>
        </w:rPr>
        <w:t>вирощування</w:t>
      </w:r>
      <w:r>
        <w:t></w:t>
      </w:r>
      <w:r>
        <w:t></w:t>
      </w:r>
      <w:r>
        <w:rPr>
          <w:rFonts w:hint="eastAsia"/>
        </w:rPr>
        <w:t>природи</w:t>
      </w:r>
      <w:r>
        <w:t></w:t>
      </w:r>
      <w:r>
        <w:rPr>
          <w:rFonts w:hint="eastAsia"/>
        </w:rPr>
        <w:t>у</w:t>
      </w:r>
    </w:p>
    <w:p w:rsidR="001507FA" w:rsidRDefault="001507FA" w:rsidP="001507FA">
      <w:r>
        <w:rPr>
          <w:rFonts w:hint="eastAsia"/>
        </w:rPr>
        <w:t>місті</w:t>
      </w:r>
      <w:r>
        <w:t></w:t>
      </w:r>
      <w:r>
        <w:rPr>
          <w:rFonts w:hint="eastAsia"/>
        </w:rPr>
        <w:t>як</w:t>
      </w:r>
      <w:r>
        <w:t></w:t>
      </w:r>
      <w:r>
        <w:rPr>
          <w:rFonts w:hint="eastAsia"/>
        </w:rPr>
        <w:t>саду</w:t>
      </w:r>
      <w:r>
        <w:t></w:t>
      </w:r>
      <w:r>
        <w:t></w:t>
      </w:r>
      <w:r>
        <w:rPr>
          <w:rFonts w:hint="eastAsia"/>
        </w:rPr>
        <w:t>А</w:t>
      </w:r>
      <w:r>
        <w:t></w:t>
      </w:r>
      <w:r>
        <w:rPr>
          <w:rFonts w:hint="eastAsia"/>
        </w:rPr>
        <w:t>це</w:t>
      </w:r>
      <w:r>
        <w:t></w:t>
      </w:r>
      <w:r>
        <w:t></w:t>
      </w:r>
      <w:r>
        <w:rPr>
          <w:rFonts w:hint="eastAsia"/>
        </w:rPr>
        <w:t>зі</w:t>
      </w:r>
      <w:r>
        <w:t></w:t>
      </w:r>
      <w:r>
        <w:rPr>
          <w:rFonts w:hint="eastAsia"/>
        </w:rPr>
        <w:t>свого</w:t>
      </w:r>
      <w:r>
        <w:t></w:t>
      </w:r>
      <w:r>
        <w:rPr>
          <w:rFonts w:hint="eastAsia"/>
        </w:rPr>
        <w:t>боку</w:t>
      </w:r>
      <w:r>
        <w:t></w:t>
      </w:r>
      <w:r>
        <w:t></w:t>
      </w:r>
      <w:r>
        <w:rPr>
          <w:rFonts w:hint="eastAsia"/>
        </w:rPr>
        <w:t>вимагає</w:t>
      </w:r>
      <w:r>
        <w:t></w:t>
      </w:r>
      <w:r>
        <w:rPr>
          <w:rFonts w:hint="eastAsia"/>
        </w:rPr>
        <w:t>від</w:t>
      </w:r>
      <w:r>
        <w:t></w:t>
      </w:r>
      <w:r>
        <w:rPr>
          <w:rFonts w:hint="eastAsia"/>
        </w:rPr>
        <w:t>міст</w:t>
      </w:r>
      <w:r>
        <w:t></w:t>
      </w:r>
      <w:r>
        <w:rPr>
          <w:rFonts w:hint="eastAsia"/>
        </w:rPr>
        <w:t>не</w:t>
      </w:r>
      <w:r>
        <w:t></w:t>
      </w:r>
      <w:r>
        <w:rPr>
          <w:rFonts w:hint="eastAsia"/>
        </w:rPr>
        <w:t>тільки</w:t>
      </w:r>
      <w:r>
        <w:t></w:t>
      </w:r>
      <w:r>
        <w:rPr>
          <w:rFonts w:hint="eastAsia"/>
        </w:rPr>
        <w:t>рівноваги</w:t>
      </w:r>
    </w:p>
    <w:p w:rsidR="001507FA" w:rsidRDefault="001507FA" w:rsidP="001507FA">
      <w:r>
        <w:rPr>
          <w:rFonts w:hint="eastAsia"/>
        </w:rPr>
        <w:t>натури</w:t>
      </w:r>
      <w:r>
        <w:t></w:t>
      </w:r>
      <w:r>
        <w:rPr>
          <w:rFonts w:hint="eastAsia"/>
        </w:rPr>
        <w:t>і</w:t>
      </w:r>
      <w:r>
        <w:t></w:t>
      </w:r>
      <w:r>
        <w:rPr>
          <w:rFonts w:hint="eastAsia"/>
        </w:rPr>
        <w:t>культури</w:t>
      </w:r>
      <w:r>
        <w:t></w:t>
      </w:r>
      <w:r>
        <w:t></w:t>
      </w:r>
      <w:r>
        <w:rPr>
          <w:rFonts w:hint="eastAsia"/>
        </w:rPr>
        <w:t>а</w:t>
      </w:r>
      <w:r>
        <w:t></w:t>
      </w:r>
      <w:r>
        <w:rPr>
          <w:rFonts w:hint="eastAsia"/>
        </w:rPr>
        <w:t>й</w:t>
      </w:r>
      <w:r>
        <w:t></w:t>
      </w:r>
      <w:r>
        <w:rPr>
          <w:rFonts w:hint="eastAsia"/>
        </w:rPr>
        <w:t>відкритості</w:t>
      </w:r>
      <w:r>
        <w:t></w:t>
      </w:r>
      <w:r>
        <w:rPr>
          <w:rFonts w:hint="eastAsia"/>
        </w:rPr>
        <w:t>культурного</w:t>
      </w:r>
      <w:r>
        <w:t></w:t>
      </w:r>
      <w:r>
        <w:rPr>
          <w:rFonts w:hint="eastAsia"/>
        </w:rPr>
        <w:t>ландшафту</w:t>
      </w:r>
      <w:r>
        <w:t></w:t>
      </w:r>
      <w:r>
        <w:rPr>
          <w:rFonts w:hint="eastAsia"/>
        </w:rPr>
        <w:t>до</w:t>
      </w:r>
      <w:r>
        <w:t></w:t>
      </w:r>
      <w:r>
        <w:rPr>
          <w:rFonts w:hint="eastAsia"/>
        </w:rPr>
        <w:t>природи</w:t>
      </w:r>
      <w:r>
        <w:t></w:t>
      </w:r>
      <w:r>
        <w:t></w:t>
      </w:r>
      <w:r>
        <w:rPr>
          <w:rFonts w:hint="eastAsia"/>
        </w:rPr>
        <w:t>У</w:t>
      </w:r>
    </w:p>
    <w:p w:rsidR="001507FA" w:rsidRDefault="001507FA" w:rsidP="001507FA">
      <w:r>
        <w:rPr>
          <w:rFonts w:hint="eastAsia"/>
        </w:rPr>
        <w:t>розумінні</w:t>
      </w:r>
      <w:r>
        <w:t></w:t>
      </w:r>
      <w:r>
        <w:rPr>
          <w:rFonts w:hint="eastAsia"/>
        </w:rPr>
        <w:t>культурного</w:t>
      </w:r>
      <w:r>
        <w:t></w:t>
      </w:r>
      <w:r>
        <w:rPr>
          <w:rFonts w:hint="eastAsia"/>
        </w:rPr>
        <w:t>ландшафту</w:t>
      </w:r>
      <w:r>
        <w:t></w:t>
      </w:r>
      <w:r>
        <w:rPr>
          <w:rFonts w:hint="eastAsia"/>
        </w:rPr>
        <w:t>важливу</w:t>
      </w:r>
      <w:r>
        <w:t></w:t>
      </w:r>
      <w:r>
        <w:rPr>
          <w:rFonts w:hint="eastAsia"/>
        </w:rPr>
        <w:t>роль</w:t>
      </w:r>
      <w:r>
        <w:t></w:t>
      </w:r>
      <w:r>
        <w:rPr>
          <w:rFonts w:hint="eastAsia"/>
        </w:rPr>
        <w:t>відіграє</w:t>
      </w:r>
      <w:r>
        <w:t></w:t>
      </w:r>
      <w:r>
        <w:rPr>
          <w:rFonts w:hint="eastAsia"/>
        </w:rPr>
        <w:t>характер</w:t>
      </w:r>
      <w:r>
        <w:t></w:t>
      </w:r>
      <w:r>
        <w:rPr>
          <w:rFonts w:hint="eastAsia"/>
        </w:rPr>
        <w:t>інтеграції</w:t>
      </w:r>
    </w:p>
    <w:p w:rsidR="001507FA" w:rsidRDefault="001507FA" w:rsidP="001507FA">
      <w:r>
        <w:rPr>
          <w:rFonts w:hint="eastAsia"/>
        </w:rPr>
        <w:t>містян</w:t>
      </w:r>
      <w:r>
        <w:t></w:t>
      </w:r>
      <w:r>
        <w:rPr>
          <w:rFonts w:hint="eastAsia"/>
        </w:rPr>
        <w:t>з</w:t>
      </w:r>
      <w:r>
        <w:t></w:t>
      </w:r>
      <w:r>
        <w:rPr>
          <w:rFonts w:hint="eastAsia"/>
        </w:rPr>
        <w:t>природою</w:t>
      </w:r>
      <w:r>
        <w:t></w:t>
      </w:r>
      <w:r>
        <w:t></w:t>
      </w:r>
      <w:r>
        <w:rPr>
          <w:rFonts w:hint="eastAsia"/>
        </w:rPr>
        <w:t>їхня</w:t>
      </w:r>
      <w:r>
        <w:t></w:t>
      </w:r>
      <w:r>
        <w:rPr>
          <w:rFonts w:hint="eastAsia"/>
        </w:rPr>
        <w:t>екологічна</w:t>
      </w:r>
      <w:r>
        <w:t></w:t>
      </w:r>
      <w:r>
        <w:rPr>
          <w:rFonts w:hint="eastAsia"/>
        </w:rPr>
        <w:t>ландшафтна</w:t>
      </w:r>
      <w:r>
        <w:t></w:t>
      </w:r>
      <w:r>
        <w:rPr>
          <w:rFonts w:hint="eastAsia"/>
        </w:rPr>
        <w:t>активність</w:t>
      </w:r>
      <w:r>
        <w:t></w:t>
      </w:r>
      <w:r>
        <w:t></w:t>
      </w:r>
      <w:r>
        <w:rPr>
          <w:rFonts w:hint="eastAsia"/>
        </w:rPr>
        <w:t>здатна</w:t>
      </w:r>
    </w:p>
    <w:p w:rsidR="001507FA" w:rsidRDefault="001507FA" w:rsidP="001507FA">
      <w:r>
        <w:rPr>
          <w:rFonts w:hint="eastAsia"/>
        </w:rPr>
        <w:t>витворювати</w:t>
      </w:r>
      <w:r>
        <w:t></w:t>
      </w:r>
      <w:r>
        <w:rPr>
          <w:rFonts w:hint="eastAsia"/>
        </w:rPr>
        <w:t>екодизайн</w:t>
      </w:r>
      <w:r>
        <w:t></w:t>
      </w:r>
      <w:r>
        <w:rPr>
          <w:rFonts w:hint="eastAsia"/>
        </w:rPr>
        <w:t>міста</w:t>
      </w:r>
      <w:r>
        <w:t></w:t>
      </w:r>
      <w:r>
        <w:rPr>
          <w:rFonts w:hint="eastAsia"/>
        </w:rPr>
        <w:t>у</w:t>
      </w:r>
      <w:r>
        <w:t></w:t>
      </w:r>
      <w:r>
        <w:rPr>
          <w:rFonts w:hint="eastAsia"/>
        </w:rPr>
        <w:t>цілому</w:t>
      </w:r>
      <w:r>
        <w:t></w:t>
      </w:r>
    </w:p>
    <w:p w:rsidR="001507FA" w:rsidRDefault="001507FA" w:rsidP="001507FA">
      <w:r>
        <w:t></w:t>
      </w:r>
      <w:r>
        <w:t></w:t>
      </w:r>
      <w:r>
        <w:t></w:t>
      </w:r>
      <w:r>
        <w:rPr>
          <w:rFonts w:hint="eastAsia"/>
        </w:rPr>
        <w:t>Культурфілософські</w:t>
      </w:r>
      <w:r>
        <w:t></w:t>
      </w:r>
      <w:r>
        <w:rPr>
          <w:rFonts w:hint="eastAsia"/>
        </w:rPr>
        <w:t>витлумачення</w:t>
      </w:r>
      <w:r>
        <w:t></w:t>
      </w:r>
      <w:r>
        <w:rPr>
          <w:rFonts w:hint="eastAsia"/>
        </w:rPr>
        <w:t>домодерних</w:t>
      </w:r>
      <w:r>
        <w:t></w:t>
      </w:r>
      <w:r>
        <w:rPr>
          <w:rFonts w:hint="eastAsia"/>
        </w:rPr>
        <w:t>та</w:t>
      </w:r>
      <w:r>
        <w:t></w:t>
      </w:r>
      <w:r>
        <w:rPr>
          <w:rFonts w:hint="eastAsia"/>
        </w:rPr>
        <w:t>модерних</w:t>
      </w:r>
      <w:r>
        <w:t></w:t>
      </w:r>
      <w:r>
        <w:rPr>
          <w:rFonts w:hint="eastAsia"/>
        </w:rPr>
        <w:t>урбоформ</w:t>
      </w:r>
      <w:r>
        <w:t></w:t>
      </w:r>
      <w:r>
        <w:rPr>
          <w:rFonts w:hint="eastAsia"/>
        </w:rPr>
        <w:t>дозволяють</w:t>
      </w:r>
      <w:r>
        <w:t></w:t>
      </w:r>
      <w:r>
        <w:rPr>
          <w:rFonts w:hint="eastAsia"/>
        </w:rPr>
        <w:t>окреслити</w:t>
      </w:r>
      <w:r>
        <w:t></w:t>
      </w:r>
      <w:r>
        <w:rPr>
          <w:rFonts w:hint="eastAsia"/>
        </w:rPr>
        <w:t>особливості</w:t>
      </w:r>
      <w:r>
        <w:t></w:t>
      </w:r>
      <w:r>
        <w:rPr>
          <w:rFonts w:hint="eastAsia"/>
        </w:rPr>
        <w:t>містопланувальних</w:t>
      </w:r>
      <w:r>
        <w:t></w:t>
      </w:r>
      <w:r>
        <w:rPr>
          <w:rFonts w:hint="eastAsia"/>
        </w:rPr>
        <w:t>традицій</w:t>
      </w:r>
      <w:r>
        <w:t></w:t>
      </w:r>
      <w:r>
        <w:t></w:t>
      </w:r>
    </w:p>
    <w:p w:rsidR="001507FA" w:rsidRDefault="001507FA" w:rsidP="001507FA">
      <w:r>
        <w:t></w:t>
      </w:r>
      <w:r>
        <w:t></w:t>
      </w:r>
      <w:r>
        <w:t></w:t>
      </w:r>
    </w:p>
    <w:p w:rsidR="001507FA" w:rsidRDefault="001507FA" w:rsidP="001507FA">
      <w:r>
        <w:rPr>
          <w:rFonts w:hint="eastAsia"/>
        </w:rPr>
        <w:t>Морфогенез</w:t>
      </w:r>
      <w:r>
        <w:t></w:t>
      </w:r>
      <w:r>
        <w:rPr>
          <w:rFonts w:hint="eastAsia"/>
        </w:rPr>
        <w:t>міст</w:t>
      </w:r>
      <w:r>
        <w:t></w:t>
      </w:r>
      <w:r>
        <w:rPr>
          <w:rFonts w:hint="eastAsia"/>
        </w:rPr>
        <w:t>дає</w:t>
      </w:r>
      <w:r>
        <w:t></w:t>
      </w:r>
      <w:r>
        <w:rPr>
          <w:rFonts w:hint="eastAsia"/>
        </w:rPr>
        <w:t>розуміння</w:t>
      </w:r>
      <w:r>
        <w:t></w:t>
      </w:r>
      <w:r>
        <w:rPr>
          <w:rFonts w:hint="eastAsia"/>
        </w:rPr>
        <w:t>того</w:t>
      </w:r>
      <w:r>
        <w:t></w:t>
      </w:r>
      <w:r>
        <w:t></w:t>
      </w:r>
      <w:r>
        <w:rPr>
          <w:rFonts w:hint="eastAsia"/>
        </w:rPr>
        <w:t>як</w:t>
      </w:r>
      <w:r>
        <w:t></w:t>
      </w:r>
      <w:r>
        <w:rPr>
          <w:rFonts w:hint="eastAsia"/>
        </w:rPr>
        <w:t>міські</w:t>
      </w:r>
      <w:r>
        <w:t></w:t>
      </w:r>
      <w:r>
        <w:rPr>
          <w:rFonts w:hint="eastAsia"/>
        </w:rPr>
        <w:t>ландшафти</w:t>
      </w:r>
      <w:r>
        <w:t></w:t>
      </w:r>
      <w:r>
        <w:rPr>
          <w:rFonts w:hint="eastAsia"/>
        </w:rPr>
        <w:t>перетворювалися</w:t>
      </w:r>
      <w:r>
        <w:t></w:t>
      </w:r>
    </w:p>
    <w:p w:rsidR="001507FA" w:rsidRDefault="001507FA" w:rsidP="001507FA">
      <w:r>
        <w:rPr>
          <w:rFonts w:hint="eastAsia"/>
        </w:rPr>
        <w:t>набували</w:t>
      </w:r>
      <w:r>
        <w:t></w:t>
      </w:r>
      <w:r>
        <w:rPr>
          <w:rFonts w:hint="eastAsia"/>
        </w:rPr>
        <w:t>іншої</w:t>
      </w:r>
      <w:r>
        <w:t></w:t>
      </w:r>
      <w:r>
        <w:rPr>
          <w:rFonts w:hint="eastAsia"/>
        </w:rPr>
        <w:t>якості</w:t>
      </w:r>
      <w:r>
        <w:t></w:t>
      </w:r>
      <w:r>
        <w:rPr>
          <w:rFonts w:hint="eastAsia"/>
        </w:rPr>
        <w:t>та</w:t>
      </w:r>
      <w:r>
        <w:t></w:t>
      </w:r>
      <w:r>
        <w:rPr>
          <w:rFonts w:hint="eastAsia"/>
        </w:rPr>
        <w:t>цінності</w:t>
      </w:r>
      <w:r>
        <w:t></w:t>
      </w:r>
      <w:r>
        <w:rPr>
          <w:rFonts w:hint="eastAsia"/>
        </w:rPr>
        <w:t>–</w:t>
      </w:r>
      <w:r>
        <w:t></w:t>
      </w:r>
      <w:r>
        <w:rPr>
          <w:rFonts w:hint="eastAsia"/>
        </w:rPr>
        <w:t>від</w:t>
      </w:r>
      <w:r>
        <w:t></w:t>
      </w:r>
      <w:r>
        <w:rPr>
          <w:rFonts w:hint="eastAsia"/>
        </w:rPr>
        <w:t>окремішного</w:t>
      </w:r>
      <w:r>
        <w:t></w:t>
      </w:r>
      <w:r>
        <w:rPr>
          <w:rFonts w:hint="eastAsia"/>
        </w:rPr>
        <w:t>з</w:t>
      </w:r>
      <w:r>
        <w:t></w:t>
      </w:r>
      <w:r>
        <w:rPr>
          <w:rFonts w:hint="eastAsia"/>
        </w:rPr>
        <w:t>боку</w:t>
      </w:r>
      <w:r>
        <w:t></w:t>
      </w:r>
      <w:r>
        <w:rPr>
          <w:rFonts w:hint="eastAsia"/>
        </w:rPr>
        <w:t>природи</w:t>
      </w:r>
      <w:r>
        <w:t></w:t>
      </w:r>
      <w:r>
        <w:rPr>
          <w:rFonts w:hint="eastAsia"/>
        </w:rPr>
        <w:t>топосу</w:t>
      </w:r>
    </w:p>
    <w:p w:rsidR="001507FA" w:rsidRDefault="001507FA" w:rsidP="001507FA">
      <w:r>
        <w:rPr>
          <w:rFonts w:hint="eastAsia"/>
        </w:rPr>
        <w:t>до</w:t>
      </w:r>
      <w:r>
        <w:t></w:t>
      </w:r>
      <w:r>
        <w:rPr>
          <w:rFonts w:hint="eastAsia"/>
        </w:rPr>
        <w:t>космологічного</w:t>
      </w:r>
      <w:r>
        <w:t></w:t>
      </w:r>
      <w:r>
        <w:rPr>
          <w:rFonts w:hint="eastAsia"/>
        </w:rPr>
        <w:t>та</w:t>
      </w:r>
      <w:r>
        <w:t></w:t>
      </w:r>
      <w:r>
        <w:rPr>
          <w:rFonts w:hint="eastAsia"/>
        </w:rPr>
        <w:t>антропоцентричного</w:t>
      </w:r>
      <w:r>
        <w:t></w:t>
      </w:r>
      <w:r>
        <w:t></w:t>
      </w:r>
      <w:r>
        <w:rPr>
          <w:rFonts w:hint="eastAsia"/>
        </w:rPr>
        <w:t>Через</w:t>
      </w:r>
      <w:r>
        <w:t></w:t>
      </w:r>
      <w:r>
        <w:rPr>
          <w:rFonts w:hint="eastAsia"/>
        </w:rPr>
        <w:t>усю</w:t>
      </w:r>
      <w:r>
        <w:t></w:t>
      </w:r>
      <w:r>
        <w:rPr>
          <w:rFonts w:hint="eastAsia"/>
        </w:rPr>
        <w:t>урбо</w:t>
      </w:r>
      <w:r>
        <w:t></w:t>
      </w:r>
      <w:r>
        <w:rPr>
          <w:rFonts w:hint="eastAsia"/>
        </w:rPr>
        <w:t>історію</w:t>
      </w:r>
    </w:p>
    <w:p w:rsidR="001507FA" w:rsidRDefault="001507FA" w:rsidP="001507FA">
      <w:r>
        <w:rPr>
          <w:rFonts w:hint="eastAsia"/>
        </w:rPr>
        <w:t>проходить</w:t>
      </w:r>
      <w:r>
        <w:t></w:t>
      </w:r>
      <w:r>
        <w:rPr>
          <w:rFonts w:hint="eastAsia"/>
        </w:rPr>
        <w:t>тема</w:t>
      </w:r>
      <w:r>
        <w:t></w:t>
      </w:r>
      <w:r>
        <w:rPr>
          <w:rFonts w:hint="eastAsia"/>
        </w:rPr>
        <w:t>ідеального</w:t>
      </w:r>
      <w:r>
        <w:t></w:t>
      </w:r>
      <w:r>
        <w:rPr>
          <w:rFonts w:hint="eastAsia"/>
        </w:rPr>
        <w:t>міста</w:t>
      </w:r>
      <w:r>
        <w:t></w:t>
      </w:r>
      <w:r>
        <w:t></w:t>
      </w:r>
      <w:r>
        <w:rPr>
          <w:rFonts w:hint="eastAsia"/>
        </w:rPr>
        <w:t>що</w:t>
      </w:r>
      <w:r>
        <w:t></w:t>
      </w:r>
      <w:r>
        <w:rPr>
          <w:rFonts w:hint="eastAsia"/>
        </w:rPr>
        <w:t>експлікується</w:t>
      </w:r>
      <w:r>
        <w:t></w:t>
      </w:r>
      <w:r>
        <w:rPr>
          <w:rFonts w:hint="eastAsia"/>
        </w:rPr>
        <w:t>під</w:t>
      </w:r>
      <w:r>
        <w:t></w:t>
      </w:r>
      <w:r>
        <w:rPr>
          <w:rFonts w:hint="eastAsia"/>
        </w:rPr>
        <w:t>впливом</w:t>
      </w:r>
      <w:r>
        <w:t></w:t>
      </w:r>
      <w:r>
        <w:rPr>
          <w:rFonts w:hint="eastAsia"/>
        </w:rPr>
        <w:t>античної</w:t>
      </w:r>
    </w:p>
    <w:p w:rsidR="001507FA" w:rsidRDefault="001507FA" w:rsidP="001507FA">
      <w:r>
        <w:rPr>
          <w:rFonts w:hint="eastAsia"/>
        </w:rPr>
        <w:t>філософії</w:t>
      </w:r>
      <w:r>
        <w:t></w:t>
      </w:r>
      <w:r>
        <w:rPr>
          <w:rFonts w:hint="eastAsia"/>
        </w:rPr>
        <w:t>Платона</w:t>
      </w:r>
      <w:r>
        <w:t></w:t>
      </w:r>
      <w:r>
        <w:rPr>
          <w:rFonts w:hint="eastAsia"/>
        </w:rPr>
        <w:t>та</w:t>
      </w:r>
      <w:r>
        <w:t></w:t>
      </w:r>
      <w:r>
        <w:rPr>
          <w:rFonts w:hint="eastAsia"/>
        </w:rPr>
        <w:t>стоїків</w:t>
      </w:r>
      <w:r>
        <w:t></w:t>
      </w:r>
      <w:r>
        <w:t></w:t>
      </w:r>
      <w:r>
        <w:rPr>
          <w:rFonts w:hint="eastAsia"/>
        </w:rPr>
        <w:t>християнського</w:t>
      </w:r>
      <w:r>
        <w:t></w:t>
      </w:r>
      <w:r>
        <w:rPr>
          <w:rFonts w:hint="eastAsia"/>
        </w:rPr>
        <w:t>богослов’я</w:t>
      </w:r>
      <w:r>
        <w:t></w:t>
      </w:r>
      <w:r>
        <w:t></w:t>
      </w:r>
      <w:r>
        <w:rPr>
          <w:rFonts w:hint="eastAsia"/>
        </w:rPr>
        <w:t>ренесансної</w:t>
      </w:r>
    </w:p>
    <w:p w:rsidR="001507FA" w:rsidRDefault="001507FA" w:rsidP="001507FA">
      <w:r>
        <w:rPr>
          <w:rFonts w:hint="eastAsia"/>
        </w:rPr>
        <w:t>філософії</w:t>
      </w:r>
      <w:r>
        <w:t></w:t>
      </w:r>
      <w:r>
        <w:rPr>
          <w:rFonts w:hint="eastAsia"/>
        </w:rPr>
        <w:t>гуманізму</w:t>
      </w:r>
      <w:r>
        <w:t></w:t>
      </w:r>
      <w:r>
        <w:t></w:t>
      </w:r>
      <w:r>
        <w:rPr>
          <w:rFonts w:hint="eastAsia"/>
        </w:rPr>
        <w:t>Досліджено</w:t>
      </w:r>
      <w:r>
        <w:t></w:t>
      </w:r>
      <w:r>
        <w:rPr>
          <w:rFonts w:hint="eastAsia"/>
        </w:rPr>
        <w:t>семантичні</w:t>
      </w:r>
      <w:r>
        <w:t></w:t>
      </w:r>
      <w:r>
        <w:rPr>
          <w:rFonts w:hint="eastAsia"/>
        </w:rPr>
        <w:t>параметри</w:t>
      </w:r>
      <w:r>
        <w:t></w:t>
      </w:r>
      <w:r>
        <w:rPr>
          <w:rFonts w:hint="eastAsia"/>
        </w:rPr>
        <w:t>ідеального</w:t>
      </w:r>
    </w:p>
    <w:p w:rsidR="001507FA" w:rsidRDefault="001507FA" w:rsidP="001507FA">
      <w:r>
        <w:rPr>
          <w:rFonts w:hint="eastAsia"/>
        </w:rPr>
        <w:t>містопланування</w:t>
      </w:r>
      <w:r>
        <w:t></w:t>
      </w:r>
      <w:r>
        <w:rPr>
          <w:rFonts w:hint="eastAsia"/>
        </w:rPr>
        <w:t>в</w:t>
      </w:r>
      <w:r>
        <w:t></w:t>
      </w:r>
      <w:r>
        <w:rPr>
          <w:rFonts w:hint="eastAsia"/>
        </w:rPr>
        <w:t>контексті</w:t>
      </w:r>
      <w:r>
        <w:t></w:t>
      </w:r>
      <w:r>
        <w:rPr>
          <w:rFonts w:hint="eastAsia"/>
        </w:rPr>
        <w:t>культурно</w:t>
      </w:r>
      <w:r>
        <w:t></w:t>
      </w:r>
      <w:r>
        <w:rPr>
          <w:rFonts w:hint="eastAsia"/>
        </w:rPr>
        <w:t>історичних</w:t>
      </w:r>
      <w:r>
        <w:t></w:t>
      </w:r>
      <w:r>
        <w:rPr>
          <w:rFonts w:hint="eastAsia"/>
        </w:rPr>
        <w:t>особливостей</w:t>
      </w:r>
      <w:r>
        <w:t></w:t>
      </w:r>
      <w:r>
        <w:rPr>
          <w:rFonts w:hint="eastAsia"/>
        </w:rPr>
        <w:t>доби</w:t>
      </w:r>
    </w:p>
    <w:p w:rsidR="001507FA" w:rsidRDefault="001507FA" w:rsidP="001507FA">
      <w:r>
        <w:rPr>
          <w:rFonts w:hint="eastAsia"/>
        </w:rPr>
        <w:t>античності</w:t>
      </w:r>
      <w:r>
        <w:t></w:t>
      </w:r>
      <w:r>
        <w:t></w:t>
      </w:r>
      <w:r>
        <w:rPr>
          <w:rFonts w:hint="eastAsia"/>
        </w:rPr>
        <w:t>середньовіччя</w:t>
      </w:r>
      <w:r>
        <w:t></w:t>
      </w:r>
      <w:r>
        <w:t></w:t>
      </w:r>
      <w:r>
        <w:rPr>
          <w:rFonts w:hint="eastAsia"/>
        </w:rPr>
        <w:t>ренесансу</w:t>
      </w:r>
      <w:r>
        <w:t></w:t>
      </w:r>
      <w:r>
        <w:t></w:t>
      </w:r>
      <w:r>
        <w:rPr>
          <w:rFonts w:hint="eastAsia"/>
        </w:rPr>
        <w:t>модерну</w:t>
      </w:r>
      <w:r>
        <w:t></w:t>
      </w:r>
    </w:p>
    <w:p w:rsidR="001507FA" w:rsidRDefault="001507FA" w:rsidP="001507FA">
      <w:r>
        <w:t></w:t>
      </w:r>
      <w:r>
        <w:t></w:t>
      </w:r>
      <w:r>
        <w:t></w:t>
      </w:r>
      <w:r>
        <w:rPr>
          <w:rFonts w:hint="eastAsia"/>
        </w:rPr>
        <w:t>Представлено</w:t>
      </w:r>
      <w:r>
        <w:t></w:t>
      </w:r>
      <w:r>
        <w:rPr>
          <w:rFonts w:hint="eastAsia"/>
        </w:rPr>
        <w:t>концептуальні</w:t>
      </w:r>
      <w:r>
        <w:t></w:t>
      </w:r>
      <w:r>
        <w:rPr>
          <w:rFonts w:hint="eastAsia"/>
        </w:rPr>
        <w:t>естетичні</w:t>
      </w:r>
      <w:r>
        <w:t></w:t>
      </w:r>
      <w:r>
        <w:rPr>
          <w:rFonts w:hint="eastAsia"/>
        </w:rPr>
        <w:t>зрушення</w:t>
      </w:r>
      <w:r>
        <w:t></w:t>
      </w:r>
      <w:r>
        <w:rPr>
          <w:rFonts w:hint="eastAsia"/>
        </w:rPr>
        <w:t>у</w:t>
      </w:r>
    </w:p>
    <w:p w:rsidR="001507FA" w:rsidRDefault="001507FA" w:rsidP="001507FA">
      <w:r>
        <w:rPr>
          <w:rFonts w:hint="eastAsia"/>
        </w:rPr>
        <w:t>містопланувальній</w:t>
      </w:r>
      <w:r>
        <w:t></w:t>
      </w:r>
      <w:r>
        <w:rPr>
          <w:rFonts w:hint="eastAsia"/>
        </w:rPr>
        <w:t>морфології</w:t>
      </w:r>
      <w:r>
        <w:t></w:t>
      </w:r>
      <w:r>
        <w:rPr>
          <w:rFonts w:hint="eastAsia"/>
        </w:rPr>
        <w:t>у</w:t>
      </w:r>
      <w:r>
        <w:t></w:t>
      </w:r>
      <w:r>
        <w:rPr>
          <w:rFonts w:hint="eastAsia"/>
        </w:rPr>
        <w:t>напрямку</w:t>
      </w:r>
      <w:r>
        <w:t></w:t>
      </w:r>
      <w:r>
        <w:rPr>
          <w:rFonts w:hint="eastAsia"/>
        </w:rPr>
        <w:t>від</w:t>
      </w:r>
      <w:r>
        <w:t></w:t>
      </w:r>
      <w:r>
        <w:rPr>
          <w:rFonts w:hint="eastAsia"/>
        </w:rPr>
        <w:t>геометричної</w:t>
      </w:r>
      <w:r>
        <w:t></w:t>
      </w:r>
      <w:r>
        <w:rPr>
          <w:rFonts w:hint="eastAsia"/>
        </w:rPr>
        <w:t>до</w:t>
      </w:r>
      <w:r>
        <w:t></w:t>
      </w:r>
      <w:r>
        <w:rPr>
          <w:rFonts w:hint="eastAsia"/>
        </w:rPr>
        <w:t>геоморфної</w:t>
      </w:r>
    </w:p>
    <w:p w:rsidR="001507FA" w:rsidRDefault="001507FA" w:rsidP="001507FA">
      <w:r>
        <w:rPr>
          <w:rFonts w:hint="eastAsia"/>
        </w:rPr>
        <w:t>моделі</w:t>
      </w:r>
      <w:r>
        <w:t></w:t>
      </w:r>
      <w:r>
        <w:t></w:t>
      </w:r>
      <w:r>
        <w:rPr>
          <w:rFonts w:hint="eastAsia"/>
        </w:rPr>
        <w:t>Замість</w:t>
      </w:r>
      <w:r>
        <w:t></w:t>
      </w:r>
      <w:r>
        <w:rPr>
          <w:rFonts w:hint="eastAsia"/>
        </w:rPr>
        <w:t>симетричної</w:t>
      </w:r>
      <w:r>
        <w:t></w:t>
      </w:r>
      <w:r>
        <w:rPr>
          <w:rFonts w:hint="eastAsia"/>
        </w:rPr>
        <w:t>функціональності</w:t>
      </w:r>
      <w:r>
        <w:t></w:t>
      </w:r>
      <w:r>
        <w:rPr>
          <w:rFonts w:hint="eastAsia"/>
        </w:rPr>
        <w:t>міської</w:t>
      </w:r>
      <w:r>
        <w:t></w:t>
      </w:r>
      <w:r>
        <w:rPr>
          <w:rFonts w:hint="eastAsia"/>
        </w:rPr>
        <w:t>забудови</w:t>
      </w:r>
      <w:r>
        <w:t></w:t>
      </w:r>
      <w:r>
        <w:t></w:t>
      </w:r>
      <w:r>
        <w:rPr>
          <w:rFonts w:hint="eastAsia"/>
        </w:rPr>
        <w:t>нелінійний</w:t>
      </w:r>
    </w:p>
    <w:p w:rsidR="001507FA" w:rsidRDefault="001507FA" w:rsidP="001507FA">
      <w:r>
        <w:rPr>
          <w:rFonts w:hint="eastAsia"/>
        </w:rPr>
        <w:t>постмодерний</w:t>
      </w:r>
      <w:r>
        <w:t></w:t>
      </w:r>
      <w:r>
        <w:rPr>
          <w:rFonts w:hint="eastAsia"/>
        </w:rPr>
        <w:t>урбодизайн</w:t>
      </w:r>
      <w:r>
        <w:t></w:t>
      </w:r>
      <w:r>
        <w:rPr>
          <w:rFonts w:hint="eastAsia"/>
        </w:rPr>
        <w:t>ґрунтується</w:t>
      </w:r>
      <w:r>
        <w:t></w:t>
      </w:r>
      <w:r>
        <w:rPr>
          <w:rFonts w:hint="eastAsia"/>
        </w:rPr>
        <w:t>на</w:t>
      </w:r>
      <w:r>
        <w:t></w:t>
      </w:r>
      <w:r>
        <w:rPr>
          <w:rFonts w:hint="eastAsia"/>
        </w:rPr>
        <w:t>конкретно</w:t>
      </w:r>
      <w:r>
        <w:t></w:t>
      </w:r>
      <w:r>
        <w:rPr>
          <w:rFonts w:hint="eastAsia"/>
        </w:rPr>
        <w:t>географічних</w:t>
      </w:r>
      <w:r>
        <w:t></w:t>
      </w:r>
      <w:r>
        <w:rPr>
          <w:rFonts w:hint="eastAsia"/>
        </w:rPr>
        <w:t>та</w:t>
      </w:r>
    </w:p>
    <w:p w:rsidR="001507FA" w:rsidRDefault="001507FA" w:rsidP="001507FA">
      <w:r>
        <w:rPr>
          <w:rFonts w:hint="eastAsia"/>
        </w:rPr>
        <w:t>культурно</w:t>
      </w:r>
      <w:r>
        <w:t></w:t>
      </w:r>
      <w:r>
        <w:rPr>
          <w:rFonts w:hint="eastAsia"/>
        </w:rPr>
        <w:t>історичних</w:t>
      </w:r>
      <w:r>
        <w:t></w:t>
      </w:r>
      <w:r>
        <w:rPr>
          <w:rFonts w:hint="eastAsia"/>
        </w:rPr>
        <w:t>особливостях</w:t>
      </w:r>
      <w:r>
        <w:t></w:t>
      </w:r>
      <w:r>
        <w:rPr>
          <w:rFonts w:hint="eastAsia"/>
        </w:rPr>
        <w:t>міських</w:t>
      </w:r>
      <w:r>
        <w:t></w:t>
      </w:r>
      <w:r>
        <w:rPr>
          <w:rFonts w:hint="eastAsia"/>
        </w:rPr>
        <w:t>ландшафтів</w:t>
      </w:r>
      <w:r>
        <w:t></w:t>
      </w:r>
      <w:r>
        <w:t></w:t>
      </w:r>
      <w:r>
        <w:rPr>
          <w:rFonts w:hint="eastAsia"/>
        </w:rPr>
        <w:t>Визначено</w:t>
      </w:r>
    </w:p>
    <w:p w:rsidR="001507FA" w:rsidRDefault="001507FA" w:rsidP="001507FA">
      <w:r>
        <w:rPr>
          <w:rFonts w:hint="eastAsia"/>
        </w:rPr>
        <w:t>інтеграційну</w:t>
      </w:r>
      <w:r>
        <w:t></w:t>
      </w:r>
      <w:r>
        <w:rPr>
          <w:rFonts w:hint="eastAsia"/>
        </w:rPr>
        <w:t>роль</w:t>
      </w:r>
      <w:r>
        <w:t></w:t>
      </w:r>
      <w:r>
        <w:rPr>
          <w:rFonts w:hint="eastAsia"/>
        </w:rPr>
        <w:t>скульптури</w:t>
      </w:r>
      <w:r>
        <w:t></w:t>
      </w:r>
      <w:r>
        <w:rPr>
          <w:rFonts w:hint="eastAsia"/>
        </w:rPr>
        <w:t>у</w:t>
      </w:r>
      <w:r>
        <w:t></w:t>
      </w:r>
      <w:r>
        <w:rPr>
          <w:rFonts w:hint="eastAsia"/>
        </w:rPr>
        <w:t>творенні</w:t>
      </w:r>
      <w:r>
        <w:t></w:t>
      </w:r>
      <w:r>
        <w:rPr>
          <w:rFonts w:hint="eastAsia"/>
        </w:rPr>
        <w:t>сучасних</w:t>
      </w:r>
      <w:r>
        <w:t></w:t>
      </w:r>
      <w:r>
        <w:rPr>
          <w:rFonts w:hint="eastAsia"/>
        </w:rPr>
        <w:t>міських</w:t>
      </w:r>
      <w:r>
        <w:t></w:t>
      </w:r>
      <w:r>
        <w:rPr>
          <w:rFonts w:hint="eastAsia"/>
        </w:rPr>
        <w:t>ландшафтів</w:t>
      </w:r>
      <w:r>
        <w:t></w:t>
      </w:r>
      <w:r>
        <w:t></w:t>
      </w:r>
      <w:r>
        <w:rPr>
          <w:rFonts w:hint="eastAsia"/>
        </w:rPr>
        <w:t>на</w:t>
      </w:r>
    </w:p>
    <w:p w:rsidR="001507FA" w:rsidRDefault="001507FA" w:rsidP="001507FA">
      <w:r>
        <w:rPr>
          <w:rFonts w:hint="eastAsia"/>
        </w:rPr>
        <w:t>відміну</w:t>
      </w:r>
      <w:r>
        <w:t></w:t>
      </w:r>
      <w:r>
        <w:rPr>
          <w:rFonts w:hint="eastAsia"/>
        </w:rPr>
        <w:t>від</w:t>
      </w:r>
      <w:r>
        <w:t></w:t>
      </w:r>
      <w:r>
        <w:rPr>
          <w:rFonts w:hint="eastAsia"/>
        </w:rPr>
        <w:t>традиційної</w:t>
      </w:r>
      <w:r>
        <w:t></w:t>
      </w:r>
      <w:r>
        <w:rPr>
          <w:rFonts w:hint="eastAsia"/>
        </w:rPr>
        <w:t>як</w:t>
      </w:r>
      <w:r>
        <w:t></w:t>
      </w:r>
      <w:r>
        <w:rPr>
          <w:rFonts w:hint="eastAsia"/>
        </w:rPr>
        <w:t>візуальної</w:t>
      </w:r>
      <w:r>
        <w:t></w:t>
      </w:r>
      <w:r>
        <w:rPr>
          <w:rFonts w:hint="eastAsia"/>
        </w:rPr>
        <w:t>домінанти</w:t>
      </w:r>
      <w:r>
        <w:t></w:t>
      </w:r>
      <w:r>
        <w:t></w:t>
      </w:r>
      <w:r>
        <w:rPr>
          <w:rFonts w:hint="eastAsia"/>
        </w:rPr>
        <w:t>Доведено</w:t>
      </w:r>
      <w:r>
        <w:t></w:t>
      </w:r>
      <w:r>
        <w:t></w:t>
      </w:r>
      <w:r>
        <w:rPr>
          <w:rFonts w:hint="eastAsia"/>
        </w:rPr>
        <w:t>що</w:t>
      </w:r>
    </w:p>
    <w:p w:rsidR="001507FA" w:rsidRDefault="001507FA" w:rsidP="001507FA">
      <w:r>
        <w:rPr>
          <w:rFonts w:hint="eastAsia"/>
        </w:rPr>
        <w:t>постмодерний</w:t>
      </w:r>
      <w:r>
        <w:t></w:t>
      </w:r>
      <w:r>
        <w:rPr>
          <w:rFonts w:hint="eastAsia"/>
        </w:rPr>
        <w:t>міський</w:t>
      </w:r>
      <w:r>
        <w:t></w:t>
      </w:r>
      <w:r>
        <w:rPr>
          <w:rFonts w:hint="eastAsia"/>
        </w:rPr>
        <w:t>дизайн</w:t>
      </w:r>
      <w:r>
        <w:t></w:t>
      </w:r>
      <w:r>
        <w:rPr>
          <w:rFonts w:hint="eastAsia"/>
        </w:rPr>
        <w:t>стає</w:t>
      </w:r>
      <w:r>
        <w:t></w:t>
      </w:r>
      <w:r>
        <w:rPr>
          <w:rFonts w:hint="eastAsia"/>
        </w:rPr>
        <w:t>ближчим</w:t>
      </w:r>
      <w:r>
        <w:t></w:t>
      </w:r>
      <w:r>
        <w:rPr>
          <w:rFonts w:hint="eastAsia"/>
        </w:rPr>
        <w:t>до</w:t>
      </w:r>
      <w:r>
        <w:t></w:t>
      </w:r>
      <w:r>
        <w:rPr>
          <w:rFonts w:hint="eastAsia"/>
        </w:rPr>
        <w:t>містян</w:t>
      </w:r>
      <w:r>
        <w:t></w:t>
      </w:r>
      <w:r>
        <w:rPr>
          <w:rFonts w:hint="eastAsia"/>
        </w:rPr>
        <w:t>через</w:t>
      </w:r>
      <w:r>
        <w:t></w:t>
      </w:r>
      <w:r>
        <w:rPr>
          <w:rFonts w:hint="eastAsia"/>
        </w:rPr>
        <w:t>організацію</w:t>
      </w:r>
    </w:p>
    <w:p w:rsidR="001507FA" w:rsidRDefault="001507FA" w:rsidP="001507FA">
      <w:r>
        <w:rPr>
          <w:rFonts w:hint="eastAsia"/>
        </w:rPr>
        <w:t>урбаністичний</w:t>
      </w:r>
      <w:r>
        <w:t></w:t>
      </w:r>
      <w:r>
        <w:rPr>
          <w:rFonts w:hint="eastAsia"/>
        </w:rPr>
        <w:t>ліній</w:t>
      </w:r>
      <w:r>
        <w:t></w:t>
      </w:r>
      <w:r>
        <w:rPr>
          <w:rFonts w:hint="eastAsia"/>
        </w:rPr>
        <w:t>для</w:t>
      </w:r>
      <w:r>
        <w:t></w:t>
      </w:r>
      <w:r>
        <w:rPr>
          <w:rFonts w:hint="eastAsia"/>
        </w:rPr>
        <w:t>різноманітних</w:t>
      </w:r>
      <w:r>
        <w:t></w:t>
      </w:r>
      <w:r>
        <w:rPr>
          <w:rFonts w:hint="eastAsia"/>
        </w:rPr>
        <w:t>соціальних</w:t>
      </w:r>
      <w:r>
        <w:t></w:t>
      </w:r>
      <w:r>
        <w:rPr>
          <w:rFonts w:hint="eastAsia"/>
        </w:rPr>
        <w:t>комунікацій</w:t>
      </w:r>
      <w:r>
        <w:t></w:t>
      </w:r>
      <w:r>
        <w:rPr>
          <w:rFonts w:hint="eastAsia"/>
        </w:rPr>
        <w:t>та</w:t>
      </w:r>
      <w:r>
        <w:t></w:t>
      </w:r>
      <w:r>
        <w:rPr>
          <w:rFonts w:hint="eastAsia"/>
        </w:rPr>
        <w:t>виявлення</w:t>
      </w:r>
    </w:p>
    <w:p w:rsidR="001507FA" w:rsidRDefault="001507FA" w:rsidP="001507FA">
      <w:r>
        <w:rPr>
          <w:rFonts w:hint="eastAsia"/>
        </w:rPr>
        <w:t>громадянської</w:t>
      </w:r>
      <w:r>
        <w:t></w:t>
      </w:r>
      <w:r>
        <w:rPr>
          <w:rFonts w:hint="eastAsia"/>
        </w:rPr>
        <w:t>активності</w:t>
      </w:r>
      <w:r>
        <w:t></w:t>
      </w:r>
    </w:p>
    <w:p w:rsidR="001507FA" w:rsidRDefault="001507FA" w:rsidP="001507FA">
      <w:r>
        <w:t></w:t>
      </w:r>
      <w:r>
        <w:t></w:t>
      </w:r>
      <w:r>
        <w:t></w:t>
      </w:r>
      <w:r>
        <w:rPr>
          <w:rFonts w:hint="eastAsia"/>
        </w:rPr>
        <w:t>Філософсько</w:t>
      </w:r>
      <w:r>
        <w:t></w:t>
      </w:r>
      <w:r>
        <w:rPr>
          <w:rFonts w:hint="eastAsia"/>
        </w:rPr>
        <w:t>урбаністичний</w:t>
      </w:r>
      <w:r>
        <w:t></w:t>
      </w:r>
      <w:r>
        <w:rPr>
          <w:rFonts w:hint="eastAsia"/>
        </w:rPr>
        <w:t>аналіз</w:t>
      </w:r>
      <w:r>
        <w:t></w:t>
      </w:r>
      <w:r>
        <w:rPr>
          <w:rFonts w:hint="eastAsia"/>
        </w:rPr>
        <w:t>засвідчив</w:t>
      </w:r>
      <w:r>
        <w:t></w:t>
      </w:r>
      <w:r>
        <w:rPr>
          <w:rFonts w:hint="eastAsia"/>
        </w:rPr>
        <w:t>просторову</w:t>
      </w:r>
    </w:p>
    <w:p w:rsidR="001507FA" w:rsidRDefault="001507FA" w:rsidP="001507FA">
      <w:r>
        <w:rPr>
          <w:rFonts w:hint="eastAsia"/>
        </w:rPr>
        <w:t>різнорідність</w:t>
      </w:r>
      <w:r>
        <w:t></w:t>
      </w:r>
      <w:r>
        <w:rPr>
          <w:rFonts w:hint="eastAsia"/>
        </w:rPr>
        <w:t>феномену</w:t>
      </w:r>
      <w:r>
        <w:t></w:t>
      </w:r>
      <w:r>
        <w:rPr>
          <w:rFonts w:hint="eastAsia"/>
        </w:rPr>
        <w:t>безпеки</w:t>
      </w:r>
      <w:r>
        <w:t></w:t>
      </w:r>
      <w:r>
        <w:t></w:t>
      </w:r>
      <w:r>
        <w:rPr>
          <w:rFonts w:hint="eastAsia"/>
        </w:rPr>
        <w:t>як</w:t>
      </w:r>
      <w:r>
        <w:t></w:t>
      </w:r>
      <w:r>
        <w:rPr>
          <w:rFonts w:hint="eastAsia"/>
        </w:rPr>
        <w:t>на</w:t>
      </w:r>
      <w:r>
        <w:t></w:t>
      </w:r>
      <w:r>
        <w:rPr>
          <w:rFonts w:hint="eastAsia"/>
        </w:rPr>
        <w:t>фізичному</w:t>
      </w:r>
      <w:r>
        <w:t></w:t>
      </w:r>
      <w:r>
        <w:t></w:t>
      </w:r>
      <w:r>
        <w:rPr>
          <w:rFonts w:hint="eastAsia"/>
        </w:rPr>
        <w:t>соціальному</w:t>
      </w:r>
      <w:r>
        <w:t></w:t>
      </w:r>
      <w:r>
        <w:t></w:t>
      </w:r>
      <w:r>
        <w:rPr>
          <w:rFonts w:hint="eastAsia"/>
        </w:rPr>
        <w:t>так</w:t>
      </w:r>
      <w:r>
        <w:t></w:t>
      </w:r>
      <w:r>
        <w:rPr>
          <w:rFonts w:hint="eastAsia"/>
        </w:rPr>
        <w:t>і</w:t>
      </w:r>
    </w:p>
    <w:p w:rsidR="001507FA" w:rsidRDefault="001507FA" w:rsidP="001507FA">
      <w:r>
        <w:rPr>
          <w:rFonts w:hint="eastAsia"/>
        </w:rPr>
        <w:t>ментальному</w:t>
      </w:r>
      <w:r>
        <w:t></w:t>
      </w:r>
      <w:r>
        <w:rPr>
          <w:rFonts w:hint="eastAsia"/>
        </w:rPr>
        <w:t>рівнях</w:t>
      </w:r>
      <w:r>
        <w:t></w:t>
      </w:r>
      <w:r>
        <w:t></w:t>
      </w:r>
      <w:r>
        <w:rPr>
          <w:rFonts w:hint="eastAsia"/>
        </w:rPr>
        <w:t>Антропологічний</w:t>
      </w:r>
      <w:r>
        <w:t></w:t>
      </w:r>
      <w:r>
        <w:rPr>
          <w:rFonts w:hint="eastAsia"/>
        </w:rPr>
        <w:t>контекст</w:t>
      </w:r>
      <w:r>
        <w:t></w:t>
      </w:r>
      <w:r>
        <w:rPr>
          <w:rFonts w:hint="eastAsia"/>
        </w:rPr>
        <w:t>безпеки</w:t>
      </w:r>
      <w:r>
        <w:t></w:t>
      </w:r>
      <w:r>
        <w:rPr>
          <w:rFonts w:hint="eastAsia"/>
        </w:rPr>
        <w:t>дозволяє</w:t>
      </w:r>
      <w:r>
        <w:t></w:t>
      </w:r>
      <w:r>
        <w:rPr>
          <w:rFonts w:hint="eastAsia"/>
        </w:rPr>
        <w:t>виявляти</w:t>
      </w:r>
    </w:p>
    <w:p w:rsidR="001507FA" w:rsidRDefault="001507FA" w:rsidP="001507FA">
      <w:r>
        <w:rPr>
          <w:rFonts w:hint="eastAsia"/>
        </w:rPr>
        <w:t>ціннісні</w:t>
      </w:r>
      <w:r>
        <w:t></w:t>
      </w:r>
      <w:r>
        <w:rPr>
          <w:rFonts w:hint="eastAsia"/>
        </w:rPr>
        <w:t>координати</w:t>
      </w:r>
      <w:r>
        <w:t></w:t>
      </w:r>
      <w:r>
        <w:rPr>
          <w:rFonts w:hint="eastAsia"/>
        </w:rPr>
        <w:t>міських</w:t>
      </w:r>
      <w:r>
        <w:t></w:t>
      </w:r>
      <w:r>
        <w:rPr>
          <w:rFonts w:hint="eastAsia"/>
        </w:rPr>
        <w:t>ландшафтів</w:t>
      </w:r>
      <w:r>
        <w:t></w:t>
      </w:r>
      <w:r>
        <w:t></w:t>
      </w:r>
      <w:r>
        <w:rPr>
          <w:rFonts w:hint="eastAsia"/>
        </w:rPr>
        <w:t>ті</w:t>
      </w:r>
      <w:r>
        <w:t></w:t>
      </w:r>
      <w:r>
        <w:t></w:t>
      </w:r>
      <w:r>
        <w:rPr>
          <w:rFonts w:hint="eastAsia"/>
        </w:rPr>
        <w:t>що</w:t>
      </w:r>
      <w:r>
        <w:t></w:t>
      </w:r>
      <w:r>
        <w:rPr>
          <w:rFonts w:hint="eastAsia"/>
        </w:rPr>
        <w:t>інтегрують</w:t>
      </w:r>
      <w:r>
        <w:t></w:t>
      </w:r>
      <w:r>
        <w:rPr>
          <w:rFonts w:hint="eastAsia"/>
        </w:rPr>
        <w:t>міську</w:t>
      </w:r>
    </w:p>
    <w:p w:rsidR="001507FA" w:rsidRDefault="001507FA" w:rsidP="001507FA">
      <w:r>
        <w:rPr>
          <w:rFonts w:hint="eastAsia"/>
        </w:rPr>
        <w:t>спільноту</w:t>
      </w:r>
      <w:r>
        <w:t></w:t>
      </w:r>
      <w:r>
        <w:t></w:t>
      </w:r>
      <w:r>
        <w:rPr>
          <w:rFonts w:hint="eastAsia"/>
        </w:rPr>
        <w:t>і</w:t>
      </w:r>
      <w:r>
        <w:t></w:t>
      </w:r>
      <w:r>
        <w:rPr>
          <w:rFonts w:hint="eastAsia"/>
        </w:rPr>
        <w:t>ті</w:t>
      </w:r>
      <w:r>
        <w:t></w:t>
      </w:r>
      <w:r>
        <w:t></w:t>
      </w:r>
      <w:r>
        <w:rPr>
          <w:rFonts w:hint="eastAsia"/>
        </w:rPr>
        <w:t>що</w:t>
      </w:r>
      <w:r>
        <w:t></w:t>
      </w:r>
      <w:r>
        <w:rPr>
          <w:rFonts w:hint="eastAsia"/>
        </w:rPr>
        <w:t>дестабілізують</w:t>
      </w:r>
      <w:r>
        <w:t></w:t>
      </w:r>
      <w:r>
        <w:t></w:t>
      </w:r>
      <w:r>
        <w:rPr>
          <w:rFonts w:hint="eastAsia"/>
        </w:rPr>
        <w:t>Проаналізовано</w:t>
      </w:r>
      <w:r>
        <w:t></w:t>
      </w:r>
      <w:r>
        <w:rPr>
          <w:rFonts w:hint="eastAsia"/>
        </w:rPr>
        <w:t>специфіку</w:t>
      </w:r>
      <w:r>
        <w:t></w:t>
      </w:r>
      <w:r>
        <w:rPr>
          <w:rFonts w:hint="eastAsia"/>
        </w:rPr>
        <w:t>творення</w:t>
      </w:r>
    </w:p>
    <w:p w:rsidR="001507FA" w:rsidRDefault="001507FA" w:rsidP="001507FA">
      <w:r>
        <w:rPr>
          <w:rFonts w:hint="eastAsia"/>
        </w:rPr>
        <w:t>безпечних</w:t>
      </w:r>
      <w:r>
        <w:t></w:t>
      </w:r>
      <w:r>
        <w:rPr>
          <w:rFonts w:hint="eastAsia"/>
        </w:rPr>
        <w:t>ландшафтів</w:t>
      </w:r>
      <w:r>
        <w:t></w:t>
      </w:r>
      <w:r>
        <w:rPr>
          <w:rFonts w:hint="eastAsia"/>
        </w:rPr>
        <w:t>постіндустріальних</w:t>
      </w:r>
      <w:r>
        <w:t></w:t>
      </w:r>
      <w:r>
        <w:rPr>
          <w:rFonts w:hint="eastAsia"/>
        </w:rPr>
        <w:t>міст</w:t>
      </w:r>
      <w:r>
        <w:t></w:t>
      </w:r>
      <w:r>
        <w:t></w:t>
      </w:r>
      <w:r>
        <w:rPr>
          <w:rFonts w:hint="eastAsia"/>
        </w:rPr>
        <w:t>доведено</w:t>
      </w:r>
      <w:r>
        <w:t></w:t>
      </w:r>
      <w:r>
        <w:t></w:t>
      </w:r>
      <w:r>
        <w:rPr>
          <w:rFonts w:hint="eastAsia"/>
        </w:rPr>
        <w:t>що</w:t>
      </w:r>
    </w:p>
    <w:p w:rsidR="001507FA" w:rsidRDefault="001507FA" w:rsidP="001507FA">
      <w:r>
        <w:t></w:t>
      </w:r>
      <w:r>
        <w:rPr>
          <w:rFonts w:hint="eastAsia"/>
        </w:rPr>
        <w:t>повсякденна</w:t>
      </w:r>
      <w:r>
        <w:t></w:t>
      </w:r>
      <w:r>
        <w:rPr>
          <w:rFonts w:hint="eastAsia"/>
        </w:rPr>
        <w:t>впевненість</w:t>
      </w:r>
      <w:r>
        <w:t></w:t>
      </w:r>
      <w:r>
        <w:t></w:t>
      </w:r>
      <w:r>
        <w:rPr>
          <w:rFonts w:hint="eastAsia"/>
        </w:rPr>
        <w:t>містян</w:t>
      </w:r>
      <w:r>
        <w:t></w:t>
      </w:r>
      <w:r>
        <w:rPr>
          <w:rFonts w:hint="eastAsia"/>
        </w:rPr>
        <w:t>підтримується</w:t>
      </w:r>
      <w:r>
        <w:t></w:t>
      </w:r>
      <w:r>
        <w:rPr>
          <w:rFonts w:hint="eastAsia"/>
        </w:rPr>
        <w:t>цифровими</w:t>
      </w:r>
      <w:r>
        <w:t></w:t>
      </w:r>
      <w:r>
        <w:rPr>
          <w:rFonts w:hint="eastAsia"/>
        </w:rPr>
        <w:t>ландшафтами</w:t>
      </w:r>
    </w:p>
    <w:p w:rsidR="001507FA" w:rsidRDefault="001507FA" w:rsidP="001507FA">
      <w:r>
        <w:t></w:t>
      </w:r>
      <w:r>
        <w:rPr>
          <w:rFonts w:hint="eastAsia"/>
        </w:rPr>
        <w:t>розумного</w:t>
      </w:r>
      <w:r>
        <w:t></w:t>
      </w:r>
      <w:r>
        <w:rPr>
          <w:rFonts w:hint="eastAsia"/>
        </w:rPr>
        <w:t>міста</w:t>
      </w:r>
      <w:r>
        <w:t></w:t>
      </w:r>
      <w:r>
        <w:t></w:t>
      </w:r>
      <w:r>
        <w:t></w:t>
      </w:r>
      <w:r>
        <w:rPr>
          <w:rFonts w:hint="eastAsia"/>
        </w:rPr>
        <w:t>Ціннісним</w:t>
      </w:r>
      <w:r>
        <w:t></w:t>
      </w:r>
      <w:r>
        <w:rPr>
          <w:rFonts w:hint="eastAsia"/>
        </w:rPr>
        <w:t>орієнтиром</w:t>
      </w:r>
      <w:r>
        <w:t></w:t>
      </w:r>
      <w:r>
        <w:rPr>
          <w:rFonts w:hint="eastAsia"/>
        </w:rPr>
        <w:t>урбаністичних</w:t>
      </w:r>
      <w:r>
        <w:t></w:t>
      </w:r>
      <w:r>
        <w:rPr>
          <w:rFonts w:hint="eastAsia"/>
        </w:rPr>
        <w:t>трансформацій</w:t>
      </w:r>
    </w:p>
    <w:p w:rsidR="001507FA" w:rsidRDefault="001507FA" w:rsidP="001507FA">
      <w:r>
        <w:rPr>
          <w:rFonts w:hint="eastAsia"/>
        </w:rPr>
        <w:t>стає</w:t>
      </w:r>
      <w:r>
        <w:t></w:t>
      </w:r>
      <w:r>
        <w:rPr>
          <w:rFonts w:hint="eastAsia"/>
        </w:rPr>
        <w:t>не</w:t>
      </w:r>
      <w:r>
        <w:t></w:t>
      </w:r>
      <w:r>
        <w:rPr>
          <w:rFonts w:hint="eastAsia"/>
        </w:rPr>
        <w:t>стільки</w:t>
      </w:r>
      <w:r>
        <w:t></w:t>
      </w:r>
      <w:r>
        <w:rPr>
          <w:rFonts w:hint="eastAsia"/>
        </w:rPr>
        <w:t>ідея</w:t>
      </w:r>
      <w:r>
        <w:t></w:t>
      </w:r>
      <w:r>
        <w:rPr>
          <w:rFonts w:hint="eastAsia"/>
        </w:rPr>
        <w:t>відсутності</w:t>
      </w:r>
      <w:r>
        <w:t></w:t>
      </w:r>
      <w:r>
        <w:rPr>
          <w:rFonts w:hint="eastAsia"/>
        </w:rPr>
        <w:t>небезпек</w:t>
      </w:r>
      <w:r>
        <w:t></w:t>
      </w:r>
      <w:r>
        <w:rPr>
          <w:rFonts w:hint="eastAsia"/>
        </w:rPr>
        <w:t>для</w:t>
      </w:r>
      <w:r>
        <w:t></w:t>
      </w:r>
      <w:r>
        <w:rPr>
          <w:rFonts w:hint="eastAsia"/>
        </w:rPr>
        <w:t>містян</w:t>
      </w:r>
      <w:r>
        <w:t></w:t>
      </w:r>
      <w:r>
        <w:t></w:t>
      </w:r>
      <w:r>
        <w:rPr>
          <w:rFonts w:hint="eastAsia"/>
        </w:rPr>
        <w:t>скільки</w:t>
      </w:r>
      <w:r>
        <w:t></w:t>
      </w:r>
      <w:r>
        <w:rPr>
          <w:rFonts w:hint="eastAsia"/>
        </w:rPr>
        <w:t>забезпечення</w:t>
      </w:r>
    </w:p>
    <w:p w:rsidR="001507FA" w:rsidRDefault="001507FA" w:rsidP="001507FA">
      <w:r>
        <w:rPr>
          <w:rFonts w:hint="eastAsia"/>
        </w:rPr>
        <w:t>просторової</w:t>
      </w:r>
      <w:r>
        <w:t></w:t>
      </w:r>
      <w:r>
        <w:rPr>
          <w:rFonts w:hint="eastAsia"/>
        </w:rPr>
        <w:t>свободи</w:t>
      </w:r>
      <w:r>
        <w:t></w:t>
      </w:r>
      <w:r>
        <w:rPr>
          <w:rFonts w:hint="eastAsia"/>
        </w:rPr>
        <w:t>для</w:t>
      </w:r>
      <w:r>
        <w:t></w:t>
      </w:r>
      <w:r>
        <w:rPr>
          <w:rFonts w:hint="eastAsia"/>
        </w:rPr>
        <w:t>їхньої</w:t>
      </w:r>
      <w:r>
        <w:t></w:t>
      </w:r>
      <w:r>
        <w:rPr>
          <w:rFonts w:hint="eastAsia"/>
        </w:rPr>
        <w:t>самоактуалізації</w:t>
      </w:r>
      <w:r>
        <w:t></w:t>
      </w:r>
      <w:r>
        <w:t></w:t>
      </w:r>
    </w:p>
    <w:p w:rsidR="001507FA" w:rsidRDefault="001507FA" w:rsidP="001507FA">
      <w:r>
        <w:t></w:t>
      </w:r>
      <w:r>
        <w:t></w:t>
      </w:r>
      <w:r>
        <w:t></w:t>
      </w:r>
    </w:p>
    <w:p w:rsidR="001507FA" w:rsidRDefault="001507FA" w:rsidP="001507FA">
      <w:r>
        <w:t></w:t>
      </w:r>
      <w:r>
        <w:t></w:t>
      </w:r>
      <w:r>
        <w:t></w:t>
      </w:r>
      <w:r>
        <w:rPr>
          <w:rFonts w:hint="eastAsia"/>
        </w:rPr>
        <w:t>Висвітлено</w:t>
      </w:r>
      <w:r>
        <w:t></w:t>
      </w:r>
      <w:r>
        <w:rPr>
          <w:rFonts w:hint="eastAsia"/>
        </w:rPr>
        <w:t>особливості</w:t>
      </w:r>
      <w:r>
        <w:t></w:t>
      </w:r>
      <w:r>
        <w:rPr>
          <w:rFonts w:hint="eastAsia"/>
        </w:rPr>
        <w:t>постмодерної</w:t>
      </w:r>
      <w:r>
        <w:t></w:t>
      </w:r>
      <w:r>
        <w:rPr>
          <w:rFonts w:hint="eastAsia"/>
        </w:rPr>
        <w:t>концептуалізації</w:t>
      </w:r>
    </w:p>
    <w:p w:rsidR="001507FA" w:rsidRDefault="001507FA" w:rsidP="001507FA">
      <w:r>
        <w:rPr>
          <w:rFonts w:hint="eastAsia"/>
        </w:rPr>
        <w:t>гендерночутливих</w:t>
      </w:r>
      <w:r>
        <w:t></w:t>
      </w:r>
      <w:r>
        <w:rPr>
          <w:rFonts w:hint="eastAsia"/>
        </w:rPr>
        <w:t>міських</w:t>
      </w:r>
      <w:r>
        <w:t></w:t>
      </w:r>
      <w:r>
        <w:rPr>
          <w:rFonts w:hint="eastAsia"/>
        </w:rPr>
        <w:t>ландшафтів</w:t>
      </w:r>
      <w:r>
        <w:t></w:t>
      </w:r>
      <w:r>
        <w:rPr>
          <w:rFonts w:hint="eastAsia"/>
        </w:rPr>
        <w:t>через</w:t>
      </w:r>
      <w:r>
        <w:t></w:t>
      </w:r>
      <w:r>
        <w:rPr>
          <w:rFonts w:hint="eastAsia"/>
        </w:rPr>
        <w:t>долання</w:t>
      </w:r>
      <w:r>
        <w:t></w:t>
      </w:r>
      <w:r>
        <w:rPr>
          <w:rFonts w:hint="eastAsia"/>
        </w:rPr>
        <w:t>бінарної</w:t>
      </w:r>
    </w:p>
    <w:p w:rsidR="001507FA" w:rsidRDefault="001507FA" w:rsidP="001507FA">
      <w:r>
        <w:rPr>
          <w:rFonts w:hint="eastAsia"/>
        </w:rPr>
        <w:t>опозиційності</w:t>
      </w:r>
      <w:r>
        <w:t></w:t>
      </w:r>
      <w:r>
        <w:rPr>
          <w:rFonts w:hint="eastAsia"/>
        </w:rPr>
        <w:t>маскулінного</w:t>
      </w:r>
      <w:r>
        <w:t></w:t>
      </w:r>
      <w:r>
        <w:rPr>
          <w:rFonts w:hint="eastAsia"/>
        </w:rPr>
        <w:t>та</w:t>
      </w:r>
      <w:r>
        <w:t></w:t>
      </w:r>
      <w:r>
        <w:rPr>
          <w:rFonts w:hint="eastAsia"/>
        </w:rPr>
        <w:t>фемінного</w:t>
      </w:r>
      <w:r>
        <w:t></w:t>
      </w:r>
      <w:r>
        <w:t></w:t>
      </w:r>
      <w:r>
        <w:rPr>
          <w:rFonts w:hint="eastAsia"/>
        </w:rPr>
        <w:t>Філософсько</w:t>
      </w:r>
      <w:r>
        <w:t></w:t>
      </w:r>
      <w:r>
        <w:rPr>
          <w:rFonts w:hint="eastAsia"/>
        </w:rPr>
        <w:t>урбаністичне</w:t>
      </w:r>
    </w:p>
    <w:p w:rsidR="001507FA" w:rsidRDefault="001507FA" w:rsidP="001507FA">
      <w:r>
        <w:rPr>
          <w:rFonts w:hint="eastAsia"/>
        </w:rPr>
        <w:t>окреслення</w:t>
      </w:r>
      <w:r>
        <w:t></w:t>
      </w:r>
      <w:r>
        <w:rPr>
          <w:rFonts w:hint="eastAsia"/>
        </w:rPr>
        <w:t>гендерночутливих</w:t>
      </w:r>
      <w:r>
        <w:t></w:t>
      </w:r>
      <w:r>
        <w:rPr>
          <w:rFonts w:hint="eastAsia"/>
        </w:rPr>
        <w:t>міських</w:t>
      </w:r>
      <w:r>
        <w:t></w:t>
      </w:r>
      <w:r>
        <w:rPr>
          <w:rFonts w:hint="eastAsia"/>
        </w:rPr>
        <w:t>локацій</w:t>
      </w:r>
      <w:r>
        <w:t></w:t>
      </w:r>
      <w:r>
        <w:rPr>
          <w:rFonts w:hint="eastAsia"/>
        </w:rPr>
        <w:t>здійснено</w:t>
      </w:r>
      <w:r>
        <w:t></w:t>
      </w:r>
      <w:r>
        <w:rPr>
          <w:rFonts w:hint="eastAsia"/>
        </w:rPr>
        <w:t>із</w:t>
      </w:r>
      <w:r>
        <w:t></w:t>
      </w:r>
      <w:r>
        <w:rPr>
          <w:rFonts w:hint="eastAsia"/>
        </w:rPr>
        <w:t>застосуванням</w:t>
      </w:r>
    </w:p>
    <w:p w:rsidR="001507FA" w:rsidRDefault="001507FA" w:rsidP="001507FA">
      <w:r>
        <w:rPr>
          <w:rFonts w:hint="eastAsia"/>
        </w:rPr>
        <w:t>аналітичних</w:t>
      </w:r>
      <w:r>
        <w:t></w:t>
      </w:r>
      <w:r>
        <w:rPr>
          <w:rFonts w:hint="eastAsia"/>
        </w:rPr>
        <w:t>інструментів</w:t>
      </w:r>
      <w:r>
        <w:t></w:t>
      </w:r>
      <w:r>
        <w:rPr>
          <w:rFonts w:hint="eastAsia"/>
        </w:rPr>
        <w:t>детериторизації</w:t>
      </w:r>
      <w:r>
        <w:t></w:t>
      </w:r>
      <w:r>
        <w:rPr>
          <w:rFonts w:hint="eastAsia"/>
        </w:rPr>
        <w:t>та</w:t>
      </w:r>
      <w:r>
        <w:t></w:t>
      </w:r>
      <w:r>
        <w:rPr>
          <w:rFonts w:hint="eastAsia"/>
        </w:rPr>
        <w:t>ре</w:t>
      </w:r>
      <w:r>
        <w:t></w:t>
      </w:r>
      <w:r>
        <w:rPr>
          <w:rFonts w:hint="eastAsia"/>
        </w:rPr>
        <w:t>територизації</w:t>
      </w:r>
      <w:r>
        <w:t></w:t>
      </w:r>
      <w:r>
        <w:rPr>
          <w:rFonts w:hint="eastAsia"/>
        </w:rPr>
        <w:t>та</w:t>
      </w:r>
    </w:p>
    <w:p w:rsidR="001507FA" w:rsidRDefault="001507FA" w:rsidP="001507FA">
      <w:r>
        <w:rPr>
          <w:rFonts w:hint="eastAsia"/>
        </w:rPr>
        <w:t>врахуванням</w:t>
      </w:r>
      <w:r>
        <w:t></w:t>
      </w:r>
      <w:r>
        <w:rPr>
          <w:rFonts w:hint="eastAsia"/>
        </w:rPr>
        <w:t>соціальних</w:t>
      </w:r>
      <w:r>
        <w:t></w:t>
      </w:r>
      <w:r>
        <w:rPr>
          <w:rFonts w:hint="eastAsia"/>
        </w:rPr>
        <w:t>контекстів</w:t>
      </w:r>
      <w:r>
        <w:t></w:t>
      </w:r>
      <w:r>
        <w:rPr>
          <w:rFonts w:hint="eastAsia"/>
        </w:rPr>
        <w:t>просторових</w:t>
      </w:r>
      <w:r>
        <w:t></w:t>
      </w:r>
      <w:r>
        <w:rPr>
          <w:rFonts w:hint="eastAsia"/>
        </w:rPr>
        <w:t>зв’язків</w:t>
      </w:r>
      <w:r>
        <w:t></w:t>
      </w:r>
      <w:r>
        <w:rPr>
          <w:rFonts w:hint="eastAsia"/>
        </w:rPr>
        <w:t>містян</w:t>
      </w:r>
      <w:r>
        <w:t></w:t>
      </w:r>
      <w:r>
        <w:t></w:t>
      </w:r>
      <w:r>
        <w:rPr>
          <w:rFonts w:hint="eastAsia"/>
        </w:rPr>
        <w:t>Висвітлено</w:t>
      </w:r>
    </w:p>
    <w:p w:rsidR="001507FA" w:rsidRDefault="001507FA" w:rsidP="001507FA">
      <w:r>
        <w:rPr>
          <w:rFonts w:hint="eastAsia"/>
        </w:rPr>
        <w:t>тенденції</w:t>
      </w:r>
      <w:r>
        <w:t></w:t>
      </w:r>
      <w:r>
        <w:rPr>
          <w:rFonts w:hint="eastAsia"/>
        </w:rPr>
        <w:t>своєрідної</w:t>
      </w:r>
      <w:r>
        <w:t></w:t>
      </w:r>
      <w:r>
        <w:rPr>
          <w:rFonts w:hint="eastAsia"/>
        </w:rPr>
        <w:t>фемінізації</w:t>
      </w:r>
      <w:r>
        <w:t></w:t>
      </w:r>
      <w:r>
        <w:rPr>
          <w:rFonts w:hint="eastAsia"/>
        </w:rPr>
        <w:t>міста</w:t>
      </w:r>
      <w:r>
        <w:t></w:t>
      </w:r>
      <w:r>
        <w:rPr>
          <w:rFonts w:hint="eastAsia"/>
        </w:rPr>
        <w:t>шляхом</w:t>
      </w:r>
      <w:r>
        <w:t></w:t>
      </w:r>
      <w:r>
        <w:rPr>
          <w:rFonts w:hint="eastAsia"/>
        </w:rPr>
        <w:t>інтеграції</w:t>
      </w:r>
      <w:r>
        <w:t></w:t>
      </w:r>
      <w:r>
        <w:rPr>
          <w:rFonts w:hint="eastAsia"/>
        </w:rPr>
        <w:t>у</w:t>
      </w:r>
      <w:r>
        <w:t></w:t>
      </w:r>
      <w:r>
        <w:rPr>
          <w:rFonts w:hint="eastAsia"/>
        </w:rPr>
        <w:t>міський</w:t>
      </w:r>
    </w:p>
    <w:p w:rsidR="001507FA" w:rsidRDefault="001507FA" w:rsidP="001507FA">
      <w:r>
        <w:rPr>
          <w:rFonts w:hint="eastAsia"/>
        </w:rPr>
        <w:t>ландшафт</w:t>
      </w:r>
      <w:r>
        <w:t></w:t>
      </w:r>
      <w:r>
        <w:t></w:t>
      </w:r>
      <w:r>
        <w:rPr>
          <w:rFonts w:hint="eastAsia"/>
        </w:rPr>
        <w:t>дружніх</w:t>
      </w:r>
      <w:r>
        <w:t></w:t>
      </w:r>
      <w:r>
        <w:rPr>
          <w:rFonts w:hint="eastAsia"/>
        </w:rPr>
        <w:t>до</w:t>
      </w:r>
      <w:r>
        <w:t></w:t>
      </w:r>
      <w:r>
        <w:rPr>
          <w:rFonts w:hint="eastAsia"/>
        </w:rPr>
        <w:t>жінок</w:t>
      </w:r>
      <w:r>
        <w:t></w:t>
      </w:r>
      <w:r>
        <w:t></w:t>
      </w:r>
      <w:r>
        <w:rPr>
          <w:rFonts w:hint="eastAsia"/>
        </w:rPr>
        <w:t>урбан</w:t>
      </w:r>
      <w:r>
        <w:t></w:t>
      </w:r>
      <w:r>
        <w:rPr>
          <w:rFonts w:hint="eastAsia"/>
        </w:rPr>
        <w:t>практик</w:t>
      </w:r>
      <w:r>
        <w:t></w:t>
      </w:r>
      <w:r>
        <w:rPr>
          <w:rFonts w:hint="eastAsia"/>
        </w:rPr>
        <w:t>двох</w:t>
      </w:r>
      <w:r>
        <w:t></w:t>
      </w:r>
      <w:r>
        <w:rPr>
          <w:rFonts w:hint="eastAsia"/>
        </w:rPr>
        <w:t>типів</w:t>
      </w:r>
      <w:r>
        <w:t></w:t>
      </w:r>
      <w:r>
        <w:t></w:t>
      </w:r>
      <w:r>
        <w:rPr>
          <w:rFonts w:hint="eastAsia"/>
        </w:rPr>
        <w:t>репродуктивних</w:t>
      </w:r>
    </w:p>
    <w:p w:rsidR="001507FA" w:rsidRDefault="001507FA" w:rsidP="001507FA">
      <w:r>
        <w:t></w:t>
      </w:r>
      <w:r>
        <w:t></w:t>
      </w:r>
      <w:r>
        <w:rPr>
          <w:rFonts w:hint="eastAsia"/>
        </w:rPr>
        <w:t>турботи</w:t>
      </w:r>
      <w:r>
        <w:t></w:t>
      </w:r>
      <w:r>
        <w:rPr>
          <w:rFonts w:hint="eastAsia"/>
        </w:rPr>
        <w:t>про</w:t>
      </w:r>
      <w:r>
        <w:t></w:t>
      </w:r>
      <w:r>
        <w:rPr>
          <w:rFonts w:hint="eastAsia"/>
        </w:rPr>
        <w:t>інших</w:t>
      </w:r>
      <w:r>
        <w:t></w:t>
      </w:r>
      <w:r>
        <w:t></w:t>
      </w:r>
      <w:r>
        <w:t></w:t>
      </w:r>
      <w:r>
        <w:rPr>
          <w:rFonts w:hint="eastAsia"/>
        </w:rPr>
        <w:t>та</w:t>
      </w:r>
      <w:r>
        <w:t></w:t>
      </w:r>
      <w:r>
        <w:rPr>
          <w:rFonts w:hint="eastAsia"/>
        </w:rPr>
        <w:t>емансипаторних</w:t>
      </w:r>
      <w:r>
        <w:t></w:t>
      </w:r>
      <w:r>
        <w:t></w:t>
      </w:r>
      <w:r>
        <w:t></w:t>
      </w:r>
      <w:r>
        <w:rPr>
          <w:rFonts w:hint="eastAsia"/>
        </w:rPr>
        <w:t>право</w:t>
      </w:r>
      <w:r>
        <w:t></w:t>
      </w:r>
      <w:r>
        <w:rPr>
          <w:rFonts w:hint="eastAsia"/>
        </w:rPr>
        <w:t>на</w:t>
      </w:r>
      <w:r>
        <w:t></w:t>
      </w:r>
      <w:r>
        <w:rPr>
          <w:rFonts w:hint="eastAsia"/>
        </w:rPr>
        <w:t>власний</w:t>
      </w:r>
      <w:r>
        <w:t></w:t>
      </w:r>
      <w:r>
        <w:rPr>
          <w:rFonts w:hint="eastAsia"/>
        </w:rPr>
        <w:t>голос</w:t>
      </w:r>
      <w:r>
        <w:t></w:t>
      </w:r>
      <w:r>
        <w:t></w:t>
      </w:r>
      <w:r>
        <w:t></w:t>
      </w:r>
    </w:p>
    <w:p w:rsidR="001507FA" w:rsidRDefault="001507FA" w:rsidP="001507FA">
      <w:r>
        <w:rPr>
          <w:rFonts w:hint="eastAsia"/>
        </w:rPr>
        <w:t>Представлено</w:t>
      </w:r>
      <w:r>
        <w:t></w:t>
      </w:r>
      <w:r>
        <w:rPr>
          <w:rFonts w:hint="eastAsia"/>
        </w:rPr>
        <w:t>філософську</w:t>
      </w:r>
      <w:r>
        <w:t></w:t>
      </w:r>
      <w:r>
        <w:rPr>
          <w:rFonts w:hint="eastAsia"/>
        </w:rPr>
        <w:t>концептуалізацію</w:t>
      </w:r>
      <w:r>
        <w:t></w:t>
      </w:r>
      <w:r>
        <w:rPr>
          <w:rFonts w:hint="eastAsia"/>
        </w:rPr>
        <w:t>гендерночутливих</w:t>
      </w:r>
      <w:r>
        <w:t></w:t>
      </w:r>
      <w:r>
        <w:rPr>
          <w:rFonts w:hint="eastAsia"/>
        </w:rPr>
        <w:t>міських</w:t>
      </w:r>
    </w:p>
    <w:p w:rsidR="001507FA" w:rsidRDefault="001507FA" w:rsidP="001507FA">
      <w:r>
        <w:rPr>
          <w:rFonts w:hint="eastAsia"/>
        </w:rPr>
        <w:t>ландшафтів</w:t>
      </w:r>
      <w:r>
        <w:t></w:t>
      </w:r>
      <w:r>
        <w:rPr>
          <w:rFonts w:hint="eastAsia"/>
        </w:rPr>
        <w:t>на</w:t>
      </w:r>
      <w:r>
        <w:t></w:t>
      </w:r>
      <w:r>
        <w:rPr>
          <w:rFonts w:hint="eastAsia"/>
        </w:rPr>
        <w:t>основі</w:t>
      </w:r>
      <w:r>
        <w:t></w:t>
      </w:r>
      <w:r>
        <w:rPr>
          <w:rFonts w:hint="eastAsia"/>
        </w:rPr>
        <w:t>постмодерної</w:t>
      </w:r>
      <w:r>
        <w:t></w:t>
      </w:r>
      <w:r>
        <w:rPr>
          <w:rFonts w:hint="eastAsia"/>
        </w:rPr>
        <w:t>ідеї</w:t>
      </w:r>
      <w:r>
        <w:t></w:t>
      </w:r>
      <w:r>
        <w:rPr>
          <w:rFonts w:hint="eastAsia"/>
        </w:rPr>
        <w:t>про</w:t>
      </w:r>
      <w:r>
        <w:t></w:t>
      </w:r>
      <w:r>
        <w:rPr>
          <w:rFonts w:hint="eastAsia"/>
        </w:rPr>
        <w:t>поваго</w:t>
      </w:r>
      <w:r>
        <w:t></w:t>
      </w:r>
      <w:r>
        <w:rPr>
          <w:rFonts w:hint="eastAsia"/>
        </w:rPr>
        <w:t>до</w:t>
      </w:r>
      <w:r>
        <w:t></w:t>
      </w:r>
      <w:r>
        <w:rPr>
          <w:rFonts w:hint="eastAsia"/>
        </w:rPr>
        <w:t>різноманіття</w:t>
      </w:r>
      <w:r>
        <w:t></w:t>
      </w:r>
      <w:r>
        <w:rPr>
          <w:rFonts w:hint="eastAsia"/>
        </w:rPr>
        <w:t>та</w:t>
      </w:r>
    </w:p>
    <w:p w:rsidR="001507FA" w:rsidRDefault="001507FA" w:rsidP="001507FA">
      <w:r>
        <w:rPr>
          <w:rFonts w:hint="eastAsia"/>
        </w:rPr>
        <w:t>соціальної</w:t>
      </w:r>
      <w:r>
        <w:t></w:t>
      </w:r>
      <w:r>
        <w:rPr>
          <w:rFonts w:hint="eastAsia"/>
        </w:rPr>
        <w:t>інклюзії</w:t>
      </w:r>
      <w:r>
        <w:t></w:t>
      </w:r>
    </w:p>
    <w:p w:rsidR="001507FA" w:rsidRDefault="001507FA" w:rsidP="001507FA">
      <w:r>
        <w:t></w:t>
      </w:r>
      <w:r>
        <w:t></w:t>
      </w:r>
      <w:r>
        <w:t></w:t>
      </w:r>
      <w:r>
        <w:rPr>
          <w:rFonts w:hint="eastAsia"/>
        </w:rPr>
        <w:t>Філософсько</w:t>
      </w:r>
      <w:r>
        <w:t></w:t>
      </w:r>
      <w:r>
        <w:rPr>
          <w:rFonts w:hint="eastAsia"/>
        </w:rPr>
        <w:t>урбаністичні</w:t>
      </w:r>
      <w:r>
        <w:t></w:t>
      </w:r>
      <w:r>
        <w:rPr>
          <w:rFonts w:hint="eastAsia"/>
        </w:rPr>
        <w:t>інтерпретації</w:t>
      </w:r>
      <w:r>
        <w:t></w:t>
      </w:r>
      <w:r>
        <w:rPr>
          <w:rFonts w:hint="eastAsia"/>
        </w:rPr>
        <w:t>ландшафтів</w:t>
      </w:r>
      <w:r>
        <w:t></w:t>
      </w:r>
      <w:r>
        <w:rPr>
          <w:rFonts w:hint="eastAsia"/>
        </w:rPr>
        <w:t>засвідчили</w:t>
      </w:r>
    </w:p>
    <w:p w:rsidR="001507FA" w:rsidRDefault="001507FA" w:rsidP="001507FA">
      <w:r>
        <w:rPr>
          <w:rFonts w:hint="eastAsia"/>
        </w:rPr>
        <w:t>концептуальні</w:t>
      </w:r>
      <w:r>
        <w:t></w:t>
      </w:r>
      <w:r>
        <w:rPr>
          <w:rFonts w:hint="eastAsia"/>
        </w:rPr>
        <w:t>зрушення</w:t>
      </w:r>
      <w:r>
        <w:t></w:t>
      </w:r>
      <w:r>
        <w:rPr>
          <w:rFonts w:hint="eastAsia"/>
        </w:rPr>
        <w:t>в</w:t>
      </w:r>
      <w:r>
        <w:t></w:t>
      </w:r>
      <w:r>
        <w:rPr>
          <w:rFonts w:hint="eastAsia"/>
        </w:rPr>
        <w:t>організації</w:t>
      </w:r>
      <w:r>
        <w:t></w:t>
      </w:r>
      <w:r>
        <w:rPr>
          <w:rFonts w:hint="eastAsia"/>
        </w:rPr>
        <w:t>дитячих</w:t>
      </w:r>
      <w:r>
        <w:t></w:t>
      </w:r>
      <w:r>
        <w:rPr>
          <w:rFonts w:hint="eastAsia"/>
        </w:rPr>
        <w:t>урбан</w:t>
      </w:r>
      <w:r>
        <w:t></w:t>
      </w:r>
      <w:r>
        <w:rPr>
          <w:rFonts w:hint="eastAsia"/>
        </w:rPr>
        <w:t>локацій</w:t>
      </w:r>
      <w:r>
        <w:t></w:t>
      </w:r>
      <w:r>
        <w:t></w:t>
      </w:r>
      <w:r>
        <w:rPr>
          <w:rFonts w:hint="eastAsia"/>
        </w:rPr>
        <w:t>Модерністські</w:t>
      </w:r>
    </w:p>
    <w:p w:rsidR="001507FA" w:rsidRDefault="001507FA" w:rsidP="001507FA">
      <w:r>
        <w:rPr>
          <w:rFonts w:hint="eastAsia"/>
        </w:rPr>
        <w:t>містопланувальні</w:t>
      </w:r>
      <w:r>
        <w:t></w:t>
      </w:r>
      <w:r>
        <w:rPr>
          <w:rFonts w:hint="eastAsia"/>
        </w:rPr>
        <w:t>практики</w:t>
      </w:r>
      <w:r>
        <w:t></w:t>
      </w:r>
      <w:r>
        <w:rPr>
          <w:rFonts w:hint="eastAsia"/>
        </w:rPr>
        <w:t>обмежуються</w:t>
      </w:r>
      <w:r>
        <w:t></w:t>
      </w:r>
      <w:r>
        <w:rPr>
          <w:rFonts w:hint="eastAsia"/>
        </w:rPr>
        <w:t>системою</w:t>
      </w:r>
      <w:r>
        <w:t></w:t>
      </w:r>
      <w:r>
        <w:rPr>
          <w:rFonts w:hint="eastAsia"/>
        </w:rPr>
        <w:t>координат</w:t>
      </w:r>
      <w:r>
        <w:t></w:t>
      </w:r>
      <w:r>
        <w:rPr>
          <w:rFonts w:hint="eastAsia"/>
        </w:rPr>
        <w:t>безпеки</w:t>
      </w:r>
    </w:p>
    <w:p w:rsidR="001507FA" w:rsidRDefault="001507FA" w:rsidP="001507FA">
      <w:r>
        <w:rPr>
          <w:rFonts w:hint="eastAsia"/>
        </w:rPr>
        <w:t>повсякденного</w:t>
      </w:r>
      <w:r>
        <w:t></w:t>
      </w:r>
      <w:r>
        <w:rPr>
          <w:rFonts w:hint="eastAsia"/>
        </w:rPr>
        <w:t>буття</w:t>
      </w:r>
      <w:r>
        <w:t></w:t>
      </w:r>
      <w:r>
        <w:rPr>
          <w:rFonts w:hint="eastAsia"/>
        </w:rPr>
        <w:t>дітей</w:t>
      </w:r>
      <w:r>
        <w:t></w:t>
      </w:r>
      <w:r>
        <w:t></w:t>
      </w:r>
      <w:r>
        <w:rPr>
          <w:rFonts w:hint="eastAsia"/>
        </w:rPr>
        <w:t>постмодерні</w:t>
      </w:r>
      <w:r>
        <w:t></w:t>
      </w:r>
      <w:r>
        <w:rPr>
          <w:rFonts w:hint="eastAsia"/>
        </w:rPr>
        <w:t>–</w:t>
      </w:r>
      <w:r>
        <w:t></w:t>
      </w:r>
      <w:r>
        <w:rPr>
          <w:rFonts w:hint="eastAsia"/>
        </w:rPr>
        <w:t>включають</w:t>
      </w:r>
      <w:r>
        <w:t></w:t>
      </w:r>
      <w:r>
        <w:rPr>
          <w:rFonts w:hint="eastAsia"/>
        </w:rPr>
        <w:t>ігрові</w:t>
      </w:r>
      <w:r>
        <w:t></w:t>
      </w:r>
      <w:r>
        <w:rPr>
          <w:rFonts w:hint="eastAsia"/>
        </w:rPr>
        <w:t>локації</w:t>
      </w:r>
      <w:r>
        <w:t></w:t>
      </w:r>
      <w:r>
        <w:rPr>
          <w:rFonts w:hint="eastAsia"/>
        </w:rPr>
        <w:t>у</w:t>
      </w:r>
    </w:p>
    <w:p w:rsidR="001507FA" w:rsidRDefault="001507FA" w:rsidP="001507FA">
      <w:r>
        <w:rPr>
          <w:rFonts w:hint="eastAsia"/>
        </w:rPr>
        <w:t>публічний</w:t>
      </w:r>
      <w:r>
        <w:t></w:t>
      </w:r>
      <w:r>
        <w:rPr>
          <w:rFonts w:hint="eastAsia"/>
        </w:rPr>
        <w:t>простір</w:t>
      </w:r>
      <w:r>
        <w:t></w:t>
      </w:r>
      <w:r>
        <w:rPr>
          <w:rFonts w:hint="eastAsia"/>
        </w:rPr>
        <w:t>міста</w:t>
      </w:r>
      <w:r>
        <w:t></w:t>
      </w:r>
      <w:r>
        <w:t></w:t>
      </w:r>
      <w:r>
        <w:rPr>
          <w:rFonts w:hint="eastAsia"/>
        </w:rPr>
        <w:t>чим</w:t>
      </w:r>
      <w:r>
        <w:t></w:t>
      </w:r>
      <w:r>
        <w:rPr>
          <w:rFonts w:hint="eastAsia"/>
        </w:rPr>
        <w:t>розширюють</w:t>
      </w:r>
      <w:r>
        <w:t></w:t>
      </w:r>
      <w:r>
        <w:rPr>
          <w:rFonts w:hint="eastAsia"/>
        </w:rPr>
        <w:t>граничні</w:t>
      </w:r>
      <w:r>
        <w:t></w:t>
      </w:r>
      <w:r>
        <w:rPr>
          <w:rFonts w:hint="eastAsia"/>
        </w:rPr>
        <w:t>межі</w:t>
      </w:r>
      <w:r>
        <w:t></w:t>
      </w:r>
      <w:r>
        <w:rPr>
          <w:rFonts w:hint="eastAsia"/>
        </w:rPr>
        <w:t>присутності</w:t>
      </w:r>
      <w:r>
        <w:t></w:t>
      </w:r>
      <w:r>
        <w:rPr>
          <w:rFonts w:hint="eastAsia"/>
        </w:rPr>
        <w:t>дітей</w:t>
      </w:r>
    </w:p>
    <w:p w:rsidR="001507FA" w:rsidRDefault="001507FA" w:rsidP="001507FA">
      <w:r>
        <w:rPr>
          <w:rFonts w:hint="eastAsia"/>
        </w:rPr>
        <w:t>у</w:t>
      </w:r>
      <w:r>
        <w:t></w:t>
      </w:r>
      <w:r>
        <w:rPr>
          <w:rFonts w:hint="eastAsia"/>
        </w:rPr>
        <w:t>місті</w:t>
      </w:r>
      <w:r>
        <w:t></w:t>
      </w:r>
      <w:r>
        <w:rPr>
          <w:rFonts w:hint="eastAsia"/>
        </w:rPr>
        <w:t>та</w:t>
      </w:r>
      <w:r>
        <w:t></w:t>
      </w:r>
      <w:r>
        <w:rPr>
          <w:rFonts w:hint="eastAsia"/>
        </w:rPr>
        <w:t>їхні</w:t>
      </w:r>
      <w:r>
        <w:t></w:t>
      </w:r>
      <w:r>
        <w:rPr>
          <w:rFonts w:hint="eastAsia"/>
        </w:rPr>
        <w:t>можливості</w:t>
      </w:r>
      <w:r>
        <w:t></w:t>
      </w:r>
      <w:r>
        <w:rPr>
          <w:rFonts w:hint="eastAsia"/>
        </w:rPr>
        <w:t>для</w:t>
      </w:r>
      <w:r>
        <w:t></w:t>
      </w:r>
      <w:r>
        <w:rPr>
          <w:rFonts w:hint="eastAsia"/>
        </w:rPr>
        <w:t>самовираження</w:t>
      </w:r>
      <w:r>
        <w:t></w:t>
      </w:r>
      <w:r>
        <w:t></w:t>
      </w:r>
      <w:r>
        <w:rPr>
          <w:rFonts w:hint="eastAsia"/>
        </w:rPr>
        <w:t>творчого</w:t>
      </w:r>
      <w:r>
        <w:t></w:t>
      </w:r>
      <w:r>
        <w:rPr>
          <w:rFonts w:hint="eastAsia"/>
        </w:rPr>
        <w:t>розвитку</w:t>
      </w:r>
      <w:r>
        <w:t></w:t>
      </w:r>
      <w:r>
        <w:rPr>
          <w:rFonts w:hint="eastAsia"/>
        </w:rPr>
        <w:t>у</w:t>
      </w:r>
      <w:r>
        <w:t></w:t>
      </w:r>
      <w:r>
        <w:rPr>
          <w:rFonts w:hint="eastAsia"/>
        </w:rPr>
        <w:t>ньому</w:t>
      </w:r>
      <w:r>
        <w:t></w:t>
      </w:r>
    </w:p>
    <w:p w:rsidR="001507FA" w:rsidRDefault="001507FA" w:rsidP="001507FA">
      <w:r>
        <w:rPr>
          <w:rFonts w:hint="eastAsia"/>
        </w:rPr>
        <w:t>Дитяче</w:t>
      </w:r>
      <w:r>
        <w:t></w:t>
      </w:r>
      <w:r>
        <w:rPr>
          <w:rFonts w:hint="eastAsia"/>
        </w:rPr>
        <w:t>середовище</w:t>
      </w:r>
      <w:r>
        <w:t></w:t>
      </w:r>
      <w:r>
        <w:rPr>
          <w:rFonts w:hint="eastAsia"/>
        </w:rPr>
        <w:t>концептуалізовано</w:t>
      </w:r>
      <w:r>
        <w:t></w:t>
      </w:r>
      <w:r>
        <w:rPr>
          <w:rFonts w:hint="eastAsia"/>
        </w:rPr>
        <w:t>різними</w:t>
      </w:r>
      <w:r>
        <w:t></w:t>
      </w:r>
      <w:r>
        <w:rPr>
          <w:rFonts w:hint="eastAsia"/>
        </w:rPr>
        <w:t>локаціями</w:t>
      </w:r>
      <w:r>
        <w:t></w:t>
      </w:r>
      <w:r>
        <w:rPr>
          <w:rFonts w:hint="eastAsia"/>
        </w:rPr>
        <w:t>відповідно</w:t>
      </w:r>
      <w:r>
        <w:t></w:t>
      </w:r>
      <w:r>
        <w:rPr>
          <w:rFonts w:hint="eastAsia"/>
        </w:rPr>
        <w:t>до</w:t>
      </w:r>
    </w:p>
    <w:p w:rsidR="001507FA" w:rsidRDefault="001507FA" w:rsidP="001507FA">
      <w:r>
        <w:rPr>
          <w:rFonts w:hint="eastAsia"/>
        </w:rPr>
        <w:t>окреслення</w:t>
      </w:r>
      <w:r>
        <w:t></w:t>
      </w:r>
      <w:r>
        <w:rPr>
          <w:rFonts w:hint="eastAsia"/>
        </w:rPr>
        <w:t>ролі</w:t>
      </w:r>
      <w:r>
        <w:t></w:t>
      </w:r>
      <w:r>
        <w:rPr>
          <w:rFonts w:hint="eastAsia"/>
        </w:rPr>
        <w:t>дітей</w:t>
      </w:r>
      <w:r>
        <w:t></w:t>
      </w:r>
      <w:r>
        <w:rPr>
          <w:rFonts w:hint="eastAsia"/>
        </w:rPr>
        <w:t>у</w:t>
      </w:r>
      <w:r>
        <w:t></w:t>
      </w:r>
      <w:r>
        <w:rPr>
          <w:rFonts w:hint="eastAsia"/>
        </w:rPr>
        <w:t>міській</w:t>
      </w:r>
      <w:r>
        <w:t></w:t>
      </w:r>
      <w:r>
        <w:rPr>
          <w:rFonts w:hint="eastAsia"/>
        </w:rPr>
        <w:t>громаді</w:t>
      </w:r>
      <w:r>
        <w:t></w:t>
      </w:r>
      <w:r>
        <w:t></w:t>
      </w:r>
      <w:r>
        <w:rPr>
          <w:rFonts w:hint="eastAsia"/>
        </w:rPr>
        <w:t>як</w:t>
      </w:r>
      <w:r>
        <w:t></w:t>
      </w:r>
      <w:r>
        <w:rPr>
          <w:rFonts w:hint="eastAsia"/>
        </w:rPr>
        <w:t>об’єкта</w:t>
      </w:r>
      <w:r>
        <w:t></w:t>
      </w:r>
      <w:r>
        <w:rPr>
          <w:rFonts w:hint="eastAsia"/>
        </w:rPr>
        <w:t>турботи</w:t>
      </w:r>
      <w:r>
        <w:t></w:t>
      </w:r>
      <w:r>
        <w:rPr>
          <w:rFonts w:hint="eastAsia"/>
        </w:rPr>
        <w:t>з</w:t>
      </w:r>
      <w:r>
        <w:t></w:t>
      </w:r>
      <w:r>
        <w:rPr>
          <w:rFonts w:hint="eastAsia"/>
        </w:rPr>
        <w:t>боку</w:t>
      </w:r>
      <w:r>
        <w:t></w:t>
      </w:r>
      <w:r>
        <w:rPr>
          <w:rFonts w:hint="eastAsia"/>
        </w:rPr>
        <w:t>дорослих</w:t>
      </w:r>
      <w:r>
        <w:t></w:t>
      </w:r>
    </w:p>
    <w:p w:rsidR="001507FA" w:rsidRDefault="001507FA" w:rsidP="001507FA">
      <w:r>
        <w:rPr>
          <w:rFonts w:hint="eastAsia"/>
        </w:rPr>
        <w:t>а</w:t>
      </w:r>
      <w:r>
        <w:t></w:t>
      </w:r>
      <w:r>
        <w:rPr>
          <w:rFonts w:hint="eastAsia"/>
        </w:rPr>
        <w:t>також</w:t>
      </w:r>
      <w:r>
        <w:t></w:t>
      </w:r>
      <w:r>
        <w:rPr>
          <w:rFonts w:hint="eastAsia"/>
        </w:rPr>
        <w:t>виявлення</w:t>
      </w:r>
      <w:r>
        <w:t></w:t>
      </w:r>
      <w:r>
        <w:rPr>
          <w:rFonts w:hint="eastAsia"/>
        </w:rPr>
        <w:t>суб’єктності</w:t>
      </w:r>
      <w:r>
        <w:t></w:t>
      </w:r>
      <w:r>
        <w:rPr>
          <w:rFonts w:hint="eastAsia"/>
        </w:rPr>
        <w:t>ужитті</w:t>
      </w:r>
      <w:r>
        <w:t></w:t>
      </w:r>
      <w:r>
        <w:rPr>
          <w:rFonts w:hint="eastAsia"/>
        </w:rPr>
        <w:t>громади</w:t>
      </w:r>
      <w:r>
        <w:t></w:t>
      </w:r>
      <w:r>
        <w:rPr>
          <w:rFonts w:hint="eastAsia"/>
        </w:rPr>
        <w:t>міста</w:t>
      </w:r>
      <w:r>
        <w:t></w:t>
      </w:r>
      <w:r>
        <w:t></w:t>
      </w:r>
      <w:r>
        <w:rPr>
          <w:rFonts w:hint="eastAsia"/>
        </w:rPr>
        <w:t>Урбан</w:t>
      </w:r>
      <w:r>
        <w:t></w:t>
      </w:r>
      <w:r>
        <w:rPr>
          <w:rFonts w:hint="eastAsia"/>
        </w:rPr>
        <w:t>практики</w:t>
      </w:r>
      <w:r>
        <w:t></w:t>
      </w:r>
      <w:r>
        <w:t></w:t>
      </w:r>
      <w:r>
        <w:rPr>
          <w:rFonts w:hint="eastAsia"/>
        </w:rPr>
        <w:t>що</w:t>
      </w:r>
    </w:p>
    <w:p w:rsidR="001507FA" w:rsidRDefault="001507FA" w:rsidP="001507FA">
      <w:r>
        <w:rPr>
          <w:rFonts w:hint="eastAsia"/>
        </w:rPr>
        <w:t>відкривають</w:t>
      </w:r>
      <w:r>
        <w:t></w:t>
      </w:r>
      <w:r>
        <w:rPr>
          <w:rFonts w:hint="eastAsia"/>
        </w:rPr>
        <w:t>публічний</w:t>
      </w:r>
      <w:r>
        <w:t></w:t>
      </w:r>
      <w:r>
        <w:rPr>
          <w:rFonts w:hint="eastAsia"/>
        </w:rPr>
        <w:t>простір</w:t>
      </w:r>
      <w:r>
        <w:t></w:t>
      </w:r>
      <w:r>
        <w:rPr>
          <w:rFonts w:hint="eastAsia"/>
        </w:rPr>
        <w:t>міста</w:t>
      </w:r>
      <w:r>
        <w:t></w:t>
      </w:r>
      <w:r>
        <w:rPr>
          <w:rFonts w:hint="eastAsia"/>
        </w:rPr>
        <w:t>для</w:t>
      </w:r>
      <w:r>
        <w:t></w:t>
      </w:r>
      <w:r>
        <w:rPr>
          <w:rFonts w:hint="eastAsia"/>
        </w:rPr>
        <w:t>дітей</w:t>
      </w:r>
      <w:r>
        <w:t></w:t>
      </w:r>
      <w:r>
        <w:rPr>
          <w:rFonts w:hint="eastAsia"/>
        </w:rPr>
        <w:t>привносять</w:t>
      </w:r>
      <w:r>
        <w:t></w:t>
      </w:r>
      <w:r>
        <w:rPr>
          <w:rFonts w:hint="eastAsia"/>
        </w:rPr>
        <w:t>нові</w:t>
      </w:r>
      <w:r>
        <w:t></w:t>
      </w:r>
      <w:r>
        <w:rPr>
          <w:rFonts w:hint="eastAsia"/>
        </w:rPr>
        <w:t>смисли</w:t>
      </w:r>
      <w:r>
        <w:t></w:t>
      </w:r>
    </w:p>
    <w:p w:rsidR="001507FA" w:rsidRDefault="001507FA" w:rsidP="001507FA">
      <w:r>
        <w:rPr>
          <w:rFonts w:hint="eastAsia"/>
        </w:rPr>
        <w:t>цінності</w:t>
      </w:r>
      <w:r>
        <w:t></w:t>
      </w:r>
      <w:r>
        <w:rPr>
          <w:rFonts w:hint="eastAsia"/>
        </w:rPr>
        <w:t>у</w:t>
      </w:r>
      <w:r>
        <w:t></w:t>
      </w:r>
      <w:r>
        <w:rPr>
          <w:rFonts w:hint="eastAsia"/>
        </w:rPr>
        <w:t>філософію</w:t>
      </w:r>
      <w:r>
        <w:t></w:t>
      </w:r>
      <w:r>
        <w:rPr>
          <w:rFonts w:hint="eastAsia"/>
        </w:rPr>
        <w:t>міста</w:t>
      </w:r>
      <w:r>
        <w:t></w:t>
      </w:r>
      <w:r>
        <w:t></w:t>
      </w:r>
      <w:r>
        <w:rPr>
          <w:rFonts w:hint="eastAsia"/>
        </w:rPr>
        <w:t>формують</w:t>
      </w:r>
      <w:r>
        <w:t></w:t>
      </w:r>
      <w:r>
        <w:rPr>
          <w:rFonts w:hint="eastAsia"/>
        </w:rPr>
        <w:t>місто</w:t>
      </w:r>
      <w:r>
        <w:t></w:t>
      </w:r>
      <w:r>
        <w:t></w:t>
      </w:r>
      <w:r>
        <w:rPr>
          <w:rFonts w:hint="eastAsia"/>
        </w:rPr>
        <w:t>дружнім</w:t>
      </w:r>
      <w:r>
        <w:t></w:t>
      </w:r>
      <w:r>
        <w:rPr>
          <w:rFonts w:hint="eastAsia"/>
        </w:rPr>
        <w:t>до</w:t>
      </w:r>
      <w:r>
        <w:t></w:t>
      </w:r>
      <w:r>
        <w:rPr>
          <w:rFonts w:hint="eastAsia"/>
        </w:rPr>
        <w:t>дітей</w:t>
      </w:r>
      <w:r>
        <w:t></w:t>
      </w:r>
      <w:r>
        <w:t></w:t>
      </w:r>
      <w:r>
        <w:t></w:t>
      </w:r>
      <w:r>
        <w:rPr>
          <w:rFonts w:hint="eastAsia"/>
        </w:rPr>
        <w:t>Концепція</w:t>
      </w:r>
    </w:p>
    <w:p w:rsidR="001507FA" w:rsidRDefault="001507FA" w:rsidP="001507FA">
      <w:r>
        <w:rPr>
          <w:rFonts w:hint="eastAsia"/>
        </w:rPr>
        <w:t>дружнього</w:t>
      </w:r>
      <w:r>
        <w:t></w:t>
      </w:r>
      <w:r>
        <w:rPr>
          <w:rFonts w:hint="eastAsia"/>
        </w:rPr>
        <w:t>до</w:t>
      </w:r>
      <w:r>
        <w:t></w:t>
      </w:r>
      <w:r>
        <w:rPr>
          <w:rFonts w:hint="eastAsia"/>
        </w:rPr>
        <w:t>дітей</w:t>
      </w:r>
      <w:r>
        <w:t></w:t>
      </w:r>
      <w:r>
        <w:rPr>
          <w:rFonts w:hint="eastAsia"/>
        </w:rPr>
        <w:t>міського</w:t>
      </w:r>
      <w:r>
        <w:t></w:t>
      </w:r>
      <w:r>
        <w:rPr>
          <w:rFonts w:hint="eastAsia"/>
        </w:rPr>
        <w:t>ландшафту</w:t>
      </w:r>
      <w:r>
        <w:t></w:t>
      </w:r>
      <w:r>
        <w:rPr>
          <w:rFonts w:hint="eastAsia"/>
        </w:rPr>
        <w:t>окреслює</w:t>
      </w:r>
      <w:r>
        <w:t></w:t>
      </w:r>
      <w:r>
        <w:rPr>
          <w:rFonts w:hint="eastAsia"/>
        </w:rPr>
        <w:t>урбан</w:t>
      </w:r>
      <w:r>
        <w:t></w:t>
      </w:r>
      <w:r>
        <w:rPr>
          <w:rFonts w:hint="eastAsia"/>
        </w:rPr>
        <w:t>систему</w:t>
      </w:r>
      <w:r>
        <w:t></w:t>
      </w:r>
      <w:r>
        <w:rPr>
          <w:rFonts w:hint="eastAsia"/>
        </w:rPr>
        <w:t>ціннісних</w:t>
      </w:r>
    </w:p>
    <w:p w:rsidR="001507FA" w:rsidRDefault="001507FA" w:rsidP="001507FA">
      <w:r>
        <w:rPr>
          <w:rFonts w:hint="eastAsia"/>
        </w:rPr>
        <w:t>координат</w:t>
      </w:r>
      <w:r>
        <w:t></w:t>
      </w:r>
      <w:r>
        <w:t></w:t>
      </w:r>
      <w:r>
        <w:rPr>
          <w:rFonts w:hint="eastAsia"/>
        </w:rPr>
        <w:t>безпечність</w:t>
      </w:r>
      <w:r>
        <w:t></w:t>
      </w:r>
      <w:r>
        <w:t></w:t>
      </w:r>
      <w:r>
        <w:rPr>
          <w:rFonts w:hint="eastAsia"/>
        </w:rPr>
        <w:t>доступність</w:t>
      </w:r>
      <w:r>
        <w:t></w:t>
      </w:r>
      <w:r>
        <w:t></w:t>
      </w:r>
      <w:r>
        <w:rPr>
          <w:rFonts w:hint="eastAsia"/>
        </w:rPr>
        <w:t>естетичність</w:t>
      </w:r>
      <w:r>
        <w:t></w:t>
      </w:r>
      <w:r>
        <w:t></w:t>
      </w:r>
      <w:r>
        <w:rPr>
          <w:rFonts w:hint="eastAsia"/>
        </w:rPr>
        <w:t>потенціал</w:t>
      </w:r>
      <w:r>
        <w:t></w:t>
      </w:r>
      <w:r>
        <w:rPr>
          <w:rFonts w:hint="eastAsia"/>
        </w:rPr>
        <w:t>для</w:t>
      </w:r>
      <w:r>
        <w:t></w:t>
      </w:r>
      <w:r>
        <w:rPr>
          <w:rFonts w:hint="eastAsia"/>
        </w:rPr>
        <w:t>творчості</w:t>
      </w:r>
      <w:r>
        <w:t></w:t>
      </w:r>
    </w:p>
    <w:p w:rsidR="001507FA" w:rsidRDefault="001507FA" w:rsidP="001507FA">
      <w:r>
        <w:t></w:t>
      </w:r>
      <w:r>
        <w:t></w:t>
      </w:r>
      <w:r>
        <w:t></w:t>
      </w:r>
      <w:r>
        <w:t></w:t>
      </w:r>
      <w:r>
        <w:rPr>
          <w:rFonts w:hint="eastAsia"/>
        </w:rPr>
        <w:t>Культурфілософська</w:t>
      </w:r>
      <w:r>
        <w:t></w:t>
      </w:r>
      <w:r>
        <w:rPr>
          <w:rFonts w:hint="eastAsia"/>
        </w:rPr>
        <w:t>інтерпретація</w:t>
      </w:r>
      <w:r>
        <w:t></w:t>
      </w:r>
      <w:r>
        <w:t></w:t>
      </w:r>
      <w:r>
        <w:rPr>
          <w:rFonts w:hint="eastAsia"/>
        </w:rPr>
        <w:t>молодіжного</w:t>
      </w:r>
      <w:r>
        <w:t></w:t>
      </w:r>
      <w:r>
        <w:rPr>
          <w:rFonts w:hint="eastAsia"/>
        </w:rPr>
        <w:t>ландшафту</w:t>
      </w:r>
      <w:r>
        <w:t></w:t>
      </w:r>
    </w:p>
    <w:p w:rsidR="001507FA" w:rsidRDefault="001507FA" w:rsidP="001507FA">
      <w:r>
        <w:rPr>
          <w:rFonts w:hint="eastAsia"/>
        </w:rPr>
        <w:t>міста</w:t>
      </w:r>
      <w:r>
        <w:t></w:t>
      </w:r>
      <w:r>
        <w:rPr>
          <w:rFonts w:hint="eastAsia"/>
        </w:rPr>
        <w:t>висвітлила</w:t>
      </w:r>
      <w:r>
        <w:t></w:t>
      </w:r>
      <w:r>
        <w:rPr>
          <w:rFonts w:hint="eastAsia"/>
        </w:rPr>
        <w:t>його</w:t>
      </w:r>
      <w:r>
        <w:t></w:t>
      </w:r>
      <w:r>
        <w:rPr>
          <w:rFonts w:hint="eastAsia"/>
        </w:rPr>
        <w:t>аксіологічні</w:t>
      </w:r>
      <w:r>
        <w:t></w:t>
      </w:r>
      <w:r>
        <w:rPr>
          <w:rFonts w:hint="eastAsia"/>
        </w:rPr>
        <w:t>контексти</w:t>
      </w:r>
      <w:r>
        <w:t></w:t>
      </w:r>
      <w:r>
        <w:t></w:t>
      </w:r>
      <w:r>
        <w:rPr>
          <w:rFonts w:hint="eastAsia"/>
        </w:rPr>
        <w:t>забезпечення</w:t>
      </w:r>
      <w:r>
        <w:t></w:t>
      </w:r>
      <w:r>
        <w:rPr>
          <w:rFonts w:hint="eastAsia"/>
        </w:rPr>
        <w:t>повсякденної</w:t>
      </w:r>
    </w:p>
    <w:p w:rsidR="001507FA" w:rsidRDefault="001507FA" w:rsidP="001507FA">
      <w:r>
        <w:rPr>
          <w:rFonts w:hint="eastAsia"/>
        </w:rPr>
        <w:t>впевненості</w:t>
      </w:r>
      <w:r>
        <w:t></w:t>
      </w:r>
      <w:r>
        <w:rPr>
          <w:rFonts w:hint="eastAsia"/>
        </w:rPr>
        <w:t>та</w:t>
      </w:r>
      <w:r>
        <w:t></w:t>
      </w:r>
      <w:r>
        <w:rPr>
          <w:rFonts w:hint="eastAsia"/>
        </w:rPr>
        <w:t>підтримка</w:t>
      </w:r>
      <w:r>
        <w:t></w:t>
      </w:r>
      <w:r>
        <w:rPr>
          <w:rFonts w:hint="eastAsia"/>
        </w:rPr>
        <w:t>культуротворчої</w:t>
      </w:r>
      <w:r>
        <w:t></w:t>
      </w:r>
      <w:r>
        <w:rPr>
          <w:rFonts w:hint="eastAsia"/>
        </w:rPr>
        <w:t>діяльності</w:t>
      </w:r>
      <w:r>
        <w:t></w:t>
      </w:r>
      <w:r>
        <w:t></w:t>
      </w:r>
      <w:r>
        <w:rPr>
          <w:rFonts w:hint="eastAsia"/>
        </w:rPr>
        <w:t>Підкреслено</w:t>
      </w:r>
      <w:r>
        <w:t></w:t>
      </w:r>
      <w:r>
        <w:rPr>
          <w:rFonts w:hint="eastAsia"/>
        </w:rPr>
        <w:t>статус</w:t>
      </w:r>
      <w:r>
        <w:t></w:t>
      </w:r>
    </w:p>
    <w:p w:rsidR="001507FA" w:rsidRDefault="001507FA" w:rsidP="001507FA">
      <w:r>
        <w:t></w:t>
      </w:r>
      <w:r>
        <w:t></w:t>
      </w:r>
      <w:r>
        <w:t></w:t>
      </w:r>
    </w:p>
    <w:p w:rsidR="001507FA" w:rsidRDefault="001507FA" w:rsidP="001507FA">
      <w:r>
        <w:rPr>
          <w:rFonts w:hint="eastAsia"/>
        </w:rPr>
        <w:t>молоді</w:t>
      </w:r>
      <w:r>
        <w:t></w:t>
      </w:r>
      <w:r>
        <w:rPr>
          <w:rFonts w:hint="eastAsia"/>
        </w:rPr>
        <w:t>у</w:t>
      </w:r>
      <w:r>
        <w:t></w:t>
      </w:r>
      <w:r>
        <w:rPr>
          <w:rFonts w:hint="eastAsia"/>
        </w:rPr>
        <w:t>місті</w:t>
      </w:r>
      <w:r>
        <w:t></w:t>
      </w:r>
      <w:r>
        <w:rPr>
          <w:rFonts w:hint="eastAsia"/>
        </w:rPr>
        <w:t>як</w:t>
      </w:r>
      <w:r>
        <w:t></w:t>
      </w:r>
      <w:r>
        <w:rPr>
          <w:rFonts w:hint="eastAsia"/>
        </w:rPr>
        <w:t>носія</w:t>
      </w:r>
      <w:r>
        <w:t></w:t>
      </w:r>
      <w:r>
        <w:rPr>
          <w:rFonts w:hint="eastAsia"/>
        </w:rPr>
        <w:t>нової</w:t>
      </w:r>
      <w:r>
        <w:t></w:t>
      </w:r>
      <w:r>
        <w:t></w:t>
      </w:r>
      <w:r>
        <w:rPr>
          <w:rFonts w:hint="eastAsia"/>
        </w:rPr>
        <w:t>креативної</w:t>
      </w:r>
      <w:r>
        <w:t></w:t>
      </w:r>
      <w:r>
        <w:t></w:t>
      </w:r>
      <w:r>
        <w:rPr>
          <w:rFonts w:hint="eastAsia"/>
        </w:rPr>
        <w:t>культурної</w:t>
      </w:r>
      <w:r>
        <w:t></w:t>
      </w:r>
      <w:r>
        <w:rPr>
          <w:rFonts w:hint="eastAsia"/>
        </w:rPr>
        <w:t>реальності</w:t>
      </w:r>
      <w:r>
        <w:t></w:t>
      </w:r>
      <w:r>
        <w:t></w:t>
      </w:r>
      <w:r>
        <w:rPr>
          <w:rFonts w:hint="eastAsia"/>
        </w:rPr>
        <w:t>Відповідно</w:t>
      </w:r>
    </w:p>
    <w:p w:rsidR="001507FA" w:rsidRDefault="001507FA" w:rsidP="001507FA">
      <w:r>
        <w:rPr>
          <w:rFonts w:hint="eastAsia"/>
        </w:rPr>
        <w:t>філософська</w:t>
      </w:r>
      <w:r>
        <w:t></w:t>
      </w:r>
      <w:r>
        <w:rPr>
          <w:rFonts w:hint="eastAsia"/>
        </w:rPr>
        <w:t>концептуалізація</w:t>
      </w:r>
      <w:r>
        <w:t></w:t>
      </w:r>
      <w:r>
        <w:rPr>
          <w:rFonts w:hint="eastAsia"/>
        </w:rPr>
        <w:t>питання</w:t>
      </w:r>
      <w:r>
        <w:t></w:t>
      </w:r>
      <w:r>
        <w:rPr>
          <w:rFonts w:hint="eastAsia"/>
        </w:rPr>
        <w:t>присутності</w:t>
      </w:r>
      <w:r>
        <w:t></w:t>
      </w:r>
      <w:r>
        <w:rPr>
          <w:rFonts w:hint="eastAsia"/>
        </w:rPr>
        <w:t>молоді</w:t>
      </w:r>
      <w:r>
        <w:t></w:t>
      </w:r>
      <w:r>
        <w:rPr>
          <w:rFonts w:hint="eastAsia"/>
        </w:rPr>
        <w:t>у</w:t>
      </w:r>
      <w:r>
        <w:t></w:t>
      </w:r>
      <w:r>
        <w:rPr>
          <w:rFonts w:hint="eastAsia"/>
        </w:rPr>
        <w:t>місті</w:t>
      </w:r>
      <w:r>
        <w:t></w:t>
      </w:r>
      <w:r>
        <w:rPr>
          <w:rFonts w:hint="eastAsia"/>
        </w:rPr>
        <w:t>здійснена</w:t>
      </w:r>
    </w:p>
    <w:p w:rsidR="001507FA" w:rsidRDefault="001507FA" w:rsidP="001507FA">
      <w:r>
        <w:rPr>
          <w:rFonts w:hint="eastAsia"/>
        </w:rPr>
        <w:t>у</w:t>
      </w:r>
      <w:r>
        <w:t></w:t>
      </w:r>
      <w:r>
        <w:rPr>
          <w:rFonts w:hint="eastAsia"/>
        </w:rPr>
        <w:t>напрямку</w:t>
      </w:r>
      <w:r>
        <w:t></w:t>
      </w:r>
      <w:r>
        <w:rPr>
          <w:rFonts w:hint="eastAsia"/>
        </w:rPr>
        <w:t>розгортання</w:t>
      </w:r>
      <w:r>
        <w:t></w:t>
      </w:r>
      <w:r>
        <w:rPr>
          <w:rFonts w:hint="eastAsia"/>
        </w:rPr>
        <w:t>характеристик</w:t>
      </w:r>
      <w:r>
        <w:t></w:t>
      </w:r>
      <w:r>
        <w:rPr>
          <w:rFonts w:hint="eastAsia"/>
        </w:rPr>
        <w:t>урбан</w:t>
      </w:r>
      <w:r>
        <w:t></w:t>
      </w:r>
      <w:r>
        <w:rPr>
          <w:rFonts w:hint="eastAsia"/>
        </w:rPr>
        <w:t>локацій</w:t>
      </w:r>
      <w:r>
        <w:t></w:t>
      </w:r>
      <w:r>
        <w:t></w:t>
      </w:r>
      <w:r>
        <w:rPr>
          <w:rFonts w:hint="eastAsia"/>
        </w:rPr>
        <w:t>у</w:t>
      </w:r>
      <w:r>
        <w:t></w:t>
      </w:r>
      <w:r>
        <w:rPr>
          <w:rFonts w:hint="eastAsia"/>
        </w:rPr>
        <w:t>яких</w:t>
      </w:r>
      <w:r>
        <w:t></w:t>
      </w:r>
      <w:r>
        <w:rPr>
          <w:rFonts w:hint="eastAsia"/>
        </w:rPr>
        <w:t>можливим</w:t>
      </w:r>
      <w:r>
        <w:t></w:t>
      </w:r>
      <w:r>
        <w:rPr>
          <w:rFonts w:hint="eastAsia"/>
        </w:rPr>
        <w:t>є</w:t>
      </w:r>
    </w:p>
    <w:p w:rsidR="001507FA" w:rsidRDefault="001507FA" w:rsidP="001507FA">
      <w:r>
        <w:rPr>
          <w:rFonts w:hint="eastAsia"/>
        </w:rPr>
        <w:t>вияв</w:t>
      </w:r>
      <w:r>
        <w:t></w:t>
      </w:r>
      <w:r>
        <w:rPr>
          <w:rFonts w:hint="eastAsia"/>
        </w:rPr>
        <w:t>творчої</w:t>
      </w:r>
      <w:r>
        <w:t></w:t>
      </w:r>
      <w:r>
        <w:rPr>
          <w:rFonts w:hint="eastAsia"/>
        </w:rPr>
        <w:t>суб’єктності</w:t>
      </w:r>
      <w:r>
        <w:t></w:t>
      </w:r>
      <w:r>
        <w:rPr>
          <w:rFonts w:hint="eastAsia"/>
        </w:rPr>
        <w:t>молоді</w:t>
      </w:r>
      <w:r>
        <w:t></w:t>
      </w:r>
      <w:r>
        <w:t></w:t>
      </w:r>
      <w:r>
        <w:rPr>
          <w:rFonts w:hint="eastAsia"/>
        </w:rPr>
        <w:t>Доведено</w:t>
      </w:r>
      <w:r>
        <w:t></w:t>
      </w:r>
      <w:r>
        <w:t></w:t>
      </w:r>
      <w:r>
        <w:rPr>
          <w:rFonts w:hint="eastAsia"/>
        </w:rPr>
        <w:t>що</w:t>
      </w:r>
      <w:r>
        <w:t></w:t>
      </w:r>
      <w:r>
        <w:rPr>
          <w:rFonts w:hint="eastAsia"/>
        </w:rPr>
        <w:t>молодь</w:t>
      </w:r>
      <w:r>
        <w:t></w:t>
      </w:r>
      <w:r>
        <w:rPr>
          <w:rFonts w:hint="eastAsia"/>
        </w:rPr>
        <w:t>виробляє</w:t>
      </w:r>
    </w:p>
    <w:p w:rsidR="001507FA" w:rsidRDefault="001507FA" w:rsidP="001507FA">
      <w:r>
        <w:rPr>
          <w:rFonts w:hint="eastAsia"/>
        </w:rPr>
        <w:t>унікальний</w:t>
      </w:r>
      <w:r>
        <w:t></w:t>
      </w:r>
      <w:r>
        <w:rPr>
          <w:rFonts w:hint="eastAsia"/>
        </w:rPr>
        <w:t>досвід</w:t>
      </w:r>
      <w:r>
        <w:t></w:t>
      </w:r>
      <w:r>
        <w:rPr>
          <w:rFonts w:hint="eastAsia"/>
        </w:rPr>
        <w:t>ландшафтного</w:t>
      </w:r>
      <w:r>
        <w:t></w:t>
      </w:r>
      <w:r>
        <w:rPr>
          <w:rFonts w:hint="eastAsia"/>
        </w:rPr>
        <w:t>активізму</w:t>
      </w:r>
      <w:r>
        <w:t></w:t>
      </w:r>
      <w:r>
        <w:rPr>
          <w:rFonts w:hint="eastAsia"/>
        </w:rPr>
        <w:t>екологічної</w:t>
      </w:r>
      <w:r>
        <w:t></w:t>
      </w:r>
      <w:r>
        <w:t></w:t>
      </w:r>
      <w:r>
        <w:rPr>
          <w:rFonts w:hint="eastAsia"/>
        </w:rPr>
        <w:t>культурної</w:t>
      </w:r>
      <w:r>
        <w:t></w:t>
      </w:r>
    </w:p>
    <w:p w:rsidR="001507FA" w:rsidRDefault="001507FA" w:rsidP="001507FA">
      <w:r>
        <w:rPr>
          <w:rFonts w:hint="eastAsia"/>
        </w:rPr>
        <w:t>політичної</w:t>
      </w:r>
      <w:r>
        <w:t></w:t>
      </w:r>
      <w:r>
        <w:rPr>
          <w:rFonts w:hint="eastAsia"/>
        </w:rPr>
        <w:t>спрямованості</w:t>
      </w:r>
      <w:r>
        <w:t></w:t>
      </w:r>
      <w:r>
        <w:t></w:t>
      </w:r>
      <w:r>
        <w:rPr>
          <w:rFonts w:hint="eastAsia"/>
        </w:rPr>
        <w:t>їхні</w:t>
      </w:r>
      <w:r>
        <w:t></w:t>
      </w:r>
      <w:r>
        <w:rPr>
          <w:rFonts w:hint="eastAsia"/>
        </w:rPr>
        <w:t>урбан</w:t>
      </w:r>
      <w:r>
        <w:t></w:t>
      </w:r>
      <w:r>
        <w:rPr>
          <w:rFonts w:hint="eastAsia"/>
        </w:rPr>
        <w:t>втручання</w:t>
      </w:r>
      <w:r>
        <w:t></w:t>
      </w:r>
      <w:r>
        <w:rPr>
          <w:rFonts w:hint="eastAsia"/>
        </w:rPr>
        <w:t>здатні</w:t>
      </w:r>
      <w:r>
        <w:t></w:t>
      </w:r>
      <w:r>
        <w:rPr>
          <w:rFonts w:hint="eastAsia"/>
        </w:rPr>
        <w:t>привнести</w:t>
      </w:r>
      <w:r>
        <w:t></w:t>
      </w:r>
      <w:r>
        <w:rPr>
          <w:rFonts w:hint="eastAsia"/>
        </w:rPr>
        <w:t>нові</w:t>
      </w:r>
    </w:p>
    <w:p w:rsidR="001507FA" w:rsidRDefault="001507FA" w:rsidP="001507FA">
      <w:r>
        <w:rPr>
          <w:rFonts w:hint="eastAsia"/>
        </w:rPr>
        <w:t>смисли</w:t>
      </w:r>
      <w:r>
        <w:t></w:t>
      </w:r>
      <w:r>
        <w:t></w:t>
      </w:r>
      <w:r>
        <w:rPr>
          <w:rFonts w:hint="eastAsia"/>
        </w:rPr>
        <w:t>значущі</w:t>
      </w:r>
      <w:r>
        <w:t></w:t>
      </w:r>
      <w:r>
        <w:rPr>
          <w:rFonts w:hint="eastAsia"/>
        </w:rPr>
        <w:t>цінності</w:t>
      </w:r>
      <w:r>
        <w:t></w:t>
      </w:r>
      <w:r>
        <w:rPr>
          <w:rFonts w:hint="eastAsia"/>
        </w:rPr>
        <w:t>для</w:t>
      </w:r>
      <w:r>
        <w:t></w:t>
      </w:r>
      <w:r>
        <w:rPr>
          <w:rFonts w:hint="eastAsia"/>
        </w:rPr>
        <w:t>міста</w:t>
      </w:r>
      <w:r>
        <w:t></w:t>
      </w:r>
    </w:p>
    <w:p w:rsidR="001507FA" w:rsidRDefault="001507FA" w:rsidP="001507FA">
      <w:r>
        <w:t></w:t>
      </w:r>
      <w:r>
        <w:t></w:t>
      </w:r>
      <w:r>
        <w:t></w:t>
      </w:r>
      <w:r>
        <w:t></w:t>
      </w:r>
      <w:r>
        <w:rPr>
          <w:rFonts w:hint="eastAsia"/>
        </w:rPr>
        <w:t>Окреслено</w:t>
      </w:r>
      <w:r>
        <w:t></w:t>
      </w:r>
      <w:r>
        <w:rPr>
          <w:rFonts w:hint="eastAsia"/>
        </w:rPr>
        <w:t>креативну</w:t>
      </w:r>
      <w:r>
        <w:t></w:t>
      </w:r>
      <w:r>
        <w:rPr>
          <w:rFonts w:hint="eastAsia"/>
        </w:rPr>
        <w:t>топографію</w:t>
      </w:r>
      <w:r>
        <w:t></w:t>
      </w:r>
      <w:r>
        <w:rPr>
          <w:rFonts w:hint="eastAsia"/>
        </w:rPr>
        <w:t>сучасних</w:t>
      </w:r>
      <w:r>
        <w:t></w:t>
      </w:r>
      <w:r>
        <w:rPr>
          <w:rFonts w:hint="eastAsia"/>
        </w:rPr>
        <w:t>міст</w:t>
      </w:r>
      <w:r>
        <w:t></w:t>
      </w:r>
      <w:r>
        <w:rPr>
          <w:rFonts w:hint="eastAsia"/>
        </w:rPr>
        <w:t>як</w:t>
      </w:r>
      <w:r>
        <w:t></w:t>
      </w:r>
      <w:r>
        <w:rPr>
          <w:rFonts w:hint="eastAsia"/>
        </w:rPr>
        <w:t>форми</w:t>
      </w:r>
      <w:r>
        <w:t></w:t>
      </w:r>
      <w:r>
        <w:rPr>
          <w:rFonts w:hint="eastAsia"/>
        </w:rPr>
        <w:t>ревіталізації</w:t>
      </w:r>
      <w:r>
        <w:t></w:t>
      </w:r>
      <w:r>
        <w:rPr>
          <w:rFonts w:hint="eastAsia"/>
        </w:rPr>
        <w:t>деградованих</w:t>
      </w:r>
      <w:r>
        <w:t></w:t>
      </w:r>
      <w:r>
        <w:rPr>
          <w:rFonts w:hint="eastAsia"/>
        </w:rPr>
        <w:t>локацій</w:t>
      </w:r>
      <w:r>
        <w:t></w:t>
      </w:r>
      <w:r>
        <w:t></w:t>
      </w:r>
      <w:r>
        <w:rPr>
          <w:rFonts w:hint="eastAsia"/>
        </w:rPr>
        <w:t>Звертається</w:t>
      </w:r>
      <w:r>
        <w:t></w:t>
      </w:r>
      <w:r>
        <w:rPr>
          <w:rFonts w:hint="eastAsia"/>
        </w:rPr>
        <w:t>увага</w:t>
      </w:r>
      <w:r>
        <w:t></w:t>
      </w:r>
      <w:r>
        <w:rPr>
          <w:rFonts w:hint="eastAsia"/>
        </w:rPr>
        <w:t>на</w:t>
      </w:r>
      <w:r>
        <w:t></w:t>
      </w:r>
      <w:r>
        <w:rPr>
          <w:rFonts w:hint="eastAsia"/>
        </w:rPr>
        <w:t>характер</w:t>
      </w:r>
      <w:r>
        <w:t></w:t>
      </w:r>
      <w:r>
        <w:rPr>
          <w:rFonts w:hint="eastAsia"/>
        </w:rPr>
        <w:t>естетичних</w:t>
      </w:r>
    </w:p>
    <w:p w:rsidR="001507FA" w:rsidRDefault="001507FA" w:rsidP="001507FA">
      <w:r>
        <w:rPr>
          <w:rFonts w:hint="eastAsia"/>
        </w:rPr>
        <w:t>втручань</w:t>
      </w:r>
      <w:r>
        <w:t></w:t>
      </w:r>
      <w:r>
        <w:rPr>
          <w:rFonts w:hint="eastAsia"/>
        </w:rPr>
        <w:t>митців</w:t>
      </w:r>
      <w:r>
        <w:t></w:t>
      </w:r>
      <w:r>
        <w:rPr>
          <w:rFonts w:hint="eastAsia"/>
        </w:rPr>
        <w:t>у</w:t>
      </w:r>
      <w:r>
        <w:t></w:t>
      </w:r>
      <w:r>
        <w:rPr>
          <w:rFonts w:hint="eastAsia"/>
        </w:rPr>
        <w:t>вуличний</w:t>
      </w:r>
      <w:r>
        <w:t></w:t>
      </w:r>
      <w:r>
        <w:rPr>
          <w:rFonts w:hint="eastAsia"/>
        </w:rPr>
        <w:t>простір</w:t>
      </w:r>
      <w:r>
        <w:t></w:t>
      </w:r>
      <w:r>
        <w:t></w:t>
      </w:r>
      <w:r>
        <w:rPr>
          <w:rFonts w:hint="eastAsia"/>
        </w:rPr>
        <w:t>Підкреслюється</w:t>
      </w:r>
      <w:r>
        <w:t></w:t>
      </w:r>
      <w:r>
        <w:rPr>
          <w:rFonts w:hint="eastAsia"/>
        </w:rPr>
        <w:t>цінність</w:t>
      </w:r>
      <w:r>
        <w:t></w:t>
      </w:r>
      <w:r>
        <w:rPr>
          <w:rFonts w:hint="eastAsia"/>
        </w:rPr>
        <w:t>арт</w:t>
      </w:r>
      <w:r>
        <w:t></w:t>
      </w:r>
      <w:r>
        <w:rPr>
          <w:rFonts w:hint="eastAsia"/>
        </w:rPr>
        <w:t>практик</w:t>
      </w:r>
    </w:p>
    <w:p w:rsidR="001507FA" w:rsidRDefault="001507FA" w:rsidP="001507FA">
      <w:r>
        <w:rPr>
          <w:rFonts w:hint="eastAsia"/>
        </w:rPr>
        <w:t>не</w:t>
      </w:r>
      <w:r>
        <w:t></w:t>
      </w:r>
      <w:r>
        <w:rPr>
          <w:rFonts w:hint="eastAsia"/>
        </w:rPr>
        <w:t>тільки</w:t>
      </w:r>
      <w:r>
        <w:t></w:t>
      </w:r>
      <w:r>
        <w:rPr>
          <w:rFonts w:hint="eastAsia"/>
        </w:rPr>
        <w:t>як</w:t>
      </w:r>
      <w:r>
        <w:t></w:t>
      </w:r>
      <w:r>
        <w:rPr>
          <w:rFonts w:hint="eastAsia"/>
        </w:rPr>
        <w:t>способу</w:t>
      </w:r>
      <w:r>
        <w:t></w:t>
      </w:r>
      <w:r>
        <w:rPr>
          <w:rFonts w:hint="eastAsia"/>
        </w:rPr>
        <w:t>творення</w:t>
      </w:r>
      <w:r>
        <w:t></w:t>
      </w:r>
      <w:r>
        <w:rPr>
          <w:rFonts w:hint="eastAsia"/>
        </w:rPr>
        <w:t>естетичного</w:t>
      </w:r>
      <w:r>
        <w:t></w:t>
      </w:r>
      <w:r>
        <w:rPr>
          <w:rFonts w:hint="eastAsia"/>
        </w:rPr>
        <w:t>у</w:t>
      </w:r>
      <w:r>
        <w:t></w:t>
      </w:r>
      <w:r>
        <w:rPr>
          <w:rFonts w:hint="eastAsia"/>
        </w:rPr>
        <w:t>місті</w:t>
      </w:r>
      <w:r>
        <w:t></w:t>
      </w:r>
      <w:r>
        <w:t></w:t>
      </w:r>
      <w:r>
        <w:rPr>
          <w:rFonts w:hint="eastAsia"/>
        </w:rPr>
        <w:t>а</w:t>
      </w:r>
      <w:r>
        <w:t></w:t>
      </w:r>
      <w:r>
        <w:rPr>
          <w:rFonts w:hint="eastAsia"/>
        </w:rPr>
        <w:t>й</w:t>
      </w:r>
      <w:r>
        <w:t></w:t>
      </w:r>
      <w:r>
        <w:rPr>
          <w:rFonts w:hint="eastAsia"/>
        </w:rPr>
        <w:t>культурного</w:t>
      </w:r>
    </w:p>
    <w:p w:rsidR="001507FA" w:rsidRDefault="001507FA" w:rsidP="001507FA">
      <w:r>
        <w:rPr>
          <w:rFonts w:hint="eastAsia"/>
        </w:rPr>
        <w:t>перетворення</w:t>
      </w:r>
      <w:r>
        <w:t></w:t>
      </w:r>
      <w:r>
        <w:rPr>
          <w:rFonts w:hint="eastAsia"/>
        </w:rPr>
        <w:t>містян</w:t>
      </w:r>
      <w:r>
        <w:t></w:t>
      </w:r>
      <w:r>
        <w:t></w:t>
      </w:r>
      <w:r>
        <w:rPr>
          <w:rFonts w:hint="eastAsia"/>
        </w:rPr>
        <w:t>Філософсько</w:t>
      </w:r>
      <w:r>
        <w:t></w:t>
      </w:r>
      <w:r>
        <w:rPr>
          <w:rFonts w:hint="eastAsia"/>
        </w:rPr>
        <w:t>антропологічні</w:t>
      </w:r>
      <w:r>
        <w:t></w:t>
      </w:r>
      <w:r>
        <w:rPr>
          <w:rFonts w:hint="eastAsia"/>
        </w:rPr>
        <w:t>характеристики</w:t>
      </w:r>
    </w:p>
    <w:p w:rsidR="001507FA" w:rsidRDefault="001507FA" w:rsidP="001507FA">
      <w:r>
        <w:rPr>
          <w:rFonts w:hint="eastAsia"/>
        </w:rPr>
        <w:t>креативних</w:t>
      </w:r>
      <w:r>
        <w:t></w:t>
      </w:r>
      <w:r>
        <w:rPr>
          <w:rFonts w:hint="eastAsia"/>
        </w:rPr>
        <w:t>міських</w:t>
      </w:r>
      <w:r>
        <w:t></w:t>
      </w:r>
      <w:r>
        <w:rPr>
          <w:rFonts w:hint="eastAsia"/>
        </w:rPr>
        <w:t>локацій</w:t>
      </w:r>
      <w:r>
        <w:t></w:t>
      </w:r>
      <w:r>
        <w:rPr>
          <w:rFonts w:hint="eastAsia"/>
        </w:rPr>
        <w:t>представлено</w:t>
      </w:r>
      <w:r>
        <w:t></w:t>
      </w:r>
      <w:r>
        <w:rPr>
          <w:rFonts w:hint="eastAsia"/>
        </w:rPr>
        <w:t>на</w:t>
      </w:r>
      <w:r>
        <w:t></w:t>
      </w:r>
      <w:r>
        <w:rPr>
          <w:rFonts w:hint="eastAsia"/>
        </w:rPr>
        <w:t>теоретичному</w:t>
      </w:r>
      <w:r>
        <w:t></w:t>
      </w:r>
      <w:r>
        <w:rPr>
          <w:rFonts w:hint="eastAsia"/>
        </w:rPr>
        <w:t>підґрунті</w:t>
      </w:r>
      <w:r>
        <w:t></w:t>
      </w:r>
      <w:r>
        <w:t></w:t>
      </w:r>
      <w:r>
        <w:rPr>
          <w:rFonts w:hint="eastAsia"/>
        </w:rPr>
        <w:t>що</w:t>
      </w:r>
    </w:p>
    <w:p w:rsidR="001507FA" w:rsidRDefault="001507FA" w:rsidP="001507FA">
      <w:r>
        <w:rPr>
          <w:rFonts w:hint="eastAsia"/>
        </w:rPr>
        <w:t>складається</w:t>
      </w:r>
      <w:r>
        <w:t></w:t>
      </w:r>
      <w:r>
        <w:t></w:t>
      </w:r>
      <w:r>
        <w:rPr>
          <w:rFonts w:hint="eastAsia"/>
        </w:rPr>
        <w:t>на</w:t>
      </w:r>
      <w:r>
        <w:t></w:t>
      </w:r>
      <w:r>
        <w:rPr>
          <w:rFonts w:hint="eastAsia"/>
        </w:rPr>
        <w:t>межі</w:t>
      </w:r>
      <w:r>
        <w:t></w:t>
      </w:r>
      <w:r>
        <w:t></w:t>
      </w:r>
      <w:r>
        <w:rPr>
          <w:rFonts w:hint="eastAsia"/>
        </w:rPr>
        <w:t>естетичного</w:t>
      </w:r>
      <w:r>
        <w:t></w:t>
      </w:r>
      <w:r>
        <w:rPr>
          <w:rFonts w:hint="eastAsia"/>
        </w:rPr>
        <w:t>судження</w:t>
      </w:r>
      <w:r>
        <w:t></w:t>
      </w:r>
      <w:r>
        <w:t></w:t>
      </w:r>
      <w:r>
        <w:rPr>
          <w:rFonts w:hint="eastAsia"/>
        </w:rPr>
        <w:t>філософської</w:t>
      </w:r>
      <w:r>
        <w:t></w:t>
      </w:r>
      <w:r>
        <w:rPr>
          <w:rFonts w:hint="eastAsia"/>
        </w:rPr>
        <w:t>антропології</w:t>
      </w:r>
      <w:r>
        <w:t></w:t>
      </w:r>
    </w:p>
    <w:p w:rsidR="001507FA" w:rsidRDefault="001507FA" w:rsidP="001507FA">
      <w:r>
        <w:rPr>
          <w:rFonts w:hint="eastAsia"/>
        </w:rPr>
        <w:t>критики</w:t>
      </w:r>
      <w:r>
        <w:t></w:t>
      </w:r>
      <w:r>
        <w:rPr>
          <w:rFonts w:hint="eastAsia"/>
        </w:rPr>
        <w:t>культури</w:t>
      </w:r>
      <w:r>
        <w:t></w:t>
      </w:r>
      <w:r>
        <w:t></w:t>
      </w:r>
      <w:r>
        <w:rPr>
          <w:rFonts w:hint="eastAsia"/>
        </w:rPr>
        <w:t>філософії</w:t>
      </w:r>
      <w:r>
        <w:t></w:t>
      </w:r>
      <w:r>
        <w:rPr>
          <w:rFonts w:hint="eastAsia"/>
        </w:rPr>
        <w:t>присутності</w:t>
      </w:r>
      <w:r>
        <w:t></w:t>
      </w:r>
      <w:r>
        <w:t></w:t>
      </w:r>
      <w:r>
        <w:rPr>
          <w:rFonts w:hint="eastAsia"/>
        </w:rPr>
        <w:t>Отримує</w:t>
      </w:r>
      <w:r>
        <w:t></w:t>
      </w:r>
      <w:r>
        <w:rPr>
          <w:rFonts w:hint="eastAsia"/>
        </w:rPr>
        <w:t>подальший</w:t>
      </w:r>
      <w:r>
        <w:t></w:t>
      </w:r>
      <w:r>
        <w:rPr>
          <w:rFonts w:hint="eastAsia"/>
        </w:rPr>
        <w:t>розвиток</w:t>
      </w:r>
      <w:r>
        <w:t></w:t>
      </w:r>
      <w:r>
        <w:rPr>
          <w:rFonts w:hint="eastAsia"/>
        </w:rPr>
        <w:t>ідея</w:t>
      </w:r>
    </w:p>
    <w:p w:rsidR="001507FA" w:rsidRDefault="001507FA" w:rsidP="001507FA">
      <w:r>
        <w:rPr>
          <w:rFonts w:hint="eastAsia"/>
        </w:rPr>
        <w:t>про</w:t>
      </w:r>
      <w:r>
        <w:t></w:t>
      </w:r>
      <w:r>
        <w:rPr>
          <w:rFonts w:hint="eastAsia"/>
        </w:rPr>
        <w:t>креативність</w:t>
      </w:r>
      <w:r>
        <w:t></w:t>
      </w:r>
      <w:r>
        <w:rPr>
          <w:rFonts w:hint="eastAsia"/>
        </w:rPr>
        <w:t>як</w:t>
      </w:r>
      <w:r>
        <w:t></w:t>
      </w:r>
      <w:r>
        <w:rPr>
          <w:rFonts w:hint="eastAsia"/>
        </w:rPr>
        <w:t>спосіб</w:t>
      </w:r>
      <w:r>
        <w:t></w:t>
      </w:r>
      <w:r>
        <w:rPr>
          <w:rFonts w:hint="eastAsia"/>
        </w:rPr>
        <w:t>підтримувати</w:t>
      </w:r>
      <w:r>
        <w:t></w:t>
      </w:r>
      <w:r>
        <w:rPr>
          <w:rFonts w:hint="eastAsia"/>
        </w:rPr>
        <w:t>культуротворчу</w:t>
      </w:r>
      <w:r>
        <w:t></w:t>
      </w:r>
      <w:r>
        <w:rPr>
          <w:rFonts w:hint="eastAsia"/>
        </w:rPr>
        <w:t>діяльність</w:t>
      </w:r>
      <w:r>
        <w:t></w:t>
      </w:r>
      <w:r>
        <w:rPr>
          <w:rFonts w:hint="eastAsia"/>
        </w:rPr>
        <w:t>містян</w:t>
      </w:r>
      <w:r>
        <w:t></w:t>
      </w:r>
    </w:p>
    <w:p w:rsidR="001507FA" w:rsidRDefault="001507FA" w:rsidP="001507FA">
      <w:r>
        <w:rPr>
          <w:rFonts w:hint="eastAsia"/>
        </w:rPr>
        <w:t>а</w:t>
      </w:r>
      <w:r>
        <w:t></w:t>
      </w:r>
      <w:r>
        <w:rPr>
          <w:rFonts w:hint="eastAsia"/>
        </w:rPr>
        <w:t>також</w:t>
      </w:r>
      <w:r>
        <w:t></w:t>
      </w:r>
      <w:r>
        <w:rPr>
          <w:rFonts w:hint="eastAsia"/>
        </w:rPr>
        <w:t>долати</w:t>
      </w:r>
      <w:r>
        <w:t></w:t>
      </w:r>
      <w:r>
        <w:rPr>
          <w:rFonts w:hint="eastAsia"/>
        </w:rPr>
        <w:t>просторову</w:t>
      </w:r>
      <w:r>
        <w:t></w:t>
      </w:r>
      <w:r>
        <w:rPr>
          <w:rFonts w:hint="eastAsia"/>
        </w:rPr>
        <w:t>відчуженість</w:t>
      </w:r>
      <w:r>
        <w:t></w:t>
      </w:r>
      <w:r>
        <w:t></w:t>
      </w:r>
      <w:r>
        <w:rPr>
          <w:rFonts w:hint="eastAsia"/>
        </w:rPr>
        <w:t>посилювати</w:t>
      </w:r>
      <w:r>
        <w:t></w:t>
      </w:r>
      <w:r>
        <w:rPr>
          <w:rFonts w:hint="eastAsia"/>
        </w:rPr>
        <w:t>соціальну</w:t>
      </w:r>
      <w:r>
        <w:t></w:t>
      </w:r>
      <w:r>
        <w:rPr>
          <w:rFonts w:hint="eastAsia"/>
        </w:rPr>
        <w:t>довіру</w:t>
      </w:r>
      <w:r>
        <w:t></w:t>
      </w:r>
    </w:p>
    <w:p w:rsidR="001507FA" w:rsidRDefault="001507FA" w:rsidP="001507FA">
      <w:r>
        <w:rPr>
          <w:rFonts w:hint="eastAsia"/>
        </w:rPr>
        <w:t>Висвітлено</w:t>
      </w:r>
      <w:r>
        <w:t></w:t>
      </w:r>
      <w:r>
        <w:rPr>
          <w:rFonts w:hint="eastAsia"/>
        </w:rPr>
        <w:t>ідею</w:t>
      </w:r>
      <w:r>
        <w:t></w:t>
      </w:r>
      <w:r>
        <w:t></w:t>
      </w:r>
      <w:r>
        <w:rPr>
          <w:rFonts w:hint="eastAsia"/>
        </w:rPr>
        <w:t>що</w:t>
      </w:r>
      <w:r>
        <w:t></w:t>
      </w:r>
      <w:r>
        <w:rPr>
          <w:rFonts w:hint="eastAsia"/>
        </w:rPr>
        <w:t>креативні</w:t>
      </w:r>
      <w:r>
        <w:t></w:t>
      </w:r>
      <w:r>
        <w:rPr>
          <w:rFonts w:hint="eastAsia"/>
        </w:rPr>
        <w:t>локації</w:t>
      </w:r>
      <w:r>
        <w:t></w:t>
      </w:r>
      <w:r>
        <w:rPr>
          <w:rFonts w:hint="eastAsia"/>
        </w:rPr>
        <w:t>спроможні</w:t>
      </w:r>
      <w:r>
        <w:t></w:t>
      </w:r>
      <w:r>
        <w:rPr>
          <w:rFonts w:hint="eastAsia"/>
        </w:rPr>
        <w:t>виробити</w:t>
      </w:r>
      <w:r>
        <w:t></w:t>
      </w:r>
      <w:r>
        <w:rPr>
          <w:rFonts w:hint="eastAsia"/>
        </w:rPr>
        <w:t>спільноту</w:t>
      </w:r>
      <w:r>
        <w:t></w:t>
      </w:r>
      <w:r>
        <w:t></w:t>
      </w:r>
      <w:r>
        <w:rPr>
          <w:rFonts w:hint="eastAsia"/>
        </w:rPr>
        <w:t>яку</w:t>
      </w:r>
    </w:p>
    <w:p w:rsidR="001507FA" w:rsidRDefault="001507FA" w:rsidP="001507FA">
      <w:r>
        <w:rPr>
          <w:rFonts w:hint="eastAsia"/>
        </w:rPr>
        <w:t>єднає</w:t>
      </w:r>
      <w:r>
        <w:t></w:t>
      </w:r>
      <w:r>
        <w:rPr>
          <w:rFonts w:hint="eastAsia"/>
        </w:rPr>
        <w:t>не</w:t>
      </w:r>
      <w:r>
        <w:t></w:t>
      </w:r>
      <w:r>
        <w:rPr>
          <w:rFonts w:hint="eastAsia"/>
        </w:rPr>
        <w:t>тільки</w:t>
      </w:r>
      <w:r>
        <w:t></w:t>
      </w:r>
      <w:r>
        <w:rPr>
          <w:rFonts w:hint="eastAsia"/>
        </w:rPr>
        <w:t>нетрадиційне</w:t>
      </w:r>
      <w:r>
        <w:t></w:t>
      </w:r>
      <w:r>
        <w:rPr>
          <w:rFonts w:hint="eastAsia"/>
        </w:rPr>
        <w:t>мистецтво</w:t>
      </w:r>
      <w:r>
        <w:t></w:t>
      </w:r>
      <w:r>
        <w:t></w:t>
      </w:r>
      <w:r>
        <w:rPr>
          <w:rFonts w:hint="eastAsia"/>
        </w:rPr>
        <w:t>а</w:t>
      </w:r>
      <w:r>
        <w:t></w:t>
      </w:r>
      <w:r>
        <w:rPr>
          <w:rFonts w:hint="eastAsia"/>
        </w:rPr>
        <w:t>й</w:t>
      </w:r>
      <w:r>
        <w:t></w:t>
      </w:r>
      <w:r>
        <w:rPr>
          <w:rFonts w:hint="eastAsia"/>
        </w:rPr>
        <w:t>стремління</w:t>
      </w:r>
      <w:r>
        <w:t></w:t>
      </w:r>
      <w:r>
        <w:rPr>
          <w:rFonts w:hint="eastAsia"/>
        </w:rPr>
        <w:t>до</w:t>
      </w:r>
      <w:r>
        <w:t></w:t>
      </w:r>
      <w:r>
        <w:rPr>
          <w:rFonts w:hint="eastAsia"/>
        </w:rPr>
        <w:t>вітальних</w:t>
      </w:r>
    </w:p>
    <w:p w:rsidR="001507FA" w:rsidRDefault="001507FA" w:rsidP="001507FA">
      <w:r>
        <w:rPr>
          <w:rFonts w:hint="eastAsia"/>
        </w:rPr>
        <w:t>ландшафтних</w:t>
      </w:r>
      <w:r>
        <w:t></w:t>
      </w:r>
      <w:r>
        <w:rPr>
          <w:rFonts w:hint="eastAsia"/>
        </w:rPr>
        <w:t>перетворень</w:t>
      </w:r>
      <w:r>
        <w:t></w:t>
      </w:r>
    </w:p>
    <w:p w:rsidR="001507FA" w:rsidRDefault="001507FA" w:rsidP="001507FA">
      <w:r>
        <w:t></w:t>
      </w:r>
      <w:r>
        <w:t></w:t>
      </w:r>
      <w:r>
        <w:t></w:t>
      </w:r>
      <w:r>
        <w:t></w:t>
      </w:r>
      <w:r>
        <w:rPr>
          <w:rFonts w:hint="eastAsia"/>
        </w:rPr>
        <w:t>Виявлено</w:t>
      </w:r>
      <w:r>
        <w:t></w:t>
      </w:r>
      <w:r>
        <w:rPr>
          <w:rFonts w:hint="eastAsia"/>
        </w:rPr>
        <w:t>специфіку</w:t>
      </w:r>
      <w:r>
        <w:t></w:t>
      </w:r>
      <w:r>
        <w:rPr>
          <w:rFonts w:hint="eastAsia"/>
        </w:rPr>
        <w:t>комунікативного</w:t>
      </w:r>
      <w:r>
        <w:t></w:t>
      </w:r>
      <w:r>
        <w:rPr>
          <w:rFonts w:hint="eastAsia"/>
        </w:rPr>
        <w:t>морфогенезу</w:t>
      </w:r>
      <w:r>
        <w:t></w:t>
      </w:r>
      <w:r>
        <w:rPr>
          <w:rFonts w:hint="eastAsia"/>
        </w:rPr>
        <w:t>міських</w:t>
      </w:r>
    </w:p>
    <w:p w:rsidR="001507FA" w:rsidRDefault="001507FA" w:rsidP="001507FA">
      <w:r>
        <w:rPr>
          <w:rFonts w:hint="eastAsia"/>
        </w:rPr>
        <w:t>ландшафтів</w:t>
      </w:r>
      <w:r>
        <w:t></w:t>
      </w:r>
      <w:r>
        <w:t></w:t>
      </w:r>
      <w:r>
        <w:t></w:t>
      </w:r>
      <w:r>
        <w:rPr>
          <w:rFonts w:hint="eastAsia"/>
        </w:rPr>
        <w:t>співмірні</w:t>
      </w:r>
      <w:r>
        <w:t></w:t>
      </w:r>
      <w:r>
        <w:t></w:t>
      </w:r>
      <w:r>
        <w:rPr>
          <w:rFonts w:hint="eastAsia"/>
        </w:rPr>
        <w:t>з</w:t>
      </w:r>
      <w:r>
        <w:t></w:t>
      </w:r>
      <w:r>
        <w:rPr>
          <w:rFonts w:hint="eastAsia"/>
        </w:rPr>
        <w:t>людиною</w:t>
      </w:r>
      <w:r>
        <w:t></w:t>
      </w:r>
      <w:r>
        <w:t></w:t>
      </w:r>
      <w:r>
        <w:t></w:t>
      </w:r>
      <w:r>
        <w:rPr>
          <w:rFonts w:hint="eastAsia"/>
        </w:rPr>
        <w:t>відчужені</w:t>
      </w:r>
      <w:r>
        <w:t></w:t>
      </w:r>
      <w:r>
        <w:t></w:t>
      </w:r>
      <w:r>
        <w:t></w:t>
      </w:r>
      <w:r>
        <w:t></w:t>
      </w:r>
      <w:r>
        <w:rPr>
          <w:rFonts w:hint="eastAsia"/>
        </w:rPr>
        <w:t>ре</w:t>
      </w:r>
      <w:r>
        <w:t></w:t>
      </w:r>
      <w:r>
        <w:rPr>
          <w:rFonts w:hint="eastAsia"/>
        </w:rPr>
        <w:t>віталізовані</w:t>
      </w:r>
      <w:r>
        <w:t></w:t>
      </w:r>
      <w:r>
        <w:t></w:t>
      </w:r>
      <w:r>
        <w:t></w:t>
      </w:r>
    </w:p>
    <w:p w:rsidR="001507FA" w:rsidRDefault="001507FA" w:rsidP="001507FA">
      <w:r>
        <w:rPr>
          <w:rFonts w:hint="eastAsia"/>
        </w:rPr>
        <w:t>Доведено</w:t>
      </w:r>
      <w:r>
        <w:t></w:t>
      </w:r>
      <w:r>
        <w:t></w:t>
      </w:r>
      <w:r>
        <w:rPr>
          <w:rFonts w:hint="eastAsia"/>
        </w:rPr>
        <w:t>що</w:t>
      </w:r>
      <w:r>
        <w:t></w:t>
      </w:r>
      <w:r>
        <w:rPr>
          <w:rFonts w:hint="eastAsia"/>
        </w:rPr>
        <w:t>діалогічність</w:t>
      </w:r>
      <w:r>
        <w:t></w:t>
      </w:r>
      <w:r>
        <w:rPr>
          <w:rFonts w:hint="eastAsia"/>
        </w:rPr>
        <w:t>міжсуб’єктної</w:t>
      </w:r>
      <w:r>
        <w:t></w:t>
      </w:r>
      <w:r>
        <w:rPr>
          <w:rFonts w:hint="eastAsia"/>
        </w:rPr>
        <w:t>взаємодії</w:t>
      </w:r>
      <w:r>
        <w:t></w:t>
      </w:r>
      <w:r>
        <w:rPr>
          <w:rFonts w:hint="eastAsia"/>
        </w:rPr>
        <w:t>містян</w:t>
      </w:r>
      <w:r>
        <w:t></w:t>
      </w:r>
      <w:r>
        <w:rPr>
          <w:rFonts w:hint="eastAsia"/>
        </w:rPr>
        <w:t>створює</w:t>
      </w:r>
      <w:r>
        <w:t></w:t>
      </w:r>
      <w:r>
        <w:rPr>
          <w:rFonts w:hint="eastAsia"/>
        </w:rPr>
        <w:t>умови</w:t>
      </w:r>
    </w:p>
    <w:p w:rsidR="001507FA" w:rsidRDefault="001507FA" w:rsidP="001507FA">
      <w:r>
        <w:rPr>
          <w:rFonts w:hint="eastAsia"/>
        </w:rPr>
        <w:t>для</w:t>
      </w:r>
      <w:r>
        <w:t></w:t>
      </w:r>
      <w:r>
        <w:rPr>
          <w:rFonts w:hint="eastAsia"/>
        </w:rPr>
        <w:t>подолання</w:t>
      </w:r>
      <w:r>
        <w:t></w:t>
      </w:r>
      <w:r>
        <w:rPr>
          <w:rFonts w:hint="eastAsia"/>
        </w:rPr>
        <w:t>їхньої</w:t>
      </w:r>
      <w:r>
        <w:t></w:t>
      </w:r>
      <w:r>
        <w:rPr>
          <w:rFonts w:hint="eastAsia"/>
        </w:rPr>
        <w:t>просторової</w:t>
      </w:r>
      <w:r>
        <w:t></w:t>
      </w:r>
      <w:r>
        <w:rPr>
          <w:rFonts w:hint="eastAsia"/>
        </w:rPr>
        <w:t>відчуженості</w:t>
      </w:r>
      <w:r>
        <w:t></w:t>
      </w:r>
      <w:r>
        <w:rPr>
          <w:rFonts w:hint="eastAsia"/>
        </w:rPr>
        <w:t>та</w:t>
      </w:r>
      <w:r>
        <w:t></w:t>
      </w:r>
      <w:r>
        <w:rPr>
          <w:rFonts w:hint="eastAsia"/>
        </w:rPr>
        <w:t>розширює</w:t>
      </w:r>
      <w:r>
        <w:t></w:t>
      </w:r>
      <w:r>
        <w:rPr>
          <w:rFonts w:hint="eastAsia"/>
        </w:rPr>
        <w:t>граничні</w:t>
      </w:r>
      <w:r>
        <w:t></w:t>
      </w:r>
      <w:r>
        <w:rPr>
          <w:rFonts w:hint="eastAsia"/>
        </w:rPr>
        <w:t>межі</w:t>
      </w:r>
    </w:p>
    <w:p w:rsidR="001507FA" w:rsidRDefault="001507FA" w:rsidP="001507FA">
      <w:r>
        <w:rPr>
          <w:rFonts w:hint="eastAsia"/>
        </w:rPr>
        <w:t>просторової</w:t>
      </w:r>
      <w:r>
        <w:t></w:t>
      </w:r>
      <w:r>
        <w:rPr>
          <w:rFonts w:hint="eastAsia"/>
        </w:rPr>
        <w:t>свободи</w:t>
      </w:r>
      <w:r>
        <w:t></w:t>
      </w:r>
      <w:r>
        <w:t></w:t>
      </w:r>
      <w:r>
        <w:rPr>
          <w:rFonts w:hint="eastAsia"/>
        </w:rPr>
        <w:t>Запропоновано</w:t>
      </w:r>
      <w:r>
        <w:t></w:t>
      </w:r>
      <w:r>
        <w:rPr>
          <w:rFonts w:hint="eastAsia"/>
        </w:rPr>
        <w:t>філософський</w:t>
      </w:r>
      <w:r>
        <w:t></w:t>
      </w:r>
      <w:r>
        <w:rPr>
          <w:rFonts w:hint="eastAsia"/>
        </w:rPr>
        <w:t>напрямок</w:t>
      </w:r>
      <w:r>
        <w:t></w:t>
      </w:r>
      <w:r>
        <w:rPr>
          <w:rFonts w:hint="eastAsia"/>
        </w:rPr>
        <w:t>пізнання</w:t>
      </w:r>
    </w:p>
    <w:p w:rsidR="001507FA" w:rsidRDefault="001507FA" w:rsidP="001507FA">
      <w:r>
        <w:rPr>
          <w:rFonts w:hint="eastAsia"/>
        </w:rPr>
        <w:t>ландшафтів</w:t>
      </w:r>
      <w:r>
        <w:t></w:t>
      </w:r>
      <w:r>
        <w:rPr>
          <w:rFonts w:hint="eastAsia"/>
        </w:rPr>
        <w:t>з</w:t>
      </w:r>
      <w:r>
        <w:t></w:t>
      </w:r>
      <w:r>
        <w:rPr>
          <w:rFonts w:hint="eastAsia"/>
        </w:rPr>
        <w:t>позиції</w:t>
      </w:r>
      <w:r>
        <w:t></w:t>
      </w:r>
      <w:r>
        <w:rPr>
          <w:rFonts w:hint="eastAsia"/>
        </w:rPr>
        <w:t>виявлення</w:t>
      </w:r>
      <w:r>
        <w:t></w:t>
      </w:r>
      <w:r>
        <w:rPr>
          <w:rFonts w:hint="eastAsia"/>
        </w:rPr>
        <w:t>їхньої</w:t>
      </w:r>
      <w:r>
        <w:t></w:t>
      </w:r>
      <w:r>
        <w:t></w:t>
      </w:r>
      <w:r>
        <w:rPr>
          <w:rFonts w:hint="eastAsia"/>
        </w:rPr>
        <w:t>партисипативної</w:t>
      </w:r>
      <w:r>
        <w:t></w:t>
      </w:r>
      <w:r>
        <w:rPr>
          <w:rFonts w:hint="eastAsia"/>
        </w:rPr>
        <w:t>спроможності</w:t>
      </w:r>
      <w:r>
        <w:t></w:t>
      </w:r>
      <w:r>
        <w:t></w:t>
      </w:r>
    </w:p>
    <w:p w:rsidR="001507FA" w:rsidRDefault="001507FA" w:rsidP="001507FA">
      <w:r>
        <w:rPr>
          <w:rFonts w:hint="eastAsia"/>
        </w:rPr>
        <w:t>участі</w:t>
      </w:r>
      <w:r>
        <w:t></w:t>
      </w:r>
      <w:r>
        <w:rPr>
          <w:rFonts w:hint="eastAsia"/>
        </w:rPr>
        <w:t>містян</w:t>
      </w:r>
      <w:r>
        <w:t></w:t>
      </w:r>
      <w:r>
        <w:rPr>
          <w:rFonts w:hint="eastAsia"/>
        </w:rPr>
        <w:t>у</w:t>
      </w:r>
      <w:r>
        <w:t></w:t>
      </w:r>
      <w:r>
        <w:rPr>
          <w:rFonts w:hint="eastAsia"/>
        </w:rPr>
        <w:t>практиках</w:t>
      </w:r>
      <w:r>
        <w:t></w:t>
      </w:r>
      <w:r>
        <w:rPr>
          <w:rFonts w:hint="eastAsia"/>
        </w:rPr>
        <w:t>ре</w:t>
      </w:r>
      <w:r>
        <w:t></w:t>
      </w:r>
      <w:r>
        <w:rPr>
          <w:rFonts w:hint="eastAsia"/>
        </w:rPr>
        <w:t>віталізації</w:t>
      </w:r>
      <w:r>
        <w:t></w:t>
      </w:r>
      <w:r>
        <w:rPr>
          <w:rFonts w:hint="eastAsia"/>
        </w:rPr>
        <w:t>міських</w:t>
      </w:r>
      <w:r>
        <w:t></w:t>
      </w:r>
      <w:r>
        <w:rPr>
          <w:rFonts w:hint="eastAsia"/>
        </w:rPr>
        <w:t>локацій</w:t>
      </w:r>
      <w:r>
        <w:t></w:t>
      </w:r>
      <w:r>
        <w:t></w:t>
      </w:r>
      <w:r>
        <w:rPr>
          <w:rFonts w:hint="eastAsia"/>
        </w:rPr>
        <w:t>Філософськокомунікаційна</w:t>
      </w:r>
      <w:r>
        <w:t></w:t>
      </w:r>
      <w:r>
        <w:rPr>
          <w:rFonts w:hint="eastAsia"/>
        </w:rPr>
        <w:t>опція</w:t>
      </w:r>
      <w:r>
        <w:t></w:t>
      </w:r>
      <w:r>
        <w:rPr>
          <w:rFonts w:hint="eastAsia"/>
        </w:rPr>
        <w:t>міського</w:t>
      </w:r>
      <w:r>
        <w:t></w:t>
      </w:r>
      <w:r>
        <w:rPr>
          <w:rFonts w:hint="eastAsia"/>
        </w:rPr>
        <w:t>простору</w:t>
      </w:r>
      <w:r>
        <w:t></w:t>
      </w:r>
      <w:r>
        <w:rPr>
          <w:rFonts w:hint="eastAsia"/>
        </w:rPr>
        <w:t>як</w:t>
      </w:r>
      <w:r>
        <w:t></w:t>
      </w:r>
      <w:r>
        <w:rPr>
          <w:rFonts w:hint="eastAsia"/>
        </w:rPr>
        <w:t>інтерсуб’єктного</w:t>
      </w:r>
      <w:r>
        <w:t></w:t>
      </w:r>
      <w:r>
        <w:rPr>
          <w:rFonts w:hint="eastAsia"/>
        </w:rPr>
        <w:t>дозволяє</w:t>
      </w:r>
      <w:r>
        <w:t></w:t>
      </w:r>
    </w:p>
    <w:p w:rsidR="001507FA" w:rsidRDefault="001507FA" w:rsidP="001507FA">
      <w:r>
        <w:t></w:t>
      </w:r>
      <w:r>
        <w:t></w:t>
      </w:r>
      <w:r>
        <w:t></w:t>
      </w:r>
    </w:p>
    <w:p w:rsidR="001507FA" w:rsidRDefault="001507FA" w:rsidP="001507FA">
      <w:r>
        <w:rPr>
          <w:rFonts w:hint="eastAsia"/>
        </w:rPr>
        <w:t>виявити</w:t>
      </w:r>
      <w:r>
        <w:t></w:t>
      </w:r>
      <w:r>
        <w:rPr>
          <w:rFonts w:hint="eastAsia"/>
        </w:rPr>
        <w:t>сутнісні</w:t>
      </w:r>
      <w:r>
        <w:t></w:t>
      </w:r>
      <w:r>
        <w:rPr>
          <w:rFonts w:hint="eastAsia"/>
        </w:rPr>
        <w:t>взаємозв’язки</w:t>
      </w:r>
      <w:r>
        <w:t></w:t>
      </w:r>
      <w:r>
        <w:rPr>
          <w:rFonts w:hint="eastAsia"/>
        </w:rPr>
        <w:t>між</w:t>
      </w:r>
      <w:r>
        <w:t></w:t>
      </w:r>
      <w:r>
        <w:rPr>
          <w:rFonts w:hint="eastAsia"/>
        </w:rPr>
        <w:t>характером</w:t>
      </w:r>
      <w:r>
        <w:t></w:t>
      </w:r>
      <w:r>
        <w:rPr>
          <w:rFonts w:hint="eastAsia"/>
        </w:rPr>
        <w:t>облаштування</w:t>
      </w:r>
      <w:r>
        <w:t></w:t>
      </w:r>
      <w:r>
        <w:rPr>
          <w:rFonts w:hint="eastAsia"/>
        </w:rPr>
        <w:t>публічних</w:t>
      </w:r>
    </w:p>
    <w:p w:rsidR="001507FA" w:rsidRDefault="001507FA" w:rsidP="001507FA">
      <w:r>
        <w:rPr>
          <w:rFonts w:hint="eastAsia"/>
        </w:rPr>
        <w:t>просторів</w:t>
      </w:r>
      <w:r>
        <w:t></w:t>
      </w:r>
      <w:r>
        <w:rPr>
          <w:rFonts w:hint="eastAsia"/>
        </w:rPr>
        <w:t>та</w:t>
      </w:r>
      <w:r>
        <w:t></w:t>
      </w:r>
      <w:r>
        <w:rPr>
          <w:rFonts w:hint="eastAsia"/>
        </w:rPr>
        <w:t>рівнем</w:t>
      </w:r>
      <w:r>
        <w:t></w:t>
      </w:r>
      <w:r>
        <w:rPr>
          <w:rFonts w:hint="eastAsia"/>
        </w:rPr>
        <w:t>діалогічно</w:t>
      </w:r>
      <w:r>
        <w:t></w:t>
      </w:r>
      <w:r>
        <w:rPr>
          <w:rFonts w:hint="eastAsia"/>
        </w:rPr>
        <w:t>консенсусних</w:t>
      </w:r>
      <w:r>
        <w:t></w:t>
      </w:r>
      <w:r>
        <w:rPr>
          <w:rFonts w:hint="eastAsia"/>
        </w:rPr>
        <w:t>комунікацій</w:t>
      </w:r>
      <w:r>
        <w:t></w:t>
      </w:r>
      <w:r>
        <w:rPr>
          <w:rFonts w:hint="eastAsia"/>
        </w:rPr>
        <w:t>містян</w:t>
      </w:r>
      <w:r>
        <w:t></w:t>
      </w:r>
      <w:r>
        <w:t></w:t>
      </w:r>
      <w:r>
        <w:rPr>
          <w:rFonts w:hint="eastAsia"/>
        </w:rPr>
        <w:t>Містяни</w:t>
      </w:r>
      <w:r>
        <w:t></w:t>
      </w:r>
    </w:p>
    <w:p w:rsidR="001507FA" w:rsidRDefault="001507FA" w:rsidP="001507FA">
      <w:r>
        <w:rPr>
          <w:rFonts w:hint="eastAsia"/>
        </w:rPr>
        <w:t>як</w:t>
      </w:r>
      <w:r>
        <w:t></w:t>
      </w:r>
      <w:r>
        <w:rPr>
          <w:rFonts w:hint="eastAsia"/>
        </w:rPr>
        <w:t>учасники</w:t>
      </w:r>
      <w:r>
        <w:t></w:t>
      </w:r>
      <w:r>
        <w:rPr>
          <w:rFonts w:hint="eastAsia"/>
        </w:rPr>
        <w:t>комунікацій</w:t>
      </w:r>
      <w:r>
        <w:t></w:t>
      </w:r>
      <w:r>
        <w:t></w:t>
      </w:r>
      <w:r>
        <w:rPr>
          <w:rFonts w:hint="eastAsia"/>
        </w:rPr>
        <w:t>витворюють</w:t>
      </w:r>
      <w:r>
        <w:t></w:t>
      </w:r>
      <w:r>
        <w:rPr>
          <w:rFonts w:hint="eastAsia"/>
        </w:rPr>
        <w:t>у</w:t>
      </w:r>
      <w:r>
        <w:t></w:t>
      </w:r>
      <w:r>
        <w:rPr>
          <w:rFonts w:hint="eastAsia"/>
        </w:rPr>
        <w:t>процесі</w:t>
      </w:r>
      <w:r>
        <w:t></w:t>
      </w:r>
      <w:r>
        <w:rPr>
          <w:rFonts w:hint="eastAsia"/>
        </w:rPr>
        <w:t>свого</w:t>
      </w:r>
      <w:r>
        <w:t></w:t>
      </w:r>
      <w:r>
        <w:rPr>
          <w:rFonts w:hint="eastAsia"/>
        </w:rPr>
        <w:t>спілкування</w:t>
      </w:r>
    </w:p>
    <w:p w:rsidR="001507FA" w:rsidRDefault="001507FA" w:rsidP="001507FA">
      <w:r>
        <w:rPr>
          <w:rFonts w:hint="eastAsia"/>
        </w:rPr>
        <w:t>різноманітні</w:t>
      </w:r>
      <w:r>
        <w:t></w:t>
      </w:r>
      <w:r>
        <w:rPr>
          <w:rFonts w:hint="eastAsia"/>
        </w:rPr>
        <w:t>типи</w:t>
      </w:r>
      <w:r>
        <w:t></w:t>
      </w:r>
      <w:r>
        <w:rPr>
          <w:rFonts w:hint="eastAsia"/>
        </w:rPr>
        <w:t>інтерактивності</w:t>
      </w:r>
      <w:r>
        <w:t></w:t>
      </w:r>
      <w:r>
        <w:rPr>
          <w:rFonts w:hint="eastAsia"/>
        </w:rPr>
        <w:t>й</w:t>
      </w:r>
      <w:r>
        <w:t></w:t>
      </w:r>
      <w:r>
        <w:rPr>
          <w:rFonts w:hint="eastAsia"/>
        </w:rPr>
        <w:t>одночасно</w:t>
      </w:r>
      <w:r>
        <w:t></w:t>
      </w:r>
      <w:r>
        <w:rPr>
          <w:rFonts w:hint="eastAsia"/>
        </w:rPr>
        <w:t>продукують</w:t>
      </w:r>
      <w:r>
        <w:t></w:t>
      </w:r>
      <w:r>
        <w:rPr>
          <w:rFonts w:hint="eastAsia"/>
        </w:rPr>
        <w:t>нові</w:t>
      </w:r>
      <w:r>
        <w:t></w:t>
      </w:r>
      <w:r>
        <w:rPr>
          <w:rFonts w:hint="eastAsia"/>
        </w:rPr>
        <w:t>просторові</w:t>
      </w:r>
    </w:p>
    <w:p w:rsidR="001507FA" w:rsidRDefault="001507FA" w:rsidP="001507FA">
      <w:r>
        <w:rPr>
          <w:rFonts w:hint="eastAsia"/>
        </w:rPr>
        <w:t>урбоформи</w:t>
      </w:r>
      <w:r>
        <w:t></w:t>
      </w:r>
    </w:p>
    <w:p w:rsidR="001507FA" w:rsidRDefault="001507FA" w:rsidP="001507FA">
      <w:r>
        <w:t></w:t>
      </w:r>
      <w:r>
        <w:t></w:t>
      </w:r>
      <w:r>
        <w:t></w:t>
      </w:r>
      <w:r>
        <w:t></w:t>
      </w:r>
      <w:r>
        <w:rPr>
          <w:rFonts w:hint="eastAsia"/>
        </w:rPr>
        <w:t>Концептуально</w:t>
      </w:r>
      <w:r>
        <w:t></w:t>
      </w:r>
      <w:r>
        <w:rPr>
          <w:rFonts w:hint="eastAsia"/>
        </w:rPr>
        <w:t>осмислено</w:t>
      </w:r>
      <w:r>
        <w:t></w:t>
      </w:r>
      <w:r>
        <w:rPr>
          <w:rFonts w:hint="eastAsia"/>
        </w:rPr>
        <w:t>ландшафтний</w:t>
      </w:r>
      <w:r>
        <w:t></w:t>
      </w:r>
      <w:r>
        <w:rPr>
          <w:rFonts w:hint="eastAsia"/>
        </w:rPr>
        <w:t>підхід</w:t>
      </w:r>
      <w:r>
        <w:t></w:t>
      </w:r>
      <w:r>
        <w:t></w:t>
      </w:r>
      <w:r>
        <w:rPr>
          <w:rFonts w:hint="eastAsia"/>
        </w:rPr>
        <w:t>що</w:t>
      </w:r>
      <w:r>
        <w:t></w:t>
      </w:r>
      <w:r>
        <w:rPr>
          <w:rFonts w:hint="eastAsia"/>
        </w:rPr>
        <w:t>зміщує</w:t>
      </w:r>
    </w:p>
    <w:p w:rsidR="001507FA" w:rsidRDefault="001507FA" w:rsidP="001507FA">
      <w:r>
        <w:rPr>
          <w:rFonts w:hint="eastAsia"/>
        </w:rPr>
        <w:t>акценти</w:t>
      </w:r>
      <w:r>
        <w:t></w:t>
      </w:r>
      <w:r>
        <w:rPr>
          <w:rFonts w:hint="eastAsia"/>
        </w:rPr>
        <w:t>в</w:t>
      </w:r>
      <w:r>
        <w:t></w:t>
      </w:r>
      <w:r>
        <w:rPr>
          <w:rFonts w:hint="eastAsia"/>
        </w:rPr>
        <w:t>оцінці</w:t>
      </w:r>
      <w:r>
        <w:t></w:t>
      </w:r>
      <w:r>
        <w:t></w:t>
      </w:r>
      <w:r>
        <w:rPr>
          <w:rFonts w:hint="eastAsia"/>
        </w:rPr>
        <w:t>вкоріненості</w:t>
      </w:r>
      <w:r>
        <w:t></w:t>
      </w:r>
      <w:r>
        <w:t></w:t>
      </w:r>
      <w:r>
        <w:rPr>
          <w:rFonts w:hint="eastAsia"/>
        </w:rPr>
        <w:t>національної</w:t>
      </w:r>
      <w:r>
        <w:t></w:t>
      </w:r>
      <w:r>
        <w:rPr>
          <w:rFonts w:hint="eastAsia"/>
        </w:rPr>
        <w:t>культури</w:t>
      </w:r>
      <w:r>
        <w:t></w:t>
      </w:r>
      <w:r>
        <w:rPr>
          <w:rFonts w:hint="eastAsia"/>
        </w:rPr>
        <w:t>у</w:t>
      </w:r>
      <w:r>
        <w:t></w:t>
      </w:r>
      <w:r>
        <w:rPr>
          <w:rFonts w:hint="eastAsia"/>
        </w:rPr>
        <w:t>бутті</w:t>
      </w:r>
      <w:r>
        <w:t></w:t>
      </w:r>
      <w:r>
        <w:rPr>
          <w:rFonts w:hint="eastAsia"/>
        </w:rPr>
        <w:t>міста</w:t>
      </w:r>
      <w:r>
        <w:t></w:t>
      </w:r>
      <w:r>
        <w:rPr>
          <w:rFonts w:hint="eastAsia"/>
        </w:rPr>
        <w:t>від</w:t>
      </w:r>
    </w:p>
    <w:p w:rsidR="001507FA" w:rsidRDefault="001507FA" w:rsidP="001507FA">
      <w:r>
        <w:rPr>
          <w:rFonts w:hint="eastAsia"/>
        </w:rPr>
        <w:t>монументальної</w:t>
      </w:r>
      <w:r>
        <w:t></w:t>
      </w:r>
      <w:r>
        <w:rPr>
          <w:rFonts w:hint="eastAsia"/>
        </w:rPr>
        <w:t>архітектури</w:t>
      </w:r>
      <w:r>
        <w:t></w:t>
      </w:r>
      <w:r>
        <w:rPr>
          <w:rFonts w:hint="eastAsia"/>
        </w:rPr>
        <w:t>до</w:t>
      </w:r>
      <w:r>
        <w:t></w:t>
      </w:r>
      <w:r>
        <w:rPr>
          <w:rFonts w:hint="eastAsia"/>
        </w:rPr>
        <w:t>системи</w:t>
      </w:r>
      <w:r>
        <w:t></w:t>
      </w:r>
      <w:r>
        <w:rPr>
          <w:rFonts w:hint="eastAsia"/>
        </w:rPr>
        <w:t>міських</w:t>
      </w:r>
      <w:r>
        <w:t></w:t>
      </w:r>
      <w:r>
        <w:rPr>
          <w:rFonts w:hint="eastAsia"/>
        </w:rPr>
        <w:t>цінностей</w:t>
      </w:r>
      <w:r>
        <w:t></w:t>
      </w:r>
      <w:r>
        <w:t></w:t>
      </w:r>
      <w:r>
        <w:rPr>
          <w:rFonts w:hint="eastAsia"/>
        </w:rPr>
        <w:t>Зазначається</w:t>
      </w:r>
      <w:r>
        <w:t></w:t>
      </w:r>
    </w:p>
    <w:p w:rsidR="001507FA" w:rsidRDefault="001507FA" w:rsidP="001507FA">
      <w:r>
        <w:rPr>
          <w:rFonts w:hint="eastAsia"/>
        </w:rPr>
        <w:t>що</w:t>
      </w:r>
      <w:r>
        <w:t></w:t>
      </w:r>
      <w:r>
        <w:rPr>
          <w:rFonts w:hint="eastAsia"/>
        </w:rPr>
        <w:t>міські</w:t>
      </w:r>
      <w:r>
        <w:t></w:t>
      </w:r>
      <w:r>
        <w:rPr>
          <w:rFonts w:hint="eastAsia"/>
        </w:rPr>
        <w:t>ландшафти</w:t>
      </w:r>
      <w:r>
        <w:t></w:t>
      </w:r>
      <w:r>
        <w:rPr>
          <w:rFonts w:hint="eastAsia"/>
        </w:rPr>
        <w:t>охоплюють</w:t>
      </w:r>
      <w:r>
        <w:t></w:t>
      </w:r>
      <w:r>
        <w:rPr>
          <w:rFonts w:hint="eastAsia"/>
        </w:rPr>
        <w:t>локації</w:t>
      </w:r>
      <w:r>
        <w:t></w:t>
      </w:r>
      <w:r>
        <w:rPr>
          <w:rFonts w:hint="eastAsia"/>
        </w:rPr>
        <w:t>як</w:t>
      </w:r>
      <w:r>
        <w:t></w:t>
      </w:r>
      <w:r>
        <w:rPr>
          <w:rFonts w:hint="eastAsia"/>
        </w:rPr>
        <w:t>геофізично</w:t>
      </w:r>
      <w:r>
        <w:t></w:t>
      </w:r>
      <w:r>
        <w:t></w:t>
      </w:r>
      <w:r>
        <w:rPr>
          <w:rFonts w:hint="eastAsia"/>
        </w:rPr>
        <w:t>так</w:t>
      </w:r>
      <w:r>
        <w:t></w:t>
      </w:r>
      <w:r>
        <w:rPr>
          <w:rFonts w:hint="eastAsia"/>
        </w:rPr>
        <w:t>і</w:t>
      </w:r>
      <w:r>
        <w:t></w:t>
      </w:r>
      <w:r>
        <w:rPr>
          <w:rFonts w:hint="eastAsia"/>
        </w:rPr>
        <w:t>комунікативно</w:t>
      </w:r>
    </w:p>
    <w:p w:rsidR="001507FA" w:rsidRDefault="001507FA" w:rsidP="001507FA">
      <w:r>
        <w:t></w:t>
      </w:r>
      <w:r>
        <w:rPr>
          <w:rFonts w:hint="eastAsia"/>
        </w:rPr>
        <w:t>через</w:t>
      </w:r>
      <w:r>
        <w:t></w:t>
      </w:r>
      <w:r>
        <w:rPr>
          <w:rFonts w:hint="eastAsia"/>
        </w:rPr>
        <w:t>події</w:t>
      </w:r>
      <w:r>
        <w:t></w:t>
      </w:r>
      <w:r>
        <w:t></w:t>
      </w:r>
      <w:r>
        <w:rPr>
          <w:rFonts w:hint="eastAsia"/>
        </w:rPr>
        <w:t>що</w:t>
      </w:r>
      <w:r>
        <w:t></w:t>
      </w:r>
      <w:r>
        <w:rPr>
          <w:rFonts w:hint="eastAsia"/>
        </w:rPr>
        <w:t>у</w:t>
      </w:r>
      <w:r>
        <w:t></w:t>
      </w:r>
      <w:r>
        <w:rPr>
          <w:rFonts w:hint="eastAsia"/>
        </w:rPr>
        <w:t>них</w:t>
      </w:r>
      <w:r>
        <w:t></w:t>
      </w:r>
      <w:r>
        <w:rPr>
          <w:rFonts w:hint="eastAsia"/>
        </w:rPr>
        <w:t>відбуваються</w:t>
      </w:r>
      <w:r>
        <w:t></w:t>
      </w:r>
      <w:r>
        <w:t></w:t>
      </w:r>
      <w:r>
        <w:t></w:t>
      </w:r>
      <w:r>
        <w:rPr>
          <w:rFonts w:hint="eastAsia"/>
        </w:rPr>
        <w:t>Особливий</w:t>
      </w:r>
      <w:r>
        <w:t></w:t>
      </w:r>
      <w:r>
        <w:rPr>
          <w:rFonts w:hint="eastAsia"/>
        </w:rPr>
        <w:t>фокус</w:t>
      </w:r>
      <w:r>
        <w:t></w:t>
      </w:r>
      <w:r>
        <w:rPr>
          <w:rFonts w:hint="eastAsia"/>
        </w:rPr>
        <w:t>культурного</w:t>
      </w:r>
    </w:p>
    <w:p w:rsidR="001507FA" w:rsidRDefault="001507FA" w:rsidP="001507FA">
      <w:r>
        <w:rPr>
          <w:rFonts w:hint="eastAsia"/>
        </w:rPr>
        <w:t>пізнання</w:t>
      </w:r>
      <w:r>
        <w:t></w:t>
      </w:r>
      <w:r>
        <w:rPr>
          <w:rFonts w:hint="eastAsia"/>
        </w:rPr>
        <w:t>міських</w:t>
      </w:r>
      <w:r>
        <w:t></w:t>
      </w:r>
      <w:r>
        <w:rPr>
          <w:rFonts w:hint="eastAsia"/>
        </w:rPr>
        <w:t>ландшафтів</w:t>
      </w:r>
      <w:r>
        <w:t></w:t>
      </w:r>
      <w:r>
        <w:rPr>
          <w:rFonts w:hint="eastAsia"/>
        </w:rPr>
        <w:t>утворюється</w:t>
      </w:r>
      <w:r>
        <w:t></w:t>
      </w:r>
      <w:r>
        <w:rPr>
          <w:rFonts w:hint="eastAsia"/>
        </w:rPr>
        <w:t>урбан</w:t>
      </w:r>
      <w:r>
        <w:t></w:t>
      </w:r>
      <w:r>
        <w:rPr>
          <w:rFonts w:hint="eastAsia"/>
        </w:rPr>
        <w:t>практиками</w:t>
      </w:r>
      <w:r>
        <w:t></w:t>
      </w:r>
      <w:r>
        <w:rPr>
          <w:rFonts w:hint="eastAsia"/>
        </w:rPr>
        <w:t>національного</w:t>
      </w:r>
    </w:p>
    <w:p w:rsidR="001507FA" w:rsidRDefault="001507FA" w:rsidP="001507FA">
      <w:r>
        <w:rPr>
          <w:rFonts w:hint="eastAsia"/>
        </w:rPr>
        <w:t>святкування</w:t>
      </w:r>
      <w:r>
        <w:t></w:t>
      </w:r>
      <w:r>
        <w:t></w:t>
      </w:r>
      <w:r>
        <w:rPr>
          <w:rFonts w:hint="eastAsia"/>
        </w:rPr>
        <w:t>Філософсько</w:t>
      </w:r>
      <w:r>
        <w:t></w:t>
      </w:r>
      <w:r>
        <w:rPr>
          <w:rFonts w:hint="eastAsia"/>
        </w:rPr>
        <w:t>урбаністичний</w:t>
      </w:r>
      <w:r>
        <w:t></w:t>
      </w:r>
      <w:r>
        <w:rPr>
          <w:rFonts w:hint="eastAsia"/>
        </w:rPr>
        <w:t>аналіз</w:t>
      </w:r>
      <w:r>
        <w:t></w:t>
      </w:r>
      <w:r>
        <w:rPr>
          <w:rFonts w:hint="eastAsia"/>
        </w:rPr>
        <w:t>ландшафтних</w:t>
      </w:r>
    </w:p>
    <w:p w:rsidR="001507FA" w:rsidRDefault="001507FA" w:rsidP="001507FA">
      <w:r>
        <w:rPr>
          <w:rFonts w:hint="eastAsia"/>
        </w:rPr>
        <w:t>трансформацій</w:t>
      </w:r>
      <w:r>
        <w:t></w:t>
      </w:r>
      <w:r>
        <w:rPr>
          <w:rFonts w:hint="eastAsia"/>
        </w:rPr>
        <w:t>українських</w:t>
      </w:r>
      <w:r>
        <w:t></w:t>
      </w:r>
      <w:r>
        <w:rPr>
          <w:rFonts w:hint="eastAsia"/>
        </w:rPr>
        <w:t>міст</w:t>
      </w:r>
      <w:r>
        <w:t></w:t>
      </w:r>
      <w:r>
        <w:rPr>
          <w:rFonts w:hint="eastAsia"/>
        </w:rPr>
        <w:t>з</w:t>
      </w:r>
      <w:r>
        <w:t></w:t>
      </w:r>
      <w:r>
        <w:rPr>
          <w:rFonts w:hint="eastAsia"/>
        </w:rPr>
        <w:t>погляду</w:t>
      </w:r>
      <w:r>
        <w:t></w:t>
      </w:r>
      <w:r>
        <w:rPr>
          <w:rFonts w:hint="eastAsia"/>
        </w:rPr>
        <w:t>рівня</w:t>
      </w:r>
      <w:r>
        <w:t></w:t>
      </w:r>
      <w:r>
        <w:rPr>
          <w:rFonts w:hint="eastAsia"/>
        </w:rPr>
        <w:t>включеності</w:t>
      </w:r>
      <w:r>
        <w:t></w:t>
      </w:r>
      <w:r>
        <w:rPr>
          <w:rFonts w:hint="eastAsia"/>
        </w:rPr>
        <w:t>у</w:t>
      </w:r>
      <w:r>
        <w:t></w:t>
      </w:r>
      <w:r>
        <w:rPr>
          <w:rFonts w:hint="eastAsia"/>
        </w:rPr>
        <w:t>національне</w:t>
      </w:r>
    </w:p>
    <w:p w:rsidR="001507FA" w:rsidRDefault="001507FA" w:rsidP="001507FA">
      <w:r>
        <w:rPr>
          <w:rFonts w:hint="eastAsia"/>
        </w:rPr>
        <w:t>буття</w:t>
      </w:r>
      <w:r>
        <w:t></w:t>
      </w:r>
      <w:r>
        <w:rPr>
          <w:rFonts w:hint="eastAsia"/>
        </w:rPr>
        <w:t>засвідчив</w:t>
      </w:r>
      <w:r>
        <w:t></w:t>
      </w:r>
      <w:r>
        <w:rPr>
          <w:rFonts w:hint="eastAsia"/>
        </w:rPr>
        <w:t>наявність</w:t>
      </w:r>
      <w:r>
        <w:t></w:t>
      </w:r>
      <w:r>
        <w:rPr>
          <w:rFonts w:hint="eastAsia"/>
        </w:rPr>
        <w:t>в</w:t>
      </w:r>
      <w:r>
        <w:t></w:t>
      </w:r>
      <w:r>
        <w:rPr>
          <w:rFonts w:hint="eastAsia"/>
        </w:rPr>
        <w:t>меморіальних</w:t>
      </w:r>
      <w:r>
        <w:t></w:t>
      </w:r>
      <w:r>
        <w:rPr>
          <w:rFonts w:hint="eastAsia"/>
        </w:rPr>
        <w:t>ландшафтах</w:t>
      </w:r>
      <w:r>
        <w:t></w:t>
      </w:r>
      <w:r>
        <w:rPr>
          <w:rFonts w:hint="eastAsia"/>
        </w:rPr>
        <w:t>українських</w:t>
      </w:r>
      <w:r>
        <w:t></w:t>
      </w:r>
      <w:r>
        <w:rPr>
          <w:rFonts w:hint="eastAsia"/>
        </w:rPr>
        <w:t>міст</w:t>
      </w:r>
    </w:p>
    <w:p w:rsidR="001507FA" w:rsidRDefault="001507FA" w:rsidP="001507FA">
      <w:r>
        <w:rPr>
          <w:rFonts w:hint="eastAsia"/>
        </w:rPr>
        <w:t>практик</w:t>
      </w:r>
      <w:r>
        <w:t></w:t>
      </w:r>
      <w:r>
        <w:t></w:t>
      </w:r>
      <w:r>
        <w:rPr>
          <w:rFonts w:hint="eastAsia"/>
        </w:rPr>
        <w:t>реабілітації</w:t>
      </w:r>
      <w:r>
        <w:t></w:t>
      </w:r>
      <w:r>
        <w:t></w:t>
      </w:r>
      <w:r>
        <w:rPr>
          <w:rFonts w:hint="eastAsia"/>
        </w:rPr>
        <w:t>національного</w:t>
      </w:r>
      <w:r>
        <w:t></w:t>
      </w:r>
      <w:r>
        <w:rPr>
          <w:rFonts w:hint="eastAsia"/>
        </w:rPr>
        <w:t>буття</w:t>
      </w:r>
      <w:r>
        <w:t></w:t>
      </w:r>
      <w:r>
        <w:t></w:t>
      </w:r>
      <w:r>
        <w:rPr>
          <w:rFonts w:hint="eastAsia"/>
        </w:rPr>
        <w:t>реартикуляції</w:t>
      </w:r>
      <w:r>
        <w:t></w:t>
      </w:r>
      <w:r>
        <w:rPr>
          <w:rFonts w:hint="eastAsia"/>
        </w:rPr>
        <w:t>старих</w:t>
      </w:r>
      <w:r>
        <w:t></w:t>
      </w:r>
      <w:r>
        <w:rPr>
          <w:rFonts w:hint="eastAsia"/>
        </w:rPr>
        <w:t>місць</w:t>
      </w:r>
    </w:p>
    <w:p w:rsidR="001507FA" w:rsidRDefault="001507FA" w:rsidP="001507FA">
      <w:r>
        <w:rPr>
          <w:rFonts w:hint="eastAsia"/>
        </w:rPr>
        <w:t>пам’яті</w:t>
      </w:r>
      <w:r>
        <w:t></w:t>
      </w:r>
      <w:r>
        <w:rPr>
          <w:rFonts w:hint="eastAsia"/>
        </w:rPr>
        <w:t>і</w:t>
      </w:r>
      <w:r>
        <w:t></w:t>
      </w:r>
      <w:r>
        <w:rPr>
          <w:rFonts w:hint="eastAsia"/>
        </w:rPr>
        <w:t>витворення</w:t>
      </w:r>
      <w:r>
        <w:t></w:t>
      </w:r>
      <w:r>
        <w:rPr>
          <w:rFonts w:hint="eastAsia"/>
        </w:rPr>
        <w:t>нових</w:t>
      </w:r>
      <w:r>
        <w:t></w:t>
      </w:r>
      <w:r>
        <w:t></w:t>
      </w:r>
      <w:r>
        <w:rPr>
          <w:rFonts w:hint="eastAsia"/>
        </w:rPr>
        <w:t>Стверджується</w:t>
      </w:r>
      <w:r>
        <w:t></w:t>
      </w:r>
      <w:r>
        <w:t></w:t>
      </w:r>
      <w:r>
        <w:rPr>
          <w:rFonts w:hint="eastAsia"/>
        </w:rPr>
        <w:t>що</w:t>
      </w:r>
      <w:r>
        <w:t></w:t>
      </w:r>
      <w:r>
        <w:rPr>
          <w:rFonts w:hint="eastAsia"/>
        </w:rPr>
        <w:t>українським</w:t>
      </w:r>
      <w:r>
        <w:t></w:t>
      </w:r>
      <w:r>
        <w:rPr>
          <w:rFonts w:hint="eastAsia"/>
        </w:rPr>
        <w:t>містам</w:t>
      </w:r>
      <w:r>
        <w:t></w:t>
      </w:r>
      <w:r>
        <w:rPr>
          <w:rFonts w:hint="eastAsia"/>
        </w:rPr>
        <w:t>потрібна</w:t>
      </w:r>
    </w:p>
    <w:p w:rsidR="001507FA" w:rsidRPr="001507FA" w:rsidRDefault="001507FA" w:rsidP="001507FA">
      <w:r>
        <w:rPr>
          <w:rFonts w:hint="eastAsia"/>
        </w:rPr>
        <w:t>більш</w:t>
      </w:r>
      <w:r>
        <w:t></w:t>
      </w:r>
      <w:r>
        <w:rPr>
          <w:rFonts w:hint="eastAsia"/>
        </w:rPr>
        <w:t>потужна</w:t>
      </w:r>
      <w:r>
        <w:t></w:t>
      </w:r>
      <w:r>
        <w:rPr>
          <w:rFonts w:hint="eastAsia"/>
        </w:rPr>
        <w:t>культурна</w:t>
      </w:r>
      <w:r>
        <w:t></w:t>
      </w:r>
      <w:r>
        <w:rPr>
          <w:rFonts w:hint="eastAsia"/>
        </w:rPr>
        <w:t>артикуляція</w:t>
      </w:r>
      <w:r>
        <w:t></w:t>
      </w:r>
      <w:r>
        <w:rPr>
          <w:rFonts w:hint="eastAsia"/>
        </w:rPr>
        <w:t>локацій</w:t>
      </w:r>
      <w:r>
        <w:t></w:t>
      </w:r>
      <w:r>
        <w:rPr>
          <w:rFonts w:hint="eastAsia"/>
        </w:rPr>
        <w:t>та</w:t>
      </w:r>
      <w:r>
        <w:t></w:t>
      </w:r>
      <w:r>
        <w:rPr>
          <w:rFonts w:hint="eastAsia"/>
        </w:rPr>
        <w:t>мнемоніка</w:t>
      </w:r>
      <w:r>
        <w:t></w:t>
      </w:r>
      <w:r>
        <w:rPr>
          <w:rFonts w:hint="eastAsia"/>
        </w:rPr>
        <w:t>топосів</w:t>
      </w:r>
      <w:r>
        <w:t></w:t>
      </w:r>
    </w:p>
    <w:sectPr w:rsidR="001507FA" w:rsidRPr="001507FA"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11F6" w:rsidRDefault="000011F6">
      <w:pPr>
        <w:spacing w:after="0" w:line="240" w:lineRule="auto"/>
      </w:pPr>
      <w:r>
        <w:separator/>
      </w:r>
    </w:p>
  </w:endnote>
  <w:endnote w:type="continuationSeparator" w:id="0">
    <w:p w:rsidR="000011F6" w:rsidRDefault="000011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1F6" w:rsidRDefault="000011F6">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011F6" w:rsidRDefault="000011F6">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1F6" w:rsidRDefault="000011F6">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011F6" w:rsidRDefault="000011F6">
                <w:pPr>
                  <w:spacing w:line="240" w:lineRule="auto"/>
                </w:pPr>
                <w:fldSimple w:instr=" PAGE \* MERGEFORMAT ">
                  <w:r w:rsidR="001507FA" w:rsidRPr="001507FA">
                    <w:rPr>
                      <w:rStyle w:val="afffff9"/>
                      <w:noProof/>
                    </w:rPr>
                    <w:t>12</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11F6" w:rsidRDefault="000011F6"/>
    <w:p w:rsidR="000011F6" w:rsidRDefault="000011F6"/>
    <w:p w:rsidR="000011F6" w:rsidRDefault="000011F6"/>
    <w:p w:rsidR="000011F6" w:rsidRDefault="000011F6"/>
    <w:p w:rsidR="000011F6" w:rsidRDefault="000011F6"/>
    <w:p w:rsidR="000011F6" w:rsidRDefault="000011F6"/>
    <w:p w:rsidR="000011F6" w:rsidRDefault="000011F6">
      <w:pPr>
        <w:rPr>
          <w:sz w:val="2"/>
          <w:szCs w:val="2"/>
        </w:rPr>
      </w:pPr>
      <w:r w:rsidRPr="00DE44B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011F6" w:rsidRDefault="000011F6">
                  <w:pPr>
                    <w:spacing w:line="240" w:lineRule="auto"/>
                  </w:pPr>
                  <w:fldSimple w:instr=" PAGE \* MERGEFORMAT ">
                    <w:r w:rsidRPr="004F4EC5">
                      <w:rPr>
                        <w:rStyle w:val="afffff9"/>
                        <w:b w:val="0"/>
                        <w:bCs w:val="0"/>
                        <w:noProof/>
                      </w:rPr>
                      <w:t>15</w:t>
                    </w:r>
                  </w:fldSimple>
                </w:p>
              </w:txbxContent>
            </v:textbox>
            <w10:wrap anchorx="page" anchory="page"/>
          </v:shape>
        </w:pict>
      </w:r>
    </w:p>
    <w:p w:rsidR="000011F6" w:rsidRDefault="000011F6"/>
    <w:p w:rsidR="000011F6" w:rsidRDefault="000011F6"/>
    <w:p w:rsidR="000011F6" w:rsidRDefault="000011F6">
      <w:pPr>
        <w:rPr>
          <w:sz w:val="2"/>
          <w:szCs w:val="2"/>
        </w:rPr>
      </w:pPr>
      <w:r w:rsidRPr="00DE44B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011F6" w:rsidRDefault="000011F6"/>
                <w:p w:rsidR="000011F6" w:rsidRDefault="000011F6">
                  <w:pPr>
                    <w:pStyle w:val="1ffffff7"/>
                    <w:spacing w:line="240" w:lineRule="auto"/>
                  </w:pPr>
                  <w:fldSimple w:instr=" PAGE \* MERGEFORMAT ">
                    <w:r w:rsidRPr="004F4EC5">
                      <w:rPr>
                        <w:rStyle w:val="3b"/>
                        <w:noProof/>
                      </w:rPr>
                      <w:t>15</w:t>
                    </w:r>
                  </w:fldSimple>
                </w:p>
              </w:txbxContent>
            </v:textbox>
            <w10:wrap anchorx="page" anchory="page"/>
          </v:shape>
        </w:pict>
      </w:r>
    </w:p>
    <w:p w:rsidR="000011F6" w:rsidRDefault="000011F6"/>
    <w:p w:rsidR="000011F6" w:rsidRDefault="000011F6">
      <w:pPr>
        <w:rPr>
          <w:sz w:val="2"/>
          <w:szCs w:val="2"/>
        </w:rPr>
      </w:pPr>
    </w:p>
    <w:p w:rsidR="000011F6" w:rsidRDefault="000011F6"/>
    <w:p w:rsidR="000011F6" w:rsidRDefault="000011F6">
      <w:pPr>
        <w:spacing w:after="0" w:line="240" w:lineRule="auto"/>
      </w:pPr>
    </w:p>
  </w:footnote>
  <w:footnote w:type="continuationSeparator" w:id="0">
    <w:p w:rsidR="000011F6" w:rsidRDefault="000011F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1F6" w:rsidRDefault="000011F6"/>
  <w:p w:rsidR="000011F6" w:rsidRDefault="000011F6">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1F6" w:rsidRPr="005856C0" w:rsidRDefault="000011F6"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5C"/>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A3A"/>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26C"/>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96"/>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60CB85-3C23-4CC8-AD9E-A9F4EA26C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1027</TotalTime>
  <Pages>12</Pages>
  <Words>1987</Words>
  <Characters>11326</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13287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78</cp:revision>
  <cp:lastPrinted>2009-02-06T05:36:00Z</cp:lastPrinted>
  <dcterms:created xsi:type="dcterms:W3CDTF">2021-09-27T19:29:00Z</dcterms:created>
  <dcterms:modified xsi:type="dcterms:W3CDTF">2021-09-28T13:01:00Z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