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96DC9" w:rsidRDefault="00C96DC9" w:rsidP="00C96DC9">
      <w:r w:rsidRPr="00525FF9">
        <w:rPr>
          <w:rFonts w:ascii="Times New Roman" w:hAnsi="Times New Roman" w:cs="Times New Roman"/>
          <w:b/>
          <w:sz w:val="28"/>
          <w:szCs w:val="28"/>
        </w:rPr>
        <w:t>Поляков Михайло Олексійович,</w:t>
      </w:r>
      <w:r w:rsidRPr="00525FF9">
        <w:rPr>
          <w:rFonts w:ascii="Times New Roman" w:hAnsi="Times New Roman" w:cs="Times New Roman"/>
          <w:sz w:val="28"/>
          <w:szCs w:val="28"/>
        </w:rPr>
        <w:t xml:space="preserve"> професора кафедри електричних та електронних апаратів Національного університету «Запорізька політехніка», м. Запоріжжя. Назва дисертації: «Теоретико-множинні моделі функціональних структур інтегрованих і когнітивних систем». Шифр та назва спеціальності – 01.05.02 – математичне моделювання та обчислювальні методи (технічні науки). Спецрада Д 08.084.01 Національної металургійної академії України</w:t>
      </w:r>
    </w:p>
    <w:sectPr w:rsidR="00CD7D1F" w:rsidRPr="00C96D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C96DC9" w:rsidRPr="00C96D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AF061-EE80-4642-AF96-C19581F6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317</cp:revision>
  <cp:lastPrinted>2009-02-06T05:36:00Z</cp:lastPrinted>
  <dcterms:created xsi:type="dcterms:W3CDTF">2021-08-08T21:04:00Z</dcterms:created>
  <dcterms:modified xsi:type="dcterms:W3CDTF">2021-08-16T08:34:00Z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