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194D" w14:textId="62052FDD" w:rsidR="005F5ABA" w:rsidRDefault="00D22EEE" w:rsidP="00D22EEE">
      <w:r w:rsidRPr="00D22EEE">
        <w:rPr>
          <w:rFonts w:hint="eastAsia"/>
        </w:rPr>
        <w:t>Бобоназарзода</w:t>
      </w:r>
      <w:r w:rsidRPr="00D22EEE">
        <w:t xml:space="preserve"> </w:t>
      </w:r>
      <w:r w:rsidRPr="00D22EEE">
        <w:rPr>
          <w:rFonts w:hint="eastAsia"/>
        </w:rPr>
        <w:t>Фарход</w:t>
      </w:r>
      <w:r w:rsidRPr="00D22EEE">
        <w:t xml:space="preserve"> </w:t>
      </w:r>
      <w:r w:rsidRPr="00D22EEE">
        <w:rPr>
          <w:rFonts w:hint="eastAsia"/>
        </w:rPr>
        <w:t>Шарофидин</w:t>
      </w:r>
      <w:r>
        <w:t xml:space="preserve"> </w:t>
      </w:r>
      <w:r w:rsidRPr="00D22EEE">
        <w:rPr>
          <w:rFonts w:hint="eastAsia"/>
        </w:rPr>
        <w:t>Конституционно</w:t>
      </w:r>
      <w:r w:rsidRPr="00D22EEE">
        <w:t>-</w:t>
      </w:r>
      <w:r w:rsidRPr="00D22EEE">
        <w:rPr>
          <w:rFonts w:hint="eastAsia"/>
        </w:rPr>
        <w:t>правовые</w:t>
      </w:r>
      <w:r w:rsidRPr="00D22EEE">
        <w:t xml:space="preserve"> </w:t>
      </w:r>
      <w:r w:rsidRPr="00D22EEE">
        <w:rPr>
          <w:rFonts w:hint="eastAsia"/>
        </w:rPr>
        <w:t>основы</w:t>
      </w:r>
      <w:r w:rsidRPr="00D22EEE">
        <w:t xml:space="preserve"> </w:t>
      </w:r>
      <w:r w:rsidRPr="00D22EEE">
        <w:rPr>
          <w:rFonts w:hint="eastAsia"/>
        </w:rPr>
        <w:t>обеспечения</w:t>
      </w:r>
      <w:r w:rsidRPr="00D22EEE">
        <w:t xml:space="preserve"> </w:t>
      </w:r>
      <w:r w:rsidRPr="00D22EEE">
        <w:rPr>
          <w:rFonts w:hint="eastAsia"/>
        </w:rPr>
        <w:t>личных</w:t>
      </w:r>
      <w:r w:rsidRPr="00D22EEE">
        <w:t xml:space="preserve"> </w:t>
      </w:r>
      <w:r w:rsidRPr="00D22EEE">
        <w:rPr>
          <w:rFonts w:hint="eastAsia"/>
        </w:rPr>
        <w:t>прав</w:t>
      </w:r>
      <w:r w:rsidRPr="00D22EEE">
        <w:t xml:space="preserve"> </w:t>
      </w:r>
      <w:r w:rsidRPr="00D22EEE">
        <w:rPr>
          <w:rFonts w:hint="eastAsia"/>
        </w:rPr>
        <w:t>и</w:t>
      </w:r>
      <w:r w:rsidRPr="00D22EEE">
        <w:t xml:space="preserve"> </w:t>
      </w:r>
      <w:r w:rsidRPr="00D22EEE">
        <w:rPr>
          <w:rFonts w:hint="eastAsia"/>
        </w:rPr>
        <w:t>свобод</w:t>
      </w:r>
      <w:r w:rsidRPr="00D22EEE">
        <w:t xml:space="preserve"> </w:t>
      </w:r>
      <w:r w:rsidRPr="00D22EEE">
        <w:rPr>
          <w:rFonts w:hint="eastAsia"/>
        </w:rPr>
        <w:t>человека</w:t>
      </w:r>
      <w:r w:rsidRPr="00D22EEE">
        <w:t xml:space="preserve"> </w:t>
      </w:r>
      <w:r w:rsidRPr="00D22EEE">
        <w:rPr>
          <w:rFonts w:hint="eastAsia"/>
        </w:rPr>
        <w:t>и</w:t>
      </w:r>
      <w:r w:rsidRPr="00D22EEE">
        <w:t xml:space="preserve"> </w:t>
      </w:r>
      <w:r w:rsidRPr="00D22EEE">
        <w:rPr>
          <w:rFonts w:hint="eastAsia"/>
        </w:rPr>
        <w:t>гражданина</w:t>
      </w:r>
      <w:r w:rsidRPr="00D22EEE">
        <w:t xml:space="preserve"> </w:t>
      </w:r>
      <w:r w:rsidRPr="00D22EEE">
        <w:rPr>
          <w:rFonts w:hint="eastAsia"/>
        </w:rPr>
        <w:t>органами</w:t>
      </w:r>
      <w:r w:rsidRPr="00D22EEE">
        <w:t xml:space="preserve"> </w:t>
      </w:r>
      <w:r w:rsidRPr="00D22EEE">
        <w:rPr>
          <w:rFonts w:hint="eastAsia"/>
        </w:rPr>
        <w:t>внутренних</w:t>
      </w:r>
      <w:r w:rsidRPr="00D22EEE">
        <w:t xml:space="preserve"> </w:t>
      </w:r>
      <w:r w:rsidRPr="00D22EEE">
        <w:rPr>
          <w:rFonts w:hint="eastAsia"/>
        </w:rPr>
        <w:t>дел</w:t>
      </w:r>
      <w:r w:rsidRPr="00D22EEE">
        <w:t xml:space="preserve"> </w:t>
      </w:r>
      <w:r w:rsidRPr="00D22EEE">
        <w:rPr>
          <w:rFonts w:hint="eastAsia"/>
        </w:rPr>
        <w:t>Республики</w:t>
      </w:r>
      <w:r w:rsidRPr="00D22EEE">
        <w:t xml:space="preserve"> </w:t>
      </w:r>
      <w:r w:rsidRPr="00D22EEE">
        <w:rPr>
          <w:rFonts w:hint="eastAsia"/>
        </w:rPr>
        <w:t>Таджикистан</w:t>
      </w:r>
    </w:p>
    <w:p w14:paraId="4EF67F6D" w14:textId="77777777" w:rsidR="00D22EEE" w:rsidRDefault="00D22EEE" w:rsidP="00D22EEE">
      <w:r>
        <w:rPr>
          <w:rFonts w:hint="eastAsia"/>
        </w:rPr>
        <w:t>ОГЛАВЛЕНИЕ</w:t>
      </w:r>
      <w:r>
        <w:t xml:space="preserve"> </w:t>
      </w:r>
      <w:r>
        <w:rPr>
          <w:rFonts w:hint="eastAsia"/>
        </w:rPr>
        <w:t>ДИССЕРТАЦИИ</w:t>
      </w:r>
    </w:p>
    <w:p w14:paraId="61835043" w14:textId="77777777" w:rsidR="00D22EEE" w:rsidRDefault="00D22EEE" w:rsidP="00D22EEE">
      <w:r>
        <w:rPr>
          <w:rFonts w:hint="eastAsia"/>
        </w:rPr>
        <w:t>кандидат</w:t>
      </w:r>
      <w:r>
        <w:t xml:space="preserve"> </w:t>
      </w:r>
      <w:r>
        <w:rPr>
          <w:rFonts w:hint="eastAsia"/>
        </w:rPr>
        <w:t>наук</w:t>
      </w:r>
      <w:r>
        <w:t xml:space="preserve"> </w:t>
      </w:r>
      <w:r>
        <w:rPr>
          <w:rFonts w:hint="eastAsia"/>
        </w:rPr>
        <w:t>Бобоназарзода</w:t>
      </w:r>
      <w:r>
        <w:t xml:space="preserve"> </w:t>
      </w:r>
      <w:r>
        <w:rPr>
          <w:rFonts w:hint="eastAsia"/>
        </w:rPr>
        <w:t>Фарход</w:t>
      </w:r>
      <w:r>
        <w:t xml:space="preserve"> </w:t>
      </w:r>
      <w:r>
        <w:rPr>
          <w:rFonts w:hint="eastAsia"/>
        </w:rPr>
        <w:t>Шарофидин</w:t>
      </w:r>
    </w:p>
    <w:p w14:paraId="05AB081D" w14:textId="77777777" w:rsidR="00D22EEE" w:rsidRDefault="00D22EEE" w:rsidP="00D22EEE">
      <w:r>
        <w:rPr>
          <w:rFonts w:hint="eastAsia"/>
        </w:rPr>
        <w:t>Введение</w:t>
      </w:r>
    </w:p>
    <w:p w14:paraId="0D62F7FC" w14:textId="77777777" w:rsidR="00D22EEE" w:rsidRDefault="00D22EEE" w:rsidP="00D22EEE"/>
    <w:p w14:paraId="28D041E9" w14:textId="77777777" w:rsidR="00D22EEE" w:rsidRDefault="00D22EEE" w:rsidP="00D22EEE">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конституционно</w:t>
      </w:r>
      <w:r>
        <w:t>-</w:t>
      </w:r>
      <w:r>
        <w:rPr>
          <w:rFonts w:hint="eastAsia"/>
        </w:rPr>
        <w:t>правового</w:t>
      </w:r>
      <w:r>
        <w:t xml:space="preserve"> </w:t>
      </w:r>
      <w:r>
        <w:rPr>
          <w:rFonts w:hint="eastAsia"/>
        </w:rPr>
        <w:t>регулирования</w:t>
      </w:r>
      <w:r>
        <w:t xml:space="preserve"> </w:t>
      </w:r>
      <w:r>
        <w:rPr>
          <w:rFonts w:hint="eastAsia"/>
        </w:rPr>
        <w:t>личных</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r>
        <w:t xml:space="preserve"> </w:t>
      </w:r>
      <w:r>
        <w:rPr>
          <w:rFonts w:hint="eastAsia"/>
        </w:rPr>
        <w:t>в</w:t>
      </w:r>
    </w:p>
    <w:p w14:paraId="587D466F" w14:textId="77777777" w:rsidR="00D22EEE" w:rsidRDefault="00D22EEE" w:rsidP="00D22EEE"/>
    <w:p w14:paraId="5903F267" w14:textId="77777777" w:rsidR="00D22EEE" w:rsidRDefault="00D22EEE" w:rsidP="00D22EEE">
      <w:r>
        <w:rPr>
          <w:rFonts w:hint="eastAsia"/>
        </w:rPr>
        <w:t>Республике</w:t>
      </w:r>
      <w:r>
        <w:t xml:space="preserve"> </w:t>
      </w:r>
      <w:r>
        <w:rPr>
          <w:rFonts w:hint="eastAsia"/>
        </w:rPr>
        <w:t>Таджикистан</w:t>
      </w:r>
    </w:p>
    <w:p w14:paraId="077750B5" w14:textId="77777777" w:rsidR="00D22EEE" w:rsidRDefault="00D22EEE" w:rsidP="00D22EEE"/>
    <w:p w14:paraId="075FE9D4" w14:textId="77777777" w:rsidR="00D22EEE" w:rsidRDefault="00D22EEE" w:rsidP="00D22EEE">
      <w:r>
        <w:rPr>
          <w:rFonts w:hint="eastAsia"/>
        </w:rPr>
        <w:t>§</w:t>
      </w:r>
      <w:r>
        <w:t xml:space="preserve"> 1.1.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идей</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p>
    <w:p w14:paraId="059A14BB" w14:textId="77777777" w:rsidR="00D22EEE" w:rsidRDefault="00D22EEE" w:rsidP="00D22EEE"/>
    <w:p w14:paraId="0319EB95" w14:textId="77777777" w:rsidR="00D22EEE" w:rsidRDefault="00D22EEE" w:rsidP="00D22EEE">
      <w:r>
        <w:rPr>
          <w:rFonts w:hint="eastAsia"/>
        </w:rPr>
        <w:t>гражданина</w:t>
      </w:r>
      <w:r>
        <w:t xml:space="preserve"> </w:t>
      </w:r>
      <w:r>
        <w:rPr>
          <w:rFonts w:hint="eastAsia"/>
        </w:rPr>
        <w:t>в</w:t>
      </w:r>
      <w:r>
        <w:t xml:space="preserve"> </w:t>
      </w:r>
      <w:r>
        <w:rPr>
          <w:rFonts w:hint="eastAsia"/>
        </w:rPr>
        <w:t>Таджикистане</w:t>
      </w:r>
    </w:p>
    <w:p w14:paraId="146F5599" w14:textId="77777777" w:rsidR="00D22EEE" w:rsidRDefault="00D22EEE" w:rsidP="00D22EEE"/>
    <w:p w14:paraId="0E339758" w14:textId="77777777" w:rsidR="00D22EEE" w:rsidRDefault="00D22EEE" w:rsidP="00D22EEE">
      <w:r>
        <w:rPr>
          <w:rFonts w:hint="eastAsia"/>
        </w:rPr>
        <w:t>§</w:t>
      </w:r>
      <w:r>
        <w:t xml:space="preserve"> 1.2. </w:t>
      </w:r>
      <w:r>
        <w:rPr>
          <w:rFonts w:hint="eastAsia"/>
        </w:rPr>
        <w:t>Конституционно</w:t>
      </w:r>
      <w:r>
        <w:t>-</w:t>
      </w:r>
      <w:r>
        <w:rPr>
          <w:rFonts w:hint="eastAsia"/>
        </w:rPr>
        <w:t>правовое</w:t>
      </w:r>
      <w:r>
        <w:t xml:space="preserve"> </w:t>
      </w:r>
      <w:r>
        <w:rPr>
          <w:rFonts w:hint="eastAsia"/>
        </w:rPr>
        <w:t>закрепление</w:t>
      </w:r>
      <w:r>
        <w:t xml:space="preserve"> </w:t>
      </w:r>
      <w:r>
        <w:rPr>
          <w:rFonts w:hint="eastAsia"/>
        </w:rPr>
        <w:t>личных</w:t>
      </w:r>
      <w:r>
        <w:t xml:space="preserve"> </w:t>
      </w:r>
      <w:r>
        <w:rPr>
          <w:rFonts w:hint="eastAsia"/>
        </w:rPr>
        <w:t>прав</w:t>
      </w:r>
      <w:r>
        <w:t xml:space="preserve"> </w:t>
      </w:r>
      <w:r>
        <w:rPr>
          <w:rFonts w:hint="eastAsia"/>
        </w:rPr>
        <w:t>и</w:t>
      </w:r>
      <w:r>
        <w:t xml:space="preserve"> </w:t>
      </w:r>
      <w:r>
        <w:rPr>
          <w:rFonts w:hint="eastAsia"/>
        </w:rPr>
        <w:t>свобод</w:t>
      </w:r>
    </w:p>
    <w:p w14:paraId="6C41BD65" w14:textId="77777777" w:rsidR="00D22EEE" w:rsidRDefault="00D22EEE" w:rsidP="00D22EEE"/>
    <w:p w14:paraId="310BAEE6" w14:textId="77777777" w:rsidR="00D22EEE" w:rsidRDefault="00D22EEE" w:rsidP="00D22EEE">
      <w:r>
        <w:rPr>
          <w:rFonts w:hint="eastAsia"/>
        </w:rPr>
        <w:t>человека</w:t>
      </w:r>
      <w:r>
        <w:t xml:space="preserve"> </w:t>
      </w:r>
      <w:r>
        <w:rPr>
          <w:rFonts w:hint="eastAsia"/>
        </w:rPr>
        <w:t>и</w:t>
      </w:r>
      <w:r>
        <w:t xml:space="preserve"> </w:t>
      </w:r>
      <w:r>
        <w:rPr>
          <w:rFonts w:hint="eastAsia"/>
        </w:rPr>
        <w:t>гражданина</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284173EA" w14:textId="77777777" w:rsidR="00D22EEE" w:rsidRDefault="00D22EEE" w:rsidP="00D22EEE"/>
    <w:p w14:paraId="7208A0FC" w14:textId="77777777" w:rsidR="00D22EEE" w:rsidRDefault="00D22EEE" w:rsidP="00D22EEE">
      <w:r>
        <w:rPr>
          <w:rFonts w:hint="eastAsia"/>
        </w:rPr>
        <w:t>§</w:t>
      </w:r>
      <w:r>
        <w:t xml:space="preserve"> 1.3. </w:t>
      </w:r>
      <w:r>
        <w:rPr>
          <w:rFonts w:hint="eastAsia"/>
        </w:rPr>
        <w:t>Международные</w:t>
      </w:r>
      <w:r>
        <w:t xml:space="preserve"> </w:t>
      </w:r>
      <w:r>
        <w:rPr>
          <w:rFonts w:hint="eastAsia"/>
        </w:rPr>
        <w:t>стандарты</w:t>
      </w:r>
      <w:r>
        <w:t xml:space="preserve"> </w:t>
      </w:r>
      <w:r>
        <w:rPr>
          <w:rFonts w:hint="eastAsia"/>
        </w:rPr>
        <w:t>в</w:t>
      </w:r>
      <w:r>
        <w:t xml:space="preserve"> </w:t>
      </w:r>
      <w:r>
        <w:rPr>
          <w:rFonts w:hint="eastAsia"/>
        </w:rPr>
        <w:t>области</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p>
    <w:p w14:paraId="5014E09A" w14:textId="77777777" w:rsidR="00D22EEE" w:rsidRDefault="00D22EEE" w:rsidP="00D22EEE"/>
    <w:p w14:paraId="4BF953EE" w14:textId="77777777" w:rsidR="00D22EEE" w:rsidRDefault="00D22EEE" w:rsidP="00D22EEE">
      <w:r>
        <w:rPr>
          <w:rFonts w:hint="eastAsia"/>
        </w:rPr>
        <w:t>и</w:t>
      </w:r>
      <w:r>
        <w:t xml:space="preserve"> </w:t>
      </w:r>
      <w:r>
        <w:rPr>
          <w:rFonts w:hint="eastAsia"/>
        </w:rPr>
        <w:t>их</w:t>
      </w:r>
      <w:r>
        <w:t xml:space="preserve"> </w:t>
      </w:r>
      <w:r>
        <w:rPr>
          <w:rFonts w:hint="eastAsia"/>
        </w:rPr>
        <w:t>имплементация</w:t>
      </w:r>
      <w:r>
        <w:t xml:space="preserve"> </w:t>
      </w:r>
      <w:r>
        <w:rPr>
          <w:rFonts w:hint="eastAsia"/>
        </w:rPr>
        <w:t>в</w:t>
      </w:r>
      <w:r>
        <w:t xml:space="preserve"> </w:t>
      </w:r>
      <w:r>
        <w:rPr>
          <w:rFonts w:hint="eastAsia"/>
        </w:rPr>
        <w:t>законодательство</w:t>
      </w:r>
      <w:r>
        <w:t xml:space="preserve"> </w:t>
      </w:r>
      <w:r>
        <w:rPr>
          <w:rFonts w:hint="eastAsia"/>
        </w:rPr>
        <w:t>Республики</w:t>
      </w:r>
      <w:r>
        <w:t xml:space="preserve"> </w:t>
      </w:r>
      <w:r>
        <w:rPr>
          <w:rFonts w:hint="eastAsia"/>
        </w:rPr>
        <w:t>Таджикистан</w:t>
      </w:r>
    </w:p>
    <w:p w14:paraId="37159F16" w14:textId="77777777" w:rsidR="00D22EEE" w:rsidRDefault="00D22EEE" w:rsidP="00D22EEE"/>
    <w:p w14:paraId="5384EFB9" w14:textId="77777777" w:rsidR="00D22EEE" w:rsidRDefault="00D22EEE" w:rsidP="00D22EEE">
      <w:r>
        <w:rPr>
          <w:rFonts w:hint="eastAsia"/>
        </w:rPr>
        <w:t>Глава</w:t>
      </w:r>
      <w:r>
        <w:t xml:space="preserve"> 2. </w:t>
      </w:r>
      <w:r>
        <w:rPr>
          <w:rFonts w:hint="eastAsia"/>
        </w:rPr>
        <w:t>Роль</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обеспечении</w:t>
      </w:r>
      <w:r>
        <w:t xml:space="preserve"> </w:t>
      </w:r>
      <w:r>
        <w:rPr>
          <w:rFonts w:hint="eastAsia"/>
        </w:rPr>
        <w:t>личных</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2DED7927" w14:textId="77777777" w:rsidR="00D22EEE" w:rsidRDefault="00D22EEE" w:rsidP="00D22EEE"/>
    <w:p w14:paraId="0A4DAB0F" w14:textId="77777777" w:rsidR="00D22EEE" w:rsidRDefault="00D22EEE" w:rsidP="00D22EEE">
      <w:r>
        <w:rPr>
          <w:rFonts w:hint="eastAsia"/>
        </w:rPr>
        <w:t>§</w:t>
      </w:r>
      <w:r>
        <w:t xml:space="preserve"> 2.1. </w:t>
      </w:r>
      <w:r>
        <w:rPr>
          <w:rFonts w:hint="eastAsia"/>
        </w:rPr>
        <w:t>Задачи</w:t>
      </w:r>
      <w:r>
        <w:t xml:space="preserve"> </w:t>
      </w:r>
      <w:r>
        <w:rPr>
          <w:rFonts w:hint="eastAsia"/>
        </w:rPr>
        <w:t>и</w:t>
      </w:r>
      <w:r>
        <w:t xml:space="preserve"> </w:t>
      </w:r>
      <w:r>
        <w:rPr>
          <w:rFonts w:hint="eastAsia"/>
        </w:rPr>
        <w:t>функции</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в</w:t>
      </w:r>
      <w:r>
        <w:t xml:space="preserve"> </w:t>
      </w:r>
      <w:r>
        <w:rPr>
          <w:rFonts w:hint="eastAsia"/>
        </w:rPr>
        <w:t>обе</w:t>
      </w:r>
      <w:r>
        <w:rPr>
          <w:rFonts w:hint="eastAsia"/>
        </w:rPr>
        <w:lastRenderedPageBreak/>
        <w:t>спечении</w:t>
      </w:r>
    </w:p>
    <w:p w14:paraId="60A8026A" w14:textId="77777777" w:rsidR="00D22EEE" w:rsidRDefault="00D22EEE" w:rsidP="00D22EEE"/>
    <w:p w14:paraId="28717D8B" w14:textId="77777777" w:rsidR="00D22EEE" w:rsidRDefault="00D22EEE" w:rsidP="00D22EEE">
      <w:r>
        <w:rPr>
          <w:rFonts w:hint="eastAsia"/>
        </w:rPr>
        <w:t>личных</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r>
        <w:t xml:space="preserve"> </w:t>
      </w:r>
      <w:r>
        <w:rPr>
          <w:rFonts w:hint="eastAsia"/>
        </w:rPr>
        <w:t>в</w:t>
      </w:r>
      <w:r>
        <w:t xml:space="preserve"> </w:t>
      </w:r>
      <w:r>
        <w:rPr>
          <w:rFonts w:hint="eastAsia"/>
        </w:rPr>
        <w:t>Республике</w:t>
      </w:r>
    </w:p>
    <w:p w14:paraId="24E9F997" w14:textId="77777777" w:rsidR="00D22EEE" w:rsidRDefault="00D22EEE" w:rsidP="00D22EEE"/>
    <w:p w14:paraId="3F18E342" w14:textId="77777777" w:rsidR="00D22EEE" w:rsidRDefault="00D22EEE" w:rsidP="00D22EEE">
      <w:r>
        <w:rPr>
          <w:rFonts w:hint="eastAsia"/>
        </w:rPr>
        <w:t>Таджикистан</w:t>
      </w:r>
    </w:p>
    <w:p w14:paraId="38D326CE" w14:textId="77777777" w:rsidR="00D22EEE" w:rsidRDefault="00D22EEE" w:rsidP="00D22EEE"/>
    <w:p w14:paraId="17847FC9" w14:textId="77777777" w:rsidR="00D22EEE" w:rsidRDefault="00D22EEE" w:rsidP="00D22EEE">
      <w:r>
        <w:rPr>
          <w:rFonts w:hint="eastAsia"/>
        </w:rPr>
        <w:t>§</w:t>
      </w:r>
      <w:r>
        <w:t xml:space="preserve"> 2.2.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организации</w:t>
      </w:r>
      <w:r>
        <w:t xml:space="preserve"> </w:t>
      </w:r>
      <w:r>
        <w:rPr>
          <w:rFonts w:hint="eastAsia"/>
        </w:rPr>
        <w:t>и</w:t>
      </w:r>
      <w:r>
        <w:t xml:space="preserve"> </w:t>
      </w:r>
      <w:r>
        <w:rPr>
          <w:rFonts w:hint="eastAsia"/>
        </w:rPr>
        <w:t>деятельности</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обеспечению</w:t>
      </w:r>
      <w:r>
        <w:t xml:space="preserve"> </w:t>
      </w:r>
      <w:r>
        <w:rPr>
          <w:rFonts w:hint="eastAsia"/>
        </w:rPr>
        <w:t>личных</w:t>
      </w:r>
      <w:r>
        <w:t xml:space="preserve"> </w:t>
      </w:r>
      <w:r>
        <w:rPr>
          <w:rFonts w:hint="eastAsia"/>
        </w:rPr>
        <w:t>прав</w:t>
      </w:r>
    </w:p>
    <w:p w14:paraId="5126F86B" w14:textId="77777777" w:rsidR="00D22EEE" w:rsidRDefault="00D22EEE" w:rsidP="00D22EEE"/>
    <w:p w14:paraId="5F14F5C3" w14:textId="77777777" w:rsidR="00D22EEE" w:rsidRDefault="00D22EEE" w:rsidP="00D22EEE">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42253253" w14:textId="77777777" w:rsidR="00D22EEE" w:rsidRDefault="00D22EEE" w:rsidP="00D22EEE"/>
    <w:p w14:paraId="280876FE" w14:textId="77777777" w:rsidR="00D22EEE" w:rsidRDefault="00D22EEE" w:rsidP="00D22EEE">
      <w:r>
        <w:rPr>
          <w:rFonts w:hint="eastAsia"/>
        </w:rPr>
        <w:t>§</w:t>
      </w:r>
      <w:r>
        <w:t xml:space="preserve"> 2.3. </w:t>
      </w:r>
      <w:r>
        <w:rPr>
          <w:rFonts w:hint="eastAsia"/>
        </w:rPr>
        <w:t>Основные</w:t>
      </w:r>
      <w:r>
        <w:t xml:space="preserve"> </w:t>
      </w:r>
      <w:r>
        <w:rPr>
          <w:rFonts w:hint="eastAsia"/>
        </w:rPr>
        <w:t>принципы</w:t>
      </w:r>
      <w:r>
        <w:t xml:space="preserve">,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деятельности</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Республики</w:t>
      </w:r>
      <w:r>
        <w:t xml:space="preserve"> </w:t>
      </w:r>
      <w:r>
        <w:rPr>
          <w:rFonts w:hint="eastAsia"/>
        </w:rPr>
        <w:t>Таджикистан</w:t>
      </w:r>
      <w:r>
        <w:t xml:space="preserve"> </w:t>
      </w:r>
      <w:r>
        <w:rPr>
          <w:rFonts w:hint="eastAsia"/>
        </w:rPr>
        <w:t>по</w:t>
      </w:r>
      <w:r>
        <w:t xml:space="preserve"> </w:t>
      </w:r>
      <w:r>
        <w:rPr>
          <w:rFonts w:hint="eastAsia"/>
        </w:rPr>
        <w:t>обеспечению</w:t>
      </w:r>
      <w:r>
        <w:t xml:space="preserve"> </w:t>
      </w:r>
      <w:r>
        <w:rPr>
          <w:rFonts w:hint="eastAsia"/>
        </w:rPr>
        <w:t>личных</w:t>
      </w:r>
    </w:p>
    <w:p w14:paraId="67C9A3C5" w14:textId="77777777" w:rsidR="00D22EEE" w:rsidRDefault="00D22EEE" w:rsidP="00D22EEE"/>
    <w:p w14:paraId="3D9CB0EE" w14:textId="77777777" w:rsidR="00D22EEE" w:rsidRDefault="00D22EEE" w:rsidP="00D22EEE">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p>
    <w:p w14:paraId="3F3C77AC" w14:textId="77777777" w:rsidR="00D22EEE" w:rsidRDefault="00D22EEE" w:rsidP="00D22EEE"/>
    <w:p w14:paraId="0DC7D9D4" w14:textId="77777777" w:rsidR="00D22EEE" w:rsidRDefault="00D22EEE" w:rsidP="00D22EEE">
      <w:r>
        <w:rPr>
          <w:rFonts w:hint="eastAsia"/>
        </w:rPr>
        <w:t>Заключение</w:t>
      </w:r>
    </w:p>
    <w:p w14:paraId="46FC5369" w14:textId="77777777" w:rsidR="00D22EEE" w:rsidRDefault="00D22EEE" w:rsidP="00D22EEE"/>
    <w:p w14:paraId="5918C23A" w14:textId="77777777" w:rsidR="00D22EEE" w:rsidRDefault="00D22EEE" w:rsidP="00D22EEE">
      <w:r>
        <w:rPr>
          <w:rFonts w:hint="eastAsia"/>
        </w:rPr>
        <w:t>Библиографический</w:t>
      </w:r>
      <w:r>
        <w:t xml:space="preserve"> </w:t>
      </w:r>
      <w:r>
        <w:rPr>
          <w:rFonts w:hint="eastAsia"/>
        </w:rPr>
        <w:t>список</w:t>
      </w:r>
    </w:p>
    <w:p w14:paraId="25E0182B" w14:textId="77777777" w:rsidR="00D22EEE" w:rsidRDefault="00D22EEE" w:rsidP="00D22EEE"/>
    <w:p w14:paraId="297BEF3D" w14:textId="210BEF15" w:rsidR="00D22EEE" w:rsidRPr="00D22EEE" w:rsidRDefault="00D22EEE" w:rsidP="00D22EEE">
      <w:r>
        <w:rPr>
          <w:rFonts w:hint="eastAsia"/>
        </w:rPr>
        <w:t>Приложение</w:t>
      </w:r>
    </w:p>
    <w:sectPr w:rsidR="00D22EEE" w:rsidRPr="00D22EEE" w:rsidSect="00784A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9CB2" w14:textId="77777777" w:rsidR="00784A8A" w:rsidRDefault="00784A8A">
      <w:pPr>
        <w:spacing w:after="0" w:line="240" w:lineRule="auto"/>
      </w:pPr>
      <w:r>
        <w:separator/>
      </w:r>
    </w:p>
  </w:endnote>
  <w:endnote w:type="continuationSeparator" w:id="0">
    <w:p w14:paraId="6983ABB1" w14:textId="77777777" w:rsidR="00784A8A" w:rsidRDefault="0078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DB64" w14:textId="77777777" w:rsidR="00784A8A" w:rsidRDefault="00784A8A"/>
    <w:p w14:paraId="0B425BA8" w14:textId="77777777" w:rsidR="00784A8A" w:rsidRDefault="00784A8A"/>
    <w:p w14:paraId="0BC2E4B9" w14:textId="77777777" w:rsidR="00784A8A" w:rsidRDefault="00784A8A"/>
    <w:p w14:paraId="4ECD3285" w14:textId="77777777" w:rsidR="00784A8A" w:rsidRDefault="00784A8A"/>
    <w:p w14:paraId="311803B1" w14:textId="77777777" w:rsidR="00784A8A" w:rsidRDefault="00784A8A"/>
    <w:p w14:paraId="01525BF2" w14:textId="77777777" w:rsidR="00784A8A" w:rsidRDefault="00784A8A"/>
    <w:p w14:paraId="4F9E00B2" w14:textId="77777777" w:rsidR="00784A8A" w:rsidRDefault="00784A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D5257F" wp14:editId="2D0C3B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6E403" w14:textId="77777777" w:rsidR="00784A8A" w:rsidRDefault="00784A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D525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36E403" w14:textId="77777777" w:rsidR="00784A8A" w:rsidRDefault="00784A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8D85D4" w14:textId="77777777" w:rsidR="00784A8A" w:rsidRDefault="00784A8A"/>
    <w:p w14:paraId="7F540129" w14:textId="77777777" w:rsidR="00784A8A" w:rsidRDefault="00784A8A"/>
    <w:p w14:paraId="54BD7881" w14:textId="77777777" w:rsidR="00784A8A" w:rsidRDefault="00784A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5FDA74" wp14:editId="7D4C74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6E53E" w14:textId="77777777" w:rsidR="00784A8A" w:rsidRDefault="00784A8A"/>
                          <w:p w14:paraId="7F855463" w14:textId="77777777" w:rsidR="00784A8A" w:rsidRDefault="00784A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FDA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B6E53E" w14:textId="77777777" w:rsidR="00784A8A" w:rsidRDefault="00784A8A"/>
                    <w:p w14:paraId="7F855463" w14:textId="77777777" w:rsidR="00784A8A" w:rsidRDefault="00784A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C4DB63" w14:textId="77777777" w:rsidR="00784A8A" w:rsidRDefault="00784A8A"/>
    <w:p w14:paraId="3221155F" w14:textId="77777777" w:rsidR="00784A8A" w:rsidRDefault="00784A8A">
      <w:pPr>
        <w:rPr>
          <w:sz w:val="2"/>
          <w:szCs w:val="2"/>
        </w:rPr>
      </w:pPr>
    </w:p>
    <w:p w14:paraId="3A3D9E07" w14:textId="77777777" w:rsidR="00784A8A" w:rsidRDefault="00784A8A"/>
    <w:p w14:paraId="68E43514" w14:textId="77777777" w:rsidR="00784A8A" w:rsidRDefault="00784A8A">
      <w:pPr>
        <w:spacing w:after="0" w:line="240" w:lineRule="auto"/>
      </w:pPr>
    </w:p>
  </w:footnote>
  <w:footnote w:type="continuationSeparator" w:id="0">
    <w:p w14:paraId="28E2ADDB" w14:textId="77777777" w:rsidR="00784A8A" w:rsidRDefault="0078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A8A"/>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60502</TotalTime>
  <Pages>2</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1585</cp:revision>
  <cp:lastPrinted>2009-02-06T05:36:00Z</cp:lastPrinted>
  <dcterms:created xsi:type="dcterms:W3CDTF">2024-01-07T13:43:00Z</dcterms:created>
  <dcterms:modified xsi:type="dcterms:W3CDTF">2024-04-07T18:57:00Z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