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0FC33" w14:textId="518921CD" w:rsidR="003423E4" w:rsidRDefault="003B404B" w:rsidP="003B404B">
      <w:pPr>
        <w:rPr>
          <w:rFonts w:ascii="Times New Roman" w:eastAsia="Arial Unicode MS" w:hAnsi="Times New Roman" w:cs="Times New Roman"/>
          <w:b/>
          <w:bCs/>
          <w:color w:val="000000"/>
          <w:kern w:val="0"/>
          <w:sz w:val="28"/>
          <w:szCs w:val="28"/>
          <w:lang w:eastAsia="ru-RU" w:bidi="uk-UA"/>
        </w:rPr>
      </w:pPr>
      <w:r w:rsidRPr="003B404B">
        <w:rPr>
          <w:rFonts w:ascii="Times New Roman" w:eastAsia="Arial Unicode MS" w:hAnsi="Times New Roman" w:cs="Times New Roman" w:hint="eastAsia"/>
          <w:b/>
          <w:bCs/>
          <w:color w:val="000000"/>
          <w:kern w:val="0"/>
          <w:sz w:val="28"/>
          <w:szCs w:val="28"/>
          <w:lang w:eastAsia="ru-RU" w:bidi="uk-UA"/>
        </w:rPr>
        <w:t>Тихомиров</w:t>
      </w:r>
      <w:r w:rsidRPr="003B404B">
        <w:rPr>
          <w:rFonts w:ascii="Times New Roman" w:eastAsia="Arial Unicode MS" w:hAnsi="Times New Roman" w:cs="Times New Roman"/>
          <w:b/>
          <w:bCs/>
          <w:color w:val="000000"/>
          <w:kern w:val="0"/>
          <w:sz w:val="28"/>
          <w:szCs w:val="28"/>
          <w:lang w:eastAsia="ru-RU" w:bidi="uk-UA"/>
        </w:rPr>
        <w:t xml:space="preserve"> </w:t>
      </w:r>
      <w:r w:rsidRPr="003B404B">
        <w:rPr>
          <w:rFonts w:ascii="Times New Roman" w:eastAsia="Arial Unicode MS" w:hAnsi="Times New Roman" w:cs="Times New Roman" w:hint="eastAsia"/>
          <w:b/>
          <w:bCs/>
          <w:color w:val="000000"/>
          <w:kern w:val="0"/>
          <w:sz w:val="28"/>
          <w:szCs w:val="28"/>
          <w:lang w:eastAsia="ru-RU" w:bidi="uk-UA"/>
        </w:rPr>
        <w:t>Михаил</w:t>
      </w:r>
      <w:r w:rsidRPr="003B404B">
        <w:rPr>
          <w:rFonts w:ascii="Times New Roman" w:eastAsia="Arial Unicode MS" w:hAnsi="Times New Roman" w:cs="Times New Roman"/>
          <w:b/>
          <w:bCs/>
          <w:color w:val="000000"/>
          <w:kern w:val="0"/>
          <w:sz w:val="28"/>
          <w:szCs w:val="28"/>
          <w:lang w:eastAsia="ru-RU" w:bidi="uk-UA"/>
        </w:rPr>
        <w:t xml:space="preserve"> </w:t>
      </w:r>
      <w:r w:rsidRPr="003B404B">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3B404B">
        <w:rPr>
          <w:rFonts w:ascii="Times New Roman" w:eastAsia="Arial Unicode MS" w:hAnsi="Times New Roman" w:cs="Times New Roman" w:hint="eastAsia"/>
          <w:b/>
          <w:bCs/>
          <w:color w:val="000000"/>
          <w:kern w:val="0"/>
          <w:sz w:val="28"/>
          <w:szCs w:val="28"/>
          <w:lang w:eastAsia="ru-RU" w:bidi="uk-UA"/>
        </w:rPr>
        <w:t>Методы</w:t>
      </w:r>
      <w:r w:rsidRPr="003B404B">
        <w:rPr>
          <w:rFonts w:ascii="Times New Roman" w:eastAsia="Arial Unicode MS" w:hAnsi="Times New Roman" w:cs="Times New Roman"/>
          <w:b/>
          <w:bCs/>
          <w:color w:val="000000"/>
          <w:kern w:val="0"/>
          <w:sz w:val="28"/>
          <w:szCs w:val="28"/>
          <w:lang w:eastAsia="ru-RU" w:bidi="uk-UA"/>
        </w:rPr>
        <w:t xml:space="preserve"> </w:t>
      </w:r>
      <w:r w:rsidRPr="003B404B">
        <w:rPr>
          <w:rFonts w:ascii="Times New Roman" w:eastAsia="Arial Unicode MS" w:hAnsi="Times New Roman" w:cs="Times New Roman" w:hint="eastAsia"/>
          <w:b/>
          <w:bCs/>
          <w:color w:val="000000"/>
          <w:kern w:val="0"/>
          <w:sz w:val="28"/>
          <w:szCs w:val="28"/>
          <w:lang w:eastAsia="ru-RU" w:bidi="uk-UA"/>
        </w:rPr>
        <w:t>автоматизированного</w:t>
      </w:r>
      <w:r w:rsidRPr="003B404B">
        <w:rPr>
          <w:rFonts w:ascii="Times New Roman" w:eastAsia="Arial Unicode MS" w:hAnsi="Times New Roman" w:cs="Times New Roman"/>
          <w:b/>
          <w:bCs/>
          <w:color w:val="000000"/>
          <w:kern w:val="0"/>
          <w:sz w:val="28"/>
          <w:szCs w:val="28"/>
          <w:lang w:eastAsia="ru-RU" w:bidi="uk-UA"/>
        </w:rPr>
        <w:t xml:space="preserve"> </w:t>
      </w:r>
      <w:r w:rsidRPr="003B404B">
        <w:rPr>
          <w:rFonts w:ascii="Times New Roman" w:eastAsia="Arial Unicode MS" w:hAnsi="Times New Roman" w:cs="Times New Roman" w:hint="eastAsia"/>
          <w:b/>
          <w:bCs/>
          <w:color w:val="000000"/>
          <w:kern w:val="0"/>
          <w:sz w:val="28"/>
          <w:szCs w:val="28"/>
          <w:lang w:eastAsia="ru-RU" w:bidi="uk-UA"/>
        </w:rPr>
        <w:t>пополнения</w:t>
      </w:r>
      <w:r w:rsidRPr="003B404B">
        <w:rPr>
          <w:rFonts w:ascii="Times New Roman" w:eastAsia="Arial Unicode MS" w:hAnsi="Times New Roman" w:cs="Times New Roman"/>
          <w:b/>
          <w:bCs/>
          <w:color w:val="000000"/>
          <w:kern w:val="0"/>
          <w:sz w:val="28"/>
          <w:szCs w:val="28"/>
          <w:lang w:eastAsia="ru-RU" w:bidi="uk-UA"/>
        </w:rPr>
        <w:t xml:space="preserve"> </w:t>
      </w:r>
      <w:r w:rsidRPr="003B404B">
        <w:rPr>
          <w:rFonts w:ascii="Times New Roman" w:eastAsia="Arial Unicode MS" w:hAnsi="Times New Roman" w:cs="Times New Roman" w:hint="eastAsia"/>
          <w:b/>
          <w:bCs/>
          <w:color w:val="000000"/>
          <w:kern w:val="0"/>
          <w:sz w:val="28"/>
          <w:szCs w:val="28"/>
          <w:lang w:eastAsia="ru-RU" w:bidi="uk-UA"/>
        </w:rPr>
        <w:t>графов</w:t>
      </w:r>
      <w:r w:rsidRPr="003B404B">
        <w:rPr>
          <w:rFonts w:ascii="Times New Roman" w:eastAsia="Arial Unicode MS" w:hAnsi="Times New Roman" w:cs="Times New Roman"/>
          <w:b/>
          <w:bCs/>
          <w:color w:val="000000"/>
          <w:kern w:val="0"/>
          <w:sz w:val="28"/>
          <w:szCs w:val="28"/>
          <w:lang w:eastAsia="ru-RU" w:bidi="uk-UA"/>
        </w:rPr>
        <w:t xml:space="preserve"> </w:t>
      </w:r>
      <w:r w:rsidRPr="003B404B">
        <w:rPr>
          <w:rFonts w:ascii="Times New Roman" w:eastAsia="Arial Unicode MS" w:hAnsi="Times New Roman" w:cs="Times New Roman" w:hint="eastAsia"/>
          <w:b/>
          <w:bCs/>
          <w:color w:val="000000"/>
          <w:kern w:val="0"/>
          <w:sz w:val="28"/>
          <w:szCs w:val="28"/>
          <w:lang w:eastAsia="ru-RU" w:bidi="uk-UA"/>
        </w:rPr>
        <w:t>знаний</w:t>
      </w:r>
      <w:r w:rsidRPr="003B404B">
        <w:rPr>
          <w:rFonts w:ascii="Times New Roman" w:eastAsia="Arial Unicode MS" w:hAnsi="Times New Roman" w:cs="Times New Roman"/>
          <w:b/>
          <w:bCs/>
          <w:color w:val="000000"/>
          <w:kern w:val="0"/>
          <w:sz w:val="28"/>
          <w:szCs w:val="28"/>
          <w:lang w:eastAsia="ru-RU" w:bidi="uk-UA"/>
        </w:rPr>
        <w:t xml:space="preserve"> </w:t>
      </w:r>
      <w:r w:rsidRPr="003B404B">
        <w:rPr>
          <w:rFonts w:ascii="Times New Roman" w:eastAsia="Arial Unicode MS" w:hAnsi="Times New Roman" w:cs="Times New Roman" w:hint="eastAsia"/>
          <w:b/>
          <w:bCs/>
          <w:color w:val="000000"/>
          <w:kern w:val="0"/>
          <w:sz w:val="28"/>
          <w:szCs w:val="28"/>
          <w:lang w:eastAsia="ru-RU" w:bidi="uk-UA"/>
        </w:rPr>
        <w:t>на</w:t>
      </w:r>
      <w:r w:rsidRPr="003B404B">
        <w:rPr>
          <w:rFonts w:ascii="Times New Roman" w:eastAsia="Arial Unicode MS" w:hAnsi="Times New Roman" w:cs="Times New Roman"/>
          <w:b/>
          <w:bCs/>
          <w:color w:val="000000"/>
          <w:kern w:val="0"/>
          <w:sz w:val="28"/>
          <w:szCs w:val="28"/>
          <w:lang w:eastAsia="ru-RU" w:bidi="uk-UA"/>
        </w:rPr>
        <w:t xml:space="preserve"> </w:t>
      </w:r>
      <w:r w:rsidRPr="003B404B">
        <w:rPr>
          <w:rFonts w:ascii="Times New Roman" w:eastAsia="Arial Unicode MS" w:hAnsi="Times New Roman" w:cs="Times New Roman" w:hint="eastAsia"/>
          <w:b/>
          <w:bCs/>
          <w:color w:val="000000"/>
          <w:kern w:val="0"/>
          <w:sz w:val="28"/>
          <w:szCs w:val="28"/>
          <w:lang w:eastAsia="ru-RU" w:bidi="uk-UA"/>
        </w:rPr>
        <w:t>основе</w:t>
      </w:r>
      <w:r w:rsidRPr="003B404B">
        <w:rPr>
          <w:rFonts w:ascii="Times New Roman" w:eastAsia="Arial Unicode MS" w:hAnsi="Times New Roman" w:cs="Times New Roman"/>
          <w:b/>
          <w:bCs/>
          <w:color w:val="000000"/>
          <w:kern w:val="0"/>
          <w:sz w:val="28"/>
          <w:szCs w:val="28"/>
          <w:lang w:eastAsia="ru-RU" w:bidi="uk-UA"/>
        </w:rPr>
        <w:t xml:space="preserve"> </w:t>
      </w:r>
      <w:r w:rsidRPr="003B404B">
        <w:rPr>
          <w:rFonts w:ascii="Times New Roman" w:eastAsia="Arial Unicode MS" w:hAnsi="Times New Roman" w:cs="Times New Roman" w:hint="eastAsia"/>
          <w:b/>
          <w:bCs/>
          <w:color w:val="000000"/>
          <w:kern w:val="0"/>
          <w:sz w:val="28"/>
          <w:szCs w:val="28"/>
          <w:lang w:eastAsia="ru-RU" w:bidi="uk-UA"/>
        </w:rPr>
        <w:t>векторных</w:t>
      </w:r>
      <w:r w:rsidRPr="003B404B">
        <w:rPr>
          <w:rFonts w:ascii="Times New Roman" w:eastAsia="Arial Unicode MS" w:hAnsi="Times New Roman" w:cs="Times New Roman"/>
          <w:b/>
          <w:bCs/>
          <w:color w:val="000000"/>
          <w:kern w:val="0"/>
          <w:sz w:val="28"/>
          <w:szCs w:val="28"/>
          <w:lang w:eastAsia="ru-RU" w:bidi="uk-UA"/>
        </w:rPr>
        <w:t xml:space="preserve"> </w:t>
      </w:r>
      <w:r w:rsidRPr="003B404B">
        <w:rPr>
          <w:rFonts w:ascii="Times New Roman" w:eastAsia="Arial Unicode MS" w:hAnsi="Times New Roman" w:cs="Times New Roman" w:hint="eastAsia"/>
          <w:b/>
          <w:bCs/>
          <w:color w:val="000000"/>
          <w:kern w:val="0"/>
          <w:sz w:val="28"/>
          <w:szCs w:val="28"/>
          <w:lang w:eastAsia="ru-RU" w:bidi="uk-UA"/>
        </w:rPr>
        <w:t>представлений</w:t>
      </w:r>
    </w:p>
    <w:p w14:paraId="469F15E0" w14:textId="77777777" w:rsidR="003B404B" w:rsidRDefault="003B404B" w:rsidP="003B404B">
      <w:r>
        <w:rPr>
          <w:rFonts w:hint="eastAsia"/>
        </w:rPr>
        <w:t>ОГЛАВЛЕНИЕ</w:t>
      </w:r>
      <w:r>
        <w:t xml:space="preserve"> </w:t>
      </w:r>
      <w:r>
        <w:rPr>
          <w:rFonts w:hint="eastAsia"/>
        </w:rPr>
        <w:t>ДИССЕРТАЦИИ</w:t>
      </w:r>
    </w:p>
    <w:p w14:paraId="6016FFF6" w14:textId="77777777" w:rsidR="003B404B" w:rsidRDefault="003B404B" w:rsidP="003B404B">
      <w:r>
        <w:rPr>
          <w:rFonts w:hint="eastAsia"/>
        </w:rPr>
        <w:t>кандидат</w:t>
      </w:r>
      <w:r>
        <w:t xml:space="preserve"> </w:t>
      </w:r>
      <w:r>
        <w:rPr>
          <w:rFonts w:hint="eastAsia"/>
        </w:rPr>
        <w:t>наук</w:t>
      </w:r>
      <w:r>
        <w:t xml:space="preserve"> </w:t>
      </w:r>
      <w:r>
        <w:rPr>
          <w:rFonts w:hint="eastAsia"/>
        </w:rPr>
        <w:t>Тихомиров</w:t>
      </w:r>
      <w:r>
        <w:t xml:space="preserve"> </w:t>
      </w:r>
      <w:r>
        <w:rPr>
          <w:rFonts w:hint="eastAsia"/>
        </w:rPr>
        <w:t>Михаил</w:t>
      </w:r>
      <w:r>
        <w:t xml:space="preserve"> </w:t>
      </w:r>
      <w:r>
        <w:rPr>
          <w:rFonts w:hint="eastAsia"/>
        </w:rPr>
        <w:t>Михайлович</w:t>
      </w:r>
    </w:p>
    <w:p w14:paraId="6D6670C2" w14:textId="77777777" w:rsidR="003B404B" w:rsidRDefault="003B404B" w:rsidP="003B404B">
      <w:r>
        <w:rPr>
          <w:rFonts w:hint="eastAsia"/>
        </w:rPr>
        <w:t>Введение</w:t>
      </w:r>
    </w:p>
    <w:p w14:paraId="0E00AE01" w14:textId="77777777" w:rsidR="003B404B" w:rsidRDefault="003B404B" w:rsidP="003B404B"/>
    <w:p w14:paraId="4B2002A7" w14:textId="77777777" w:rsidR="003B404B" w:rsidRDefault="003B404B" w:rsidP="003B404B">
      <w:r>
        <w:rPr>
          <w:rFonts w:hint="eastAsia"/>
        </w:rPr>
        <w:t>Глава</w:t>
      </w:r>
      <w:r>
        <w:t xml:space="preserve"> 1. </w:t>
      </w:r>
      <w:r>
        <w:rPr>
          <w:rFonts w:hint="eastAsia"/>
        </w:rPr>
        <w:t>Векторные</w:t>
      </w:r>
      <w:r>
        <w:t xml:space="preserve"> </w:t>
      </w:r>
      <w:r>
        <w:rPr>
          <w:rFonts w:hint="eastAsia"/>
        </w:rPr>
        <w:t>представления</w:t>
      </w:r>
      <w:r>
        <w:t xml:space="preserve"> </w:t>
      </w:r>
      <w:r>
        <w:rPr>
          <w:rFonts w:hint="eastAsia"/>
        </w:rPr>
        <w:t>в</w:t>
      </w:r>
      <w:r>
        <w:t xml:space="preserve"> </w:t>
      </w:r>
      <w:r>
        <w:rPr>
          <w:rFonts w:hint="eastAsia"/>
        </w:rPr>
        <w:t>задачах</w:t>
      </w:r>
      <w:r>
        <w:t xml:space="preserve"> </w:t>
      </w:r>
      <w:r>
        <w:rPr>
          <w:rFonts w:hint="eastAsia"/>
        </w:rPr>
        <w:t>автоматической</w:t>
      </w:r>
    </w:p>
    <w:p w14:paraId="2612938A" w14:textId="77777777" w:rsidR="003B404B" w:rsidRDefault="003B404B" w:rsidP="003B404B"/>
    <w:p w14:paraId="31B2EAED" w14:textId="77777777" w:rsidR="003B404B" w:rsidRDefault="003B404B" w:rsidP="003B404B">
      <w:r>
        <w:rPr>
          <w:rFonts w:hint="eastAsia"/>
        </w:rPr>
        <w:t>обработки</w:t>
      </w:r>
      <w:r>
        <w:t xml:space="preserve"> </w:t>
      </w:r>
      <w:r>
        <w:rPr>
          <w:rFonts w:hint="eastAsia"/>
        </w:rPr>
        <w:t>текстов</w:t>
      </w:r>
    </w:p>
    <w:p w14:paraId="37EB5F1D" w14:textId="77777777" w:rsidR="003B404B" w:rsidRDefault="003B404B" w:rsidP="003B404B"/>
    <w:p w14:paraId="5BACAD48" w14:textId="77777777" w:rsidR="003B404B" w:rsidRDefault="003B404B" w:rsidP="003B404B">
      <w:r>
        <w:t xml:space="preserve">1.1 </w:t>
      </w:r>
      <w:r>
        <w:rPr>
          <w:rFonts w:hint="eastAsia"/>
        </w:rPr>
        <w:t>Векторные</w:t>
      </w:r>
      <w:r>
        <w:t xml:space="preserve"> </w:t>
      </w:r>
      <w:r>
        <w:rPr>
          <w:rFonts w:hint="eastAsia"/>
        </w:rPr>
        <w:t>представления</w:t>
      </w:r>
      <w:r>
        <w:t xml:space="preserve"> </w:t>
      </w:r>
      <w:r>
        <w:rPr>
          <w:rFonts w:hint="eastAsia"/>
        </w:rPr>
        <w:t>слов</w:t>
      </w:r>
    </w:p>
    <w:p w14:paraId="0A808385" w14:textId="77777777" w:rsidR="003B404B" w:rsidRDefault="003B404B" w:rsidP="003B404B"/>
    <w:p w14:paraId="7F42290E" w14:textId="77777777" w:rsidR="003B404B" w:rsidRDefault="003B404B" w:rsidP="003B404B">
      <w:r>
        <w:t xml:space="preserve">1.1.1 </w:t>
      </w:r>
      <w:r>
        <w:rPr>
          <w:rFonts w:hint="eastAsia"/>
        </w:rPr>
        <w:t>Матрица</w:t>
      </w:r>
      <w:r>
        <w:t xml:space="preserve"> </w:t>
      </w:r>
      <w:r>
        <w:rPr>
          <w:rFonts w:hint="eastAsia"/>
        </w:rPr>
        <w:t>совместной</w:t>
      </w:r>
      <w:r>
        <w:t xml:space="preserve"> </w:t>
      </w:r>
      <w:r>
        <w:rPr>
          <w:rFonts w:hint="eastAsia"/>
        </w:rPr>
        <w:t>встречаемости</w:t>
      </w:r>
      <w:r>
        <w:t xml:space="preserve"> </w:t>
      </w:r>
      <w:r>
        <w:rPr>
          <w:rFonts w:hint="eastAsia"/>
        </w:rPr>
        <w:t>слов</w:t>
      </w:r>
    </w:p>
    <w:p w14:paraId="282DF094" w14:textId="77777777" w:rsidR="003B404B" w:rsidRDefault="003B404B" w:rsidP="003B404B"/>
    <w:p w14:paraId="0573263A" w14:textId="77777777" w:rsidR="003B404B" w:rsidRDefault="003B404B" w:rsidP="003B404B">
      <w:r>
        <w:t xml:space="preserve">1.1.2 </w:t>
      </w:r>
      <w:r>
        <w:rPr>
          <w:rFonts w:hint="eastAsia"/>
        </w:rPr>
        <w:t>Векторная</w:t>
      </w:r>
      <w:r>
        <w:t xml:space="preserve"> </w:t>
      </w:r>
      <w:r>
        <w:rPr>
          <w:rFonts w:hint="eastAsia"/>
        </w:rPr>
        <w:t>модель</w:t>
      </w:r>
      <w:r>
        <w:t xml:space="preserve"> Word2Vec</w:t>
      </w:r>
    </w:p>
    <w:p w14:paraId="2D8E24FC" w14:textId="77777777" w:rsidR="003B404B" w:rsidRDefault="003B404B" w:rsidP="003B404B"/>
    <w:p w14:paraId="412DADF0" w14:textId="77777777" w:rsidR="003B404B" w:rsidRDefault="003B404B" w:rsidP="003B404B">
      <w:r>
        <w:t xml:space="preserve">1.1.3 </w:t>
      </w:r>
      <w:r>
        <w:rPr>
          <w:rFonts w:hint="eastAsia"/>
        </w:rPr>
        <w:t>Векторная</w:t>
      </w:r>
      <w:r>
        <w:t xml:space="preserve"> </w:t>
      </w:r>
      <w:r>
        <w:rPr>
          <w:rFonts w:hint="eastAsia"/>
        </w:rPr>
        <w:t>модель</w:t>
      </w:r>
      <w:r>
        <w:t xml:space="preserve"> FastText</w:t>
      </w:r>
    </w:p>
    <w:p w14:paraId="1076BA97" w14:textId="77777777" w:rsidR="003B404B" w:rsidRDefault="003B404B" w:rsidP="003B404B"/>
    <w:p w14:paraId="35E0E3A2" w14:textId="77777777" w:rsidR="003B404B" w:rsidRDefault="003B404B" w:rsidP="003B404B">
      <w:r>
        <w:t xml:space="preserve">1.1.4 </w:t>
      </w:r>
      <w:r>
        <w:rPr>
          <w:rFonts w:hint="eastAsia"/>
        </w:rPr>
        <w:t>Векторная</w:t>
      </w:r>
      <w:r>
        <w:t xml:space="preserve"> </w:t>
      </w:r>
      <w:r>
        <w:rPr>
          <w:rFonts w:hint="eastAsia"/>
        </w:rPr>
        <w:t>модель</w:t>
      </w:r>
      <w:r>
        <w:t xml:space="preserve"> GloVe</w:t>
      </w:r>
    </w:p>
    <w:p w14:paraId="0F89A136" w14:textId="77777777" w:rsidR="003B404B" w:rsidRDefault="003B404B" w:rsidP="003B404B"/>
    <w:p w14:paraId="2DFA428D" w14:textId="77777777" w:rsidR="003B404B" w:rsidRDefault="003B404B" w:rsidP="003B404B">
      <w:r>
        <w:t xml:space="preserve">1.2 </w:t>
      </w:r>
      <w:r>
        <w:rPr>
          <w:rFonts w:hint="eastAsia"/>
        </w:rPr>
        <w:t>Векторные</w:t>
      </w:r>
      <w:r>
        <w:t xml:space="preserve"> </w:t>
      </w:r>
      <w:r>
        <w:rPr>
          <w:rFonts w:hint="eastAsia"/>
        </w:rPr>
        <w:t>представления</w:t>
      </w:r>
      <w:r>
        <w:t xml:space="preserve"> </w:t>
      </w:r>
      <w:r>
        <w:rPr>
          <w:rFonts w:hint="eastAsia"/>
        </w:rPr>
        <w:t>графов</w:t>
      </w:r>
    </w:p>
    <w:p w14:paraId="74D7DBF5" w14:textId="77777777" w:rsidR="003B404B" w:rsidRDefault="003B404B" w:rsidP="003B404B"/>
    <w:p w14:paraId="181E43D0" w14:textId="77777777" w:rsidR="003B404B" w:rsidRDefault="003B404B" w:rsidP="003B404B">
      <w:r>
        <w:t xml:space="preserve">1.2.1 </w:t>
      </w:r>
      <w:r>
        <w:rPr>
          <w:rFonts w:hint="eastAsia"/>
        </w:rPr>
        <w:t>Графовая</w:t>
      </w:r>
      <w:r>
        <w:t xml:space="preserve"> </w:t>
      </w:r>
      <w:r>
        <w:rPr>
          <w:rFonts w:hint="eastAsia"/>
        </w:rPr>
        <w:t>векторная</w:t>
      </w:r>
      <w:r>
        <w:t xml:space="preserve"> </w:t>
      </w:r>
      <w:r>
        <w:rPr>
          <w:rFonts w:hint="eastAsia"/>
        </w:rPr>
        <w:t>модель</w:t>
      </w:r>
      <w:r>
        <w:t xml:space="preserve"> DeepWalk</w:t>
      </w:r>
    </w:p>
    <w:p w14:paraId="5C1C3523" w14:textId="77777777" w:rsidR="003B404B" w:rsidRDefault="003B404B" w:rsidP="003B404B"/>
    <w:p w14:paraId="412F70DB" w14:textId="77777777" w:rsidR="003B404B" w:rsidRDefault="003B404B" w:rsidP="003B404B">
      <w:r>
        <w:t xml:space="preserve">1.2.2 </w:t>
      </w:r>
      <w:r>
        <w:rPr>
          <w:rFonts w:hint="eastAsia"/>
        </w:rPr>
        <w:t>Графовая</w:t>
      </w:r>
      <w:r>
        <w:t xml:space="preserve"> </w:t>
      </w:r>
      <w:r>
        <w:rPr>
          <w:rFonts w:hint="eastAsia"/>
        </w:rPr>
        <w:t>векторная</w:t>
      </w:r>
      <w:r>
        <w:t xml:space="preserve"> </w:t>
      </w:r>
      <w:r>
        <w:rPr>
          <w:rFonts w:hint="eastAsia"/>
        </w:rPr>
        <w:t>модель</w:t>
      </w:r>
      <w:r>
        <w:t>Node2Vec</w:t>
      </w:r>
    </w:p>
    <w:p w14:paraId="54096609" w14:textId="77777777" w:rsidR="003B404B" w:rsidRDefault="003B404B" w:rsidP="003B404B"/>
    <w:p w14:paraId="079C575E" w14:textId="77777777" w:rsidR="003B404B" w:rsidRDefault="003B404B" w:rsidP="003B404B">
      <w:r>
        <w:t xml:space="preserve">1.2.3 </w:t>
      </w:r>
      <w:r>
        <w:rPr>
          <w:rFonts w:hint="eastAsia"/>
        </w:rPr>
        <w:t>Графовая</w:t>
      </w:r>
      <w:r>
        <w:t xml:space="preserve"> </w:t>
      </w:r>
      <w:r>
        <w:rPr>
          <w:rFonts w:hint="eastAsia"/>
        </w:rPr>
        <w:t>векторная</w:t>
      </w:r>
      <w:r>
        <w:t xml:space="preserve"> </w:t>
      </w:r>
      <w:r>
        <w:rPr>
          <w:rFonts w:hint="eastAsia"/>
        </w:rPr>
        <w:t>модель</w:t>
      </w:r>
      <w:r>
        <w:t xml:space="preserve"> TADW</w:t>
      </w:r>
    </w:p>
    <w:p w14:paraId="13D05A70" w14:textId="77777777" w:rsidR="003B404B" w:rsidRDefault="003B404B" w:rsidP="003B404B"/>
    <w:p w14:paraId="3B2A3163" w14:textId="77777777" w:rsidR="003B404B" w:rsidRDefault="003B404B" w:rsidP="003B404B">
      <w:r>
        <w:t xml:space="preserve">1.2.4 </w:t>
      </w:r>
      <w:r>
        <w:rPr>
          <w:rFonts w:hint="eastAsia"/>
        </w:rPr>
        <w:t>Графовая</w:t>
      </w:r>
      <w:r>
        <w:t xml:space="preserve"> </w:t>
      </w:r>
      <w:r>
        <w:rPr>
          <w:rFonts w:hint="eastAsia"/>
        </w:rPr>
        <w:t>векторная</w:t>
      </w:r>
      <w:r>
        <w:t xml:space="preserve"> </w:t>
      </w:r>
      <w:r>
        <w:rPr>
          <w:rFonts w:hint="eastAsia"/>
        </w:rPr>
        <w:t>модель</w:t>
      </w:r>
      <w:r>
        <w:t xml:space="preserve"> TransE</w:t>
      </w:r>
    </w:p>
    <w:p w14:paraId="5CB56D5E" w14:textId="77777777" w:rsidR="003B404B" w:rsidRDefault="003B404B" w:rsidP="003B404B"/>
    <w:p w14:paraId="37319726" w14:textId="77777777" w:rsidR="003B404B" w:rsidRDefault="003B404B" w:rsidP="003B404B">
      <w:r>
        <w:t xml:space="preserve">1.2.5 </w:t>
      </w:r>
      <w:r>
        <w:rPr>
          <w:rFonts w:hint="eastAsia"/>
        </w:rPr>
        <w:t>Графовая</w:t>
      </w:r>
      <w:r>
        <w:t xml:space="preserve"> </w:t>
      </w:r>
      <w:r>
        <w:rPr>
          <w:rFonts w:hint="eastAsia"/>
        </w:rPr>
        <w:t>векторная</w:t>
      </w:r>
      <w:r>
        <w:t xml:space="preserve"> </w:t>
      </w:r>
      <w:r>
        <w:rPr>
          <w:rFonts w:hint="eastAsia"/>
        </w:rPr>
        <w:t>модель</w:t>
      </w:r>
      <w:r>
        <w:t xml:space="preserve"> Poincare Embeddings</w:t>
      </w:r>
    </w:p>
    <w:p w14:paraId="04806B25" w14:textId="77777777" w:rsidR="003B404B" w:rsidRDefault="003B404B" w:rsidP="003B404B"/>
    <w:p w14:paraId="4D9B11DA" w14:textId="77777777" w:rsidR="003B404B" w:rsidRDefault="003B404B" w:rsidP="003B404B">
      <w:r>
        <w:t xml:space="preserve">1.2.6 </w:t>
      </w:r>
      <w:r>
        <w:rPr>
          <w:rFonts w:hint="eastAsia"/>
        </w:rPr>
        <w:t>Графовая</w:t>
      </w:r>
      <w:r>
        <w:t xml:space="preserve"> </w:t>
      </w:r>
      <w:r>
        <w:rPr>
          <w:rFonts w:hint="eastAsia"/>
        </w:rPr>
        <w:t>сверточная</w:t>
      </w:r>
      <w:r>
        <w:t xml:space="preserve"> </w:t>
      </w:r>
      <w:r>
        <w:rPr>
          <w:rFonts w:hint="eastAsia"/>
        </w:rPr>
        <w:t>сеть</w:t>
      </w:r>
      <w:r>
        <w:t xml:space="preserve"> GCN</w:t>
      </w:r>
    </w:p>
    <w:p w14:paraId="5108C6DD" w14:textId="77777777" w:rsidR="003B404B" w:rsidRDefault="003B404B" w:rsidP="003B404B"/>
    <w:p w14:paraId="58C1F0FD" w14:textId="77777777" w:rsidR="003B404B" w:rsidRDefault="003B404B" w:rsidP="003B404B">
      <w:r>
        <w:t xml:space="preserve">1.3 </w:t>
      </w:r>
      <w:r>
        <w:rPr>
          <w:rFonts w:hint="eastAsia"/>
        </w:rPr>
        <w:t>Мета</w:t>
      </w:r>
      <w:r>
        <w:t>-</w:t>
      </w:r>
      <w:r>
        <w:rPr>
          <w:rFonts w:hint="eastAsia"/>
        </w:rPr>
        <w:t>векторные</w:t>
      </w:r>
      <w:r>
        <w:t xml:space="preserve"> </w:t>
      </w:r>
      <w:r>
        <w:rPr>
          <w:rFonts w:hint="eastAsia"/>
        </w:rPr>
        <w:t>представления</w:t>
      </w:r>
    </w:p>
    <w:p w14:paraId="2346F88C" w14:textId="77777777" w:rsidR="003B404B" w:rsidRDefault="003B404B" w:rsidP="003B404B"/>
    <w:p w14:paraId="74B9D624" w14:textId="77777777" w:rsidR="003B404B" w:rsidRDefault="003B404B" w:rsidP="003B404B">
      <w:r>
        <w:t xml:space="preserve">1.4 </w:t>
      </w:r>
      <w:r>
        <w:rPr>
          <w:rFonts w:hint="eastAsia"/>
        </w:rPr>
        <w:t>Контекстуализированные</w:t>
      </w:r>
      <w:r>
        <w:t xml:space="preserve"> </w:t>
      </w:r>
      <w:r>
        <w:rPr>
          <w:rFonts w:hint="eastAsia"/>
        </w:rPr>
        <w:t>векторные</w:t>
      </w:r>
      <w:r>
        <w:t xml:space="preserve"> </w:t>
      </w:r>
      <w:r>
        <w:rPr>
          <w:rFonts w:hint="eastAsia"/>
        </w:rPr>
        <w:t>представления</w:t>
      </w:r>
    </w:p>
    <w:p w14:paraId="185927A1" w14:textId="77777777" w:rsidR="003B404B" w:rsidRDefault="003B404B" w:rsidP="003B404B"/>
    <w:p w14:paraId="2F520B67" w14:textId="77777777" w:rsidR="003B404B" w:rsidRDefault="003B404B" w:rsidP="003B404B">
      <w:r>
        <w:t xml:space="preserve">1.4.1 </w:t>
      </w:r>
      <w:r>
        <w:rPr>
          <w:rFonts w:hint="eastAsia"/>
        </w:rPr>
        <w:t>Контекстуализированная</w:t>
      </w:r>
      <w:r>
        <w:t xml:space="preserve"> </w:t>
      </w:r>
      <w:r>
        <w:rPr>
          <w:rFonts w:hint="eastAsia"/>
        </w:rPr>
        <w:t>векторная</w:t>
      </w:r>
      <w:r>
        <w:t xml:space="preserve"> </w:t>
      </w:r>
      <w:r>
        <w:rPr>
          <w:rFonts w:hint="eastAsia"/>
        </w:rPr>
        <w:t>модель</w:t>
      </w:r>
      <w:r>
        <w:t xml:space="preserve"> ELMO</w:t>
      </w:r>
    </w:p>
    <w:p w14:paraId="798C45EE" w14:textId="77777777" w:rsidR="003B404B" w:rsidRDefault="003B404B" w:rsidP="003B404B"/>
    <w:p w14:paraId="1563C1A9" w14:textId="77777777" w:rsidR="003B404B" w:rsidRDefault="003B404B" w:rsidP="003B404B">
      <w:r>
        <w:t xml:space="preserve">1.4.2 </w:t>
      </w:r>
      <w:r>
        <w:rPr>
          <w:rFonts w:hint="eastAsia"/>
        </w:rPr>
        <w:t>Контекстуализированная</w:t>
      </w:r>
      <w:r>
        <w:t xml:space="preserve"> </w:t>
      </w:r>
      <w:r>
        <w:rPr>
          <w:rFonts w:hint="eastAsia"/>
        </w:rPr>
        <w:t>векторная</w:t>
      </w:r>
      <w:r>
        <w:t xml:space="preserve"> </w:t>
      </w:r>
      <w:r>
        <w:rPr>
          <w:rFonts w:hint="eastAsia"/>
        </w:rPr>
        <w:t>модель</w:t>
      </w:r>
      <w:r>
        <w:t xml:space="preserve"> ULMFiT</w:t>
      </w:r>
    </w:p>
    <w:p w14:paraId="2F093029" w14:textId="77777777" w:rsidR="003B404B" w:rsidRDefault="003B404B" w:rsidP="003B404B"/>
    <w:p w14:paraId="0E895E7A" w14:textId="77777777" w:rsidR="003B404B" w:rsidRDefault="003B404B" w:rsidP="003B404B">
      <w:r>
        <w:t xml:space="preserve">1.4.3 </w:t>
      </w:r>
      <w:r>
        <w:rPr>
          <w:rFonts w:hint="eastAsia"/>
        </w:rPr>
        <w:t>Контекстуализированная</w:t>
      </w:r>
      <w:r>
        <w:t xml:space="preserve"> </w:t>
      </w:r>
      <w:r>
        <w:rPr>
          <w:rFonts w:hint="eastAsia"/>
        </w:rPr>
        <w:t>векторная</w:t>
      </w:r>
      <w:r>
        <w:t xml:space="preserve"> </w:t>
      </w:r>
      <w:r>
        <w:rPr>
          <w:rFonts w:hint="eastAsia"/>
        </w:rPr>
        <w:t>модель</w:t>
      </w:r>
      <w:r>
        <w:t xml:space="preserve"> BERT</w:t>
      </w:r>
    </w:p>
    <w:p w14:paraId="46FA3008" w14:textId="77777777" w:rsidR="003B404B" w:rsidRDefault="003B404B" w:rsidP="003B404B"/>
    <w:p w14:paraId="07118837" w14:textId="77777777" w:rsidR="003B404B" w:rsidRDefault="003B404B" w:rsidP="003B404B">
      <w:r>
        <w:t xml:space="preserve">1.5 </w:t>
      </w:r>
      <w:r>
        <w:rPr>
          <w:rFonts w:hint="eastAsia"/>
        </w:rPr>
        <w:t>Векторные</w:t>
      </w:r>
      <w:r>
        <w:t xml:space="preserve"> </w:t>
      </w:r>
      <w:r>
        <w:rPr>
          <w:rFonts w:hint="eastAsia"/>
        </w:rPr>
        <w:t>представления</w:t>
      </w:r>
      <w:r>
        <w:t xml:space="preserve"> </w:t>
      </w:r>
      <w:r>
        <w:rPr>
          <w:rFonts w:hint="eastAsia"/>
        </w:rPr>
        <w:t>и</w:t>
      </w:r>
      <w:r>
        <w:t xml:space="preserve"> </w:t>
      </w:r>
      <w:r>
        <w:rPr>
          <w:rFonts w:hint="eastAsia"/>
        </w:rPr>
        <w:t>нейронные</w:t>
      </w:r>
      <w:r>
        <w:t xml:space="preserve"> </w:t>
      </w:r>
      <w:r>
        <w:rPr>
          <w:rFonts w:hint="eastAsia"/>
        </w:rPr>
        <w:t>сети</w:t>
      </w:r>
      <w:r>
        <w:t xml:space="preserve"> </w:t>
      </w:r>
      <w:r>
        <w:rPr>
          <w:rFonts w:hint="eastAsia"/>
        </w:rPr>
        <w:t>в</w:t>
      </w:r>
      <w:r>
        <w:t xml:space="preserve"> </w:t>
      </w:r>
      <w:r>
        <w:rPr>
          <w:rFonts w:hint="eastAsia"/>
        </w:rPr>
        <w:t>задаче</w:t>
      </w:r>
    </w:p>
    <w:p w14:paraId="46A34946" w14:textId="77777777" w:rsidR="003B404B" w:rsidRDefault="003B404B" w:rsidP="003B404B"/>
    <w:p w14:paraId="013ECB1D" w14:textId="77777777" w:rsidR="003B404B" w:rsidRDefault="003B404B" w:rsidP="003B404B">
      <w:r>
        <w:rPr>
          <w:rFonts w:hint="eastAsia"/>
        </w:rPr>
        <w:t>пополнения</w:t>
      </w:r>
      <w:r>
        <w:t xml:space="preserve"> </w:t>
      </w:r>
      <w:r>
        <w:rPr>
          <w:rFonts w:hint="eastAsia"/>
        </w:rPr>
        <w:t>таксономии</w:t>
      </w:r>
    </w:p>
    <w:p w14:paraId="6102D25A" w14:textId="77777777" w:rsidR="003B404B" w:rsidRDefault="003B404B" w:rsidP="003B404B"/>
    <w:p w14:paraId="444CB717" w14:textId="77777777" w:rsidR="003B404B" w:rsidRDefault="003B404B" w:rsidP="003B404B">
      <w:r>
        <w:t xml:space="preserve">1.5.1 </w:t>
      </w:r>
      <w:r>
        <w:rPr>
          <w:rFonts w:hint="eastAsia"/>
        </w:rPr>
        <w:t>Подходы</w:t>
      </w:r>
      <w:r>
        <w:t xml:space="preserve"> </w:t>
      </w:r>
      <w:r>
        <w:rPr>
          <w:rFonts w:hint="eastAsia"/>
        </w:rPr>
        <w:t>к</w:t>
      </w:r>
      <w:r>
        <w:t xml:space="preserve"> </w:t>
      </w:r>
      <w:r>
        <w:rPr>
          <w:rFonts w:hint="eastAsia"/>
        </w:rPr>
        <w:t>предсказанию</w:t>
      </w:r>
      <w:r>
        <w:t xml:space="preserve"> </w:t>
      </w:r>
      <w:r>
        <w:rPr>
          <w:rFonts w:hint="eastAsia"/>
        </w:rPr>
        <w:t>гиперонимов</w:t>
      </w:r>
    </w:p>
    <w:p w14:paraId="4E18BDFA" w14:textId="77777777" w:rsidR="003B404B" w:rsidRDefault="003B404B" w:rsidP="003B404B"/>
    <w:p w14:paraId="263D0ABF" w14:textId="77777777" w:rsidR="003B404B" w:rsidRDefault="003B404B" w:rsidP="003B404B">
      <w:r>
        <w:t xml:space="preserve">1.6 </w:t>
      </w:r>
      <w:r>
        <w:rPr>
          <w:rFonts w:hint="eastAsia"/>
        </w:rPr>
        <w:t>Векторные</w:t>
      </w:r>
      <w:r>
        <w:t xml:space="preserve"> </w:t>
      </w:r>
      <w:r>
        <w:rPr>
          <w:rFonts w:hint="eastAsia"/>
        </w:rPr>
        <w:t>представления</w:t>
      </w:r>
      <w:r>
        <w:t xml:space="preserve"> </w:t>
      </w:r>
      <w:r>
        <w:rPr>
          <w:rFonts w:hint="eastAsia"/>
        </w:rPr>
        <w:t>и</w:t>
      </w:r>
      <w:r>
        <w:t xml:space="preserve"> </w:t>
      </w:r>
      <w:r>
        <w:rPr>
          <w:rFonts w:hint="eastAsia"/>
        </w:rPr>
        <w:t>нейронные</w:t>
      </w:r>
      <w:r>
        <w:t xml:space="preserve"> </w:t>
      </w:r>
      <w:r>
        <w:rPr>
          <w:rFonts w:hint="eastAsia"/>
        </w:rPr>
        <w:t>сети</w:t>
      </w:r>
      <w:r>
        <w:t xml:space="preserve"> </w:t>
      </w:r>
      <w:r>
        <w:rPr>
          <w:rFonts w:hint="eastAsia"/>
        </w:rPr>
        <w:t>в</w:t>
      </w:r>
      <w:r>
        <w:t xml:space="preserve"> </w:t>
      </w:r>
      <w:r>
        <w:rPr>
          <w:rFonts w:hint="eastAsia"/>
        </w:rPr>
        <w:t>задаче</w:t>
      </w:r>
    </w:p>
    <w:p w14:paraId="0ED1FC95" w14:textId="77777777" w:rsidR="003B404B" w:rsidRDefault="003B404B" w:rsidP="003B404B"/>
    <w:p w14:paraId="28D3A6A3" w14:textId="77777777" w:rsidR="003B404B" w:rsidRDefault="003B404B" w:rsidP="003B404B">
      <w:r>
        <w:rPr>
          <w:rFonts w:hint="eastAsia"/>
        </w:rPr>
        <w:t>извлечения</w:t>
      </w:r>
      <w:r>
        <w:t xml:space="preserve"> </w:t>
      </w:r>
      <w:r>
        <w:rPr>
          <w:rFonts w:hint="eastAsia"/>
        </w:rPr>
        <w:t>именованных</w:t>
      </w:r>
      <w:r>
        <w:t xml:space="preserve"> </w:t>
      </w:r>
      <w:r>
        <w:rPr>
          <w:rFonts w:hint="eastAsia"/>
        </w:rPr>
        <w:t>сущностей</w:t>
      </w:r>
    </w:p>
    <w:p w14:paraId="5AAC9221" w14:textId="77777777" w:rsidR="003B404B" w:rsidRDefault="003B404B" w:rsidP="003B404B"/>
    <w:p w14:paraId="296EF0CE" w14:textId="77777777" w:rsidR="003B404B" w:rsidRDefault="003B404B" w:rsidP="003B404B">
      <w:r>
        <w:t xml:space="preserve">1.6.1 </w:t>
      </w:r>
      <w:r>
        <w:rPr>
          <w:rFonts w:hint="eastAsia"/>
        </w:rPr>
        <w:t>Задача</w:t>
      </w:r>
      <w:r>
        <w:t xml:space="preserve"> </w:t>
      </w:r>
      <w:r>
        <w:rPr>
          <w:rFonts w:hint="eastAsia"/>
        </w:rPr>
        <w:t>извлечения</w:t>
      </w:r>
      <w:r>
        <w:t xml:space="preserve"> </w:t>
      </w:r>
      <w:r>
        <w:rPr>
          <w:rFonts w:hint="eastAsia"/>
        </w:rPr>
        <w:t>именованных</w:t>
      </w:r>
      <w:r>
        <w:t xml:space="preserve"> </w:t>
      </w:r>
      <w:r>
        <w:rPr>
          <w:rFonts w:hint="eastAsia"/>
        </w:rPr>
        <w:t>сущностей</w:t>
      </w:r>
    </w:p>
    <w:p w14:paraId="2018C922" w14:textId="77777777" w:rsidR="003B404B" w:rsidRDefault="003B404B" w:rsidP="003B404B"/>
    <w:p w14:paraId="71E8DCF7" w14:textId="77777777" w:rsidR="003B404B" w:rsidRDefault="003B404B" w:rsidP="003B404B">
      <w:r>
        <w:t xml:space="preserve">1.6.2 </w:t>
      </w:r>
      <w:r>
        <w:rPr>
          <w:rFonts w:hint="eastAsia"/>
        </w:rPr>
        <w:t>Методы</w:t>
      </w:r>
      <w:r>
        <w:t xml:space="preserve"> </w:t>
      </w:r>
      <w:r>
        <w:rPr>
          <w:rFonts w:hint="eastAsia"/>
        </w:rPr>
        <w:t>в</w:t>
      </w:r>
      <w:r>
        <w:t xml:space="preserve"> </w:t>
      </w:r>
      <w:r>
        <w:rPr>
          <w:rFonts w:hint="eastAsia"/>
        </w:rPr>
        <w:t>задаче</w:t>
      </w:r>
      <w:r>
        <w:t xml:space="preserve"> </w:t>
      </w:r>
      <w:r>
        <w:rPr>
          <w:rFonts w:hint="eastAsia"/>
        </w:rPr>
        <w:t>извлечения</w:t>
      </w:r>
      <w:r>
        <w:t xml:space="preserve"> </w:t>
      </w:r>
      <w:r>
        <w:rPr>
          <w:rFonts w:hint="eastAsia"/>
        </w:rPr>
        <w:t>именованных</w:t>
      </w:r>
      <w:r>
        <w:t xml:space="preserve"> </w:t>
      </w:r>
      <w:r>
        <w:rPr>
          <w:rFonts w:hint="eastAsia"/>
        </w:rPr>
        <w:t>сущно</w:t>
      </w:r>
      <w:r>
        <w:rPr>
          <w:rFonts w:hint="eastAsia"/>
        </w:rPr>
        <w:lastRenderedPageBreak/>
        <w:t>стей</w:t>
      </w:r>
    </w:p>
    <w:p w14:paraId="0D71D1BD" w14:textId="77777777" w:rsidR="003B404B" w:rsidRDefault="003B404B" w:rsidP="003B404B"/>
    <w:p w14:paraId="6288099D" w14:textId="77777777" w:rsidR="003B404B" w:rsidRDefault="003B404B" w:rsidP="003B404B">
      <w:r>
        <w:t xml:space="preserve">1.6.3 </w:t>
      </w:r>
      <w:r>
        <w:rPr>
          <w:rFonts w:hint="eastAsia"/>
        </w:rPr>
        <w:t>Извлечение</w:t>
      </w:r>
      <w:r>
        <w:t xml:space="preserve"> </w:t>
      </w:r>
      <w:r>
        <w:rPr>
          <w:rFonts w:hint="eastAsia"/>
        </w:rPr>
        <w:t>именованных</w:t>
      </w:r>
      <w:r>
        <w:t xml:space="preserve"> </w:t>
      </w:r>
      <w:r>
        <w:rPr>
          <w:rFonts w:hint="eastAsia"/>
        </w:rPr>
        <w:t>сущностей</w:t>
      </w:r>
      <w:r>
        <w:t xml:space="preserve"> </w:t>
      </w:r>
      <w:r>
        <w:rPr>
          <w:rFonts w:hint="eastAsia"/>
        </w:rPr>
        <w:t>в</w:t>
      </w:r>
      <w:r>
        <w:t xml:space="preserve"> </w:t>
      </w:r>
      <w:r>
        <w:rPr>
          <w:rFonts w:hint="eastAsia"/>
        </w:rPr>
        <w:t>области</w:t>
      </w:r>
      <w:r>
        <w:t xml:space="preserve"> </w:t>
      </w:r>
      <w:r>
        <w:rPr>
          <w:rFonts w:hint="eastAsia"/>
        </w:rPr>
        <w:t>информационной</w:t>
      </w:r>
      <w:r>
        <w:t xml:space="preserve"> </w:t>
      </w:r>
      <w:r>
        <w:rPr>
          <w:rFonts w:hint="eastAsia"/>
        </w:rPr>
        <w:t>безопасности</w:t>
      </w:r>
    </w:p>
    <w:p w14:paraId="17E5B097" w14:textId="77777777" w:rsidR="003B404B" w:rsidRDefault="003B404B" w:rsidP="003B404B"/>
    <w:p w14:paraId="61B4618D" w14:textId="77777777" w:rsidR="003B404B" w:rsidRDefault="003B404B" w:rsidP="003B404B">
      <w:r>
        <w:rPr>
          <w:rFonts w:hint="eastAsia"/>
        </w:rPr>
        <w:t>Глава</w:t>
      </w:r>
      <w:r>
        <w:t xml:space="preserve"> 2. </w:t>
      </w:r>
      <w:r>
        <w:rPr>
          <w:rFonts w:hint="eastAsia"/>
        </w:rPr>
        <w:t>Пополнение</w:t>
      </w:r>
      <w:r>
        <w:t xml:space="preserve"> </w:t>
      </w:r>
      <w:r>
        <w:rPr>
          <w:rFonts w:hint="eastAsia"/>
        </w:rPr>
        <w:t>таксономии</w:t>
      </w:r>
      <w:r>
        <w:t xml:space="preserve"> </w:t>
      </w:r>
      <w:r>
        <w:rPr>
          <w:rFonts w:hint="eastAsia"/>
        </w:rPr>
        <w:t>графов</w:t>
      </w:r>
      <w:r>
        <w:t xml:space="preserve"> </w:t>
      </w:r>
      <w:r>
        <w:rPr>
          <w:rFonts w:hint="eastAsia"/>
        </w:rPr>
        <w:t>знаний</w:t>
      </w:r>
      <w:r>
        <w:t xml:space="preserve"> </w:t>
      </w:r>
      <w:r>
        <w:rPr>
          <w:rFonts w:hint="eastAsia"/>
        </w:rPr>
        <w:t>новыми</w:t>
      </w:r>
    </w:p>
    <w:p w14:paraId="600F501D" w14:textId="77777777" w:rsidR="003B404B" w:rsidRDefault="003B404B" w:rsidP="003B404B"/>
    <w:p w14:paraId="468145F8" w14:textId="77777777" w:rsidR="003B404B" w:rsidRDefault="003B404B" w:rsidP="003B404B">
      <w:r>
        <w:rPr>
          <w:rFonts w:hint="eastAsia"/>
        </w:rPr>
        <w:t>понятиями</w:t>
      </w:r>
    </w:p>
    <w:p w14:paraId="68662856" w14:textId="77777777" w:rsidR="003B404B" w:rsidRDefault="003B404B" w:rsidP="003B404B"/>
    <w:p w14:paraId="32266500" w14:textId="77777777" w:rsidR="003B404B" w:rsidRDefault="003B404B" w:rsidP="003B404B">
      <w:r>
        <w:t xml:space="preserve">2.1 </w:t>
      </w:r>
      <w:r>
        <w:rPr>
          <w:rFonts w:hint="eastAsia"/>
        </w:rPr>
        <w:t>Постановка</w:t>
      </w:r>
      <w:r>
        <w:t xml:space="preserve"> </w:t>
      </w:r>
      <w:r>
        <w:rPr>
          <w:rFonts w:hint="eastAsia"/>
        </w:rPr>
        <w:t>задачи</w:t>
      </w:r>
    </w:p>
    <w:p w14:paraId="05FD9136" w14:textId="77777777" w:rsidR="003B404B" w:rsidRDefault="003B404B" w:rsidP="003B404B"/>
    <w:p w14:paraId="6BB880C8" w14:textId="77777777" w:rsidR="003B404B" w:rsidRDefault="003B404B" w:rsidP="003B404B">
      <w:r>
        <w:t xml:space="preserve">2.2 </w:t>
      </w:r>
      <w:r>
        <w:rPr>
          <w:rFonts w:hint="eastAsia"/>
        </w:rPr>
        <w:t>Подходы</w:t>
      </w:r>
    </w:p>
    <w:p w14:paraId="20317364" w14:textId="77777777" w:rsidR="003B404B" w:rsidRDefault="003B404B" w:rsidP="003B404B"/>
    <w:p w14:paraId="24248B30" w14:textId="77777777" w:rsidR="003B404B" w:rsidRDefault="003B404B" w:rsidP="003B404B">
      <w:r>
        <w:t xml:space="preserve">2.2.1 </w:t>
      </w:r>
      <w:r>
        <w:rPr>
          <w:rFonts w:hint="eastAsia"/>
        </w:rPr>
        <w:t>Комбинированный</w:t>
      </w:r>
      <w:r>
        <w:t xml:space="preserve"> </w:t>
      </w:r>
      <w:r>
        <w:rPr>
          <w:rFonts w:hint="eastAsia"/>
        </w:rPr>
        <w:t>подход</w:t>
      </w:r>
      <w:r>
        <w:t xml:space="preserve"> </w:t>
      </w:r>
      <w:r>
        <w:rPr>
          <w:rFonts w:hint="eastAsia"/>
        </w:rPr>
        <w:t>на</w:t>
      </w:r>
      <w:r>
        <w:t xml:space="preserve"> </w:t>
      </w:r>
      <w:r>
        <w:rPr>
          <w:rFonts w:hint="eastAsia"/>
        </w:rPr>
        <w:t>основе</w:t>
      </w:r>
      <w:r>
        <w:t xml:space="preserve"> </w:t>
      </w:r>
      <w:r>
        <w:rPr>
          <w:rFonts w:hint="eastAsia"/>
        </w:rPr>
        <w:t>шаблонов</w:t>
      </w:r>
      <w:r>
        <w:t xml:space="preserve"> </w:t>
      </w:r>
      <w:r>
        <w:rPr>
          <w:rFonts w:hint="eastAsia"/>
        </w:rPr>
        <w:t>и</w:t>
      </w:r>
      <w:r>
        <w:t xml:space="preserve"> </w:t>
      </w:r>
      <w:r>
        <w:rPr>
          <w:rFonts w:hint="eastAsia"/>
        </w:rPr>
        <w:t>векторных</w:t>
      </w:r>
      <w:r>
        <w:t xml:space="preserve"> </w:t>
      </w:r>
      <w:r>
        <w:rPr>
          <w:rFonts w:hint="eastAsia"/>
        </w:rPr>
        <w:t>представлений</w:t>
      </w:r>
      <w:r>
        <w:t xml:space="preserve"> </w:t>
      </w:r>
      <w:r>
        <w:rPr>
          <w:rFonts w:hint="eastAsia"/>
        </w:rPr>
        <w:t>слов</w:t>
      </w:r>
    </w:p>
    <w:p w14:paraId="28FC6B55" w14:textId="77777777" w:rsidR="003B404B" w:rsidRDefault="003B404B" w:rsidP="003B404B"/>
    <w:p w14:paraId="76AE6CE0" w14:textId="77777777" w:rsidR="003B404B" w:rsidRDefault="003B404B" w:rsidP="003B404B">
      <w:r>
        <w:t xml:space="preserve">2.2.2 </w:t>
      </w:r>
      <w:r>
        <w:rPr>
          <w:rFonts w:hint="eastAsia"/>
        </w:rPr>
        <w:t>Комбинированный</w:t>
      </w:r>
      <w:r>
        <w:t xml:space="preserve"> </w:t>
      </w:r>
      <w:r>
        <w:rPr>
          <w:rFonts w:hint="eastAsia"/>
        </w:rPr>
        <w:t>подход</w:t>
      </w:r>
      <w:r>
        <w:t xml:space="preserve"> </w:t>
      </w:r>
      <w:r>
        <w:rPr>
          <w:rFonts w:hint="eastAsia"/>
        </w:rPr>
        <w:t>на</w:t>
      </w:r>
      <w:r>
        <w:t xml:space="preserve"> </w:t>
      </w:r>
      <w:r>
        <w:rPr>
          <w:rFonts w:hint="eastAsia"/>
        </w:rPr>
        <w:t>основе</w:t>
      </w:r>
      <w:r>
        <w:t xml:space="preserve"> </w:t>
      </w:r>
      <w:r>
        <w:rPr>
          <w:rFonts w:hint="eastAsia"/>
        </w:rPr>
        <w:t>мета</w:t>
      </w:r>
      <w:r>
        <w:t>-</w:t>
      </w:r>
      <w:r>
        <w:rPr>
          <w:rFonts w:hint="eastAsia"/>
        </w:rPr>
        <w:t>векторных</w:t>
      </w:r>
      <w:r>
        <w:t xml:space="preserve"> </w:t>
      </w:r>
      <w:r>
        <w:rPr>
          <w:rFonts w:hint="eastAsia"/>
        </w:rPr>
        <w:t>представлений</w:t>
      </w:r>
      <w:r>
        <w:t xml:space="preserve"> </w:t>
      </w:r>
      <w:r>
        <w:rPr>
          <w:rFonts w:hint="eastAsia"/>
        </w:rPr>
        <w:t>слов</w:t>
      </w:r>
    </w:p>
    <w:p w14:paraId="1C93B4C7" w14:textId="77777777" w:rsidR="003B404B" w:rsidRDefault="003B404B" w:rsidP="003B404B"/>
    <w:p w14:paraId="698B033E" w14:textId="77777777" w:rsidR="003B404B" w:rsidRDefault="003B404B" w:rsidP="003B404B">
      <w:r>
        <w:t xml:space="preserve">2.3 </w:t>
      </w:r>
      <w:r>
        <w:rPr>
          <w:rFonts w:hint="eastAsia"/>
        </w:rPr>
        <w:t>Описание</w:t>
      </w:r>
      <w:r>
        <w:t xml:space="preserve"> </w:t>
      </w:r>
      <w:r>
        <w:rPr>
          <w:rFonts w:hint="eastAsia"/>
        </w:rPr>
        <w:t>данных</w:t>
      </w:r>
      <w:r>
        <w:t xml:space="preserve"> </w:t>
      </w:r>
      <w:r>
        <w:rPr>
          <w:rFonts w:hint="eastAsia"/>
        </w:rPr>
        <w:t>и</w:t>
      </w:r>
      <w:r>
        <w:t xml:space="preserve"> </w:t>
      </w:r>
      <w:r>
        <w:rPr>
          <w:rFonts w:hint="eastAsia"/>
        </w:rPr>
        <w:t>меры</w:t>
      </w:r>
      <w:r>
        <w:t xml:space="preserve"> </w:t>
      </w:r>
      <w:r>
        <w:rPr>
          <w:rFonts w:hint="eastAsia"/>
        </w:rPr>
        <w:t>оценки</w:t>
      </w:r>
    </w:p>
    <w:p w14:paraId="15085045" w14:textId="77777777" w:rsidR="003B404B" w:rsidRDefault="003B404B" w:rsidP="003B404B"/>
    <w:p w14:paraId="7AFC2C5F" w14:textId="77777777" w:rsidR="003B404B" w:rsidRDefault="003B404B" w:rsidP="003B404B">
      <w:r>
        <w:t xml:space="preserve">2.3.1 </w:t>
      </w:r>
      <w:r>
        <w:rPr>
          <w:rFonts w:hint="eastAsia"/>
        </w:rPr>
        <w:t>Набор</w:t>
      </w:r>
      <w:r>
        <w:t xml:space="preserve"> </w:t>
      </w:r>
      <w:r>
        <w:rPr>
          <w:rFonts w:hint="eastAsia"/>
        </w:rPr>
        <w:t>данных</w:t>
      </w:r>
      <w:r>
        <w:t xml:space="preserve"> RUSSE'2020</w:t>
      </w:r>
    </w:p>
    <w:p w14:paraId="373F3964" w14:textId="77777777" w:rsidR="003B404B" w:rsidRDefault="003B404B" w:rsidP="003B404B"/>
    <w:p w14:paraId="0F8974FE" w14:textId="77777777" w:rsidR="003B404B" w:rsidRDefault="003B404B" w:rsidP="003B404B">
      <w:r>
        <w:t xml:space="preserve">2.3.2 </w:t>
      </w:r>
      <w:r>
        <w:rPr>
          <w:rFonts w:hint="eastAsia"/>
        </w:rPr>
        <w:t>Набор</w:t>
      </w:r>
      <w:r>
        <w:t xml:space="preserve"> </w:t>
      </w:r>
      <w:r>
        <w:rPr>
          <w:rFonts w:hint="eastAsia"/>
        </w:rPr>
        <w:t>данных</w:t>
      </w:r>
      <w:r>
        <w:t xml:space="preserve"> Diachronie wordnets</w:t>
      </w:r>
    </w:p>
    <w:p w14:paraId="2759E893" w14:textId="77777777" w:rsidR="003B404B" w:rsidRDefault="003B404B" w:rsidP="003B404B"/>
    <w:p w14:paraId="3F3C2100" w14:textId="77777777" w:rsidR="003B404B" w:rsidRDefault="003B404B" w:rsidP="003B404B">
      <w:r>
        <w:t xml:space="preserve">2.3.3 </w:t>
      </w:r>
      <w:r>
        <w:rPr>
          <w:rFonts w:hint="eastAsia"/>
        </w:rPr>
        <w:t>Набор</w:t>
      </w:r>
      <w:r>
        <w:t xml:space="preserve"> </w:t>
      </w:r>
      <w:r>
        <w:rPr>
          <w:rFonts w:hint="eastAsia"/>
        </w:rPr>
        <w:t>данных</w:t>
      </w:r>
      <w:r>
        <w:t xml:space="preserve"> </w:t>
      </w:r>
      <w:r>
        <w:rPr>
          <w:rFonts w:hint="eastAsia"/>
        </w:rPr>
        <w:t>для</w:t>
      </w:r>
      <w:r>
        <w:t xml:space="preserve"> </w:t>
      </w:r>
      <w:r>
        <w:rPr>
          <w:rFonts w:hint="eastAsia"/>
        </w:rPr>
        <w:t>адаптации</w:t>
      </w:r>
      <w:r>
        <w:t xml:space="preserve"> </w:t>
      </w:r>
      <w:r>
        <w:rPr>
          <w:rFonts w:hint="eastAsia"/>
        </w:rPr>
        <w:t>таксономии</w:t>
      </w:r>
      <w:r>
        <w:t xml:space="preserve"> </w:t>
      </w:r>
      <w:r>
        <w:rPr>
          <w:rFonts w:hint="eastAsia"/>
        </w:rPr>
        <w:t>на</w:t>
      </w:r>
      <w:r>
        <w:t xml:space="preserve"> </w:t>
      </w:r>
      <w:r>
        <w:rPr>
          <w:rFonts w:hint="eastAsia"/>
        </w:rPr>
        <w:t>предметную</w:t>
      </w:r>
      <w:r>
        <w:t xml:space="preserve"> </w:t>
      </w:r>
      <w:r>
        <w:rPr>
          <w:rFonts w:hint="eastAsia"/>
        </w:rPr>
        <w:t>область</w:t>
      </w:r>
      <w:r>
        <w:t xml:space="preserve"> </w:t>
      </w:r>
      <w:r>
        <w:rPr>
          <w:rFonts w:hint="eastAsia"/>
        </w:rPr>
        <w:t>информационной</w:t>
      </w:r>
      <w:r>
        <w:t xml:space="preserve"> </w:t>
      </w:r>
      <w:r>
        <w:rPr>
          <w:rFonts w:hint="eastAsia"/>
        </w:rPr>
        <w:t>безопасности</w:t>
      </w:r>
    </w:p>
    <w:p w14:paraId="00CACF6D" w14:textId="77777777" w:rsidR="003B404B" w:rsidRDefault="003B404B" w:rsidP="003B404B"/>
    <w:p w14:paraId="7F843494" w14:textId="77777777" w:rsidR="003B404B" w:rsidRDefault="003B404B" w:rsidP="003B404B">
      <w:r>
        <w:t xml:space="preserve">2.4 </w:t>
      </w:r>
      <w:r>
        <w:rPr>
          <w:rFonts w:hint="eastAsia"/>
        </w:rPr>
        <w:t>Эксперименты</w:t>
      </w:r>
    </w:p>
    <w:p w14:paraId="0DE20383" w14:textId="77777777" w:rsidR="003B404B" w:rsidRDefault="003B404B" w:rsidP="003B404B"/>
    <w:p w14:paraId="32AD6D44" w14:textId="77777777" w:rsidR="003B404B" w:rsidRDefault="003B404B" w:rsidP="003B404B">
      <w:r>
        <w:t xml:space="preserve">2.4.1 </w:t>
      </w:r>
      <w:r>
        <w:rPr>
          <w:rFonts w:hint="eastAsia"/>
        </w:rPr>
        <w:t>Меры</w:t>
      </w:r>
      <w:r>
        <w:t xml:space="preserve"> </w:t>
      </w:r>
      <w:r>
        <w:rPr>
          <w:rFonts w:hint="eastAsia"/>
        </w:rPr>
        <w:t>оценки</w:t>
      </w:r>
    </w:p>
    <w:p w14:paraId="424597C7" w14:textId="77777777" w:rsidR="003B404B" w:rsidRDefault="003B404B" w:rsidP="003B404B"/>
    <w:p w14:paraId="02DC917A" w14:textId="77777777" w:rsidR="003B404B" w:rsidRDefault="003B404B" w:rsidP="003B404B">
      <w:r>
        <w:t xml:space="preserve">2.4.2 </w:t>
      </w:r>
      <w:r>
        <w:rPr>
          <w:rFonts w:hint="eastAsia"/>
        </w:rPr>
        <w:t>Эксперименты</w:t>
      </w:r>
      <w:r>
        <w:t xml:space="preserve"> </w:t>
      </w:r>
      <w:r>
        <w:rPr>
          <w:rFonts w:hint="eastAsia"/>
        </w:rPr>
        <w:t>на</w:t>
      </w:r>
      <w:r>
        <w:t xml:space="preserve"> </w:t>
      </w:r>
      <w:r>
        <w:rPr>
          <w:rFonts w:hint="eastAsia"/>
        </w:rPr>
        <w:t>наборе</w:t>
      </w:r>
      <w:r>
        <w:t xml:space="preserve"> </w:t>
      </w:r>
      <w:r>
        <w:rPr>
          <w:rFonts w:hint="eastAsia"/>
        </w:rPr>
        <w:t>данных</w:t>
      </w:r>
      <w:r>
        <w:t xml:space="preserve"> RUSSE'2020</w:t>
      </w:r>
    </w:p>
    <w:p w14:paraId="62C5A32D" w14:textId="77777777" w:rsidR="003B404B" w:rsidRDefault="003B404B" w:rsidP="003B404B"/>
    <w:p w14:paraId="5311D57B" w14:textId="77777777" w:rsidR="003B404B" w:rsidRDefault="003B404B" w:rsidP="003B404B">
      <w:r>
        <w:t xml:space="preserve">2.4.3 </w:t>
      </w:r>
      <w:r>
        <w:rPr>
          <w:rFonts w:hint="eastAsia"/>
        </w:rPr>
        <w:t>Эксперименты</w:t>
      </w:r>
      <w:r>
        <w:t xml:space="preserve"> </w:t>
      </w:r>
      <w:r>
        <w:rPr>
          <w:rFonts w:hint="eastAsia"/>
        </w:rPr>
        <w:t>на</w:t>
      </w:r>
      <w:r>
        <w:t xml:space="preserve"> </w:t>
      </w:r>
      <w:r>
        <w:rPr>
          <w:rFonts w:hint="eastAsia"/>
        </w:rPr>
        <w:t>наборе</w:t>
      </w:r>
      <w:r>
        <w:t xml:space="preserve"> </w:t>
      </w:r>
      <w:r>
        <w:rPr>
          <w:rFonts w:hint="eastAsia"/>
        </w:rPr>
        <w:t>данных</w:t>
      </w:r>
      <w:r>
        <w:t xml:space="preserve"> Diachronie wordnets</w:t>
      </w:r>
    </w:p>
    <w:p w14:paraId="6E37C23F" w14:textId="77777777" w:rsidR="003B404B" w:rsidRDefault="003B404B" w:rsidP="003B404B"/>
    <w:p w14:paraId="6C23E0AC" w14:textId="77777777" w:rsidR="003B404B" w:rsidRDefault="003B404B" w:rsidP="003B404B">
      <w:r>
        <w:t xml:space="preserve">2.4.4 </w:t>
      </w:r>
      <w:r>
        <w:rPr>
          <w:rFonts w:hint="eastAsia"/>
        </w:rPr>
        <w:t>Эксперименты</w:t>
      </w:r>
      <w:r>
        <w:t xml:space="preserve"> </w:t>
      </w:r>
      <w:r>
        <w:rPr>
          <w:rFonts w:hint="eastAsia"/>
        </w:rPr>
        <w:t>на</w:t>
      </w:r>
      <w:r>
        <w:t xml:space="preserve"> </w:t>
      </w:r>
      <w:r>
        <w:rPr>
          <w:rFonts w:hint="eastAsia"/>
        </w:rPr>
        <w:t>наборе</w:t>
      </w:r>
      <w:r>
        <w:t xml:space="preserve"> </w:t>
      </w:r>
      <w:r>
        <w:rPr>
          <w:rFonts w:hint="eastAsia"/>
        </w:rPr>
        <w:t>данных</w:t>
      </w:r>
      <w:r>
        <w:t xml:space="preserve"> OENTCyber</w:t>
      </w:r>
    </w:p>
    <w:p w14:paraId="376F1501" w14:textId="77777777" w:rsidR="003B404B" w:rsidRDefault="003B404B" w:rsidP="003B404B"/>
    <w:p w14:paraId="3B859E35" w14:textId="77777777" w:rsidR="003B404B" w:rsidRDefault="003B404B" w:rsidP="003B404B">
      <w:r>
        <w:t xml:space="preserve">2.5 </w:t>
      </w:r>
      <w:r>
        <w:rPr>
          <w:rFonts w:hint="eastAsia"/>
        </w:rPr>
        <w:t>Выводы</w:t>
      </w:r>
    </w:p>
    <w:p w14:paraId="10131EBD" w14:textId="77777777" w:rsidR="003B404B" w:rsidRDefault="003B404B" w:rsidP="003B404B"/>
    <w:p w14:paraId="488EF713" w14:textId="77777777" w:rsidR="003B404B" w:rsidRDefault="003B404B" w:rsidP="003B404B">
      <w:r>
        <w:rPr>
          <w:rFonts w:hint="eastAsia"/>
        </w:rPr>
        <w:t>Глава</w:t>
      </w:r>
      <w:r>
        <w:t xml:space="preserve"> 3. </w:t>
      </w:r>
      <w:r>
        <w:rPr>
          <w:rFonts w:hint="eastAsia"/>
        </w:rPr>
        <w:t>Методы</w:t>
      </w:r>
      <w:r>
        <w:t xml:space="preserve"> </w:t>
      </w:r>
      <w:r>
        <w:rPr>
          <w:rFonts w:hint="eastAsia"/>
        </w:rPr>
        <w:t>пополнения</w:t>
      </w:r>
      <w:r>
        <w:t xml:space="preserve"> </w:t>
      </w:r>
      <w:r>
        <w:rPr>
          <w:rFonts w:hint="eastAsia"/>
        </w:rPr>
        <w:t>графов</w:t>
      </w:r>
      <w:r>
        <w:t xml:space="preserve"> </w:t>
      </w:r>
      <w:r>
        <w:rPr>
          <w:rFonts w:hint="eastAsia"/>
        </w:rPr>
        <w:t>знаний</w:t>
      </w:r>
      <w:r>
        <w:t xml:space="preserve"> </w:t>
      </w:r>
      <w:r>
        <w:rPr>
          <w:rFonts w:hint="eastAsia"/>
        </w:rPr>
        <w:t>именованными</w:t>
      </w:r>
    </w:p>
    <w:p w14:paraId="2FA97982" w14:textId="77777777" w:rsidR="003B404B" w:rsidRDefault="003B404B" w:rsidP="003B404B"/>
    <w:p w14:paraId="13A72F65" w14:textId="77777777" w:rsidR="003B404B" w:rsidRDefault="003B404B" w:rsidP="003B404B">
      <w:r>
        <w:rPr>
          <w:rFonts w:hint="eastAsia"/>
        </w:rPr>
        <w:t>сущностями</w:t>
      </w:r>
      <w:r>
        <w:t xml:space="preserve"> </w:t>
      </w:r>
      <w:r>
        <w:rPr>
          <w:rFonts w:hint="eastAsia"/>
        </w:rPr>
        <w:t>в</w:t>
      </w:r>
      <w:r>
        <w:t xml:space="preserve"> </w:t>
      </w:r>
      <w:r>
        <w:rPr>
          <w:rFonts w:hint="eastAsia"/>
        </w:rPr>
        <w:t>конкретной</w:t>
      </w:r>
      <w:r>
        <w:t xml:space="preserve"> </w:t>
      </w:r>
      <w:r>
        <w:rPr>
          <w:rFonts w:hint="eastAsia"/>
        </w:rPr>
        <w:t>предметной</w:t>
      </w:r>
      <w:r>
        <w:t xml:space="preserve"> </w:t>
      </w:r>
      <w:r>
        <w:rPr>
          <w:rFonts w:hint="eastAsia"/>
        </w:rPr>
        <w:t>области</w:t>
      </w:r>
    </w:p>
    <w:p w14:paraId="0FD1EDE4" w14:textId="77777777" w:rsidR="003B404B" w:rsidRDefault="003B404B" w:rsidP="003B404B"/>
    <w:p w14:paraId="03A00026" w14:textId="77777777" w:rsidR="003B404B" w:rsidRDefault="003B404B" w:rsidP="003B404B">
      <w:r>
        <w:t xml:space="preserve">3.1 </w:t>
      </w:r>
      <w:r>
        <w:rPr>
          <w:rFonts w:hint="eastAsia"/>
        </w:rPr>
        <w:t>Задача</w:t>
      </w:r>
      <w:r>
        <w:t xml:space="preserve"> </w:t>
      </w:r>
      <w:r>
        <w:rPr>
          <w:rFonts w:hint="eastAsia"/>
        </w:rPr>
        <w:t>извлечения</w:t>
      </w:r>
      <w:r>
        <w:t xml:space="preserve"> </w:t>
      </w:r>
      <w:r>
        <w:rPr>
          <w:rFonts w:hint="eastAsia"/>
        </w:rPr>
        <w:t>именованных</w:t>
      </w:r>
      <w:r>
        <w:t xml:space="preserve"> </w:t>
      </w:r>
      <w:r>
        <w:rPr>
          <w:rFonts w:hint="eastAsia"/>
        </w:rPr>
        <w:t>сущностей</w:t>
      </w:r>
    </w:p>
    <w:p w14:paraId="2C326DC0" w14:textId="77777777" w:rsidR="003B404B" w:rsidRDefault="003B404B" w:rsidP="003B404B"/>
    <w:p w14:paraId="25A91E37" w14:textId="77777777" w:rsidR="003B404B" w:rsidRDefault="003B404B" w:rsidP="003B404B">
      <w:r>
        <w:t xml:space="preserve">3.2 </w:t>
      </w:r>
      <w:r>
        <w:rPr>
          <w:rFonts w:hint="eastAsia"/>
        </w:rPr>
        <w:t>Постановка</w:t>
      </w:r>
      <w:r>
        <w:t xml:space="preserve"> </w:t>
      </w:r>
      <w:r>
        <w:rPr>
          <w:rFonts w:hint="eastAsia"/>
        </w:rPr>
        <w:t>задачи</w:t>
      </w:r>
    </w:p>
    <w:p w14:paraId="63F8F80C" w14:textId="77777777" w:rsidR="003B404B" w:rsidRDefault="003B404B" w:rsidP="003B404B"/>
    <w:p w14:paraId="6150DCEB" w14:textId="77777777" w:rsidR="003B404B" w:rsidRDefault="003B404B" w:rsidP="003B404B">
      <w:r>
        <w:t xml:space="preserve">3.3 </w:t>
      </w:r>
      <w:r>
        <w:rPr>
          <w:rFonts w:hint="eastAsia"/>
        </w:rPr>
        <w:t>Используемый</w:t>
      </w:r>
      <w:r>
        <w:t xml:space="preserve"> </w:t>
      </w:r>
      <w:r>
        <w:rPr>
          <w:rFonts w:hint="eastAsia"/>
        </w:rPr>
        <w:t>подход</w:t>
      </w:r>
      <w:r>
        <w:t xml:space="preserve"> </w:t>
      </w:r>
      <w:r>
        <w:rPr>
          <w:rFonts w:hint="eastAsia"/>
        </w:rPr>
        <w:t>и</w:t>
      </w:r>
      <w:r>
        <w:t xml:space="preserve"> </w:t>
      </w:r>
      <w:r>
        <w:rPr>
          <w:rFonts w:hint="eastAsia"/>
        </w:rPr>
        <w:t>модели</w:t>
      </w:r>
    </w:p>
    <w:p w14:paraId="7638072C" w14:textId="77777777" w:rsidR="003B404B" w:rsidRDefault="003B404B" w:rsidP="003B404B"/>
    <w:p w14:paraId="5E782116" w14:textId="77777777" w:rsidR="003B404B" w:rsidRDefault="003B404B" w:rsidP="003B404B">
      <w:r>
        <w:t xml:space="preserve">3.3.1 </w:t>
      </w:r>
      <w:r>
        <w:rPr>
          <w:rFonts w:hint="eastAsia"/>
        </w:rPr>
        <w:t>Методы</w:t>
      </w:r>
      <w:r>
        <w:t xml:space="preserve"> </w:t>
      </w:r>
      <w:r>
        <w:rPr>
          <w:rFonts w:hint="eastAsia"/>
        </w:rPr>
        <w:t>дополнения</w:t>
      </w:r>
      <w:r>
        <w:t xml:space="preserve"> </w:t>
      </w:r>
      <w:r>
        <w:rPr>
          <w:rFonts w:hint="eastAsia"/>
        </w:rPr>
        <w:t>данных</w:t>
      </w:r>
    </w:p>
    <w:p w14:paraId="419A3DCE" w14:textId="77777777" w:rsidR="003B404B" w:rsidRDefault="003B404B" w:rsidP="003B404B"/>
    <w:p w14:paraId="5541E87E" w14:textId="77777777" w:rsidR="003B404B" w:rsidRDefault="003B404B" w:rsidP="003B404B">
      <w:r>
        <w:t xml:space="preserve">3.3.2 </w:t>
      </w:r>
      <w:r>
        <w:rPr>
          <w:rFonts w:hint="eastAsia"/>
        </w:rPr>
        <w:t>Подход</w:t>
      </w:r>
      <w:r>
        <w:t xml:space="preserve"> </w:t>
      </w:r>
      <w:r>
        <w:rPr>
          <w:rFonts w:hint="eastAsia"/>
        </w:rPr>
        <w:t>на</w:t>
      </w:r>
      <w:r>
        <w:t xml:space="preserve"> </w:t>
      </w:r>
      <w:r>
        <w:rPr>
          <w:rFonts w:hint="eastAsia"/>
        </w:rPr>
        <w:t>основе</w:t>
      </w:r>
      <w:r>
        <w:t xml:space="preserve"> </w:t>
      </w:r>
      <w:r>
        <w:rPr>
          <w:rFonts w:hint="eastAsia"/>
        </w:rPr>
        <w:t>контекстуализированной</w:t>
      </w:r>
      <w:r>
        <w:t xml:space="preserve"> </w:t>
      </w:r>
      <w:r>
        <w:rPr>
          <w:rFonts w:hint="eastAsia"/>
        </w:rPr>
        <w:t>векторной</w:t>
      </w:r>
      <w:r>
        <w:t xml:space="preserve"> </w:t>
      </w:r>
      <w:r>
        <w:rPr>
          <w:rFonts w:hint="eastAsia"/>
        </w:rPr>
        <w:t>модели</w:t>
      </w:r>
      <w:r>
        <w:t xml:space="preserve"> BERT</w:t>
      </w:r>
    </w:p>
    <w:p w14:paraId="5C810FC0" w14:textId="77777777" w:rsidR="003B404B" w:rsidRDefault="003B404B" w:rsidP="003B404B"/>
    <w:p w14:paraId="5E461AC1" w14:textId="77777777" w:rsidR="003B404B" w:rsidRDefault="003B404B" w:rsidP="003B404B">
      <w:r>
        <w:t xml:space="preserve">3.4 </w:t>
      </w:r>
      <w:r>
        <w:rPr>
          <w:rFonts w:hint="eastAsia"/>
        </w:rPr>
        <w:t>Описание</w:t>
      </w:r>
      <w:r>
        <w:t xml:space="preserve"> </w:t>
      </w:r>
      <w:r>
        <w:rPr>
          <w:rFonts w:hint="eastAsia"/>
        </w:rPr>
        <w:t>данных</w:t>
      </w:r>
      <w:r>
        <w:t xml:space="preserve"> </w:t>
      </w:r>
      <w:r>
        <w:rPr>
          <w:rFonts w:hint="eastAsia"/>
        </w:rPr>
        <w:t>для</w:t>
      </w:r>
      <w:r>
        <w:t xml:space="preserve"> </w:t>
      </w:r>
      <w:r>
        <w:rPr>
          <w:rFonts w:hint="eastAsia"/>
        </w:rPr>
        <w:t>задачи</w:t>
      </w:r>
      <w:r>
        <w:t xml:space="preserve"> </w:t>
      </w:r>
      <w:r>
        <w:rPr>
          <w:rFonts w:hint="eastAsia"/>
        </w:rPr>
        <w:t>извлечения</w:t>
      </w:r>
      <w:r>
        <w:t xml:space="preserve"> </w:t>
      </w:r>
      <w:r>
        <w:rPr>
          <w:rFonts w:hint="eastAsia"/>
        </w:rPr>
        <w:t>именованных</w:t>
      </w:r>
    </w:p>
    <w:p w14:paraId="427D4E6E" w14:textId="77777777" w:rsidR="003B404B" w:rsidRDefault="003B404B" w:rsidP="003B404B"/>
    <w:p w14:paraId="5C36B683" w14:textId="77777777" w:rsidR="003B404B" w:rsidRDefault="003B404B" w:rsidP="003B404B">
      <w:r>
        <w:rPr>
          <w:rFonts w:hint="eastAsia"/>
        </w:rPr>
        <w:t>сущностей</w:t>
      </w:r>
      <w:r>
        <w:t xml:space="preserve"> </w:t>
      </w:r>
      <w:r>
        <w:rPr>
          <w:rFonts w:hint="eastAsia"/>
        </w:rPr>
        <w:t>в</w:t>
      </w:r>
      <w:r>
        <w:t xml:space="preserve"> </w:t>
      </w:r>
      <w:r>
        <w:rPr>
          <w:rFonts w:hint="eastAsia"/>
        </w:rPr>
        <w:t>области</w:t>
      </w:r>
      <w:r>
        <w:t xml:space="preserve"> </w:t>
      </w:r>
      <w:r>
        <w:rPr>
          <w:rFonts w:hint="eastAsia"/>
        </w:rPr>
        <w:t>информационной</w:t>
      </w:r>
      <w:r>
        <w:t xml:space="preserve"> </w:t>
      </w:r>
      <w:r>
        <w:rPr>
          <w:rFonts w:hint="eastAsia"/>
        </w:rPr>
        <w:t>безопасности</w:t>
      </w:r>
    </w:p>
    <w:p w14:paraId="3A04B6A7" w14:textId="77777777" w:rsidR="003B404B" w:rsidRDefault="003B404B" w:rsidP="003B404B"/>
    <w:p w14:paraId="61DFF032" w14:textId="77777777" w:rsidR="003B404B" w:rsidRDefault="003B404B" w:rsidP="003B404B">
      <w:r>
        <w:t xml:space="preserve">3.4.1 </w:t>
      </w:r>
      <w:r>
        <w:rPr>
          <w:rFonts w:hint="eastAsia"/>
        </w:rPr>
        <w:t>Дополнение</w:t>
      </w:r>
      <w:r>
        <w:t xml:space="preserve"> Sec_col </w:t>
      </w:r>
      <w:r>
        <w:rPr>
          <w:rFonts w:hint="eastAsia"/>
        </w:rPr>
        <w:t>тренировочными</w:t>
      </w:r>
      <w:r>
        <w:t xml:space="preserve"> </w:t>
      </w:r>
      <w:r>
        <w:rPr>
          <w:rFonts w:hint="eastAsia"/>
        </w:rPr>
        <w:t>данными</w:t>
      </w:r>
    </w:p>
    <w:p w14:paraId="670E8B99" w14:textId="77777777" w:rsidR="003B404B" w:rsidRDefault="003B404B" w:rsidP="003B404B"/>
    <w:p w14:paraId="340E59D4" w14:textId="77777777" w:rsidR="003B404B" w:rsidRDefault="003B404B" w:rsidP="003B404B">
      <w:r>
        <w:t>(</w:t>
      </w:r>
      <w:r>
        <w:rPr>
          <w:rFonts w:hint="eastAsia"/>
        </w:rPr>
        <w:t>порождение</w:t>
      </w:r>
      <w:r>
        <w:t xml:space="preserve"> </w:t>
      </w:r>
      <w:r>
        <w:rPr>
          <w:rFonts w:hint="eastAsia"/>
        </w:rPr>
        <w:t>псевдоразметки</w:t>
      </w:r>
      <w:r>
        <w:t>)</w:t>
      </w:r>
    </w:p>
    <w:p w14:paraId="2598ED6A" w14:textId="77777777" w:rsidR="003B404B" w:rsidRDefault="003B404B" w:rsidP="003B404B"/>
    <w:p w14:paraId="76D8B559" w14:textId="77777777" w:rsidR="003B404B" w:rsidRDefault="003B404B" w:rsidP="003B404B">
      <w:r>
        <w:t xml:space="preserve">3.5 </w:t>
      </w:r>
      <w:r>
        <w:rPr>
          <w:rFonts w:hint="eastAsia"/>
        </w:rPr>
        <w:t>Эксперименты</w:t>
      </w:r>
    </w:p>
    <w:p w14:paraId="72B22039" w14:textId="77777777" w:rsidR="003B404B" w:rsidRDefault="003B404B" w:rsidP="003B404B"/>
    <w:p w14:paraId="368B2584" w14:textId="77777777" w:rsidR="003B404B" w:rsidRDefault="003B404B" w:rsidP="003B404B">
      <w:r>
        <w:t xml:space="preserve">3.5.1 </w:t>
      </w:r>
      <w:r>
        <w:rPr>
          <w:rFonts w:hint="eastAsia"/>
        </w:rPr>
        <w:t>Оценка</w:t>
      </w:r>
      <w:r>
        <w:t xml:space="preserve"> </w:t>
      </w:r>
      <w:r>
        <w:rPr>
          <w:rFonts w:hint="eastAsia"/>
        </w:rPr>
        <w:t>производительности</w:t>
      </w:r>
    </w:p>
    <w:p w14:paraId="132B07B5" w14:textId="77777777" w:rsidR="003B404B" w:rsidRDefault="003B404B" w:rsidP="003B404B"/>
    <w:p w14:paraId="74D35A8E" w14:textId="77777777" w:rsidR="003B404B" w:rsidRDefault="003B404B" w:rsidP="003B404B">
      <w:r>
        <w:t xml:space="preserve">3.6 </w:t>
      </w:r>
      <w:r>
        <w:rPr>
          <w:rFonts w:hint="eastAsia"/>
        </w:rPr>
        <w:t>Выводы</w:t>
      </w:r>
    </w:p>
    <w:p w14:paraId="6B45F571" w14:textId="77777777" w:rsidR="003B404B" w:rsidRDefault="003B404B" w:rsidP="003B404B"/>
    <w:p w14:paraId="75E5D3A1" w14:textId="77777777" w:rsidR="003B404B" w:rsidRDefault="003B404B" w:rsidP="003B404B">
      <w:r>
        <w:rPr>
          <w:rFonts w:hint="eastAsia"/>
        </w:rPr>
        <w:t>Глава</w:t>
      </w:r>
      <w:r>
        <w:t xml:space="preserve"> 4. </w:t>
      </w:r>
      <w:r>
        <w:rPr>
          <w:rFonts w:hint="eastAsia"/>
        </w:rPr>
        <w:t>Программный</w:t>
      </w:r>
      <w:r>
        <w:t xml:space="preserve"> </w:t>
      </w:r>
      <w:r>
        <w:rPr>
          <w:rFonts w:hint="eastAsia"/>
        </w:rPr>
        <w:t>комплекс</w:t>
      </w:r>
      <w:r>
        <w:t xml:space="preserve"> </w:t>
      </w:r>
      <w:r>
        <w:rPr>
          <w:rFonts w:hint="eastAsia"/>
        </w:rPr>
        <w:t>автоматизированного</w:t>
      </w:r>
    </w:p>
    <w:p w14:paraId="0CF4B0C4" w14:textId="77777777" w:rsidR="003B404B" w:rsidRDefault="003B404B" w:rsidP="003B404B"/>
    <w:p w14:paraId="222E0AA0" w14:textId="77777777" w:rsidR="003B404B" w:rsidRDefault="003B404B" w:rsidP="003B404B">
      <w:r>
        <w:rPr>
          <w:rFonts w:hint="eastAsia"/>
        </w:rPr>
        <w:t>пополнения</w:t>
      </w:r>
      <w:r>
        <w:t xml:space="preserve"> </w:t>
      </w:r>
      <w:r>
        <w:rPr>
          <w:rFonts w:hint="eastAsia"/>
        </w:rPr>
        <w:t>графов</w:t>
      </w:r>
      <w:r>
        <w:t xml:space="preserve"> </w:t>
      </w:r>
      <w:r>
        <w:rPr>
          <w:rFonts w:hint="eastAsia"/>
        </w:rPr>
        <w:t>знаний</w:t>
      </w:r>
    </w:p>
    <w:p w14:paraId="5B5A512C" w14:textId="77777777" w:rsidR="003B404B" w:rsidRDefault="003B404B" w:rsidP="003B404B"/>
    <w:p w14:paraId="32E8F5E7" w14:textId="77777777" w:rsidR="003B404B" w:rsidRDefault="003B404B" w:rsidP="003B404B">
      <w:r>
        <w:t xml:space="preserve">4.1 </w:t>
      </w:r>
      <w:r>
        <w:rPr>
          <w:rFonts w:hint="eastAsia"/>
        </w:rPr>
        <w:t>Схема</w:t>
      </w:r>
      <w:r>
        <w:t xml:space="preserve"> </w:t>
      </w:r>
      <w:r>
        <w:rPr>
          <w:rFonts w:hint="eastAsia"/>
        </w:rPr>
        <w:t>программного</w:t>
      </w:r>
      <w:r>
        <w:t xml:space="preserve"> </w:t>
      </w:r>
      <w:r>
        <w:rPr>
          <w:rFonts w:hint="eastAsia"/>
        </w:rPr>
        <w:t>комплекса</w:t>
      </w:r>
    </w:p>
    <w:p w14:paraId="2E2E6E7E" w14:textId="77777777" w:rsidR="003B404B" w:rsidRDefault="003B404B" w:rsidP="003B404B"/>
    <w:p w14:paraId="4651ADDE" w14:textId="77777777" w:rsidR="003B404B" w:rsidRDefault="003B404B" w:rsidP="003B404B">
      <w:r>
        <w:t xml:space="preserve">4.2 </w:t>
      </w:r>
      <w:r>
        <w:rPr>
          <w:rFonts w:hint="eastAsia"/>
        </w:rPr>
        <w:t>Сервис</w:t>
      </w:r>
      <w:r>
        <w:t xml:space="preserve"> </w:t>
      </w:r>
      <w:r>
        <w:rPr>
          <w:rFonts w:hint="eastAsia"/>
        </w:rPr>
        <w:t>предсказаний</w:t>
      </w:r>
    </w:p>
    <w:p w14:paraId="4687EC2C" w14:textId="77777777" w:rsidR="003B404B" w:rsidRDefault="003B404B" w:rsidP="003B404B"/>
    <w:p w14:paraId="677C3B9C" w14:textId="77777777" w:rsidR="003B404B" w:rsidRDefault="003B404B" w:rsidP="003B404B">
      <w:r>
        <w:t xml:space="preserve">4.3 </w:t>
      </w:r>
      <w:r>
        <w:rPr>
          <w:rFonts w:hint="eastAsia"/>
        </w:rPr>
        <w:t>Сервис</w:t>
      </w:r>
      <w:r>
        <w:t xml:space="preserve"> </w:t>
      </w:r>
      <w:r>
        <w:rPr>
          <w:rFonts w:hint="eastAsia"/>
        </w:rPr>
        <w:t>разметки</w:t>
      </w:r>
    </w:p>
    <w:p w14:paraId="2407B188" w14:textId="77777777" w:rsidR="003B404B" w:rsidRDefault="003B404B" w:rsidP="003B404B"/>
    <w:p w14:paraId="56326A6C" w14:textId="77777777" w:rsidR="003B404B" w:rsidRDefault="003B404B" w:rsidP="003B404B">
      <w:r>
        <w:t xml:space="preserve">4.4 </w:t>
      </w:r>
      <w:r>
        <w:rPr>
          <w:rFonts w:hint="eastAsia"/>
        </w:rPr>
        <w:t>Модуль</w:t>
      </w:r>
      <w:r>
        <w:t xml:space="preserve"> </w:t>
      </w:r>
      <w:r>
        <w:rPr>
          <w:rFonts w:hint="eastAsia"/>
        </w:rPr>
        <w:t>обучения</w:t>
      </w:r>
    </w:p>
    <w:p w14:paraId="67299E07" w14:textId="77777777" w:rsidR="003B404B" w:rsidRDefault="003B404B" w:rsidP="003B404B"/>
    <w:p w14:paraId="42A068DB" w14:textId="77777777" w:rsidR="003B404B" w:rsidRDefault="003B404B" w:rsidP="003B404B">
      <w:r>
        <w:rPr>
          <w:rFonts w:hint="eastAsia"/>
        </w:rPr>
        <w:t>Заключение</w:t>
      </w:r>
    </w:p>
    <w:p w14:paraId="1EE36C22" w14:textId="77777777" w:rsidR="003B404B" w:rsidRDefault="003B404B" w:rsidP="003B404B"/>
    <w:p w14:paraId="15B80E46" w14:textId="77777777" w:rsidR="003B404B" w:rsidRDefault="003B404B" w:rsidP="003B404B">
      <w:r>
        <w:rPr>
          <w:rFonts w:hint="eastAsia"/>
        </w:rPr>
        <w:t>Список</w:t>
      </w:r>
      <w:r>
        <w:t xml:space="preserve"> </w:t>
      </w:r>
      <w:r>
        <w:rPr>
          <w:rFonts w:hint="eastAsia"/>
        </w:rPr>
        <w:t>литературы</w:t>
      </w:r>
    </w:p>
    <w:p w14:paraId="51085691" w14:textId="77777777" w:rsidR="003B404B" w:rsidRDefault="003B404B" w:rsidP="003B404B"/>
    <w:p w14:paraId="47EDC8EC" w14:textId="77777777" w:rsidR="003B404B" w:rsidRDefault="003B404B" w:rsidP="003B404B">
      <w:r>
        <w:rPr>
          <w:rFonts w:hint="eastAsia"/>
        </w:rPr>
        <w:t>Список</w:t>
      </w:r>
      <w:r>
        <w:t xml:space="preserve"> </w:t>
      </w:r>
      <w:r>
        <w:rPr>
          <w:rFonts w:hint="eastAsia"/>
        </w:rPr>
        <w:t>рисунков</w:t>
      </w:r>
    </w:p>
    <w:p w14:paraId="0841F42F" w14:textId="77777777" w:rsidR="003B404B" w:rsidRDefault="003B404B" w:rsidP="003B404B"/>
    <w:p w14:paraId="50DD760A" w14:textId="65415882" w:rsidR="003B404B" w:rsidRPr="003B404B" w:rsidRDefault="003B404B" w:rsidP="003B404B">
      <w:r>
        <w:rPr>
          <w:rFonts w:hint="eastAsia"/>
        </w:rPr>
        <w:t>Список</w:t>
      </w:r>
      <w:r>
        <w:t xml:space="preserve"> </w:t>
      </w:r>
      <w:r>
        <w:rPr>
          <w:rFonts w:hint="eastAsia"/>
        </w:rPr>
        <w:t>таблиц</w:t>
      </w:r>
    </w:p>
    <w:sectPr w:rsidR="003B404B" w:rsidRPr="003B404B" w:rsidSect="00AD04E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07F2" w14:textId="77777777" w:rsidR="00AD04E0" w:rsidRDefault="00AD04E0">
      <w:pPr>
        <w:spacing w:after="0" w:line="240" w:lineRule="auto"/>
      </w:pPr>
      <w:r>
        <w:separator/>
      </w:r>
    </w:p>
  </w:endnote>
  <w:endnote w:type="continuationSeparator" w:id="0">
    <w:p w14:paraId="6389B212" w14:textId="77777777" w:rsidR="00AD04E0" w:rsidRDefault="00AD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AE38" w14:textId="77777777" w:rsidR="00AD04E0" w:rsidRDefault="00AD04E0"/>
    <w:p w14:paraId="3FAD8C76" w14:textId="77777777" w:rsidR="00AD04E0" w:rsidRDefault="00AD04E0"/>
    <w:p w14:paraId="7FF256D7" w14:textId="77777777" w:rsidR="00AD04E0" w:rsidRDefault="00AD04E0"/>
    <w:p w14:paraId="0EFA7D5B" w14:textId="77777777" w:rsidR="00AD04E0" w:rsidRDefault="00AD04E0"/>
    <w:p w14:paraId="3AA7BA4A" w14:textId="77777777" w:rsidR="00AD04E0" w:rsidRDefault="00AD04E0"/>
    <w:p w14:paraId="4FA2857E" w14:textId="77777777" w:rsidR="00AD04E0" w:rsidRDefault="00AD04E0"/>
    <w:p w14:paraId="28E82018" w14:textId="77777777" w:rsidR="00AD04E0" w:rsidRDefault="00AD04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F3D181" wp14:editId="4AB921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BDD9A" w14:textId="77777777" w:rsidR="00AD04E0" w:rsidRDefault="00AD04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F3D1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0BDD9A" w14:textId="77777777" w:rsidR="00AD04E0" w:rsidRDefault="00AD04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241314" w14:textId="77777777" w:rsidR="00AD04E0" w:rsidRDefault="00AD04E0"/>
    <w:p w14:paraId="3EFCE8B7" w14:textId="77777777" w:rsidR="00AD04E0" w:rsidRDefault="00AD04E0"/>
    <w:p w14:paraId="07789777" w14:textId="77777777" w:rsidR="00AD04E0" w:rsidRDefault="00AD04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3790C0" wp14:editId="5DB8F9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88553" w14:textId="77777777" w:rsidR="00AD04E0" w:rsidRDefault="00AD04E0"/>
                          <w:p w14:paraId="4B4F92D3" w14:textId="77777777" w:rsidR="00AD04E0" w:rsidRDefault="00AD04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3790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E88553" w14:textId="77777777" w:rsidR="00AD04E0" w:rsidRDefault="00AD04E0"/>
                    <w:p w14:paraId="4B4F92D3" w14:textId="77777777" w:rsidR="00AD04E0" w:rsidRDefault="00AD04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5761AF" w14:textId="77777777" w:rsidR="00AD04E0" w:rsidRDefault="00AD04E0"/>
    <w:p w14:paraId="0B4B4BEC" w14:textId="77777777" w:rsidR="00AD04E0" w:rsidRDefault="00AD04E0">
      <w:pPr>
        <w:rPr>
          <w:sz w:val="2"/>
          <w:szCs w:val="2"/>
        </w:rPr>
      </w:pPr>
    </w:p>
    <w:p w14:paraId="62AC4BF0" w14:textId="77777777" w:rsidR="00AD04E0" w:rsidRDefault="00AD04E0"/>
    <w:p w14:paraId="06EA20AA" w14:textId="77777777" w:rsidR="00AD04E0" w:rsidRDefault="00AD04E0">
      <w:pPr>
        <w:spacing w:after="0" w:line="240" w:lineRule="auto"/>
      </w:pPr>
    </w:p>
  </w:footnote>
  <w:footnote w:type="continuationSeparator" w:id="0">
    <w:p w14:paraId="2955EB38" w14:textId="77777777" w:rsidR="00AD04E0" w:rsidRDefault="00AD0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0"/>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13352</TotalTime>
  <Pages>5</Pages>
  <Words>418</Words>
  <Characters>2387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1332</cp:revision>
  <cp:lastPrinted>2009-02-06T05:36:00Z</cp:lastPrinted>
  <dcterms:created xsi:type="dcterms:W3CDTF">2024-01-07T13:43:00Z</dcterms:created>
  <dcterms:modified xsi:type="dcterms:W3CDTF">2024-01-29T10:31:00Z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